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F2" w:rsidRDefault="006728F2" w:rsidP="00427153">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728F2" w:rsidRDefault="006728F2" w:rsidP="00427153">
      <w:pPr>
        <w:jc w:val="center"/>
        <w:rPr>
          <w:rFonts w:ascii="Arial" w:hAnsi="Arial"/>
        </w:rPr>
      </w:pPr>
      <w:r>
        <w:rPr>
          <w:rFonts w:ascii="Arial" w:hAnsi="Arial"/>
        </w:rPr>
        <w:t>Australian Capital Territory</w:t>
      </w:r>
    </w:p>
    <w:p w:rsidR="006728F2" w:rsidRDefault="00C831AD" w:rsidP="00427153">
      <w:pPr>
        <w:pStyle w:val="Billname1"/>
      </w:pPr>
      <w:r>
        <w:fldChar w:fldCharType="begin"/>
      </w:r>
      <w:r>
        <w:instrText xml:space="preserve"> REF Citation \*charformat </w:instrText>
      </w:r>
      <w:r>
        <w:fldChar w:fldCharType="separate"/>
      </w:r>
      <w:r w:rsidR="00BC6B50">
        <w:t>Environment Protection Regulation 2005</w:t>
      </w:r>
      <w:r>
        <w:fldChar w:fldCharType="end"/>
      </w:r>
      <w:r w:rsidR="006728F2">
        <w:t xml:space="preserve">    </w:t>
      </w:r>
    </w:p>
    <w:p w:rsidR="006728F2" w:rsidRDefault="00185E97" w:rsidP="00427153">
      <w:pPr>
        <w:pStyle w:val="ActNo"/>
      </w:pPr>
      <w:bookmarkStart w:id="1" w:name="LawNo"/>
      <w:r>
        <w:t>SL2005-38</w:t>
      </w:r>
      <w:bookmarkEnd w:id="1"/>
    </w:p>
    <w:p w:rsidR="006728F2" w:rsidRDefault="006728F2" w:rsidP="00427153">
      <w:pPr>
        <w:pStyle w:val="CoverInForce"/>
      </w:pPr>
      <w:r>
        <w:t>made under the</w:t>
      </w:r>
    </w:p>
    <w:p w:rsidR="006728F2" w:rsidRDefault="00C831AD" w:rsidP="00427153">
      <w:pPr>
        <w:pStyle w:val="CoverActName"/>
      </w:pPr>
      <w:r>
        <w:fldChar w:fldCharType="begin"/>
      </w:r>
      <w:r>
        <w:instrText xml:space="preserve"> REF ActName \*charformat </w:instrText>
      </w:r>
      <w:r>
        <w:fldChar w:fldCharType="separate"/>
      </w:r>
      <w:r w:rsidR="00BC6B50" w:rsidRPr="00BC6B50">
        <w:t>Environment Protection Act 1997</w:t>
      </w:r>
      <w:r>
        <w:fldChar w:fldCharType="end"/>
      </w:r>
    </w:p>
    <w:p w:rsidR="006728F2" w:rsidRDefault="006728F2" w:rsidP="00427153">
      <w:pPr>
        <w:pStyle w:val="RepubNo"/>
      </w:pPr>
      <w:r>
        <w:t xml:space="preserve">Republication No </w:t>
      </w:r>
      <w:bookmarkStart w:id="2" w:name="RepubNo"/>
      <w:r w:rsidR="00185E97">
        <w:t>31</w:t>
      </w:r>
      <w:bookmarkEnd w:id="2"/>
    </w:p>
    <w:p w:rsidR="006728F2" w:rsidRDefault="006728F2" w:rsidP="00427153">
      <w:pPr>
        <w:pStyle w:val="EffectiveDate"/>
      </w:pPr>
      <w:r>
        <w:t xml:space="preserve">Effective:  </w:t>
      </w:r>
      <w:bookmarkStart w:id="3" w:name="EffectiveDate"/>
      <w:r w:rsidR="00185E97">
        <w:t>21 December 2018</w:t>
      </w:r>
      <w:bookmarkEnd w:id="3"/>
      <w:r w:rsidR="00185E97">
        <w:t xml:space="preserve"> – </w:t>
      </w:r>
      <w:bookmarkStart w:id="4" w:name="EndEffDate"/>
      <w:r w:rsidR="00185E97">
        <w:t>8 August 2019</w:t>
      </w:r>
      <w:bookmarkEnd w:id="4"/>
    </w:p>
    <w:p w:rsidR="006728F2" w:rsidRDefault="006728F2" w:rsidP="00427153">
      <w:pPr>
        <w:pStyle w:val="CoverInForce"/>
      </w:pPr>
      <w:r>
        <w:t xml:space="preserve">Republication date: </w:t>
      </w:r>
      <w:bookmarkStart w:id="5" w:name="InForceDate"/>
      <w:r w:rsidR="00185E97">
        <w:t>21 December 2018</w:t>
      </w:r>
      <w:bookmarkEnd w:id="5"/>
    </w:p>
    <w:p w:rsidR="006728F2" w:rsidRDefault="006728F2" w:rsidP="00427153">
      <w:pPr>
        <w:pStyle w:val="CoverInForce"/>
      </w:pPr>
      <w:r>
        <w:t xml:space="preserve">Last amendment made by </w:t>
      </w:r>
      <w:bookmarkStart w:id="6" w:name="LastAmdt"/>
      <w:r w:rsidRPr="006728F2">
        <w:rPr>
          <w:rStyle w:val="charCitHyperlinkAbbrev"/>
        </w:rPr>
        <w:fldChar w:fldCharType="begin"/>
      </w:r>
      <w:r w:rsidR="00185E97">
        <w:rPr>
          <w:rStyle w:val="charCitHyperlinkAbbrev"/>
        </w:rPr>
        <w:instrText>HYPERLINK "http://www.legislation.act.gov.au/a/2018-32/default.asp" \o "Veterinary Practice Act 2018"</w:instrText>
      </w:r>
      <w:r w:rsidRPr="006728F2">
        <w:rPr>
          <w:rStyle w:val="charCitHyperlinkAbbrev"/>
        </w:rPr>
        <w:fldChar w:fldCharType="separate"/>
      </w:r>
      <w:r w:rsidR="00185E97">
        <w:rPr>
          <w:rStyle w:val="charCitHyperlinkAbbrev"/>
        </w:rPr>
        <w:t>A2018</w:t>
      </w:r>
      <w:r w:rsidR="00185E97">
        <w:rPr>
          <w:rStyle w:val="charCitHyperlinkAbbrev"/>
        </w:rPr>
        <w:noBreakHyphen/>
        <w:t>32</w:t>
      </w:r>
      <w:r w:rsidRPr="006728F2">
        <w:rPr>
          <w:rStyle w:val="charCitHyperlinkAbbrev"/>
        </w:rPr>
        <w:fldChar w:fldCharType="end"/>
      </w:r>
      <w:bookmarkEnd w:id="6"/>
    </w:p>
    <w:p w:rsidR="006728F2" w:rsidRDefault="006728F2" w:rsidP="00427153"/>
    <w:p w:rsidR="006728F2" w:rsidRDefault="006728F2" w:rsidP="00427153"/>
    <w:p w:rsidR="006728F2" w:rsidRDefault="006728F2" w:rsidP="00427153"/>
    <w:p w:rsidR="006728F2" w:rsidRDefault="006728F2" w:rsidP="00427153"/>
    <w:p w:rsidR="006728F2" w:rsidRDefault="006728F2" w:rsidP="00CE2912">
      <w:pPr>
        <w:spacing w:after="240"/>
        <w:rPr>
          <w:rFonts w:ascii="Arial" w:hAnsi="Arial"/>
        </w:rPr>
      </w:pPr>
    </w:p>
    <w:p w:rsidR="006728F2" w:rsidRPr="00797332" w:rsidRDefault="006728F2" w:rsidP="00CE2912">
      <w:pPr>
        <w:pStyle w:val="PageBreak"/>
      </w:pPr>
      <w:r w:rsidRPr="00797332">
        <w:br w:type="page"/>
      </w:r>
    </w:p>
    <w:p w:rsidR="006728F2" w:rsidRDefault="006728F2" w:rsidP="00427153">
      <w:pPr>
        <w:pStyle w:val="CoverHeading"/>
      </w:pPr>
      <w:r>
        <w:lastRenderedPageBreak/>
        <w:t>About this republication</w:t>
      </w:r>
    </w:p>
    <w:p w:rsidR="006728F2" w:rsidRDefault="006728F2" w:rsidP="00427153">
      <w:pPr>
        <w:pStyle w:val="CoverSubHdg"/>
      </w:pPr>
      <w:r>
        <w:t>The republished law</w:t>
      </w:r>
    </w:p>
    <w:p w:rsidR="006728F2" w:rsidRDefault="006728F2" w:rsidP="00427153">
      <w:pPr>
        <w:pStyle w:val="CoverText"/>
      </w:pPr>
      <w:r>
        <w:t xml:space="preserve">This is a republication of the </w:t>
      </w:r>
      <w:r w:rsidRPr="00185E97">
        <w:rPr>
          <w:i/>
        </w:rPr>
        <w:fldChar w:fldCharType="begin"/>
      </w:r>
      <w:r w:rsidRPr="00185E97">
        <w:rPr>
          <w:i/>
        </w:rPr>
        <w:instrText xml:space="preserve"> REF citation *\charformat  \* MERGEFORMAT </w:instrText>
      </w:r>
      <w:r w:rsidRPr="00185E97">
        <w:rPr>
          <w:i/>
        </w:rPr>
        <w:fldChar w:fldCharType="separate"/>
      </w:r>
      <w:r w:rsidR="00BC6B50" w:rsidRPr="00BC6B50">
        <w:rPr>
          <w:i/>
        </w:rPr>
        <w:t>Environment Protection Regulation 2005</w:t>
      </w:r>
      <w:r w:rsidRPr="00185E97">
        <w:rPr>
          <w:i/>
        </w:rPr>
        <w:fldChar w:fldCharType="end"/>
      </w:r>
      <w:r>
        <w:rPr>
          <w:iCs/>
        </w:rPr>
        <w:t>,</w:t>
      </w:r>
      <w:r>
        <w:t xml:space="preserve"> made under the </w:t>
      </w:r>
      <w:r w:rsidRPr="00185E97">
        <w:rPr>
          <w:i/>
        </w:rPr>
        <w:fldChar w:fldCharType="begin"/>
      </w:r>
      <w:r w:rsidRPr="00185E97">
        <w:rPr>
          <w:i/>
        </w:rPr>
        <w:instrText xml:space="preserve"> REF ActName \*charformat  \* MERGEFORMAT </w:instrText>
      </w:r>
      <w:r w:rsidRPr="00185E97">
        <w:rPr>
          <w:i/>
        </w:rPr>
        <w:fldChar w:fldCharType="separate"/>
      </w:r>
      <w:r w:rsidR="00BC6B50" w:rsidRPr="00BC6B50">
        <w:rPr>
          <w:i/>
        </w:rPr>
        <w:t>Environment Protection Act 1997</w:t>
      </w:r>
      <w:r w:rsidRPr="00185E97">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C831AD">
        <w:fldChar w:fldCharType="begin"/>
      </w:r>
      <w:r w:rsidR="00C831AD">
        <w:instrText xml:space="preserve"> REF InForceDate *\charformat </w:instrText>
      </w:r>
      <w:r w:rsidR="00C831AD">
        <w:fldChar w:fldCharType="separate"/>
      </w:r>
      <w:r w:rsidR="00BC6B50">
        <w:t>21 December 2018</w:t>
      </w:r>
      <w:r w:rsidR="00C831AD">
        <w:fldChar w:fldCharType="end"/>
      </w:r>
      <w:r w:rsidRPr="003D214E">
        <w:rPr>
          <w:rStyle w:val="charItals"/>
        </w:rPr>
        <w:t xml:space="preserve">.  </w:t>
      </w:r>
      <w:r>
        <w:t xml:space="preserve">It also includes any commencement, amendment, repeal or expiry affecting this republished law to </w:t>
      </w:r>
      <w:r w:rsidR="00C831AD">
        <w:fldChar w:fldCharType="begin"/>
      </w:r>
      <w:r w:rsidR="00C831AD">
        <w:instrText xml:space="preserve"> REF EffectiveDate *\charformat </w:instrText>
      </w:r>
      <w:r w:rsidR="00C831AD">
        <w:fldChar w:fldCharType="separate"/>
      </w:r>
      <w:r w:rsidR="00BC6B50">
        <w:t>21 December 2018</w:t>
      </w:r>
      <w:r w:rsidR="00C831AD">
        <w:fldChar w:fldCharType="end"/>
      </w:r>
      <w:r>
        <w:t xml:space="preserve">.  </w:t>
      </w:r>
    </w:p>
    <w:p w:rsidR="006728F2" w:rsidRDefault="006728F2" w:rsidP="00427153">
      <w:pPr>
        <w:pStyle w:val="CoverText"/>
      </w:pPr>
      <w:r>
        <w:t xml:space="preserve">The legislation history and amendment history of the republished law are set out in endnotes 3 and 4. </w:t>
      </w:r>
    </w:p>
    <w:p w:rsidR="006728F2" w:rsidRDefault="006728F2" w:rsidP="00427153">
      <w:pPr>
        <w:pStyle w:val="CoverSubHdg"/>
      </w:pPr>
      <w:r>
        <w:t>Kinds of republications</w:t>
      </w:r>
    </w:p>
    <w:p w:rsidR="006728F2" w:rsidRDefault="006728F2"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6728F2" w:rsidRDefault="006728F2" w:rsidP="006728F2">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rsidR="006728F2" w:rsidRDefault="006728F2" w:rsidP="006728F2">
      <w:pPr>
        <w:pStyle w:val="CoverTextBullet"/>
        <w:tabs>
          <w:tab w:val="left" w:pos="0"/>
        </w:tabs>
      </w:pPr>
      <w:r>
        <w:t>unauthorised republications.</w:t>
      </w:r>
    </w:p>
    <w:p w:rsidR="006728F2" w:rsidRDefault="006728F2" w:rsidP="00427153">
      <w:pPr>
        <w:pStyle w:val="CoverText"/>
      </w:pPr>
      <w:r>
        <w:t>The status of this republication appears on the bottom of each page.</w:t>
      </w:r>
    </w:p>
    <w:p w:rsidR="006728F2" w:rsidRDefault="006728F2" w:rsidP="00427153">
      <w:pPr>
        <w:pStyle w:val="CoverSubHdg"/>
      </w:pPr>
      <w:r>
        <w:t>Editorial changes</w:t>
      </w:r>
    </w:p>
    <w:p w:rsidR="006728F2" w:rsidRDefault="006728F2" w:rsidP="0042715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728F2" w:rsidRPr="006F71AA" w:rsidRDefault="006728F2" w:rsidP="00427153">
      <w:pPr>
        <w:pStyle w:val="CoverText"/>
      </w:pPr>
      <w:r w:rsidRPr="006F71AA">
        <w:t>This republication does not include amendments made under part 11.3 (see endnote 1).</w:t>
      </w:r>
    </w:p>
    <w:p w:rsidR="006728F2" w:rsidRDefault="006728F2" w:rsidP="00427153">
      <w:pPr>
        <w:pStyle w:val="CoverSubHdg"/>
      </w:pPr>
      <w:r>
        <w:t>Uncommenced provisions and amendments</w:t>
      </w:r>
    </w:p>
    <w:p w:rsidR="006728F2" w:rsidRDefault="006728F2"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6728F2" w:rsidRDefault="006728F2" w:rsidP="00427153">
      <w:pPr>
        <w:pStyle w:val="CoverSubHdg"/>
      </w:pPr>
      <w:r>
        <w:t>Modifications</w:t>
      </w:r>
    </w:p>
    <w:p w:rsidR="006728F2" w:rsidRDefault="006728F2"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6728F2" w:rsidRDefault="006728F2" w:rsidP="00427153">
      <w:pPr>
        <w:pStyle w:val="CoverSubHdg"/>
      </w:pPr>
      <w:r>
        <w:t>Penalties</w:t>
      </w:r>
    </w:p>
    <w:p w:rsidR="006728F2" w:rsidRPr="003765DF" w:rsidRDefault="006728F2"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6728F2" w:rsidRDefault="006728F2" w:rsidP="00427153">
      <w:pPr>
        <w:pStyle w:val="00SigningPage"/>
        <w:sectPr w:rsidR="006728F2"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6728F2" w:rsidRDefault="006728F2" w:rsidP="00427153">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728F2" w:rsidRDefault="006728F2" w:rsidP="00427153">
      <w:pPr>
        <w:jc w:val="center"/>
        <w:rPr>
          <w:rFonts w:ascii="Arial" w:hAnsi="Arial"/>
        </w:rPr>
      </w:pPr>
      <w:r>
        <w:rPr>
          <w:rFonts w:ascii="Arial" w:hAnsi="Arial"/>
        </w:rPr>
        <w:t>Australian Capital Territory</w:t>
      </w:r>
    </w:p>
    <w:p w:rsidR="006728F2" w:rsidRDefault="00C831AD" w:rsidP="00427153">
      <w:pPr>
        <w:pStyle w:val="Billname"/>
      </w:pPr>
      <w:r>
        <w:fldChar w:fldCharType="begin"/>
      </w:r>
      <w:r>
        <w:instrText xml:space="preserve"> REF Citation \*charformat  \* MERGEFORMAT </w:instrText>
      </w:r>
      <w:r>
        <w:fldChar w:fldCharType="separate"/>
      </w:r>
      <w:r w:rsidR="00BC6B50">
        <w:t>Environment Protection Regulation 2005</w:t>
      </w:r>
      <w:r>
        <w:fldChar w:fldCharType="end"/>
      </w:r>
    </w:p>
    <w:p w:rsidR="006728F2" w:rsidRDefault="006728F2" w:rsidP="00427153">
      <w:pPr>
        <w:pStyle w:val="CoverInForce"/>
      </w:pPr>
      <w:r>
        <w:t>made under the</w:t>
      </w:r>
    </w:p>
    <w:p w:rsidR="006728F2" w:rsidRDefault="00C831AD" w:rsidP="00427153">
      <w:pPr>
        <w:pStyle w:val="CoverActName"/>
      </w:pPr>
      <w:r>
        <w:fldChar w:fldCharType="begin"/>
      </w:r>
      <w:r>
        <w:instrText xml:space="preserve"> REF ActName \*charformat </w:instrText>
      </w:r>
      <w:r>
        <w:fldChar w:fldCharType="separate"/>
      </w:r>
      <w:r w:rsidR="00BC6B50" w:rsidRPr="00BC6B50">
        <w:t>Environment Protection Act 1997</w:t>
      </w:r>
      <w:r>
        <w:fldChar w:fldCharType="end"/>
      </w:r>
    </w:p>
    <w:p w:rsidR="006728F2" w:rsidRDefault="006728F2" w:rsidP="00427153">
      <w:pPr>
        <w:pStyle w:val="Placeholder"/>
      </w:pPr>
      <w:r>
        <w:rPr>
          <w:rStyle w:val="charContents"/>
          <w:sz w:val="16"/>
        </w:rPr>
        <w:t xml:space="preserve">  </w:t>
      </w:r>
      <w:r>
        <w:rPr>
          <w:rStyle w:val="charPage"/>
        </w:rPr>
        <w:t xml:space="preserve">  </w:t>
      </w:r>
    </w:p>
    <w:p w:rsidR="006728F2" w:rsidRDefault="006728F2" w:rsidP="00427153">
      <w:pPr>
        <w:pStyle w:val="N-TOCheading"/>
      </w:pPr>
      <w:r>
        <w:rPr>
          <w:rStyle w:val="charContents"/>
        </w:rPr>
        <w:t>Contents</w:t>
      </w:r>
    </w:p>
    <w:p w:rsidR="006728F2" w:rsidRDefault="006728F2" w:rsidP="00427153">
      <w:pPr>
        <w:pStyle w:val="N-9pt"/>
      </w:pPr>
      <w:r>
        <w:tab/>
      </w:r>
      <w:r>
        <w:rPr>
          <w:rStyle w:val="charPage"/>
        </w:rPr>
        <w:t>Page</w:t>
      </w:r>
    </w:p>
    <w:p w:rsidR="007749BA" w:rsidRDefault="007749B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2976132" w:history="1">
        <w:r w:rsidRPr="00235393">
          <w:t>Part 1</w:t>
        </w:r>
        <w:r>
          <w:rPr>
            <w:rFonts w:asciiTheme="minorHAnsi" w:eastAsiaTheme="minorEastAsia" w:hAnsiTheme="minorHAnsi" w:cstheme="minorBidi"/>
            <w:b w:val="0"/>
            <w:sz w:val="22"/>
            <w:szCs w:val="22"/>
            <w:lang w:eastAsia="en-AU"/>
          </w:rPr>
          <w:tab/>
        </w:r>
        <w:r w:rsidRPr="00235393">
          <w:t>Preliminary</w:t>
        </w:r>
        <w:r w:rsidRPr="007749BA">
          <w:rPr>
            <w:vanish/>
          </w:rPr>
          <w:tab/>
        </w:r>
        <w:r w:rsidRPr="007749BA">
          <w:rPr>
            <w:vanish/>
          </w:rPr>
          <w:fldChar w:fldCharType="begin"/>
        </w:r>
        <w:r w:rsidRPr="007749BA">
          <w:rPr>
            <w:vanish/>
          </w:rPr>
          <w:instrText xml:space="preserve"> PAGEREF _Toc532976132 \h </w:instrText>
        </w:r>
        <w:r w:rsidRPr="007749BA">
          <w:rPr>
            <w:vanish/>
          </w:rPr>
        </w:r>
        <w:r w:rsidRPr="007749BA">
          <w:rPr>
            <w:vanish/>
          </w:rPr>
          <w:fldChar w:fldCharType="separate"/>
        </w:r>
        <w:r w:rsidR="00BC6B50">
          <w:rPr>
            <w:vanish/>
          </w:rPr>
          <w:t>2</w:t>
        </w:r>
        <w:r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33" w:history="1">
        <w:r w:rsidRPr="00235393">
          <w:t>1</w:t>
        </w:r>
        <w:r>
          <w:rPr>
            <w:rFonts w:asciiTheme="minorHAnsi" w:eastAsiaTheme="minorEastAsia" w:hAnsiTheme="minorHAnsi" w:cstheme="minorBidi"/>
            <w:sz w:val="22"/>
            <w:szCs w:val="22"/>
            <w:lang w:eastAsia="en-AU"/>
          </w:rPr>
          <w:tab/>
        </w:r>
        <w:r w:rsidRPr="00235393">
          <w:t>Name of regulation</w:t>
        </w:r>
        <w:r>
          <w:tab/>
        </w:r>
        <w:r>
          <w:fldChar w:fldCharType="begin"/>
        </w:r>
        <w:r>
          <w:instrText xml:space="preserve"> PAGEREF _Toc532976133 \h </w:instrText>
        </w:r>
        <w:r>
          <w:fldChar w:fldCharType="separate"/>
        </w:r>
        <w:r w:rsidR="00BC6B50">
          <w:t>2</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34" w:history="1">
        <w:r w:rsidRPr="00235393">
          <w:t>3</w:t>
        </w:r>
        <w:r>
          <w:rPr>
            <w:rFonts w:asciiTheme="minorHAnsi" w:eastAsiaTheme="minorEastAsia" w:hAnsiTheme="minorHAnsi" w:cstheme="minorBidi"/>
            <w:sz w:val="22"/>
            <w:szCs w:val="22"/>
            <w:lang w:eastAsia="en-AU"/>
          </w:rPr>
          <w:tab/>
        </w:r>
        <w:r w:rsidRPr="00235393">
          <w:t>Dictionary</w:t>
        </w:r>
        <w:r>
          <w:tab/>
        </w:r>
        <w:r>
          <w:fldChar w:fldCharType="begin"/>
        </w:r>
        <w:r>
          <w:instrText xml:space="preserve"> PAGEREF _Toc532976134 \h </w:instrText>
        </w:r>
        <w:r>
          <w:fldChar w:fldCharType="separate"/>
        </w:r>
        <w:r w:rsidR="00BC6B50">
          <w:t>2</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35" w:history="1">
        <w:r w:rsidRPr="00235393">
          <w:t>4</w:t>
        </w:r>
        <w:r>
          <w:rPr>
            <w:rFonts w:asciiTheme="minorHAnsi" w:eastAsiaTheme="minorEastAsia" w:hAnsiTheme="minorHAnsi" w:cstheme="minorBidi"/>
            <w:sz w:val="22"/>
            <w:szCs w:val="22"/>
            <w:lang w:eastAsia="en-AU"/>
          </w:rPr>
          <w:tab/>
        </w:r>
        <w:r w:rsidRPr="00235393">
          <w:t>Notes</w:t>
        </w:r>
        <w:r>
          <w:tab/>
        </w:r>
        <w:r>
          <w:fldChar w:fldCharType="begin"/>
        </w:r>
        <w:r>
          <w:instrText xml:space="preserve"> PAGEREF _Toc532976135 \h </w:instrText>
        </w:r>
        <w:r>
          <w:fldChar w:fldCharType="separate"/>
        </w:r>
        <w:r w:rsidR="00BC6B50">
          <w:t>2</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36" w:history="1">
        <w:r w:rsidRPr="00235393">
          <w:t>5</w:t>
        </w:r>
        <w:r>
          <w:rPr>
            <w:rFonts w:asciiTheme="minorHAnsi" w:eastAsiaTheme="minorEastAsia" w:hAnsiTheme="minorHAnsi" w:cstheme="minorBidi"/>
            <w:sz w:val="22"/>
            <w:szCs w:val="22"/>
            <w:lang w:eastAsia="en-AU"/>
          </w:rPr>
          <w:tab/>
        </w:r>
        <w:r w:rsidRPr="00235393">
          <w:t>Offences against regulation—application of Criminal Code etc</w:t>
        </w:r>
        <w:r>
          <w:tab/>
        </w:r>
        <w:r>
          <w:fldChar w:fldCharType="begin"/>
        </w:r>
        <w:r>
          <w:instrText xml:space="preserve"> PAGEREF _Toc532976136 \h </w:instrText>
        </w:r>
        <w:r>
          <w:fldChar w:fldCharType="separate"/>
        </w:r>
        <w:r w:rsidR="00BC6B50">
          <w:t>3</w:t>
        </w:r>
        <w:r>
          <w:fldChar w:fldCharType="end"/>
        </w:r>
      </w:hyperlink>
    </w:p>
    <w:p w:rsidR="007749BA" w:rsidRDefault="00C831AD">
      <w:pPr>
        <w:pStyle w:val="TOC2"/>
        <w:rPr>
          <w:rFonts w:asciiTheme="minorHAnsi" w:eastAsiaTheme="minorEastAsia" w:hAnsiTheme="minorHAnsi" w:cstheme="minorBidi"/>
          <w:b w:val="0"/>
          <w:sz w:val="22"/>
          <w:szCs w:val="22"/>
          <w:lang w:eastAsia="en-AU"/>
        </w:rPr>
      </w:pPr>
      <w:hyperlink w:anchor="_Toc532976137" w:history="1">
        <w:r w:rsidR="007749BA" w:rsidRPr="00235393">
          <w:t>Part 2</w:t>
        </w:r>
        <w:r w:rsidR="007749BA">
          <w:rPr>
            <w:rFonts w:asciiTheme="minorHAnsi" w:eastAsiaTheme="minorEastAsia" w:hAnsiTheme="minorHAnsi" w:cstheme="minorBidi"/>
            <w:b w:val="0"/>
            <w:sz w:val="22"/>
            <w:szCs w:val="22"/>
            <w:lang w:eastAsia="en-AU"/>
          </w:rPr>
          <w:tab/>
        </w:r>
        <w:r w:rsidR="007749BA" w:rsidRPr="00235393">
          <w:t>Emissions into the air</w:t>
        </w:r>
        <w:r w:rsidR="007749BA" w:rsidRPr="007749BA">
          <w:rPr>
            <w:vanish/>
          </w:rPr>
          <w:tab/>
        </w:r>
        <w:r w:rsidR="007749BA" w:rsidRPr="007749BA">
          <w:rPr>
            <w:vanish/>
          </w:rPr>
          <w:fldChar w:fldCharType="begin"/>
        </w:r>
        <w:r w:rsidR="007749BA" w:rsidRPr="007749BA">
          <w:rPr>
            <w:vanish/>
          </w:rPr>
          <w:instrText xml:space="preserve"> PAGEREF _Toc532976137 \h </w:instrText>
        </w:r>
        <w:r w:rsidR="007749BA" w:rsidRPr="007749BA">
          <w:rPr>
            <w:vanish/>
          </w:rPr>
        </w:r>
        <w:r w:rsidR="007749BA" w:rsidRPr="007749BA">
          <w:rPr>
            <w:vanish/>
          </w:rPr>
          <w:fldChar w:fldCharType="separate"/>
        </w:r>
        <w:r w:rsidR="00BC6B50">
          <w:rPr>
            <w:vanish/>
          </w:rPr>
          <w:t>4</w:t>
        </w:r>
        <w:r w:rsidR="007749BA" w:rsidRPr="007749BA">
          <w:rPr>
            <w:vanish/>
          </w:rP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38" w:history="1">
        <w:r w:rsidR="007749BA" w:rsidRPr="00235393">
          <w:t>Division 2.1</w:t>
        </w:r>
        <w:r w:rsidR="007749BA">
          <w:rPr>
            <w:rFonts w:asciiTheme="minorHAnsi" w:eastAsiaTheme="minorEastAsia" w:hAnsiTheme="minorHAnsi" w:cstheme="minorBidi"/>
            <w:b w:val="0"/>
            <w:sz w:val="22"/>
            <w:szCs w:val="22"/>
            <w:lang w:eastAsia="en-AU"/>
          </w:rPr>
          <w:tab/>
        </w:r>
        <w:r w:rsidR="007749BA" w:rsidRPr="00235393">
          <w:t>Application of pt 2</w:t>
        </w:r>
        <w:r w:rsidR="007749BA" w:rsidRPr="007749BA">
          <w:rPr>
            <w:vanish/>
          </w:rPr>
          <w:tab/>
        </w:r>
        <w:r w:rsidR="007749BA" w:rsidRPr="007749BA">
          <w:rPr>
            <w:vanish/>
          </w:rPr>
          <w:fldChar w:fldCharType="begin"/>
        </w:r>
        <w:r w:rsidR="007749BA" w:rsidRPr="007749BA">
          <w:rPr>
            <w:vanish/>
          </w:rPr>
          <w:instrText xml:space="preserve"> PAGEREF _Toc532976138 \h </w:instrText>
        </w:r>
        <w:r w:rsidR="007749BA" w:rsidRPr="007749BA">
          <w:rPr>
            <w:vanish/>
          </w:rPr>
        </w:r>
        <w:r w:rsidR="007749BA" w:rsidRPr="007749BA">
          <w:rPr>
            <w:vanish/>
          </w:rPr>
          <w:fldChar w:fldCharType="separate"/>
        </w:r>
        <w:r w:rsidR="00BC6B50">
          <w:rPr>
            <w:vanish/>
          </w:rPr>
          <w:t>4</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39" w:history="1">
        <w:r w:rsidRPr="00235393">
          <w:t>6</w:t>
        </w:r>
        <w:r>
          <w:rPr>
            <w:rFonts w:asciiTheme="minorHAnsi" w:eastAsiaTheme="minorEastAsia" w:hAnsiTheme="minorHAnsi" w:cstheme="minorBidi"/>
            <w:sz w:val="22"/>
            <w:szCs w:val="22"/>
            <w:lang w:eastAsia="en-AU"/>
          </w:rPr>
          <w:tab/>
        </w:r>
        <w:r w:rsidRPr="00235393">
          <w:t>Application of pt 2 to tobacco products</w:t>
        </w:r>
        <w:r>
          <w:tab/>
        </w:r>
        <w:r>
          <w:fldChar w:fldCharType="begin"/>
        </w:r>
        <w:r>
          <w:instrText xml:space="preserve"> PAGEREF _Toc532976139 \h </w:instrText>
        </w:r>
        <w:r>
          <w:fldChar w:fldCharType="separate"/>
        </w:r>
        <w:r w:rsidR="00BC6B50">
          <w:t>4</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40" w:history="1">
        <w:r w:rsidR="007749BA" w:rsidRPr="00235393">
          <w:t>Division 2.2</w:t>
        </w:r>
        <w:r w:rsidR="007749BA">
          <w:rPr>
            <w:rFonts w:asciiTheme="minorHAnsi" w:eastAsiaTheme="minorEastAsia" w:hAnsiTheme="minorHAnsi" w:cstheme="minorBidi"/>
            <w:b w:val="0"/>
            <w:sz w:val="22"/>
            <w:szCs w:val="22"/>
            <w:lang w:eastAsia="en-AU"/>
          </w:rPr>
          <w:tab/>
        </w:r>
        <w:r w:rsidR="007749BA" w:rsidRPr="00235393">
          <w:t>Chimney emissions causing environmental harm</w:t>
        </w:r>
        <w:r w:rsidR="007749BA" w:rsidRPr="007749BA">
          <w:rPr>
            <w:vanish/>
          </w:rPr>
          <w:tab/>
        </w:r>
        <w:r w:rsidR="007749BA" w:rsidRPr="007749BA">
          <w:rPr>
            <w:vanish/>
          </w:rPr>
          <w:fldChar w:fldCharType="begin"/>
        </w:r>
        <w:r w:rsidR="007749BA" w:rsidRPr="007749BA">
          <w:rPr>
            <w:vanish/>
          </w:rPr>
          <w:instrText xml:space="preserve"> PAGEREF _Toc532976140 \h </w:instrText>
        </w:r>
        <w:r w:rsidR="007749BA" w:rsidRPr="007749BA">
          <w:rPr>
            <w:vanish/>
          </w:rPr>
        </w:r>
        <w:r w:rsidR="007749BA" w:rsidRPr="007749BA">
          <w:rPr>
            <w:vanish/>
          </w:rPr>
          <w:fldChar w:fldCharType="separate"/>
        </w:r>
        <w:r w:rsidR="00BC6B50">
          <w:rPr>
            <w:vanish/>
          </w:rPr>
          <w:t>4</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41" w:history="1">
        <w:r w:rsidRPr="00235393">
          <w:t>7</w:t>
        </w:r>
        <w:r>
          <w:rPr>
            <w:rFonts w:asciiTheme="minorHAnsi" w:eastAsiaTheme="minorEastAsia" w:hAnsiTheme="minorHAnsi" w:cstheme="minorBidi"/>
            <w:sz w:val="22"/>
            <w:szCs w:val="22"/>
            <w:lang w:eastAsia="en-AU"/>
          </w:rPr>
          <w:tab/>
        </w:r>
        <w:r w:rsidRPr="00235393">
          <w:t xml:space="preserve">Meaning of </w:t>
        </w:r>
        <w:r w:rsidRPr="00235393">
          <w:rPr>
            <w:i/>
          </w:rPr>
          <w:t>national emission guidelines</w:t>
        </w:r>
        <w:r w:rsidRPr="00235393">
          <w:t xml:space="preserve"> for div 2.2</w:t>
        </w:r>
        <w:r>
          <w:tab/>
        </w:r>
        <w:r>
          <w:fldChar w:fldCharType="begin"/>
        </w:r>
        <w:r>
          <w:instrText xml:space="preserve"> PAGEREF _Toc532976141 \h </w:instrText>
        </w:r>
        <w:r>
          <w:fldChar w:fldCharType="separate"/>
        </w:r>
        <w:r w:rsidR="00BC6B50">
          <w:t>4</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42" w:history="1">
        <w:r w:rsidRPr="00235393">
          <w:t>8</w:t>
        </w:r>
        <w:r>
          <w:rPr>
            <w:rFonts w:asciiTheme="minorHAnsi" w:eastAsiaTheme="minorEastAsia" w:hAnsiTheme="minorHAnsi" w:cstheme="minorBidi"/>
            <w:sz w:val="22"/>
            <w:szCs w:val="22"/>
            <w:lang w:eastAsia="en-AU"/>
          </w:rPr>
          <w:tab/>
        </w:r>
        <w:r w:rsidRPr="00235393">
          <w:t>Chimney emissions—pollutants taken to cause environmental harm—Act, s 5 (a)</w:t>
        </w:r>
        <w:r>
          <w:tab/>
        </w:r>
        <w:r>
          <w:fldChar w:fldCharType="begin"/>
        </w:r>
        <w:r>
          <w:instrText xml:space="preserve"> PAGEREF _Toc532976142 \h </w:instrText>
        </w:r>
        <w:r>
          <w:fldChar w:fldCharType="separate"/>
        </w:r>
        <w:r w:rsidR="00BC6B50">
          <w:t>5</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43" w:history="1">
        <w:r w:rsidR="007749BA" w:rsidRPr="00235393">
          <w:t>Division 2.3</w:t>
        </w:r>
        <w:r w:rsidR="007749BA">
          <w:rPr>
            <w:rFonts w:asciiTheme="minorHAnsi" w:eastAsiaTheme="minorEastAsia" w:hAnsiTheme="minorHAnsi" w:cstheme="minorBidi"/>
            <w:b w:val="0"/>
            <w:sz w:val="22"/>
            <w:szCs w:val="22"/>
            <w:lang w:eastAsia="en-AU"/>
          </w:rPr>
          <w:tab/>
        </w:r>
        <w:r w:rsidR="007749BA" w:rsidRPr="00235393">
          <w:t>Open-air fires</w:t>
        </w:r>
        <w:r w:rsidR="007749BA" w:rsidRPr="007749BA">
          <w:rPr>
            <w:vanish/>
          </w:rPr>
          <w:tab/>
        </w:r>
        <w:r w:rsidR="007749BA" w:rsidRPr="007749BA">
          <w:rPr>
            <w:vanish/>
          </w:rPr>
          <w:fldChar w:fldCharType="begin"/>
        </w:r>
        <w:r w:rsidR="007749BA" w:rsidRPr="007749BA">
          <w:rPr>
            <w:vanish/>
          </w:rPr>
          <w:instrText xml:space="preserve"> PAGEREF _Toc532976143 \h </w:instrText>
        </w:r>
        <w:r w:rsidR="007749BA" w:rsidRPr="007749BA">
          <w:rPr>
            <w:vanish/>
          </w:rPr>
        </w:r>
        <w:r w:rsidR="007749BA" w:rsidRPr="007749BA">
          <w:rPr>
            <w:vanish/>
          </w:rPr>
          <w:fldChar w:fldCharType="separate"/>
        </w:r>
        <w:r w:rsidR="00BC6B50">
          <w:rPr>
            <w:vanish/>
          </w:rPr>
          <w:t>5</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44" w:history="1">
        <w:r w:rsidRPr="00235393">
          <w:t>9</w:t>
        </w:r>
        <w:r>
          <w:rPr>
            <w:rFonts w:asciiTheme="minorHAnsi" w:eastAsiaTheme="minorEastAsia" w:hAnsiTheme="minorHAnsi" w:cstheme="minorBidi"/>
            <w:sz w:val="22"/>
            <w:szCs w:val="22"/>
            <w:lang w:eastAsia="en-AU"/>
          </w:rPr>
          <w:tab/>
        </w:r>
        <w:r w:rsidRPr="00235393">
          <w:t>Open-air fires prohibited except in certain circumstances</w:t>
        </w:r>
        <w:r>
          <w:tab/>
        </w:r>
        <w:r>
          <w:fldChar w:fldCharType="begin"/>
        </w:r>
        <w:r>
          <w:instrText xml:space="preserve"> PAGEREF _Toc532976144 \h </w:instrText>
        </w:r>
        <w:r>
          <w:fldChar w:fldCharType="separate"/>
        </w:r>
        <w:r w:rsidR="00BC6B50">
          <w:t>5</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45" w:history="1">
        <w:r w:rsidR="007749BA" w:rsidRPr="00235393">
          <w:t>Division 2.4</w:t>
        </w:r>
        <w:r w:rsidR="007749BA">
          <w:rPr>
            <w:rFonts w:asciiTheme="minorHAnsi" w:eastAsiaTheme="minorEastAsia" w:hAnsiTheme="minorHAnsi" w:cstheme="minorBidi"/>
            <w:b w:val="0"/>
            <w:sz w:val="22"/>
            <w:szCs w:val="22"/>
            <w:lang w:eastAsia="en-AU"/>
          </w:rPr>
          <w:tab/>
        </w:r>
        <w:r w:rsidR="007749BA" w:rsidRPr="00235393">
          <w:t>Burning, fires and firewood</w:t>
        </w:r>
        <w:r w:rsidR="007749BA" w:rsidRPr="007749BA">
          <w:rPr>
            <w:vanish/>
          </w:rPr>
          <w:tab/>
        </w:r>
        <w:r w:rsidR="007749BA" w:rsidRPr="007749BA">
          <w:rPr>
            <w:vanish/>
          </w:rPr>
          <w:fldChar w:fldCharType="begin"/>
        </w:r>
        <w:r w:rsidR="007749BA" w:rsidRPr="007749BA">
          <w:rPr>
            <w:vanish/>
          </w:rPr>
          <w:instrText xml:space="preserve"> PAGEREF _Toc532976145 \h </w:instrText>
        </w:r>
        <w:r w:rsidR="007749BA" w:rsidRPr="007749BA">
          <w:rPr>
            <w:vanish/>
          </w:rPr>
        </w:r>
        <w:r w:rsidR="007749BA" w:rsidRPr="007749BA">
          <w:rPr>
            <w:vanish/>
          </w:rPr>
          <w:fldChar w:fldCharType="separate"/>
        </w:r>
        <w:r w:rsidR="00BC6B50">
          <w:rPr>
            <w:vanish/>
          </w:rPr>
          <w:t>6</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46" w:history="1">
        <w:r w:rsidRPr="00235393">
          <w:t>10</w:t>
        </w:r>
        <w:r>
          <w:rPr>
            <w:rFonts w:asciiTheme="minorHAnsi" w:eastAsiaTheme="minorEastAsia" w:hAnsiTheme="minorHAnsi" w:cstheme="minorBidi"/>
            <w:sz w:val="22"/>
            <w:szCs w:val="22"/>
            <w:lang w:eastAsia="en-AU"/>
          </w:rPr>
          <w:tab/>
        </w:r>
        <w:r w:rsidRPr="00235393">
          <w:t>Burning certain substances requires environmental authorisation</w:t>
        </w:r>
        <w:r>
          <w:tab/>
        </w:r>
        <w:r>
          <w:fldChar w:fldCharType="begin"/>
        </w:r>
        <w:r>
          <w:instrText xml:space="preserve"> PAGEREF _Toc532976146 \h </w:instrText>
        </w:r>
        <w:r>
          <w:fldChar w:fldCharType="separate"/>
        </w:r>
        <w:r w:rsidR="00BC6B50">
          <w:t>6</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47" w:history="1">
        <w:r w:rsidRPr="00235393">
          <w:t>11</w:t>
        </w:r>
        <w:r>
          <w:rPr>
            <w:rFonts w:asciiTheme="minorHAnsi" w:eastAsiaTheme="minorEastAsia" w:hAnsiTheme="minorHAnsi" w:cstheme="minorBidi"/>
            <w:sz w:val="22"/>
            <w:szCs w:val="22"/>
            <w:lang w:eastAsia="en-AU"/>
          </w:rPr>
          <w:tab/>
        </w:r>
        <w:r w:rsidRPr="00235393">
          <w:t>Fire bans in bad weather</w:t>
        </w:r>
        <w:r>
          <w:tab/>
        </w:r>
        <w:r>
          <w:fldChar w:fldCharType="begin"/>
        </w:r>
        <w:r>
          <w:instrText xml:space="preserve"> PAGEREF _Toc532976147 \h </w:instrText>
        </w:r>
        <w:r>
          <w:fldChar w:fldCharType="separate"/>
        </w:r>
        <w:r w:rsidR="00BC6B50">
          <w:t>8</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48" w:history="1">
        <w:r w:rsidRPr="00235393">
          <w:t>12</w:t>
        </w:r>
        <w:r>
          <w:rPr>
            <w:rFonts w:asciiTheme="minorHAnsi" w:eastAsiaTheme="minorEastAsia" w:hAnsiTheme="minorHAnsi" w:cstheme="minorBidi"/>
            <w:sz w:val="22"/>
            <w:szCs w:val="22"/>
            <w:lang w:eastAsia="en-AU"/>
          </w:rPr>
          <w:tab/>
        </w:r>
        <w:r w:rsidRPr="00235393">
          <w:t>Indoor fires prohibited unless harm minimised</w:t>
        </w:r>
        <w:r>
          <w:tab/>
        </w:r>
        <w:r>
          <w:fldChar w:fldCharType="begin"/>
        </w:r>
        <w:r>
          <w:instrText xml:space="preserve"> PAGEREF _Toc532976148 \h </w:instrText>
        </w:r>
        <w:r>
          <w:fldChar w:fldCharType="separate"/>
        </w:r>
        <w:r w:rsidR="00BC6B50">
          <w:t>9</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49" w:history="1">
        <w:r w:rsidRPr="00235393">
          <w:t>13</w:t>
        </w:r>
        <w:r>
          <w:rPr>
            <w:rFonts w:asciiTheme="minorHAnsi" w:eastAsiaTheme="minorEastAsia" w:hAnsiTheme="minorHAnsi" w:cstheme="minorBidi"/>
            <w:sz w:val="22"/>
            <w:szCs w:val="22"/>
            <w:lang w:eastAsia="en-AU"/>
          </w:rPr>
          <w:tab/>
        </w:r>
        <w:r w:rsidRPr="00235393">
          <w:t>Pollutants emitted from fires—exception for certain fires—Act, s 143 and s 166 (5)</w:t>
        </w:r>
        <w:r>
          <w:tab/>
        </w:r>
        <w:r>
          <w:fldChar w:fldCharType="begin"/>
        </w:r>
        <w:r>
          <w:instrText xml:space="preserve"> PAGEREF _Toc532976149 \h </w:instrText>
        </w:r>
        <w:r>
          <w:fldChar w:fldCharType="separate"/>
        </w:r>
        <w:r w:rsidR="00BC6B50">
          <w:t>9</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50" w:history="1">
        <w:r w:rsidRPr="00235393">
          <w:t>14</w:t>
        </w:r>
        <w:r>
          <w:rPr>
            <w:rFonts w:asciiTheme="minorHAnsi" w:eastAsiaTheme="minorEastAsia" w:hAnsiTheme="minorHAnsi" w:cstheme="minorBidi"/>
            <w:sz w:val="22"/>
            <w:szCs w:val="22"/>
            <w:lang w:eastAsia="en-AU"/>
          </w:rPr>
          <w:tab/>
        </w:r>
        <w:r w:rsidRPr="00235393">
          <w:t>Conditions for sale or supply of firewood</w:t>
        </w:r>
        <w:r>
          <w:tab/>
        </w:r>
        <w:r>
          <w:fldChar w:fldCharType="begin"/>
        </w:r>
        <w:r>
          <w:instrText xml:space="preserve"> PAGEREF _Toc532976150 \h </w:instrText>
        </w:r>
        <w:r>
          <w:fldChar w:fldCharType="separate"/>
        </w:r>
        <w:r w:rsidR="00BC6B50">
          <w:t>10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51" w:history="1">
        <w:r w:rsidRPr="00235393">
          <w:t>14A</w:t>
        </w:r>
        <w:r>
          <w:rPr>
            <w:rFonts w:asciiTheme="minorHAnsi" w:eastAsiaTheme="minorEastAsia" w:hAnsiTheme="minorHAnsi" w:cstheme="minorBidi"/>
            <w:sz w:val="22"/>
            <w:szCs w:val="22"/>
            <w:lang w:eastAsia="en-AU"/>
          </w:rPr>
          <w:tab/>
        </w:r>
        <w:r w:rsidRPr="00235393">
          <w:t>Unapproved sale or supply of painted etc firewood—offence</w:t>
        </w:r>
        <w:r>
          <w:tab/>
        </w:r>
        <w:r>
          <w:fldChar w:fldCharType="begin"/>
        </w:r>
        <w:r>
          <w:instrText xml:space="preserve"> PAGEREF _Toc532976151 \h </w:instrText>
        </w:r>
        <w:r>
          <w:fldChar w:fldCharType="separate"/>
        </w:r>
        <w:r w:rsidR="00BC6B50">
          <w:t>12</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52" w:history="1">
        <w:r w:rsidR="007749BA" w:rsidRPr="00235393">
          <w:t>Division 2.4A</w:t>
        </w:r>
        <w:r w:rsidR="007749BA">
          <w:rPr>
            <w:rFonts w:asciiTheme="minorHAnsi" w:eastAsiaTheme="minorEastAsia" w:hAnsiTheme="minorHAnsi" w:cstheme="minorBidi"/>
            <w:b w:val="0"/>
            <w:sz w:val="22"/>
            <w:szCs w:val="22"/>
            <w:lang w:eastAsia="en-AU"/>
          </w:rPr>
          <w:tab/>
        </w:r>
        <w:r w:rsidR="007749BA" w:rsidRPr="00235393">
          <w:rPr>
            <w:lang w:eastAsia="en-AU"/>
          </w:rPr>
          <w:t>Solid fuel-burning equipment</w:t>
        </w:r>
        <w:r w:rsidR="007749BA" w:rsidRPr="007749BA">
          <w:rPr>
            <w:vanish/>
          </w:rPr>
          <w:tab/>
        </w:r>
        <w:r w:rsidR="007749BA" w:rsidRPr="007749BA">
          <w:rPr>
            <w:vanish/>
          </w:rPr>
          <w:fldChar w:fldCharType="begin"/>
        </w:r>
        <w:r w:rsidR="007749BA" w:rsidRPr="007749BA">
          <w:rPr>
            <w:vanish/>
          </w:rPr>
          <w:instrText xml:space="preserve"> PAGEREF _Toc532976152 \h </w:instrText>
        </w:r>
        <w:r w:rsidR="007749BA" w:rsidRPr="007749BA">
          <w:rPr>
            <w:vanish/>
          </w:rPr>
        </w:r>
        <w:r w:rsidR="007749BA" w:rsidRPr="007749BA">
          <w:rPr>
            <w:vanish/>
          </w:rPr>
          <w:fldChar w:fldCharType="separate"/>
        </w:r>
        <w:r w:rsidR="00BC6B50">
          <w:rPr>
            <w:vanish/>
          </w:rPr>
          <w:t>13</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53" w:history="1">
        <w:r w:rsidRPr="00235393">
          <w:t>14B</w:t>
        </w:r>
        <w:r>
          <w:rPr>
            <w:rFonts w:asciiTheme="minorHAnsi" w:eastAsiaTheme="minorEastAsia" w:hAnsiTheme="minorHAnsi" w:cstheme="minorBidi"/>
            <w:sz w:val="22"/>
            <w:szCs w:val="22"/>
            <w:lang w:eastAsia="en-AU"/>
          </w:rPr>
          <w:tab/>
        </w:r>
        <w:r w:rsidRPr="00235393">
          <w:t>Minimum overall efficiency—Act, sch 2, s 2.4 (1)</w:t>
        </w:r>
        <w:r>
          <w:tab/>
        </w:r>
        <w:r>
          <w:fldChar w:fldCharType="begin"/>
        </w:r>
        <w:r>
          <w:instrText xml:space="preserve"> PAGEREF _Toc532976153 \h </w:instrText>
        </w:r>
        <w:r>
          <w:fldChar w:fldCharType="separate"/>
        </w:r>
        <w:r w:rsidR="00BC6B50">
          <w:t>13</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54" w:history="1">
        <w:r w:rsidRPr="00235393">
          <w:t>14C</w:t>
        </w:r>
        <w:r>
          <w:rPr>
            <w:rFonts w:asciiTheme="minorHAnsi" w:eastAsiaTheme="minorEastAsia" w:hAnsiTheme="minorHAnsi" w:cstheme="minorBidi"/>
            <w:sz w:val="22"/>
            <w:szCs w:val="22"/>
            <w:lang w:eastAsia="en-AU"/>
          </w:rPr>
          <w:tab/>
        </w:r>
        <w:r w:rsidRPr="00235393">
          <w:t>Maximum appliance particulate emission factor—Act, sch 2, s 2.4 (1)</w:t>
        </w:r>
        <w:r>
          <w:tab/>
        </w:r>
        <w:r>
          <w:fldChar w:fldCharType="begin"/>
        </w:r>
        <w:r>
          <w:instrText xml:space="preserve"> PAGEREF _Toc532976154 \h </w:instrText>
        </w:r>
        <w:r>
          <w:fldChar w:fldCharType="separate"/>
        </w:r>
        <w:r w:rsidR="00BC6B50">
          <w:t>13</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55" w:history="1">
        <w:r w:rsidR="007749BA" w:rsidRPr="00235393">
          <w:t>Division 2.5</w:t>
        </w:r>
        <w:r w:rsidR="007749BA">
          <w:rPr>
            <w:rFonts w:asciiTheme="minorHAnsi" w:eastAsiaTheme="minorEastAsia" w:hAnsiTheme="minorHAnsi" w:cstheme="minorBidi"/>
            <w:b w:val="0"/>
            <w:sz w:val="22"/>
            <w:szCs w:val="22"/>
            <w:lang w:eastAsia="en-AU"/>
          </w:rPr>
          <w:tab/>
        </w:r>
        <w:r w:rsidR="007749BA" w:rsidRPr="00235393">
          <w:t>Air-filtration plants</w:t>
        </w:r>
        <w:r w:rsidR="007749BA" w:rsidRPr="007749BA">
          <w:rPr>
            <w:vanish/>
          </w:rPr>
          <w:tab/>
        </w:r>
        <w:r w:rsidR="007749BA" w:rsidRPr="007749BA">
          <w:rPr>
            <w:vanish/>
          </w:rPr>
          <w:fldChar w:fldCharType="begin"/>
        </w:r>
        <w:r w:rsidR="007749BA" w:rsidRPr="007749BA">
          <w:rPr>
            <w:vanish/>
          </w:rPr>
          <w:instrText xml:space="preserve"> PAGEREF _Toc532976155 \h </w:instrText>
        </w:r>
        <w:r w:rsidR="007749BA" w:rsidRPr="007749BA">
          <w:rPr>
            <w:vanish/>
          </w:rPr>
        </w:r>
        <w:r w:rsidR="007749BA" w:rsidRPr="007749BA">
          <w:rPr>
            <w:vanish/>
          </w:rPr>
          <w:fldChar w:fldCharType="separate"/>
        </w:r>
        <w:r w:rsidR="00BC6B50">
          <w:rPr>
            <w:vanish/>
          </w:rPr>
          <w:t>13</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56" w:history="1">
        <w:r w:rsidRPr="00235393">
          <w:t>15</w:t>
        </w:r>
        <w:r>
          <w:rPr>
            <w:rFonts w:asciiTheme="minorHAnsi" w:eastAsiaTheme="minorEastAsia" w:hAnsiTheme="minorHAnsi" w:cstheme="minorBidi"/>
            <w:sz w:val="22"/>
            <w:szCs w:val="22"/>
            <w:lang w:eastAsia="en-AU"/>
          </w:rPr>
          <w:tab/>
        </w:r>
        <w:r w:rsidRPr="00235393">
          <w:t>Filters in air-filtration plants</w:t>
        </w:r>
        <w:r>
          <w:tab/>
        </w:r>
        <w:r>
          <w:fldChar w:fldCharType="begin"/>
        </w:r>
        <w:r>
          <w:instrText xml:space="preserve"> PAGEREF _Toc532976156 \h </w:instrText>
        </w:r>
        <w:r>
          <w:fldChar w:fldCharType="separate"/>
        </w:r>
        <w:r w:rsidR="00BC6B50">
          <w:t>13</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57" w:history="1">
        <w:r w:rsidR="007749BA" w:rsidRPr="00235393">
          <w:t>Division 2.6</w:t>
        </w:r>
        <w:r w:rsidR="007749BA">
          <w:rPr>
            <w:rFonts w:asciiTheme="minorHAnsi" w:eastAsiaTheme="minorEastAsia" w:hAnsiTheme="minorHAnsi" w:cstheme="minorBidi"/>
            <w:b w:val="0"/>
            <w:sz w:val="22"/>
            <w:szCs w:val="22"/>
            <w:lang w:eastAsia="en-AU"/>
          </w:rPr>
          <w:tab/>
        </w:r>
        <w:r w:rsidR="007749BA" w:rsidRPr="00235393">
          <w:t>Balloons</w:t>
        </w:r>
        <w:r w:rsidR="007749BA" w:rsidRPr="007749BA">
          <w:rPr>
            <w:vanish/>
          </w:rPr>
          <w:tab/>
        </w:r>
        <w:r w:rsidR="007749BA" w:rsidRPr="007749BA">
          <w:rPr>
            <w:vanish/>
          </w:rPr>
          <w:fldChar w:fldCharType="begin"/>
        </w:r>
        <w:r w:rsidR="007749BA" w:rsidRPr="007749BA">
          <w:rPr>
            <w:vanish/>
          </w:rPr>
          <w:instrText xml:space="preserve"> PAGEREF _Toc532976157 \h </w:instrText>
        </w:r>
        <w:r w:rsidR="007749BA" w:rsidRPr="007749BA">
          <w:rPr>
            <w:vanish/>
          </w:rPr>
        </w:r>
        <w:r w:rsidR="007749BA" w:rsidRPr="007749BA">
          <w:rPr>
            <w:vanish/>
          </w:rPr>
          <w:fldChar w:fldCharType="separate"/>
        </w:r>
        <w:r w:rsidR="00BC6B50">
          <w:rPr>
            <w:vanish/>
          </w:rPr>
          <w:t>14</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58" w:history="1">
        <w:r w:rsidRPr="00235393">
          <w:t>16</w:t>
        </w:r>
        <w:r>
          <w:rPr>
            <w:rFonts w:asciiTheme="minorHAnsi" w:eastAsiaTheme="minorEastAsia" w:hAnsiTheme="minorHAnsi" w:cstheme="minorBidi"/>
            <w:sz w:val="22"/>
            <w:szCs w:val="22"/>
            <w:lang w:eastAsia="en-AU"/>
          </w:rPr>
          <w:tab/>
        </w:r>
        <w:r w:rsidRPr="00235393">
          <w:t>Release of 20 or more balloons prohibited</w:t>
        </w:r>
        <w:r>
          <w:tab/>
        </w:r>
        <w:r>
          <w:fldChar w:fldCharType="begin"/>
        </w:r>
        <w:r>
          <w:instrText xml:space="preserve"> PAGEREF _Toc532976158 \h </w:instrText>
        </w:r>
        <w:r>
          <w:fldChar w:fldCharType="separate"/>
        </w:r>
        <w:r w:rsidR="00BC6B50">
          <w:t>14</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59" w:history="1">
        <w:r w:rsidRPr="00235393">
          <w:t>17</w:t>
        </w:r>
        <w:r>
          <w:rPr>
            <w:rFonts w:asciiTheme="minorHAnsi" w:eastAsiaTheme="minorEastAsia" w:hAnsiTheme="minorHAnsi" w:cstheme="minorBidi"/>
            <w:sz w:val="22"/>
            <w:szCs w:val="22"/>
            <w:lang w:eastAsia="en-AU"/>
          </w:rPr>
          <w:tab/>
        </w:r>
        <w:r w:rsidRPr="00235393">
          <w:t>Balloons—exception if balloons not outside</w:t>
        </w:r>
        <w:r>
          <w:tab/>
        </w:r>
        <w:r>
          <w:fldChar w:fldCharType="begin"/>
        </w:r>
        <w:r>
          <w:instrText xml:space="preserve"> PAGEREF _Toc532976159 \h </w:instrText>
        </w:r>
        <w:r>
          <w:fldChar w:fldCharType="separate"/>
        </w:r>
        <w:r w:rsidR="00BC6B50">
          <w:t>15</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60" w:history="1">
        <w:r w:rsidRPr="00235393">
          <w:t>18</w:t>
        </w:r>
        <w:r>
          <w:rPr>
            <w:rFonts w:asciiTheme="minorHAnsi" w:eastAsiaTheme="minorEastAsia" w:hAnsiTheme="minorHAnsi" w:cstheme="minorBidi"/>
            <w:sz w:val="22"/>
            <w:szCs w:val="22"/>
            <w:lang w:eastAsia="en-AU"/>
          </w:rPr>
          <w:tab/>
        </w:r>
        <w:r w:rsidRPr="00235393">
          <w:t>Balloons—exception for hot-air balloons</w:t>
        </w:r>
        <w:r>
          <w:tab/>
        </w:r>
        <w:r>
          <w:fldChar w:fldCharType="begin"/>
        </w:r>
        <w:r>
          <w:instrText xml:space="preserve"> PAGEREF _Toc532976160 \h </w:instrText>
        </w:r>
        <w:r>
          <w:fldChar w:fldCharType="separate"/>
        </w:r>
        <w:r w:rsidR="00BC6B50">
          <w:t>15</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61" w:history="1">
        <w:r w:rsidRPr="00235393">
          <w:t>19</w:t>
        </w:r>
        <w:r>
          <w:rPr>
            <w:rFonts w:asciiTheme="minorHAnsi" w:eastAsiaTheme="minorEastAsia" w:hAnsiTheme="minorHAnsi" w:cstheme="minorBidi"/>
            <w:sz w:val="22"/>
            <w:szCs w:val="22"/>
            <w:lang w:eastAsia="en-AU"/>
          </w:rPr>
          <w:tab/>
        </w:r>
        <w:r w:rsidRPr="00235393">
          <w:t>Balloons—exception for science</w:t>
        </w:r>
        <w:r>
          <w:tab/>
        </w:r>
        <w:r>
          <w:fldChar w:fldCharType="begin"/>
        </w:r>
        <w:r>
          <w:instrText xml:space="preserve"> PAGEREF _Toc532976161 \h </w:instrText>
        </w:r>
        <w:r>
          <w:fldChar w:fldCharType="separate"/>
        </w:r>
        <w:r w:rsidR="00BC6B50">
          <w:t>15</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62" w:history="1">
        <w:r w:rsidR="007749BA" w:rsidRPr="00235393">
          <w:t>Division 2.7</w:t>
        </w:r>
        <w:r w:rsidR="007749BA">
          <w:rPr>
            <w:rFonts w:asciiTheme="minorHAnsi" w:eastAsiaTheme="minorEastAsia" w:hAnsiTheme="minorHAnsi" w:cstheme="minorBidi"/>
            <w:b w:val="0"/>
            <w:sz w:val="22"/>
            <w:szCs w:val="22"/>
            <w:lang w:eastAsia="en-AU"/>
          </w:rPr>
          <w:tab/>
        </w:r>
        <w:r w:rsidR="007749BA" w:rsidRPr="00235393">
          <w:t>Pollutants emitted from motor vehicles</w:t>
        </w:r>
        <w:r w:rsidR="007749BA" w:rsidRPr="007749BA">
          <w:rPr>
            <w:vanish/>
          </w:rPr>
          <w:tab/>
        </w:r>
        <w:r w:rsidR="007749BA" w:rsidRPr="007749BA">
          <w:rPr>
            <w:vanish/>
          </w:rPr>
          <w:fldChar w:fldCharType="begin"/>
        </w:r>
        <w:r w:rsidR="007749BA" w:rsidRPr="007749BA">
          <w:rPr>
            <w:vanish/>
          </w:rPr>
          <w:instrText xml:space="preserve"> PAGEREF _Toc532976162 \h </w:instrText>
        </w:r>
        <w:r w:rsidR="007749BA" w:rsidRPr="007749BA">
          <w:rPr>
            <w:vanish/>
          </w:rPr>
        </w:r>
        <w:r w:rsidR="007749BA" w:rsidRPr="007749BA">
          <w:rPr>
            <w:vanish/>
          </w:rPr>
          <w:fldChar w:fldCharType="separate"/>
        </w:r>
        <w:r w:rsidR="00BC6B50">
          <w:rPr>
            <w:vanish/>
          </w:rPr>
          <w:t>16</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63" w:history="1">
        <w:r w:rsidRPr="00235393">
          <w:t>20</w:t>
        </w:r>
        <w:r>
          <w:rPr>
            <w:rFonts w:asciiTheme="minorHAnsi" w:eastAsiaTheme="minorEastAsia" w:hAnsiTheme="minorHAnsi" w:cstheme="minorBidi"/>
            <w:sz w:val="22"/>
            <w:szCs w:val="22"/>
            <w:lang w:eastAsia="en-AU"/>
          </w:rPr>
          <w:tab/>
        </w:r>
        <w:r w:rsidRPr="00235393">
          <w:t>Motor vehicle emissions not taken to cause environmental harm</w:t>
        </w:r>
        <w:r>
          <w:tab/>
        </w:r>
        <w:r>
          <w:fldChar w:fldCharType="begin"/>
        </w:r>
        <w:r>
          <w:instrText xml:space="preserve"> PAGEREF _Toc532976163 \h </w:instrText>
        </w:r>
        <w:r>
          <w:fldChar w:fldCharType="separate"/>
        </w:r>
        <w:r w:rsidR="00BC6B50">
          <w:t>16</w:t>
        </w:r>
        <w:r>
          <w:fldChar w:fldCharType="end"/>
        </w:r>
      </w:hyperlink>
    </w:p>
    <w:p w:rsidR="007749BA" w:rsidRDefault="00C831AD">
      <w:pPr>
        <w:pStyle w:val="TOC2"/>
        <w:rPr>
          <w:rFonts w:asciiTheme="minorHAnsi" w:eastAsiaTheme="minorEastAsia" w:hAnsiTheme="minorHAnsi" w:cstheme="minorBidi"/>
          <w:b w:val="0"/>
          <w:sz w:val="22"/>
          <w:szCs w:val="22"/>
          <w:lang w:eastAsia="en-AU"/>
        </w:rPr>
      </w:pPr>
      <w:hyperlink w:anchor="_Toc532976164" w:history="1">
        <w:r w:rsidR="007749BA" w:rsidRPr="00235393">
          <w:t>Part 3</w:t>
        </w:r>
        <w:r w:rsidR="007749BA">
          <w:rPr>
            <w:rFonts w:asciiTheme="minorHAnsi" w:eastAsiaTheme="minorEastAsia" w:hAnsiTheme="minorHAnsi" w:cstheme="minorBidi"/>
            <w:b w:val="0"/>
            <w:sz w:val="22"/>
            <w:szCs w:val="22"/>
            <w:lang w:eastAsia="en-AU"/>
          </w:rPr>
          <w:tab/>
        </w:r>
        <w:r w:rsidR="007749BA" w:rsidRPr="00235393">
          <w:t>Noise</w:t>
        </w:r>
        <w:r w:rsidR="007749BA" w:rsidRPr="007749BA">
          <w:rPr>
            <w:vanish/>
          </w:rPr>
          <w:tab/>
        </w:r>
        <w:r w:rsidR="007749BA" w:rsidRPr="007749BA">
          <w:rPr>
            <w:vanish/>
          </w:rPr>
          <w:fldChar w:fldCharType="begin"/>
        </w:r>
        <w:r w:rsidR="007749BA" w:rsidRPr="007749BA">
          <w:rPr>
            <w:vanish/>
          </w:rPr>
          <w:instrText xml:space="preserve"> PAGEREF _Toc532976164 \h </w:instrText>
        </w:r>
        <w:r w:rsidR="007749BA" w:rsidRPr="007749BA">
          <w:rPr>
            <w:vanish/>
          </w:rPr>
        </w:r>
        <w:r w:rsidR="007749BA" w:rsidRPr="007749BA">
          <w:rPr>
            <w:vanish/>
          </w:rPr>
          <w:fldChar w:fldCharType="separate"/>
        </w:r>
        <w:r w:rsidR="00BC6B50">
          <w:rPr>
            <w:vanish/>
          </w:rPr>
          <w:t>17</w:t>
        </w:r>
        <w:r w:rsidR="007749BA" w:rsidRPr="007749BA">
          <w:rPr>
            <w:vanish/>
          </w:rP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65" w:history="1">
        <w:r w:rsidR="007749BA" w:rsidRPr="00235393">
          <w:t>Division 3.1</w:t>
        </w:r>
        <w:r w:rsidR="007749BA">
          <w:rPr>
            <w:rFonts w:asciiTheme="minorHAnsi" w:eastAsiaTheme="minorEastAsia" w:hAnsiTheme="minorHAnsi" w:cstheme="minorBidi"/>
            <w:b w:val="0"/>
            <w:sz w:val="22"/>
            <w:szCs w:val="22"/>
            <w:lang w:eastAsia="en-AU"/>
          </w:rPr>
          <w:tab/>
        </w:r>
        <w:r w:rsidR="007749BA" w:rsidRPr="00235393">
          <w:t>Interpretation for pt 3</w:t>
        </w:r>
        <w:r w:rsidR="007749BA" w:rsidRPr="007749BA">
          <w:rPr>
            <w:vanish/>
          </w:rPr>
          <w:tab/>
        </w:r>
        <w:r w:rsidR="007749BA" w:rsidRPr="007749BA">
          <w:rPr>
            <w:vanish/>
          </w:rPr>
          <w:fldChar w:fldCharType="begin"/>
        </w:r>
        <w:r w:rsidR="007749BA" w:rsidRPr="007749BA">
          <w:rPr>
            <w:vanish/>
          </w:rPr>
          <w:instrText xml:space="preserve"> PAGEREF _Toc532976165 \h </w:instrText>
        </w:r>
        <w:r w:rsidR="007749BA" w:rsidRPr="007749BA">
          <w:rPr>
            <w:vanish/>
          </w:rPr>
        </w:r>
        <w:r w:rsidR="007749BA" w:rsidRPr="007749BA">
          <w:rPr>
            <w:vanish/>
          </w:rPr>
          <w:fldChar w:fldCharType="separate"/>
        </w:r>
        <w:r w:rsidR="00BC6B50">
          <w:rPr>
            <w:vanish/>
          </w:rPr>
          <w:t>17</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66" w:history="1">
        <w:r w:rsidRPr="00235393">
          <w:t>21</w:t>
        </w:r>
        <w:r>
          <w:rPr>
            <w:rFonts w:asciiTheme="minorHAnsi" w:eastAsiaTheme="minorEastAsia" w:hAnsiTheme="minorHAnsi" w:cstheme="minorBidi"/>
            <w:sz w:val="22"/>
            <w:szCs w:val="22"/>
            <w:lang w:eastAsia="en-AU"/>
          </w:rPr>
          <w:tab/>
        </w:r>
        <w:r w:rsidRPr="00235393">
          <w:t>Definitions for pt 3</w:t>
        </w:r>
        <w:r>
          <w:tab/>
        </w:r>
        <w:r>
          <w:fldChar w:fldCharType="begin"/>
        </w:r>
        <w:r>
          <w:instrText xml:space="preserve"> PAGEREF _Toc532976166 \h </w:instrText>
        </w:r>
        <w:r>
          <w:fldChar w:fldCharType="separate"/>
        </w:r>
        <w:r w:rsidR="00BC6B50">
          <w:t>17</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67" w:history="1">
        <w:r w:rsidRPr="00235393">
          <w:t>22</w:t>
        </w:r>
        <w:r>
          <w:rPr>
            <w:rFonts w:asciiTheme="minorHAnsi" w:eastAsiaTheme="minorEastAsia" w:hAnsiTheme="minorHAnsi" w:cstheme="minorBidi"/>
            <w:sz w:val="22"/>
            <w:szCs w:val="22"/>
            <w:lang w:eastAsia="en-AU"/>
          </w:rPr>
          <w:tab/>
        </w:r>
        <w:r w:rsidRPr="00235393">
          <w:rPr>
            <w:iCs/>
          </w:rPr>
          <w:t xml:space="preserve">Meaning of </w:t>
        </w:r>
        <w:r w:rsidRPr="00235393">
          <w:rPr>
            <w:i/>
          </w:rPr>
          <w:t>affected place</w:t>
        </w:r>
        <w:r>
          <w:tab/>
        </w:r>
        <w:r>
          <w:fldChar w:fldCharType="begin"/>
        </w:r>
        <w:r>
          <w:instrText xml:space="preserve"> PAGEREF _Toc532976167 \h </w:instrText>
        </w:r>
        <w:r>
          <w:fldChar w:fldCharType="separate"/>
        </w:r>
        <w:r w:rsidR="00BC6B50">
          <w:t>18</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68" w:history="1">
        <w:r w:rsidRPr="00235393">
          <w:t>23</w:t>
        </w:r>
        <w:r>
          <w:rPr>
            <w:rFonts w:asciiTheme="minorHAnsi" w:eastAsiaTheme="minorEastAsia" w:hAnsiTheme="minorHAnsi" w:cstheme="minorBidi"/>
            <w:sz w:val="22"/>
            <w:szCs w:val="22"/>
            <w:lang w:eastAsia="en-AU"/>
          </w:rPr>
          <w:tab/>
        </w:r>
        <w:r w:rsidRPr="00235393">
          <w:t xml:space="preserve">Meaning of </w:t>
        </w:r>
        <w:r w:rsidRPr="00235393">
          <w:rPr>
            <w:i/>
          </w:rPr>
          <w:t>noise zone</w:t>
        </w:r>
        <w:r>
          <w:tab/>
        </w:r>
        <w:r>
          <w:fldChar w:fldCharType="begin"/>
        </w:r>
        <w:r>
          <w:instrText xml:space="preserve"> PAGEREF _Toc532976168 \h </w:instrText>
        </w:r>
        <w:r>
          <w:fldChar w:fldCharType="separate"/>
        </w:r>
        <w:r w:rsidR="00BC6B50">
          <w:t>19</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69" w:history="1">
        <w:r w:rsidRPr="00235393">
          <w:t>24</w:t>
        </w:r>
        <w:r>
          <w:rPr>
            <w:rFonts w:asciiTheme="minorHAnsi" w:eastAsiaTheme="minorEastAsia" w:hAnsiTheme="minorHAnsi" w:cstheme="minorBidi"/>
            <w:sz w:val="22"/>
            <w:szCs w:val="22"/>
            <w:lang w:eastAsia="en-AU"/>
          </w:rPr>
          <w:tab/>
        </w:r>
        <w:r w:rsidRPr="00235393">
          <w:t xml:space="preserve">Meaning of </w:t>
        </w:r>
        <w:r w:rsidRPr="00235393">
          <w:rPr>
            <w:i/>
          </w:rPr>
          <w:t>noise standard</w:t>
        </w:r>
        <w:r>
          <w:tab/>
        </w:r>
        <w:r>
          <w:fldChar w:fldCharType="begin"/>
        </w:r>
        <w:r>
          <w:instrText xml:space="preserve"> PAGEREF _Toc532976169 \h </w:instrText>
        </w:r>
        <w:r>
          <w:fldChar w:fldCharType="separate"/>
        </w:r>
        <w:r w:rsidR="00BC6B50">
          <w:t>19</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70" w:history="1">
        <w:r w:rsidR="007749BA" w:rsidRPr="00235393">
          <w:t>Division 3.2</w:t>
        </w:r>
        <w:r w:rsidR="007749BA">
          <w:rPr>
            <w:rFonts w:asciiTheme="minorHAnsi" w:eastAsiaTheme="minorEastAsia" w:hAnsiTheme="minorHAnsi" w:cstheme="minorBidi"/>
            <w:b w:val="0"/>
            <w:sz w:val="22"/>
            <w:szCs w:val="22"/>
            <w:lang w:eastAsia="en-AU"/>
          </w:rPr>
          <w:tab/>
        </w:r>
        <w:r w:rsidR="007749BA" w:rsidRPr="00235393">
          <w:t>Noise causing environmental harm</w:t>
        </w:r>
        <w:r w:rsidR="007749BA" w:rsidRPr="007749BA">
          <w:rPr>
            <w:vanish/>
          </w:rPr>
          <w:tab/>
        </w:r>
        <w:r w:rsidR="007749BA" w:rsidRPr="007749BA">
          <w:rPr>
            <w:vanish/>
          </w:rPr>
          <w:fldChar w:fldCharType="begin"/>
        </w:r>
        <w:r w:rsidR="007749BA" w:rsidRPr="007749BA">
          <w:rPr>
            <w:vanish/>
          </w:rPr>
          <w:instrText xml:space="preserve"> PAGEREF _Toc532976170 \h </w:instrText>
        </w:r>
        <w:r w:rsidR="007749BA" w:rsidRPr="007749BA">
          <w:rPr>
            <w:vanish/>
          </w:rPr>
        </w:r>
        <w:r w:rsidR="007749BA" w:rsidRPr="007749BA">
          <w:rPr>
            <w:vanish/>
          </w:rPr>
          <w:fldChar w:fldCharType="separate"/>
        </w:r>
        <w:r w:rsidR="00BC6B50">
          <w:rPr>
            <w:vanish/>
          </w:rPr>
          <w:t>20</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71" w:history="1">
        <w:r w:rsidRPr="00235393">
          <w:t>25</w:t>
        </w:r>
        <w:r>
          <w:rPr>
            <w:rFonts w:asciiTheme="minorHAnsi" w:eastAsiaTheme="minorEastAsia" w:hAnsiTheme="minorHAnsi" w:cstheme="minorBidi"/>
            <w:sz w:val="22"/>
            <w:szCs w:val="22"/>
            <w:lang w:eastAsia="en-AU"/>
          </w:rPr>
          <w:tab/>
        </w:r>
        <w:r w:rsidRPr="00235393">
          <w:t>Noise taken to cause environmental harm—Act, s 5 (a)</w:t>
        </w:r>
        <w:r>
          <w:tab/>
        </w:r>
        <w:r>
          <w:fldChar w:fldCharType="begin"/>
        </w:r>
        <w:r>
          <w:instrText xml:space="preserve"> PAGEREF _Toc532976171 \h </w:instrText>
        </w:r>
        <w:r>
          <w:fldChar w:fldCharType="separate"/>
        </w:r>
        <w:r w:rsidR="00BC6B50">
          <w:t>20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72" w:history="1">
        <w:r w:rsidRPr="00235393">
          <w:t>26</w:t>
        </w:r>
        <w:r>
          <w:rPr>
            <w:rFonts w:asciiTheme="minorHAnsi" w:eastAsiaTheme="minorEastAsia" w:hAnsiTheme="minorHAnsi" w:cstheme="minorBidi"/>
            <w:sz w:val="22"/>
            <w:szCs w:val="22"/>
            <w:lang w:eastAsia="en-AU"/>
          </w:rPr>
          <w:tab/>
        </w:r>
        <w:r w:rsidRPr="00235393">
          <w:t>Noise—exception for protecting life or property</w:t>
        </w:r>
        <w:r>
          <w:tab/>
        </w:r>
        <w:r>
          <w:fldChar w:fldCharType="begin"/>
        </w:r>
        <w:r>
          <w:instrText xml:space="preserve"> PAGEREF _Toc532976172 \h </w:instrText>
        </w:r>
        <w:r>
          <w:fldChar w:fldCharType="separate"/>
        </w:r>
        <w:r w:rsidR="00BC6B50">
          <w:t>20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73" w:history="1">
        <w:r w:rsidRPr="00235393">
          <w:t>27</w:t>
        </w:r>
        <w:r>
          <w:rPr>
            <w:rFonts w:asciiTheme="minorHAnsi" w:eastAsiaTheme="minorEastAsia" w:hAnsiTheme="minorHAnsi" w:cstheme="minorBidi"/>
            <w:sz w:val="22"/>
            <w:szCs w:val="22"/>
            <w:lang w:eastAsia="en-AU"/>
          </w:rPr>
          <w:tab/>
        </w:r>
        <w:r w:rsidRPr="00235393">
          <w:t>Noise—exception for reducing environmental harm</w:t>
        </w:r>
        <w:r>
          <w:tab/>
        </w:r>
        <w:r>
          <w:fldChar w:fldCharType="begin"/>
        </w:r>
        <w:r>
          <w:instrText xml:space="preserve"> PAGEREF _Toc532976173 \h </w:instrText>
        </w:r>
        <w:r>
          <w:fldChar w:fldCharType="separate"/>
        </w:r>
        <w:r w:rsidR="00BC6B50">
          <w:t>20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74" w:history="1">
        <w:r w:rsidRPr="00235393">
          <w:t>28</w:t>
        </w:r>
        <w:r>
          <w:rPr>
            <w:rFonts w:asciiTheme="minorHAnsi" w:eastAsiaTheme="minorEastAsia" w:hAnsiTheme="minorHAnsi" w:cstheme="minorBidi"/>
            <w:sz w:val="22"/>
            <w:szCs w:val="22"/>
            <w:lang w:eastAsia="en-AU"/>
          </w:rPr>
          <w:tab/>
        </w:r>
        <w:r w:rsidRPr="00235393">
          <w:t>Noise—exception if allowed by approval</w:t>
        </w:r>
        <w:r>
          <w:tab/>
        </w:r>
        <w:r>
          <w:fldChar w:fldCharType="begin"/>
        </w:r>
        <w:r>
          <w:instrText xml:space="preserve"> PAGEREF _Toc532976174 \h </w:instrText>
        </w:r>
        <w:r>
          <w:fldChar w:fldCharType="separate"/>
        </w:r>
        <w:r w:rsidR="00BC6B50">
          <w:t>21</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75" w:history="1">
        <w:r w:rsidRPr="00235393">
          <w:t>29</w:t>
        </w:r>
        <w:r>
          <w:rPr>
            <w:rFonts w:asciiTheme="minorHAnsi" w:eastAsiaTheme="minorEastAsia" w:hAnsiTheme="minorHAnsi" w:cstheme="minorBidi"/>
            <w:sz w:val="22"/>
            <w:szCs w:val="22"/>
            <w:lang w:eastAsia="en-AU"/>
          </w:rPr>
          <w:tab/>
        </w:r>
        <w:r w:rsidRPr="00235393">
          <w:t>Noise—other exceptions</w:t>
        </w:r>
        <w:r>
          <w:tab/>
        </w:r>
        <w:r>
          <w:fldChar w:fldCharType="begin"/>
        </w:r>
        <w:r>
          <w:instrText xml:space="preserve"> PAGEREF _Toc532976175 \h </w:instrText>
        </w:r>
        <w:r>
          <w:fldChar w:fldCharType="separate"/>
        </w:r>
        <w:r w:rsidR="00BC6B50">
          <w:t>21</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76" w:history="1">
        <w:r w:rsidR="007749BA" w:rsidRPr="00235393">
          <w:t>Division 3.3</w:t>
        </w:r>
        <w:r w:rsidR="007749BA">
          <w:rPr>
            <w:rFonts w:asciiTheme="minorHAnsi" w:eastAsiaTheme="minorEastAsia" w:hAnsiTheme="minorHAnsi" w:cstheme="minorBidi"/>
            <w:b w:val="0"/>
            <w:sz w:val="22"/>
            <w:szCs w:val="22"/>
            <w:lang w:eastAsia="en-AU"/>
          </w:rPr>
          <w:tab/>
        </w:r>
        <w:r w:rsidR="007749BA" w:rsidRPr="00235393">
          <w:t>Measuring noise</w:t>
        </w:r>
        <w:r w:rsidR="007749BA" w:rsidRPr="007749BA">
          <w:rPr>
            <w:vanish/>
          </w:rPr>
          <w:tab/>
        </w:r>
        <w:r w:rsidR="007749BA" w:rsidRPr="007749BA">
          <w:rPr>
            <w:vanish/>
          </w:rPr>
          <w:fldChar w:fldCharType="begin"/>
        </w:r>
        <w:r w:rsidR="007749BA" w:rsidRPr="007749BA">
          <w:rPr>
            <w:vanish/>
          </w:rPr>
          <w:instrText xml:space="preserve"> PAGEREF _Toc532976176 \h </w:instrText>
        </w:r>
        <w:r w:rsidR="007749BA" w:rsidRPr="007749BA">
          <w:rPr>
            <w:vanish/>
          </w:rPr>
        </w:r>
        <w:r w:rsidR="007749BA" w:rsidRPr="007749BA">
          <w:rPr>
            <w:vanish/>
          </w:rPr>
          <w:fldChar w:fldCharType="separate"/>
        </w:r>
        <w:r w:rsidR="00BC6B50">
          <w:rPr>
            <w:vanish/>
          </w:rPr>
          <w:t>21</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77" w:history="1">
        <w:r w:rsidRPr="00235393">
          <w:t>29A</w:t>
        </w:r>
        <w:r>
          <w:rPr>
            <w:rFonts w:asciiTheme="minorHAnsi" w:eastAsiaTheme="minorEastAsia" w:hAnsiTheme="minorHAnsi" w:cstheme="minorBidi"/>
            <w:sz w:val="22"/>
            <w:szCs w:val="22"/>
            <w:lang w:eastAsia="en-AU"/>
          </w:rPr>
          <w:tab/>
        </w:r>
        <w:r w:rsidRPr="00235393">
          <w:t>Noise measurement manual</w:t>
        </w:r>
        <w:r>
          <w:tab/>
        </w:r>
        <w:r>
          <w:fldChar w:fldCharType="begin"/>
        </w:r>
        <w:r>
          <w:instrText xml:space="preserve"> PAGEREF _Toc532976177 \h </w:instrText>
        </w:r>
        <w:r>
          <w:fldChar w:fldCharType="separate"/>
        </w:r>
        <w:r w:rsidR="00BC6B50">
          <w:t>21</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78" w:history="1">
        <w:r w:rsidRPr="00235393">
          <w:t>30</w:t>
        </w:r>
        <w:r>
          <w:rPr>
            <w:rFonts w:asciiTheme="minorHAnsi" w:eastAsiaTheme="minorEastAsia" w:hAnsiTheme="minorHAnsi" w:cstheme="minorBidi"/>
            <w:sz w:val="22"/>
            <w:szCs w:val="22"/>
            <w:lang w:eastAsia="en-AU"/>
          </w:rPr>
          <w:tab/>
        </w:r>
        <w:r w:rsidRPr="00235393">
          <w:t>Measurements to be taken at compliance point</w:t>
        </w:r>
        <w:r>
          <w:tab/>
        </w:r>
        <w:r>
          <w:fldChar w:fldCharType="begin"/>
        </w:r>
        <w:r>
          <w:instrText xml:space="preserve"> PAGEREF _Toc532976178 \h </w:instrText>
        </w:r>
        <w:r>
          <w:fldChar w:fldCharType="separate"/>
        </w:r>
        <w:r w:rsidR="00BC6B50">
          <w:t>22</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79" w:history="1">
        <w:r w:rsidRPr="00235393">
          <w:t>31</w:t>
        </w:r>
        <w:r>
          <w:rPr>
            <w:rFonts w:asciiTheme="minorHAnsi" w:eastAsiaTheme="minorEastAsia" w:hAnsiTheme="minorHAnsi" w:cstheme="minorBidi"/>
            <w:sz w:val="22"/>
            <w:szCs w:val="22"/>
            <w:lang w:eastAsia="en-AU"/>
          </w:rPr>
          <w:tab/>
        </w:r>
        <w:r w:rsidRPr="00235393">
          <w:t>Taking measurements of noise</w:t>
        </w:r>
        <w:r>
          <w:tab/>
        </w:r>
        <w:r>
          <w:fldChar w:fldCharType="begin"/>
        </w:r>
        <w:r>
          <w:instrText xml:space="preserve"> PAGEREF _Toc532976179 \h </w:instrText>
        </w:r>
        <w:r>
          <w:fldChar w:fldCharType="separate"/>
        </w:r>
        <w:r w:rsidR="00BC6B50">
          <w:t>22</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80" w:history="1">
        <w:r w:rsidRPr="00235393">
          <w:t>32</w:t>
        </w:r>
        <w:r>
          <w:rPr>
            <w:rFonts w:asciiTheme="minorHAnsi" w:eastAsiaTheme="minorEastAsia" w:hAnsiTheme="minorHAnsi" w:cstheme="minorBidi"/>
            <w:sz w:val="22"/>
            <w:szCs w:val="22"/>
            <w:lang w:eastAsia="en-AU"/>
          </w:rPr>
          <w:tab/>
        </w:r>
        <w:r w:rsidRPr="00235393">
          <w:t>Compliance point—general rule for leased land</w:t>
        </w:r>
        <w:r>
          <w:tab/>
        </w:r>
        <w:r>
          <w:fldChar w:fldCharType="begin"/>
        </w:r>
        <w:r>
          <w:instrText xml:space="preserve"> PAGEREF _Toc532976180 \h </w:instrText>
        </w:r>
        <w:r>
          <w:fldChar w:fldCharType="separate"/>
        </w:r>
        <w:r w:rsidR="00BC6B50">
          <w:t>22</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81" w:history="1">
        <w:r w:rsidRPr="00235393">
          <w:t>33</w:t>
        </w:r>
        <w:r>
          <w:rPr>
            <w:rFonts w:asciiTheme="minorHAnsi" w:eastAsiaTheme="minorEastAsia" w:hAnsiTheme="minorHAnsi" w:cstheme="minorBidi"/>
            <w:sz w:val="22"/>
            <w:szCs w:val="22"/>
            <w:lang w:eastAsia="en-AU"/>
          </w:rPr>
          <w:tab/>
        </w:r>
        <w:r w:rsidRPr="00235393">
          <w:t>Compliance point—general rule for unleased land</w:t>
        </w:r>
        <w:r>
          <w:tab/>
        </w:r>
        <w:r>
          <w:fldChar w:fldCharType="begin"/>
        </w:r>
        <w:r>
          <w:instrText xml:space="preserve"> PAGEREF _Toc532976181 \h </w:instrText>
        </w:r>
        <w:r>
          <w:fldChar w:fldCharType="separate"/>
        </w:r>
        <w:r w:rsidR="00BC6B50">
          <w:t>23</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82" w:history="1">
        <w:r w:rsidRPr="00235393">
          <w:t>34</w:t>
        </w:r>
        <w:r>
          <w:rPr>
            <w:rFonts w:asciiTheme="minorHAnsi" w:eastAsiaTheme="minorEastAsia" w:hAnsiTheme="minorHAnsi" w:cstheme="minorBidi"/>
            <w:sz w:val="22"/>
            <w:szCs w:val="22"/>
            <w:lang w:eastAsia="en-AU"/>
          </w:rPr>
          <w:tab/>
        </w:r>
        <w:r w:rsidRPr="00235393">
          <w:t>Compliance point—exception for environmental protection agreement</w:t>
        </w:r>
        <w:r>
          <w:tab/>
        </w:r>
        <w:r>
          <w:fldChar w:fldCharType="begin"/>
        </w:r>
        <w:r>
          <w:instrText xml:space="preserve"> PAGEREF _Toc532976182 \h </w:instrText>
        </w:r>
        <w:r>
          <w:fldChar w:fldCharType="separate"/>
        </w:r>
        <w:r w:rsidR="00BC6B50">
          <w:t>23</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83" w:history="1">
        <w:r w:rsidRPr="00235393">
          <w:t>35</w:t>
        </w:r>
        <w:r>
          <w:rPr>
            <w:rFonts w:asciiTheme="minorHAnsi" w:eastAsiaTheme="minorEastAsia" w:hAnsiTheme="minorHAnsi" w:cstheme="minorBidi"/>
            <w:sz w:val="22"/>
            <w:szCs w:val="22"/>
            <w:lang w:eastAsia="en-AU"/>
          </w:rPr>
          <w:tab/>
        </w:r>
        <w:r w:rsidRPr="00235393">
          <w:t>Compliance point—exception for environmental authorisation</w:t>
        </w:r>
        <w:r>
          <w:tab/>
        </w:r>
        <w:r>
          <w:fldChar w:fldCharType="begin"/>
        </w:r>
        <w:r>
          <w:instrText xml:space="preserve"> PAGEREF _Toc532976183 \h </w:instrText>
        </w:r>
        <w:r>
          <w:fldChar w:fldCharType="separate"/>
        </w:r>
        <w:r w:rsidR="00BC6B50">
          <w:t>24</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84" w:history="1">
        <w:r w:rsidRPr="00235393">
          <w:t>36</w:t>
        </w:r>
        <w:r>
          <w:rPr>
            <w:rFonts w:asciiTheme="minorHAnsi" w:eastAsiaTheme="minorEastAsia" w:hAnsiTheme="minorHAnsi" w:cstheme="minorBidi"/>
            <w:sz w:val="22"/>
            <w:szCs w:val="22"/>
            <w:lang w:eastAsia="en-AU"/>
          </w:rPr>
          <w:tab/>
        </w:r>
        <w:r w:rsidRPr="00235393">
          <w:t>Compliance point—exception for public land with approval</w:t>
        </w:r>
        <w:r>
          <w:tab/>
        </w:r>
        <w:r>
          <w:fldChar w:fldCharType="begin"/>
        </w:r>
        <w:r>
          <w:instrText xml:space="preserve"> PAGEREF _Toc532976184 \h </w:instrText>
        </w:r>
        <w:r>
          <w:fldChar w:fldCharType="separate"/>
        </w:r>
        <w:r w:rsidR="00BC6B50">
          <w:t>24</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85" w:history="1">
        <w:r w:rsidRPr="00235393">
          <w:t>37</w:t>
        </w:r>
        <w:r>
          <w:rPr>
            <w:rFonts w:asciiTheme="minorHAnsi" w:eastAsiaTheme="minorEastAsia" w:hAnsiTheme="minorHAnsi" w:cstheme="minorBidi"/>
            <w:sz w:val="22"/>
            <w:szCs w:val="22"/>
            <w:lang w:eastAsia="en-AU"/>
          </w:rPr>
          <w:tab/>
        </w:r>
        <w:r w:rsidRPr="00235393">
          <w:t>Compliance point—exception for leased land with boundary with different noise zone</w:t>
        </w:r>
        <w:r>
          <w:tab/>
        </w:r>
        <w:r>
          <w:fldChar w:fldCharType="begin"/>
        </w:r>
        <w:r>
          <w:instrText xml:space="preserve"> PAGEREF _Toc532976185 \h </w:instrText>
        </w:r>
        <w:r>
          <w:fldChar w:fldCharType="separate"/>
        </w:r>
        <w:r w:rsidR="00BC6B50">
          <w:t>24</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86" w:history="1">
        <w:r w:rsidRPr="00235393">
          <w:t>38</w:t>
        </w:r>
        <w:r>
          <w:rPr>
            <w:rFonts w:asciiTheme="minorHAnsi" w:eastAsiaTheme="minorEastAsia" w:hAnsiTheme="minorHAnsi" w:cstheme="minorBidi"/>
            <w:sz w:val="22"/>
            <w:szCs w:val="22"/>
            <w:lang w:eastAsia="en-AU"/>
          </w:rPr>
          <w:tab/>
        </w:r>
        <w:r w:rsidRPr="00235393">
          <w:t>Compliance point—exception for units, common wall properties and subleases</w:t>
        </w:r>
        <w:r>
          <w:tab/>
        </w:r>
        <w:r>
          <w:fldChar w:fldCharType="begin"/>
        </w:r>
        <w:r>
          <w:instrText xml:space="preserve"> PAGEREF _Toc532976186 \h </w:instrText>
        </w:r>
        <w:r>
          <w:fldChar w:fldCharType="separate"/>
        </w:r>
        <w:r w:rsidR="00BC6B50">
          <w:t>25</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87" w:history="1">
        <w:r w:rsidR="007749BA" w:rsidRPr="00235393">
          <w:t>Division 3.4</w:t>
        </w:r>
        <w:r w:rsidR="007749BA">
          <w:rPr>
            <w:rFonts w:asciiTheme="minorHAnsi" w:eastAsiaTheme="minorEastAsia" w:hAnsiTheme="minorHAnsi" w:cstheme="minorBidi"/>
            <w:b w:val="0"/>
            <w:sz w:val="22"/>
            <w:szCs w:val="22"/>
            <w:lang w:eastAsia="en-AU"/>
          </w:rPr>
          <w:tab/>
        </w:r>
        <w:r w:rsidR="007749BA" w:rsidRPr="00235393">
          <w:t>Noise offences</w:t>
        </w:r>
        <w:r w:rsidR="007749BA" w:rsidRPr="007749BA">
          <w:rPr>
            <w:vanish/>
          </w:rPr>
          <w:tab/>
        </w:r>
        <w:r w:rsidR="007749BA" w:rsidRPr="007749BA">
          <w:rPr>
            <w:vanish/>
          </w:rPr>
          <w:fldChar w:fldCharType="begin"/>
        </w:r>
        <w:r w:rsidR="007749BA" w:rsidRPr="007749BA">
          <w:rPr>
            <w:vanish/>
          </w:rPr>
          <w:instrText xml:space="preserve"> PAGEREF _Toc532976187 \h </w:instrText>
        </w:r>
        <w:r w:rsidR="007749BA" w:rsidRPr="007749BA">
          <w:rPr>
            <w:vanish/>
          </w:rPr>
        </w:r>
        <w:r w:rsidR="007749BA" w:rsidRPr="007749BA">
          <w:rPr>
            <w:vanish/>
          </w:rPr>
          <w:fldChar w:fldCharType="separate"/>
        </w:r>
        <w:r w:rsidR="00BC6B50">
          <w:rPr>
            <w:vanish/>
          </w:rPr>
          <w:t>26</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88" w:history="1">
        <w:r w:rsidRPr="00235393">
          <w:t>39</w:t>
        </w:r>
        <w:r>
          <w:rPr>
            <w:rFonts w:asciiTheme="minorHAnsi" w:eastAsiaTheme="minorEastAsia" w:hAnsiTheme="minorHAnsi" w:cstheme="minorBidi"/>
            <w:sz w:val="22"/>
            <w:szCs w:val="22"/>
            <w:lang w:eastAsia="en-AU"/>
          </w:rPr>
          <w:tab/>
        </w:r>
        <w:r w:rsidRPr="00235393">
          <w:t>Offence to make noise louder than noise standard</w:t>
        </w:r>
        <w:r>
          <w:tab/>
        </w:r>
        <w:r>
          <w:fldChar w:fldCharType="begin"/>
        </w:r>
        <w:r>
          <w:instrText xml:space="preserve"> PAGEREF _Toc532976188 \h </w:instrText>
        </w:r>
        <w:r>
          <w:fldChar w:fldCharType="separate"/>
        </w:r>
        <w:r w:rsidR="00BC6B50">
          <w:t>26</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89" w:history="1">
        <w:r w:rsidRPr="00235393">
          <w:t>40</w:t>
        </w:r>
        <w:r>
          <w:rPr>
            <w:rFonts w:asciiTheme="minorHAnsi" w:eastAsiaTheme="minorEastAsia" w:hAnsiTheme="minorHAnsi" w:cstheme="minorBidi"/>
            <w:sz w:val="22"/>
            <w:szCs w:val="22"/>
            <w:lang w:eastAsia="en-AU"/>
          </w:rPr>
          <w:tab/>
        </w:r>
        <w:r w:rsidRPr="00235393">
          <w:t>Sale and hiring of things</w:t>
        </w:r>
        <w:r>
          <w:tab/>
        </w:r>
        <w:r>
          <w:fldChar w:fldCharType="begin"/>
        </w:r>
        <w:r>
          <w:instrText xml:space="preserve"> PAGEREF _Toc532976189 \h </w:instrText>
        </w:r>
        <w:r>
          <w:fldChar w:fldCharType="separate"/>
        </w:r>
        <w:r w:rsidR="00BC6B50">
          <w:t>27</w:t>
        </w:r>
        <w:r>
          <w:fldChar w:fldCharType="end"/>
        </w:r>
      </w:hyperlink>
    </w:p>
    <w:p w:rsidR="007749BA" w:rsidRDefault="00C831AD">
      <w:pPr>
        <w:pStyle w:val="TOC2"/>
        <w:rPr>
          <w:rFonts w:asciiTheme="minorHAnsi" w:eastAsiaTheme="minorEastAsia" w:hAnsiTheme="minorHAnsi" w:cstheme="minorBidi"/>
          <w:b w:val="0"/>
          <w:sz w:val="22"/>
          <w:szCs w:val="22"/>
          <w:lang w:eastAsia="en-AU"/>
        </w:rPr>
      </w:pPr>
      <w:hyperlink w:anchor="_Toc532976190" w:history="1">
        <w:r w:rsidR="007749BA" w:rsidRPr="00235393">
          <w:t>Part 4</w:t>
        </w:r>
        <w:r w:rsidR="007749BA">
          <w:rPr>
            <w:rFonts w:asciiTheme="minorHAnsi" w:eastAsiaTheme="minorEastAsia" w:hAnsiTheme="minorHAnsi" w:cstheme="minorBidi"/>
            <w:b w:val="0"/>
            <w:sz w:val="22"/>
            <w:szCs w:val="22"/>
            <w:lang w:eastAsia="en-AU"/>
          </w:rPr>
          <w:tab/>
        </w:r>
        <w:r w:rsidR="007749BA" w:rsidRPr="00235393">
          <w:t>Water</w:t>
        </w:r>
        <w:r w:rsidR="007749BA" w:rsidRPr="007749BA">
          <w:rPr>
            <w:vanish/>
          </w:rPr>
          <w:tab/>
        </w:r>
        <w:r w:rsidR="007749BA" w:rsidRPr="007749BA">
          <w:rPr>
            <w:vanish/>
          </w:rPr>
          <w:fldChar w:fldCharType="begin"/>
        </w:r>
        <w:r w:rsidR="007749BA" w:rsidRPr="007749BA">
          <w:rPr>
            <w:vanish/>
          </w:rPr>
          <w:instrText xml:space="preserve"> PAGEREF _Toc532976190 \h </w:instrText>
        </w:r>
        <w:r w:rsidR="007749BA" w:rsidRPr="007749BA">
          <w:rPr>
            <w:vanish/>
          </w:rPr>
        </w:r>
        <w:r w:rsidR="007749BA" w:rsidRPr="007749BA">
          <w:rPr>
            <w:vanish/>
          </w:rPr>
          <w:fldChar w:fldCharType="separate"/>
        </w:r>
        <w:r w:rsidR="00BC6B50">
          <w:rPr>
            <w:vanish/>
          </w:rPr>
          <w:t>28</w:t>
        </w:r>
        <w:r w:rsidR="007749BA" w:rsidRPr="007749BA">
          <w:rPr>
            <w:vanish/>
          </w:rP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91" w:history="1">
        <w:r w:rsidR="007749BA" w:rsidRPr="00235393">
          <w:t>Division 4.1</w:t>
        </w:r>
        <w:r w:rsidR="007749BA">
          <w:rPr>
            <w:rFonts w:asciiTheme="minorHAnsi" w:eastAsiaTheme="minorEastAsia" w:hAnsiTheme="minorHAnsi" w:cstheme="minorBidi"/>
            <w:b w:val="0"/>
            <w:sz w:val="22"/>
            <w:szCs w:val="22"/>
            <w:lang w:eastAsia="en-AU"/>
          </w:rPr>
          <w:tab/>
        </w:r>
        <w:r w:rsidR="007749BA" w:rsidRPr="00235393">
          <w:t>Environmental values</w:t>
        </w:r>
        <w:r w:rsidR="007749BA" w:rsidRPr="007749BA">
          <w:rPr>
            <w:vanish/>
          </w:rPr>
          <w:tab/>
        </w:r>
        <w:r w:rsidR="007749BA" w:rsidRPr="007749BA">
          <w:rPr>
            <w:vanish/>
          </w:rPr>
          <w:fldChar w:fldCharType="begin"/>
        </w:r>
        <w:r w:rsidR="007749BA" w:rsidRPr="007749BA">
          <w:rPr>
            <w:vanish/>
          </w:rPr>
          <w:instrText xml:space="preserve"> PAGEREF _Toc532976191 \h </w:instrText>
        </w:r>
        <w:r w:rsidR="007749BA" w:rsidRPr="007749BA">
          <w:rPr>
            <w:vanish/>
          </w:rPr>
        </w:r>
        <w:r w:rsidR="007749BA" w:rsidRPr="007749BA">
          <w:rPr>
            <w:vanish/>
          </w:rPr>
          <w:fldChar w:fldCharType="separate"/>
        </w:r>
        <w:r w:rsidR="00BC6B50">
          <w:rPr>
            <w:vanish/>
          </w:rPr>
          <w:t>28</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92" w:history="1">
        <w:r w:rsidRPr="00235393">
          <w:t>41</w:t>
        </w:r>
        <w:r>
          <w:rPr>
            <w:rFonts w:asciiTheme="minorHAnsi" w:eastAsiaTheme="minorEastAsia" w:hAnsiTheme="minorHAnsi" w:cstheme="minorBidi"/>
            <w:sz w:val="22"/>
            <w:szCs w:val="22"/>
            <w:lang w:eastAsia="en-AU"/>
          </w:rPr>
          <w:tab/>
        </w:r>
        <w:r w:rsidRPr="00235393">
          <w:t>Environmental values of waterways for pt 4, sch 3 and sch 4</w:t>
        </w:r>
        <w:r>
          <w:tab/>
        </w:r>
        <w:r>
          <w:fldChar w:fldCharType="begin"/>
        </w:r>
        <w:r>
          <w:instrText xml:space="preserve"> PAGEREF _Toc532976192 \h </w:instrText>
        </w:r>
        <w:r>
          <w:fldChar w:fldCharType="separate"/>
        </w:r>
        <w:r w:rsidR="00BC6B50">
          <w:t>28</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93" w:history="1">
        <w:r w:rsidRPr="00235393">
          <w:t>42</w:t>
        </w:r>
        <w:r>
          <w:rPr>
            <w:rFonts w:asciiTheme="minorHAnsi" w:eastAsiaTheme="minorEastAsia" w:hAnsiTheme="minorHAnsi" w:cstheme="minorBidi"/>
            <w:sz w:val="22"/>
            <w:szCs w:val="22"/>
            <w:lang w:eastAsia="en-AU"/>
          </w:rPr>
          <w:tab/>
        </w:r>
        <w:r w:rsidRPr="00235393">
          <w:t>Certain pollutants taken to cause environmental harm—Act, s 5 (b)</w:t>
        </w:r>
        <w:r>
          <w:tab/>
        </w:r>
        <w:r>
          <w:fldChar w:fldCharType="begin"/>
        </w:r>
        <w:r>
          <w:instrText xml:space="preserve"> PAGEREF _Toc532976193 \h </w:instrText>
        </w:r>
        <w:r>
          <w:fldChar w:fldCharType="separate"/>
        </w:r>
        <w:r w:rsidR="00BC6B50">
          <w:t>28</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94" w:history="1">
        <w:r w:rsidRPr="00235393">
          <w:t>43</w:t>
        </w:r>
        <w:r>
          <w:rPr>
            <w:rFonts w:asciiTheme="minorHAnsi" w:eastAsiaTheme="minorEastAsia" w:hAnsiTheme="minorHAnsi" w:cstheme="minorBidi"/>
            <w:sz w:val="22"/>
            <w:szCs w:val="22"/>
            <w:lang w:eastAsia="en-AU"/>
          </w:rPr>
          <w:tab/>
        </w:r>
        <w:r w:rsidRPr="00235393">
          <w:t>Ambient environmental standards for waterways</w:t>
        </w:r>
        <w:r>
          <w:tab/>
        </w:r>
        <w:r>
          <w:fldChar w:fldCharType="begin"/>
        </w:r>
        <w:r>
          <w:instrText xml:space="preserve"> PAGEREF _Toc532976194 \h </w:instrText>
        </w:r>
        <w:r>
          <w:fldChar w:fldCharType="separate"/>
        </w:r>
        <w:r w:rsidR="00BC6B50">
          <w:t>29</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195" w:history="1">
        <w:r w:rsidR="007749BA" w:rsidRPr="00235393">
          <w:t>Division 4.2</w:t>
        </w:r>
        <w:r w:rsidR="007749BA">
          <w:rPr>
            <w:rFonts w:asciiTheme="minorHAnsi" w:eastAsiaTheme="minorEastAsia" w:hAnsiTheme="minorHAnsi" w:cstheme="minorBidi"/>
            <w:b w:val="0"/>
            <w:sz w:val="22"/>
            <w:szCs w:val="22"/>
            <w:lang w:eastAsia="en-AU"/>
          </w:rPr>
          <w:tab/>
        </w:r>
        <w:r w:rsidR="007749BA" w:rsidRPr="00235393">
          <w:t>Protection of waterways</w:t>
        </w:r>
        <w:r w:rsidR="007749BA" w:rsidRPr="007749BA">
          <w:rPr>
            <w:vanish/>
          </w:rPr>
          <w:tab/>
        </w:r>
        <w:r w:rsidR="007749BA" w:rsidRPr="007749BA">
          <w:rPr>
            <w:vanish/>
          </w:rPr>
          <w:fldChar w:fldCharType="begin"/>
        </w:r>
        <w:r w:rsidR="007749BA" w:rsidRPr="007749BA">
          <w:rPr>
            <w:vanish/>
          </w:rPr>
          <w:instrText xml:space="preserve"> PAGEREF _Toc532976195 \h </w:instrText>
        </w:r>
        <w:r w:rsidR="007749BA" w:rsidRPr="007749BA">
          <w:rPr>
            <w:vanish/>
          </w:rPr>
        </w:r>
        <w:r w:rsidR="007749BA" w:rsidRPr="007749BA">
          <w:rPr>
            <w:vanish/>
          </w:rPr>
          <w:fldChar w:fldCharType="separate"/>
        </w:r>
        <w:r w:rsidR="00BC6B50">
          <w:rPr>
            <w:vanish/>
          </w:rPr>
          <w:t>29</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96" w:history="1">
        <w:r w:rsidRPr="00235393">
          <w:t>44</w:t>
        </w:r>
        <w:r>
          <w:rPr>
            <w:rFonts w:asciiTheme="minorHAnsi" w:eastAsiaTheme="minorEastAsia" w:hAnsiTheme="minorHAnsi" w:cstheme="minorBidi"/>
            <w:sz w:val="22"/>
            <w:szCs w:val="22"/>
            <w:lang w:eastAsia="en-AU"/>
          </w:rPr>
          <w:tab/>
        </w:r>
        <w:r w:rsidRPr="00235393">
          <w:t>Pollution of waterways</w:t>
        </w:r>
        <w:r>
          <w:tab/>
        </w:r>
        <w:r>
          <w:fldChar w:fldCharType="begin"/>
        </w:r>
        <w:r>
          <w:instrText xml:space="preserve"> PAGEREF _Toc532976196 \h </w:instrText>
        </w:r>
        <w:r>
          <w:fldChar w:fldCharType="separate"/>
        </w:r>
        <w:r w:rsidR="00BC6B50">
          <w:t>29</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97" w:history="1">
        <w:r w:rsidRPr="00235393">
          <w:t>45</w:t>
        </w:r>
        <w:r>
          <w:rPr>
            <w:rFonts w:asciiTheme="minorHAnsi" w:eastAsiaTheme="minorEastAsia" w:hAnsiTheme="minorHAnsi" w:cstheme="minorBidi"/>
            <w:sz w:val="22"/>
            <w:szCs w:val="22"/>
            <w:lang w:eastAsia="en-AU"/>
          </w:rPr>
          <w:tab/>
        </w:r>
        <w:r w:rsidRPr="00235393">
          <w:t>Development waste not to enter stormwater system or waterways</w:t>
        </w:r>
        <w:r>
          <w:tab/>
        </w:r>
        <w:r>
          <w:fldChar w:fldCharType="begin"/>
        </w:r>
        <w:r>
          <w:instrText xml:space="preserve"> PAGEREF _Toc532976197 \h </w:instrText>
        </w:r>
        <w:r>
          <w:fldChar w:fldCharType="separate"/>
        </w:r>
        <w:r w:rsidR="00BC6B50">
          <w:t>30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98" w:history="1">
        <w:r w:rsidRPr="00235393">
          <w:t>46</w:t>
        </w:r>
        <w:r>
          <w:rPr>
            <w:rFonts w:asciiTheme="minorHAnsi" w:eastAsiaTheme="minorEastAsia" w:hAnsiTheme="minorHAnsi" w:cstheme="minorBidi"/>
            <w:sz w:val="22"/>
            <w:szCs w:val="22"/>
            <w:lang w:eastAsia="en-AU"/>
          </w:rPr>
          <w:tab/>
        </w:r>
        <w:r w:rsidRPr="00235393">
          <w:t>Areas near development to be kept clear</w:t>
        </w:r>
        <w:r>
          <w:tab/>
        </w:r>
        <w:r>
          <w:fldChar w:fldCharType="begin"/>
        </w:r>
        <w:r>
          <w:instrText xml:space="preserve"> PAGEREF _Toc532976198 \h </w:instrText>
        </w:r>
        <w:r>
          <w:fldChar w:fldCharType="separate"/>
        </w:r>
        <w:r w:rsidR="00BC6B50">
          <w:t>30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199" w:history="1">
        <w:r w:rsidRPr="00235393">
          <w:t>47</w:t>
        </w:r>
        <w:r>
          <w:rPr>
            <w:rFonts w:asciiTheme="minorHAnsi" w:eastAsiaTheme="minorEastAsia" w:hAnsiTheme="minorHAnsi" w:cstheme="minorBidi"/>
            <w:sz w:val="22"/>
            <w:szCs w:val="22"/>
            <w:lang w:eastAsia="en-AU"/>
          </w:rPr>
          <w:tab/>
        </w:r>
        <w:r w:rsidRPr="00235393">
          <w:t>Entries to and exits from land to be kept stable</w:t>
        </w:r>
        <w:r>
          <w:tab/>
        </w:r>
        <w:r>
          <w:fldChar w:fldCharType="begin"/>
        </w:r>
        <w:r>
          <w:instrText xml:space="preserve"> PAGEREF _Toc532976199 \h </w:instrText>
        </w:r>
        <w:r>
          <w:fldChar w:fldCharType="separate"/>
        </w:r>
        <w:r w:rsidR="00BC6B50">
          <w:t>31</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00" w:history="1">
        <w:r w:rsidRPr="00235393">
          <w:t>48</w:t>
        </w:r>
        <w:r>
          <w:rPr>
            <w:rFonts w:asciiTheme="minorHAnsi" w:eastAsiaTheme="minorEastAsia" w:hAnsiTheme="minorHAnsi" w:cstheme="minorBidi"/>
            <w:sz w:val="22"/>
            <w:szCs w:val="22"/>
            <w:lang w:eastAsia="en-AU"/>
          </w:rPr>
          <w:tab/>
        </w:r>
        <w:r w:rsidRPr="00235393">
          <w:t>Washing vehicles etc—commercial activity</w:t>
        </w:r>
        <w:r>
          <w:tab/>
        </w:r>
        <w:r>
          <w:fldChar w:fldCharType="begin"/>
        </w:r>
        <w:r>
          <w:instrText xml:space="preserve"> PAGEREF _Toc532976200 \h </w:instrText>
        </w:r>
        <w:r>
          <w:fldChar w:fldCharType="separate"/>
        </w:r>
        <w:r w:rsidR="00BC6B50">
          <w:t>31</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01" w:history="1">
        <w:r w:rsidRPr="00235393">
          <w:t>49</w:t>
        </w:r>
        <w:r>
          <w:rPr>
            <w:rFonts w:asciiTheme="minorHAnsi" w:eastAsiaTheme="minorEastAsia" w:hAnsiTheme="minorHAnsi" w:cstheme="minorBidi"/>
            <w:sz w:val="22"/>
            <w:szCs w:val="22"/>
            <w:lang w:eastAsia="en-AU"/>
          </w:rPr>
          <w:tab/>
        </w:r>
        <w:r w:rsidRPr="00235393">
          <w:t>Washing vehicles etc—non-commercial activity</w:t>
        </w:r>
        <w:r>
          <w:tab/>
        </w:r>
        <w:r>
          <w:fldChar w:fldCharType="begin"/>
        </w:r>
        <w:r>
          <w:instrText xml:space="preserve"> PAGEREF _Toc532976201 \h </w:instrText>
        </w:r>
        <w:r>
          <w:fldChar w:fldCharType="separate"/>
        </w:r>
        <w:r w:rsidR="00BC6B50">
          <w:t>31</w:t>
        </w:r>
        <w:r>
          <w:fldChar w:fldCharType="end"/>
        </w:r>
      </w:hyperlink>
    </w:p>
    <w:p w:rsidR="007749BA" w:rsidRDefault="007749BA">
      <w:pPr>
        <w:pStyle w:val="TOC5"/>
        <w:rPr>
          <w:rFonts w:asciiTheme="minorHAnsi" w:eastAsiaTheme="minorEastAsia" w:hAnsiTheme="minorHAnsi" w:cstheme="minorBidi"/>
          <w:sz w:val="22"/>
          <w:szCs w:val="22"/>
          <w:lang w:eastAsia="en-AU"/>
        </w:rPr>
      </w:pPr>
      <w:r>
        <w:lastRenderedPageBreak/>
        <w:tab/>
      </w:r>
      <w:hyperlink w:anchor="_Toc532976202" w:history="1">
        <w:r w:rsidRPr="00235393">
          <w:t>50</w:t>
        </w:r>
        <w:r>
          <w:rPr>
            <w:rFonts w:asciiTheme="minorHAnsi" w:eastAsiaTheme="minorEastAsia" w:hAnsiTheme="minorHAnsi" w:cstheme="minorBidi"/>
            <w:sz w:val="22"/>
            <w:szCs w:val="22"/>
            <w:lang w:eastAsia="en-AU"/>
          </w:rPr>
          <w:tab/>
        </w:r>
        <w:r w:rsidRPr="00235393">
          <w:t>Discharge of stormwater into receiving waters</w:t>
        </w:r>
        <w:r>
          <w:tab/>
        </w:r>
        <w:r>
          <w:fldChar w:fldCharType="begin"/>
        </w:r>
        <w:r>
          <w:instrText xml:space="preserve"> PAGEREF _Toc532976202 \h </w:instrText>
        </w:r>
        <w:r>
          <w:fldChar w:fldCharType="separate"/>
        </w:r>
        <w:r w:rsidR="00BC6B50">
          <w:t>32</w:t>
        </w:r>
        <w:r>
          <w:fldChar w:fldCharType="end"/>
        </w:r>
      </w:hyperlink>
    </w:p>
    <w:p w:rsidR="007749BA" w:rsidRDefault="00C831AD">
      <w:pPr>
        <w:pStyle w:val="TOC2"/>
        <w:rPr>
          <w:rFonts w:asciiTheme="minorHAnsi" w:eastAsiaTheme="minorEastAsia" w:hAnsiTheme="minorHAnsi" w:cstheme="minorBidi"/>
          <w:b w:val="0"/>
          <w:sz w:val="22"/>
          <w:szCs w:val="22"/>
          <w:lang w:eastAsia="en-AU"/>
        </w:rPr>
      </w:pPr>
      <w:hyperlink w:anchor="_Toc532976203" w:history="1">
        <w:r w:rsidR="007749BA" w:rsidRPr="00235393">
          <w:t>Part 5</w:t>
        </w:r>
        <w:r w:rsidR="007749BA">
          <w:rPr>
            <w:rFonts w:asciiTheme="minorHAnsi" w:eastAsiaTheme="minorEastAsia" w:hAnsiTheme="minorHAnsi" w:cstheme="minorBidi"/>
            <w:b w:val="0"/>
            <w:sz w:val="22"/>
            <w:szCs w:val="22"/>
            <w:lang w:eastAsia="en-AU"/>
          </w:rPr>
          <w:tab/>
        </w:r>
        <w:r w:rsidR="007749BA" w:rsidRPr="00235393">
          <w:t>Polychlorinated biphenyls (PCBs)</w:t>
        </w:r>
        <w:r w:rsidR="007749BA" w:rsidRPr="007749BA">
          <w:rPr>
            <w:vanish/>
          </w:rPr>
          <w:tab/>
        </w:r>
        <w:r w:rsidR="007749BA" w:rsidRPr="007749BA">
          <w:rPr>
            <w:vanish/>
          </w:rPr>
          <w:fldChar w:fldCharType="begin"/>
        </w:r>
        <w:r w:rsidR="007749BA" w:rsidRPr="007749BA">
          <w:rPr>
            <w:vanish/>
          </w:rPr>
          <w:instrText xml:space="preserve"> PAGEREF _Toc532976203 \h </w:instrText>
        </w:r>
        <w:r w:rsidR="007749BA" w:rsidRPr="007749BA">
          <w:rPr>
            <w:vanish/>
          </w:rPr>
        </w:r>
        <w:r w:rsidR="007749BA" w:rsidRPr="007749BA">
          <w:rPr>
            <w:vanish/>
          </w:rPr>
          <w:fldChar w:fldCharType="separate"/>
        </w:r>
        <w:r w:rsidR="00BC6B50">
          <w:rPr>
            <w:vanish/>
          </w:rPr>
          <w:t>33</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04" w:history="1">
        <w:r w:rsidRPr="00235393">
          <w:t>51</w:t>
        </w:r>
        <w:r>
          <w:rPr>
            <w:rFonts w:asciiTheme="minorHAnsi" w:eastAsiaTheme="minorEastAsia" w:hAnsiTheme="minorHAnsi" w:cstheme="minorBidi"/>
            <w:sz w:val="22"/>
            <w:szCs w:val="22"/>
            <w:lang w:eastAsia="en-AU"/>
          </w:rPr>
          <w:tab/>
        </w:r>
        <w:r w:rsidRPr="00235393">
          <w:t>Definitions for pt 5</w:t>
        </w:r>
        <w:r>
          <w:tab/>
        </w:r>
        <w:r>
          <w:fldChar w:fldCharType="begin"/>
        </w:r>
        <w:r>
          <w:instrText xml:space="preserve"> PAGEREF _Toc532976204 \h </w:instrText>
        </w:r>
        <w:r>
          <w:fldChar w:fldCharType="separate"/>
        </w:r>
        <w:r w:rsidR="00BC6B50">
          <w:t>33</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05" w:history="1">
        <w:r w:rsidRPr="00235393">
          <w:t>52</w:t>
        </w:r>
        <w:r>
          <w:rPr>
            <w:rFonts w:asciiTheme="minorHAnsi" w:eastAsiaTheme="minorEastAsia" w:hAnsiTheme="minorHAnsi" w:cstheme="minorBidi"/>
            <w:sz w:val="22"/>
            <w:szCs w:val="22"/>
            <w:lang w:eastAsia="en-AU"/>
          </w:rPr>
          <w:tab/>
        </w:r>
        <w:r w:rsidRPr="00235393">
          <w:t>PCBs taken to cause environmental harm—Act, s 5 (b)</w:t>
        </w:r>
        <w:r>
          <w:tab/>
        </w:r>
        <w:r>
          <w:fldChar w:fldCharType="begin"/>
        </w:r>
        <w:r>
          <w:instrText xml:space="preserve"> PAGEREF _Toc532976205 \h </w:instrText>
        </w:r>
        <w:r>
          <w:fldChar w:fldCharType="separate"/>
        </w:r>
        <w:r w:rsidR="00BC6B50">
          <w:t>33</w:t>
        </w:r>
        <w:r>
          <w:fldChar w:fldCharType="end"/>
        </w:r>
      </w:hyperlink>
    </w:p>
    <w:p w:rsidR="007749BA" w:rsidRDefault="00C831AD">
      <w:pPr>
        <w:pStyle w:val="TOC2"/>
        <w:rPr>
          <w:rFonts w:asciiTheme="minorHAnsi" w:eastAsiaTheme="minorEastAsia" w:hAnsiTheme="minorHAnsi" w:cstheme="minorBidi"/>
          <w:b w:val="0"/>
          <w:sz w:val="22"/>
          <w:szCs w:val="22"/>
          <w:lang w:eastAsia="en-AU"/>
        </w:rPr>
      </w:pPr>
      <w:hyperlink w:anchor="_Toc532976206" w:history="1">
        <w:r w:rsidR="007749BA" w:rsidRPr="00235393">
          <w:t>Part 6</w:t>
        </w:r>
        <w:r w:rsidR="007749BA">
          <w:rPr>
            <w:rFonts w:asciiTheme="minorHAnsi" w:eastAsiaTheme="minorEastAsia" w:hAnsiTheme="minorHAnsi" w:cstheme="minorBidi"/>
            <w:b w:val="0"/>
            <w:sz w:val="22"/>
            <w:szCs w:val="22"/>
            <w:lang w:eastAsia="en-AU"/>
          </w:rPr>
          <w:tab/>
        </w:r>
        <w:r w:rsidR="007749BA" w:rsidRPr="00235393">
          <w:t>Agvet chemical products</w:t>
        </w:r>
        <w:r w:rsidR="007749BA" w:rsidRPr="007749BA">
          <w:rPr>
            <w:vanish/>
          </w:rPr>
          <w:tab/>
        </w:r>
        <w:r w:rsidR="007749BA" w:rsidRPr="007749BA">
          <w:rPr>
            <w:vanish/>
          </w:rPr>
          <w:fldChar w:fldCharType="begin"/>
        </w:r>
        <w:r w:rsidR="007749BA" w:rsidRPr="007749BA">
          <w:rPr>
            <w:vanish/>
          </w:rPr>
          <w:instrText xml:space="preserve"> PAGEREF _Toc532976206 \h </w:instrText>
        </w:r>
        <w:r w:rsidR="007749BA" w:rsidRPr="007749BA">
          <w:rPr>
            <w:vanish/>
          </w:rPr>
        </w:r>
        <w:r w:rsidR="007749BA" w:rsidRPr="007749BA">
          <w:rPr>
            <w:vanish/>
          </w:rPr>
          <w:fldChar w:fldCharType="separate"/>
        </w:r>
        <w:r w:rsidR="00BC6B50">
          <w:rPr>
            <w:vanish/>
          </w:rPr>
          <w:t>34</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07" w:history="1">
        <w:r w:rsidRPr="00235393">
          <w:t>53</w:t>
        </w:r>
        <w:r>
          <w:rPr>
            <w:rFonts w:asciiTheme="minorHAnsi" w:eastAsiaTheme="minorEastAsia" w:hAnsiTheme="minorHAnsi" w:cstheme="minorBidi"/>
            <w:sz w:val="22"/>
            <w:szCs w:val="22"/>
            <w:lang w:eastAsia="en-AU"/>
          </w:rPr>
          <w:tab/>
        </w:r>
        <w:r w:rsidRPr="00235393">
          <w:t>Agvet chemical products taken to cause environmental harm—Act, s 5 (b)</w:t>
        </w:r>
        <w:r>
          <w:tab/>
        </w:r>
        <w:r>
          <w:fldChar w:fldCharType="begin"/>
        </w:r>
        <w:r>
          <w:instrText xml:space="preserve"> PAGEREF _Toc532976207 \h </w:instrText>
        </w:r>
        <w:r>
          <w:fldChar w:fldCharType="separate"/>
        </w:r>
        <w:r w:rsidR="00BC6B50">
          <w:t>34</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08" w:history="1">
        <w:r w:rsidRPr="00235393">
          <w:t>54</w:t>
        </w:r>
        <w:r>
          <w:rPr>
            <w:rFonts w:asciiTheme="minorHAnsi" w:eastAsiaTheme="minorEastAsia" w:hAnsiTheme="minorHAnsi" w:cstheme="minorBidi"/>
            <w:sz w:val="22"/>
            <w:szCs w:val="22"/>
            <w:lang w:eastAsia="en-AU"/>
          </w:rPr>
          <w:tab/>
        </w:r>
        <w:r w:rsidRPr="00235393">
          <w:t>Agvet chemical products—exception for registration or permit</w:t>
        </w:r>
        <w:r>
          <w:tab/>
        </w:r>
        <w:r>
          <w:fldChar w:fldCharType="begin"/>
        </w:r>
        <w:r>
          <w:instrText xml:space="preserve"> PAGEREF _Toc532976208 \h </w:instrText>
        </w:r>
        <w:r>
          <w:fldChar w:fldCharType="separate"/>
        </w:r>
        <w:r w:rsidR="00BC6B50">
          <w:t>34</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09" w:history="1">
        <w:r w:rsidRPr="00235393">
          <w:t>55</w:t>
        </w:r>
        <w:r>
          <w:rPr>
            <w:rFonts w:asciiTheme="minorHAnsi" w:eastAsiaTheme="minorEastAsia" w:hAnsiTheme="minorHAnsi" w:cstheme="minorBidi"/>
            <w:sz w:val="22"/>
            <w:szCs w:val="22"/>
            <w:lang w:eastAsia="en-AU"/>
          </w:rPr>
          <w:tab/>
        </w:r>
        <w:r w:rsidRPr="00235393">
          <w:t>Storage and use of certain agvet chemical products</w:t>
        </w:r>
        <w:r>
          <w:tab/>
        </w:r>
        <w:r>
          <w:fldChar w:fldCharType="begin"/>
        </w:r>
        <w:r>
          <w:instrText xml:space="preserve"> PAGEREF _Toc532976209 \h </w:instrText>
        </w:r>
        <w:r>
          <w:fldChar w:fldCharType="separate"/>
        </w:r>
        <w:r w:rsidR="00BC6B50">
          <w:t>34</w:t>
        </w:r>
        <w:r>
          <w:fldChar w:fldCharType="end"/>
        </w:r>
      </w:hyperlink>
    </w:p>
    <w:p w:rsidR="007749BA" w:rsidRDefault="00C831AD">
      <w:pPr>
        <w:pStyle w:val="TOC2"/>
        <w:rPr>
          <w:rFonts w:asciiTheme="minorHAnsi" w:eastAsiaTheme="minorEastAsia" w:hAnsiTheme="minorHAnsi" w:cstheme="minorBidi"/>
          <w:b w:val="0"/>
          <w:sz w:val="22"/>
          <w:szCs w:val="22"/>
          <w:lang w:eastAsia="en-AU"/>
        </w:rPr>
      </w:pPr>
      <w:hyperlink w:anchor="_Toc532976210" w:history="1">
        <w:r w:rsidR="007749BA" w:rsidRPr="00235393">
          <w:t>Part 7</w:t>
        </w:r>
        <w:r w:rsidR="007749BA">
          <w:rPr>
            <w:rFonts w:asciiTheme="minorHAnsi" w:eastAsiaTheme="minorEastAsia" w:hAnsiTheme="minorHAnsi" w:cstheme="minorBidi"/>
            <w:b w:val="0"/>
            <w:sz w:val="22"/>
            <w:szCs w:val="22"/>
            <w:lang w:eastAsia="en-AU"/>
          </w:rPr>
          <w:tab/>
        </w:r>
        <w:r w:rsidR="007749BA" w:rsidRPr="00235393">
          <w:t>Controlled waste</w:t>
        </w:r>
        <w:r w:rsidR="007749BA" w:rsidRPr="007749BA">
          <w:rPr>
            <w:vanish/>
          </w:rPr>
          <w:tab/>
        </w:r>
        <w:r w:rsidR="007749BA" w:rsidRPr="007749BA">
          <w:rPr>
            <w:vanish/>
          </w:rPr>
          <w:fldChar w:fldCharType="begin"/>
        </w:r>
        <w:r w:rsidR="007749BA" w:rsidRPr="007749BA">
          <w:rPr>
            <w:vanish/>
          </w:rPr>
          <w:instrText xml:space="preserve"> PAGEREF _Toc532976210 \h </w:instrText>
        </w:r>
        <w:r w:rsidR="007749BA" w:rsidRPr="007749BA">
          <w:rPr>
            <w:vanish/>
          </w:rPr>
        </w:r>
        <w:r w:rsidR="007749BA" w:rsidRPr="007749BA">
          <w:rPr>
            <w:vanish/>
          </w:rPr>
          <w:fldChar w:fldCharType="separate"/>
        </w:r>
        <w:r w:rsidR="00BC6B50">
          <w:rPr>
            <w:vanish/>
          </w:rPr>
          <w:t>36</w:t>
        </w:r>
        <w:r w:rsidR="007749BA" w:rsidRPr="007749BA">
          <w:rPr>
            <w:vanish/>
          </w:rP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211" w:history="1">
        <w:r w:rsidR="007749BA" w:rsidRPr="00235393">
          <w:t>Division 7.1</w:t>
        </w:r>
        <w:r w:rsidR="007749BA">
          <w:rPr>
            <w:rFonts w:asciiTheme="minorHAnsi" w:eastAsiaTheme="minorEastAsia" w:hAnsiTheme="minorHAnsi" w:cstheme="minorBidi"/>
            <w:b w:val="0"/>
            <w:sz w:val="22"/>
            <w:szCs w:val="22"/>
            <w:lang w:eastAsia="en-AU"/>
          </w:rPr>
          <w:tab/>
        </w:r>
        <w:r w:rsidR="007749BA" w:rsidRPr="00235393">
          <w:t>Interpretation</w:t>
        </w:r>
        <w:r w:rsidR="007749BA" w:rsidRPr="007749BA">
          <w:rPr>
            <w:vanish/>
          </w:rPr>
          <w:tab/>
        </w:r>
        <w:r w:rsidR="007749BA" w:rsidRPr="007749BA">
          <w:rPr>
            <w:vanish/>
          </w:rPr>
          <w:fldChar w:fldCharType="begin"/>
        </w:r>
        <w:r w:rsidR="007749BA" w:rsidRPr="007749BA">
          <w:rPr>
            <w:vanish/>
          </w:rPr>
          <w:instrText xml:space="preserve"> PAGEREF _Toc532976211 \h </w:instrText>
        </w:r>
        <w:r w:rsidR="007749BA" w:rsidRPr="007749BA">
          <w:rPr>
            <w:vanish/>
          </w:rPr>
        </w:r>
        <w:r w:rsidR="007749BA" w:rsidRPr="007749BA">
          <w:rPr>
            <w:vanish/>
          </w:rPr>
          <w:fldChar w:fldCharType="separate"/>
        </w:r>
        <w:r w:rsidR="00BC6B50">
          <w:rPr>
            <w:vanish/>
          </w:rPr>
          <w:t>36</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12" w:history="1">
        <w:r w:rsidRPr="00235393">
          <w:t>56</w:t>
        </w:r>
        <w:r>
          <w:rPr>
            <w:rFonts w:asciiTheme="minorHAnsi" w:eastAsiaTheme="minorEastAsia" w:hAnsiTheme="minorHAnsi" w:cstheme="minorBidi"/>
            <w:sz w:val="22"/>
            <w:szCs w:val="22"/>
            <w:lang w:eastAsia="en-AU"/>
          </w:rPr>
          <w:tab/>
        </w:r>
        <w:r w:rsidRPr="00235393">
          <w:t>Definitions for pt 7</w:t>
        </w:r>
        <w:r>
          <w:tab/>
        </w:r>
        <w:r>
          <w:fldChar w:fldCharType="begin"/>
        </w:r>
        <w:r>
          <w:instrText xml:space="preserve"> PAGEREF _Toc532976212 \h </w:instrText>
        </w:r>
        <w:r>
          <w:fldChar w:fldCharType="separate"/>
        </w:r>
        <w:r w:rsidR="00BC6B50">
          <w:t>36</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213" w:history="1">
        <w:r w:rsidR="007749BA" w:rsidRPr="00235393">
          <w:t>Division 7.2</w:t>
        </w:r>
        <w:r w:rsidR="007749BA">
          <w:rPr>
            <w:rFonts w:asciiTheme="minorHAnsi" w:eastAsiaTheme="minorEastAsia" w:hAnsiTheme="minorHAnsi" w:cstheme="minorBidi"/>
            <w:b w:val="0"/>
            <w:sz w:val="22"/>
            <w:szCs w:val="22"/>
            <w:lang w:eastAsia="en-AU"/>
          </w:rPr>
          <w:tab/>
        </w:r>
        <w:r w:rsidR="007749BA" w:rsidRPr="00235393">
          <w:t>Movement of controlled waste between states</w:t>
        </w:r>
        <w:r w:rsidR="007749BA" w:rsidRPr="007749BA">
          <w:rPr>
            <w:vanish/>
          </w:rPr>
          <w:tab/>
        </w:r>
        <w:r w:rsidR="007749BA" w:rsidRPr="007749BA">
          <w:rPr>
            <w:vanish/>
          </w:rPr>
          <w:fldChar w:fldCharType="begin"/>
        </w:r>
        <w:r w:rsidR="007749BA" w:rsidRPr="007749BA">
          <w:rPr>
            <w:vanish/>
          </w:rPr>
          <w:instrText xml:space="preserve"> PAGEREF _Toc532976213 \h </w:instrText>
        </w:r>
        <w:r w:rsidR="007749BA" w:rsidRPr="007749BA">
          <w:rPr>
            <w:vanish/>
          </w:rPr>
        </w:r>
        <w:r w:rsidR="007749BA" w:rsidRPr="007749BA">
          <w:rPr>
            <w:vanish/>
          </w:rPr>
          <w:fldChar w:fldCharType="separate"/>
        </w:r>
        <w:r w:rsidR="00BC6B50">
          <w:rPr>
            <w:vanish/>
          </w:rPr>
          <w:t>38</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14" w:history="1">
        <w:r w:rsidRPr="00235393">
          <w:t>57</w:t>
        </w:r>
        <w:r>
          <w:rPr>
            <w:rFonts w:asciiTheme="minorHAnsi" w:eastAsiaTheme="minorEastAsia" w:hAnsiTheme="minorHAnsi" w:cstheme="minorBidi"/>
            <w:sz w:val="22"/>
            <w:szCs w:val="22"/>
            <w:lang w:eastAsia="en-AU"/>
          </w:rPr>
          <w:tab/>
        </w:r>
        <w:r w:rsidRPr="00235393">
          <w:t>Application of div 7.2</w:t>
        </w:r>
        <w:r>
          <w:tab/>
        </w:r>
        <w:r>
          <w:fldChar w:fldCharType="begin"/>
        </w:r>
        <w:r>
          <w:instrText xml:space="preserve"> PAGEREF _Toc532976214 \h </w:instrText>
        </w:r>
        <w:r>
          <w:fldChar w:fldCharType="separate"/>
        </w:r>
        <w:r w:rsidR="00BC6B50">
          <w:t>38</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15" w:history="1">
        <w:r w:rsidRPr="00235393">
          <w:t>58</w:t>
        </w:r>
        <w:r>
          <w:rPr>
            <w:rFonts w:asciiTheme="minorHAnsi" w:eastAsiaTheme="minorEastAsia" w:hAnsiTheme="minorHAnsi" w:cstheme="minorBidi"/>
            <w:sz w:val="22"/>
            <w:szCs w:val="22"/>
            <w:lang w:eastAsia="en-AU"/>
          </w:rPr>
          <w:tab/>
        </w:r>
        <w:r w:rsidRPr="00235393">
          <w:t>Consignment authorisation for controlled waste</w:t>
        </w:r>
        <w:r>
          <w:tab/>
        </w:r>
        <w:r>
          <w:fldChar w:fldCharType="begin"/>
        </w:r>
        <w:r>
          <w:instrText xml:space="preserve"> PAGEREF _Toc532976215 \h </w:instrText>
        </w:r>
        <w:r>
          <w:fldChar w:fldCharType="separate"/>
        </w:r>
        <w:r w:rsidR="00BC6B50">
          <w:t>39</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16" w:history="1">
        <w:r w:rsidRPr="00235393">
          <w:t>59</w:t>
        </w:r>
        <w:r>
          <w:rPr>
            <w:rFonts w:asciiTheme="minorHAnsi" w:eastAsiaTheme="minorEastAsia" w:hAnsiTheme="minorHAnsi" w:cstheme="minorBidi"/>
            <w:sz w:val="22"/>
            <w:szCs w:val="22"/>
            <w:lang w:eastAsia="en-AU"/>
          </w:rPr>
          <w:tab/>
        </w:r>
        <w:r w:rsidRPr="00235393">
          <w:t>Information to accompany controlled waste</w:t>
        </w:r>
        <w:r>
          <w:tab/>
        </w:r>
        <w:r>
          <w:fldChar w:fldCharType="begin"/>
        </w:r>
        <w:r>
          <w:instrText xml:space="preserve"> PAGEREF _Toc532976216 \h </w:instrText>
        </w:r>
        <w:r>
          <w:fldChar w:fldCharType="separate"/>
        </w:r>
        <w:r w:rsidR="00BC6B50">
          <w:t>39</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17" w:history="1">
        <w:r w:rsidRPr="00235393">
          <w:t>60</w:t>
        </w:r>
        <w:r>
          <w:rPr>
            <w:rFonts w:asciiTheme="minorHAnsi" w:eastAsiaTheme="minorEastAsia" w:hAnsiTheme="minorHAnsi" w:cstheme="minorBidi"/>
            <w:sz w:val="22"/>
            <w:szCs w:val="22"/>
            <w:lang w:eastAsia="en-AU"/>
          </w:rPr>
          <w:tab/>
        </w:r>
        <w:r w:rsidRPr="00235393">
          <w:t>Records of movement of controlled waste</w:t>
        </w:r>
        <w:r>
          <w:tab/>
        </w:r>
        <w:r>
          <w:fldChar w:fldCharType="begin"/>
        </w:r>
        <w:r>
          <w:instrText xml:space="preserve"> PAGEREF _Toc532976217 \h </w:instrText>
        </w:r>
        <w:r>
          <w:fldChar w:fldCharType="separate"/>
        </w:r>
        <w:r w:rsidR="00BC6B50">
          <w:t>40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18" w:history="1">
        <w:r w:rsidRPr="00235393">
          <w:t>61</w:t>
        </w:r>
        <w:r>
          <w:rPr>
            <w:rFonts w:asciiTheme="minorHAnsi" w:eastAsiaTheme="minorEastAsia" w:hAnsiTheme="minorHAnsi" w:cstheme="minorBidi"/>
            <w:sz w:val="22"/>
            <w:szCs w:val="22"/>
            <w:lang w:eastAsia="en-AU"/>
          </w:rPr>
          <w:tab/>
        </w:r>
        <w:r w:rsidRPr="00235393">
          <w:t>Notification of receipt of controlled waste</w:t>
        </w:r>
        <w:r>
          <w:tab/>
        </w:r>
        <w:r>
          <w:fldChar w:fldCharType="begin"/>
        </w:r>
        <w:r>
          <w:instrText xml:space="preserve"> PAGEREF _Toc532976218 \h </w:instrText>
        </w:r>
        <w:r>
          <w:fldChar w:fldCharType="separate"/>
        </w:r>
        <w:r w:rsidR="00BC6B50">
          <w:t>41</w:t>
        </w:r>
        <w:r>
          <w:fldChar w:fldCharType="end"/>
        </w:r>
      </w:hyperlink>
    </w:p>
    <w:p w:rsidR="007749BA" w:rsidRDefault="00C831AD">
      <w:pPr>
        <w:pStyle w:val="TOC3"/>
        <w:rPr>
          <w:rFonts w:asciiTheme="minorHAnsi" w:eastAsiaTheme="minorEastAsia" w:hAnsiTheme="minorHAnsi" w:cstheme="minorBidi"/>
          <w:b w:val="0"/>
          <w:sz w:val="22"/>
          <w:szCs w:val="22"/>
          <w:lang w:eastAsia="en-AU"/>
        </w:rPr>
      </w:pPr>
      <w:hyperlink w:anchor="_Toc532976219" w:history="1">
        <w:r w:rsidR="007749BA" w:rsidRPr="00235393">
          <w:t>Division 7.3</w:t>
        </w:r>
        <w:r w:rsidR="007749BA">
          <w:rPr>
            <w:rFonts w:asciiTheme="minorHAnsi" w:eastAsiaTheme="minorEastAsia" w:hAnsiTheme="minorHAnsi" w:cstheme="minorBidi"/>
            <w:b w:val="0"/>
            <w:sz w:val="22"/>
            <w:szCs w:val="22"/>
            <w:lang w:eastAsia="en-AU"/>
          </w:rPr>
          <w:tab/>
        </w:r>
        <w:r w:rsidR="007749BA" w:rsidRPr="00235393">
          <w:t>Controlled waste taken to cause environmental harm</w:t>
        </w:r>
        <w:r w:rsidR="007749BA" w:rsidRPr="007749BA">
          <w:rPr>
            <w:vanish/>
          </w:rPr>
          <w:tab/>
        </w:r>
        <w:r w:rsidR="007749BA" w:rsidRPr="007749BA">
          <w:rPr>
            <w:vanish/>
          </w:rPr>
          <w:fldChar w:fldCharType="begin"/>
        </w:r>
        <w:r w:rsidR="007749BA" w:rsidRPr="007749BA">
          <w:rPr>
            <w:vanish/>
          </w:rPr>
          <w:instrText xml:space="preserve"> PAGEREF _Toc532976219 \h </w:instrText>
        </w:r>
        <w:r w:rsidR="007749BA" w:rsidRPr="007749BA">
          <w:rPr>
            <w:vanish/>
          </w:rPr>
        </w:r>
        <w:r w:rsidR="007749BA" w:rsidRPr="007749BA">
          <w:rPr>
            <w:vanish/>
          </w:rPr>
          <w:fldChar w:fldCharType="separate"/>
        </w:r>
        <w:r w:rsidR="00BC6B50">
          <w:rPr>
            <w:vanish/>
          </w:rPr>
          <w:t>41</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20" w:history="1">
        <w:r w:rsidRPr="00235393">
          <w:t>62</w:t>
        </w:r>
        <w:r>
          <w:rPr>
            <w:rFonts w:asciiTheme="minorHAnsi" w:eastAsiaTheme="minorEastAsia" w:hAnsiTheme="minorHAnsi" w:cstheme="minorBidi"/>
            <w:sz w:val="22"/>
            <w:szCs w:val="22"/>
            <w:lang w:eastAsia="en-AU"/>
          </w:rPr>
          <w:tab/>
        </w:r>
        <w:r w:rsidRPr="00235393">
          <w:t>Controlled waste taken to cause environmental harm—Act, s 5 (b)</w:t>
        </w:r>
        <w:r>
          <w:tab/>
        </w:r>
        <w:r>
          <w:fldChar w:fldCharType="begin"/>
        </w:r>
        <w:r>
          <w:instrText xml:space="preserve"> PAGEREF _Toc532976220 \h </w:instrText>
        </w:r>
        <w:r>
          <w:fldChar w:fldCharType="separate"/>
        </w:r>
        <w:r w:rsidR="00BC6B50">
          <w:t>41</w:t>
        </w:r>
        <w:r>
          <w:fldChar w:fldCharType="end"/>
        </w:r>
      </w:hyperlink>
    </w:p>
    <w:p w:rsidR="007749BA" w:rsidRDefault="00C831AD">
      <w:pPr>
        <w:pStyle w:val="TOC2"/>
        <w:rPr>
          <w:rFonts w:asciiTheme="minorHAnsi" w:eastAsiaTheme="minorEastAsia" w:hAnsiTheme="minorHAnsi" w:cstheme="minorBidi"/>
          <w:b w:val="0"/>
          <w:sz w:val="22"/>
          <w:szCs w:val="22"/>
          <w:lang w:eastAsia="en-AU"/>
        </w:rPr>
      </w:pPr>
      <w:hyperlink w:anchor="_Toc532976221" w:history="1">
        <w:r w:rsidR="007749BA" w:rsidRPr="00235393">
          <w:t>Part 8</w:t>
        </w:r>
        <w:r w:rsidR="007749BA">
          <w:rPr>
            <w:rFonts w:asciiTheme="minorHAnsi" w:eastAsiaTheme="minorEastAsia" w:hAnsiTheme="minorHAnsi" w:cstheme="minorBidi"/>
            <w:b w:val="0"/>
            <w:sz w:val="22"/>
            <w:szCs w:val="22"/>
            <w:lang w:eastAsia="en-AU"/>
          </w:rPr>
          <w:tab/>
        </w:r>
        <w:r w:rsidR="007749BA" w:rsidRPr="00235393">
          <w:t>Sampling and analysis of pollutants</w:t>
        </w:r>
        <w:r w:rsidR="007749BA" w:rsidRPr="007749BA">
          <w:rPr>
            <w:vanish/>
          </w:rPr>
          <w:tab/>
        </w:r>
        <w:r w:rsidR="007749BA" w:rsidRPr="007749BA">
          <w:rPr>
            <w:vanish/>
          </w:rPr>
          <w:fldChar w:fldCharType="begin"/>
        </w:r>
        <w:r w:rsidR="007749BA" w:rsidRPr="007749BA">
          <w:rPr>
            <w:vanish/>
          </w:rPr>
          <w:instrText xml:space="preserve"> PAGEREF _Toc532976221 \h </w:instrText>
        </w:r>
        <w:r w:rsidR="007749BA" w:rsidRPr="007749BA">
          <w:rPr>
            <w:vanish/>
          </w:rPr>
        </w:r>
        <w:r w:rsidR="007749BA" w:rsidRPr="007749BA">
          <w:rPr>
            <w:vanish/>
          </w:rPr>
          <w:fldChar w:fldCharType="separate"/>
        </w:r>
        <w:r w:rsidR="00BC6B50">
          <w:rPr>
            <w:vanish/>
          </w:rPr>
          <w:t>42</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22" w:history="1">
        <w:r w:rsidRPr="00235393">
          <w:t>63</w:t>
        </w:r>
        <w:r>
          <w:rPr>
            <w:rFonts w:asciiTheme="minorHAnsi" w:eastAsiaTheme="minorEastAsia" w:hAnsiTheme="minorHAnsi" w:cstheme="minorBidi"/>
            <w:sz w:val="22"/>
            <w:szCs w:val="22"/>
            <w:lang w:eastAsia="en-AU"/>
          </w:rPr>
          <w:tab/>
        </w:r>
        <w:r w:rsidRPr="00235393">
          <w:t>Application of pt 8</w:t>
        </w:r>
        <w:r>
          <w:tab/>
        </w:r>
        <w:r>
          <w:fldChar w:fldCharType="begin"/>
        </w:r>
        <w:r>
          <w:instrText xml:space="preserve"> PAGEREF _Toc532976222 \h </w:instrText>
        </w:r>
        <w:r>
          <w:fldChar w:fldCharType="separate"/>
        </w:r>
        <w:r w:rsidR="00BC6B50">
          <w:t>42</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23" w:history="1">
        <w:r w:rsidRPr="00235393">
          <w:t>64</w:t>
        </w:r>
        <w:r>
          <w:rPr>
            <w:rFonts w:asciiTheme="minorHAnsi" w:eastAsiaTheme="minorEastAsia" w:hAnsiTheme="minorHAnsi" w:cstheme="minorBidi"/>
            <w:sz w:val="22"/>
            <w:szCs w:val="22"/>
            <w:lang w:eastAsia="en-AU"/>
          </w:rPr>
          <w:tab/>
        </w:r>
        <w:r w:rsidRPr="00235393">
          <w:t>People who may conduct analysis</w:t>
        </w:r>
        <w:r>
          <w:tab/>
        </w:r>
        <w:r>
          <w:fldChar w:fldCharType="begin"/>
        </w:r>
        <w:r>
          <w:instrText xml:space="preserve"> PAGEREF _Toc532976223 \h </w:instrText>
        </w:r>
        <w:r>
          <w:fldChar w:fldCharType="separate"/>
        </w:r>
        <w:r w:rsidR="00BC6B50">
          <w:t>42</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24" w:history="1">
        <w:r w:rsidRPr="00235393">
          <w:t>65</w:t>
        </w:r>
        <w:r>
          <w:rPr>
            <w:rFonts w:asciiTheme="minorHAnsi" w:eastAsiaTheme="minorEastAsia" w:hAnsiTheme="minorHAnsi" w:cstheme="minorBidi"/>
            <w:sz w:val="22"/>
            <w:szCs w:val="22"/>
            <w:lang w:eastAsia="en-AU"/>
          </w:rPr>
          <w:tab/>
        </w:r>
        <w:r w:rsidRPr="00235393">
          <w:t>Procedures and protocols</w:t>
        </w:r>
        <w:r>
          <w:tab/>
        </w:r>
        <w:r>
          <w:fldChar w:fldCharType="begin"/>
        </w:r>
        <w:r>
          <w:instrText xml:space="preserve"> PAGEREF _Toc532976224 \h </w:instrText>
        </w:r>
        <w:r>
          <w:fldChar w:fldCharType="separate"/>
        </w:r>
        <w:r w:rsidR="00BC6B50">
          <w:t>43</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25" w:history="1">
        <w:r w:rsidRPr="00235393">
          <w:t>66</w:t>
        </w:r>
        <w:r>
          <w:rPr>
            <w:rFonts w:asciiTheme="minorHAnsi" w:eastAsiaTheme="minorEastAsia" w:hAnsiTheme="minorHAnsi" w:cstheme="minorBidi"/>
            <w:sz w:val="22"/>
            <w:szCs w:val="22"/>
            <w:lang w:eastAsia="en-AU"/>
          </w:rPr>
          <w:tab/>
        </w:r>
        <w:r w:rsidRPr="00235393">
          <w:t xml:space="preserve">What is a </w:t>
        </w:r>
        <w:r w:rsidRPr="00235393">
          <w:rPr>
            <w:i/>
          </w:rPr>
          <w:t>recognised entity</w:t>
        </w:r>
        <w:r w:rsidRPr="00235393">
          <w:t>?</w:t>
        </w:r>
        <w:r>
          <w:tab/>
        </w:r>
        <w:r>
          <w:fldChar w:fldCharType="begin"/>
        </w:r>
        <w:r>
          <w:instrText xml:space="preserve"> PAGEREF _Toc532976225 \h </w:instrText>
        </w:r>
        <w:r>
          <w:fldChar w:fldCharType="separate"/>
        </w:r>
        <w:r w:rsidR="00BC6B50">
          <w:t>43</w:t>
        </w:r>
        <w:r>
          <w:fldChar w:fldCharType="end"/>
        </w:r>
      </w:hyperlink>
    </w:p>
    <w:p w:rsidR="007749BA" w:rsidRDefault="00C831AD">
      <w:pPr>
        <w:pStyle w:val="TOC2"/>
        <w:rPr>
          <w:rFonts w:asciiTheme="minorHAnsi" w:eastAsiaTheme="minorEastAsia" w:hAnsiTheme="minorHAnsi" w:cstheme="minorBidi"/>
          <w:b w:val="0"/>
          <w:sz w:val="22"/>
          <w:szCs w:val="22"/>
          <w:lang w:eastAsia="en-AU"/>
        </w:rPr>
      </w:pPr>
      <w:hyperlink w:anchor="_Toc532976226" w:history="1">
        <w:r w:rsidR="007749BA" w:rsidRPr="00235393">
          <w:t>Part 8A</w:t>
        </w:r>
        <w:r w:rsidR="007749BA">
          <w:rPr>
            <w:rFonts w:asciiTheme="minorHAnsi" w:eastAsiaTheme="minorEastAsia" w:hAnsiTheme="minorHAnsi" w:cstheme="minorBidi"/>
            <w:b w:val="0"/>
            <w:sz w:val="22"/>
            <w:szCs w:val="22"/>
            <w:lang w:eastAsia="en-AU"/>
          </w:rPr>
          <w:tab/>
        </w:r>
        <w:r w:rsidR="007749BA" w:rsidRPr="00235393">
          <w:t>Erosion and sediment control measures for development sites</w:t>
        </w:r>
        <w:r w:rsidR="007749BA" w:rsidRPr="007749BA">
          <w:rPr>
            <w:vanish/>
          </w:rPr>
          <w:tab/>
        </w:r>
        <w:r w:rsidR="007749BA" w:rsidRPr="007749BA">
          <w:rPr>
            <w:vanish/>
          </w:rPr>
          <w:fldChar w:fldCharType="begin"/>
        </w:r>
        <w:r w:rsidR="007749BA" w:rsidRPr="007749BA">
          <w:rPr>
            <w:vanish/>
          </w:rPr>
          <w:instrText xml:space="preserve"> PAGEREF _Toc532976226 \h </w:instrText>
        </w:r>
        <w:r w:rsidR="007749BA" w:rsidRPr="007749BA">
          <w:rPr>
            <w:vanish/>
          </w:rPr>
        </w:r>
        <w:r w:rsidR="007749BA" w:rsidRPr="007749BA">
          <w:rPr>
            <w:vanish/>
          </w:rPr>
          <w:fldChar w:fldCharType="separate"/>
        </w:r>
        <w:r w:rsidR="00BC6B50">
          <w:rPr>
            <w:vanish/>
          </w:rPr>
          <w:t>46</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27" w:history="1">
        <w:r w:rsidRPr="00235393">
          <w:t>66A</w:t>
        </w:r>
        <w:r>
          <w:rPr>
            <w:rFonts w:asciiTheme="minorHAnsi" w:eastAsiaTheme="minorEastAsia" w:hAnsiTheme="minorHAnsi" w:cstheme="minorBidi"/>
            <w:sz w:val="22"/>
            <w:szCs w:val="22"/>
            <w:lang w:eastAsia="en-AU"/>
          </w:rPr>
          <w:tab/>
        </w:r>
        <w:r w:rsidRPr="00235393">
          <w:t xml:space="preserve">Meaning of </w:t>
        </w:r>
        <w:r w:rsidRPr="00235393">
          <w:rPr>
            <w:i/>
          </w:rPr>
          <w:t>erosion and sediment control measures</w:t>
        </w:r>
        <w:r w:rsidRPr="00235393">
          <w:t>—pt 8A</w:t>
        </w:r>
        <w:r>
          <w:tab/>
        </w:r>
        <w:r>
          <w:fldChar w:fldCharType="begin"/>
        </w:r>
        <w:r>
          <w:instrText xml:space="preserve"> PAGEREF _Toc532976227 \h </w:instrText>
        </w:r>
        <w:r>
          <w:fldChar w:fldCharType="separate"/>
        </w:r>
        <w:r w:rsidR="00BC6B50">
          <w:t>46</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28" w:history="1">
        <w:r w:rsidRPr="00235393">
          <w:t>66B</w:t>
        </w:r>
        <w:r>
          <w:rPr>
            <w:rFonts w:asciiTheme="minorHAnsi" w:eastAsiaTheme="minorEastAsia" w:hAnsiTheme="minorHAnsi" w:cstheme="minorBidi"/>
            <w:sz w:val="22"/>
            <w:szCs w:val="22"/>
            <w:lang w:eastAsia="en-AU"/>
          </w:rPr>
          <w:tab/>
        </w:r>
        <w:r w:rsidRPr="00235393">
          <w:t>Development sites 0.3ha or greater</w:t>
        </w:r>
        <w:r>
          <w:tab/>
        </w:r>
        <w:r>
          <w:fldChar w:fldCharType="begin"/>
        </w:r>
        <w:r>
          <w:instrText xml:space="preserve"> PAGEREF _Toc532976228 \h </w:instrText>
        </w:r>
        <w:r>
          <w:fldChar w:fldCharType="separate"/>
        </w:r>
        <w:r w:rsidR="00BC6B50">
          <w:t>46</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29" w:history="1">
        <w:r w:rsidRPr="00235393">
          <w:t>66C</w:t>
        </w:r>
        <w:r>
          <w:rPr>
            <w:rFonts w:asciiTheme="minorHAnsi" w:eastAsiaTheme="minorEastAsia" w:hAnsiTheme="minorHAnsi" w:cstheme="minorBidi"/>
            <w:sz w:val="22"/>
            <w:szCs w:val="22"/>
            <w:lang w:eastAsia="en-AU"/>
          </w:rPr>
          <w:tab/>
        </w:r>
        <w:r w:rsidRPr="00235393">
          <w:t>Development sites less than 0.3ha</w:t>
        </w:r>
        <w:r>
          <w:tab/>
        </w:r>
        <w:r>
          <w:fldChar w:fldCharType="begin"/>
        </w:r>
        <w:r>
          <w:instrText xml:space="preserve"> PAGEREF _Toc532976229 \h </w:instrText>
        </w:r>
        <w:r>
          <w:fldChar w:fldCharType="separate"/>
        </w:r>
        <w:r w:rsidR="00BC6B50">
          <w:t>47</w:t>
        </w:r>
        <w:r>
          <w:fldChar w:fldCharType="end"/>
        </w:r>
      </w:hyperlink>
    </w:p>
    <w:p w:rsidR="007749BA" w:rsidRDefault="00C831AD">
      <w:pPr>
        <w:pStyle w:val="TOC2"/>
        <w:rPr>
          <w:rFonts w:asciiTheme="minorHAnsi" w:eastAsiaTheme="minorEastAsia" w:hAnsiTheme="minorHAnsi" w:cstheme="minorBidi"/>
          <w:b w:val="0"/>
          <w:sz w:val="22"/>
          <w:szCs w:val="22"/>
          <w:lang w:eastAsia="en-AU"/>
        </w:rPr>
      </w:pPr>
      <w:hyperlink w:anchor="_Toc532976230" w:history="1">
        <w:r w:rsidR="007749BA" w:rsidRPr="00235393">
          <w:t>Part 9</w:t>
        </w:r>
        <w:r w:rsidR="007749BA">
          <w:rPr>
            <w:rFonts w:asciiTheme="minorHAnsi" w:eastAsiaTheme="minorEastAsia" w:hAnsiTheme="minorHAnsi" w:cstheme="minorBidi"/>
            <w:b w:val="0"/>
            <w:sz w:val="22"/>
            <w:szCs w:val="22"/>
            <w:lang w:eastAsia="en-AU"/>
          </w:rPr>
          <w:tab/>
        </w:r>
        <w:r w:rsidR="007749BA" w:rsidRPr="00235393">
          <w:t>Miscellaneous</w:t>
        </w:r>
        <w:r w:rsidR="007749BA" w:rsidRPr="007749BA">
          <w:rPr>
            <w:vanish/>
          </w:rPr>
          <w:tab/>
        </w:r>
        <w:r w:rsidR="007749BA" w:rsidRPr="007749BA">
          <w:rPr>
            <w:vanish/>
          </w:rPr>
          <w:fldChar w:fldCharType="begin"/>
        </w:r>
        <w:r w:rsidR="007749BA" w:rsidRPr="007749BA">
          <w:rPr>
            <w:vanish/>
          </w:rPr>
          <w:instrText xml:space="preserve"> PAGEREF _Toc532976230 \h </w:instrText>
        </w:r>
        <w:r w:rsidR="007749BA" w:rsidRPr="007749BA">
          <w:rPr>
            <w:vanish/>
          </w:rPr>
        </w:r>
        <w:r w:rsidR="007749BA" w:rsidRPr="007749BA">
          <w:rPr>
            <w:vanish/>
          </w:rPr>
          <w:fldChar w:fldCharType="separate"/>
        </w:r>
        <w:r w:rsidR="00BC6B50">
          <w:rPr>
            <w:vanish/>
          </w:rPr>
          <w:t>48</w:t>
        </w:r>
        <w:r w:rsidR="007749BA" w:rsidRPr="007749BA">
          <w:rPr>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31" w:history="1">
        <w:r w:rsidRPr="00235393">
          <w:t>67</w:t>
        </w:r>
        <w:r>
          <w:rPr>
            <w:rFonts w:asciiTheme="minorHAnsi" w:eastAsiaTheme="minorEastAsia" w:hAnsiTheme="minorHAnsi" w:cstheme="minorBidi"/>
            <w:sz w:val="22"/>
            <w:szCs w:val="22"/>
            <w:lang w:eastAsia="en-AU"/>
          </w:rPr>
          <w:tab/>
        </w:r>
        <w:r w:rsidRPr="00235393">
          <w:t>Displacement of Legislation Act, s 47 (5) and (6)</w:t>
        </w:r>
        <w:r>
          <w:tab/>
        </w:r>
        <w:r>
          <w:fldChar w:fldCharType="begin"/>
        </w:r>
        <w:r>
          <w:instrText xml:space="preserve"> PAGEREF _Toc532976231 \h </w:instrText>
        </w:r>
        <w:r>
          <w:fldChar w:fldCharType="separate"/>
        </w:r>
        <w:r w:rsidR="00BC6B50">
          <w:t>48</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32" w:history="1">
        <w:r w:rsidRPr="00235393">
          <w:t>68</w:t>
        </w:r>
        <w:r>
          <w:rPr>
            <w:rFonts w:asciiTheme="minorHAnsi" w:eastAsiaTheme="minorEastAsia" w:hAnsiTheme="minorHAnsi" w:cstheme="minorBidi"/>
            <w:sz w:val="22"/>
            <w:szCs w:val="22"/>
            <w:lang w:eastAsia="en-AU"/>
          </w:rPr>
          <w:tab/>
        </w:r>
        <w:r w:rsidRPr="00235393">
          <w:t>Inspection of incorporated document</w:t>
        </w:r>
        <w:r>
          <w:tab/>
        </w:r>
        <w:r>
          <w:fldChar w:fldCharType="begin"/>
        </w:r>
        <w:r>
          <w:instrText xml:space="preserve"> PAGEREF _Toc532976232 \h </w:instrText>
        </w:r>
        <w:r>
          <w:fldChar w:fldCharType="separate"/>
        </w:r>
        <w:r w:rsidR="00BC6B50">
          <w:t>49</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33" w:history="1">
        <w:r w:rsidRPr="00235393">
          <w:t>69</w:t>
        </w:r>
        <w:r>
          <w:rPr>
            <w:rFonts w:asciiTheme="minorHAnsi" w:eastAsiaTheme="minorEastAsia" w:hAnsiTheme="minorHAnsi" w:cstheme="minorBidi"/>
            <w:sz w:val="22"/>
            <w:szCs w:val="22"/>
            <w:lang w:eastAsia="en-AU"/>
          </w:rPr>
          <w:tab/>
        </w:r>
        <w:r w:rsidRPr="00235393">
          <w:t>Notification of incorporated document</w:t>
        </w:r>
        <w:r>
          <w:tab/>
        </w:r>
        <w:r>
          <w:fldChar w:fldCharType="begin"/>
        </w:r>
        <w:r>
          <w:instrText xml:space="preserve"> PAGEREF _Toc532976233 \h </w:instrText>
        </w:r>
        <w:r>
          <w:fldChar w:fldCharType="separate"/>
        </w:r>
        <w:r w:rsidR="00BC6B50">
          <w:t>49</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34" w:history="1">
        <w:r w:rsidRPr="00235393">
          <w:t>70</w:t>
        </w:r>
        <w:r>
          <w:rPr>
            <w:rFonts w:asciiTheme="minorHAnsi" w:eastAsiaTheme="minorEastAsia" w:hAnsiTheme="minorHAnsi" w:cstheme="minorBidi"/>
            <w:sz w:val="22"/>
            <w:szCs w:val="22"/>
            <w:lang w:eastAsia="en-AU"/>
          </w:rPr>
          <w:tab/>
        </w:r>
        <w:r w:rsidRPr="00235393">
          <w:t>Entity to be consulted—Act, s 25 (5)</w:t>
        </w:r>
        <w:r>
          <w:tab/>
        </w:r>
        <w:r>
          <w:fldChar w:fldCharType="begin"/>
        </w:r>
        <w:r>
          <w:instrText xml:space="preserve"> PAGEREF _Toc532976234 \h </w:instrText>
        </w:r>
        <w:r>
          <w:fldChar w:fldCharType="separate"/>
        </w:r>
        <w:r w:rsidR="00BC6B50">
          <w:t>51</w:t>
        </w:r>
        <w:r>
          <w:fldChar w:fldCharType="end"/>
        </w:r>
      </w:hyperlink>
    </w:p>
    <w:p w:rsidR="007749BA" w:rsidRDefault="00C831AD">
      <w:pPr>
        <w:pStyle w:val="TOC6"/>
        <w:rPr>
          <w:rFonts w:asciiTheme="minorHAnsi" w:eastAsiaTheme="minorEastAsia" w:hAnsiTheme="minorHAnsi" w:cstheme="minorBidi"/>
          <w:b w:val="0"/>
          <w:sz w:val="22"/>
          <w:szCs w:val="22"/>
          <w:lang w:eastAsia="en-AU"/>
        </w:rPr>
      </w:pPr>
      <w:hyperlink w:anchor="_Toc532976235" w:history="1">
        <w:r w:rsidR="007749BA" w:rsidRPr="00235393">
          <w:t>Schedule 1</w:t>
        </w:r>
        <w:r w:rsidR="007749BA">
          <w:rPr>
            <w:rFonts w:asciiTheme="minorHAnsi" w:eastAsiaTheme="minorEastAsia" w:hAnsiTheme="minorHAnsi" w:cstheme="minorBidi"/>
            <w:b w:val="0"/>
            <w:sz w:val="22"/>
            <w:szCs w:val="22"/>
            <w:lang w:eastAsia="en-AU"/>
          </w:rPr>
          <w:tab/>
        </w:r>
        <w:r w:rsidR="007749BA" w:rsidRPr="00235393">
          <w:t>Exceptions—chimney emissions and open-air fires</w:t>
        </w:r>
        <w:r w:rsidR="007749BA">
          <w:tab/>
        </w:r>
        <w:r w:rsidR="007749BA" w:rsidRPr="007749BA">
          <w:rPr>
            <w:b w:val="0"/>
            <w:sz w:val="20"/>
          </w:rPr>
          <w:fldChar w:fldCharType="begin"/>
        </w:r>
        <w:r w:rsidR="007749BA" w:rsidRPr="007749BA">
          <w:rPr>
            <w:b w:val="0"/>
            <w:sz w:val="20"/>
          </w:rPr>
          <w:instrText xml:space="preserve"> PAGEREF _Toc532976235 \h </w:instrText>
        </w:r>
        <w:r w:rsidR="007749BA" w:rsidRPr="007749BA">
          <w:rPr>
            <w:b w:val="0"/>
            <w:sz w:val="20"/>
          </w:rPr>
        </w:r>
        <w:r w:rsidR="007749BA" w:rsidRPr="007749BA">
          <w:rPr>
            <w:b w:val="0"/>
            <w:sz w:val="20"/>
          </w:rPr>
          <w:fldChar w:fldCharType="separate"/>
        </w:r>
        <w:r w:rsidR="00BC6B50">
          <w:rPr>
            <w:b w:val="0"/>
            <w:sz w:val="20"/>
          </w:rPr>
          <w:t>52</w:t>
        </w:r>
        <w:r w:rsidR="007749BA" w:rsidRPr="007749BA">
          <w:rPr>
            <w:b w:val="0"/>
            <w:sz w:val="2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36" w:history="1">
        <w:r w:rsidR="007749BA" w:rsidRPr="00235393">
          <w:t>Part 1.1</w:t>
        </w:r>
        <w:r w:rsidR="007749BA">
          <w:rPr>
            <w:rFonts w:asciiTheme="minorHAnsi" w:eastAsiaTheme="minorEastAsia" w:hAnsiTheme="minorHAnsi" w:cstheme="minorBidi"/>
            <w:b w:val="0"/>
            <w:sz w:val="22"/>
            <w:szCs w:val="22"/>
            <w:lang w:eastAsia="en-AU"/>
          </w:rPr>
          <w:tab/>
        </w:r>
        <w:r w:rsidR="007749BA" w:rsidRPr="00235393">
          <w:t>Chimney emissions</w:t>
        </w:r>
        <w:r w:rsidR="007749BA">
          <w:tab/>
        </w:r>
        <w:r w:rsidR="007749BA" w:rsidRPr="007749BA">
          <w:rPr>
            <w:b w:val="0"/>
          </w:rPr>
          <w:fldChar w:fldCharType="begin"/>
        </w:r>
        <w:r w:rsidR="007749BA" w:rsidRPr="007749BA">
          <w:rPr>
            <w:b w:val="0"/>
          </w:rPr>
          <w:instrText xml:space="preserve"> PAGEREF _Toc532976236 \h </w:instrText>
        </w:r>
        <w:r w:rsidR="007749BA" w:rsidRPr="007749BA">
          <w:rPr>
            <w:b w:val="0"/>
          </w:rPr>
        </w:r>
        <w:r w:rsidR="007749BA" w:rsidRPr="007749BA">
          <w:rPr>
            <w:b w:val="0"/>
          </w:rPr>
          <w:fldChar w:fldCharType="separate"/>
        </w:r>
        <w:r w:rsidR="00BC6B50">
          <w:rPr>
            <w:b w:val="0"/>
          </w:rPr>
          <w:t>52</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37" w:history="1">
        <w:r w:rsidR="007749BA" w:rsidRPr="00235393">
          <w:t>Part 1.2</w:t>
        </w:r>
        <w:r w:rsidR="007749BA">
          <w:rPr>
            <w:rFonts w:asciiTheme="minorHAnsi" w:eastAsiaTheme="minorEastAsia" w:hAnsiTheme="minorHAnsi" w:cstheme="minorBidi"/>
            <w:b w:val="0"/>
            <w:sz w:val="22"/>
            <w:szCs w:val="22"/>
            <w:lang w:eastAsia="en-AU"/>
          </w:rPr>
          <w:tab/>
        </w:r>
        <w:r w:rsidR="007749BA" w:rsidRPr="00235393">
          <w:t>Open-air fires</w:t>
        </w:r>
        <w:r w:rsidR="007749BA">
          <w:tab/>
        </w:r>
        <w:r w:rsidR="007749BA" w:rsidRPr="007749BA">
          <w:rPr>
            <w:b w:val="0"/>
          </w:rPr>
          <w:fldChar w:fldCharType="begin"/>
        </w:r>
        <w:r w:rsidR="007749BA" w:rsidRPr="007749BA">
          <w:rPr>
            <w:b w:val="0"/>
          </w:rPr>
          <w:instrText xml:space="preserve"> PAGEREF _Toc532976237 \h </w:instrText>
        </w:r>
        <w:r w:rsidR="007749BA" w:rsidRPr="007749BA">
          <w:rPr>
            <w:b w:val="0"/>
          </w:rPr>
        </w:r>
        <w:r w:rsidR="007749BA" w:rsidRPr="007749BA">
          <w:rPr>
            <w:b w:val="0"/>
          </w:rPr>
          <w:fldChar w:fldCharType="separate"/>
        </w:r>
        <w:r w:rsidR="00BC6B50">
          <w:rPr>
            <w:b w:val="0"/>
          </w:rPr>
          <w:t>54</w:t>
        </w:r>
        <w:r w:rsidR="007749BA" w:rsidRPr="007749BA">
          <w:rPr>
            <w:b w:val="0"/>
          </w:rPr>
          <w:fldChar w:fldCharType="end"/>
        </w:r>
      </w:hyperlink>
    </w:p>
    <w:p w:rsidR="007749BA" w:rsidRDefault="00C831AD">
      <w:pPr>
        <w:pStyle w:val="TOC6"/>
        <w:rPr>
          <w:rFonts w:asciiTheme="minorHAnsi" w:eastAsiaTheme="minorEastAsia" w:hAnsiTheme="minorHAnsi" w:cstheme="minorBidi"/>
          <w:b w:val="0"/>
          <w:sz w:val="22"/>
          <w:szCs w:val="22"/>
          <w:lang w:eastAsia="en-AU"/>
        </w:rPr>
      </w:pPr>
      <w:hyperlink w:anchor="_Toc532976238" w:history="1">
        <w:r w:rsidR="007749BA" w:rsidRPr="00235393">
          <w:t>Schedule 2</w:t>
        </w:r>
        <w:r w:rsidR="007749BA">
          <w:rPr>
            <w:rFonts w:asciiTheme="minorHAnsi" w:eastAsiaTheme="minorEastAsia" w:hAnsiTheme="minorHAnsi" w:cstheme="minorBidi"/>
            <w:b w:val="0"/>
            <w:sz w:val="22"/>
            <w:szCs w:val="22"/>
            <w:lang w:eastAsia="en-AU"/>
          </w:rPr>
          <w:tab/>
        </w:r>
        <w:r w:rsidR="007749BA" w:rsidRPr="00235393">
          <w:t>Noise zones, noise standards and conditions</w:t>
        </w:r>
        <w:r w:rsidR="007749BA">
          <w:tab/>
        </w:r>
        <w:r w:rsidR="007749BA" w:rsidRPr="007749BA">
          <w:rPr>
            <w:b w:val="0"/>
            <w:sz w:val="20"/>
          </w:rPr>
          <w:fldChar w:fldCharType="begin"/>
        </w:r>
        <w:r w:rsidR="007749BA" w:rsidRPr="007749BA">
          <w:rPr>
            <w:b w:val="0"/>
            <w:sz w:val="20"/>
          </w:rPr>
          <w:instrText xml:space="preserve"> PAGEREF _Toc532976238 \h </w:instrText>
        </w:r>
        <w:r w:rsidR="007749BA" w:rsidRPr="007749BA">
          <w:rPr>
            <w:b w:val="0"/>
            <w:sz w:val="20"/>
          </w:rPr>
        </w:r>
        <w:r w:rsidR="007749BA" w:rsidRPr="007749BA">
          <w:rPr>
            <w:b w:val="0"/>
            <w:sz w:val="20"/>
          </w:rPr>
          <w:fldChar w:fldCharType="separate"/>
        </w:r>
        <w:r w:rsidR="00BC6B50">
          <w:rPr>
            <w:b w:val="0"/>
            <w:sz w:val="20"/>
          </w:rPr>
          <w:t>56</w:t>
        </w:r>
        <w:r w:rsidR="007749BA" w:rsidRPr="007749BA">
          <w:rPr>
            <w:b w:val="0"/>
            <w:sz w:val="2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39" w:history="1">
        <w:r w:rsidR="007749BA" w:rsidRPr="00235393">
          <w:t>Part 2.1</w:t>
        </w:r>
        <w:r w:rsidR="007749BA">
          <w:rPr>
            <w:rFonts w:asciiTheme="minorHAnsi" w:eastAsiaTheme="minorEastAsia" w:hAnsiTheme="minorHAnsi" w:cstheme="minorBidi"/>
            <w:b w:val="0"/>
            <w:sz w:val="22"/>
            <w:szCs w:val="22"/>
            <w:lang w:eastAsia="en-AU"/>
          </w:rPr>
          <w:tab/>
        </w:r>
        <w:r w:rsidR="007749BA" w:rsidRPr="00235393">
          <w:t>Noise zones</w:t>
        </w:r>
        <w:r w:rsidR="007749BA">
          <w:tab/>
        </w:r>
        <w:r w:rsidR="007749BA" w:rsidRPr="007749BA">
          <w:rPr>
            <w:b w:val="0"/>
          </w:rPr>
          <w:fldChar w:fldCharType="begin"/>
        </w:r>
        <w:r w:rsidR="007749BA" w:rsidRPr="007749BA">
          <w:rPr>
            <w:b w:val="0"/>
          </w:rPr>
          <w:instrText xml:space="preserve"> PAGEREF _Toc532976239 \h </w:instrText>
        </w:r>
        <w:r w:rsidR="007749BA" w:rsidRPr="007749BA">
          <w:rPr>
            <w:b w:val="0"/>
          </w:rPr>
        </w:r>
        <w:r w:rsidR="007749BA" w:rsidRPr="007749BA">
          <w:rPr>
            <w:b w:val="0"/>
          </w:rPr>
          <w:fldChar w:fldCharType="separate"/>
        </w:r>
        <w:r w:rsidR="00BC6B50">
          <w:rPr>
            <w:b w:val="0"/>
          </w:rPr>
          <w:t>56</w:t>
        </w:r>
        <w:r w:rsidR="007749BA" w:rsidRPr="007749BA">
          <w:rPr>
            <w:b w:val="0"/>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40" w:history="1">
        <w:r w:rsidRPr="00235393">
          <w:t>2.1</w:t>
        </w:r>
        <w:r>
          <w:rPr>
            <w:rFonts w:asciiTheme="minorHAnsi" w:eastAsiaTheme="minorEastAsia" w:hAnsiTheme="minorHAnsi" w:cstheme="minorBidi"/>
            <w:sz w:val="22"/>
            <w:szCs w:val="22"/>
            <w:lang w:eastAsia="en-AU"/>
          </w:rPr>
          <w:tab/>
        </w:r>
        <w:r w:rsidRPr="00235393">
          <w:t>Definitions for pt 2.1</w:t>
        </w:r>
        <w:r>
          <w:tab/>
        </w:r>
        <w:r>
          <w:fldChar w:fldCharType="begin"/>
        </w:r>
        <w:r>
          <w:instrText xml:space="preserve"> PAGEREF _Toc532976240 \h </w:instrText>
        </w:r>
        <w:r>
          <w:fldChar w:fldCharType="separate"/>
        </w:r>
        <w:r w:rsidR="00BC6B50">
          <w:t>56</w:t>
        </w:r>
        <w: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41" w:history="1">
        <w:r w:rsidR="007749BA" w:rsidRPr="00235393">
          <w:t>Part 2.2</w:t>
        </w:r>
        <w:r w:rsidR="007749BA">
          <w:rPr>
            <w:rFonts w:asciiTheme="minorHAnsi" w:eastAsiaTheme="minorEastAsia" w:hAnsiTheme="minorHAnsi" w:cstheme="minorBidi"/>
            <w:b w:val="0"/>
            <w:sz w:val="22"/>
            <w:szCs w:val="22"/>
            <w:lang w:eastAsia="en-AU"/>
          </w:rPr>
          <w:tab/>
        </w:r>
        <w:r w:rsidR="007749BA" w:rsidRPr="00235393">
          <w:t>Noise standards</w:t>
        </w:r>
        <w:r w:rsidR="007749BA">
          <w:tab/>
        </w:r>
        <w:r w:rsidR="007749BA" w:rsidRPr="007749BA">
          <w:rPr>
            <w:b w:val="0"/>
          </w:rPr>
          <w:fldChar w:fldCharType="begin"/>
        </w:r>
        <w:r w:rsidR="007749BA" w:rsidRPr="007749BA">
          <w:rPr>
            <w:b w:val="0"/>
          </w:rPr>
          <w:instrText xml:space="preserve"> PAGEREF _Toc532976241 \h </w:instrText>
        </w:r>
        <w:r w:rsidR="007749BA" w:rsidRPr="007749BA">
          <w:rPr>
            <w:b w:val="0"/>
          </w:rPr>
        </w:r>
        <w:r w:rsidR="007749BA" w:rsidRPr="007749BA">
          <w:rPr>
            <w:b w:val="0"/>
          </w:rPr>
          <w:fldChar w:fldCharType="separate"/>
        </w:r>
        <w:r w:rsidR="00BC6B50">
          <w:rPr>
            <w:b w:val="0"/>
          </w:rPr>
          <w:t>60</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42" w:history="1">
        <w:r w:rsidR="007749BA" w:rsidRPr="00235393">
          <w:t>Part 2.3</w:t>
        </w:r>
        <w:r w:rsidR="007749BA">
          <w:rPr>
            <w:rFonts w:asciiTheme="minorHAnsi" w:eastAsiaTheme="minorEastAsia" w:hAnsiTheme="minorHAnsi" w:cstheme="minorBidi"/>
            <w:b w:val="0"/>
            <w:sz w:val="22"/>
            <w:szCs w:val="22"/>
            <w:lang w:eastAsia="en-AU"/>
          </w:rPr>
          <w:tab/>
        </w:r>
        <w:r w:rsidR="007749BA" w:rsidRPr="00235393">
          <w:t>Noise conditions</w:t>
        </w:r>
        <w:r w:rsidR="007749BA">
          <w:tab/>
        </w:r>
        <w:r w:rsidR="007749BA" w:rsidRPr="007749BA">
          <w:rPr>
            <w:b w:val="0"/>
          </w:rPr>
          <w:fldChar w:fldCharType="begin"/>
        </w:r>
        <w:r w:rsidR="007749BA" w:rsidRPr="007749BA">
          <w:rPr>
            <w:b w:val="0"/>
          </w:rPr>
          <w:instrText xml:space="preserve"> PAGEREF _Toc532976242 \h </w:instrText>
        </w:r>
        <w:r w:rsidR="007749BA" w:rsidRPr="007749BA">
          <w:rPr>
            <w:b w:val="0"/>
          </w:rPr>
        </w:r>
        <w:r w:rsidR="007749BA" w:rsidRPr="007749BA">
          <w:rPr>
            <w:b w:val="0"/>
          </w:rPr>
          <w:fldChar w:fldCharType="separate"/>
        </w:r>
        <w:r w:rsidR="00BC6B50">
          <w:rPr>
            <w:b w:val="0"/>
          </w:rPr>
          <w:t>61</w:t>
        </w:r>
        <w:r w:rsidR="007749BA" w:rsidRPr="007749BA">
          <w:rPr>
            <w:b w:val="0"/>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43" w:history="1">
        <w:r w:rsidRPr="00235393">
          <w:t>2.2</w:t>
        </w:r>
        <w:r>
          <w:rPr>
            <w:rFonts w:asciiTheme="minorHAnsi" w:eastAsiaTheme="minorEastAsia" w:hAnsiTheme="minorHAnsi" w:cstheme="minorBidi"/>
            <w:sz w:val="22"/>
            <w:szCs w:val="22"/>
            <w:lang w:eastAsia="en-AU"/>
          </w:rPr>
          <w:tab/>
        </w:r>
        <w:r w:rsidRPr="00235393">
          <w:t>Interpretation for pt 2.3</w:t>
        </w:r>
        <w:r>
          <w:tab/>
        </w:r>
        <w:r>
          <w:fldChar w:fldCharType="begin"/>
        </w:r>
        <w:r>
          <w:instrText xml:space="preserve"> PAGEREF _Toc532976243 \h </w:instrText>
        </w:r>
        <w:r>
          <w:fldChar w:fldCharType="separate"/>
        </w:r>
        <w:r w:rsidR="00BC6B50">
          <w:t>61</w:t>
        </w:r>
        <w:r>
          <w:fldChar w:fldCharType="end"/>
        </w:r>
      </w:hyperlink>
    </w:p>
    <w:p w:rsidR="007749BA" w:rsidRDefault="00C831AD">
      <w:pPr>
        <w:pStyle w:val="TOC6"/>
        <w:rPr>
          <w:rFonts w:asciiTheme="minorHAnsi" w:eastAsiaTheme="minorEastAsia" w:hAnsiTheme="minorHAnsi" w:cstheme="minorBidi"/>
          <w:b w:val="0"/>
          <w:sz w:val="22"/>
          <w:szCs w:val="22"/>
          <w:lang w:eastAsia="en-AU"/>
        </w:rPr>
      </w:pPr>
      <w:hyperlink w:anchor="_Toc532976244" w:history="1">
        <w:r w:rsidR="007749BA" w:rsidRPr="00235393">
          <w:t>Schedule 3</w:t>
        </w:r>
        <w:r w:rsidR="007749BA">
          <w:rPr>
            <w:rFonts w:asciiTheme="minorHAnsi" w:eastAsiaTheme="minorEastAsia" w:hAnsiTheme="minorHAnsi" w:cstheme="minorBidi"/>
            <w:b w:val="0"/>
            <w:sz w:val="22"/>
            <w:szCs w:val="22"/>
            <w:lang w:eastAsia="en-AU"/>
          </w:rPr>
          <w:tab/>
        </w:r>
        <w:r w:rsidR="007749BA" w:rsidRPr="00235393">
          <w:t>Pollutants entering waterways taken to cause environmental harm</w:t>
        </w:r>
        <w:r w:rsidR="007749BA">
          <w:tab/>
        </w:r>
        <w:r w:rsidR="007749BA" w:rsidRPr="007749BA">
          <w:rPr>
            <w:b w:val="0"/>
            <w:sz w:val="20"/>
          </w:rPr>
          <w:fldChar w:fldCharType="begin"/>
        </w:r>
        <w:r w:rsidR="007749BA" w:rsidRPr="007749BA">
          <w:rPr>
            <w:b w:val="0"/>
            <w:sz w:val="20"/>
          </w:rPr>
          <w:instrText xml:space="preserve"> PAGEREF _Toc532976244 \h </w:instrText>
        </w:r>
        <w:r w:rsidR="007749BA" w:rsidRPr="007749BA">
          <w:rPr>
            <w:b w:val="0"/>
            <w:sz w:val="20"/>
          </w:rPr>
        </w:r>
        <w:r w:rsidR="007749BA" w:rsidRPr="007749BA">
          <w:rPr>
            <w:b w:val="0"/>
            <w:sz w:val="20"/>
          </w:rPr>
          <w:fldChar w:fldCharType="separate"/>
        </w:r>
        <w:r w:rsidR="00BC6B50">
          <w:rPr>
            <w:b w:val="0"/>
            <w:sz w:val="20"/>
          </w:rPr>
          <w:t>72</w:t>
        </w:r>
        <w:r w:rsidR="007749BA" w:rsidRPr="007749BA">
          <w:rPr>
            <w:b w:val="0"/>
            <w:sz w:val="2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45" w:history="1">
        <w:r w:rsidR="007749BA" w:rsidRPr="00235393">
          <w:t>Part 3.1</w:t>
        </w:r>
        <w:r w:rsidR="007749BA">
          <w:rPr>
            <w:rFonts w:asciiTheme="minorHAnsi" w:eastAsiaTheme="minorEastAsia" w:hAnsiTheme="minorHAnsi" w:cstheme="minorBidi"/>
            <w:b w:val="0"/>
            <w:sz w:val="22"/>
            <w:szCs w:val="22"/>
            <w:lang w:eastAsia="en-AU"/>
          </w:rPr>
          <w:tab/>
        </w:r>
        <w:r w:rsidR="007749BA" w:rsidRPr="00235393">
          <w:t>Domestic water supply quality (DOM1/2/3)</w:t>
        </w:r>
        <w:r w:rsidR="007749BA">
          <w:tab/>
        </w:r>
        <w:r w:rsidR="007749BA" w:rsidRPr="007749BA">
          <w:rPr>
            <w:b w:val="0"/>
          </w:rPr>
          <w:fldChar w:fldCharType="begin"/>
        </w:r>
        <w:r w:rsidR="007749BA" w:rsidRPr="007749BA">
          <w:rPr>
            <w:b w:val="0"/>
          </w:rPr>
          <w:instrText xml:space="preserve"> PAGEREF _Toc532976245 \h </w:instrText>
        </w:r>
        <w:r w:rsidR="007749BA" w:rsidRPr="007749BA">
          <w:rPr>
            <w:b w:val="0"/>
          </w:rPr>
        </w:r>
        <w:r w:rsidR="007749BA" w:rsidRPr="007749BA">
          <w:rPr>
            <w:b w:val="0"/>
          </w:rPr>
          <w:fldChar w:fldCharType="separate"/>
        </w:r>
        <w:r w:rsidR="00BC6B50">
          <w:rPr>
            <w:b w:val="0"/>
          </w:rPr>
          <w:t>72</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46" w:history="1">
        <w:r w:rsidR="007749BA" w:rsidRPr="00235393">
          <w:t>Part 3.2</w:t>
        </w:r>
        <w:r w:rsidR="007749BA">
          <w:rPr>
            <w:rFonts w:asciiTheme="minorHAnsi" w:eastAsiaTheme="minorEastAsia" w:hAnsiTheme="minorHAnsi" w:cstheme="minorBidi"/>
            <w:b w:val="0"/>
            <w:sz w:val="22"/>
            <w:szCs w:val="22"/>
            <w:lang w:eastAsia="en-AU"/>
          </w:rPr>
          <w:tab/>
        </w:r>
        <w:r w:rsidR="007749BA" w:rsidRPr="00235393">
          <w:t>Water-based recreation—swimming (REC/1) or boating (REC/2)</w:t>
        </w:r>
        <w:r w:rsidR="007749BA">
          <w:tab/>
        </w:r>
        <w:r w:rsidR="007749BA" w:rsidRPr="007749BA">
          <w:rPr>
            <w:b w:val="0"/>
          </w:rPr>
          <w:fldChar w:fldCharType="begin"/>
        </w:r>
        <w:r w:rsidR="007749BA" w:rsidRPr="007749BA">
          <w:rPr>
            <w:b w:val="0"/>
          </w:rPr>
          <w:instrText xml:space="preserve"> PAGEREF _Toc532976246 \h </w:instrText>
        </w:r>
        <w:r w:rsidR="007749BA" w:rsidRPr="007749BA">
          <w:rPr>
            <w:b w:val="0"/>
          </w:rPr>
        </w:r>
        <w:r w:rsidR="007749BA" w:rsidRPr="007749BA">
          <w:rPr>
            <w:b w:val="0"/>
          </w:rPr>
          <w:fldChar w:fldCharType="separate"/>
        </w:r>
        <w:r w:rsidR="00BC6B50">
          <w:rPr>
            <w:b w:val="0"/>
          </w:rPr>
          <w:t>81</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47" w:history="1">
        <w:r w:rsidR="007749BA" w:rsidRPr="00235393">
          <w:t>Part 3.3</w:t>
        </w:r>
        <w:r w:rsidR="007749BA">
          <w:rPr>
            <w:rFonts w:asciiTheme="minorHAnsi" w:eastAsiaTheme="minorEastAsia" w:hAnsiTheme="minorHAnsi" w:cstheme="minorBidi"/>
            <w:b w:val="0"/>
            <w:sz w:val="22"/>
            <w:szCs w:val="22"/>
            <w:lang w:eastAsia="en-AU"/>
          </w:rPr>
          <w:tab/>
        </w:r>
        <w:r w:rsidR="007749BA" w:rsidRPr="00235393">
          <w:t>Waterscape (VIEW)</w:t>
        </w:r>
        <w:r w:rsidR="007749BA">
          <w:tab/>
        </w:r>
        <w:r w:rsidR="007749BA" w:rsidRPr="007749BA">
          <w:rPr>
            <w:b w:val="0"/>
          </w:rPr>
          <w:fldChar w:fldCharType="begin"/>
        </w:r>
        <w:r w:rsidR="007749BA" w:rsidRPr="007749BA">
          <w:rPr>
            <w:b w:val="0"/>
          </w:rPr>
          <w:instrText xml:space="preserve"> PAGEREF _Toc532976247 \h </w:instrText>
        </w:r>
        <w:r w:rsidR="007749BA" w:rsidRPr="007749BA">
          <w:rPr>
            <w:b w:val="0"/>
          </w:rPr>
        </w:r>
        <w:r w:rsidR="007749BA" w:rsidRPr="007749BA">
          <w:rPr>
            <w:b w:val="0"/>
          </w:rPr>
          <w:fldChar w:fldCharType="separate"/>
        </w:r>
        <w:r w:rsidR="00BC6B50">
          <w:rPr>
            <w:b w:val="0"/>
          </w:rPr>
          <w:t>82</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48" w:history="1">
        <w:r w:rsidR="007749BA" w:rsidRPr="00235393">
          <w:t>Part 3.4</w:t>
        </w:r>
        <w:r w:rsidR="007749BA">
          <w:rPr>
            <w:rFonts w:asciiTheme="minorHAnsi" w:eastAsiaTheme="minorEastAsia" w:hAnsiTheme="minorHAnsi" w:cstheme="minorBidi"/>
            <w:b w:val="0"/>
            <w:sz w:val="22"/>
            <w:szCs w:val="22"/>
            <w:lang w:eastAsia="en-AU"/>
          </w:rPr>
          <w:tab/>
        </w:r>
        <w:r w:rsidR="007749BA" w:rsidRPr="00235393">
          <w:t>Stock water supply (STOCK)</w:t>
        </w:r>
        <w:r w:rsidR="007749BA">
          <w:tab/>
        </w:r>
        <w:r w:rsidR="007749BA" w:rsidRPr="007749BA">
          <w:rPr>
            <w:b w:val="0"/>
          </w:rPr>
          <w:fldChar w:fldCharType="begin"/>
        </w:r>
        <w:r w:rsidR="007749BA" w:rsidRPr="007749BA">
          <w:rPr>
            <w:b w:val="0"/>
          </w:rPr>
          <w:instrText xml:space="preserve"> PAGEREF _Toc532976248 \h </w:instrText>
        </w:r>
        <w:r w:rsidR="007749BA" w:rsidRPr="007749BA">
          <w:rPr>
            <w:b w:val="0"/>
          </w:rPr>
        </w:r>
        <w:r w:rsidR="007749BA" w:rsidRPr="007749BA">
          <w:rPr>
            <w:b w:val="0"/>
          </w:rPr>
          <w:fldChar w:fldCharType="separate"/>
        </w:r>
        <w:r w:rsidR="00BC6B50">
          <w:rPr>
            <w:b w:val="0"/>
          </w:rPr>
          <w:t>83</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49" w:history="1">
        <w:r w:rsidR="007749BA" w:rsidRPr="00235393">
          <w:t>Part 3.5</w:t>
        </w:r>
        <w:r w:rsidR="007749BA">
          <w:rPr>
            <w:rFonts w:asciiTheme="minorHAnsi" w:eastAsiaTheme="minorEastAsia" w:hAnsiTheme="minorHAnsi" w:cstheme="minorBidi"/>
            <w:b w:val="0"/>
            <w:sz w:val="22"/>
            <w:szCs w:val="22"/>
            <w:lang w:eastAsia="en-AU"/>
          </w:rPr>
          <w:tab/>
        </w:r>
        <w:r w:rsidR="007749BA" w:rsidRPr="00235393">
          <w:t>Irrigation water supply—(IRRIG)</w:t>
        </w:r>
        <w:r w:rsidR="007749BA">
          <w:tab/>
        </w:r>
        <w:r w:rsidR="007749BA" w:rsidRPr="007749BA">
          <w:rPr>
            <w:b w:val="0"/>
          </w:rPr>
          <w:fldChar w:fldCharType="begin"/>
        </w:r>
        <w:r w:rsidR="007749BA" w:rsidRPr="007749BA">
          <w:rPr>
            <w:b w:val="0"/>
          </w:rPr>
          <w:instrText xml:space="preserve"> PAGEREF _Toc532976249 \h </w:instrText>
        </w:r>
        <w:r w:rsidR="007749BA" w:rsidRPr="007749BA">
          <w:rPr>
            <w:b w:val="0"/>
          </w:rPr>
        </w:r>
        <w:r w:rsidR="007749BA" w:rsidRPr="007749BA">
          <w:rPr>
            <w:b w:val="0"/>
          </w:rPr>
          <w:fldChar w:fldCharType="separate"/>
        </w:r>
        <w:r w:rsidR="00BC6B50">
          <w:rPr>
            <w:b w:val="0"/>
          </w:rPr>
          <w:t>85</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50" w:history="1">
        <w:r w:rsidR="007749BA" w:rsidRPr="00235393">
          <w:t>Part 3.6</w:t>
        </w:r>
        <w:r w:rsidR="007749BA">
          <w:rPr>
            <w:rFonts w:asciiTheme="minorHAnsi" w:eastAsiaTheme="minorEastAsia" w:hAnsiTheme="minorHAnsi" w:cstheme="minorBidi"/>
            <w:b w:val="0"/>
            <w:sz w:val="22"/>
            <w:szCs w:val="22"/>
            <w:lang w:eastAsia="en-AU"/>
          </w:rPr>
          <w:tab/>
        </w:r>
        <w:r w:rsidR="007749BA" w:rsidRPr="00235393">
          <w:t>Aquatic habitat—mountain streams (AQUA/1), lowland streams (AQUA/2), urban lakes and ponds(AQUA/3), urban drains and streams (AQUA/4), urban wetlands (AQUA/5), or mountain reservoirs (AQUA/6)</w:t>
        </w:r>
        <w:r w:rsidR="007749BA">
          <w:tab/>
        </w:r>
        <w:r w:rsidR="007749BA" w:rsidRPr="007749BA">
          <w:rPr>
            <w:b w:val="0"/>
          </w:rPr>
          <w:fldChar w:fldCharType="begin"/>
        </w:r>
        <w:r w:rsidR="007749BA" w:rsidRPr="007749BA">
          <w:rPr>
            <w:b w:val="0"/>
          </w:rPr>
          <w:instrText xml:space="preserve"> PAGEREF _Toc532976250 \h </w:instrText>
        </w:r>
        <w:r w:rsidR="007749BA" w:rsidRPr="007749BA">
          <w:rPr>
            <w:b w:val="0"/>
          </w:rPr>
        </w:r>
        <w:r w:rsidR="007749BA" w:rsidRPr="007749BA">
          <w:rPr>
            <w:b w:val="0"/>
          </w:rPr>
          <w:fldChar w:fldCharType="separate"/>
        </w:r>
        <w:r w:rsidR="00BC6B50">
          <w:rPr>
            <w:b w:val="0"/>
          </w:rPr>
          <w:t>87</w:t>
        </w:r>
        <w:r w:rsidR="007749BA" w:rsidRPr="007749BA">
          <w:rPr>
            <w:b w:val="0"/>
          </w:rPr>
          <w:fldChar w:fldCharType="end"/>
        </w:r>
      </w:hyperlink>
    </w:p>
    <w:p w:rsidR="007749BA" w:rsidRDefault="00C831AD">
      <w:pPr>
        <w:pStyle w:val="TOC6"/>
        <w:rPr>
          <w:rFonts w:asciiTheme="minorHAnsi" w:eastAsiaTheme="minorEastAsia" w:hAnsiTheme="minorHAnsi" w:cstheme="minorBidi"/>
          <w:b w:val="0"/>
          <w:sz w:val="22"/>
          <w:szCs w:val="22"/>
          <w:lang w:eastAsia="en-AU"/>
        </w:rPr>
      </w:pPr>
      <w:hyperlink w:anchor="_Toc532976251" w:history="1">
        <w:r w:rsidR="007749BA" w:rsidRPr="00235393">
          <w:t>Schedule 4</w:t>
        </w:r>
        <w:r w:rsidR="007749BA">
          <w:rPr>
            <w:rFonts w:asciiTheme="minorHAnsi" w:eastAsiaTheme="minorEastAsia" w:hAnsiTheme="minorHAnsi" w:cstheme="minorBidi"/>
            <w:b w:val="0"/>
            <w:sz w:val="22"/>
            <w:szCs w:val="22"/>
            <w:lang w:eastAsia="en-AU"/>
          </w:rPr>
          <w:tab/>
        </w:r>
        <w:r w:rsidR="007749BA" w:rsidRPr="00235393">
          <w:t>Ambient environmental standards</w:t>
        </w:r>
        <w:r w:rsidR="007749BA">
          <w:tab/>
        </w:r>
        <w:r w:rsidR="007749BA" w:rsidRPr="007749BA">
          <w:rPr>
            <w:b w:val="0"/>
            <w:sz w:val="20"/>
          </w:rPr>
          <w:fldChar w:fldCharType="begin"/>
        </w:r>
        <w:r w:rsidR="007749BA" w:rsidRPr="007749BA">
          <w:rPr>
            <w:b w:val="0"/>
            <w:sz w:val="20"/>
          </w:rPr>
          <w:instrText xml:space="preserve"> PAGEREF _Toc532976251 \h </w:instrText>
        </w:r>
        <w:r w:rsidR="007749BA" w:rsidRPr="007749BA">
          <w:rPr>
            <w:b w:val="0"/>
            <w:sz w:val="20"/>
          </w:rPr>
        </w:r>
        <w:r w:rsidR="007749BA" w:rsidRPr="007749BA">
          <w:rPr>
            <w:b w:val="0"/>
            <w:sz w:val="20"/>
          </w:rPr>
          <w:fldChar w:fldCharType="separate"/>
        </w:r>
        <w:r w:rsidR="00BC6B50">
          <w:rPr>
            <w:b w:val="0"/>
            <w:sz w:val="20"/>
          </w:rPr>
          <w:t>92</w:t>
        </w:r>
        <w:r w:rsidR="007749BA" w:rsidRPr="007749BA">
          <w:rPr>
            <w:b w:val="0"/>
            <w:sz w:val="2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52" w:history="1">
        <w:r w:rsidR="007749BA" w:rsidRPr="00235393">
          <w:t>Part 4.1</w:t>
        </w:r>
        <w:r w:rsidR="007749BA">
          <w:rPr>
            <w:rFonts w:asciiTheme="minorHAnsi" w:eastAsiaTheme="minorEastAsia" w:hAnsiTheme="minorHAnsi" w:cstheme="minorBidi"/>
            <w:b w:val="0"/>
            <w:sz w:val="22"/>
            <w:szCs w:val="22"/>
            <w:lang w:eastAsia="en-AU"/>
          </w:rPr>
          <w:tab/>
        </w:r>
        <w:r w:rsidR="007749BA" w:rsidRPr="00235393">
          <w:t>Domestic water supply—fully treated (TAP)</w:t>
        </w:r>
        <w:r w:rsidR="007749BA">
          <w:tab/>
        </w:r>
        <w:r w:rsidR="007749BA" w:rsidRPr="007749BA">
          <w:rPr>
            <w:b w:val="0"/>
          </w:rPr>
          <w:fldChar w:fldCharType="begin"/>
        </w:r>
        <w:r w:rsidR="007749BA" w:rsidRPr="007749BA">
          <w:rPr>
            <w:b w:val="0"/>
          </w:rPr>
          <w:instrText xml:space="preserve"> PAGEREF _Toc532976252 \h </w:instrText>
        </w:r>
        <w:r w:rsidR="007749BA" w:rsidRPr="007749BA">
          <w:rPr>
            <w:b w:val="0"/>
          </w:rPr>
        </w:r>
        <w:r w:rsidR="007749BA" w:rsidRPr="007749BA">
          <w:rPr>
            <w:b w:val="0"/>
          </w:rPr>
          <w:fldChar w:fldCharType="separate"/>
        </w:r>
        <w:r w:rsidR="00BC6B50">
          <w:rPr>
            <w:b w:val="0"/>
          </w:rPr>
          <w:t>92</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53" w:history="1">
        <w:r w:rsidR="007749BA" w:rsidRPr="00235393">
          <w:t>Part 4.2</w:t>
        </w:r>
        <w:r w:rsidR="007749BA">
          <w:rPr>
            <w:rFonts w:asciiTheme="minorHAnsi" w:eastAsiaTheme="minorEastAsia" w:hAnsiTheme="minorHAnsi" w:cstheme="minorBidi"/>
            <w:b w:val="0"/>
            <w:sz w:val="22"/>
            <w:szCs w:val="22"/>
            <w:lang w:eastAsia="en-AU"/>
          </w:rPr>
          <w:tab/>
        </w:r>
        <w:r w:rsidR="007749BA" w:rsidRPr="00235393">
          <w:t>Domestic water supply (DOM1/2/3)</w:t>
        </w:r>
        <w:r w:rsidR="007749BA">
          <w:tab/>
        </w:r>
        <w:r w:rsidR="007749BA" w:rsidRPr="007749BA">
          <w:rPr>
            <w:b w:val="0"/>
          </w:rPr>
          <w:fldChar w:fldCharType="begin"/>
        </w:r>
        <w:r w:rsidR="007749BA" w:rsidRPr="007749BA">
          <w:rPr>
            <w:b w:val="0"/>
          </w:rPr>
          <w:instrText xml:space="preserve"> PAGEREF _Toc532976253 \h </w:instrText>
        </w:r>
        <w:r w:rsidR="007749BA" w:rsidRPr="007749BA">
          <w:rPr>
            <w:b w:val="0"/>
          </w:rPr>
        </w:r>
        <w:r w:rsidR="007749BA" w:rsidRPr="007749BA">
          <w:rPr>
            <w:b w:val="0"/>
          </w:rPr>
          <w:fldChar w:fldCharType="separate"/>
        </w:r>
        <w:r w:rsidR="00BC6B50">
          <w:rPr>
            <w:b w:val="0"/>
          </w:rPr>
          <w:t>101</w:t>
        </w:r>
        <w:r w:rsidR="007749BA" w:rsidRPr="007749BA">
          <w:rPr>
            <w:b w:val="0"/>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54" w:history="1">
        <w:r w:rsidRPr="00235393">
          <w:t>4.1</w:t>
        </w:r>
        <w:r>
          <w:rPr>
            <w:rFonts w:asciiTheme="minorHAnsi" w:eastAsiaTheme="minorEastAsia" w:hAnsiTheme="minorHAnsi" w:cstheme="minorBidi"/>
            <w:sz w:val="22"/>
            <w:szCs w:val="22"/>
            <w:lang w:eastAsia="en-AU"/>
          </w:rPr>
          <w:tab/>
        </w:r>
        <w:r w:rsidRPr="00235393">
          <w:t>Ambient environmental standards to which table 4.2 applies</w:t>
        </w:r>
        <w:r>
          <w:tab/>
        </w:r>
        <w:r>
          <w:fldChar w:fldCharType="begin"/>
        </w:r>
        <w:r>
          <w:instrText xml:space="preserve"> PAGEREF _Toc532976254 \h </w:instrText>
        </w:r>
        <w:r>
          <w:fldChar w:fldCharType="separate"/>
        </w:r>
        <w:r w:rsidR="00BC6B50">
          <w:t>101</w:t>
        </w:r>
        <w: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55" w:history="1">
        <w:r w:rsidR="007749BA" w:rsidRPr="00235393">
          <w:t>Part 4.3</w:t>
        </w:r>
        <w:r w:rsidR="007749BA">
          <w:rPr>
            <w:rFonts w:asciiTheme="minorHAnsi" w:eastAsiaTheme="minorEastAsia" w:hAnsiTheme="minorHAnsi" w:cstheme="minorBidi"/>
            <w:b w:val="0"/>
            <w:sz w:val="22"/>
            <w:szCs w:val="22"/>
            <w:lang w:eastAsia="en-AU"/>
          </w:rPr>
          <w:tab/>
        </w:r>
        <w:r w:rsidR="007749BA" w:rsidRPr="00235393">
          <w:t>Water-based recreation—swimming (REC/1) or  boating (REC/2)</w:t>
        </w:r>
        <w:r w:rsidR="007749BA">
          <w:tab/>
        </w:r>
        <w:r w:rsidR="007749BA" w:rsidRPr="007749BA">
          <w:rPr>
            <w:b w:val="0"/>
          </w:rPr>
          <w:fldChar w:fldCharType="begin"/>
        </w:r>
        <w:r w:rsidR="007749BA" w:rsidRPr="007749BA">
          <w:rPr>
            <w:b w:val="0"/>
          </w:rPr>
          <w:instrText xml:space="preserve"> PAGEREF _Toc532976255 \h </w:instrText>
        </w:r>
        <w:r w:rsidR="007749BA" w:rsidRPr="007749BA">
          <w:rPr>
            <w:b w:val="0"/>
          </w:rPr>
        </w:r>
        <w:r w:rsidR="007749BA" w:rsidRPr="007749BA">
          <w:rPr>
            <w:b w:val="0"/>
          </w:rPr>
          <w:fldChar w:fldCharType="separate"/>
        </w:r>
        <w:r w:rsidR="00BC6B50">
          <w:rPr>
            <w:b w:val="0"/>
          </w:rPr>
          <w:t>102</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56" w:history="1">
        <w:r w:rsidR="007749BA" w:rsidRPr="00235393">
          <w:t>Part 4.4</w:t>
        </w:r>
        <w:r w:rsidR="007749BA">
          <w:rPr>
            <w:rFonts w:asciiTheme="minorHAnsi" w:eastAsiaTheme="minorEastAsia" w:hAnsiTheme="minorHAnsi" w:cstheme="minorBidi"/>
            <w:b w:val="0"/>
            <w:sz w:val="22"/>
            <w:szCs w:val="22"/>
            <w:lang w:eastAsia="en-AU"/>
          </w:rPr>
          <w:tab/>
        </w:r>
        <w:r w:rsidR="007749BA" w:rsidRPr="00235393">
          <w:t>Waterscape (VIEW)</w:t>
        </w:r>
        <w:r w:rsidR="007749BA">
          <w:tab/>
        </w:r>
        <w:r w:rsidR="007749BA" w:rsidRPr="007749BA">
          <w:rPr>
            <w:b w:val="0"/>
          </w:rPr>
          <w:fldChar w:fldCharType="begin"/>
        </w:r>
        <w:r w:rsidR="007749BA" w:rsidRPr="007749BA">
          <w:rPr>
            <w:b w:val="0"/>
          </w:rPr>
          <w:instrText xml:space="preserve"> PAGEREF _Toc532976256 \h </w:instrText>
        </w:r>
        <w:r w:rsidR="007749BA" w:rsidRPr="007749BA">
          <w:rPr>
            <w:b w:val="0"/>
          </w:rPr>
        </w:r>
        <w:r w:rsidR="007749BA" w:rsidRPr="007749BA">
          <w:rPr>
            <w:b w:val="0"/>
          </w:rPr>
          <w:fldChar w:fldCharType="separate"/>
        </w:r>
        <w:r w:rsidR="00BC6B50">
          <w:rPr>
            <w:b w:val="0"/>
          </w:rPr>
          <w:t>104</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57" w:history="1">
        <w:r w:rsidR="007749BA" w:rsidRPr="00235393">
          <w:t>Part 4.5</w:t>
        </w:r>
        <w:r w:rsidR="007749BA">
          <w:rPr>
            <w:rFonts w:asciiTheme="minorHAnsi" w:eastAsiaTheme="minorEastAsia" w:hAnsiTheme="minorHAnsi" w:cstheme="minorBidi"/>
            <w:b w:val="0"/>
            <w:sz w:val="22"/>
            <w:szCs w:val="22"/>
            <w:lang w:eastAsia="en-AU"/>
          </w:rPr>
          <w:tab/>
        </w:r>
        <w:r w:rsidR="007749BA" w:rsidRPr="00235393">
          <w:t>Stock water supply (STOCK)</w:t>
        </w:r>
        <w:r w:rsidR="007749BA">
          <w:tab/>
        </w:r>
        <w:r w:rsidR="007749BA" w:rsidRPr="007749BA">
          <w:rPr>
            <w:b w:val="0"/>
          </w:rPr>
          <w:fldChar w:fldCharType="begin"/>
        </w:r>
        <w:r w:rsidR="007749BA" w:rsidRPr="007749BA">
          <w:rPr>
            <w:b w:val="0"/>
          </w:rPr>
          <w:instrText xml:space="preserve"> PAGEREF _Toc532976257 \h </w:instrText>
        </w:r>
        <w:r w:rsidR="007749BA" w:rsidRPr="007749BA">
          <w:rPr>
            <w:b w:val="0"/>
          </w:rPr>
        </w:r>
        <w:r w:rsidR="007749BA" w:rsidRPr="007749BA">
          <w:rPr>
            <w:b w:val="0"/>
          </w:rPr>
          <w:fldChar w:fldCharType="separate"/>
        </w:r>
        <w:r w:rsidR="00BC6B50">
          <w:rPr>
            <w:b w:val="0"/>
          </w:rPr>
          <w:t>105</w:t>
        </w:r>
        <w:r w:rsidR="007749BA" w:rsidRPr="007749BA">
          <w:rPr>
            <w:b w:val="0"/>
          </w:rP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58" w:history="1">
        <w:r w:rsidR="007749BA" w:rsidRPr="00235393">
          <w:t>Part 4.6</w:t>
        </w:r>
        <w:r w:rsidR="007749BA">
          <w:rPr>
            <w:rFonts w:asciiTheme="minorHAnsi" w:eastAsiaTheme="minorEastAsia" w:hAnsiTheme="minorHAnsi" w:cstheme="minorBidi"/>
            <w:b w:val="0"/>
            <w:sz w:val="22"/>
            <w:szCs w:val="22"/>
            <w:lang w:eastAsia="en-AU"/>
          </w:rPr>
          <w:tab/>
        </w:r>
        <w:r w:rsidR="007749BA" w:rsidRPr="00235393">
          <w:t>Irrigation water supply (IRRIG)</w:t>
        </w:r>
        <w:r w:rsidR="007749BA">
          <w:tab/>
        </w:r>
        <w:r w:rsidR="007749BA" w:rsidRPr="007749BA">
          <w:rPr>
            <w:b w:val="0"/>
          </w:rPr>
          <w:fldChar w:fldCharType="begin"/>
        </w:r>
        <w:r w:rsidR="007749BA" w:rsidRPr="007749BA">
          <w:rPr>
            <w:b w:val="0"/>
          </w:rPr>
          <w:instrText xml:space="preserve"> PAGEREF _Toc532976258 \h </w:instrText>
        </w:r>
        <w:r w:rsidR="007749BA" w:rsidRPr="007749BA">
          <w:rPr>
            <w:b w:val="0"/>
          </w:rPr>
        </w:r>
        <w:r w:rsidR="007749BA" w:rsidRPr="007749BA">
          <w:rPr>
            <w:b w:val="0"/>
          </w:rPr>
          <w:fldChar w:fldCharType="separate"/>
        </w:r>
        <w:r w:rsidR="00BC6B50">
          <w:rPr>
            <w:b w:val="0"/>
          </w:rPr>
          <w:t>107</w:t>
        </w:r>
        <w:r w:rsidR="007749BA" w:rsidRPr="007749BA">
          <w:rPr>
            <w:b w:val="0"/>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59" w:history="1">
        <w:r w:rsidRPr="00235393">
          <w:t>4.2</w:t>
        </w:r>
        <w:r>
          <w:rPr>
            <w:rFonts w:asciiTheme="minorHAnsi" w:eastAsiaTheme="minorEastAsia" w:hAnsiTheme="minorHAnsi" w:cstheme="minorBidi"/>
            <w:sz w:val="22"/>
            <w:szCs w:val="22"/>
            <w:lang w:eastAsia="en-AU"/>
          </w:rPr>
          <w:tab/>
        </w:r>
        <w:r w:rsidRPr="00235393">
          <w:t>Faecal coliforms—IRRIG</w:t>
        </w:r>
        <w:r>
          <w:tab/>
        </w:r>
        <w:r>
          <w:fldChar w:fldCharType="begin"/>
        </w:r>
        <w:r>
          <w:instrText xml:space="preserve"> PAGEREF _Toc532976259 \h </w:instrText>
        </w:r>
        <w:r>
          <w:fldChar w:fldCharType="separate"/>
        </w:r>
        <w:r w:rsidR="00BC6B50">
          <w:t>107</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60" w:history="1">
        <w:r w:rsidRPr="00235393">
          <w:t>4.3</w:t>
        </w:r>
        <w:r>
          <w:rPr>
            <w:rFonts w:asciiTheme="minorHAnsi" w:eastAsiaTheme="minorEastAsia" w:hAnsiTheme="minorHAnsi" w:cstheme="minorBidi"/>
            <w:sz w:val="22"/>
            <w:szCs w:val="22"/>
            <w:lang w:eastAsia="en-AU"/>
          </w:rPr>
          <w:tab/>
        </w:r>
        <w:r w:rsidRPr="00235393">
          <w:t>Sodium absorption ratio</w:t>
        </w:r>
        <w:r>
          <w:tab/>
        </w:r>
        <w:r>
          <w:fldChar w:fldCharType="begin"/>
        </w:r>
        <w:r>
          <w:instrText xml:space="preserve"> PAGEREF _Toc532976260 \h </w:instrText>
        </w:r>
        <w:r>
          <w:fldChar w:fldCharType="separate"/>
        </w:r>
        <w:r w:rsidR="00BC6B50">
          <w:t>107</w:t>
        </w:r>
        <w: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61" w:history="1">
        <w:r w:rsidR="007749BA" w:rsidRPr="00235393">
          <w:t>Part 4.7</w:t>
        </w:r>
        <w:r w:rsidR="007749BA">
          <w:rPr>
            <w:rFonts w:asciiTheme="minorHAnsi" w:eastAsiaTheme="minorEastAsia" w:hAnsiTheme="minorHAnsi" w:cstheme="minorBidi"/>
            <w:b w:val="0"/>
            <w:sz w:val="22"/>
            <w:szCs w:val="22"/>
            <w:lang w:eastAsia="en-AU"/>
          </w:rPr>
          <w:tab/>
        </w:r>
        <w:r w:rsidR="007749BA" w:rsidRPr="00235393">
          <w:t>Aquatic habitat—mountain streams (AQUA/1), lowland streams (AQUA/2), urban lakes &amp; ponds (AQUA/3), urban drains and streams (AQUA/4), urban wetland (AQUA/5), mountain reservoirs (AQUA/6)</w:t>
        </w:r>
        <w:r w:rsidR="007749BA">
          <w:tab/>
        </w:r>
        <w:r w:rsidR="007749BA" w:rsidRPr="007749BA">
          <w:rPr>
            <w:b w:val="0"/>
          </w:rPr>
          <w:fldChar w:fldCharType="begin"/>
        </w:r>
        <w:r w:rsidR="007749BA" w:rsidRPr="007749BA">
          <w:rPr>
            <w:b w:val="0"/>
          </w:rPr>
          <w:instrText xml:space="preserve"> PAGEREF _Toc532976261 \h </w:instrText>
        </w:r>
        <w:r w:rsidR="007749BA" w:rsidRPr="007749BA">
          <w:rPr>
            <w:b w:val="0"/>
          </w:rPr>
        </w:r>
        <w:r w:rsidR="007749BA" w:rsidRPr="007749BA">
          <w:rPr>
            <w:b w:val="0"/>
          </w:rPr>
          <w:fldChar w:fldCharType="separate"/>
        </w:r>
        <w:r w:rsidR="00BC6B50">
          <w:rPr>
            <w:b w:val="0"/>
          </w:rPr>
          <w:t>110</w:t>
        </w:r>
        <w:r w:rsidR="007749BA" w:rsidRPr="007749BA">
          <w:rPr>
            <w:b w:val="0"/>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62" w:history="1">
        <w:r w:rsidRPr="00235393">
          <w:t>4.4</w:t>
        </w:r>
        <w:r>
          <w:rPr>
            <w:rFonts w:asciiTheme="minorHAnsi" w:eastAsiaTheme="minorEastAsia" w:hAnsiTheme="minorHAnsi" w:cstheme="minorBidi"/>
            <w:sz w:val="22"/>
            <w:szCs w:val="22"/>
            <w:lang w:eastAsia="en-AU"/>
          </w:rPr>
          <w:tab/>
        </w:r>
        <w:r w:rsidRPr="00235393">
          <w:t>Acidity</w:t>
        </w:r>
        <w:r>
          <w:tab/>
        </w:r>
        <w:r>
          <w:fldChar w:fldCharType="begin"/>
        </w:r>
        <w:r>
          <w:instrText xml:space="preserve"> PAGEREF _Toc532976262 \h </w:instrText>
        </w:r>
        <w:r>
          <w:fldChar w:fldCharType="separate"/>
        </w:r>
        <w:r w:rsidR="00BC6B50">
          <w:t>110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63" w:history="1">
        <w:r w:rsidRPr="00235393">
          <w:t>4.5</w:t>
        </w:r>
        <w:r>
          <w:rPr>
            <w:rFonts w:asciiTheme="minorHAnsi" w:eastAsiaTheme="minorEastAsia" w:hAnsiTheme="minorHAnsi" w:cstheme="minorBidi"/>
            <w:sz w:val="22"/>
            <w:szCs w:val="22"/>
            <w:lang w:eastAsia="en-AU"/>
          </w:rPr>
          <w:tab/>
        </w:r>
        <w:r w:rsidRPr="00235393">
          <w:t>Colour and turbidity</w:t>
        </w:r>
        <w:r>
          <w:tab/>
        </w:r>
        <w:r>
          <w:fldChar w:fldCharType="begin"/>
        </w:r>
        <w:r>
          <w:instrText xml:space="preserve"> PAGEREF _Toc532976263 \h </w:instrText>
        </w:r>
        <w:r>
          <w:fldChar w:fldCharType="separate"/>
        </w:r>
        <w:r w:rsidR="00BC6B50">
          <w:t>110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64" w:history="1">
        <w:r w:rsidRPr="00235393">
          <w:t>4.6</w:t>
        </w:r>
        <w:r>
          <w:rPr>
            <w:rFonts w:asciiTheme="minorHAnsi" w:eastAsiaTheme="minorEastAsia" w:hAnsiTheme="minorHAnsi" w:cstheme="minorBidi"/>
            <w:sz w:val="22"/>
            <w:szCs w:val="22"/>
            <w:lang w:eastAsia="en-AU"/>
          </w:rPr>
          <w:tab/>
        </w:r>
        <w:r w:rsidRPr="00235393">
          <w:t>Total dissolved solids</w:t>
        </w:r>
        <w:r>
          <w:tab/>
        </w:r>
        <w:r>
          <w:fldChar w:fldCharType="begin"/>
        </w:r>
        <w:r>
          <w:instrText xml:space="preserve"> PAGEREF _Toc532976264 \h </w:instrText>
        </w:r>
        <w:r>
          <w:fldChar w:fldCharType="separate"/>
        </w:r>
        <w:r w:rsidR="00BC6B50">
          <w:t>110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65" w:history="1">
        <w:r w:rsidRPr="00235393">
          <w:t>4.7</w:t>
        </w:r>
        <w:r>
          <w:rPr>
            <w:rFonts w:asciiTheme="minorHAnsi" w:eastAsiaTheme="minorEastAsia" w:hAnsiTheme="minorHAnsi" w:cstheme="minorBidi"/>
            <w:sz w:val="22"/>
            <w:szCs w:val="22"/>
            <w:lang w:eastAsia="en-AU"/>
          </w:rPr>
          <w:tab/>
        </w:r>
        <w:r w:rsidRPr="00235393">
          <w:t>Ammonia levels</w:t>
        </w:r>
        <w:r>
          <w:tab/>
        </w:r>
        <w:r>
          <w:fldChar w:fldCharType="begin"/>
        </w:r>
        <w:r>
          <w:instrText xml:space="preserve"> PAGEREF _Toc532976265 \h </w:instrText>
        </w:r>
        <w:r>
          <w:fldChar w:fldCharType="separate"/>
        </w:r>
        <w:r w:rsidR="00BC6B50">
          <w:t>110</w:t>
        </w:r>
        <w:r>
          <w:fldChar w:fldCharType="end"/>
        </w:r>
      </w:hyperlink>
    </w:p>
    <w:p w:rsidR="007749BA" w:rsidRDefault="00C831AD">
      <w:pPr>
        <w:pStyle w:val="TOC7"/>
        <w:rPr>
          <w:rFonts w:asciiTheme="minorHAnsi" w:eastAsiaTheme="minorEastAsia" w:hAnsiTheme="minorHAnsi" w:cstheme="minorBidi"/>
          <w:b w:val="0"/>
          <w:sz w:val="22"/>
          <w:szCs w:val="22"/>
          <w:lang w:eastAsia="en-AU"/>
        </w:rPr>
      </w:pPr>
      <w:hyperlink w:anchor="_Toc532976266" w:history="1">
        <w:r w:rsidR="007749BA" w:rsidRPr="00235393">
          <w:t>Part 4.8</w:t>
        </w:r>
        <w:r w:rsidR="007749BA">
          <w:rPr>
            <w:rFonts w:asciiTheme="minorHAnsi" w:eastAsiaTheme="minorEastAsia" w:hAnsiTheme="minorHAnsi" w:cstheme="minorBidi"/>
            <w:b w:val="0"/>
            <w:sz w:val="22"/>
            <w:szCs w:val="22"/>
            <w:lang w:eastAsia="en-AU"/>
          </w:rPr>
          <w:tab/>
        </w:r>
        <w:r w:rsidR="007749BA" w:rsidRPr="00235393">
          <w:t>Secondary ambient environmental standards</w:t>
        </w:r>
        <w:r w:rsidR="007749BA">
          <w:tab/>
        </w:r>
        <w:r w:rsidR="007749BA" w:rsidRPr="007749BA">
          <w:rPr>
            <w:b w:val="0"/>
          </w:rPr>
          <w:fldChar w:fldCharType="begin"/>
        </w:r>
        <w:r w:rsidR="007749BA" w:rsidRPr="007749BA">
          <w:rPr>
            <w:b w:val="0"/>
          </w:rPr>
          <w:instrText xml:space="preserve"> PAGEREF _Toc532976266 \h </w:instrText>
        </w:r>
        <w:r w:rsidR="007749BA" w:rsidRPr="007749BA">
          <w:rPr>
            <w:b w:val="0"/>
          </w:rPr>
        </w:r>
        <w:r w:rsidR="007749BA" w:rsidRPr="007749BA">
          <w:rPr>
            <w:b w:val="0"/>
          </w:rPr>
          <w:fldChar w:fldCharType="separate"/>
        </w:r>
        <w:r w:rsidR="00BC6B50">
          <w:rPr>
            <w:b w:val="0"/>
          </w:rPr>
          <w:t>118</w:t>
        </w:r>
        <w:r w:rsidR="007749BA" w:rsidRPr="007749BA">
          <w:rPr>
            <w:b w:val="0"/>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67" w:history="1">
        <w:r w:rsidRPr="00235393">
          <w:t>4.8</w:t>
        </w:r>
        <w:r>
          <w:rPr>
            <w:rFonts w:asciiTheme="minorHAnsi" w:eastAsiaTheme="minorEastAsia" w:hAnsiTheme="minorHAnsi" w:cstheme="minorBidi"/>
            <w:sz w:val="22"/>
            <w:szCs w:val="22"/>
            <w:lang w:eastAsia="en-AU"/>
          </w:rPr>
          <w:tab/>
        </w:r>
        <w:r w:rsidRPr="00235393">
          <w:t>Temperature</w:t>
        </w:r>
        <w:r>
          <w:tab/>
        </w:r>
        <w:r>
          <w:fldChar w:fldCharType="begin"/>
        </w:r>
        <w:r>
          <w:instrText xml:space="preserve"> PAGEREF _Toc532976267 \h </w:instrText>
        </w:r>
        <w:r>
          <w:fldChar w:fldCharType="separate"/>
        </w:r>
        <w:r w:rsidR="00BC6B50">
          <w:t>118</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68" w:history="1">
        <w:r w:rsidRPr="00235393">
          <w:t>4.9</w:t>
        </w:r>
        <w:r>
          <w:rPr>
            <w:rFonts w:asciiTheme="minorHAnsi" w:eastAsiaTheme="minorEastAsia" w:hAnsiTheme="minorHAnsi" w:cstheme="minorBidi"/>
            <w:sz w:val="22"/>
            <w:szCs w:val="22"/>
            <w:lang w:eastAsia="en-AU"/>
          </w:rPr>
          <w:tab/>
        </w:r>
        <w:r w:rsidRPr="00235393">
          <w:t>Biological standards</w:t>
        </w:r>
        <w:r>
          <w:tab/>
        </w:r>
        <w:r>
          <w:fldChar w:fldCharType="begin"/>
        </w:r>
        <w:r>
          <w:instrText xml:space="preserve"> PAGEREF _Toc532976268 \h </w:instrText>
        </w:r>
        <w:r>
          <w:fldChar w:fldCharType="separate"/>
        </w:r>
        <w:r w:rsidR="00BC6B50">
          <w:t>118</w:t>
        </w:r>
        <w:r>
          <w:fldChar w:fldCharType="end"/>
        </w:r>
      </w:hyperlink>
    </w:p>
    <w:p w:rsidR="007749BA" w:rsidRDefault="00C831AD">
      <w:pPr>
        <w:pStyle w:val="TOC6"/>
        <w:rPr>
          <w:rFonts w:asciiTheme="minorHAnsi" w:eastAsiaTheme="minorEastAsia" w:hAnsiTheme="minorHAnsi" w:cstheme="minorBidi"/>
          <w:b w:val="0"/>
          <w:sz w:val="22"/>
          <w:szCs w:val="22"/>
          <w:lang w:eastAsia="en-AU"/>
        </w:rPr>
      </w:pPr>
      <w:hyperlink w:anchor="_Toc532976269" w:history="1">
        <w:r w:rsidR="007749BA" w:rsidRPr="00235393">
          <w:t>Dictionary</w:t>
        </w:r>
        <w:r w:rsidR="007749BA">
          <w:tab/>
        </w:r>
        <w:r w:rsidR="007749BA">
          <w:tab/>
        </w:r>
        <w:r w:rsidR="007749BA" w:rsidRPr="007749BA">
          <w:rPr>
            <w:b w:val="0"/>
            <w:sz w:val="20"/>
          </w:rPr>
          <w:fldChar w:fldCharType="begin"/>
        </w:r>
        <w:r w:rsidR="007749BA" w:rsidRPr="007749BA">
          <w:rPr>
            <w:b w:val="0"/>
            <w:sz w:val="20"/>
          </w:rPr>
          <w:instrText xml:space="preserve"> PAGEREF _Toc532976269 \h </w:instrText>
        </w:r>
        <w:r w:rsidR="007749BA" w:rsidRPr="007749BA">
          <w:rPr>
            <w:b w:val="0"/>
            <w:sz w:val="20"/>
          </w:rPr>
        </w:r>
        <w:r w:rsidR="007749BA" w:rsidRPr="007749BA">
          <w:rPr>
            <w:b w:val="0"/>
            <w:sz w:val="20"/>
          </w:rPr>
          <w:fldChar w:fldCharType="separate"/>
        </w:r>
        <w:r w:rsidR="00BC6B50">
          <w:rPr>
            <w:b w:val="0"/>
            <w:sz w:val="20"/>
          </w:rPr>
          <w:t>121</w:t>
        </w:r>
        <w:r w:rsidR="007749BA" w:rsidRPr="007749BA">
          <w:rPr>
            <w:b w:val="0"/>
            <w:sz w:val="20"/>
          </w:rPr>
          <w:fldChar w:fldCharType="end"/>
        </w:r>
      </w:hyperlink>
    </w:p>
    <w:p w:rsidR="007749BA" w:rsidRDefault="00C831AD" w:rsidP="007749BA">
      <w:pPr>
        <w:pStyle w:val="TOC7"/>
        <w:spacing w:before="480"/>
        <w:rPr>
          <w:rFonts w:asciiTheme="minorHAnsi" w:eastAsiaTheme="minorEastAsia" w:hAnsiTheme="minorHAnsi" w:cstheme="minorBidi"/>
          <w:b w:val="0"/>
          <w:sz w:val="22"/>
          <w:szCs w:val="22"/>
          <w:lang w:eastAsia="en-AU"/>
        </w:rPr>
      </w:pPr>
      <w:hyperlink w:anchor="_Toc532976270" w:history="1">
        <w:r w:rsidR="007749BA">
          <w:t>Endnotes</w:t>
        </w:r>
        <w:r w:rsidR="007749BA" w:rsidRPr="007749BA">
          <w:rPr>
            <w:vanish/>
          </w:rPr>
          <w:tab/>
        </w:r>
        <w:r w:rsidR="007749BA" w:rsidRPr="007749BA">
          <w:rPr>
            <w:b w:val="0"/>
            <w:vanish/>
          </w:rPr>
          <w:fldChar w:fldCharType="begin"/>
        </w:r>
        <w:r w:rsidR="007749BA" w:rsidRPr="007749BA">
          <w:rPr>
            <w:b w:val="0"/>
            <w:vanish/>
          </w:rPr>
          <w:instrText xml:space="preserve"> PAGEREF _Toc532976270 \h </w:instrText>
        </w:r>
        <w:r w:rsidR="007749BA" w:rsidRPr="007749BA">
          <w:rPr>
            <w:b w:val="0"/>
            <w:vanish/>
          </w:rPr>
        </w:r>
        <w:r w:rsidR="007749BA" w:rsidRPr="007749BA">
          <w:rPr>
            <w:b w:val="0"/>
            <w:vanish/>
          </w:rPr>
          <w:fldChar w:fldCharType="separate"/>
        </w:r>
        <w:r w:rsidR="00BC6B50">
          <w:rPr>
            <w:b w:val="0"/>
            <w:vanish/>
          </w:rPr>
          <w:t>129</w:t>
        </w:r>
        <w:r w:rsidR="007749BA" w:rsidRPr="007749BA">
          <w:rPr>
            <w:b w:val="0"/>
            <w:vanish/>
          </w:rP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71" w:history="1">
        <w:r w:rsidRPr="00235393">
          <w:t>1</w:t>
        </w:r>
        <w:r>
          <w:rPr>
            <w:rFonts w:asciiTheme="minorHAnsi" w:eastAsiaTheme="minorEastAsia" w:hAnsiTheme="minorHAnsi" w:cstheme="minorBidi"/>
            <w:sz w:val="22"/>
            <w:szCs w:val="22"/>
            <w:lang w:eastAsia="en-AU"/>
          </w:rPr>
          <w:tab/>
        </w:r>
        <w:r w:rsidRPr="00235393">
          <w:t>About the endnotes</w:t>
        </w:r>
        <w:r>
          <w:tab/>
        </w:r>
        <w:r>
          <w:fldChar w:fldCharType="begin"/>
        </w:r>
        <w:r>
          <w:instrText xml:space="preserve"> PAGEREF _Toc532976271 \h </w:instrText>
        </w:r>
        <w:r>
          <w:fldChar w:fldCharType="separate"/>
        </w:r>
        <w:r w:rsidR="00BC6B50">
          <w:t>129</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72" w:history="1">
        <w:r w:rsidRPr="00235393">
          <w:t>2</w:t>
        </w:r>
        <w:r>
          <w:rPr>
            <w:rFonts w:asciiTheme="minorHAnsi" w:eastAsiaTheme="minorEastAsia" w:hAnsiTheme="minorHAnsi" w:cstheme="minorBidi"/>
            <w:sz w:val="22"/>
            <w:szCs w:val="22"/>
            <w:lang w:eastAsia="en-AU"/>
          </w:rPr>
          <w:tab/>
        </w:r>
        <w:r w:rsidRPr="00235393">
          <w:t>Abbreviation key</w:t>
        </w:r>
        <w:r>
          <w:tab/>
        </w:r>
        <w:r>
          <w:fldChar w:fldCharType="begin"/>
        </w:r>
        <w:r>
          <w:instrText xml:space="preserve"> PAGEREF _Toc532976272 \h </w:instrText>
        </w:r>
        <w:r>
          <w:fldChar w:fldCharType="separate"/>
        </w:r>
        <w:r w:rsidR="00BC6B50">
          <w:t>129</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73" w:history="1">
        <w:r w:rsidRPr="00235393">
          <w:t>3</w:t>
        </w:r>
        <w:r>
          <w:rPr>
            <w:rFonts w:asciiTheme="minorHAnsi" w:eastAsiaTheme="minorEastAsia" w:hAnsiTheme="minorHAnsi" w:cstheme="minorBidi"/>
            <w:sz w:val="22"/>
            <w:szCs w:val="22"/>
            <w:lang w:eastAsia="en-AU"/>
          </w:rPr>
          <w:tab/>
        </w:r>
        <w:r w:rsidRPr="00235393">
          <w:t>Legislation history</w:t>
        </w:r>
        <w:r>
          <w:tab/>
        </w:r>
        <w:r>
          <w:fldChar w:fldCharType="begin"/>
        </w:r>
        <w:r>
          <w:instrText xml:space="preserve"> PAGEREF _Toc532976273 \h </w:instrText>
        </w:r>
        <w:r>
          <w:fldChar w:fldCharType="separate"/>
        </w:r>
        <w:r w:rsidR="00BC6B50">
          <w:t>130</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74" w:history="1">
        <w:r w:rsidRPr="00235393">
          <w:t>4</w:t>
        </w:r>
        <w:r>
          <w:rPr>
            <w:rFonts w:asciiTheme="minorHAnsi" w:eastAsiaTheme="minorEastAsia" w:hAnsiTheme="minorHAnsi" w:cstheme="minorBidi"/>
            <w:sz w:val="22"/>
            <w:szCs w:val="22"/>
            <w:lang w:eastAsia="en-AU"/>
          </w:rPr>
          <w:tab/>
        </w:r>
        <w:r w:rsidRPr="00235393">
          <w:t>Amendment history</w:t>
        </w:r>
        <w:r>
          <w:tab/>
        </w:r>
        <w:r>
          <w:fldChar w:fldCharType="begin"/>
        </w:r>
        <w:r>
          <w:instrText xml:space="preserve"> PAGEREF _Toc532976274 \h </w:instrText>
        </w:r>
        <w:r>
          <w:fldChar w:fldCharType="separate"/>
        </w:r>
        <w:r w:rsidR="00BC6B50">
          <w:t>135</w:t>
        </w:r>
        <w:r>
          <w:fldChar w:fldCharType="end"/>
        </w:r>
      </w:hyperlink>
    </w:p>
    <w:p w:rsidR="007749BA" w:rsidRDefault="007749BA">
      <w:pPr>
        <w:pStyle w:val="TOC5"/>
        <w:rPr>
          <w:rFonts w:asciiTheme="minorHAnsi" w:eastAsiaTheme="minorEastAsia" w:hAnsiTheme="minorHAnsi" w:cstheme="minorBidi"/>
          <w:sz w:val="22"/>
          <w:szCs w:val="22"/>
          <w:lang w:eastAsia="en-AU"/>
        </w:rPr>
      </w:pPr>
      <w:r>
        <w:tab/>
      </w:r>
      <w:hyperlink w:anchor="_Toc532976275" w:history="1">
        <w:r w:rsidRPr="00235393">
          <w:t>5</w:t>
        </w:r>
        <w:r>
          <w:rPr>
            <w:rFonts w:asciiTheme="minorHAnsi" w:eastAsiaTheme="minorEastAsia" w:hAnsiTheme="minorHAnsi" w:cstheme="minorBidi"/>
            <w:sz w:val="22"/>
            <w:szCs w:val="22"/>
            <w:lang w:eastAsia="en-AU"/>
          </w:rPr>
          <w:tab/>
        </w:r>
        <w:r w:rsidRPr="00235393">
          <w:t>Earlier republications</w:t>
        </w:r>
        <w:r>
          <w:tab/>
        </w:r>
        <w:r>
          <w:fldChar w:fldCharType="begin"/>
        </w:r>
        <w:r>
          <w:instrText xml:space="preserve"> PAGEREF _Toc532976275 \h </w:instrText>
        </w:r>
        <w:r>
          <w:fldChar w:fldCharType="separate"/>
        </w:r>
        <w:r w:rsidR="00BC6B50">
          <w:t>141</w:t>
        </w:r>
        <w:r>
          <w:fldChar w:fldCharType="end"/>
        </w:r>
      </w:hyperlink>
    </w:p>
    <w:p w:rsidR="006728F2" w:rsidRDefault="007749BA" w:rsidP="00427153">
      <w:pPr>
        <w:pStyle w:val="BillBasic"/>
      </w:pPr>
      <w:r>
        <w:fldChar w:fldCharType="end"/>
      </w:r>
    </w:p>
    <w:p w:rsidR="006728F2" w:rsidRDefault="006728F2" w:rsidP="00427153">
      <w:pPr>
        <w:pStyle w:val="01Contents"/>
        <w:sectPr w:rsidR="006728F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6728F2" w:rsidRDefault="006728F2" w:rsidP="00427153">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728F2" w:rsidRDefault="006728F2" w:rsidP="00427153">
      <w:pPr>
        <w:jc w:val="center"/>
        <w:rPr>
          <w:rFonts w:ascii="Arial" w:hAnsi="Arial"/>
        </w:rPr>
      </w:pPr>
      <w:r>
        <w:rPr>
          <w:rFonts w:ascii="Arial" w:hAnsi="Arial"/>
        </w:rPr>
        <w:t>Australian Capital Territory</w:t>
      </w:r>
    </w:p>
    <w:p w:rsidR="006728F2" w:rsidRDefault="00185E97" w:rsidP="00427153">
      <w:pPr>
        <w:pStyle w:val="Billname"/>
      </w:pPr>
      <w:bookmarkStart w:id="7" w:name="Citation"/>
      <w:r>
        <w:t>Environment Protection Regulation 2005</w:t>
      </w:r>
      <w:bookmarkEnd w:id="7"/>
      <w:r w:rsidR="006728F2">
        <w:t xml:space="preserve">     </w:t>
      </w:r>
    </w:p>
    <w:p w:rsidR="006728F2" w:rsidRDefault="006728F2" w:rsidP="00427153">
      <w:pPr>
        <w:spacing w:before="240" w:after="60"/>
        <w:rPr>
          <w:rFonts w:ascii="Arial" w:hAnsi="Arial"/>
        </w:rPr>
      </w:pPr>
    </w:p>
    <w:p w:rsidR="006728F2" w:rsidRDefault="006728F2" w:rsidP="00427153">
      <w:pPr>
        <w:pStyle w:val="N-line3"/>
      </w:pPr>
    </w:p>
    <w:p w:rsidR="006728F2" w:rsidRDefault="006728F2" w:rsidP="00427153">
      <w:pPr>
        <w:pStyle w:val="CoverInForce"/>
      </w:pPr>
      <w:r>
        <w:t>made under the</w:t>
      </w:r>
    </w:p>
    <w:bookmarkStart w:id="8" w:name="ActName"/>
    <w:p w:rsidR="006728F2" w:rsidRDefault="006728F2" w:rsidP="00427153">
      <w:pPr>
        <w:pStyle w:val="CoverActName"/>
      </w:pPr>
      <w:r w:rsidRPr="006728F2">
        <w:rPr>
          <w:rStyle w:val="charCitHyperlinkAbbrev"/>
        </w:rPr>
        <w:fldChar w:fldCharType="begin"/>
      </w:r>
      <w:r w:rsidR="00185E97">
        <w:rPr>
          <w:rStyle w:val="charCitHyperlinkAbbrev"/>
        </w:rPr>
        <w:instrText>HYPERLINK "http://www.legislation.act.gov.au/a/1997-92" \o "A1997-92"</w:instrText>
      </w:r>
      <w:r w:rsidRPr="006728F2">
        <w:rPr>
          <w:rStyle w:val="charCitHyperlinkAbbrev"/>
        </w:rPr>
        <w:fldChar w:fldCharType="separate"/>
      </w:r>
      <w:r w:rsidR="00185E97">
        <w:rPr>
          <w:rStyle w:val="charCitHyperlinkAbbrev"/>
        </w:rPr>
        <w:t>Environment Protection Act 1997</w:t>
      </w:r>
      <w:r w:rsidRPr="006728F2">
        <w:rPr>
          <w:rStyle w:val="charCitHyperlinkAbbrev"/>
        </w:rPr>
        <w:fldChar w:fldCharType="end"/>
      </w:r>
      <w:bookmarkEnd w:id="8"/>
    </w:p>
    <w:p w:rsidR="006728F2" w:rsidRDefault="006728F2" w:rsidP="00427153">
      <w:pPr>
        <w:pStyle w:val="N-line3"/>
      </w:pPr>
    </w:p>
    <w:p w:rsidR="006728F2" w:rsidRDefault="006728F2" w:rsidP="00427153">
      <w:pPr>
        <w:pStyle w:val="Placeholder"/>
      </w:pPr>
      <w:r>
        <w:rPr>
          <w:rStyle w:val="charContents"/>
          <w:sz w:val="16"/>
        </w:rPr>
        <w:t xml:space="preserve">  </w:t>
      </w:r>
      <w:r>
        <w:rPr>
          <w:rStyle w:val="charPage"/>
        </w:rPr>
        <w:t xml:space="preserve">  </w:t>
      </w:r>
    </w:p>
    <w:p w:rsidR="006728F2" w:rsidRDefault="006728F2" w:rsidP="00427153">
      <w:pPr>
        <w:pStyle w:val="Placeholder"/>
      </w:pPr>
      <w:r>
        <w:rPr>
          <w:rStyle w:val="CharChapNo"/>
        </w:rPr>
        <w:t xml:space="preserve">  </w:t>
      </w:r>
      <w:r>
        <w:rPr>
          <w:rStyle w:val="CharChapText"/>
        </w:rPr>
        <w:t xml:space="preserve">  </w:t>
      </w:r>
    </w:p>
    <w:p w:rsidR="006728F2" w:rsidRDefault="006728F2" w:rsidP="00427153">
      <w:pPr>
        <w:pStyle w:val="Placeholder"/>
      </w:pPr>
      <w:r>
        <w:rPr>
          <w:rStyle w:val="CharPartNo"/>
        </w:rPr>
        <w:t xml:space="preserve">  </w:t>
      </w:r>
      <w:r>
        <w:rPr>
          <w:rStyle w:val="CharPartText"/>
        </w:rPr>
        <w:t xml:space="preserve">  </w:t>
      </w:r>
    </w:p>
    <w:p w:rsidR="006728F2" w:rsidRDefault="006728F2" w:rsidP="00427153">
      <w:pPr>
        <w:pStyle w:val="Placeholder"/>
      </w:pPr>
      <w:r>
        <w:rPr>
          <w:rStyle w:val="CharDivNo"/>
        </w:rPr>
        <w:t xml:space="preserve">  </w:t>
      </w:r>
      <w:r>
        <w:rPr>
          <w:rStyle w:val="CharDivText"/>
        </w:rPr>
        <w:t xml:space="preserve">  </w:t>
      </w:r>
    </w:p>
    <w:p w:rsidR="006728F2" w:rsidRDefault="006728F2" w:rsidP="00427153">
      <w:pPr>
        <w:pStyle w:val="Placeholder"/>
      </w:pPr>
      <w:r>
        <w:rPr>
          <w:rStyle w:val="CharSectNo"/>
        </w:rPr>
        <w:t xml:space="preserve">  </w:t>
      </w:r>
    </w:p>
    <w:p w:rsidR="006728F2" w:rsidRDefault="006728F2" w:rsidP="00427153">
      <w:pPr>
        <w:pStyle w:val="PageBreak"/>
      </w:pPr>
      <w:r>
        <w:br w:type="page"/>
      </w:r>
    </w:p>
    <w:p w:rsidR="00595DDD" w:rsidRPr="00BE4E4E" w:rsidRDefault="00595DDD">
      <w:pPr>
        <w:pStyle w:val="AH2Part"/>
      </w:pPr>
      <w:bookmarkStart w:id="9" w:name="_Toc532976132"/>
      <w:r w:rsidRPr="00BE4E4E">
        <w:rPr>
          <w:rStyle w:val="CharPartNo"/>
        </w:rPr>
        <w:lastRenderedPageBreak/>
        <w:t>Part 1</w:t>
      </w:r>
      <w:r>
        <w:tab/>
      </w:r>
      <w:r w:rsidRPr="00BE4E4E">
        <w:rPr>
          <w:rStyle w:val="CharPartText"/>
        </w:rPr>
        <w:t>Preliminary</w:t>
      </w:r>
      <w:bookmarkEnd w:id="9"/>
    </w:p>
    <w:p w:rsidR="00595DDD" w:rsidRDefault="00595DDD">
      <w:pPr>
        <w:pStyle w:val="AH5Sec"/>
      </w:pPr>
      <w:bookmarkStart w:id="10" w:name="_Toc532976133"/>
      <w:r w:rsidRPr="00BE4E4E">
        <w:rPr>
          <w:rStyle w:val="CharSectNo"/>
        </w:rPr>
        <w:t>1</w:t>
      </w:r>
      <w:r>
        <w:tab/>
        <w:t>Name of regulation</w:t>
      </w:r>
      <w:bookmarkEnd w:id="10"/>
    </w:p>
    <w:p w:rsidR="00595DDD" w:rsidRDefault="00595DDD">
      <w:pPr>
        <w:pStyle w:val="Amainreturn"/>
        <w:rPr>
          <w:iCs/>
        </w:rPr>
      </w:pPr>
      <w:r>
        <w:t xml:space="preserve">This regulation is the </w:t>
      </w:r>
      <w:r>
        <w:rPr>
          <w:rStyle w:val="charItals"/>
        </w:rPr>
        <w:t>Environment Protection Regulation 2005</w:t>
      </w:r>
      <w:r>
        <w:rPr>
          <w:iCs/>
        </w:rPr>
        <w:t>.</w:t>
      </w:r>
    </w:p>
    <w:p w:rsidR="00595DDD" w:rsidRDefault="00595DDD">
      <w:pPr>
        <w:pStyle w:val="AH5Sec"/>
      </w:pPr>
      <w:bookmarkStart w:id="11" w:name="_Toc532976134"/>
      <w:r w:rsidRPr="00BE4E4E">
        <w:rPr>
          <w:rStyle w:val="CharSectNo"/>
        </w:rPr>
        <w:t>3</w:t>
      </w:r>
      <w:r>
        <w:tab/>
        <w:t>Dictionary</w:t>
      </w:r>
      <w:bookmarkEnd w:id="11"/>
    </w:p>
    <w:p w:rsidR="00595DDD" w:rsidRDefault="00595DDD">
      <w:pPr>
        <w:pStyle w:val="Amainreturn"/>
        <w:keepNext/>
      </w:pPr>
      <w:r>
        <w:t>The dictionary at the end of this regulation is part of this regulation.</w:t>
      </w:r>
    </w:p>
    <w:p w:rsidR="00595DDD" w:rsidRDefault="00595DDD">
      <w:pPr>
        <w:pStyle w:val="aNote"/>
        <w:keepNext/>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w:t>
      </w:r>
    </w:p>
    <w:p w:rsidR="00595DDD" w:rsidRDefault="00595DDD">
      <w:pPr>
        <w:pStyle w:val="aNoteTextss"/>
      </w:pPr>
      <w:r>
        <w:t>For example, the signpost definition ‘</w:t>
      </w:r>
      <w:r>
        <w:rPr>
          <w:rStyle w:val="charBoldItals"/>
        </w:rPr>
        <w:t>built-up area</w:t>
      </w:r>
      <w:r>
        <w:t xml:space="preserve">—see the </w:t>
      </w:r>
      <w:hyperlink r:id="rId28" w:tooltip="A2004-28" w:history="1">
        <w:r w:rsidR="00E8263E" w:rsidRPr="00E8263E">
          <w:rPr>
            <w:rStyle w:val="charCitHyperlinkItal"/>
          </w:rPr>
          <w:t>Emergencies Act 2004</w:t>
        </w:r>
      </w:hyperlink>
      <w:r>
        <w:t>, dictionary.’ means that the term ‘b</w:t>
      </w:r>
      <w:r w:rsidRPr="00E8263E">
        <w:t>uilt-up area</w:t>
      </w:r>
      <w:r>
        <w:t>’ is defined in that dictionary and the definition applies to this regulation.</w:t>
      </w:r>
    </w:p>
    <w:p w:rsidR="00595DDD" w:rsidRDefault="00595DDD">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E8263E" w:rsidRPr="00E8263E">
          <w:rPr>
            <w:rStyle w:val="charCitHyperlinkAbbrev"/>
          </w:rPr>
          <w:t>Legislation Act</w:t>
        </w:r>
      </w:hyperlink>
      <w:r>
        <w:t>, s 155 and s 156 (1)).</w:t>
      </w:r>
    </w:p>
    <w:p w:rsidR="00595DDD" w:rsidRDefault="00595DDD">
      <w:pPr>
        <w:pStyle w:val="AH5Sec"/>
      </w:pPr>
      <w:bookmarkStart w:id="12" w:name="_Toc532976135"/>
      <w:r w:rsidRPr="00BE4E4E">
        <w:rPr>
          <w:rStyle w:val="CharSectNo"/>
        </w:rPr>
        <w:t>4</w:t>
      </w:r>
      <w:r>
        <w:tab/>
        <w:t>Notes</w:t>
      </w:r>
      <w:bookmarkEnd w:id="12"/>
    </w:p>
    <w:p w:rsidR="00595DDD" w:rsidRDefault="00595DDD">
      <w:pPr>
        <w:pStyle w:val="Amainreturn"/>
        <w:keepNext/>
      </w:pPr>
      <w:r>
        <w:t>A note included in this regulation is explanatory and is not part of this regulation.</w:t>
      </w:r>
    </w:p>
    <w:p w:rsidR="00595DDD" w:rsidRDefault="00595DDD">
      <w:pPr>
        <w:pStyle w:val="aNote"/>
      </w:pPr>
      <w:r>
        <w:rPr>
          <w:rStyle w:val="charItals"/>
        </w:rPr>
        <w:t>Note</w:t>
      </w:r>
      <w:r>
        <w:rPr>
          <w:rStyle w:val="charItals"/>
        </w:rPr>
        <w:tab/>
      </w:r>
      <w:r>
        <w:t xml:space="preserve">See the </w:t>
      </w:r>
      <w:hyperlink r:id="rId30" w:tooltip="A2001-14" w:history="1">
        <w:r w:rsidR="00E8263E" w:rsidRPr="00E8263E">
          <w:rPr>
            <w:rStyle w:val="charCitHyperlinkAbbrev"/>
          </w:rPr>
          <w:t>Legislation Act</w:t>
        </w:r>
      </w:hyperlink>
      <w:r>
        <w:t>, s 127 (1), (4) and (5) for the legal status of notes.</w:t>
      </w:r>
    </w:p>
    <w:p w:rsidR="00595DDD" w:rsidRDefault="00595DDD">
      <w:pPr>
        <w:pStyle w:val="AH5Sec"/>
      </w:pPr>
      <w:bookmarkStart w:id="13" w:name="_Toc532976136"/>
      <w:r w:rsidRPr="00BE4E4E">
        <w:rPr>
          <w:rStyle w:val="CharSectNo"/>
        </w:rPr>
        <w:lastRenderedPageBreak/>
        <w:t>5</w:t>
      </w:r>
      <w:r>
        <w:tab/>
        <w:t>Offences against regulation—application of Criminal Code etc</w:t>
      </w:r>
      <w:bookmarkEnd w:id="13"/>
    </w:p>
    <w:p w:rsidR="00595DDD" w:rsidRDefault="00595DDD">
      <w:pPr>
        <w:pStyle w:val="Amainreturn"/>
        <w:keepNext/>
      </w:pPr>
      <w:r>
        <w:t>Other legislation applies in relation to offences against this regulation.</w:t>
      </w:r>
    </w:p>
    <w:p w:rsidR="00595DDD" w:rsidRDefault="00595DDD">
      <w:pPr>
        <w:pStyle w:val="aNote"/>
        <w:keepNext/>
      </w:pPr>
      <w:r>
        <w:rPr>
          <w:rStyle w:val="charItals"/>
        </w:rPr>
        <w:t>Note 1</w:t>
      </w:r>
      <w:r>
        <w:tab/>
      </w:r>
      <w:r>
        <w:rPr>
          <w:rStyle w:val="charItals"/>
        </w:rPr>
        <w:t>Criminal Code</w:t>
      </w:r>
    </w:p>
    <w:p w:rsidR="00595DDD" w:rsidRDefault="00595DDD">
      <w:pPr>
        <w:pStyle w:val="aNote"/>
        <w:keepNext/>
        <w:spacing w:before="20"/>
        <w:ind w:firstLine="0"/>
      </w:pPr>
      <w:r>
        <w:t xml:space="preserve">The </w:t>
      </w:r>
      <w:hyperlink r:id="rId31" w:tooltip="A2002-51" w:history="1">
        <w:r w:rsidR="00E8263E" w:rsidRPr="00E8263E">
          <w:rPr>
            <w:rStyle w:val="charCitHyperlinkAbbrev"/>
          </w:rPr>
          <w:t>Criminal Code</w:t>
        </w:r>
      </w:hyperlink>
      <w:r>
        <w:t xml:space="preserve">, ch 2 applies to all offences against this regulation (see Code, pt 2.1).  </w:t>
      </w:r>
    </w:p>
    <w:p w:rsidR="00595DDD" w:rsidRDefault="00595DDD" w:rsidP="00DF05A1">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595DDD" w:rsidRDefault="00595DDD">
      <w:pPr>
        <w:pStyle w:val="aNote"/>
        <w:rPr>
          <w:rStyle w:val="charItals"/>
        </w:rPr>
      </w:pPr>
      <w:r>
        <w:rPr>
          <w:rStyle w:val="charItals"/>
        </w:rPr>
        <w:t>Note 2</w:t>
      </w:r>
      <w:r>
        <w:rPr>
          <w:rStyle w:val="charItals"/>
        </w:rPr>
        <w:tab/>
        <w:t>Penalty units</w:t>
      </w:r>
    </w:p>
    <w:p w:rsidR="00595DDD" w:rsidRDefault="00595DDD">
      <w:pPr>
        <w:pStyle w:val="aNoteText"/>
      </w:pPr>
      <w:r>
        <w:t xml:space="preserve">The </w:t>
      </w:r>
      <w:hyperlink r:id="rId32" w:tooltip="A2001-14" w:history="1">
        <w:r w:rsidR="00E8263E" w:rsidRPr="00E8263E">
          <w:rPr>
            <w:rStyle w:val="charCitHyperlinkAbbrev"/>
          </w:rPr>
          <w:t>Legislation Act</w:t>
        </w:r>
      </w:hyperlink>
      <w:r>
        <w:t>, s 133 deals with the meaning of offence penalties that are expressed in penalty units.</w:t>
      </w:r>
    </w:p>
    <w:p w:rsidR="00595DDD" w:rsidRDefault="00595DDD">
      <w:pPr>
        <w:pStyle w:val="PageBreak"/>
      </w:pPr>
      <w:r>
        <w:br w:type="page"/>
      </w:r>
    </w:p>
    <w:p w:rsidR="00595DDD" w:rsidRPr="00BE4E4E" w:rsidRDefault="00595DDD">
      <w:pPr>
        <w:pStyle w:val="AH2Part"/>
      </w:pPr>
      <w:bookmarkStart w:id="14" w:name="_Toc532976137"/>
      <w:r w:rsidRPr="00BE4E4E">
        <w:rPr>
          <w:rStyle w:val="CharPartNo"/>
        </w:rPr>
        <w:lastRenderedPageBreak/>
        <w:t>Part 2</w:t>
      </w:r>
      <w:r>
        <w:tab/>
      </w:r>
      <w:r w:rsidRPr="00BE4E4E">
        <w:rPr>
          <w:rStyle w:val="CharPartText"/>
        </w:rPr>
        <w:t>Emissions into the air</w:t>
      </w:r>
      <w:bookmarkEnd w:id="14"/>
    </w:p>
    <w:p w:rsidR="00595DDD" w:rsidRPr="00BE4E4E" w:rsidRDefault="00595DDD">
      <w:pPr>
        <w:pStyle w:val="AH3Div"/>
      </w:pPr>
      <w:bookmarkStart w:id="15" w:name="_Toc532976138"/>
      <w:r w:rsidRPr="00BE4E4E">
        <w:rPr>
          <w:rStyle w:val="CharDivNo"/>
        </w:rPr>
        <w:t>Division 2.1</w:t>
      </w:r>
      <w:r>
        <w:tab/>
      </w:r>
      <w:r w:rsidRPr="00BE4E4E">
        <w:rPr>
          <w:rStyle w:val="CharDivText"/>
        </w:rPr>
        <w:t>Application of pt 2</w:t>
      </w:r>
      <w:bookmarkEnd w:id="15"/>
    </w:p>
    <w:p w:rsidR="00595DDD" w:rsidRDefault="00595DDD">
      <w:pPr>
        <w:pStyle w:val="aNote"/>
        <w:keepNext/>
      </w:pPr>
      <w:r>
        <w:rPr>
          <w:rStyle w:val="charItals"/>
        </w:rPr>
        <w:t>Note 1</w:t>
      </w:r>
      <w:r>
        <w:rPr>
          <w:rStyle w:val="charItals"/>
        </w:rPr>
        <w:tab/>
      </w:r>
      <w:r>
        <w:t>The Act does not apply to a pollutant emitted into the air by—</w:t>
      </w:r>
    </w:p>
    <w:p w:rsidR="00F0479A" w:rsidRPr="00BD2991" w:rsidRDefault="00F0479A" w:rsidP="00F0479A">
      <w:pPr>
        <w:pStyle w:val="aNotePara"/>
      </w:pPr>
      <w:r w:rsidRPr="00BD2991">
        <w:tab/>
        <w:t>(a)</w:t>
      </w:r>
      <w:r w:rsidRPr="00BD2991">
        <w:tab/>
        <w:t>a light rail vehicle or other train; or</w:t>
      </w:r>
    </w:p>
    <w:p w:rsidR="00595DDD" w:rsidRDefault="00595DDD">
      <w:pPr>
        <w:pStyle w:val="aNotePara"/>
      </w:pPr>
      <w:r>
        <w:tab/>
        <w:t>(b)</w:t>
      </w:r>
      <w:r>
        <w:tab/>
        <w:t>a Commonwealth jurisdiction aircraft; or</w:t>
      </w:r>
    </w:p>
    <w:p w:rsidR="00595DDD" w:rsidRDefault="00595DDD">
      <w:pPr>
        <w:pStyle w:val="aNotePara"/>
      </w:pPr>
      <w:r>
        <w:tab/>
        <w:t>(c)</w:t>
      </w:r>
      <w:r>
        <w:tab/>
        <w:t>a person using only his or her body; or</w:t>
      </w:r>
    </w:p>
    <w:p w:rsidR="00595DDD" w:rsidRDefault="00595DDD">
      <w:pPr>
        <w:pStyle w:val="aNotePara"/>
      </w:pPr>
      <w:r>
        <w:tab/>
        <w:t>(d)</w:t>
      </w:r>
      <w:r>
        <w:tab/>
        <w:t>an animal; or</w:t>
      </w:r>
    </w:p>
    <w:p w:rsidR="00595DDD" w:rsidRDefault="00595DDD">
      <w:pPr>
        <w:pStyle w:val="aNotePara"/>
        <w:keepNext/>
      </w:pPr>
      <w:r>
        <w:tab/>
        <w:t>(e)</w:t>
      </w:r>
      <w:r>
        <w:tab/>
        <w:t>a motor vehicle being driven on a road, unless it—</w:t>
      </w:r>
    </w:p>
    <w:p w:rsidR="00595DDD" w:rsidRDefault="00595DDD">
      <w:pPr>
        <w:pStyle w:val="aParaNotePara"/>
        <w:ind w:left="2964" w:hanging="1364"/>
      </w:pPr>
      <w:r>
        <w:tab/>
        <w:t>(i)</w:t>
      </w:r>
      <w:r>
        <w:tab/>
        <w:t>is being driven on the road to conduct reliability trials or speed tests; and</w:t>
      </w:r>
    </w:p>
    <w:p w:rsidR="00595DDD" w:rsidRDefault="00595DDD">
      <w:pPr>
        <w:pStyle w:val="aParaNotePara"/>
        <w:keepNext/>
        <w:ind w:left="2964" w:hanging="1364"/>
        <w:rPr>
          <w:iCs/>
          <w:snapToGrid w:val="0"/>
        </w:rPr>
      </w:pPr>
      <w:r>
        <w:tab/>
        <w:t>(ii)</w:t>
      </w:r>
      <w:r>
        <w:tab/>
        <w:t xml:space="preserve">has been exempted under the road transport legislation from the provisions of that legislation about attaching silencers to the exhaust pipes of motor vehicles, rules of the road and speed limits during the trials or tests </w:t>
      </w:r>
      <w:r>
        <w:rPr>
          <w:iCs/>
          <w:snapToGrid w:val="0"/>
        </w:rPr>
        <w:t>(see</w:t>
      </w:r>
      <w:r w:rsidRPr="00E132A3">
        <w:t xml:space="preserve"> </w:t>
      </w:r>
      <w:r w:rsidR="00880786" w:rsidRPr="00E132A3">
        <w:t>the</w:t>
      </w:r>
      <w:r w:rsidR="00880786" w:rsidRPr="00880786">
        <w:rPr>
          <w:rStyle w:val="charCitHyperlinkAbbrev"/>
        </w:rPr>
        <w:t xml:space="preserve"> </w:t>
      </w:r>
      <w:hyperlink r:id="rId33" w:tooltip="A1997-92" w:history="1">
        <w:r w:rsidR="00E132A3" w:rsidRPr="00E132A3">
          <w:rPr>
            <w:rStyle w:val="charCitHyperlinkAbbrev"/>
          </w:rPr>
          <w:t>Act</w:t>
        </w:r>
      </w:hyperlink>
      <w:r>
        <w:rPr>
          <w:iCs/>
          <w:snapToGrid w:val="0"/>
        </w:rPr>
        <w:t>, s 8 (1)).</w:t>
      </w:r>
    </w:p>
    <w:p w:rsidR="00595DDD" w:rsidRDefault="00595DDD">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34" w:tooltip="A2001-14" w:history="1">
        <w:r w:rsidR="00E8263E" w:rsidRPr="00E8263E">
          <w:rPr>
            <w:rStyle w:val="charCitHyperlinkAbbrev"/>
          </w:rPr>
          <w:t>Legislation Act</w:t>
        </w:r>
      </w:hyperlink>
      <w:r>
        <w:t>, s 104).</w:t>
      </w:r>
    </w:p>
    <w:p w:rsidR="00595DDD" w:rsidRDefault="00595DDD">
      <w:pPr>
        <w:pStyle w:val="AH5Sec"/>
      </w:pPr>
      <w:bookmarkStart w:id="16" w:name="_Toc532976139"/>
      <w:r w:rsidRPr="00BE4E4E">
        <w:rPr>
          <w:rStyle w:val="CharSectNo"/>
        </w:rPr>
        <w:t>6</w:t>
      </w:r>
      <w:r>
        <w:tab/>
        <w:t>Application of pt 2 to tobacco products</w:t>
      </w:r>
      <w:bookmarkEnd w:id="16"/>
    </w:p>
    <w:p w:rsidR="00595DDD" w:rsidRDefault="00595DDD">
      <w:pPr>
        <w:pStyle w:val="Amainreturn"/>
      </w:pPr>
      <w:r>
        <w:t>This part does not apply to the lighting or smoking of a cigar, cigarette or pipe.</w:t>
      </w:r>
    </w:p>
    <w:p w:rsidR="00595DDD" w:rsidRPr="00BE4E4E" w:rsidRDefault="00595DDD">
      <w:pPr>
        <w:pStyle w:val="AH3Div"/>
      </w:pPr>
      <w:bookmarkStart w:id="17" w:name="_Toc532976140"/>
      <w:r w:rsidRPr="00BE4E4E">
        <w:rPr>
          <w:rStyle w:val="CharDivNo"/>
        </w:rPr>
        <w:t>Division 2.2</w:t>
      </w:r>
      <w:r>
        <w:tab/>
      </w:r>
      <w:r w:rsidRPr="00BE4E4E">
        <w:rPr>
          <w:rStyle w:val="CharDivText"/>
        </w:rPr>
        <w:t>Chimney emissions causing environmental harm</w:t>
      </w:r>
      <w:bookmarkEnd w:id="17"/>
    </w:p>
    <w:p w:rsidR="00595DDD" w:rsidRDefault="00595DDD">
      <w:pPr>
        <w:pStyle w:val="AH5Sec"/>
      </w:pPr>
      <w:bookmarkStart w:id="18" w:name="_Toc532976141"/>
      <w:r w:rsidRPr="00BE4E4E">
        <w:rPr>
          <w:rStyle w:val="CharSectNo"/>
        </w:rPr>
        <w:t>7</w:t>
      </w:r>
      <w:r>
        <w:tab/>
        <w:t xml:space="preserve">Meaning of </w:t>
      </w:r>
      <w:r w:rsidRPr="00E8263E">
        <w:rPr>
          <w:rStyle w:val="charItals"/>
        </w:rPr>
        <w:t>national emission guidelines</w:t>
      </w:r>
      <w:r>
        <w:t xml:space="preserve"> for div 2.2</w:t>
      </w:r>
      <w:bookmarkEnd w:id="18"/>
    </w:p>
    <w:p w:rsidR="00595DDD" w:rsidRDefault="00595DDD">
      <w:pPr>
        <w:pStyle w:val="Amainreturn"/>
        <w:keepNext/>
      </w:pPr>
      <w:r>
        <w:t>In this division:</w:t>
      </w:r>
    </w:p>
    <w:p w:rsidR="00595DDD" w:rsidRDefault="00595DDD">
      <w:pPr>
        <w:pStyle w:val="aDef"/>
      </w:pPr>
      <w:r>
        <w:rPr>
          <w:rStyle w:val="charBoldItals"/>
        </w:rPr>
        <w:t>national emission guidelines</w:t>
      </w:r>
      <w:r>
        <w:t xml:space="preserve"> means the guidelines called the ‘</w:t>
      </w:r>
      <w:hyperlink r:id="rId35" w:tooltip="National Guidelines for Control of Emission of Air Pollutants from new Stationary Sources" w:history="1">
        <w:r w:rsidR="00F60BE7" w:rsidRPr="00F60BE7">
          <w:rPr>
            <w:rStyle w:val="charCitHyperlinkAbbrev"/>
          </w:rPr>
          <w:t>National guidelines for control of emission of air pollutants from new stationary sources 1985</w:t>
        </w:r>
      </w:hyperlink>
      <w:r>
        <w:t>’ published by the Australian Environment Council and the National Health and Medical Research Council, as in force immediately before it was rescinded.</w:t>
      </w:r>
    </w:p>
    <w:p w:rsidR="00595DDD" w:rsidRDefault="00595DDD">
      <w:pPr>
        <w:pStyle w:val="AH5Sec"/>
      </w:pPr>
      <w:bookmarkStart w:id="19" w:name="_Toc532976142"/>
      <w:r w:rsidRPr="00BE4E4E">
        <w:rPr>
          <w:rStyle w:val="CharSectNo"/>
        </w:rPr>
        <w:lastRenderedPageBreak/>
        <w:t>8</w:t>
      </w:r>
      <w:r>
        <w:tab/>
        <w:t>Chimney emissions—pollutants taken to cause environmental harm—Act, s 5 (a)</w:t>
      </w:r>
      <w:bookmarkEnd w:id="19"/>
    </w:p>
    <w:p w:rsidR="00595DDD" w:rsidRDefault="00595DDD">
      <w:pPr>
        <w:pStyle w:val="Amain"/>
      </w:pPr>
      <w:r>
        <w:tab/>
        <w:t>(1)</w:t>
      </w:r>
      <w:r>
        <w:tab/>
        <w:t>This section applies to a pollutant mentioned in the national emission guidelines, table 1 or table 2 that is emitted into the air through a chimney.</w:t>
      </w:r>
    </w:p>
    <w:p w:rsidR="00595DDD" w:rsidRDefault="00595DDD">
      <w:pPr>
        <w:pStyle w:val="Amain"/>
      </w:pPr>
      <w:r>
        <w:tab/>
        <w:t>(2)</w:t>
      </w:r>
      <w:r>
        <w:tab/>
        <w:t>The pollutant is taken to cause environmental harm if the amount of the pollutant emitted into the air from a source stated in the guidelines for the pollutant is more than the standard stated in the guidelines for the source.</w:t>
      </w:r>
    </w:p>
    <w:p w:rsidR="00595DDD" w:rsidRDefault="00595DDD">
      <w:pPr>
        <w:pStyle w:val="Amain"/>
      </w:pPr>
      <w:r>
        <w:tab/>
        <w:t>(3)</w:t>
      </w:r>
      <w:r>
        <w:tab/>
      </w:r>
      <w:r>
        <w:rPr>
          <w:snapToGrid w:val="0"/>
        </w:rPr>
        <w:t xml:space="preserve">Subsection (2) does not apply if the pollutant is emitted in the circumstances mentioned in </w:t>
      </w:r>
      <w:r>
        <w:t>schedule 1, part 1.1 (Chimney emissions), column 2 in accordance with the conditions (if any) mentioned in schedule 1, part 1.1, column 3 for the activity.</w:t>
      </w:r>
    </w:p>
    <w:p w:rsidR="00595DDD" w:rsidRPr="00BE4E4E" w:rsidRDefault="00595DDD">
      <w:pPr>
        <w:pStyle w:val="AH3Div"/>
      </w:pPr>
      <w:bookmarkStart w:id="20" w:name="_Toc532976143"/>
      <w:r w:rsidRPr="00BE4E4E">
        <w:rPr>
          <w:rStyle w:val="CharDivNo"/>
        </w:rPr>
        <w:t>Division 2.3</w:t>
      </w:r>
      <w:r>
        <w:tab/>
      </w:r>
      <w:r w:rsidRPr="00BE4E4E">
        <w:rPr>
          <w:rStyle w:val="CharDivText"/>
        </w:rPr>
        <w:t>Open-air fires</w:t>
      </w:r>
      <w:bookmarkEnd w:id="20"/>
    </w:p>
    <w:p w:rsidR="00595DDD" w:rsidRDefault="00595DDD">
      <w:pPr>
        <w:pStyle w:val="AH5Sec"/>
      </w:pPr>
      <w:bookmarkStart w:id="21" w:name="_Toc532976144"/>
      <w:r w:rsidRPr="00BE4E4E">
        <w:rPr>
          <w:rStyle w:val="CharSectNo"/>
        </w:rPr>
        <w:t>9</w:t>
      </w:r>
      <w:r>
        <w:tab/>
        <w:t>Open-air fires prohibited except in certain circumstances</w:t>
      </w:r>
      <w:bookmarkEnd w:id="21"/>
    </w:p>
    <w:p w:rsidR="00595DDD" w:rsidRDefault="00595DDD">
      <w:pPr>
        <w:pStyle w:val="Amain"/>
        <w:keepNext/>
      </w:pPr>
      <w:r>
        <w:tab/>
        <w:t>(1)</w:t>
      </w:r>
      <w:r>
        <w:tab/>
        <w:t>A person commits an offence if the person lights, uses or maintains a fire in the open air.</w:t>
      </w:r>
    </w:p>
    <w:p w:rsidR="00595DDD" w:rsidRDefault="00595DDD">
      <w:pPr>
        <w:pStyle w:val="Penalty"/>
        <w:keepNext/>
      </w:pPr>
      <w:r>
        <w:t>Maximum penalty:  5 penalty units.</w:t>
      </w:r>
    </w:p>
    <w:p w:rsidR="00595DDD" w:rsidRDefault="00595DDD">
      <w:pPr>
        <w:pStyle w:val="aNote"/>
      </w:pPr>
      <w:r>
        <w:rPr>
          <w:rStyle w:val="charItals"/>
        </w:rPr>
        <w:t>Note</w:t>
      </w:r>
      <w:r>
        <w:rPr>
          <w:rStyle w:val="charItals"/>
        </w:rPr>
        <w:tab/>
      </w:r>
      <w:r>
        <w:t xml:space="preserve">The </w:t>
      </w:r>
      <w:hyperlink r:id="rId36" w:tooltip="A2004-28" w:history="1">
        <w:r w:rsidR="00E8263E" w:rsidRPr="00E8263E">
          <w:rPr>
            <w:rStyle w:val="charCitHyperlinkItal"/>
          </w:rPr>
          <w:t>Emergencies Act 2004</w:t>
        </w:r>
      </w:hyperlink>
      <w:r>
        <w:t xml:space="preserve"> contains an offence about lighting etc fire during total fire ban (see s 116).</w:t>
      </w:r>
    </w:p>
    <w:p w:rsidR="00595DDD" w:rsidRDefault="00595DDD">
      <w:pPr>
        <w:pStyle w:val="Amain"/>
        <w:keepNext/>
      </w:pPr>
      <w:r>
        <w:tab/>
        <w:t>(2)</w:t>
      </w:r>
      <w:r>
        <w:tab/>
      </w:r>
      <w:r>
        <w:rPr>
          <w:snapToGrid w:val="0"/>
        </w:rPr>
        <w:t xml:space="preserve">Subsection (1) does not apply to the person if </w:t>
      </w:r>
      <w:r>
        <w:t>the person lights, uses or maintains the fire for an activity mentioned in schedule 1, part 1.2 (Open-air fires), column 2 in accordance with the conditions (if any) mentioned in schedule 1, part 1.2, column 3 for the activity.</w:t>
      </w:r>
    </w:p>
    <w:p w:rsidR="00595DDD" w:rsidRDefault="00595DDD">
      <w:pPr>
        <w:pStyle w:val="aNote"/>
      </w:pPr>
      <w:r>
        <w:rPr>
          <w:rStyle w:val="charItals"/>
        </w:rPr>
        <w:t>Note</w:t>
      </w:r>
      <w:r>
        <w:rPr>
          <w:rStyle w:val="charItals"/>
        </w:rPr>
        <w:tab/>
      </w:r>
      <w:r>
        <w:t xml:space="preserve">The defendant has the evidential burden of establishing the matters mentioned in s (2) (see </w:t>
      </w:r>
      <w:hyperlink r:id="rId37" w:tooltip="A2002-51" w:history="1">
        <w:r w:rsidR="00E8263E" w:rsidRPr="00E8263E">
          <w:rPr>
            <w:rStyle w:val="charCitHyperlinkAbbrev"/>
          </w:rPr>
          <w:t>Criminal Code</w:t>
        </w:r>
      </w:hyperlink>
      <w:r>
        <w:t>, s 58).</w:t>
      </w:r>
    </w:p>
    <w:p w:rsidR="00595DDD" w:rsidRDefault="00595DDD">
      <w:pPr>
        <w:pStyle w:val="Amain"/>
        <w:keepNext/>
      </w:pPr>
      <w:r>
        <w:lastRenderedPageBreak/>
        <w:tab/>
        <w:t>(3)</w:t>
      </w:r>
      <w:r>
        <w:tab/>
        <w:t xml:space="preserve">Subsection (1) does not apply to a fire to which </w:t>
      </w:r>
      <w:r w:rsidR="00880786" w:rsidRPr="00E132A3">
        <w:t>the</w:t>
      </w:r>
      <w:r w:rsidR="00880786" w:rsidRPr="00880786">
        <w:rPr>
          <w:rStyle w:val="charCitHyperlinkAbbrev"/>
        </w:rPr>
        <w:t xml:space="preserve"> </w:t>
      </w:r>
      <w:hyperlink r:id="rId38" w:tooltip="A1997-92" w:history="1">
        <w:r w:rsidR="00E132A3" w:rsidRPr="00E132A3">
          <w:rPr>
            <w:rStyle w:val="charCitHyperlinkAbbrev"/>
          </w:rPr>
          <w:t>Act</w:t>
        </w:r>
      </w:hyperlink>
      <w:r>
        <w:t>, schedul</w:t>
      </w:r>
      <w:r w:rsidR="00233C13">
        <w:t>e 1,</w:t>
      </w:r>
      <w:r w:rsidR="00C13EAE">
        <w:t xml:space="preserve"> </w:t>
      </w:r>
      <w:r w:rsidR="00924CD3">
        <w:t xml:space="preserve">section 1.2, </w:t>
      </w:r>
      <w:r w:rsidR="00C13EAE">
        <w:t>table, item 28</w:t>
      </w:r>
      <w:r>
        <w:t xml:space="preserve"> relates.</w:t>
      </w:r>
    </w:p>
    <w:p w:rsidR="00595DDD" w:rsidRDefault="00595DDD">
      <w:pPr>
        <w:pStyle w:val="aNote"/>
      </w:pPr>
      <w:r>
        <w:rPr>
          <w:rStyle w:val="charItals"/>
        </w:rPr>
        <w:t>Note</w:t>
      </w:r>
      <w:r>
        <w:rPr>
          <w:rStyle w:val="charItals"/>
        </w:rPr>
        <w:tab/>
      </w:r>
      <w:r w:rsidR="00C13EAE">
        <w:t>Item 28</w:t>
      </w:r>
      <w:r>
        <w:t xml:space="preserve"> relates to burning plant matter to reduce a fire hazard, to clear land or to conserve biological diversity or ecological integrity.  For offences in relation to these activities, see </w:t>
      </w:r>
      <w:r w:rsidR="00F60BE7" w:rsidRPr="00E132A3">
        <w:t>the</w:t>
      </w:r>
      <w:r w:rsidR="00F60BE7" w:rsidRPr="00F60BE7">
        <w:rPr>
          <w:rStyle w:val="charCitHyperlinkAbbrev"/>
        </w:rPr>
        <w:t xml:space="preserve"> </w:t>
      </w:r>
      <w:hyperlink r:id="rId39" w:tooltip="A1997-92" w:history="1">
        <w:r w:rsidR="00E132A3" w:rsidRPr="00E132A3">
          <w:rPr>
            <w:rStyle w:val="charCitHyperlinkAbbrev"/>
          </w:rPr>
          <w:t>Act</w:t>
        </w:r>
      </w:hyperlink>
      <w:r>
        <w:t>, pt 8 (Environmental authorisations).</w:t>
      </w:r>
    </w:p>
    <w:p w:rsidR="00595DDD" w:rsidRDefault="00595DDD">
      <w:pPr>
        <w:pStyle w:val="Amain"/>
        <w:rPr>
          <w:snapToGrid w:val="0"/>
        </w:rPr>
      </w:pPr>
      <w:r>
        <w:rPr>
          <w:snapToGrid w:val="0"/>
        </w:rPr>
        <w:tab/>
        <w:t>(4)</w:t>
      </w:r>
      <w:r>
        <w:rPr>
          <w:snapToGrid w:val="0"/>
        </w:rPr>
        <w:tab/>
        <w:t>An offence against this section is a strict liability offence.</w:t>
      </w:r>
    </w:p>
    <w:p w:rsidR="00595DDD" w:rsidRPr="00BE4E4E" w:rsidRDefault="00595DDD">
      <w:pPr>
        <w:pStyle w:val="AH3Div"/>
      </w:pPr>
      <w:bookmarkStart w:id="22" w:name="_Toc532976145"/>
      <w:r w:rsidRPr="00BE4E4E">
        <w:rPr>
          <w:rStyle w:val="CharDivNo"/>
        </w:rPr>
        <w:t>Division 2.4</w:t>
      </w:r>
      <w:r>
        <w:tab/>
      </w:r>
      <w:r w:rsidRPr="00BE4E4E">
        <w:rPr>
          <w:rStyle w:val="CharDivText"/>
        </w:rPr>
        <w:t>Burning, fires and firewood</w:t>
      </w:r>
      <w:bookmarkEnd w:id="22"/>
    </w:p>
    <w:p w:rsidR="00595DDD" w:rsidRDefault="00595DDD">
      <w:pPr>
        <w:pStyle w:val="AH5Sec"/>
      </w:pPr>
      <w:bookmarkStart w:id="23" w:name="_Toc532976146"/>
      <w:r w:rsidRPr="00BE4E4E">
        <w:rPr>
          <w:rStyle w:val="CharSectNo"/>
        </w:rPr>
        <w:t>10</w:t>
      </w:r>
      <w:r>
        <w:tab/>
        <w:t>Burning certain substances requires environmental authorisation</w:t>
      </w:r>
      <w:bookmarkEnd w:id="23"/>
    </w:p>
    <w:p w:rsidR="00595DDD" w:rsidRDefault="00595DDD">
      <w:pPr>
        <w:pStyle w:val="Amain"/>
      </w:pPr>
      <w:r>
        <w:tab/>
        <w:t>(1)</w:t>
      </w:r>
      <w:r>
        <w:tab/>
        <w:t>A person commits an offence if the person—</w:t>
      </w:r>
    </w:p>
    <w:p w:rsidR="00595DDD" w:rsidRDefault="00595DDD">
      <w:pPr>
        <w:pStyle w:val="Apara"/>
        <w:keepNext/>
      </w:pPr>
      <w:r>
        <w:tab/>
        <w:t>(a)</w:t>
      </w:r>
      <w:r>
        <w:tab/>
        <w:t>burns 1 or more of the following substances:</w:t>
      </w:r>
    </w:p>
    <w:p w:rsidR="00595DDD" w:rsidRDefault="00595DDD">
      <w:pPr>
        <w:pStyle w:val="Asubpara"/>
      </w:pPr>
      <w:r>
        <w:tab/>
        <w:t>(i)</w:t>
      </w:r>
      <w:r>
        <w:tab/>
        <w:t>a synthetic plastic or other synthetic polymer;</w:t>
      </w:r>
    </w:p>
    <w:p w:rsidR="004670B1" w:rsidRPr="0090418F" w:rsidRDefault="004670B1" w:rsidP="004670B1">
      <w:pPr>
        <w:pStyle w:val="Asubpara"/>
      </w:pPr>
      <w:r w:rsidRPr="0090418F">
        <w:tab/>
        <w:t>(ii)</w:t>
      </w:r>
      <w:r w:rsidRPr="0090418F">
        <w:tab/>
        <w:t>wood that—</w:t>
      </w:r>
    </w:p>
    <w:p w:rsidR="004670B1" w:rsidRPr="0090418F" w:rsidRDefault="004670B1" w:rsidP="004670B1">
      <w:pPr>
        <w:pStyle w:val="Asubsubpara"/>
      </w:pPr>
      <w:r w:rsidRPr="0090418F">
        <w:tab/>
        <w:t>(A)</w:t>
      </w:r>
      <w:r w:rsidRPr="0090418F">
        <w:tab/>
        <w:t xml:space="preserve">is painted, chemically treated or contaminated with a chemical; and </w:t>
      </w:r>
    </w:p>
    <w:p w:rsidR="004670B1" w:rsidRPr="0090418F" w:rsidRDefault="004670B1" w:rsidP="004670B1">
      <w:pPr>
        <w:pStyle w:val="Asubsubpara"/>
      </w:pPr>
      <w:r w:rsidRPr="0090418F">
        <w:tab/>
        <w:t>(B)</w:t>
      </w:r>
      <w:r w:rsidRPr="0090418F">
        <w:tab/>
        <w:t xml:space="preserve">has not been approved for sale or supply by the authority and chief health officer; </w:t>
      </w:r>
    </w:p>
    <w:p w:rsidR="00595DDD" w:rsidRDefault="00595DDD">
      <w:pPr>
        <w:pStyle w:val="Asubpara"/>
      </w:pPr>
      <w:r>
        <w:tab/>
        <w:t>(iii)</w:t>
      </w:r>
      <w:r>
        <w:tab/>
        <w:t>a chemical other than a chemical recommended by the manufacturer as fuel for a fire; and</w:t>
      </w:r>
    </w:p>
    <w:p w:rsidR="00595DDD" w:rsidRDefault="00595DDD">
      <w:pPr>
        <w:pStyle w:val="Apara"/>
      </w:pPr>
      <w:r>
        <w:tab/>
        <w:t>(b)</w:t>
      </w:r>
      <w:r>
        <w:tab/>
        <w:t>either—</w:t>
      </w:r>
    </w:p>
    <w:p w:rsidR="00595DDD" w:rsidRDefault="00595DDD">
      <w:pPr>
        <w:pStyle w:val="Asubpara"/>
      </w:pPr>
      <w:r>
        <w:tab/>
        <w:t>(i)</w:t>
      </w:r>
      <w:r>
        <w:tab/>
        <w:t>does not have an environmental authorisation for burning the substance; or</w:t>
      </w:r>
    </w:p>
    <w:p w:rsidR="00595DDD" w:rsidRDefault="00595DDD">
      <w:pPr>
        <w:pStyle w:val="Asubpara"/>
        <w:keepNext/>
      </w:pPr>
      <w:r>
        <w:lastRenderedPageBreak/>
        <w:tab/>
        <w:t>(ii)</w:t>
      </w:r>
      <w:r>
        <w:tab/>
        <w:t>has an environmental authorisation for burning the substance, but the burning is not in accordance with the authorisation.</w:t>
      </w:r>
    </w:p>
    <w:p w:rsidR="00595DDD" w:rsidRDefault="00595DDD" w:rsidP="00DF05A1">
      <w:pPr>
        <w:pStyle w:val="Penalty"/>
        <w:keepNext/>
      </w:pPr>
      <w:r>
        <w:t>Maximum penalty:  10 penalty units.</w:t>
      </w:r>
    </w:p>
    <w:p w:rsidR="00595DDD" w:rsidRDefault="00595DDD">
      <w:pPr>
        <w:pStyle w:val="aNote"/>
      </w:pPr>
      <w:r>
        <w:rPr>
          <w:rStyle w:val="charItals"/>
        </w:rPr>
        <w:t>Note</w:t>
      </w:r>
      <w:r>
        <w:rPr>
          <w:rStyle w:val="charItals"/>
        </w:rPr>
        <w:tab/>
      </w:r>
      <w:r>
        <w:t xml:space="preserve">Environmental authorisations are dealt with in </w:t>
      </w:r>
      <w:r w:rsidR="00783706" w:rsidRPr="00E132A3">
        <w:t>the</w:t>
      </w:r>
      <w:r w:rsidR="00783706" w:rsidRPr="00783706">
        <w:rPr>
          <w:rStyle w:val="charCitHyperlinkAbbrev"/>
        </w:rPr>
        <w:t xml:space="preserve"> </w:t>
      </w:r>
      <w:hyperlink r:id="rId40" w:tooltip="A1997-92" w:history="1">
        <w:r w:rsidR="00E132A3" w:rsidRPr="00E132A3">
          <w:rPr>
            <w:rStyle w:val="charCitHyperlinkAbbrev"/>
          </w:rPr>
          <w:t>Act</w:t>
        </w:r>
      </w:hyperlink>
      <w:r>
        <w:t>, pt 8.</w:t>
      </w:r>
    </w:p>
    <w:p w:rsidR="00595DDD" w:rsidRDefault="00595DDD">
      <w:pPr>
        <w:pStyle w:val="Amain"/>
        <w:keepLines/>
      </w:pPr>
      <w:r>
        <w:tab/>
        <w:t>(2)</w:t>
      </w:r>
      <w:r>
        <w:tab/>
        <w:t xml:space="preserve">Subsection (1) does not apply to anything done in accordance with a direction under the </w:t>
      </w:r>
      <w:hyperlink r:id="rId41" w:tooltip="A2005-18" w:history="1">
        <w:r w:rsidR="00E8263E" w:rsidRPr="00E8263E">
          <w:rPr>
            <w:rStyle w:val="charCitHyperlinkItal"/>
          </w:rPr>
          <w:t>Animal Diseases Act 2005</w:t>
        </w:r>
      </w:hyperlink>
      <w:r>
        <w:t>, section 27 (Destruction of infected animals etc—endemic disease) or section 29 (Destruction of infected animals etc—exotic disease).</w:t>
      </w:r>
    </w:p>
    <w:p w:rsidR="00595DDD" w:rsidRDefault="00595DDD">
      <w:pPr>
        <w:pStyle w:val="Amain"/>
      </w:pPr>
      <w:r>
        <w:tab/>
        <w:t>(3)</w:t>
      </w:r>
      <w:r>
        <w:tab/>
        <w:t>A person commits an offence if the person—</w:t>
      </w:r>
    </w:p>
    <w:p w:rsidR="00595DDD" w:rsidRDefault="00595DDD">
      <w:pPr>
        <w:pStyle w:val="Apara"/>
        <w:keepNext/>
      </w:pPr>
      <w:r>
        <w:tab/>
        <w:t>(a)</w:t>
      </w:r>
      <w:r>
        <w:tab/>
        <w:t>burns 1 or more of the following substances:</w:t>
      </w:r>
    </w:p>
    <w:p w:rsidR="00595DDD" w:rsidRDefault="00595DDD">
      <w:pPr>
        <w:pStyle w:val="Asubpara"/>
      </w:pPr>
      <w:r>
        <w:tab/>
        <w:t>(i)</w:t>
      </w:r>
      <w:r>
        <w:tab/>
        <w:t>waste;</w:t>
      </w:r>
    </w:p>
    <w:p w:rsidR="00595DDD" w:rsidRDefault="00595DDD">
      <w:pPr>
        <w:pStyle w:val="Asubpara"/>
      </w:pPr>
      <w:r>
        <w:tab/>
        <w:t>(ii)</w:t>
      </w:r>
      <w:r>
        <w:tab/>
        <w:t>unseasoned wood; and</w:t>
      </w:r>
    </w:p>
    <w:p w:rsidR="00595DDD" w:rsidRDefault="00595DDD">
      <w:pPr>
        <w:pStyle w:val="Apara"/>
      </w:pPr>
      <w:r>
        <w:tab/>
        <w:t>(b)</w:t>
      </w:r>
      <w:r>
        <w:tab/>
        <w:t>either—</w:t>
      </w:r>
    </w:p>
    <w:p w:rsidR="00595DDD" w:rsidRDefault="00595DDD">
      <w:pPr>
        <w:pStyle w:val="Asubpara"/>
      </w:pPr>
      <w:r>
        <w:tab/>
        <w:t>(i)</w:t>
      </w:r>
      <w:r>
        <w:tab/>
        <w:t>does not have an environmental authorisation for burning the substance; or</w:t>
      </w:r>
    </w:p>
    <w:p w:rsidR="00595DDD" w:rsidRDefault="00595DDD">
      <w:pPr>
        <w:pStyle w:val="Asubpara"/>
        <w:keepNext/>
      </w:pPr>
      <w:r>
        <w:tab/>
        <w:t>(ii)</w:t>
      </w:r>
      <w:r>
        <w:tab/>
        <w:t>has an environmental authorisation for burning the substance, but the burning is not in accordance with the authorisation.</w:t>
      </w:r>
    </w:p>
    <w:p w:rsidR="00595DDD" w:rsidRDefault="00595DDD" w:rsidP="00DF05A1">
      <w:pPr>
        <w:pStyle w:val="Penalty"/>
      </w:pPr>
      <w:r>
        <w:t>Maximum penalty:  10 penalty units.</w:t>
      </w:r>
    </w:p>
    <w:p w:rsidR="00595DDD" w:rsidRDefault="00595DDD">
      <w:pPr>
        <w:pStyle w:val="Amain"/>
      </w:pPr>
      <w:r>
        <w:tab/>
        <w:t>(4)</w:t>
      </w:r>
      <w:r>
        <w:tab/>
        <w:t>Subsection (3) does not apply—</w:t>
      </w:r>
    </w:p>
    <w:p w:rsidR="00595DDD" w:rsidRDefault="00595DDD">
      <w:pPr>
        <w:pStyle w:val="Apara"/>
      </w:pPr>
      <w:r>
        <w:tab/>
        <w:t>(a)</w:t>
      </w:r>
      <w:r>
        <w:tab/>
        <w:t>to burning paper or cardboard for the purpose of starting a fire; or</w:t>
      </w:r>
    </w:p>
    <w:p w:rsidR="00595DDD" w:rsidRDefault="00595DDD">
      <w:pPr>
        <w:pStyle w:val="Apara"/>
      </w:pPr>
      <w:r>
        <w:tab/>
        <w:t>(b)</w:t>
      </w:r>
      <w:r>
        <w:tab/>
        <w:t xml:space="preserve">to anything done in accordance with a direction under the </w:t>
      </w:r>
      <w:hyperlink r:id="rId42" w:tooltip="A2005-18" w:history="1">
        <w:r w:rsidR="00E8263E" w:rsidRPr="00E8263E">
          <w:rPr>
            <w:rStyle w:val="charCitHyperlinkItal"/>
          </w:rPr>
          <w:t>Animal Diseases Act 2005</w:t>
        </w:r>
      </w:hyperlink>
      <w:r>
        <w:t>, section 27 (Destruction of infected animals etc—endemic disease) or section 29 (Destruction of infected animals etc—exotic disease); or</w:t>
      </w:r>
    </w:p>
    <w:p w:rsidR="00595DDD" w:rsidRDefault="00595DDD">
      <w:pPr>
        <w:pStyle w:val="Apara"/>
      </w:pPr>
      <w:r>
        <w:lastRenderedPageBreak/>
        <w:tab/>
        <w:t>(c)</w:t>
      </w:r>
      <w:r>
        <w:tab/>
        <w:t>in relation to the burning of waste on land in an area that is not in the built-up area by a person who is ordinarily resident on the land if—</w:t>
      </w:r>
    </w:p>
    <w:p w:rsidR="00595DDD" w:rsidRDefault="00595DDD">
      <w:pPr>
        <w:pStyle w:val="Asubpara"/>
      </w:pPr>
      <w:r>
        <w:tab/>
        <w:t>(i)</w:t>
      </w:r>
      <w:r>
        <w:tab/>
        <w:t>the waste is waste as a result of the person being the resident of the land; and</w:t>
      </w:r>
    </w:p>
    <w:p w:rsidR="00595DDD" w:rsidRDefault="00595DDD">
      <w:pPr>
        <w:pStyle w:val="Asubpara"/>
      </w:pPr>
      <w:r>
        <w:tab/>
        <w:t>(ii)</w:t>
      </w:r>
      <w:r>
        <w:tab/>
        <w:t>the burning happens on that land.</w:t>
      </w:r>
    </w:p>
    <w:p w:rsidR="00595DDD" w:rsidRDefault="00595DDD">
      <w:pPr>
        <w:pStyle w:val="Amain"/>
      </w:pPr>
      <w:r>
        <w:tab/>
        <w:t>(5)</w:t>
      </w:r>
      <w:r>
        <w:tab/>
        <w:t>An offence against this section is a strict liability offence.</w:t>
      </w:r>
    </w:p>
    <w:p w:rsidR="00595DDD" w:rsidRDefault="00595DDD">
      <w:pPr>
        <w:pStyle w:val="AH5Sec"/>
      </w:pPr>
      <w:bookmarkStart w:id="24" w:name="_Toc532976147"/>
      <w:r w:rsidRPr="00BE4E4E">
        <w:rPr>
          <w:rStyle w:val="CharSectNo"/>
        </w:rPr>
        <w:t>11</w:t>
      </w:r>
      <w:r>
        <w:tab/>
        <w:t>Fire bans in bad weather</w:t>
      </w:r>
      <w:bookmarkEnd w:id="24"/>
    </w:p>
    <w:p w:rsidR="00595DDD" w:rsidRDefault="00595DDD">
      <w:pPr>
        <w:pStyle w:val="Amain"/>
      </w:pPr>
      <w:r>
        <w:tab/>
        <w:t>(1)</w:t>
      </w:r>
      <w:r>
        <w:tab/>
        <w:t>This section applies if the Minister is satisfied that the existing or forecasted weather conditions mean a fire would—</w:t>
      </w:r>
    </w:p>
    <w:p w:rsidR="00595DDD" w:rsidRDefault="00595DDD">
      <w:pPr>
        <w:pStyle w:val="Apara"/>
      </w:pPr>
      <w:r>
        <w:tab/>
        <w:t>(a)</w:t>
      </w:r>
      <w:r>
        <w:tab/>
        <w:t>cause excessive environmental harm; or</w:t>
      </w:r>
    </w:p>
    <w:p w:rsidR="00595DDD" w:rsidRDefault="00595DDD">
      <w:pPr>
        <w:pStyle w:val="Apara"/>
      </w:pPr>
      <w:r>
        <w:tab/>
        <w:t>(b)</w:t>
      </w:r>
      <w:r>
        <w:tab/>
        <w:t>unnecessarily increase pollutants in the air.</w:t>
      </w:r>
    </w:p>
    <w:p w:rsidR="00595DDD" w:rsidRDefault="00595DDD">
      <w:pPr>
        <w:pStyle w:val="Amain"/>
      </w:pPr>
      <w:r>
        <w:tab/>
        <w:t>(2)</w:t>
      </w:r>
      <w:r>
        <w:tab/>
        <w:t>The Minister may, in writing, declare that the lighting, using or maintaining of a fire in the open air is prohibited for the period stated in the declaration.</w:t>
      </w:r>
    </w:p>
    <w:p w:rsidR="00595DDD" w:rsidRDefault="00595DDD">
      <w:pPr>
        <w:pStyle w:val="Amain"/>
      </w:pPr>
      <w:r>
        <w:tab/>
        <w:t>(3)</w:t>
      </w:r>
      <w:r>
        <w:tab/>
        <w:t>A declaration may be expressed to apply to all or part of the ACT.</w:t>
      </w:r>
    </w:p>
    <w:p w:rsidR="00A7174F" w:rsidRPr="0092630A" w:rsidRDefault="00A7174F" w:rsidP="00A7174F">
      <w:pPr>
        <w:pStyle w:val="Amain"/>
        <w:rPr>
          <w:lang w:eastAsia="en-AU"/>
        </w:rPr>
      </w:pPr>
      <w:r w:rsidRPr="0092630A">
        <w:tab/>
        <w:t>(4)</w:t>
      </w:r>
      <w:r w:rsidRPr="0092630A">
        <w:tab/>
      </w:r>
      <w:r w:rsidRPr="0092630A">
        <w:rPr>
          <w:lang w:eastAsia="en-AU"/>
        </w:rPr>
        <w:t>The declaration must be—</w:t>
      </w:r>
    </w:p>
    <w:p w:rsidR="00A7174F" w:rsidRPr="0092630A" w:rsidRDefault="00A7174F" w:rsidP="00A7174F">
      <w:pPr>
        <w:pStyle w:val="Apara"/>
        <w:rPr>
          <w:lang w:eastAsia="en-AU"/>
        </w:rPr>
      </w:pPr>
      <w:r w:rsidRPr="0092630A">
        <w:tab/>
        <w:t>(a)</w:t>
      </w:r>
      <w:r w:rsidRPr="0092630A">
        <w:tab/>
        <w:t>notified in a public notice</w:t>
      </w:r>
      <w:r w:rsidRPr="0092630A">
        <w:rPr>
          <w:rFonts w:ascii="TimesNewRomanPSMT" w:hAnsi="TimesNewRomanPSMT" w:cs="TimesNewRomanPSMT"/>
          <w:szCs w:val="24"/>
          <w:lang w:eastAsia="en-AU"/>
        </w:rPr>
        <w:t>; or</w:t>
      </w:r>
    </w:p>
    <w:p w:rsidR="00A7174F" w:rsidRPr="0092630A" w:rsidRDefault="00A7174F" w:rsidP="00A7174F">
      <w:pPr>
        <w:pStyle w:val="Apara"/>
        <w:rPr>
          <w:lang w:eastAsia="en-AU"/>
        </w:rPr>
      </w:pPr>
      <w:r w:rsidRPr="0092630A">
        <w:rPr>
          <w:lang w:eastAsia="en-AU"/>
        </w:rPr>
        <w:tab/>
        <w:t>(b)</w:t>
      </w:r>
      <w:r w:rsidRPr="0092630A">
        <w:rPr>
          <w:lang w:eastAsia="en-AU"/>
        </w:rPr>
        <w:tab/>
        <w:t>broadcast in the ACT by a national or commercial broadcasting service.</w:t>
      </w:r>
    </w:p>
    <w:p w:rsidR="00A7174F" w:rsidRPr="0092630A" w:rsidRDefault="00A7174F" w:rsidP="00A7174F">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3" w:tooltip="A2001-14" w:history="1">
        <w:r w:rsidRPr="0092630A">
          <w:rPr>
            <w:rStyle w:val="charCitHyperlinkAbbrev"/>
          </w:rPr>
          <w:t>Legislation Act</w:t>
        </w:r>
      </w:hyperlink>
      <w:r w:rsidRPr="0092630A">
        <w:rPr>
          <w:lang w:eastAsia="en-AU"/>
        </w:rPr>
        <w:t>, dict, pt 1).</w:t>
      </w:r>
    </w:p>
    <w:p w:rsidR="00595DDD" w:rsidRDefault="00595DDD">
      <w:pPr>
        <w:pStyle w:val="Amain"/>
        <w:keepNext/>
      </w:pPr>
      <w:r>
        <w:tab/>
        <w:t>(5)</w:t>
      </w:r>
      <w:r>
        <w:tab/>
        <w:t>A person commits an offence if the person contravenes a declaration.</w:t>
      </w:r>
    </w:p>
    <w:p w:rsidR="00595DDD" w:rsidRDefault="00595DDD" w:rsidP="002D04C9">
      <w:pPr>
        <w:pStyle w:val="Penalty"/>
      </w:pPr>
      <w:r>
        <w:t>Maximum penalty:  10 penalty units.</w:t>
      </w:r>
    </w:p>
    <w:p w:rsidR="00595DDD" w:rsidRDefault="00595DDD" w:rsidP="002D04C9">
      <w:pPr>
        <w:pStyle w:val="Amain"/>
        <w:keepNext/>
      </w:pPr>
      <w:r>
        <w:lastRenderedPageBreak/>
        <w:tab/>
        <w:t>(6)</w:t>
      </w:r>
      <w:r>
        <w:tab/>
        <w:t>Subsection (5) does not apply if the person had a reasonable excuse.</w:t>
      </w:r>
    </w:p>
    <w:p w:rsidR="00595DDD" w:rsidRDefault="00595DDD">
      <w:pPr>
        <w:pStyle w:val="Amain"/>
        <w:keepNext/>
      </w:pPr>
      <w:r>
        <w:tab/>
        <w:t>(7)</w:t>
      </w:r>
      <w:r>
        <w:tab/>
        <w:t>This section does not apply to a fire only for cooking or heating food or drink.</w:t>
      </w:r>
    </w:p>
    <w:p w:rsidR="00595DDD" w:rsidRDefault="00595DDD">
      <w:pPr>
        <w:pStyle w:val="Amain"/>
      </w:pPr>
      <w:r>
        <w:tab/>
        <w:t>(8)</w:t>
      </w:r>
      <w:r>
        <w:tab/>
        <w:t>An offence against this section is a strict liability offence.</w:t>
      </w:r>
    </w:p>
    <w:p w:rsidR="00595DDD" w:rsidRDefault="00595DDD">
      <w:pPr>
        <w:pStyle w:val="AH5Sec"/>
      </w:pPr>
      <w:bookmarkStart w:id="25" w:name="_Toc532976148"/>
      <w:r w:rsidRPr="00BE4E4E">
        <w:rPr>
          <w:rStyle w:val="CharSectNo"/>
        </w:rPr>
        <w:t>12</w:t>
      </w:r>
      <w:r>
        <w:tab/>
        <w:t>Indoor fires prohibited unless harm minimised</w:t>
      </w:r>
      <w:bookmarkEnd w:id="25"/>
    </w:p>
    <w:p w:rsidR="00595DDD" w:rsidRDefault="00595DDD">
      <w:pPr>
        <w:pStyle w:val="Amain"/>
        <w:keepNext/>
      </w:pPr>
      <w:r>
        <w:tab/>
        <w:t>(1)</w:t>
      </w:r>
      <w:r>
        <w:tab/>
        <w:t>A person commits an offence if the person lights, uses or maintains a fire in a place other than in the open air.</w:t>
      </w:r>
    </w:p>
    <w:p w:rsidR="00595DDD" w:rsidRDefault="00595DDD">
      <w:pPr>
        <w:pStyle w:val="Penalty"/>
        <w:keepNext/>
      </w:pPr>
      <w:r>
        <w:t>Maximum penalty:  5 penalty units.</w:t>
      </w:r>
    </w:p>
    <w:p w:rsidR="00595DDD" w:rsidRDefault="00595DDD">
      <w:pPr>
        <w:pStyle w:val="Amain"/>
      </w:pPr>
      <w:r>
        <w:tab/>
        <w:t>(2)</w:t>
      </w:r>
      <w:r>
        <w:tab/>
        <w:t>Subsection (1) does not apply if—</w:t>
      </w:r>
    </w:p>
    <w:p w:rsidR="00595DDD" w:rsidRDefault="00595DDD">
      <w:pPr>
        <w:pStyle w:val="Apara"/>
      </w:pPr>
      <w:r>
        <w:tab/>
        <w:t>(a)</w:t>
      </w:r>
      <w:r>
        <w:tab/>
        <w:t>the person takes all steps that are practicable and reasonable to prevent any environmental harm caused, or likely to be caused, by the emission of pollutants into the air from the fire; or</w:t>
      </w:r>
    </w:p>
    <w:p w:rsidR="00595DDD" w:rsidRDefault="00595DDD">
      <w:pPr>
        <w:pStyle w:val="Apara"/>
      </w:pPr>
      <w:r>
        <w:tab/>
        <w:t>(b)</w:t>
      </w:r>
      <w:r>
        <w:tab/>
        <w:t>if prevention is not reasonably practicable—the person takes all steps that are practicable and reasonable to minimise any environmental harm caused, or likely to be caused, by the emission of pollutants into the air from the fire.</w:t>
      </w:r>
    </w:p>
    <w:p w:rsidR="00595DDD" w:rsidRDefault="00595DDD">
      <w:pPr>
        <w:pStyle w:val="Amain"/>
      </w:pPr>
      <w:r>
        <w:tab/>
        <w:t>(3)</w:t>
      </w:r>
      <w:r>
        <w:tab/>
        <w:t>An offence against this section is a strict liability offence.</w:t>
      </w:r>
    </w:p>
    <w:p w:rsidR="00595DDD" w:rsidRDefault="00595DDD">
      <w:pPr>
        <w:pStyle w:val="AH5Sec"/>
      </w:pPr>
      <w:bookmarkStart w:id="26" w:name="_Toc532976149"/>
      <w:r w:rsidRPr="00BE4E4E">
        <w:rPr>
          <w:rStyle w:val="CharSectNo"/>
        </w:rPr>
        <w:t>13</w:t>
      </w:r>
      <w:r>
        <w:tab/>
        <w:t>Pollutants emitted from fires—exception for certain fires—Act, s 143 and s 166 (5)</w:t>
      </w:r>
      <w:bookmarkEnd w:id="26"/>
    </w:p>
    <w:p w:rsidR="00595DDD" w:rsidRDefault="00595DDD">
      <w:pPr>
        <w:pStyle w:val="Amainreturn"/>
        <w:keepNext/>
      </w:pPr>
      <w:r>
        <w:t>A pollutant being emitted into the air from a fire is not taken to cause environmental harm unless burning the substance burned in the fire, or the lighting, using or maintaining of the fire, is an offence against any of the following sections:</w:t>
      </w:r>
    </w:p>
    <w:p w:rsidR="00595DDD" w:rsidRDefault="00595DDD">
      <w:pPr>
        <w:pStyle w:val="Apara"/>
      </w:pPr>
      <w:r>
        <w:tab/>
        <w:t>(a)</w:t>
      </w:r>
      <w:r>
        <w:tab/>
        <w:t>section 9 (Open-air fires prohibited except in certain circumstances);</w:t>
      </w:r>
    </w:p>
    <w:p w:rsidR="00595DDD" w:rsidRDefault="00595DDD" w:rsidP="002D04C9">
      <w:pPr>
        <w:pStyle w:val="Apara"/>
        <w:keepNext/>
      </w:pPr>
      <w:r>
        <w:lastRenderedPageBreak/>
        <w:tab/>
        <w:t>(b)</w:t>
      </w:r>
      <w:r>
        <w:tab/>
        <w:t>section 10 (Burning certain substances requires environmental authorisation);</w:t>
      </w:r>
    </w:p>
    <w:p w:rsidR="00595DDD" w:rsidRDefault="00595DDD">
      <w:pPr>
        <w:pStyle w:val="Apara"/>
      </w:pPr>
      <w:r>
        <w:tab/>
        <w:t>(c)</w:t>
      </w:r>
      <w:r>
        <w:tab/>
        <w:t>section 11 (Fire bans in bad weather);</w:t>
      </w:r>
    </w:p>
    <w:p w:rsidR="00595DDD" w:rsidRDefault="00595DDD">
      <w:pPr>
        <w:pStyle w:val="Apara"/>
      </w:pPr>
      <w:r>
        <w:tab/>
        <w:t>(d)</w:t>
      </w:r>
      <w:r>
        <w:tab/>
        <w:t>section 12 (Indoor fires prohibited unless harm minimised).</w:t>
      </w:r>
    </w:p>
    <w:p w:rsidR="00D91E84" w:rsidRPr="001813B5" w:rsidRDefault="00D91E84" w:rsidP="00D91E84">
      <w:pPr>
        <w:pStyle w:val="AH5Sec"/>
      </w:pPr>
      <w:bookmarkStart w:id="27" w:name="_Toc532976150"/>
      <w:r w:rsidRPr="00BE4E4E">
        <w:rPr>
          <w:rStyle w:val="CharSectNo"/>
        </w:rPr>
        <w:t>14</w:t>
      </w:r>
      <w:r w:rsidRPr="001813B5">
        <w:tab/>
        <w:t>Conditions for sale or supply of firewood</w:t>
      </w:r>
      <w:bookmarkEnd w:id="27"/>
    </w:p>
    <w:p w:rsidR="00D91E84" w:rsidRPr="001813B5" w:rsidRDefault="00D91E84" w:rsidP="00D91E84">
      <w:pPr>
        <w:pStyle w:val="Amain"/>
      </w:pPr>
      <w:r w:rsidRPr="001813B5">
        <w:tab/>
        <w:t>(1)</w:t>
      </w:r>
      <w:r w:rsidRPr="001813B5">
        <w:tab/>
        <w:t>This section applies to a person who—</w:t>
      </w:r>
    </w:p>
    <w:p w:rsidR="00D91E84" w:rsidRPr="001813B5" w:rsidRDefault="00D91E84" w:rsidP="00D91E84">
      <w:pPr>
        <w:pStyle w:val="Apara"/>
      </w:pPr>
      <w:r w:rsidRPr="001813B5">
        <w:tab/>
        <w:t>(a)</w:t>
      </w:r>
      <w:r w:rsidRPr="001813B5">
        <w:tab/>
        <w:t xml:space="preserve"> sells or supplies firewood in the ACT unless—</w:t>
      </w:r>
    </w:p>
    <w:p w:rsidR="00D91E84" w:rsidRPr="001813B5" w:rsidRDefault="00D91E84" w:rsidP="00D91E84">
      <w:pPr>
        <w:pStyle w:val="Asubpara"/>
      </w:pPr>
      <w:r w:rsidRPr="001813B5">
        <w:tab/>
        <w:t>(i)</w:t>
      </w:r>
      <w:r w:rsidRPr="001813B5">
        <w:tab/>
        <w:t>the quantity of firewood sold or supplied is less than 100kg; or</w:t>
      </w:r>
    </w:p>
    <w:p w:rsidR="00D91E84" w:rsidRPr="001813B5" w:rsidRDefault="00D91E84" w:rsidP="00D91E84">
      <w:pPr>
        <w:pStyle w:val="Asubpara"/>
      </w:pPr>
      <w:r w:rsidRPr="001813B5">
        <w:tab/>
        <w:t>(ii)</w:t>
      </w:r>
      <w:r w:rsidRPr="001813B5">
        <w:tab/>
        <w:t>the firewood is sold under a scheme in which an annual fee is paid for the right to collect waste softwood in pine plantations; or</w:t>
      </w:r>
    </w:p>
    <w:p w:rsidR="00D91E84" w:rsidRPr="001813B5" w:rsidRDefault="00D91E84" w:rsidP="00D91E84">
      <w:pPr>
        <w:pStyle w:val="Apara"/>
      </w:pPr>
      <w:r w:rsidRPr="001813B5">
        <w:tab/>
        <w:t>(b)</w:t>
      </w:r>
      <w:r w:rsidRPr="001813B5">
        <w:tab/>
        <w:t>prepares firewood for sale or supply in the ACT.</w:t>
      </w:r>
    </w:p>
    <w:p w:rsidR="00D91E84" w:rsidRPr="001813B5" w:rsidRDefault="00D91E84" w:rsidP="00D91E84">
      <w:pPr>
        <w:pStyle w:val="Amain"/>
      </w:pPr>
      <w:r w:rsidRPr="001813B5">
        <w:tab/>
        <w:t>(2)</w:t>
      </w:r>
      <w:r w:rsidRPr="001813B5">
        <w:tab/>
        <w:t>The following conditions apply to the preparation, sale or supply of firewood by the person:</w:t>
      </w:r>
    </w:p>
    <w:p w:rsidR="00D91E84" w:rsidRPr="001813B5" w:rsidRDefault="00D91E84" w:rsidP="00D91E84">
      <w:pPr>
        <w:pStyle w:val="Apara"/>
      </w:pPr>
      <w:r w:rsidRPr="001813B5">
        <w:tab/>
        <w:t>(a)</w:t>
      </w:r>
      <w:r w:rsidRPr="001813B5">
        <w:tab/>
        <w:t>if practicable, each buyer must be offered a choice of mixed wood loads;</w:t>
      </w:r>
    </w:p>
    <w:p w:rsidR="00D91E84" w:rsidRPr="001813B5" w:rsidRDefault="00D91E84" w:rsidP="00D91E84">
      <w:pPr>
        <w:pStyle w:val="Apara"/>
      </w:pPr>
      <w:r w:rsidRPr="001813B5">
        <w:tab/>
        <w:t>(b)</w:t>
      </w:r>
      <w:r w:rsidRPr="001813B5">
        <w:tab/>
        <w:t>wood must be offered and supplied by weight, not by volume;</w:t>
      </w:r>
    </w:p>
    <w:p w:rsidR="00D91E84" w:rsidRPr="001813B5" w:rsidRDefault="00D91E84" w:rsidP="00D91E84">
      <w:pPr>
        <w:pStyle w:val="Apara"/>
      </w:pPr>
      <w:r w:rsidRPr="001813B5">
        <w:tab/>
        <w:t>(c)</w:t>
      </w:r>
      <w:r w:rsidRPr="001813B5">
        <w:tab/>
        <w:t>each buyer must be given a written statement of the weight of the load supplied;</w:t>
      </w:r>
    </w:p>
    <w:p w:rsidR="00D91E84" w:rsidRPr="001813B5" w:rsidRDefault="00D91E84" w:rsidP="00D91E84">
      <w:pPr>
        <w:pStyle w:val="Apara"/>
      </w:pPr>
      <w:r w:rsidRPr="001813B5">
        <w:tab/>
        <w:t>(d)</w:t>
      </w:r>
      <w:r w:rsidRPr="001813B5">
        <w:tab/>
        <w:t>if the load is a mixed wood load—the buyer must be given a written statement of the approximate weight of hardwood and softwood in the load;</w:t>
      </w:r>
    </w:p>
    <w:p w:rsidR="00D91E84" w:rsidRPr="001813B5" w:rsidRDefault="00D91E84" w:rsidP="00D91E84">
      <w:pPr>
        <w:pStyle w:val="Apara"/>
      </w:pPr>
      <w:r w:rsidRPr="001813B5">
        <w:tab/>
        <w:t>(e)</w:t>
      </w:r>
      <w:r w:rsidRPr="001813B5">
        <w:tab/>
        <w:t>unseasoned wood must not be supplied;</w:t>
      </w:r>
    </w:p>
    <w:p w:rsidR="00D91E84" w:rsidRPr="001813B5" w:rsidRDefault="00D91E84" w:rsidP="00BC7BB0">
      <w:pPr>
        <w:pStyle w:val="Apara"/>
        <w:keepLines/>
      </w:pPr>
      <w:r w:rsidRPr="001813B5">
        <w:lastRenderedPageBreak/>
        <w:tab/>
        <w:t>(f)</w:t>
      </w:r>
      <w:r w:rsidRPr="001813B5">
        <w:tab/>
        <w:t>each buyer must be given a pamphlet supplied by the environment protection authority that sets out recommended wood burning practices and encourages compliance with those practices;</w:t>
      </w:r>
    </w:p>
    <w:p w:rsidR="00D91E84" w:rsidRPr="001813B5" w:rsidRDefault="00D91E84" w:rsidP="00D91E84">
      <w:pPr>
        <w:pStyle w:val="Apara"/>
      </w:pPr>
      <w:r w:rsidRPr="001813B5">
        <w:tab/>
        <w:t>(g)</w:t>
      </w:r>
      <w:r w:rsidRPr="001813B5">
        <w:tab/>
        <w:t>each buyer must be given the following information:</w:t>
      </w:r>
    </w:p>
    <w:p w:rsidR="00D91E84" w:rsidRPr="001813B5" w:rsidRDefault="00D91E84" w:rsidP="00D91E84">
      <w:pPr>
        <w:pStyle w:val="Asubpara"/>
      </w:pPr>
      <w:r w:rsidRPr="001813B5">
        <w:tab/>
        <w:t>(i)</w:t>
      </w:r>
      <w:r w:rsidRPr="001813B5">
        <w:tab/>
        <w:t>the common name and species (if known) of the wood;</w:t>
      </w:r>
    </w:p>
    <w:p w:rsidR="00D91E84" w:rsidRPr="001813B5" w:rsidRDefault="00D91E84" w:rsidP="00D91E84">
      <w:pPr>
        <w:pStyle w:val="Asubpara"/>
      </w:pPr>
      <w:r w:rsidRPr="001813B5">
        <w:tab/>
        <w:t>(ii)</w:t>
      </w:r>
      <w:r w:rsidRPr="001813B5">
        <w:tab/>
        <w:t>the place from which the wood was originally taken;</w:t>
      </w:r>
    </w:p>
    <w:p w:rsidR="00D91E84" w:rsidRPr="001813B5" w:rsidRDefault="00D91E84" w:rsidP="00D91E84">
      <w:pPr>
        <w:pStyle w:val="Asubpara"/>
      </w:pPr>
      <w:r w:rsidRPr="001813B5">
        <w:tab/>
        <w:t>(iii)</w:t>
      </w:r>
      <w:r w:rsidRPr="001813B5">
        <w:tab/>
        <w:t>the kind of wood;</w:t>
      </w:r>
    </w:p>
    <w:p w:rsidR="00D91E84" w:rsidRPr="001813B5" w:rsidRDefault="00D91E84" w:rsidP="00D91E84">
      <w:pPr>
        <w:pStyle w:val="aExamHdgpar"/>
      </w:pPr>
      <w:r w:rsidRPr="001813B5">
        <w:t>Examples—par (g) (i)</w:t>
      </w:r>
    </w:p>
    <w:p w:rsidR="00D91E84" w:rsidRPr="001813B5" w:rsidRDefault="00D91E84" w:rsidP="00D91E84">
      <w:pPr>
        <w:pStyle w:val="aExampar"/>
      </w:pPr>
      <w:r w:rsidRPr="001813B5">
        <w:t>box, gum, pine</w:t>
      </w:r>
    </w:p>
    <w:p w:rsidR="00D91E84" w:rsidRPr="001813B5" w:rsidRDefault="00D91E84" w:rsidP="00D91E84">
      <w:pPr>
        <w:pStyle w:val="aExamHdgpar"/>
      </w:pPr>
      <w:r w:rsidRPr="001813B5">
        <w:t>Examples—par (g) (ii)</w:t>
      </w:r>
    </w:p>
    <w:p w:rsidR="00D91E84" w:rsidRPr="001813B5" w:rsidRDefault="00D91E84" w:rsidP="00D91E84">
      <w:pPr>
        <w:pStyle w:val="aExampar"/>
      </w:pPr>
      <w:r w:rsidRPr="001813B5">
        <w:t>ACT pine forests, Cowra</w:t>
      </w:r>
    </w:p>
    <w:p w:rsidR="00D91E84" w:rsidRPr="001813B5" w:rsidRDefault="00D91E84" w:rsidP="00D91E84">
      <w:pPr>
        <w:pStyle w:val="aExamHdgpar"/>
      </w:pPr>
      <w:r w:rsidRPr="001813B5">
        <w:t>Example—par (g) (iii)</w:t>
      </w:r>
    </w:p>
    <w:p w:rsidR="00D91E84" w:rsidRPr="001813B5" w:rsidRDefault="00D91E84" w:rsidP="00D91E84">
      <w:pPr>
        <w:pStyle w:val="aExampar"/>
      </w:pPr>
      <w:r w:rsidRPr="001813B5">
        <w:t>residue from forestry processing operations of native forest timber</w:t>
      </w:r>
    </w:p>
    <w:p w:rsidR="00D91E84" w:rsidRPr="001813B5" w:rsidRDefault="00D91E84" w:rsidP="00D91E84">
      <w:pPr>
        <w:pStyle w:val="aNotepar"/>
      </w:pPr>
      <w:r w:rsidRPr="001813B5">
        <w:rPr>
          <w:rStyle w:val="charItals"/>
        </w:rPr>
        <w:t>Note</w:t>
      </w:r>
      <w:r w:rsidRPr="001813B5">
        <w:rPr>
          <w:rStyle w:val="charItals"/>
        </w:rPr>
        <w:tab/>
      </w:r>
      <w:r w:rsidRPr="001813B5">
        <w:t xml:space="preserve">An example is part of the regulation, is not exhaustive and may extend, but does not limit, the meaning of the provision in which it appears (see </w:t>
      </w:r>
      <w:hyperlink r:id="rId44" w:tooltip="A2001-14" w:history="1">
        <w:r w:rsidRPr="001813B5">
          <w:rPr>
            <w:rStyle w:val="charCitHyperlinkAbbrev"/>
          </w:rPr>
          <w:t>Legislation Act</w:t>
        </w:r>
      </w:hyperlink>
      <w:r w:rsidRPr="001813B5">
        <w:t>, s 126 and s 132).</w:t>
      </w:r>
    </w:p>
    <w:p w:rsidR="00D91E84" w:rsidRPr="001813B5" w:rsidRDefault="00D91E84" w:rsidP="00D91E84">
      <w:pPr>
        <w:pStyle w:val="Apara"/>
      </w:pPr>
      <w:r w:rsidRPr="001813B5">
        <w:tab/>
        <w:t>(h)</w:t>
      </w:r>
      <w:r w:rsidRPr="001813B5">
        <w:tab/>
        <w:t>an annual report for a reporting year must be given to the environment protection authority by 31 January in the year following the reporting year;</w:t>
      </w:r>
    </w:p>
    <w:p w:rsidR="00D91E84" w:rsidRPr="001813B5" w:rsidRDefault="00D91E84" w:rsidP="00D91E84">
      <w:pPr>
        <w:pStyle w:val="aNotepar"/>
      </w:pPr>
      <w:r w:rsidRPr="001813B5">
        <w:rPr>
          <w:rStyle w:val="charItals"/>
        </w:rPr>
        <w:t>Note</w:t>
      </w:r>
      <w:r w:rsidRPr="001813B5">
        <w:rPr>
          <w:rStyle w:val="charItals"/>
        </w:rPr>
        <w:tab/>
      </w:r>
      <w:r w:rsidRPr="001813B5">
        <w:t xml:space="preserve">If a form is approved under the </w:t>
      </w:r>
      <w:hyperlink r:id="rId45" w:tooltip="A1997-92" w:history="1">
        <w:r w:rsidRPr="00E132A3">
          <w:rPr>
            <w:rStyle w:val="charCitHyperlinkAbbrev"/>
          </w:rPr>
          <w:t>Act</w:t>
        </w:r>
      </w:hyperlink>
      <w:r w:rsidRPr="001813B5">
        <w:t>, s 165A for this provision, the form must be used.</w:t>
      </w:r>
    </w:p>
    <w:p w:rsidR="00D91E84" w:rsidRPr="001813B5" w:rsidRDefault="00D91E84" w:rsidP="00D91E84">
      <w:pPr>
        <w:pStyle w:val="Apara"/>
      </w:pPr>
      <w:r w:rsidRPr="001813B5">
        <w:tab/>
        <w:t>(i)</w:t>
      </w:r>
      <w:r w:rsidRPr="001813B5">
        <w:tab/>
        <w:t>wooden sleepers must only be obtained from a wholesaler who supplies sleepers in the ACT with the agreement of the chief health officer and the environment protection authority;</w:t>
      </w:r>
    </w:p>
    <w:p w:rsidR="00D91E84" w:rsidRPr="001813B5" w:rsidRDefault="00D91E84" w:rsidP="00D91E84">
      <w:pPr>
        <w:pStyle w:val="Apara"/>
      </w:pPr>
      <w:r w:rsidRPr="001813B5">
        <w:tab/>
        <w:t>(j)</w:t>
      </w:r>
      <w:r w:rsidRPr="001813B5">
        <w:tab/>
        <w:t>the sale or supply of wooden sleepers must be accompanied by an information sheet, agreed with the environment protection authority, about the risks of burning sleepers, including that sleepers should not be burnt in open fires or for cooking.</w:t>
      </w:r>
    </w:p>
    <w:p w:rsidR="00D91E84" w:rsidRPr="001813B5" w:rsidRDefault="00D91E84" w:rsidP="00BC7BB0">
      <w:pPr>
        <w:pStyle w:val="Amain"/>
        <w:keepNext/>
      </w:pPr>
      <w:r w:rsidRPr="001813B5">
        <w:lastRenderedPageBreak/>
        <w:tab/>
        <w:t>(3)</w:t>
      </w:r>
      <w:r w:rsidRPr="001813B5">
        <w:tab/>
        <w:t>A person commits an offence if the person—</w:t>
      </w:r>
    </w:p>
    <w:p w:rsidR="00D91E84" w:rsidRPr="001813B5" w:rsidRDefault="00D91E84" w:rsidP="00D91E84">
      <w:pPr>
        <w:pStyle w:val="Apara"/>
      </w:pPr>
      <w:r w:rsidRPr="001813B5">
        <w:tab/>
        <w:t>(a)</w:t>
      </w:r>
      <w:r w:rsidRPr="001813B5">
        <w:tab/>
        <w:t>prepares firewood for sale or supply; and</w:t>
      </w:r>
    </w:p>
    <w:p w:rsidR="00D91E84" w:rsidRPr="001813B5" w:rsidRDefault="00D91E84" w:rsidP="00D91E84">
      <w:pPr>
        <w:pStyle w:val="Apara"/>
      </w:pPr>
      <w:r w:rsidRPr="001813B5">
        <w:tab/>
        <w:t>(b)</w:t>
      </w:r>
      <w:r w:rsidRPr="001813B5">
        <w:tab/>
        <w:t>fails to comply with a condition mentioned in subsection (2).</w:t>
      </w:r>
    </w:p>
    <w:p w:rsidR="00D91E84" w:rsidRPr="001813B5" w:rsidRDefault="00D91E84" w:rsidP="00D91E84">
      <w:pPr>
        <w:pStyle w:val="Penalty"/>
      </w:pPr>
      <w:r w:rsidRPr="001813B5">
        <w:t>Maximum penalty:  10 penalty units</w:t>
      </w:r>
    </w:p>
    <w:p w:rsidR="00D91E84" w:rsidRPr="001813B5" w:rsidRDefault="00D91E84" w:rsidP="00D91E84">
      <w:pPr>
        <w:pStyle w:val="Amain"/>
      </w:pPr>
      <w:r w:rsidRPr="001813B5">
        <w:tab/>
        <w:t>(4)</w:t>
      </w:r>
      <w:r w:rsidRPr="001813B5">
        <w:tab/>
        <w:t>A person commits an offence if the person—</w:t>
      </w:r>
    </w:p>
    <w:p w:rsidR="00D91E84" w:rsidRPr="001813B5" w:rsidRDefault="00D91E84" w:rsidP="00D91E84">
      <w:pPr>
        <w:pStyle w:val="Apara"/>
      </w:pPr>
      <w:r w:rsidRPr="001813B5">
        <w:tab/>
        <w:t>(a)</w:t>
      </w:r>
      <w:r w:rsidRPr="001813B5">
        <w:tab/>
        <w:t>sells or supplies firewood; and</w:t>
      </w:r>
    </w:p>
    <w:p w:rsidR="00D91E84" w:rsidRPr="001813B5" w:rsidRDefault="00D91E84" w:rsidP="00D91E84">
      <w:pPr>
        <w:pStyle w:val="Apara"/>
      </w:pPr>
      <w:r w:rsidRPr="001813B5">
        <w:tab/>
        <w:t>(b)</w:t>
      </w:r>
      <w:r w:rsidRPr="001813B5">
        <w:tab/>
        <w:t>fails to comply with a condition mentioned in subsection (2).</w:t>
      </w:r>
    </w:p>
    <w:p w:rsidR="00D91E84" w:rsidRPr="001813B5" w:rsidRDefault="00D91E84" w:rsidP="00D91E84">
      <w:pPr>
        <w:pStyle w:val="Penalty"/>
      </w:pPr>
      <w:r w:rsidRPr="001813B5">
        <w:t>Maximum penalty:  10 penalty units</w:t>
      </w:r>
    </w:p>
    <w:p w:rsidR="00D91E84" w:rsidRPr="001813B5" w:rsidRDefault="00D91E84" w:rsidP="00D91E84">
      <w:pPr>
        <w:pStyle w:val="Amain"/>
      </w:pPr>
      <w:r w:rsidRPr="001813B5">
        <w:tab/>
        <w:t>(5)</w:t>
      </w:r>
      <w:r w:rsidRPr="001813B5">
        <w:tab/>
        <w:t xml:space="preserve">An offence against this section is a strict liability offence. </w:t>
      </w:r>
    </w:p>
    <w:p w:rsidR="00D91E84" w:rsidRPr="001813B5" w:rsidRDefault="00D91E84" w:rsidP="00D91E84">
      <w:pPr>
        <w:pStyle w:val="Amain"/>
      </w:pPr>
      <w:r w:rsidRPr="001813B5">
        <w:tab/>
        <w:t>(6)</w:t>
      </w:r>
      <w:r w:rsidRPr="001813B5">
        <w:tab/>
        <w:t>In this section:</w:t>
      </w:r>
    </w:p>
    <w:p w:rsidR="00D91E84" w:rsidRPr="001813B5" w:rsidRDefault="00D91E84" w:rsidP="00D91E84">
      <w:pPr>
        <w:pStyle w:val="aDef"/>
      </w:pPr>
      <w:r w:rsidRPr="001813B5">
        <w:rPr>
          <w:rStyle w:val="charBoldItals"/>
        </w:rPr>
        <w:t>prepare</w:t>
      </w:r>
      <w:r w:rsidRPr="001813B5">
        <w:t>, firewood for sale or supply, means cut, store or season the firewood.</w:t>
      </w:r>
    </w:p>
    <w:p w:rsidR="00D91E84" w:rsidRPr="001813B5" w:rsidRDefault="00D91E84" w:rsidP="00D91E84">
      <w:pPr>
        <w:pStyle w:val="aDef"/>
      </w:pPr>
      <w:r w:rsidRPr="001813B5">
        <w:rPr>
          <w:rStyle w:val="charBoldItals"/>
        </w:rPr>
        <w:t>reporting year</w:t>
      </w:r>
      <w:r w:rsidRPr="001813B5">
        <w:t xml:space="preserve"> means 1 January to 31 December.</w:t>
      </w:r>
    </w:p>
    <w:p w:rsidR="004670B1" w:rsidRPr="0090418F" w:rsidRDefault="004670B1" w:rsidP="004670B1">
      <w:pPr>
        <w:pStyle w:val="AH5Sec"/>
      </w:pPr>
      <w:bookmarkStart w:id="28" w:name="_Toc532976151"/>
      <w:r w:rsidRPr="00BE4E4E">
        <w:rPr>
          <w:rStyle w:val="CharSectNo"/>
        </w:rPr>
        <w:t>14A</w:t>
      </w:r>
      <w:r w:rsidRPr="0090418F">
        <w:tab/>
        <w:t>Unapproved sale or supply of painted etc firewood—offence</w:t>
      </w:r>
      <w:bookmarkEnd w:id="28"/>
    </w:p>
    <w:p w:rsidR="004670B1" w:rsidRPr="0090418F" w:rsidRDefault="004670B1" w:rsidP="004670B1">
      <w:pPr>
        <w:pStyle w:val="Amain"/>
      </w:pPr>
      <w:r w:rsidRPr="0090418F">
        <w:tab/>
        <w:t>(1)</w:t>
      </w:r>
      <w:r w:rsidRPr="0090418F">
        <w:tab/>
        <w:t>A person commits an offence if the person—</w:t>
      </w:r>
    </w:p>
    <w:p w:rsidR="004670B1" w:rsidRPr="0090418F" w:rsidRDefault="004670B1" w:rsidP="004670B1">
      <w:pPr>
        <w:pStyle w:val="Apara"/>
      </w:pPr>
      <w:r w:rsidRPr="0090418F">
        <w:tab/>
        <w:t>(a)</w:t>
      </w:r>
      <w:r w:rsidRPr="0090418F">
        <w:tab/>
        <w:t>sells or supplies firewood that is painted, chemically treated or contaminated with a chemical; and</w:t>
      </w:r>
    </w:p>
    <w:p w:rsidR="00D91E84" w:rsidRPr="001813B5" w:rsidRDefault="00D91E84" w:rsidP="00D91E84">
      <w:pPr>
        <w:pStyle w:val="Apara"/>
      </w:pPr>
      <w:r w:rsidRPr="001813B5">
        <w:tab/>
        <w:t>(b)</w:t>
      </w:r>
      <w:r w:rsidRPr="001813B5">
        <w:tab/>
        <w:t>does not have the written agreement of the environment protection authority and the chief health officer to sell or supply the firewood.</w:t>
      </w:r>
    </w:p>
    <w:p w:rsidR="004670B1" w:rsidRPr="0090418F" w:rsidRDefault="004670B1" w:rsidP="004670B1">
      <w:pPr>
        <w:pStyle w:val="Penalty"/>
        <w:keepNext/>
      </w:pPr>
      <w:r w:rsidRPr="0090418F">
        <w:t>Maximum penalty:  10 penalty units.</w:t>
      </w:r>
    </w:p>
    <w:p w:rsidR="004670B1" w:rsidRPr="0090418F" w:rsidRDefault="004670B1" w:rsidP="004670B1">
      <w:pPr>
        <w:pStyle w:val="Amain"/>
      </w:pPr>
      <w:r w:rsidRPr="0090418F">
        <w:tab/>
        <w:t>(2)</w:t>
      </w:r>
      <w:r w:rsidRPr="0090418F">
        <w:tab/>
        <w:t>An offence against this section is a strict liability offence.</w:t>
      </w:r>
    </w:p>
    <w:p w:rsidR="0010289E" w:rsidRPr="00BE4E4E" w:rsidRDefault="0010289E" w:rsidP="0010289E">
      <w:pPr>
        <w:pStyle w:val="AH3Div"/>
      </w:pPr>
      <w:bookmarkStart w:id="29" w:name="_Toc532976152"/>
      <w:r w:rsidRPr="00BE4E4E">
        <w:rPr>
          <w:rStyle w:val="CharDivNo"/>
        </w:rPr>
        <w:lastRenderedPageBreak/>
        <w:t>Division 2.4A</w:t>
      </w:r>
      <w:r w:rsidRPr="00133826">
        <w:tab/>
      </w:r>
      <w:r w:rsidRPr="00BE4E4E">
        <w:rPr>
          <w:rStyle w:val="CharDivText"/>
          <w:szCs w:val="24"/>
          <w:lang w:eastAsia="en-AU"/>
        </w:rPr>
        <w:t>Solid fuel-burning equipment</w:t>
      </w:r>
      <w:bookmarkEnd w:id="29"/>
    </w:p>
    <w:p w:rsidR="0010289E" w:rsidRPr="00133826" w:rsidRDefault="0010289E" w:rsidP="0010289E">
      <w:pPr>
        <w:pStyle w:val="AH5Sec"/>
      </w:pPr>
      <w:bookmarkStart w:id="30" w:name="_Toc532976153"/>
      <w:r w:rsidRPr="00BE4E4E">
        <w:rPr>
          <w:rStyle w:val="CharSectNo"/>
        </w:rPr>
        <w:t>14B</w:t>
      </w:r>
      <w:r w:rsidRPr="00133826">
        <w:tab/>
        <w:t>Minimum overall efficiency—Act, sch 2, s 2.4 (1)</w:t>
      </w:r>
      <w:bookmarkEnd w:id="30"/>
    </w:p>
    <w:p w:rsidR="0010289E" w:rsidRPr="00133826" w:rsidRDefault="0010289E" w:rsidP="0010289E">
      <w:pPr>
        <w:pStyle w:val="Amainreturn"/>
      </w:pPr>
      <w:r w:rsidRPr="00133826">
        <w:t xml:space="preserve">The prescribed minimum overall efficiency is 55%. </w:t>
      </w:r>
    </w:p>
    <w:p w:rsidR="0010289E" w:rsidRPr="00133826" w:rsidRDefault="0010289E" w:rsidP="0010289E">
      <w:pPr>
        <w:pStyle w:val="AH5Sec"/>
      </w:pPr>
      <w:bookmarkStart w:id="31" w:name="_Toc532976154"/>
      <w:r w:rsidRPr="00BE4E4E">
        <w:rPr>
          <w:rStyle w:val="CharSectNo"/>
        </w:rPr>
        <w:t>14C</w:t>
      </w:r>
      <w:r w:rsidRPr="00133826">
        <w:tab/>
        <w:t>Maximum appliance particulate emission factor—Act, sch 2, s 2.4 (1)</w:t>
      </w:r>
      <w:bookmarkEnd w:id="31"/>
    </w:p>
    <w:p w:rsidR="0010289E" w:rsidRPr="00133826" w:rsidRDefault="0010289E" w:rsidP="0010289E">
      <w:pPr>
        <w:pStyle w:val="Amainreturn"/>
      </w:pPr>
      <w:r w:rsidRPr="00133826">
        <w:t>The prescribed maximum appliance particulate emission factor is—</w:t>
      </w:r>
    </w:p>
    <w:p w:rsidR="0010289E" w:rsidRPr="00133826" w:rsidRDefault="0010289E" w:rsidP="0010289E">
      <w:pPr>
        <w:pStyle w:val="Apara"/>
      </w:pPr>
      <w:r w:rsidRPr="00133826">
        <w:tab/>
        <w:t>(a)</w:t>
      </w:r>
      <w:r w:rsidRPr="00133826">
        <w:tab/>
        <w:t>for a heater without a catalytic combustor—2.5g/kg; and</w:t>
      </w:r>
    </w:p>
    <w:p w:rsidR="0010289E" w:rsidRPr="00133826" w:rsidRDefault="0010289E" w:rsidP="0010289E">
      <w:pPr>
        <w:pStyle w:val="Apara"/>
      </w:pPr>
      <w:r w:rsidRPr="00133826">
        <w:tab/>
        <w:t>(b)</w:t>
      </w:r>
      <w:r w:rsidRPr="00133826">
        <w:tab/>
        <w:t>for a heater with a catalytic combustor—1.4g/kg.</w:t>
      </w:r>
    </w:p>
    <w:p w:rsidR="00595DDD" w:rsidRPr="00BE4E4E" w:rsidRDefault="00595DDD">
      <w:pPr>
        <w:pStyle w:val="AH3Div"/>
      </w:pPr>
      <w:bookmarkStart w:id="32" w:name="_Toc532976155"/>
      <w:r w:rsidRPr="00BE4E4E">
        <w:rPr>
          <w:rStyle w:val="CharDivNo"/>
        </w:rPr>
        <w:t>Division 2.5</w:t>
      </w:r>
      <w:r>
        <w:tab/>
      </w:r>
      <w:r w:rsidRPr="00BE4E4E">
        <w:rPr>
          <w:rStyle w:val="CharDivText"/>
        </w:rPr>
        <w:t>Air-filtration plants</w:t>
      </w:r>
      <w:bookmarkEnd w:id="32"/>
    </w:p>
    <w:p w:rsidR="00595DDD" w:rsidRDefault="00595DDD">
      <w:pPr>
        <w:pStyle w:val="AH5Sec"/>
      </w:pPr>
      <w:bookmarkStart w:id="33" w:name="_Toc532976156"/>
      <w:r w:rsidRPr="00BE4E4E">
        <w:rPr>
          <w:rStyle w:val="CharSectNo"/>
        </w:rPr>
        <w:t>15</w:t>
      </w:r>
      <w:r>
        <w:tab/>
        <w:t>Filters in air-filtration plants</w:t>
      </w:r>
      <w:bookmarkEnd w:id="33"/>
    </w:p>
    <w:p w:rsidR="00595DDD" w:rsidRDefault="00595DDD">
      <w:pPr>
        <w:pStyle w:val="Amain"/>
      </w:pPr>
      <w:r>
        <w:tab/>
        <w:t>(1)</w:t>
      </w:r>
      <w:r>
        <w:tab/>
        <w:t>An occupier of premises commits an offence if—</w:t>
      </w:r>
    </w:p>
    <w:p w:rsidR="00595DDD" w:rsidRDefault="00595DDD">
      <w:pPr>
        <w:pStyle w:val="Apara"/>
      </w:pPr>
      <w:r>
        <w:tab/>
        <w:t>(a)</w:t>
      </w:r>
      <w:r>
        <w:tab/>
        <w:t>the premises contains an air-filtration plant; and</w:t>
      </w:r>
    </w:p>
    <w:p w:rsidR="00595DDD" w:rsidRDefault="00595DDD">
      <w:pPr>
        <w:pStyle w:val="Apara"/>
      </w:pPr>
      <w:r>
        <w:tab/>
        <w:t>(b)</w:t>
      </w:r>
      <w:r>
        <w:tab/>
        <w:t>the air-filtration plant vents into the air; and</w:t>
      </w:r>
    </w:p>
    <w:p w:rsidR="00595DDD" w:rsidRDefault="00595DDD">
      <w:pPr>
        <w:pStyle w:val="Apara"/>
      </w:pPr>
      <w:r>
        <w:tab/>
        <w:t>(c)</w:t>
      </w:r>
      <w:r>
        <w:tab/>
        <w:t>the air-filtration plant is operating; and</w:t>
      </w:r>
    </w:p>
    <w:p w:rsidR="00595DDD" w:rsidRDefault="00595DDD">
      <w:pPr>
        <w:pStyle w:val="Apara"/>
        <w:keepNext/>
      </w:pPr>
      <w:r>
        <w:tab/>
        <w:t>(d)</w:t>
      </w:r>
      <w:r>
        <w:tab/>
        <w:t>the occupier removes a filter from the plant.</w:t>
      </w:r>
    </w:p>
    <w:p w:rsidR="00595DDD" w:rsidRDefault="00595DDD">
      <w:pPr>
        <w:pStyle w:val="Penalty"/>
        <w:keepNext/>
      </w:pPr>
      <w:r>
        <w:t>Maximum penalty: 10 penalty units.</w:t>
      </w:r>
    </w:p>
    <w:p w:rsidR="00595DDD" w:rsidRDefault="00595DDD">
      <w:pPr>
        <w:pStyle w:val="Amain"/>
      </w:pPr>
      <w:r>
        <w:tab/>
        <w:t>(2)</w:t>
      </w:r>
      <w:r>
        <w:tab/>
        <w:t>An occupier of premises commits an offence if—</w:t>
      </w:r>
    </w:p>
    <w:p w:rsidR="00595DDD" w:rsidRDefault="00595DDD">
      <w:pPr>
        <w:pStyle w:val="Apara"/>
      </w:pPr>
      <w:r>
        <w:tab/>
        <w:t>(a)</w:t>
      </w:r>
      <w:r>
        <w:tab/>
        <w:t>the premises contains an air-filtration plant; and</w:t>
      </w:r>
    </w:p>
    <w:p w:rsidR="00595DDD" w:rsidRDefault="00595DDD">
      <w:pPr>
        <w:pStyle w:val="Apara"/>
      </w:pPr>
      <w:r>
        <w:tab/>
        <w:t>(b)</w:t>
      </w:r>
      <w:r>
        <w:tab/>
        <w:t>the air-filtration plant vents into the air; and</w:t>
      </w:r>
    </w:p>
    <w:p w:rsidR="00595DDD" w:rsidRDefault="00595DDD">
      <w:pPr>
        <w:pStyle w:val="Apara"/>
        <w:keepNext/>
      </w:pPr>
      <w:r>
        <w:tab/>
        <w:t>(c)</w:t>
      </w:r>
      <w:r>
        <w:tab/>
        <w:t>the occupier does not adequately maintain a filter in the plant.</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Pr="00BE4E4E" w:rsidRDefault="00595DDD">
      <w:pPr>
        <w:pStyle w:val="AH3Div"/>
      </w:pPr>
      <w:bookmarkStart w:id="34" w:name="_Toc532976157"/>
      <w:r w:rsidRPr="00BE4E4E">
        <w:rPr>
          <w:rStyle w:val="CharDivNo"/>
        </w:rPr>
        <w:lastRenderedPageBreak/>
        <w:t>Division 2.6</w:t>
      </w:r>
      <w:r>
        <w:tab/>
      </w:r>
      <w:r w:rsidRPr="00BE4E4E">
        <w:rPr>
          <w:rStyle w:val="CharDivText"/>
        </w:rPr>
        <w:t>Balloons</w:t>
      </w:r>
      <w:bookmarkEnd w:id="34"/>
    </w:p>
    <w:p w:rsidR="00595DDD" w:rsidRDefault="00595DDD">
      <w:pPr>
        <w:pStyle w:val="AH5Sec"/>
      </w:pPr>
      <w:bookmarkStart w:id="35" w:name="_Toc532976158"/>
      <w:r w:rsidRPr="00BE4E4E">
        <w:rPr>
          <w:rStyle w:val="CharSectNo"/>
        </w:rPr>
        <w:t>16</w:t>
      </w:r>
      <w:r>
        <w:tab/>
        <w:t>Release of 20 or more balloons prohibited</w:t>
      </w:r>
      <w:bookmarkEnd w:id="35"/>
    </w:p>
    <w:p w:rsidR="00595DDD" w:rsidRDefault="00595DDD">
      <w:pPr>
        <w:pStyle w:val="Amain"/>
        <w:keepNext/>
      </w:pPr>
      <w:r>
        <w:tab/>
        <w:t>(1)</w:t>
      </w:r>
      <w:r>
        <w:tab/>
        <w:t>A person commits an offence if—</w:t>
      </w:r>
    </w:p>
    <w:p w:rsidR="00595DDD" w:rsidRDefault="00595DDD">
      <w:pPr>
        <w:pStyle w:val="Apara"/>
        <w:keepNext/>
      </w:pPr>
      <w:r>
        <w:tab/>
        <w:t>(a)</w:t>
      </w:r>
      <w:r>
        <w:tab/>
        <w:t>the person releases 20 or more balloons at or about the same time; and</w:t>
      </w:r>
    </w:p>
    <w:p w:rsidR="00595DDD" w:rsidRDefault="00595DDD">
      <w:pPr>
        <w:pStyle w:val="Apara"/>
        <w:keepNext/>
      </w:pPr>
      <w:r>
        <w:tab/>
        <w:t>(b)</w:t>
      </w:r>
      <w:r>
        <w:tab/>
        <w:t>20 or more of the balloons are inflated with a gas that causes them to rise.</w:t>
      </w:r>
    </w:p>
    <w:p w:rsidR="00595DDD" w:rsidRDefault="00595DDD" w:rsidP="002D04C9">
      <w:pPr>
        <w:pStyle w:val="Penalty"/>
        <w:keepNext/>
      </w:pPr>
      <w:r>
        <w:t>Maximum penalty: 10 penalty units.</w:t>
      </w:r>
    </w:p>
    <w:p w:rsidR="00595DDD" w:rsidRDefault="00595DDD" w:rsidP="000214D9">
      <w:pPr>
        <w:pStyle w:val="aNote"/>
        <w:keepLines/>
        <w:rPr>
          <w:snapToGrid w:val="0"/>
        </w:rPr>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46" w:tooltip="A2001-14" w:history="1">
        <w:r w:rsidR="00E8263E" w:rsidRPr="00E8263E">
          <w:rPr>
            <w:rStyle w:val="charCitHyperlinkAbbrev"/>
          </w:rPr>
          <w:t>Legislation Act</w:t>
        </w:r>
      </w:hyperlink>
      <w:r>
        <w:rPr>
          <w:snapToGrid w:val="0"/>
        </w:rPr>
        <w:t>, s 189).  This means an offence under this section also covers the offence of inciting the offence or conspiring to commit the offence.</w:t>
      </w:r>
    </w:p>
    <w:p w:rsidR="00595DDD" w:rsidRDefault="00595DDD">
      <w:pPr>
        <w:pStyle w:val="Amain"/>
      </w:pPr>
      <w:r>
        <w:tab/>
        <w:t>(2)</w:t>
      </w:r>
      <w:r>
        <w:tab/>
        <w:t>An offence against this section is a strict liability offence.</w:t>
      </w:r>
    </w:p>
    <w:p w:rsidR="00595DDD" w:rsidRDefault="00595DDD">
      <w:pPr>
        <w:pStyle w:val="Amain"/>
      </w:pPr>
      <w:r>
        <w:tab/>
        <w:t>(3)</w:t>
      </w:r>
      <w:r>
        <w:tab/>
        <w:t>In a prosecution for an offence against this section—</w:t>
      </w:r>
    </w:p>
    <w:p w:rsidR="00595DDD" w:rsidRDefault="00595DDD">
      <w:pPr>
        <w:pStyle w:val="Apara"/>
      </w:pPr>
      <w:r>
        <w:tab/>
        <w:t>(a)</w:t>
      </w:r>
      <w:r>
        <w:tab/>
        <w:t>it is not necessary for the prosecution to establish the exact number of balloons released; and</w:t>
      </w:r>
    </w:p>
    <w:p w:rsidR="00595DDD" w:rsidRDefault="00595DDD">
      <w:pPr>
        <w:pStyle w:val="Apara"/>
      </w:pPr>
      <w:r>
        <w:tab/>
        <w:t>(b)</w:t>
      </w:r>
      <w:r>
        <w:tab/>
        <w:t>evidence that a balloon rose after being released is, in the absence of any evidence to the contrary, evidence that the balloon was inflated with a gas that caused it to rise.</w:t>
      </w:r>
    </w:p>
    <w:p w:rsidR="00595DDD" w:rsidRDefault="00595DDD">
      <w:pPr>
        <w:pStyle w:val="Amain"/>
        <w:keepNext/>
      </w:pPr>
      <w:r>
        <w:tab/>
        <w:t>(4)</w:t>
      </w:r>
      <w:r>
        <w:tab/>
        <w:t>This section is subject to the following sections:</w:t>
      </w:r>
    </w:p>
    <w:p w:rsidR="00595DDD" w:rsidRDefault="00595DDD">
      <w:pPr>
        <w:pStyle w:val="Apara"/>
      </w:pPr>
      <w:r>
        <w:tab/>
        <w:t>(a)</w:t>
      </w:r>
      <w:r>
        <w:tab/>
        <w:t>section 17 (Balloons—exception if balloons not outside);</w:t>
      </w:r>
    </w:p>
    <w:p w:rsidR="00595DDD" w:rsidRDefault="00595DDD">
      <w:pPr>
        <w:pStyle w:val="Apara"/>
      </w:pPr>
      <w:r>
        <w:tab/>
        <w:t>(b)</w:t>
      </w:r>
      <w:r>
        <w:tab/>
        <w:t>section 18 (Balloons—exception for hot-air balloons);</w:t>
      </w:r>
    </w:p>
    <w:p w:rsidR="00595DDD" w:rsidRDefault="00595DDD">
      <w:pPr>
        <w:pStyle w:val="Apara"/>
        <w:keepNext/>
      </w:pPr>
      <w:r>
        <w:tab/>
        <w:t>(c)</w:t>
      </w:r>
      <w:r>
        <w:tab/>
        <w:t>section 19 (Balloons—exception for science).</w:t>
      </w:r>
    </w:p>
    <w:p w:rsidR="00595DDD" w:rsidRDefault="00595DDD">
      <w:pPr>
        <w:pStyle w:val="aNote"/>
      </w:pPr>
      <w:r>
        <w:rPr>
          <w:rStyle w:val="charItals"/>
        </w:rPr>
        <w:t>Note</w:t>
      </w:r>
      <w:r>
        <w:rPr>
          <w:rStyle w:val="charItals"/>
        </w:rPr>
        <w:tab/>
      </w:r>
      <w:r>
        <w:t xml:space="preserve">A person charged with an offence against s (1) has the evidential burden of proving anything mentioned in s 17, s 18 or s 19 (see </w:t>
      </w:r>
      <w:hyperlink r:id="rId47" w:tooltip="A2002-51" w:history="1">
        <w:r w:rsidR="00E8263E" w:rsidRPr="00E8263E">
          <w:rPr>
            <w:rStyle w:val="charCitHyperlinkAbbrev"/>
          </w:rPr>
          <w:t>Criminal Code</w:t>
        </w:r>
      </w:hyperlink>
      <w:r>
        <w:t>, s 58).</w:t>
      </w:r>
    </w:p>
    <w:p w:rsidR="00595DDD" w:rsidRDefault="00595DDD">
      <w:pPr>
        <w:pStyle w:val="AH5Sec"/>
      </w:pPr>
      <w:bookmarkStart w:id="36" w:name="_Toc532976159"/>
      <w:r w:rsidRPr="00BE4E4E">
        <w:rPr>
          <w:rStyle w:val="CharSectNo"/>
        </w:rPr>
        <w:lastRenderedPageBreak/>
        <w:t>17</w:t>
      </w:r>
      <w:r>
        <w:tab/>
        <w:t>Balloons—exception if balloons not outside</w:t>
      </w:r>
      <w:bookmarkEnd w:id="36"/>
    </w:p>
    <w:p w:rsidR="00595DDD" w:rsidRDefault="00595DDD">
      <w:pPr>
        <w:pStyle w:val="Amainreturn"/>
      </w:pPr>
      <w:r>
        <w:t>Section 16 does not apply to the release of balloons if the balloons are released inside a building or structure and do not make their way into the open air.</w:t>
      </w:r>
    </w:p>
    <w:p w:rsidR="00595DDD" w:rsidRDefault="00595DDD">
      <w:pPr>
        <w:pStyle w:val="AH5Sec"/>
      </w:pPr>
      <w:bookmarkStart w:id="37" w:name="_Toc532976160"/>
      <w:r w:rsidRPr="00BE4E4E">
        <w:rPr>
          <w:rStyle w:val="CharSectNo"/>
        </w:rPr>
        <w:t>18</w:t>
      </w:r>
      <w:r>
        <w:tab/>
        <w:t>Balloons—exception for hot-air balloons</w:t>
      </w:r>
      <w:bookmarkEnd w:id="37"/>
    </w:p>
    <w:p w:rsidR="00595DDD" w:rsidRDefault="00595DDD">
      <w:pPr>
        <w:pStyle w:val="Amainreturn"/>
      </w:pPr>
      <w:r>
        <w:t>Section 16 does not apply to the release of balloons if the balloons are hot-air balloons that are recovered after landing.</w:t>
      </w:r>
    </w:p>
    <w:p w:rsidR="00595DDD" w:rsidRDefault="00595DDD">
      <w:pPr>
        <w:pStyle w:val="AH5Sec"/>
      </w:pPr>
      <w:bookmarkStart w:id="38" w:name="_Toc532976161"/>
      <w:r w:rsidRPr="00BE4E4E">
        <w:rPr>
          <w:rStyle w:val="CharSectNo"/>
        </w:rPr>
        <w:t>19</w:t>
      </w:r>
      <w:r>
        <w:tab/>
        <w:t>Balloons—exception for science</w:t>
      </w:r>
      <w:bookmarkEnd w:id="38"/>
    </w:p>
    <w:p w:rsidR="00595DDD" w:rsidRDefault="00595DDD" w:rsidP="000214D9">
      <w:pPr>
        <w:pStyle w:val="Amain"/>
        <w:keepNext/>
      </w:pPr>
      <w:r>
        <w:tab/>
        <w:t>(1)</w:t>
      </w:r>
      <w:r>
        <w:tab/>
        <w:t>Section 16 does not apply to the release of balloons if the balloons are released for—</w:t>
      </w:r>
    </w:p>
    <w:p w:rsidR="00595DDD" w:rsidRDefault="00595DDD">
      <w:pPr>
        <w:pStyle w:val="Apara"/>
      </w:pPr>
      <w:r>
        <w:tab/>
        <w:t>(a)</w:t>
      </w:r>
      <w:r>
        <w:tab/>
        <w:t>a meteorological purpose; or</w:t>
      </w:r>
    </w:p>
    <w:p w:rsidR="00595DDD" w:rsidRDefault="00595DDD">
      <w:pPr>
        <w:pStyle w:val="Apara"/>
      </w:pPr>
      <w:r>
        <w:tab/>
        <w:t>(b)</w:t>
      </w:r>
      <w:r>
        <w:tab/>
        <w:t>another scientific purpose approved under subsection (2).</w:t>
      </w:r>
    </w:p>
    <w:p w:rsidR="00595DDD" w:rsidRDefault="00595DDD">
      <w:pPr>
        <w:pStyle w:val="Amain"/>
      </w:pPr>
      <w:r>
        <w:tab/>
        <w:t>(2)</w:t>
      </w:r>
      <w:r>
        <w:tab/>
        <w:t>The environment protection authority may approve a scientific purpose for the release of balloons if the authority is satisfied that the purpose to be achieved by the release of the balloons is proportional to the damage likely to be caused to the environment by the release.</w:t>
      </w:r>
    </w:p>
    <w:p w:rsidR="00595DDD" w:rsidRDefault="00595DDD">
      <w:pPr>
        <w:pStyle w:val="Amain"/>
        <w:keepNext/>
      </w:pPr>
      <w:r>
        <w:tab/>
        <w:t>(3)</w:t>
      </w:r>
      <w:r>
        <w:tab/>
        <w:t>An approval is a notifiable instrument.</w:t>
      </w:r>
    </w:p>
    <w:p w:rsidR="00595DDD" w:rsidRDefault="00595DDD">
      <w:pPr>
        <w:pStyle w:val="aNote"/>
      </w:pPr>
      <w:r>
        <w:rPr>
          <w:rStyle w:val="charItals"/>
        </w:rPr>
        <w:t>Note</w:t>
      </w:r>
      <w:r>
        <w:rPr>
          <w:rStyle w:val="charItals"/>
        </w:rPr>
        <w:tab/>
      </w:r>
      <w:r>
        <w:t xml:space="preserve">A notifiable instrument must be notified under the </w:t>
      </w:r>
      <w:hyperlink r:id="rId48" w:tooltip="A2001-14" w:history="1">
        <w:r w:rsidR="00E8263E" w:rsidRPr="00E8263E">
          <w:rPr>
            <w:rStyle w:val="charCitHyperlinkAbbrev"/>
          </w:rPr>
          <w:t>Legislation Act</w:t>
        </w:r>
      </w:hyperlink>
      <w:r>
        <w:t>.</w:t>
      </w:r>
    </w:p>
    <w:p w:rsidR="00595DDD" w:rsidRPr="00BE4E4E" w:rsidRDefault="00595DDD">
      <w:pPr>
        <w:pStyle w:val="AH3Div"/>
      </w:pPr>
      <w:bookmarkStart w:id="39" w:name="_Toc532976162"/>
      <w:r w:rsidRPr="00BE4E4E">
        <w:rPr>
          <w:rStyle w:val="CharDivNo"/>
        </w:rPr>
        <w:lastRenderedPageBreak/>
        <w:t>Division 2.7</w:t>
      </w:r>
      <w:r>
        <w:tab/>
      </w:r>
      <w:r w:rsidRPr="00BE4E4E">
        <w:rPr>
          <w:rStyle w:val="CharDivText"/>
        </w:rPr>
        <w:t>Pollutants emitted from motor vehicles</w:t>
      </w:r>
      <w:bookmarkEnd w:id="39"/>
    </w:p>
    <w:p w:rsidR="00595DDD" w:rsidRDefault="00595DDD">
      <w:pPr>
        <w:pStyle w:val="AH5Sec"/>
      </w:pPr>
      <w:bookmarkStart w:id="40" w:name="_Toc532976163"/>
      <w:r w:rsidRPr="00BE4E4E">
        <w:rPr>
          <w:rStyle w:val="CharSectNo"/>
        </w:rPr>
        <w:t>20</w:t>
      </w:r>
      <w:r>
        <w:tab/>
        <w:t>Motor vehicle emissions not taken to cause environmental harm</w:t>
      </w:r>
      <w:bookmarkEnd w:id="40"/>
    </w:p>
    <w:p w:rsidR="00595DDD" w:rsidRPr="00E8263E" w:rsidRDefault="00595DDD" w:rsidP="00A83C48">
      <w:pPr>
        <w:pStyle w:val="Amainreturn"/>
        <w:keepNext/>
        <w:keepLines/>
      </w:pPr>
      <w:r>
        <w:t xml:space="preserve">A pollutant being emitted into the air from a motor vehicle to which the Act applies is not taken to cause environmental harm if the motor vehicle complies with the </w:t>
      </w:r>
      <w:hyperlink r:id="rId49" w:tooltip="A1999-81" w:history="1">
        <w:r w:rsidR="00E8263E" w:rsidRPr="00E8263E">
          <w:rPr>
            <w:rStyle w:val="charCitHyperlinkItal"/>
          </w:rPr>
          <w:t>Road Transport (Vehicle Registration) Act 1999</w:t>
        </w:r>
      </w:hyperlink>
      <w:r>
        <w:t>.</w:t>
      </w:r>
    </w:p>
    <w:p w:rsidR="00595DDD" w:rsidRDefault="00595DDD">
      <w:pPr>
        <w:pStyle w:val="aNote"/>
        <w:keepNext/>
      </w:pPr>
      <w:r>
        <w:rPr>
          <w:rStyle w:val="charItals"/>
        </w:rPr>
        <w:t>Note 1</w:t>
      </w:r>
      <w:r>
        <w:rPr>
          <w:rStyle w:val="charItals"/>
        </w:rPr>
        <w:tab/>
      </w:r>
      <w:r>
        <w:t>The Act applies to a pollutant emitted into the air by a motor vehicle being driven on a road only if the motor vehicle—</w:t>
      </w:r>
    </w:p>
    <w:p w:rsidR="00595DDD" w:rsidRDefault="00595DDD">
      <w:pPr>
        <w:pStyle w:val="aNotePara"/>
        <w:ind w:left="2394" w:hanging="1294"/>
      </w:pPr>
      <w:r>
        <w:tab/>
        <w:t>(a)</w:t>
      </w:r>
      <w:r>
        <w:tab/>
        <w:t>is being driven on the road for the purpose of conducting reliability trials or speed tests; and</w:t>
      </w:r>
    </w:p>
    <w:p w:rsidR="00595DDD" w:rsidRDefault="00595DDD">
      <w:pPr>
        <w:pStyle w:val="aNotePara"/>
        <w:keepNext/>
        <w:ind w:left="2451" w:hanging="1351"/>
      </w:pPr>
      <w:r>
        <w:tab/>
        <w:t>(b)</w:t>
      </w:r>
      <w:r>
        <w:tab/>
        <w:t xml:space="preserve">has been exempted under the road transport legislation from the provisions of that legislation about attaching silencers to the exhaust pipes of motor vehicles, rules of the road and speed limits during the trials or tests (see </w:t>
      </w:r>
      <w:r w:rsidR="008F459D" w:rsidRPr="00E132A3">
        <w:t>the</w:t>
      </w:r>
      <w:r w:rsidR="008F459D" w:rsidRPr="008F459D">
        <w:rPr>
          <w:rStyle w:val="charCitHyperlinkAbbrev"/>
        </w:rPr>
        <w:t xml:space="preserve"> </w:t>
      </w:r>
      <w:hyperlink r:id="rId50" w:tooltip="A1997-92" w:history="1">
        <w:r w:rsidR="00E132A3" w:rsidRPr="00E132A3">
          <w:rPr>
            <w:rStyle w:val="charCitHyperlinkAbbrev"/>
          </w:rPr>
          <w:t>Act</w:t>
        </w:r>
      </w:hyperlink>
      <w:r>
        <w:t>, s 8 (1) (e)).</w:t>
      </w:r>
    </w:p>
    <w:p w:rsidR="00595DDD" w:rsidRDefault="00595DDD">
      <w:pPr>
        <w:pStyle w:val="aNote"/>
      </w:pPr>
      <w:r>
        <w:rPr>
          <w:rStyle w:val="charItals"/>
        </w:rPr>
        <w:t>Note 2</w:t>
      </w:r>
      <w:r>
        <w:tab/>
        <w:t xml:space="preserve">A reference to an Act includes a reference to the statutory instruments made or in force under the Act, including any regulation (see </w:t>
      </w:r>
      <w:hyperlink r:id="rId51" w:tooltip="A2001-14" w:history="1">
        <w:r w:rsidR="00E8263E" w:rsidRPr="00E8263E">
          <w:rPr>
            <w:rStyle w:val="charCitHyperlinkAbbrev"/>
          </w:rPr>
          <w:t>Legislation Act</w:t>
        </w:r>
      </w:hyperlink>
      <w:r>
        <w:t>, s 104).</w:t>
      </w:r>
    </w:p>
    <w:p w:rsidR="00595DDD" w:rsidRDefault="00595DDD">
      <w:pPr>
        <w:pStyle w:val="PageBreak"/>
      </w:pPr>
      <w:r>
        <w:br w:type="page"/>
      </w:r>
    </w:p>
    <w:p w:rsidR="00595DDD" w:rsidRPr="00BE4E4E" w:rsidRDefault="00595DDD">
      <w:pPr>
        <w:pStyle w:val="AH2Part"/>
      </w:pPr>
      <w:bookmarkStart w:id="41" w:name="_Toc532976164"/>
      <w:r w:rsidRPr="00BE4E4E">
        <w:rPr>
          <w:rStyle w:val="CharPartNo"/>
        </w:rPr>
        <w:lastRenderedPageBreak/>
        <w:t>Part 3</w:t>
      </w:r>
      <w:r>
        <w:tab/>
      </w:r>
      <w:r w:rsidRPr="00BE4E4E">
        <w:rPr>
          <w:rStyle w:val="CharPartText"/>
        </w:rPr>
        <w:t>Noise</w:t>
      </w:r>
      <w:bookmarkEnd w:id="41"/>
    </w:p>
    <w:p w:rsidR="00595DDD" w:rsidRDefault="00595DDD">
      <w:pPr>
        <w:pStyle w:val="aNote"/>
        <w:keepNext/>
      </w:pPr>
      <w:r>
        <w:rPr>
          <w:rStyle w:val="charItals"/>
        </w:rPr>
        <w:t>Note 1</w:t>
      </w:r>
      <w:r>
        <w:rPr>
          <w:rStyle w:val="charItals"/>
        </w:rPr>
        <w:tab/>
      </w:r>
      <w:r>
        <w:t>The Act does not apply to noise made by—</w:t>
      </w:r>
    </w:p>
    <w:p w:rsidR="00F0479A" w:rsidRPr="00BD2991" w:rsidRDefault="00F0479A" w:rsidP="00F0479A">
      <w:pPr>
        <w:pStyle w:val="aNotePara"/>
      </w:pPr>
      <w:r w:rsidRPr="00BD2991">
        <w:tab/>
        <w:t>(a)</w:t>
      </w:r>
      <w:r w:rsidRPr="00BD2991">
        <w:tab/>
        <w:t>a light rail vehicle or other train; or</w:t>
      </w:r>
    </w:p>
    <w:p w:rsidR="00595DDD" w:rsidRDefault="00595DDD">
      <w:pPr>
        <w:pStyle w:val="aNotePara"/>
      </w:pPr>
      <w:r>
        <w:tab/>
        <w:t>(b)</w:t>
      </w:r>
      <w:r>
        <w:tab/>
        <w:t>a Commonwealth jurisdiction aircraft; or</w:t>
      </w:r>
    </w:p>
    <w:p w:rsidR="00595DDD" w:rsidRDefault="00595DDD">
      <w:pPr>
        <w:pStyle w:val="aNotePara"/>
      </w:pPr>
      <w:r>
        <w:tab/>
        <w:t>(c)</w:t>
      </w:r>
      <w:r>
        <w:tab/>
        <w:t>a person using only his or her body; or</w:t>
      </w:r>
    </w:p>
    <w:p w:rsidR="00595DDD" w:rsidRDefault="00595DDD">
      <w:pPr>
        <w:pStyle w:val="aNotePara"/>
      </w:pPr>
      <w:r>
        <w:tab/>
        <w:t>(d)</w:t>
      </w:r>
      <w:r>
        <w:tab/>
        <w:t>an animal; or</w:t>
      </w:r>
    </w:p>
    <w:p w:rsidR="00595DDD" w:rsidRDefault="00595DDD">
      <w:pPr>
        <w:pStyle w:val="aNotePara"/>
        <w:keepNext/>
      </w:pPr>
      <w:r>
        <w:tab/>
        <w:t>(e)</w:t>
      </w:r>
      <w:r>
        <w:tab/>
        <w:t>a motor vehicle being driven on a road, unless it—</w:t>
      </w:r>
    </w:p>
    <w:p w:rsidR="00595DDD" w:rsidRDefault="00595DDD">
      <w:pPr>
        <w:pStyle w:val="aParaNotePara"/>
        <w:ind w:left="2964" w:hanging="1364"/>
      </w:pPr>
      <w:r>
        <w:tab/>
        <w:t>(i)</w:t>
      </w:r>
      <w:r>
        <w:tab/>
        <w:t>is being driven on the road to conduct reliability trials or speed tests; and</w:t>
      </w:r>
    </w:p>
    <w:p w:rsidR="00595DDD" w:rsidRDefault="00595DDD">
      <w:pPr>
        <w:pStyle w:val="aParaNotePara"/>
        <w:keepNext/>
        <w:ind w:left="2964" w:hanging="1364"/>
      </w:pPr>
      <w:r>
        <w:tab/>
        <w:t>(ii)</w:t>
      </w:r>
      <w:r>
        <w:tab/>
        <w:t xml:space="preserve">has been exempted under the road transport legislation from the provisions of that legislation about attaching silencers to the exhaust pipes of motor vehicles, rules of the road and speed limits during the trials or tests (see </w:t>
      </w:r>
      <w:r w:rsidR="00EE3F41" w:rsidRPr="00E132A3">
        <w:t>the</w:t>
      </w:r>
      <w:r w:rsidR="00EE3F41" w:rsidRPr="00EE3F41">
        <w:rPr>
          <w:rStyle w:val="charCitHyperlinkAbbrev"/>
        </w:rPr>
        <w:t xml:space="preserve"> </w:t>
      </w:r>
      <w:hyperlink r:id="rId52" w:tooltip="A1997-92" w:history="1">
        <w:r w:rsidR="00E132A3" w:rsidRPr="00E132A3">
          <w:rPr>
            <w:rStyle w:val="charCitHyperlinkAbbrev"/>
          </w:rPr>
          <w:t>Act</w:t>
        </w:r>
      </w:hyperlink>
      <w:r>
        <w:t>, s 8 (1)).</w:t>
      </w:r>
    </w:p>
    <w:p w:rsidR="00595DDD" w:rsidRDefault="00595DDD">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53" w:tooltip="A2001-14" w:history="1">
        <w:r w:rsidR="00E8263E" w:rsidRPr="00E8263E">
          <w:rPr>
            <w:rStyle w:val="charCitHyperlinkAbbrev"/>
          </w:rPr>
          <w:t>Legislation Act</w:t>
        </w:r>
      </w:hyperlink>
      <w:r>
        <w:t>, s 104).</w:t>
      </w:r>
    </w:p>
    <w:p w:rsidR="00595DDD" w:rsidRPr="00BE4E4E" w:rsidRDefault="00595DDD">
      <w:pPr>
        <w:pStyle w:val="AH3Div"/>
      </w:pPr>
      <w:bookmarkStart w:id="42" w:name="_Toc532976165"/>
      <w:r w:rsidRPr="00BE4E4E">
        <w:rPr>
          <w:rStyle w:val="CharDivNo"/>
        </w:rPr>
        <w:t>Division 3.1</w:t>
      </w:r>
      <w:r>
        <w:tab/>
      </w:r>
      <w:r w:rsidRPr="00BE4E4E">
        <w:rPr>
          <w:rStyle w:val="CharDivText"/>
        </w:rPr>
        <w:t>Interpretation for pt 3</w:t>
      </w:r>
      <w:bookmarkEnd w:id="42"/>
    </w:p>
    <w:p w:rsidR="00595DDD" w:rsidRDefault="00595DDD">
      <w:pPr>
        <w:pStyle w:val="AH5Sec"/>
      </w:pPr>
      <w:bookmarkStart w:id="43" w:name="_Toc532976166"/>
      <w:r w:rsidRPr="00BE4E4E">
        <w:rPr>
          <w:rStyle w:val="CharSectNo"/>
        </w:rPr>
        <w:t>21</w:t>
      </w:r>
      <w:r>
        <w:tab/>
        <w:t>Definitions for pt 3</w:t>
      </w:r>
      <w:bookmarkEnd w:id="43"/>
    </w:p>
    <w:p w:rsidR="00595DDD" w:rsidRDefault="00595DDD">
      <w:pPr>
        <w:pStyle w:val="Amainreturn"/>
        <w:keepNext/>
      </w:pPr>
      <w:r>
        <w:t>In this part:</w:t>
      </w:r>
    </w:p>
    <w:p w:rsidR="00595DDD" w:rsidRDefault="00595DDD">
      <w:pPr>
        <w:pStyle w:val="aDef"/>
        <w:keepNext/>
      </w:pPr>
      <w:r>
        <w:rPr>
          <w:rStyle w:val="charBoldItals"/>
        </w:rPr>
        <w:t>adjoining</w:t>
      </w:r>
      <w:r>
        <w:t>, for noise zones, means noise zones that—</w:t>
      </w:r>
    </w:p>
    <w:p w:rsidR="00595DDD" w:rsidRDefault="00595DDD">
      <w:pPr>
        <w:pStyle w:val="aDefpara"/>
      </w:pPr>
      <w:r>
        <w:tab/>
        <w:t>(a)</w:t>
      </w:r>
      <w:r>
        <w:tab/>
        <w:t>have a common boundary; or</w:t>
      </w:r>
    </w:p>
    <w:p w:rsidR="00595DDD" w:rsidRDefault="00595DDD">
      <w:pPr>
        <w:pStyle w:val="aDefpara"/>
      </w:pPr>
      <w:r>
        <w:tab/>
        <w:t>(b)</w:t>
      </w:r>
      <w:r>
        <w:tab/>
        <w:t>would have a common boundary apart from a road separating them.</w:t>
      </w:r>
    </w:p>
    <w:p w:rsidR="00595DDD" w:rsidRDefault="00595DDD">
      <w:pPr>
        <w:pStyle w:val="aDef"/>
        <w:keepNext/>
      </w:pPr>
      <w:r>
        <w:rPr>
          <w:rStyle w:val="charBoldItals"/>
        </w:rPr>
        <w:t>affected person</w:t>
      </w:r>
      <w:r w:rsidRPr="00E8263E">
        <w:t xml:space="preserve">, </w:t>
      </w:r>
      <w:r>
        <w:t>for an affected place, means an occupier of the affected place, and includes a person who is lawfully in an affected place that is on—</w:t>
      </w:r>
    </w:p>
    <w:p w:rsidR="00595DDD" w:rsidRDefault="00595DDD">
      <w:pPr>
        <w:pStyle w:val="aDefpara"/>
      </w:pPr>
      <w:r>
        <w:tab/>
        <w:t>(a)</w:t>
      </w:r>
      <w:r>
        <w:tab/>
        <w:t xml:space="preserve">unleased land; or </w:t>
      </w:r>
    </w:p>
    <w:p w:rsidR="00595DDD" w:rsidRDefault="00595DDD" w:rsidP="00CB0136">
      <w:pPr>
        <w:pStyle w:val="aDefpara"/>
        <w:keepNext/>
      </w:pPr>
      <w:r>
        <w:lastRenderedPageBreak/>
        <w:tab/>
        <w:t>(b)</w:t>
      </w:r>
      <w:r>
        <w:tab/>
        <w:t xml:space="preserve">public land under the </w:t>
      </w:r>
      <w:hyperlink r:id="rId54" w:tooltip="Act 1989 No 6 (NSW)" w:history="1">
        <w:r w:rsidR="00A0154E" w:rsidRPr="00A0154E">
          <w:rPr>
            <w:rStyle w:val="charCitHyperlinkItal"/>
          </w:rPr>
          <w:t>Crown Lands Act 1989</w:t>
        </w:r>
      </w:hyperlink>
      <w:r>
        <w:t xml:space="preserve"> (NSW), section 153, as in force from time to time.</w:t>
      </w:r>
    </w:p>
    <w:p w:rsidR="00595DDD" w:rsidRDefault="00595DDD">
      <w:pPr>
        <w:pStyle w:val="aNotepar"/>
        <w:rPr>
          <w:snapToGrid w:val="0"/>
        </w:rPr>
      </w:pPr>
      <w:r>
        <w:rPr>
          <w:rStyle w:val="charItals"/>
        </w:rPr>
        <w:t>Note</w:t>
      </w:r>
      <w:r>
        <w:rPr>
          <w:rStyle w:val="charItals"/>
        </w:rPr>
        <w:tab/>
      </w:r>
      <w:r>
        <w:rPr>
          <w:snapToGrid w:val="0"/>
        </w:rPr>
        <w:t>See s 67 (</w:t>
      </w:r>
      <w:r>
        <w:t xml:space="preserve">Displacement of </w:t>
      </w:r>
      <w:hyperlink r:id="rId55" w:tooltip="A2001-14" w:history="1">
        <w:r w:rsidR="00E8263E" w:rsidRPr="00E8263E">
          <w:rPr>
            <w:rStyle w:val="charCitHyperlinkAbbrev"/>
          </w:rPr>
          <w:t>Legislation Act</w:t>
        </w:r>
      </w:hyperlink>
      <w:r>
        <w:t>, s 47 (5) and (6</w:t>
      </w:r>
      <w:r>
        <w:rPr>
          <w:snapToGrid w:val="0"/>
        </w:rPr>
        <w:t>)).</w:t>
      </w:r>
    </w:p>
    <w:p w:rsidR="00595DDD" w:rsidRPr="00E8263E" w:rsidRDefault="00595DDD">
      <w:pPr>
        <w:pStyle w:val="aDef"/>
      </w:pPr>
      <w:r>
        <w:rPr>
          <w:rStyle w:val="charBoldItals"/>
        </w:rPr>
        <w:t>affected place</w:t>
      </w:r>
      <w:r w:rsidRPr="00E8263E">
        <w:t>—see section 22.</w:t>
      </w:r>
    </w:p>
    <w:p w:rsidR="00595DDD" w:rsidRPr="00E8263E" w:rsidRDefault="00595DDD">
      <w:pPr>
        <w:pStyle w:val="aDef"/>
      </w:pPr>
      <w:r>
        <w:rPr>
          <w:rStyle w:val="charBoldItals"/>
        </w:rPr>
        <w:t>as near as practicable</w:t>
      </w:r>
      <w:r w:rsidRPr="00E8263E">
        <w:t xml:space="preserve">, to a boundary, for the measurement of noise level at a compliance point, means as near as practicable for taking the measurement. </w:t>
      </w:r>
    </w:p>
    <w:p w:rsidR="00595DDD" w:rsidRPr="00E8263E" w:rsidRDefault="00595DDD">
      <w:pPr>
        <w:pStyle w:val="aDef"/>
      </w:pPr>
      <w:r>
        <w:rPr>
          <w:rStyle w:val="charBoldItals"/>
        </w:rPr>
        <w:t>compliance point</w:t>
      </w:r>
      <w:r w:rsidRPr="00E8263E">
        <w:t>—see section 32 to section 38.</w:t>
      </w:r>
    </w:p>
    <w:p w:rsidR="00595DDD" w:rsidRDefault="00595DDD">
      <w:pPr>
        <w:pStyle w:val="aDef"/>
      </w:pPr>
      <w:r>
        <w:rPr>
          <w:rStyle w:val="charBoldItals"/>
        </w:rPr>
        <w:t>noise standard</w:t>
      </w:r>
      <w:r>
        <w:t>—see section 24.</w:t>
      </w:r>
    </w:p>
    <w:p w:rsidR="00595DDD" w:rsidRDefault="00595DDD">
      <w:pPr>
        <w:pStyle w:val="aDef"/>
      </w:pPr>
      <w:r>
        <w:rPr>
          <w:rStyle w:val="charBoldItals"/>
        </w:rPr>
        <w:t>noise zone</w:t>
      </w:r>
      <w:r>
        <w:t>—see section 23.</w:t>
      </w:r>
    </w:p>
    <w:p w:rsidR="00595DDD" w:rsidRDefault="00595DDD">
      <w:pPr>
        <w:pStyle w:val="aDef"/>
      </w:pPr>
      <w:r>
        <w:rPr>
          <w:rStyle w:val="charBoldItals"/>
        </w:rPr>
        <w:t>unit</w:t>
      </w:r>
      <w:r>
        <w:t xml:space="preserve">—see the </w:t>
      </w:r>
      <w:hyperlink r:id="rId56" w:tooltip="A2001-16" w:history="1">
        <w:r w:rsidR="00E8263E" w:rsidRPr="00E8263E">
          <w:rPr>
            <w:rStyle w:val="charCitHyperlinkItal"/>
          </w:rPr>
          <w:t>Unit Titles Act 2001</w:t>
        </w:r>
      </w:hyperlink>
      <w:r>
        <w:t>, section 9.</w:t>
      </w:r>
    </w:p>
    <w:p w:rsidR="00595DDD" w:rsidRDefault="00595DDD">
      <w:pPr>
        <w:pStyle w:val="aDef"/>
      </w:pPr>
      <w:r>
        <w:rPr>
          <w:rStyle w:val="charBoldItals"/>
        </w:rPr>
        <w:t>units plan</w:t>
      </w:r>
      <w:r>
        <w:rPr>
          <w:bCs/>
          <w:iCs/>
        </w:rPr>
        <w:t xml:space="preserve"> means a units plan under </w:t>
      </w:r>
      <w:r>
        <w:t xml:space="preserve">the </w:t>
      </w:r>
      <w:hyperlink r:id="rId57" w:tooltip="A2001-16" w:history="1">
        <w:r w:rsidR="00E8263E" w:rsidRPr="00E8263E">
          <w:rPr>
            <w:rStyle w:val="charCitHyperlinkItal"/>
          </w:rPr>
          <w:t>Unit Titles Act 2001</w:t>
        </w:r>
      </w:hyperlink>
      <w:r>
        <w:t>, section 7.</w:t>
      </w:r>
    </w:p>
    <w:p w:rsidR="00595DDD" w:rsidRPr="00E8263E" w:rsidRDefault="00595DDD">
      <w:pPr>
        <w:pStyle w:val="AH5Sec"/>
        <w:rPr>
          <w:rStyle w:val="charItals"/>
        </w:rPr>
      </w:pPr>
      <w:bookmarkStart w:id="44" w:name="_Toc532976167"/>
      <w:r w:rsidRPr="00BE4E4E">
        <w:rPr>
          <w:rStyle w:val="CharSectNo"/>
        </w:rPr>
        <w:t>22</w:t>
      </w:r>
      <w:r>
        <w:tab/>
      </w:r>
      <w:r>
        <w:rPr>
          <w:iCs/>
        </w:rPr>
        <w:t xml:space="preserve">Meaning of </w:t>
      </w:r>
      <w:r w:rsidRPr="00E8263E">
        <w:rPr>
          <w:rStyle w:val="charItals"/>
        </w:rPr>
        <w:t>affected place</w:t>
      </w:r>
      <w:bookmarkEnd w:id="44"/>
    </w:p>
    <w:p w:rsidR="00595DDD" w:rsidRDefault="00595DDD">
      <w:pPr>
        <w:pStyle w:val="Amain"/>
        <w:keepNext/>
      </w:pPr>
      <w:r>
        <w:tab/>
        <w:t>(1)</w:t>
      </w:r>
      <w:r>
        <w:tab/>
        <w:t>In this regulation:</w:t>
      </w:r>
    </w:p>
    <w:p w:rsidR="00595DDD" w:rsidRDefault="00595DDD">
      <w:pPr>
        <w:pStyle w:val="aDef"/>
      </w:pPr>
      <w:r>
        <w:rPr>
          <w:rStyle w:val="charBoldItals"/>
        </w:rPr>
        <w:t>affected place</w:t>
      </w:r>
      <w:r>
        <w:t>, for noise being emitted from a place in the ACT, means a place (other than a road or road related area), whether inside or outside the ACT, where a person is affected by the noise.</w:t>
      </w:r>
    </w:p>
    <w:p w:rsidR="00595DDD" w:rsidRDefault="00595DDD">
      <w:pPr>
        <w:pStyle w:val="Amain"/>
      </w:pPr>
      <w:r>
        <w:tab/>
        <w:t>(2)</w:t>
      </w:r>
      <w:r>
        <w:tab/>
        <w:t>However, a parcel of land held under a territory lease is an affected place for noise emitted from the parcel only if the noise is emitted from a unit and the affected place is another unit on the same units plan.</w:t>
      </w:r>
    </w:p>
    <w:p w:rsidR="00595DDD" w:rsidRDefault="00595DDD">
      <w:pPr>
        <w:pStyle w:val="Amain"/>
      </w:pPr>
      <w:r>
        <w:tab/>
        <w:t>(3)</w:t>
      </w:r>
      <w:r>
        <w:tab/>
        <w:t>For subsection (1), a person is not affected by noise unless—</w:t>
      </w:r>
    </w:p>
    <w:p w:rsidR="00595DDD" w:rsidRDefault="00595DDD">
      <w:pPr>
        <w:pStyle w:val="Apara"/>
      </w:pPr>
      <w:r>
        <w:tab/>
        <w:t>(a)</w:t>
      </w:r>
      <w:r>
        <w:tab/>
        <w:t>the person complains about the noise to an authorised officer; and</w:t>
      </w:r>
    </w:p>
    <w:p w:rsidR="00595DDD" w:rsidRDefault="00595DDD">
      <w:pPr>
        <w:pStyle w:val="Apara"/>
      </w:pPr>
      <w:r>
        <w:tab/>
        <w:t>(b)</w:t>
      </w:r>
      <w:r>
        <w:tab/>
        <w:t>the noise level at the affected place exceeds the noise standard for the affected place.</w:t>
      </w:r>
    </w:p>
    <w:p w:rsidR="00595DDD" w:rsidRPr="00E8263E" w:rsidRDefault="00595DDD">
      <w:pPr>
        <w:pStyle w:val="AH5Sec"/>
        <w:rPr>
          <w:rStyle w:val="charItals"/>
        </w:rPr>
      </w:pPr>
      <w:bookmarkStart w:id="45" w:name="_Toc532976168"/>
      <w:r w:rsidRPr="00BE4E4E">
        <w:rPr>
          <w:rStyle w:val="CharSectNo"/>
        </w:rPr>
        <w:lastRenderedPageBreak/>
        <w:t>23</w:t>
      </w:r>
      <w:r>
        <w:tab/>
        <w:t xml:space="preserve">Meaning of </w:t>
      </w:r>
      <w:r w:rsidRPr="00E8263E">
        <w:rPr>
          <w:rStyle w:val="charItals"/>
        </w:rPr>
        <w:t>noise zone</w:t>
      </w:r>
      <w:bookmarkEnd w:id="45"/>
    </w:p>
    <w:p w:rsidR="00595DDD" w:rsidRDefault="00595DDD">
      <w:pPr>
        <w:pStyle w:val="Amainreturn"/>
        <w:keepNext/>
      </w:pPr>
      <w:r>
        <w:t>In this regulation:</w:t>
      </w:r>
    </w:p>
    <w:p w:rsidR="00595DDD" w:rsidRPr="00E8263E" w:rsidRDefault="00595DDD">
      <w:pPr>
        <w:pStyle w:val="aDef"/>
        <w:keepNext/>
      </w:pPr>
      <w:r>
        <w:rPr>
          <w:rStyle w:val="charBoldItals"/>
        </w:rPr>
        <w:t xml:space="preserve">noise zone </w:t>
      </w:r>
      <w:r>
        <w:t>means</w:t>
      </w:r>
      <w:r w:rsidRPr="00E8263E">
        <w:t>—</w:t>
      </w:r>
    </w:p>
    <w:p w:rsidR="00595DDD" w:rsidRDefault="00595DDD">
      <w:pPr>
        <w:pStyle w:val="aDefpara"/>
      </w:pPr>
      <w:r>
        <w:tab/>
        <w:t>(a)</w:t>
      </w:r>
      <w:r>
        <w:tab/>
      </w:r>
      <w:r w:rsidRPr="00E8263E">
        <w:t>f</w:t>
      </w:r>
      <w:r>
        <w:t>or a place in the ACT on land mentioned in schedule 2, table 2.1, column 3</w:t>
      </w:r>
      <w:r w:rsidRPr="00E8263E">
        <w:t>—</w:t>
      </w:r>
      <w:r>
        <w:t>the noise zone mentioned in column 2 for the land; or</w:t>
      </w:r>
    </w:p>
    <w:p w:rsidR="00595DDD" w:rsidRPr="00E8263E" w:rsidRDefault="00595DDD">
      <w:pPr>
        <w:pStyle w:val="aDefpara"/>
      </w:pPr>
      <w:r w:rsidRPr="00E8263E">
        <w:tab/>
        <w:t>(b)</w:t>
      </w:r>
      <w:r w:rsidRPr="00E8263E">
        <w:tab/>
      </w:r>
      <w:r>
        <w:t>for a place in New South Wales on land mentioned in schedule 2, table 2.1, column 4</w:t>
      </w:r>
      <w:r w:rsidRPr="00E8263E">
        <w:t>—the noise zone mentioned in column 2 for the land.</w:t>
      </w:r>
    </w:p>
    <w:p w:rsidR="00595DDD" w:rsidRDefault="00595DDD">
      <w:pPr>
        <w:pStyle w:val="AH5Sec"/>
      </w:pPr>
      <w:bookmarkStart w:id="46" w:name="_Toc532976169"/>
      <w:r w:rsidRPr="00BE4E4E">
        <w:rPr>
          <w:rStyle w:val="CharSectNo"/>
        </w:rPr>
        <w:t>24</w:t>
      </w:r>
      <w:r>
        <w:tab/>
        <w:t xml:space="preserve">Meaning of </w:t>
      </w:r>
      <w:r w:rsidRPr="00E8263E">
        <w:rPr>
          <w:rStyle w:val="charItals"/>
        </w:rPr>
        <w:t>noise standard</w:t>
      </w:r>
      <w:bookmarkEnd w:id="46"/>
    </w:p>
    <w:p w:rsidR="00595DDD" w:rsidRDefault="00595DDD">
      <w:pPr>
        <w:pStyle w:val="Amain"/>
        <w:keepNext/>
      </w:pPr>
      <w:r>
        <w:tab/>
        <w:t>(1)</w:t>
      </w:r>
      <w:r>
        <w:tab/>
        <w:t>In this regulation:</w:t>
      </w:r>
    </w:p>
    <w:p w:rsidR="00595DDD" w:rsidRDefault="00595DDD">
      <w:pPr>
        <w:pStyle w:val="aDef"/>
      </w:pPr>
      <w:r>
        <w:rPr>
          <w:rStyle w:val="charBoldItals"/>
        </w:rPr>
        <w:t>noise standard</w:t>
      </w:r>
      <w:r>
        <w:t>, for a noise zone, means the noise standard mentioned in schedule 2, part 2.2, column 3 or column 4 for the noise zone for the relevant time.</w:t>
      </w:r>
    </w:p>
    <w:p w:rsidR="00595DDD" w:rsidRDefault="00595DDD">
      <w:pPr>
        <w:pStyle w:val="Amain"/>
      </w:pPr>
      <w:r>
        <w:tab/>
        <w:t>(2)</w:t>
      </w:r>
      <w:r>
        <w:tab/>
        <w:t>However—</w:t>
      </w:r>
    </w:p>
    <w:p w:rsidR="00595DDD" w:rsidRDefault="00595DDD">
      <w:pPr>
        <w:pStyle w:val="Apara"/>
      </w:pPr>
      <w:r>
        <w:tab/>
        <w:t>(a)</w:t>
      </w:r>
      <w:r>
        <w:tab/>
        <w:t>if the compliance point for noise emitted from a unit is a point in any of the other units in the units plan, the</w:t>
      </w:r>
      <w:r>
        <w:rPr>
          <w:rStyle w:val="charBoldItals"/>
        </w:rPr>
        <w:t xml:space="preserve"> noise standard</w:t>
      </w:r>
      <w:r>
        <w:t xml:space="preserve"> for the unit is 5dB(A) below the noise standard that would otherwise apply; and</w:t>
      </w:r>
    </w:p>
    <w:p w:rsidR="00595DDD" w:rsidRDefault="00595DDD">
      <w:pPr>
        <w:pStyle w:val="Apara"/>
      </w:pPr>
      <w:r>
        <w:tab/>
        <w:t>(b)</w:t>
      </w:r>
      <w:r>
        <w:tab/>
        <w:t xml:space="preserve">if the compliance point for noise emitted from premises (the </w:t>
      </w:r>
      <w:r>
        <w:rPr>
          <w:rStyle w:val="charBoldItals"/>
        </w:rPr>
        <w:t>1st premises</w:t>
      </w:r>
      <w:r>
        <w:t xml:space="preserve">) on a territory lease with a common wall with premises on another territory lease (the </w:t>
      </w:r>
      <w:r>
        <w:rPr>
          <w:rStyle w:val="charBoldItals"/>
        </w:rPr>
        <w:t>2nd premises</w:t>
      </w:r>
      <w:r>
        <w:t xml:space="preserve">) is a point in the 2nd premises, the </w:t>
      </w:r>
      <w:r>
        <w:rPr>
          <w:rStyle w:val="charBoldItals"/>
        </w:rPr>
        <w:t>noise standard</w:t>
      </w:r>
      <w:r>
        <w:t xml:space="preserve"> for the 1st premises is 5dB(A) below the noise standard that would otherwise apply; and</w:t>
      </w:r>
    </w:p>
    <w:p w:rsidR="00595DDD" w:rsidRDefault="00595DDD">
      <w:pPr>
        <w:pStyle w:val="Apara"/>
      </w:pPr>
      <w:r>
        <w:tab/>
        <w:t>(c)</w:t>
      </w:r>
      <w:r>
        <w:tab/>
        <w:t xml:space="preserve">the </w:t>
      </w:r>
      <w:r>
        <w:rPr>
          <w:rStyle w:val="charBoldItals"/>
        </w:rPr>
        <w:t>noise standard</w:t>
      </w:r>
      <w:r>
        <w:t xml:space="preserve"> on the boundary between 2 or more noise zones is the average of the noise standards for the noise zones for the time when the noise is emitted, rounded up to the nearest dB(A).</w:t>
      </w:r>
    </w:p>
    <w:p w:rsidR="00595DDD" w:rsidRPr="00BE4E4E" w:rsidRDefault="00595DDD">
      <w:pPr>
        <w:pStyle w:val="AH3Div"/>
      </w:pPr>
      <w:bookmarkStart w:id="47" w:name="_Toc532976170"/>
      <w:r w:rsidRPr="00BE4E4E">
        <w:rPr>
          <w:rStyle w:val="CharDivNo"/>
        </w:rPr>
        <w:lastRenderedPageBreak/>
        <w:t>Division 3.2</w:t>
      </w:r>
      <w:r>
        <w:tab/>
      </w:r>
      <w:r w:rsidRPr="00BE4E4E">
        <w:rPr>
          <w:rStyle w:val="CharDivText"/>
        </w:rPr>
        <w:t>Noise causing environmental harm</w:t>
      </w:r>
      <w:bookmarkEnd w:id="47"/>
    </w:p>
    <w:p w:rsidR="00595DDD" w:rsidRDefault="00595DDD">
      <w:pPr>
        <w:pStyle w:val="AH5Sec"/>
      </w:pPr>
      <w:bookmarkStart w:id="48" w:name="_Toc532976171"/>
      <w:r w:rsidRPr="00BE4E4E">
        <w:rPr>
          <w:rStyle w:val="CharSectNo"/>
        </w:rPr>
        <w:t>25</w:t>
      </w:r>
      <w:r>
        <w:tab/>
        <w:t>Noise taken to cause environmental harm—Act, s 5 (a)</w:t>
      </w:r>
      <w:bookmarkEnd w:id="48"/>
    </w:p>
    <w:p w:rsidR="00595DDD" w:rsidRDefault="00595DDD">
      <w:pPr>
        <w:pStyle w:val="Amain"/>
      </w:pPr>
      <w:r>
        <w:tab/>
        <w:t>(1)</w:t>
      </w:r>
      <w:r>
        <w:tab/>
        <w:t>For the Act, noise emitted from a place in the ACT is taken to cause environmental harm in an affected place if the noise level at the compliance point for the place from which the noise is emitted is louder than the noise standard for that place.</w:t>
      </w:r>
    </w:p>
    <w:p w:rsidR="00595DDD" w:rsidRDefault="00595DDD">
      <w:pPr>
        <w:pStyle w:val="Amain"/>
        <w:keepNext/>
      </w:pPr>
      <w:r>
        <w:tab/>
        <w:t>(2)</w:t>
      </w:r>
      <w:r>
        <w:tab/>
        <w:t>This section is subject to this division.</w:t>
      </w:r>
    </w:p>
    <w:p w:rsidR="00595DDD" w:rsidRDefault="00595DDD">
      <w:pPr>
        <w:pStyle w:val="aNote"/>
      </w:pPr>
      <w:r>
        <w:rPr>
          <w:rStyle w:val="charItals"/>
        </w:rPr>
        <w:t xml:space="preserve">Note </w:t>
      </w:r>
      <w:r>
        <w:tab/>
        <w:t xml:space="preserve">A reference to an Act includes a reference to the statutory instruments made or in force under the Act, including any regulation (see </w:t>
      </w:r>
      <w:hyperlink r:id="rId58" w:tooltip="A2001-14" w:history="1">
        <w:r w:rsidR="00E8263E" w:rsidRPr="00E8263E">
          <w:rPr>
            <w:rStyle w:val="charCitHyperlinkAbbrev"/>
          </w:rPr>
          <w:t>Legislation Act</w:t>
        </w:r>
      </w:hyperlink>
      <w:r>
        <w:t>, s 104).</w:t>
      </w:r>
    </w:p>
    <w:p w:rsidR="00595DDD" w:rsidRDefault="00595DDD">
      <w:pPr>
        <w:pStyle w:val="AH5Sec"/>
      </w:pPr>
      <w:bookmarkStart w:id="49" w:name="_Toc532976172"/>
      <w:r w:rsidRPr="00BE4E4E">
        <w:rPr>
          <w:rStyle w:val="CharSectNo"/>
        </w:rPr>
        <w:t>26</w:t>
      </w:r>
      <w:r>
        <w:tab/>
        <w:t>Noise—exception for protecting life or property</w:t>
      </w:r>
      <w:bookmarkEnd w:id="49"/>
    </w:p>
    <w:p w:rsidR="00595DDD" w:rsidRDefault="00595DDD">
      <w:pPr>
        <w:pStyle w:val="Amainreturn"/>
      </w:pPr>
      <w:r>
        <w:t>Under section 25 (1), noise is not taken to cause environmental harm in an affected place if the noise is emitted in the course of protecting life or property.</w:t>
      </w:r>
    </w:p>
    <w:p w:rsidR="00595DDD" w:rsidRDefault="00595DDD">
      <w:pPr>
        <w:pStyle w:val="aExamHdgss"/>
      </w:pPr>
      <w:r>
        <w:t>Example</w:t>
      </w:r>
    </w:p>
    <w:p w:rsidR="00595DDD" w:rsidRDefault="00595DDD">
      <w:pPr>
        <w:pStyle w:val="aExamss"/>
        <w:keepNext/>
      </w:pPr>
      <w:r>
        <w:t>a fire or other emergency</w:t>
      </w:r>
    </w:p>
    <w:p w:rsidR="00595DDD" w:rsidRDefault="00595DDD">
      <w:pPr>
        <w:pStyle w:val="aNote"/>
      </w:pPr>
      <w:r>
        <w:rPr>
          <w:rStyle w:val="charItals"/>
        </w:rPr>
        <w:t>Note</w:t>
      </w:r>
      <w:r>
        <w:tab/>
        <w:t xml:space="preserve">An example is part of the regulation, is not exhaustive and may extend, but does not limit, the meaning of the provision in which it appears (see </w:t>
      </w:r>
      <w:hyperlink r:id="rId59" w:tooltip="A2001-14" w:history="1">
        <w:r w:rsidR="00E8263E" w:rsidRPr="00E8263E">
          <w:rPr>
            <w:rStyle w:val="charCitHyperlinkAbbrev"/>
          </w:rPr>
          <w:t>Legislation Act</w:t>
        </w:r>
      </w:hyperlink>
      <w:r>
        <w:t>, s 126 and s 132).</w:t>
      </w:r>
    </w:p>
    <w:p w:rsidR="00595DDD" w:rsidRDefault="00595DDD">
      <w:pPr>
        <w:pStyle w:val="AH5Sec"/>
      </w:pPr>
      <w:bookmarkStart w:id="50" w:name="_Toc532976173"/>
      <w:r w:rsidRPr="00BE4E4E">
        <w:rPr>
          <w:rStyle w:val="CharSectNo"/>
        </w:rPr>
        <w:t>27</w:t>
      </w:r>
      <w:r>
        <w:tab/>
        <w:t>Noise—exception for reducing environmental harm</w:t>
      </w:r>
      <w:bookmarkEnd w:id="50"/>
    </w:p>
    <w:p w:rsidR="00595DDD" w:rsidRDefault="00595DDD">
      <w:pPr>
        <w:pStyle w:val="Amainreturn"/>
      </w:pPr>
      <w:r>
        <w:t>Under section 25 (1), noise is not taken to cause environmental harm in an affected place if the noise is emitted in the course of preventing, minimising or remedying another environmental harm.</w:t>
      </w:r>
    </w:p>
    <w:p w:rsidR="00595DDD" w:rsidRDefault="00595DDD">
      <w:pPr>
        <w:pStyle w:val="aExamHdgss"/>
      </w:pPr>
      <w:r>
        <w:t>Example</w:t>
      </w:r>
    </w:p>
    <w:p w:rsidR="00595DDD" w:rsidRDefault="00595DDD">
      <w:pPr>
        <w:pStyle w:val="aExamss"/>
        <w:keepNext/>
      </w:pPr>
      <w:r>
        <w:t>noise from pumps cleaning a spill</w:t>
      </w:r>
    </w:p>
    <w:p w:rsidR="00595DDD" w:rsidRDefault="00595DDD">
      <w:pPr>
        <w:pStyle w:val="aNote"/>
      </w:pPr>
      <w:r>
        <w:rPr>
          <w:rStyle w:val="charItals"/>
        </w:rPr>
        <w:t>Note</w:t>
      </w:r>
      <w:r>
        <w:tab/>
        <w:t xml:space="preserve">An example is part of the regulation, is not exhaustive and may extend, but does not limit, the meaning of the provision in which it appears (see </w:t>
      </w:r>
      <w:hyperlink r:id="rId60" w:tooltip="A2001-14" w:history="1">
        <w:r w:rsidR="00E8263E" w:rsidRPr="00E8263E">
          <w:rPr>
            <w:rStyle w:val="charCitHyperlinkAbbrev"/>
          </w:rPr>
          <w:t>Legislation Act</w:t>
        </w:r>
      </w:hyperlink>
      <w:r>
        <w:t>, s 126 and s 132).</w:t>
      </w:r>
    </w:p>
    <w:p w:rsidR="00595DDD" w:rsidRDefault="00595DDD">
      <w:pPr>
        <w:pStyle w:val="AH5Sec"/>
      </w:pPr>
      <w:bookmarkStart w:id="51" w:name="_Toc532976174"/>
      <w:r w:rsidRPr="00BE4E4E">
        <w:rPr>
          <w:rStyle w:val="CharSectNo"/>
        </w:rPr>
        <w:lastRenderedPageBreak/>
        <w:t>28</w:t>
      </w:r>
      <w:r>
        <w:tab/>
        <w:t>Noise—exception if allowed by approval</w:t>
      </w:r>
      <w:bookmarkEnd w:id="51"/>
    </w:p>
    <w:p w:rsidR="00595DDD" w:rsidRDefault="00595DDD">
      <w:pPr>
        <w:pStyle w:val="Amainreturn"/>
      </w:pPr>
      <w:r>
        <w:t>Under section 25 (1), noise is not taken to cause environmental harm in an affected place if the noise is emitted in the course of conducting an activity for which an approval is in force.</w:t>
      </w:r>
    </w:p>
    <w:p w:rsidR="00595DDD" w:rsidRDefault="00595DDD">
      <w:pPr>
        <w:pStyle w:val="aExamHdgss"/>
      </w:pPr>
      <w:r>
        <w:t>Example</w:t>
      </w:r>
    </w:p>
    <w:p w:rsidR="00595DDD" w:rsidRDefault="00595DDD">
      <w:pPr>
        <w:pStyle w:val="aExamss"/>
        <w:keepNext/>
      </w:pPr>
      <w:r>
        <w:t>using an amplifier in accordance with an approval</w:t>
      </w:r>
    </w:p>
    <w:p w:rsidR="00595DDD" w:rsidRDefault="00595DDD">
      <w:pPr>
        <w:pStyle w:val="aNote"/>
        <w:keepNext/>
      </w:pPr>
      <w:r>
        <w:rPr>
          <w:rStyle w:val="charItals"/>
        </w:rPr>
        <w:t>Note 1</w:t>
      </w:r>
      <w:r>
        <w:rPr>
          <w:rStyle w:val="charItals"/>
        </w:rPr>
        <w:tab/>
      </w:r>
      <w:r>
        <w:rPr>
          <w:rStyle w:val="charBoldItals"/>
        </w:rPr>
        <w:t>Approval</w:t>
      </w:r>
      <w:r>
        <w:t xml:space="preserve"> is defined in the dictionary.</w:t>
      </w:r>
    </w:p>
    <w:p w:rsidR="00595DDD" w:rsidRDefault="00595DDD">
      <w:pPr>
        <w:pStyle w:val="aNote"/>
      </w:pPr>
      <w:r>
        <w:rPr>
          <w:rStyle w:val="charItals"/>
        </w:rPr>
        <w:t>Note 2</w:t>
      </w:r>
      <w:r>
        <w:tab/>
        <w:t xml:space="preserve">An example is part of the regulation, is not exhaustive and may extend, but does not limit, the meaning of the provision in which it appears (see </w:t>
      </w:r>
      <w:hyperlink r:id="rId61" w:tooltip="A2001-14" w:history="1">
        <w:r w:rsidR="00E8263E" w:rsidRPr="00E8263E">
          <w:rPr>
            <w:rStyle w:val="charCitHyperlinkAbbrev"/>
          </w:rPr>
          <w:t>Legislation Act</w:t>
        </w:r>
      </w:hyperlink>
      <w:r>
        <w:t>, s 126 and s 132).</w:t>
      </w:r>
    </w:p>
    <w:p w:rsidR="00595DDD" w:rsidRDefault="00595DDD">
      <w:pPr>
        <w:pStyle w:val="AH5Sec"/>
      </w:pPr>
      <w:bookmarkStart w:id="52" w:name="_Toc532976175"/>
      <w:r w:rsidRPr="00BE4E4E">
        <w:rPr>
          <w:rStyle w:val="CharSectNo"/>
        </w:rPr>
        <w:t>29</w:t>
      </w:r>
      <w:r>
        <w:tab/>
        <w:t>Noise—other exceptions</w:t>
      </w:r>
      <w:bookmarkEnd w:id="52"/>
    </w:p>
    <w:p w:rsidR="00595DDD" w:rsidRDefault="00595DDD">
      <w:pPr>
        <w:pStyle w:val="Amainreturn"/>
      </w:pPr>
      <w:r>
        <w:t>Under section 25 (1), noise is not taken to cause environmental harm in an affected place if it is noise mentioned in schedule 2, table 2.3, column 2 and the conditio</w:t>
      </w:r>
      <w:r w:rsidR="00EE3F41">
        <w:t>ns (if any) mentioned in column </w:t>
      </w:r>
      <w:r>
        <w:t>3 for the noise are met.</w:t>
      </w:r>
    </w:p>
    <w:p w:rsidR="00595DDD" w:rsidRPr="00BE4E4E" w:rsidRDefault="00595DDD">
      <w:pPr>
        <w:pStyle w:val="AH3Div"/>
      </w:pPr>
      <w:bookmarkStart w:id="53" w:name="_Toc532976176"/>
      <w:r w:rsidRPr="00BE4E4E">
        <w:rPr>
          <w:rStyle w:val="CharDivNo"/>
        </w:rPr>
        <w:t>Division 3.3</w:t>
      </w:r>
      <w:r>
        <w:tab/>
      </w:r>
      <w:r w:rsidRPr="00BE4E4E">
        <w:rPr>
          <w:rStyle w:val="CharDivText"/>
        </w:rPr>
        <w:t>Measuring noise</w:t>
      </w:r>
      <w:bookmarkEnd w:id="53"/>
    </w:p>
    <w:p w:rsidR="00AB3EE6" w:rsidRPr="003E5599" w:rsidRDefault="00AB3EE6" w:rsidP="00AB3EE6">
      <w:pPr>
        <w:pStyle w:val="AH5Sec"/>
      </w:pPr>
      <w:bookmarkStart w:id="54" w:name="_Toc532976177"/>
      <w:r w:rsidRPr="00BE4E4E">
        <w:rPr>
          <w:rStyle w:val="CharSectNo"/>
        </w:rPr>
        <w:t>29A</w:t>
      </w:r>
      <w:r w:rsidRPr="003E5599">
        <w:tab/>
      </w:r>
      <w:r>
        <w:t>N</w:t>
      </w:r>
      <w:r w:rsidRPr="003E5599">
        <w:t>oise measurement manual</w:t>
      </w:r>
      <w:bookmarkEnd w:id="54"/>
    </w:p>
    <w:p w:rsidR="00AB3EE6" w:rsidRPr="000671C5" w:rsidRDefault="00AB3EE6" w:rsidP="00AB3EE6">
      <w:pPr>
        <w:pStyle w:val="Amain"/>
      </w:pPr>
      <w:r w:rsidRPr="003E5599">
        <w:tab/>
      </w:r>
      <w:r w:rsidRPr="000671C5">
        <w:t>(1)</w:t>
      </w:r>
      <w:r w:rsidRPr="000671C5">
        <w:tab/>
        <w:t xml:space="preserve">The Minister may approve a manual (the </w:t>
      </w:r>
      <w:r w:rsidRPr="00036827">
        <w:rPr>
          <w:rStyle w:val="charBoldItals"/>
        </w:rPr>
        <w:t>noise measurement manual</w:t>
      </w:r>
      <w:r w:rsidRPr="000671C5">
        <w:t>) for the measurement of noise for this regulation.</w:t>
      </w:r>
    </w:p>
    <w:p w:rsidR="00AB3EE6" w:rsidRPr="000671C5" w:rsidRDefault="00AB3EE6" w:rsidP="00AB3EE6">
      <w:pPr>
        <w:pStyle w:val="aNote"/>
      </w:pPr>
      <w:r w:rsidRPr="00036827">
        <w:rPr>
          <w:rStyle w:val="charItals"/>
        </w:rPr>
        <w:t>Note</w:t>
      </w:r>
      <w:r w:rsidRPr="000671C5">
        <w:tab/>
        <w:t xml:space="preserve">Power given under an Act or statutory instrument to make a statutory instrument (including a manual) includes power to amend or repeal the instrument (see </w:t>
      </w:r>
      <w:hyperlink r:id="rId62" w:tooltip="A2001-14" w:history="1">
        <w:r w:rsidR="00E8263E" w:rsidRPr="00E8263E">
          <w:rPr>
            <w:rStyle w:val="charCitHyperlinkAbbrev"/>
          </w:rPr>
          <w:t>Legislation Act</w:t>
        </w:r>
      </w:hyperlink>
      <w:r w:rsidRPr="000671C5">
        <w:t>, s 46 (1)).</w:t>
      </w:r>
    </w:p>
    <w:p w:rsidR="00AB3EE6" w:rsidRPr="000671C5" w:rsidRDefault="00AB3EE6" w:rsidP="00AB3EE6">
      <w:pPr>
        <w:pStyle w:val="Amain"/>
      </w:pPr>
      <w:r w:rsidRPr="000671C5">
        <w:tab/>
        <w:t>(2)</w:t>
      </w:r>
      <w:r w:rsidRPr="000671C5">
        <w:tab/>
        <w:t>Without limiting subsection (1), the noise measurement manual may make provision in relation to the following:</w:t>
      </w:r>
    </w:p>
    <w:p w:rsidR="00AB3EE6" w:rsidRPr="000671C5" w:rsidRDefault="00AB3EE6" w:rsidP="00AB3EE6">
      <w:pPr>
        <w:pStyle w:val="Apara"/>
      </w:pPr>
      <w:r w:rsidRPr="000671C5">
        <w:tab/>
        <w:t>(a)</w:t>
      </w:r>
      <w:r w:rsidRPr="000671C5">
        <w:tab/>
        <w:t>the procedures for measuring noise;</w:t>
      </w:r>
    </w:p>
    <w:p w:rsidR="00AB3EE6" w:rsidRPr="000671C5" w:rsidRDefault="00AB3EE6" w:rsidP="00AB3EE6">
      <w:pPr>
        <w:pStyle w:val="Apara"/>
      </w:pPr>
      <w:r w:rsidRPr="000671C5">
        <w:tab/>
        <w:t>(b)</w:t>
      </w:r>
      <w:r w:rsidRPr="000671C5">
        <w:tab/>
        <w:t>the instruments to be used to measure noise;</w:t>
      </w:r>
    </w:p>
    <w:p w:rsidR="00AB3EE6" w:rsidRDefault="00AB3EE6" w:rsidP="00AB3EE6">
      <w:pPr>
        <w:pStyle w:val="Apara"/>
      </w:pPr>
      <w:r w:rsidRPr="000671C5">
        <w:tab/>
        <w:t>(c)</w:t>
      </w:r>
      <w:r w:rsidRPr="000671C5">
        <w:tab/>
        <w:t>modifying factors used to correct noise measurements.</w:t>
      </w:r>
    </w:p>
    <w:p w:rsidR="00AB3EE6" w:rsidRDefault="00AB3EE6" w:rsidP="00A7245B">
      <w:pPr>
        <w:pStyle w:val="Amain"/>
        <w:keepNext/>
      </w:pPr>
      <w:r>
        <w:lastRenderedPageBreak/>
        <w:tab/>
        <w:t>(3)</w:t>
      </w:r>
      <w:r>
        <w:tab/>
        <w:t>The noise measurement manual is a disallowable instrument.</w:t>
      </w:r>
    </w:p>
    <w:p w:rsidR="00AB3EE6" w:rsidRDefault="00AB3EE6" w:rsidP="00AB3EE6">
      <w:pPr>
        <w:pStyle w:val="aNote"/>
        <w:keepNext/>
      </w:pPr>
      <w:r w:rsidRPr="00036827">
        <w:rPr>
          <w:rStyle w:val="charItals"/>
        </w:rPr>
        <w:t>Note 1</w:t>
      </w:r>
      <w:r w:rsidRPr="00036827">
        <w:rPr>
          <w:rStyle w:val="charItals"/>
        </w:rPr>
        <w:tab/>
      </w:r>
      <w:r>
        <w:t xml:space="preserve">A disallowable instrument must be notified, and presented to the Legislative Assembly, under the </w:t>
      </w:r>
      <w:hyperlink r:id="rId63" w:tooltip="A2001-14" w:history="1">
        <w:r w:rsidR="00E8263E" w:rsidRPr="00E8263E">
          <w:rPr>
            <w:rStyle w:val="charCitHyperlinkAbbrev"/>
          </w:rPr>
          <w:t>Legislation Act</w:t>
        </w:r>
      </w:hyperlink>
      <w:r>
        <w:t>.</w:t>
      </w:r>
    </w:p>
    <w:p w:rsidR="00AB3EE6" w:rsidRDefault="00AB3EE6" w:rsidP="00AB3EE6">
      <w:pPr>
        <w:pStyle w:val="aNote"/>
      </w:pPr>
      <w:r w:rsidRPr="00036827">
        <w:rPr>
          <w:rStyle w:val="charItals"/>
        </w:rPr>
        <w:t>Note 2</w:t>
      </w:r>
      <w:r>
        <w:tab/>
        <w:t xml:space="preserve">An amendment or repeal of the manual is also a disallowable instrument (see </w:t>
      </w:r>
      <w:hyperlink r:id="rId64" w:tooltip="A2001-14" w:history="1">
        <w:r w:rsidR="00E8263E" w:rsidRPr="00E8263E">
          <w:rPr>
            <w:rStyle w:val="charCitHyperlinkAbbrev"/>
          </w:rPr>
          <w:t>Legislation Act</w:t>
        </w:r>
      </w:hyperlink>
      <w:r>
        <w:t>, s 46 (2)).</w:t>
      </w:r>
    </w:p>
    <w:p w:rsidR="00595DDD" w:rsidRDefault="00595DDD">
      <w:pPr>
        <w:pStyle w:val="AH5Sec"/>
      </w:pPr>
      <w:bookmarkStart w:id="55" w:name="_Toc532976178"/>
      <w:r w:rsidRPr="00BE4E4E">
        <w:rPr>
          <w:rStyle w:val="CharSectNo"/>
        </w:rPr>
        <w:t>30</w:t>
      </w:r>
      <w:r>
        <w:tab/>
        <w:t>Measurements to be taken at compliance point</w:t>
      </w:r>
      <w:bookmarkEnd w:id="55"/>
    </w:p>
    <w:p w:rsidR="00595DDD" w:rsidRDefault="00595DDD">
      <w:pPr>
        <w:pStyle w:val="Amainreturn"/>
        <w:keepNext/>
      </w:pPr>
      <w:r>
        <w:t>For the Act, for measuring noise being emitted from a place, the noise level must be measured at the compliance point for the place.</w:t>
      </w:r>
    </w:p>
    <w:p w:rsidR="00595DDD" w:rsidRDefault="00595DDD">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5" w:tooltip="A2001-14" w:history="1">
        <w:r w:rsidR="00E8263E" w:rsidRPr="00E8263E">
          <w:rPr>
            <w:rStyle w:val="charCitHyperlinkAbbrev"/>
          </w:rPr>
          <w:t>Legislation Act</w:t>
        </w:r>
      </w:hyperlink>
      <w:r>
        <w:t>, s 104).</w:t>
      </w:r>
    </w:p>
    <w:p w:rsidR="00595DDD" w:rsidRDefault="00595DDD">
      <w:pPr>
        <w:pStyle w:val="AH5Sec"/>
      </w:pPr>
      <w:bookmarkStart w:id="56" w:name="_Toc532976179"/>
      <w:r w:rsidRPr="00BE4E4E">
        <w:rPr>
          <w:rStyle w:val="CharSectNo"/>
        </w:rPr>
        <w:t>31</w:t>
      </w:r>
      <w:r>
        <w:tab/>
        <w:t>Taking measurements of noise</w:t>
      </w:r>
      <w:bookmarkEnd w:id="56"/>
    </w:p>
    <w:p w:rsidR="00595DDD" w:rsidRDefault="00595DDD">
      <w:pPr>
        <w:pStyle w:val="Amainreturn"/>
      </w:pPr>
      <w:r>
        <w:t>For the Act, for measuring emission of noise—</w:t>
      </w:r>
    </w:p>
    <w:p w:rsidR="00595DDD" w:rsidRDefault="00595DDD">
      <w:pPr>
        <w:pStyle w:val="Apara"/>
      </w:pPr>
      <w:r>
        <w:tab/>
        <w:t>(a)</w:t>
      </w:r>
      <w:r>
        <w:tab/>
        <w:t>the noise level measured must be L</w:t>
      </w:r>
      <w:r>
        <w:rPr>
          <w:position w:val="-4"/>
          <w:sz w:val="12"/>
          <w:szCs w:val="12"/>
        </w:rPr>
        <w:t>10,T</w:t>
      </w:r>
      <w:r>
        <w:t>; and</w:t>
      </w:r>
    </w:p>
    <w:p w:rsidR="00595DDD" w:rsidRDefault="00595DDD">
      <w:pPr>
        <w:pStyle w:val="Apara"/>
        <w:keepNext/>
      </w:pPr>
      <w:r>
        <w:tab/>
        <w:t>(b)</w:t>
      </w:r>
      <w:r>
        <w:tab/>
        <w:t xml:space="preserve">all measurements must be taken in accordance with the procedures set out in the noise </w:t>
      </w:r>
      <w:r w:rsidR="00AB3EE6">
        <w:t>measurement</w:t>
      </w:r>
      <w:r>
        <w:t xml:space="preserve"> manual.</w:t>
      </w:r>
    </w:p>
    <w:p w:rsidR="00595DDD" w:rsidRDefault="00595DDD">
      <w:pPr>
        <w:pStyle w:val="aNote"/>
        <w:keepNext/>
      </w:pPr>
      <w:r>
        <w:rPr>
          <w:rStyle w:val="charItals"/>
        </w:rPr>
        <w:t>Note 1</w:t>
      </w:r>
      <w:r>
        <w:rPr>
          <w:rStyle w:val="charItals"/>
        </w:rPr>
        <w:tab/>
      </w:r>
      <w:r>
        <w:t xml:space="preserve">A reference to an Act includes a reference to the statutory instruments made or in force under the Act, including any regulation (see </w:t>
      </w:r>
      <w:hyperlink r:id="rId66" w:tooltip="A2001-14" w:history="1">
        <w:r w:rsidR="00E8263E" w:rsidRPr="00E8263E">
          <w:rPr>
            <w:rStyle w:val="charCitHyperlinkAbbrev"/>
          </w:rPr>
          <w:t>Legislation Act</w:t>
        </w:r>
      </w:hyperlink>
      <w:r>
        <w:t>, s 104).</w:t>
      </w:r>
    </w:p>
    <w:p w:rsidR="00595DDD" w:rsidRDefault="00595DDD">
      <w:pPr>
        <w:pStyle w:val="aNote"/>
      </w:pPr>
      <w:r>
        <w:rPr>
          <w:rStyle w:val="charItals"/>
        </w:rPr>
        <w:t>Note 2</w:t>
      </w:r>
      <w:r>
        <w:tab/>
      </w:r>
      <w:r>
        <w:rPr>
          <w:rStyle w:val="charBoldItals"/>
        </w:rPr>
        <w:t xml:space="preserve">Noise </w:t>
      </w:r>
      <w:r w:rsidR="00AB3EE6">
        <w:rPr>
          <w:rStyle w:val="charBoldItals"/>
        </w:rPr>
        <w:t>measurement</w:t>
      </w:r>
      <w:r>
        <w:rPr>
          <w:rStyle w:val="charBoldItals"/>
        </w:rPr>
        <w:t xml:space="preserve"> manual</w:t>
      </w:r>
      <w:r w:rsidR="006D0D9E">
        <w:t>—</w:t>
      </w:r>
      <w:r w:rsidR="00AB3EE6">
        <w:t>see s 29A</w:t>
      </w:r>
      <w:r>
        <w:t>.</w:t>
      </w:r>
    </w:p>
    <w:p w:rsidR="00595DDD" w:rsidRDefault="00595DDD">
      <w:pPr>
        <w:pStyle w:val="AH5Sec"/>
      </w:pPr>
      <w:bookmarkStart w:id="57" w:name="_Toc532976180"/>
      <w:r w:rsidRPr="00BE4E4E">
        <w:rPr>
          <w:rStyle w:val="CharSectNo"/>
        </w:rPr>
        <w:t>32</w:t>
      </w:r>
      <w:r>
        <w:tab/>
        <w:t>Compliance point—general rule for leased land</w:t>
      </w:r>
      <w:bookmarkEnd w:id="57"/>
    </w:p>
    <w:p w:rsidR="00595DDD" w:rsidRDefault="00595DDD">
      <w:pPr>
        <w:pStyle w:val="Amain"/>
      </w:pPr>
      <w:r>
        <w:tab/>
        <w:t>(1)</w:t>
      </w:r>
      <w:r>
        <w:tab/>
        <w:t xml:space="preserve">The </w:t>
      </w:r>
      <w:r>
        <w:rPr>
          <w:rStyle w:val="charBoldItals"/>
        </w:rPr>
        <w:t xml:space="preserve">compliance point </w:t>
      </w:r>
      <w:r>
        <w:t>for a parcel of land held under a territory lease is any point as near as practicable to the boundary of the parcel of land.</w:t>
      </w:r>
    </w:p>
    <w:p w:rsidR="00595DDD" w:rsidRDefault="00595DDD">
      <w:pPr>
        <w:pStyle w:val="Amain"/>
        <w:keepNext/>
      </w:pPr>
      <w:r>
        <w:tab/>
        <w:t>(2)</w:t>
      </w:r>
      <w:r>
        <w:tab/>
        <w:t>This section is subject to the following sections:</w:t>
      </w:r>
    </w:p>
    <w:p w:rsidR="00595DDD" w:rsidRDefault="00595DDD">
      <w:pPr>
        <w:pStyle w:val="Apara"/>
      </w:pPr>
      <w:r>
        <w:tab/>
        <w:t>(a)</w:t>
      </w:r>
      <w:r>
        <w:tab/>
        <w:t>section 34 (Compliance point—exception for environmental protection agreement);</w:t>
      </w:r>
    </w:p>
    <w:p w:rsidR="00595DDD" w:rsidRDefault="00595DDD">
      <w:pPr>
        <w:pStyle w:val="Apara"/>
      </w:pPr>
      <w:r>
        <w:lastRenderedPageBreak/>
        <w:tab/>
        <w:t>(b)</w:t>
      </w:r>
      <w:r>
        <w:tab/>
        <w:t>section 35 (Compliance point—exception for environmental authorisation);</w:t>
      </w:r>
    </w:p>
    <w:p w:rsidR="00595DDD" w:rsidRDefault="00595DDD">
      <w:pPr>
        <w:pStyle w:val="Apara"/>
      </w:pPr>
      <w:r>
        <w:tab/>
        <w:t>(c)</w:t>
      </w:r>
      <w:r>
        <w:tab/>
        <w:t>section 36 (Compliance point—exception for public land with approval);</w:t>
      </w:r>
    </w:p>
    <w:p w:rsidR="00595DDD" w:rsidRDefault="00595DDD">
      <w:pPr>
        <w:pStyle w:val="Apara"/>
      </w:pPr>
      <w:r>
        <w:tab/>
        <w:t>(d)</w:t>
      </w:r>
      <w:r>
        <w:tab/>
        <w:t>section 37 (Compliance point—exception for leased land with boundary with different noise zone);</w:t>
      </w:r>
    </w:p>
    <w:p w:rsidR="00595DDD" w:rsidRDefault="00595DDD">
      <w:pPr>
        <w:pStyle w:val="Apara"/>
      </w:pPr>
      <w:r>
        <w:tab/>
        <w:t>(e)</w:t>
      </w:r>
      <w:r>
        <w:tab/>
        <w:t>section 38 (Compliance point—exception for units, common wall properties and subleases).</w:t>
      </w:r>
    </w:p>
    <w:p w:rsidR="00595DDD" w:rsidRDefault="00595DDD">
      <w:pPr>
        <w:pStyle w:val="AH5Sec"/>
      </w:pPr>
      <w:bookmarkStart w:id="58" w:name="_Toc532976181"/>
      <w:r w:rsidRPr="00BE4E4E">
        <w:rPr>
          <w:rStyle w:val="CharSectNo"/>
        </w:rPr>
        <w:t>33</w:t>
      </w:r>
      <w:r>
        <w:tab/>
        <w:t>Compliance point—general rule for unleased land</w:t>
      </w:r>
      <w:bookmarkEnd w:id="58"/>
    </w:p>
    <w:p w:rsidR="00595DDD" w:rsidRDefault="00595DDD">
      <w:pPr>
        <w:pStyle w:val="Amain"/>
      </w:pPr>
      <w:r>
        <w:tab/>
        <w:t>(1)</w:t>
      </w:r>
      <w:r>
        <w:tab/>
        <w:t xml:space="preserve">The </w:t>
      </w:r>
      <w:r>
        <w:rPr>
          <w:rStyle w:val="charBoldItals"/>
        </w:rPr>
        <w:t xml:space="preserve">compliance point </w:t>
      </w:r>
      <w:r>
        <w:t>for unleased land is any point as near as practicable to 5m from the source of the noise.</w:t>
      </w:r>
    </w:p>
    <w:p w:rsidR="00595DDD" w:rsidRDefault="00595DDD">
      <w:pPr>
        <w:pStyle w:val="Amain"/>
        <w:keepNext/>
      </w:pPr>
      <w:r>
        <w:tab/>
        <w:t>(2)</w:t>
      </w:r>
      <w:r>
        <w:tab/>
        <w:t>This section is subject to the following sections:</w:t>
      </w:r>
    </w:p>
    <w:p w:rsidR="00595DDD" w:rsidRDefault="00595DDD">
      <w:pPr>
        <w:pStyle w:val="Apara"/>
      </w:pPr>
      <w:r>
        <w:tab/>
        <w:t>(a)</w:t>
      </w:r>
      <w:r>
        <w:tab/>
        <w:t>section 34 (Compliance point—exception for environmental protection agreement);</w:t>
      </w:r>
    </w:p>
    <w:p w:rsidR="00595DDD" w:rsidRDefault="00595DDD">
      <w:pPr>
        <w:pStyle w:val="Apara"/>
      </w:pPr>
      <w:r>
        <w:tab/>
        <w:t>(b)</w:t>
      </w:r>
      <w:r>
        <w:tab/>
        <w:t>section 35 (Compliance point—exception for environmental authorisation);</w:t>
      </w:r>
    </w:p>
    <w:p w:rsidR="00595DDD" w:rsidRDefault="00595DDD">
      <w:pPr>
        <w:pStyle w:val="Apara"/>
      </w:pPr>
      <w:r>
        <w:tab/>
        <w:t>(c)</w:t>
      </w:r>
      <w:r>
        <w:tab/>
        <w:t>section 36 (Compliance point—exception for public land with approval).</w:t>
      </w:r>
    </w:p>
    <w:p w:rsidR="00595DDD" w:rsidRDefault="00595DDD">
      <w:pPr>
        <w:pStyle w:val="AH5Sec"/>
      </w:pPr>
      <w:bookmarkStart w:id="59" w:name="_Toc532976182"/>
      <w:r w:rsidRPr="00BE4E4E">
        <w:rPr>
          <w:rStyle w:val="CharSectNo"/>
        </w:rPr>
        <w:t>34</w:t>
      </w:r>
      <w:r>
        <w:tab/>
        <w:t>Compliance point—exception for environmental protection agreement</w:t>
      </w:r>
      <w:bookmarkEnd w:id="59"/>
    </w:p>
    <w:p w:rsidR="00595DDD" w:rsidRDefault="00595DDD">
      <w:pPr>
        <w:pStyle w:val="Amainreturn"/>
        <w:keepNext/>
      </w:pPr>
      <w:r>
        <w:t xml:space="preserve">If noise is emitted in the course of conducting an activity for which an environmental protection agreement is in force and the agreement states </w:t>
      </w:r>
      <w:r w:rsidR="008F35F7" w:rsidRPr="0066399C">
        <w:t xml:space="preserve">1 or more compliance points, each stated point is a </w:t>
      </w:r>
      <w:r w:rsidR="008F35F7" w:rsidRPr="0066399C">
        <w:rPr>
          <w:rStyle w:val="charBoldItals"/>
        </w:rPr>
        <w:t>compliance point</w:t>
      </w:r>
      <w:r>
        <w:t>.</w:t>
      </w:r>
    </w:p>
    <w:p w:rsidR="00595DDD" w:rsidRDefault="00595DDD">
      <w:pPr>
        <w:pStyle w:val="aNote"/>
      </w:pPr>
      <w:r>
        <w:rPr>
          <w:rStyle w:val="charItals"/>
        </w:rPr>
        <w:t>Note</w:t>
      </w:r>
      <w:r>
        <w:rPr>
          <w:rStyle w:val="charItals"/>
        </w:rPr>
        <w:tab/>
      </w:r>
      <w:r>
        <w:t xml:space="preserve">Environmental protection agreements are dealt with in </w:t>
      </w:r>
      <w:r w:rsidR="00EE3F41" w:rsidRPr="00E132A3">
        <w:t>the</w:t>
      </w:r>
      <w:r w:rsidR="00EE3F41" w:rsidRPr="00EE3F41">
        <w:rPr>
          <w:rStyle w:val="charCitHyperlinkAbbrev"/>
        </w:rPr>
        <w:t xml:space="preserve"> </w:t>
      </w:r>
      <w:hyperlink r:id="rId67" w:tooltip="A1997-92" w:history="1">
        <w:r w:rsidR="00E132A3" w:rsidRPr="00E132A3">
          <w:rPr>
            <w:rStyle w:val="charCitHyperlinkAbbrev"/>
          </w:rPr>
          <w:t>Act</w:t>
        </w:r>
      </w:hyperlink>
      <w:r>
        <w:t>, pt 7.</w:t>
      </w:r>
    </w:p>
    <w:p w:rsidR="00595DDD" w:rsidRDefault="00595DDD">
      <w:pPr>
        <w:pStyle w:val="AH5Sec"/>
      </w:pPr>
      <w:bookmarkStart w:id="60" w:name="_Toc532976183"/>
      <w:r w:rsidRPr="00BE4E4E">
        <w:rPr>
          <w:rStyle w:val="CharSectNo"/>
        </w:rPr>
        <w:lastRenderedPageBreak/>
        <w:t>35</w:t>
      </w:r>
      <w:r>
        <w:tab/>
        <w:t>Compliance point—exception for environmental authorisation</w:t>
      </w:r>
      <w:bookmarkEnd w:id="60"/>
    </w:p>
    <w:p w:rsidR="00595DDD" w:rsidRDefault="00595DDD">
      <w:pPr>
        <w:pStyle w:val="Amainreturn"/>
        <w:keepNext/>
      </w:pPr>
      <w:r>
        <w:t xml:space="preserve">If noise is emitted in the course of conducting an activity for which an environmental authorisation is in force and the authorisation states </w:t>
      </w:r>
      <w:r w:rsidR="008F35F7" w:rsidRPr="0066399C">
        <w:t xml:space="preserve">1 or more compliance points, each stated point is a </w:t>
      </w:r>
      <w:r w:rsidR="008F35F7" w:rsidRPr="0066399C">
        <w:rPr>
          <w:rStyle w:val="charBoldItals"/>
        </w:rPr>
        <w:t>compliance point</w:t>
      </w:r>
      <w:r>
        <w:t>.</w:t>
      </w:r>
    </w:p>
    <w:p w:rsidR="00595DDD" w:rsidRDefault="00595DDD">
      <w:pPr>
        <w:pStyle w:val="aNote"/>
      </w:pPr>
      <w:r>
        <w:rPr>
          <w:rStyle w:val="charItals"/>
        </w:rPr>
        <w:t>Note</w:t>
      </w:r>
      <w:r>
        <w:rPr>
          <w:rStyle w:val="charItals"/>
        </w:rPr>
        <w:tab/>
      </w:r>
      <w:r>
        <w:t xml:space="preserve">Environmental authorisations are dealt with in </w:t>
      </w:r>
      <w:r w:rsidR="00EE3F41" w:rsidRPr="00E132A3">
        <w:t>the</w:t>
      </w:r>
      <w:r w:rsidR="00EE3F41" w:rsidRPr="00EE3F41">
        <w:rPr>
          <w:rStyle w:val="charCitHyperlinkAbbrev"/>
        </w:rPr>
        <w:t xml:space="preserve"> </w:t>
      </w:r>
      <w:hyperlink r:id="rId68" w:tooltip="A1997-92" w:history="1">
        <w:r w:rsidR="00E132A3" w:rsidRPr="00E132A3">
          <w:rPr>
            <w:rStyle w:val="charCitHyperlinkAbbrev"/>
          </w:rPr>
          <w:t>Act</w:t>
        </w:r>
      </w:hyperlink>
      <w:r>
        <w:t>, pt 8.</w:t>
      </w:r>
    </w:p>
    <w:p w:rsidR="00595DDD" w:rsidRDefault="00595DDD">
      <w:pPr>
        <w:pStyle w:val="AH5Sec"/>
      </w:pPr>
      <w:bookmarkStart w:id="61" w:name="_Toc532976184"/>
      <w:r w:rsidRPr="00BE4E4E">
        <w:rPr>
          <w:rStyle w:val="CharSectNo"/>
        </w:rPr>
        <w:t>36</w:t>
      </w:r>
      <w:r>
        <w:tab/>
        <w:t>Compliance point—exception for public land with approval</w:t>
      </w:r>
      <w:bookmarkEnd w:id="61"/>
    </w:p>
    <w:p w:rsidR="00595DDD" w:rsidRDefault="00595DDD">
      <w:pPr>
        <w:pStyle w:val="Amainreturn"/>
        <w:keepNext/>
      </w:pPr>
      <w:r>
        <w:t xml:space="preserve">If noise is emitted from public land in the course of conducting an activity for which an approval is in force and the approval states </w:t>
      </w:r>
      <w:r w:rsidR="008F35F7" w:rsidRPr="0066399C">
        <w:t xml:space="preserve">1 or more compliance points, each stated point is a </w:t>
      </w:r>
      <w:r w:rsidR="008F35F7" w:rsidRPr="0066399C">
        <w:rPr>
          <w:rStyle w:val="charBoldItals"/>
        </w:rPr>
        <w:t>compliance point</w:t>
      </w:r>
      <w:r>
        <w:t>.</w:t>
      </w:r>
    </w:p>
    <w:p w:rsidR="00595DDD" w:rsidRDefault="00595DDD">
      <w:pPr>
        <w:pStyle w:val="aNote"/>
      </w:pPr>
      <w:r>
        <w:rPr>
          <w:rStyle w:val="charItals"/>
        </w:rPr>
        <w:t>Note</w:t>
      </w:r>
      <w:r>
        <w:rPr>
          <w:rStyle w:val="charItals"/>
        </w:rPr>
        <w:tab/>
      </w:r>
      <w:r>
        <w:rPr>
          <w:rStyle w:val="charBoldItals"/>
        </w:rPr>
        <w:t>Approval</w:t>
      </w:r>
      <w:r>
        <w:t xml:space="preserve"> is defined in the dictionary.</w:t>
      </w:r>
    </w:p>
    <w:p w:rsidR="00595DDD" w:rsidRDefault="00595DDD">
      <w:pPr>
        <w:pStyle w:val="AH5Sec"/>
      </w:pPr>
      <w:bookmarkStart w:id="62" w:name="_Toc532976185"/>
      <w:r w:rsidRPr="00BE4E4E">
        <w:rPr>
          <w:rStyle w:val="CharSectNo"/>
        </w:rPr>
        <w:t>37</w:t>
      </w:r>
      <w:r>
        <w:tab/>
        <w:t>Compliance point—exception for leased land with boundary with different noise zone</w:t>
      </w:r>
      <w:bookmarkEnd w:id="62"/>
    </w:p>
    <w:p w:rsidR="00595DDD" w:rsidRDefault="00595DDD">
      <w:pPr>
        <w:pStyle w:val="Amainreturn"/>
        <w:keepLines/>
      </w:pPr>
      <w:r>
        <w:t xml:space="preserve">If the noise is emitted from leased land with a boundary that is also a noise zone boundary, and the adjoining noise zone has a different noise standard, the </w:t>
      </w:r>
      <w:r>
        <w:rPr>
          <w:rStyle w:val="charBoldItals"/>
        </w:rPr>
        <w:t xml:space="preserve">compliance point </w:t>
      </w:r>
      <w:r>
        <w:t>is any point as near as practicable to the boundary with the noise zone with the lowest noise standard for the time when the noise is emitted.</w:t>
      </w:r>
    </w:p>
    <w:p w:rsidR="00595DDD" w:rsidRDefault="00595DDD">
      <w:pPr>
        <w:pStyle w:val="aNote"/>
        <w:jc w:val="left"/>
      </w:pPr>
      <w:r>
        <w:rPr>
          <w:rStyle w:val="charItals"/>
        </w:rPr>
        <w:t>Note</w:t>
      </w:r>
      <w:r>
        <w:rPr>
          <w:rStyle w:val="charItals"/>
        </w:rPr>
        <w:tab/>
      </w:r>
      <w:r>
        <w:rPr>
          <w:rStyle w:val="charBoldItals"/>
        </w:rPr>
        <w:t>Noise standard</w:t>
      </w:r>
      <w:r>
        <w:t xml:space="preserve"> is defined in s 24 and detailed in sch 2.</w:t>
      </w:r>
      <w:r>
        <w:br/>
      </w:r>
      <w:r>
        <w:rPr>
          <w:rStyle w:val="charBoldItals"/>
        </w:rPr>
        <w:t>Noise zone</w:t>
      </w:r>
      <w:r>
        <w:t xml:space="preserve"> is defined in s 23 and detailed in sch 2.</w:t>
      </w:r>
    </w:p>
    <w:p w:rsidR="00595DDD" w:rsidRDefault="00595DDD">
      <w:pPr>
        <w:pStyle w:val="AH5Sec"/>
        <w:rPr>
          <w:b w:val="0"/>
        </w:rPr>
      </w:pPr>
      <w:bookmarkStart w:id="63" w:name="_Toc532976186"/>
      <w:r w:rsidRPr="00BE4E4E">
        <w:rPr>
          <w:rStyle w:val="CharSectNo"/>
        </w:rPr>
        <w:lastRenderedPageBreak/>
        <w:t>38</w:t>
      </w:r>
      <w:r>
        <w:tab/>
        <w:t>Compliance point—exception for units, common wall properties and subleases</w:t>
      </w:r>
      <w:bookmarkEnd w:id="63"/>
    </w:p>
    <w:p w:rsidR="00595DDD" w:rsidRDefault="00595DDD" w:rsidP="00AE5D57">
      <w:pPr>
        <w:pStyle w:val="Amain"/>
        <w:keepNext/>
      </w:pPr>
      <w:r>
        <w:tab/>
        <w:t>(1)</w:t>
      </w:r>
      <w:r>
        <w:tab/>
        <w:t xml:space="preserve">If noise is emitted from a unit, the </w:t>
      </w:r>
      <w:r>
        <w:rPr>
          <w:rStyle w:val="charBoldItals"/>
        </w:rPr>
        <w:t xml:space="preserve">compliance point </w:t>
      </w:r>
      <w:r>
        <w:t>is—</w:t>
      </w:r>
    </w:p>
    <w:p w:rsidR="00595DDD" w:rsidRDefault="00595DDD" w:rsidP="00AE5D57">
      <w:pPr>
        <w:pStyle w:val="Apara"/>
        <w:keepNext/>
      </w:pPr>
      <w:r>
        <w:tab/>
        <w:t>(a)</w:t>
      </w:r>
      <w:r>
        <w:tab/>
        <w:t>any point in any of the other units in the units plan; or</w:t>
      </w:r>
    </w:p>
    <w:p w:rsidR="00595DDD" w:rsidRDefault="00595DDD" w:rsidP="00AE5D57">
      <w:pPr>
        <w:pStyle w:val="Apara"/>
        <w:keepNext/>
      </w:pPr>
      <w:r>
        <w:tab/>
        <w:t>(b)</w:t>
      </w:r>
      <w:r>
        <w:tab/>
        <w:t>any point as near as practicable to the boundary of the land to which the units plan applies.</w:t>
      </w:r>
    </w:p>
    <w:p w:rsidR="00595DDD" w:rsidRDefault="00595DDD">
      <w:pPr>
        <w:pStyle w:val="Amain"/>
      </w:pPr>
      <w:r>
        <w:tab/>
        <w:t>(2)</w:t>
      </w:r>
      <w:r>
        <w:tab/>
        <w:t xml:space="preserve">If noise is emitted from premises (the </w:t>
      </w:r>
      <w:r>
        <w:rPr>
          <w:rStyle w:val="charBoldItals"/>
        </w:rPr>
        <w:t>1st premises</w:t>
      </w:r>
      <w:r>
        <w:t xml:space="preserve">) on a territory lease with a common wall with premises (the </w:t>
      </w:r>
      <w:r>
        <w:rPr>
          <w:rStyle w:val="charBoldItals"/>
        </w:rPr>
        <w:t>2nd premises</w:t>
      </w:r>
      <w:r>
        <w:t>) on another territory lease, the compliance point is—</w:t>
      </w:r>
    </w:p>
    <w:p w:rsidR="00595DDD" w:rsidRDefault="00595DDD">
      <w:pPr>
        <w:pStyle w:val="Apara"/>
      </w:pPr>
      <w:r>
        <w:tab/>
        <w:t>(a)</w:t>
      </w:r>
      <w:r>
        <w:tab/>
        <w:t>any point in the 2</w:t>
      </w:r>
      <w:r>
        <w:rPr>
          <w:rFonts w:ascii="Times New (W1)" w:hAnsi="Times New (W1)"/>
        </w:rPr>
        <w:t>nd</w:t>
      </w:r>
      <w:r>
        <w:t xml:space="preserve"> premises; or</w:t>
      </w:r>
    </w:p>
    <w:p w:rsidR="00595DDD" w:rsidRDefault="00595DDD">
      <w:pPr>
        <w:pStyle w:val="Apara"/>
      </w:pPr>
      <w:r>
        <w:tab/>
        <w:t>(b)</w:t>
      </w:r>
      <w:r>
        <w:tab/>
        <w:t>any point as near as practicable to the boundary of the 1st premises.</w:t>
      </w:r>
    </w:p>
    <w:p w:rsidR="00595DDD" w:rsidRDefault="00595DDD">
      <w:pPr>
        <w:pStyle w:val="Amain"/>
      </w:pPr>
      <w:r>
        <w:tab/>
        <w:t>(3)</w:t>
      </w:r>
      <w:r>
        <w:tab/>
        <w:t xml:space="preserve">If noise is emitted from part of a parcel of land held under a territory lease consisting of a sublease of the territory lease, the </w:t>
      </w:r>
      <w:r>
        <w:rPr>
          <w:rStyle w:val="charBoldItals"/>
        </w:rPr>
        <w:t xml:space="preserve">compliance point </w:t>
      </w:r>
      <w:r>
        <w:t>is—</w:t>
      </w:r>
    </w:p>
    <w:p w:rsidR="00595DDD" w:rsidRDefault="00595DDD">
      <w:pPr>
        <w:pStyle w:val="Apara"/>
      </w:pPr>
      <w:r>
        <w:tab/>
        <w:t>(a)</w:t>
      </w:r>
      <w:r>
        <w:tab/>
        <w:t>any point in any other part of the parcel of land consisting of another sublease of the territory lease; or</w:t>
      </w:r>
    </w:p>
    <w:p w:rsidR="00595DDD" w:rsidRDefault="00595DDD">
      <w:pPr>
        <w:pStyle w:val="Apara"/>
      </w:pPr>
      <w:r>
        <w:tab/>
        <w:t>(b)</w:t>
      </w:r>
      <w:r>
        <w:tab/>
        <w:t>any point as near as practicable to the boundary of the parcel of land.</w:t>
      </w:r>
    </w:p>
    <w:p w:rsidR="00595DDD" w:rsidRPr="00BE4E4E" w:rsidRDefault="00595DDD">
      <w:pPr>
        <w:pStyle w:val="AH3Div"/>
      </w:pPr>
      <w:bookmarkStart w:id="64" w:name="_Toc532976187"/>
      <w:r w:rsidRPr="00BE4E4E">
        <w:rPr>
          <w:rStyle w:val="CharDivNo"/>
        </w:rPr>
        <w:lastRenderedPageBreak/>
        <w:t>Division 3.4</w:t>
      </w:r>
      <w:r>
        <w:tab/>
      </w:r>
      <w:r w:rsidRPr="00BE4E4E">
        <w:rPr>
          <w:rStyle w:val="CharDivText"/>
        </w:rPr>
        <w:t>Noise offences</w:t>
      </w:r>
      <w:bookmarkEnd w:id="64"/>
    </w:p>
    <w:p w:rsidR="00595DDD" w:rsidRDefault="00595DDD">
      <w:pPr>
        <w:pStyle w:val="AH5Sec"/>
      </w:pPr>
      <w:bookmarkStart w:id="65" w:name="_Toc532976188"/>
      <w:r w:rsidRPr="00BE4E4E">
        <w:rPr>
          <w:rStyle w:val="CharSectNo"/>
        </w:rPr>
        <w:t>39</w:t>
      </w:r>
      <w:r>
        <w:tab/>
        <w:t>Offence to make noise louder than noise standard</w:t>
      </w:r>
      <w:bookmarkEnd w:id="65"/>
    </w:p>
    <w:p w:rsidR="00595DDD" w:rsidRDefault="00595DDD">
      <w:pPr>
        <w:pStyle w:val="Amain"/>
        <w:keepNext/>
        <w:rPr>
          <w:rFonts w:ascii="Times New (W1)" w:hAnsi="Times New (W1)"/>
        </w:rPr>
      </w:pPr>
      <w:r>
        <w:rPr>
          <w:rFonts w:ascii="Times New (W1)" w:hAnsi="Times New (W1)"/>
        </w:rPr>
        <w:tab/>
        <w:t>(1)</w:t>
      </w:r>
      <w:r>
        <w:rPr>
          <w:rFonts w:ascii="Times New (W1)" w:hAnsi="Times New (W1)"/>
        </w:rPr>
        <w:tab/>
        <w:t>A person commits an offence if—</w:t>
      </w:r>
    </w:p>
    <w:p w:rsidR="00595DDD" w:rsidRDefault="00595DDD">
      <w:pPr>
        <w:pStyle w:val="Apara"/>
        <w:keepNext/>
        <w:rPr>
          <w:rFonts w:ascii="Times New (W1)" w:hAnsi="Times New (W1)"/>
        </w:rPr>
      </w:pPr>
      <w:r>
        <w:rPr>
          <w:rFonts w:ascii="Times New (W1)" w:hAnsi="Times New (W1)"/>
        </w:rPr>
        <w:tab/>
        <w:t>(a)</w:t>
      </w:r>
      <w:r>
        <w:rPr>
          <w:rFonts w:ascii="Times New (W1)" w:hAnsi="Times New (W1)"/>
        </w:rPr>
        <w:tab/>
        <w:t>the person makes noise in the ACT; and</w:t>
      </w:r>
    </w:p>
    <w:p w:rsidR="00595DDD" w:rsidRDefault="00595DDD">
      <w:pPr>
        <w:pStyle w:val="Apara"/>
        <w:keepNext/>
        <w:rPr>
          <w:rFonts w:ascii="Times New (W1)" w:hAnsi="Times New (W1)"/>
        </w:rPr>
      </w:pPr>
      <w:r>
        <w:rPr>
          <w:rFonts w:ascii="Times New (W1)" w:hAnsi="Times New (W1)"/>
        </w:rPr>
        <w:tab/>
        <w:t>(b)</w:t>
      </w:r>
      <w:r>
        <w:rPr>
          <w:rFonts w:ascii="Times New (W1)" w:hAnsi="Times New (W1)"/>
        </w:rPr>
        <w:tab/>
        <w:t>the noise causes environmental harm in an affected place.</w:t>
      </w:r>
    </w:p>
    <w:p w:rsidR="00595DDD" w:rsidRDefault="00595DDD">
      <w:pPr>
        <w:pStyle w:val="Penalty"/>
        <w:keepNext/>
        <w:rPr>
          <w:rFonts w:ascii="Times New (W1)" w:hAnsi="Times New (W1)"/>
        </w:rPr>
      </w:pPr>
      <w:r>
        <w:rPr>
          <w:rFonts w:ascii="Times New (W1)" w:hAnsi="Times New (W1)"/>
        </w:rPr>
        <w:t>Maximum penalty:  10 penalty units.</w:t>
      </w:r>
    </w:p>
    <w:p w:rsidR="00595DDD" w:rsidRDefault="00595DDD">
      <w:pPr>
        <w:pStyle w:val="aExamHdgss"/>
      </w:pPr>
      <w:r>
        <w:t>Examples of making noise</w:t>
      </w:r>
    </w:p>
    <w:p w:rsidR="00595DDD" w:rsidRDefault="00595DDD" w:rsidP="00EB2490">
      <w:pPr>
        <w:pStyle w:val="aExamINumss"/>
        <w:keepNext/>
      </w:pPr>
      <w:r>
        <w:t>1</w:t>
      </w:r>
      <w:r>
        <w:tab/>
        <w:t xml:space="preserve">playing a musical instrument </w:t>
      </w:r>
    </w:p>
    <w:p w:rsidR="00595DDD" w:rsidRDefault="00595DDD" w:rsidP="00EB2490">
      <w:pPr>
        <w:pStyle w:val="aExamINumss"/>
        <w:keepNext/>
      </w:pPr>
      <w:r>
        <w:t>2</w:t>
      </w:r>
      <w:r>
        <w:tab/>
        <w:t>using portable loudspeakers</w:t>
      </w:r>
    </w:p>
    <w:p w:rsidR="00595DDD" w:rsidRDefault="00595DDD" w:rsidP="00EB2490">
      <w:pPr>
        <w:pStyle w:val="aExamINumss"/>
        <w:keepNext/>
      </w:pPr>
      <w:r>
        <w:t>3</w:t>
      </w:r>
      <w:r>
        <w:tab/>
        <w:t>using a leaf blower or vacuum</w:t>
      </w:r>
    </w:p>
    <w:p w:rsidR="00595DDD" w:rsidRDefault="00595DDD">
      <w:pPr>
        <w:pStyle w:val="aExamINumss"/>
        <w:keepNext/>
      </w:pPr>
      <w:r>
        <w:t>4</w:t>
      </w:r>
      <w:r>
        <w:tab/>
        <w:t>using a power tool</w:t>
      </w:r>
    </w:p>
    <w:p w:rsidR="00595DDD" w:rsidRDefault="00595DDD">
      <w:pPr>
        <w:pStyle w:val="aNote"/>
        <w:keepNext/>
        <w:rPr>
          <w:rFonts w:ascii="Times New (W1)" w:hAnsi="Times New (W1)"/>
        </w:rPr>
      </w:pPr>
      <w:r>
        <w:rPr>
          <w:rStyle w:val="charItals"/>
        </w:rPr>
        <w:t>Note 1</w:t>
      </w:r>
      <w:r>
        <w:rPr>
          <w:rStyle w:val="charItals"/>
        </w:rPr>
        <w:tab/>
      </w:r>
      <w:r>
        <w:rPr>
          <w:rFonts w:ascii="Times New (W1)" w:hAnsi="Times New (W1)"/>
        </w:rPr>
        <w:t xml:space="preserve">An example is part of the regulation, is not exhaustive and may extend, but does not limit, the meaning of the provision in which it appears (see </w:t>
      </w:r>
      <w:hyperlink r:id="rId69" w:tooltip="A2001-14" w:history="1">
        <w:r w:rsidR="00E8263E" w:rsidRPr="00E8263E">
          <w:rPr>
            <w:rStyle w:val="charCitHyperlinkAbbrev"/>
          </w:rPr>
          <w:t>Legislation Act</w:t>
        </w:r>
      </w:hyperlink>
      <w:r>
        <w:rPr>
          <w:rFonts w:ascii="Times New (W1)" w:hAnsi="Times New (W1)"/>
        </w:rPr>
        <w:t>, s 126 and s 132).</w:t>
      </w:r>
    </w:p>
    <w:p w:rsidR="00595DDD" w:rsidRDefault="00595DDD">
      <w:pPr>
        <w:pStyle w:val="aNote"/>
        <w:rPr>
          <w:rFonts w:ascii="Times New (W1)" w:hAnsi="Times New (W1)"/>
          <w:iCs/>
        </w:rPr>
      </w:pPr>
      <w:r>
        <w:rPr>
          <w:rStyle w:val="charItals"/>
        </w:rPr>
        <w:t>Note 2</w:t>
      </w:r>
      <w:r>
        <w:rPr>
          <w:rStyle w:val="charItals"/>
        </w:rPr>
        <w:tab/>
      </w:r>
      <w:r>
        <w:rPr>
          <w:rFonts w:ascii="Times New (W1)" w:hAnsi="Times New (W1)"/>
          <w:iCs/>
        </w:rPr>
        <w:t xml:space="preserve">Making noise will only cause environmental harm in an affected place if the noise level is louder than the noise standard for the compliance point for the place from which it is emitted (see s 25). Also, the noise standard for the point may be different at different times of day (see sch 2, table 2.2). </w:t>
      </w:r>
    </w:p>
    <w:p w:rsidR="00595DDD" w:rsidRDefault="00595DDD">
      <w:pPr>
        <w:pStyle w:val="Amain"/>
        <w:rPr>
          <w:rFonts w:ascii="Times New (W1)" w:hAnsi="Times New (W1)"/>
        </w:rPr>
      </w:pPr>
      <w:r>
        <w:rPr>
          <w:rFonts w:ascii="Times New (W1)" w:hAnsi="Times New (W1)"/>
        </w:rPr>
        <w:tab/>
        <w:t>(2)</w:t>
      </w:r>
      <w:r>
        <w:rPr>
          <w:rFonts w:ascii="Times New (W1)" w:hAnsi="Times New (W1)"/>
        </w:rPr>
        <w:tab/>
        <w:t>A person commits an offence if—</w:t>
      </w:r>
    </w:p>
    <w:p w:rsidR="00595DDD" w:rsidRDefault="00595DDD">
      <w:pPr>
        <w:pStyle w:val="Apara"/>
        <w:rPr>
          <w:rFonts w:ascii="Times New (W1)" w:hAnsi="Times New (W1)"/>
        </w:rPr>
      </w:pPr>
      <w:r>
        <w:rPr>
          <w:rFonts w:ascii="Times New (W1)" w:hAnsi="Times New (W1)"/>
        </w:rPr>
        <w:tab/>
        <w:t>(a)</w:t>
      </w:r>
      <w:r>
        <w:rPr>
          <w:rFonts w:ascii="Times New (W1)" w:hAnsi="Times New (W1)"/>
        </w:rPr>
        <w:tab/>
        <w:t>the person is an occupier of a place in the ACT; and</w:t>
      </w:r>
    </w:p>
    <w:p w:rsidR="00595DDD" w:rsidRDefault="00595DDD">
      <w:pPr>
        <w:pStyle w:val="Apara"/>
        <w:rPr>
          <w:rFonts w:ascii="Times New (W1)" w:hAnsi="Times New (W1)"/>
        </w:rPr>
      </w:pPr>
      <w:r>
        <w:rPr>
          <w:rFonts w:ascii="Times New (W1)" w:hAnsi="Times New (W1)"/>
        </w:rPr>
        <w:tab/>
        <w:t>(b)</w:t>
      </w:r>
      <w:r>
        <w:rPr>
          <w:rFonts w:ascii="Times New (W1)" w:hAnsi="Times New (W1)"/>
        </w:rPr>
        <w:tab/>
        <w:t>noise is emitted from a thing in the place; and</w:t>
      </w:r>
    </w:p>
    <w:p w:rsidR="00595DDD" w:rsidRDefault="00595DDD">
      <w:pPr>
        <w:pStyle w:val="Apara"/>
        <w:keepNext/>
        <w:rPr>
          <w:rFonts w:ascii="Times New (W1)" w:hAnsi="Times New (W1)"/>
        </w:rPr>
      </w:pPr>
      <w:r>
        <w:rPr>
          <w:rFonts w:ascii="Times New (W1)" w:hAnsi="Times New (W1)"/>
        </w:rPr>
        <w:tab/>
        <w:t>(c)</w:t>
      </w:r>
      <w:r>
        <w:rPr>
          <w:rFonts w:ascii="Times New (W1)" w:hAnsi="Times New (W1)"/>
        </w:rPr>
        <w:tab/>
        <w:t>the noise causes environmental harm in an affected place.</w:t>
      </w:r>
    </w:p>
    <w:p w:rsidR="00595DDD" w:rsidRDefault="00595DDD">
      <w:pPr>
        <w:pStyle w:val="Penalty"/>
        <w:keepNext/>
        <w:rPr>
          <w:rFonts w:ascii="Times New (W1)" w:hAnsi="Times New (W1)"/>
        </w:rPr>
      </w:pPr>
      <w:r>
        <w:rPr>
          <w:rFonts w:ascii="Times New (W1)" w:hAnsi="Times New (W1)"/>
        </w:rPr>
        <w:t>Maximum penalty:  10 penalty units.</w:t>
      </w:r>
    </w:p>
    <w:p w:rsidR="00595DDD" w:rsidRDefault="00595DDD">
      <w:pPr>
        <w:pStyle w:val="aExamHdgss"/>
      </w:pPr>
      <w:r>
        <w:t>Examples of things that emit noise</w:t>
      </w:r>
    </w:p>
    <w:p w:rsidR="00595DDD" w:rsidRDefault="00595DDD">
      <w:pPr>
        <w:pStyle w:val="aExamINumss"/>
      </w:pPr>
      <w:r>
        <w:t>1</w:t>
      </w:r>
      <w:r>
        <w:tab/>
        <w:t>a swimming pool or spa pump</w:t>
      </w:r>
    </w:p>
    <w:p w:rsidR="00595DDD" w:rsidRDefault="00595DDD">
      <w:pPr>
        <w:pStyle w:val="aExamINumss"/>
      </w:pPr>
      <w:r>
        <w:t>2</w:t>
      </w:r>
      <w:r>
        <w:tab/>
        <w:t>an airconditioner</w:t>
      </w:r>
    </w:p>
    <w:p w:rsidR="00595DDD" w:rsidRDefault="00595DDD">
      <w:pPr>
        <w:pStyle w:val="aExamINumss"/>
      </w:pPr>
      <w:r>
        <w:t>3</w:t>
      </w:r>
      <w:r>
        <w:tab/>
        <w:t>a building intruder alarm</w:t>
      </w:r>
    </w:p>
    <w:p w:rsidR="00595DDD" w:rsidRDefault="00595DDD">
      <w:pPr>
        <w:pStyle w:val="aExamINumss"/>
      </w:pPr>
      <w:r>
        <w:t>4</w:t>
      </w:r>
      <w:r>
        <w:tab/>
        <w:t>a motor vehicle intruder alarm</w:t>
      </w:r>
    </w:p>
    <w:p w:rsidR="00595DDD" w:rsidRDefault="00595DDD">
      <w:pPr>
        <w:pStyle w:val="AH5Sec"/>
      </w:pPr>
      <w:bookmarkStart w:id="66" w:name="_Toc532976189"/>
      <w:r w:rsidRPr="00BE4E4E">
        <w:rPr>
          <w:rStyle w:val="CharSectNo"/>
        </w:rPr>
        <w:lastRenderedPageBreak/>
        <w:t>40</w:t>
      </w:r>
      <w:r>
        <w:tab/>
      </w:r>
      <w:smartTag w:uri="urn:schemas-microsoft-com:office:smarttags" w:element="place">
        <w:smartTag w:uri="urn:schemas-microsoft-com:office:smarttags" w:element="City">
          <w:r>
            <w:t>Sale</w:t>
          </w:r>
        </w:smartTag>
      </w:smartTag>
      <w:r>
        <w:t xml:space="preserve"> and hiring of things</w:t>
      </w:r>
      <w:bookmarkEnd w:id="66"/>
    </w:p>
    <w:p w:rsidR="00595DDD" w:rsidRDefault="00595DDD">
      <w:pPr>
        <w:pStyle w:val="Amain"/>
      </w:pPr>
      <w:r>
        <w:tab/>
        <w:t>(1)</w:t>
      </w:r>
      <w:r>
        <w:tab/>
        <w:t>A person commits an offence if—</w:t>
      </w:r>
    </w:p>
    <w:p w:rsidR="00595DDD" w:rsidRDefault="00595DDD">
      <w:pPr>
        <w:pStyle w:val="Apara"/>
      </w:pPr>
      <w:r>
        <w:tab/>
        <w:t>(a)</w:t>
      </w:r>
      <w:r>
        <w:tab/>
        <w:t>the person sells a thing; and</w:t>
      </w:r>
    </w:p>
    <w:p w:rsidR="00595DDD" w:rsidRDefault="00595DDD">
      <w:pPr>
        <w:pStyle w:val="Apara"/>
      </w:pPr>
      <w:r>
        <w:tab/>
        <w:t>(b)</w:t>
      </w:r>
      <w:r>
        <w:tab/>
        <w:t>the sale is the first retail sale of the thing; and</w:t>
      </w:r>
    </w:p>
    <w:p w:rsidR="00595DDD" w:rsidRDefault="00595DDD" w:rsidP="00A7245B">
      <w:pPr>
        <w:pStyle w:val="Apara"/>
        <w:keepNext/>
      </w:pPr>
      <w:r>
        <w:tab/>
        <w:t>(c)</w:t>
      </w:r>
      <w:r>
        <w:tab/>
        <w:t xml:space="preserve">the sale would, if it took place in NSW, be prohibited under the </w:t>
      </w:r>
      <w:hyperlink r:id="rId70" w:tooltip="Act 1997 No 156 (NSW)" w:history="1">
        <w:r w:rsidR="00A0154E" w:rsidRPr="00A0154E">
          <w:rPr>
            <w:rStyle w:val="charCitHyperlinkItal"/>
          </w:rPr>
          <w:t>Protection of the Environment Operations Act 1997</w:t>
        </w:r>
      </w:hyperlink>
      <w:r>
        <w:t xml:space="preserve"> (NSW) as in force from time to time.</w:t>
      </w:r>
    </w:p>
    <w:p w:rsidR="00595DDD" w:rsidRDefault="00595DDD">
      <w:pPr>
        <w:pStyle w:val="aExamHdgss"/>
      </w:pPr>
      <w:r>
        <w:t>Example</w:t>
      </w:r>
    </w:p>
    <w:p w:rsidR="00595DDD" w:rsidRDefault="00595DDD">
      <w:pPr>
        <w:pStyle w:val="aExamss"/>
        <w:keepNext/>
      </w:pPr>
      <w:r>
        <w:t>A person sells, as a first retail sale, an air conditioner without a noise compliance plate. If the NSW Act prohibits its sale without a noise compliance plate, the person commits an offence under this regulation.</w:t>
      </w:r>
    </w:p>
    <w:p w:rsidR="00595DDD" w:rsidRDefault="00595DDD">
      <w:pPr>
        <w:pStyle w:val="aNote"/>
        <w:keepNext/>
      </w:pPr>
      <w:r>
        <w:rPr>
          <w:rStyle w:val="charItals"/>
        </w:rPr>
        <w:t>Note 1</w:t>
      </w:r>
      <w:r>
        <w:tab/>
        <w:t xml:space="preserve">An example is part of the regulation, is not exhaustive and may extend, but does not limit, the meaning of the provision in which it appears (see </w:t>
      </w:r>
      <w:hyperlink r:id="rId71" w:tooltip="A2001-14" w:history="1">
        <w:r w:rsidR="00E8263E" w:rsidRPr="00E8263E">
          <w:rPr>
            <w:rStyle w:val="charCitHyperlinkAbbrev"/>
          </w:rPr>
          <w:t>Legislation Act</w:t>
        </w:r>
      </w:hyperlink>
      <w:r>
        <w:t>, s 126 and s 132).</w:t>
      </w:r>
    </w:p>
    <w:p w:rsidR="00595DDD" w:rsidRDefault="00595DDD">
      <w:pPr>
        <w:pStyle w:val="aNote"/>
        <w:keepNext/>
      </w:pPr>
      <w:r>
        <w:rPr>
          <w:rStyle w:val="charItals"/>
        </w:rPr>
        <w:t>Note 2</w:t>
      </w:r>
      <w:r>
        <w:rPr>
          <w:rStyle w:val="charItals"/>
        </w:rPr>
        <w:tab/>
      </w:r>
      <w:r>
        <w:rPr>
          <w:iCs/>
        </w:rPr>
        <w:t>T</w:t>
      </w:r>
      <w:r>
        <w:t xml:space="preserve">he </w:t>
      </w:r>
      <w:hyperlink r:id="rId72" w:tooltip="Act 1997 No 156 (NSW)" w:history="1">
        <w:r w:rsidR="004766B6" w:rsidRPr="004766B6">
          <w:rPr>
            <w:rStyle w:val="charCitHyperlinkItal"/>
          </w:rPr>
          <w:t>Protection of the Environment Operations Act 1997</w:t>
        </w:r>
      </w:hyperlink>
      <w:r>
        <w:t xml:space="preserve"> (NSW), s 136 creates an offence of selling an article of a class prescribed under the regulations if, when in use or operation, the article emits noise in excess of a prescribed level. </w:t>
      </w:r>
    </w:p>
    <w:p w:rsidR="00595DDD" w:rsidRDefault="00595DDD">
      <w:pPr>
        <w:pStyle w:val="Penalty"/>
      </w:pPr>
      <w:r>
        <w:t>Maximum penalty:  10 penalty units.</w:t>
      </w:r>
    </w:p>
    <w:p w:rsidR="00595DDD" w:rsidRDefault="00595DDD">
      <w:pPr>
        <w:pStyle w:val="Amain"/>
      </w:pPr>
      <w:r>
        <w:tab/>
        <w:t>(2)</w:t>
      </w:r>
      <w:r>
        <w:tab/>
        <w:t>A person commits an offence if—</w:t>
      </w:r>
    </w:p>
    <w:p w:rsidR="00595DDD" w:rsidRDefault="00595DDD">
      <w:pPr>
        <w:pStyle w:val="Apara"/>
      </w:pPr>
      <w:r>
        <w:tab/>
        <w:t>(a)</w:t>
      </w:r>
      <w:r>
        <w:tab/>
        <w:t>the person hires out a thing; and</w:t>
      </w:r>
    </w:p>
    <w:p w:rsidR="00595DDD" w:rsidRDefault="00595DDD">
      <w:pPr>
        <w:pStyle w:val="Apara"/>
        <w:keepNext/>
      </w:pPr>
      <w:r>
        <w:tab/>
        <w:t>(b)</w:t>
      </w:r>
      <w:r>
        <w:tab/>
        <w:t xml:space="preserve">a sale of the thing would, if it took place in NSW, be prohibited by the </w:t>
      </w:r>
      <w:hyperlink r:id="rId73" w:tooltip="Act 1997 No 156 (NSW)" w:history="1">
        <w:r w:rsidR="004766B6" w:rsidRPr="004766B6">
          <w:rPr>
            <w:rStyle w:val="charCitHyperlinkItal"/>
          </w:rPr>
          <w:t>Protection of the Environment Operations Act 1997</w:t>
        </w:r>
      </w:hyperlink>
      <w:r>
        <w:t xml:space="preserve"> (NSW) as in force from time to time.</w:t>
      </w:r>
    </w:p>
    <w:p w:rsidR="00595DDD" w:rsidRDefault="00595DDD">
      <w:pPr>
        <w:pStyle w:val="Penalty"/>
      </w:pPr>
      <w:r>
        <w:t>Maximum penalty:  10 penalty units.</w:t>
      </w:r>
    </w:p>
    <w:p w:rsidR="00595DDD" w:rsidRDefault="00595DDD">
      <w:pPr>
        <w:pStyle w:val="Amain"/>
        <w:keepNext/>
      </w:pPr>
      <w:r>
        <w:tab/>
        <w:t>(3)</w:t>
      </w:r>
      <w:r>
        <w:tab/>
        <w:t>An offence against this section is a strict liability offence.</w:t>
      </w:r>
    </w:p>
    <w:p w:rsidR="00595DDD" w:rsidRDefault="00595DDD">
      <w:pPr>
        <w:pStyle w:val="aNote"/>
        <w:rPr>
          <w:snapToGrid w:val="0"/>
        </w:rPr>
      </w:pPr>
      <w:r>
        <w:rPr>
          <w:rStyle w:val="charItals"/>
        </w:rPr>
        <w:t>Note</w:t>
      </w:r>
      <w:r>
        <w:rPr>
          <w:snapToGrid w:val="0"/>
        </w:rPr>
        <w:tab/>
        <w:t>See s 67 (</w:t>
      </w:r>
      <w:r>
        <w:t xml:space="preserve">Displacement of </w:t>
      </w:r>
      <w:hyperlink r:id="rId74" w:tooltip="A2001-14" w:history="1">
        <w:r w:rsidR="00E8263E" w:rsidRPr="00E8263E">
          <w:rPr>
            <w:rStyle w:val="charCitHyperlinkAbbrev"/>
          </w:rPr>
          <w:t>Legislation Act</w:t>
        </w:r>
      </w:hyperlink>
      <w:r>
        <w:t>, s 47 (5) and (6</w:t>
      </w:r>
      <w:r>
        <w:rPr>
          <w:snapToGrid w:val="0"/>
        </w:rPr>
        <w:t>)).</w:t>
      </w:r>
    </w:p>
    <w:p w:rsidR="00595DDD" w:rsidRDefault="00595DDD">
      <w:pPr>
        <w:pStyle w:val="PageBreak"/>
      </w:pPr>
      <w:r>
        <w:br w:type="page"/>
      </w:r>
    </w:p>
    <w:p w:rsidR="00595DDD" w:rsidRPr="00BE4E4E" w:rsidRDefault="00595DDD">
      <w:pPr>
        <w:pStyle w:val="AH2Part"/>
      </w:pPr>
      <w:bookmarkStart w:id="67" w:name="_Toc532976190"/>
      <w:r w:rsidRPr="00BE4E4E">
        <w:rPr>
          <w:rStyle w:val="CharPartNo"/>
        </w:rPr>
        <w:lastRenderedPageBreak/>
        <w:t>Part 4</w:t>
      </w:r>
      <w:r>
        <w:tab/>
      </w:r>
      <w:r w:rsidRPr="00BE4E4E">
        <w:rPr>
          <w:rStyle w:val="CharPartText"/>
        </w:rPr>
        <w:t>Water</w:t>
      </w:r>
      <w:bookmarkEnd w:id="67"/>
    </w:p>
    <w:p w:rsidR="00595DDD" w:rsidRPr="00BE4E4E" w:rsidRDefault="00595DDD">
      <w:pPr>
        <w:pStyle w:val="AH3Div"/>
      </w:pPr>
      <w:bookmarkStart w:id="68" w:name="_Toc532976191"/>
      <w:r w:rsidRPr="00BE4E4E">
        <w:rPr>
          <w:rStyle w:val="CharDivNo"/>
        </w:rPr>
        <w:t>Division 4.1</w:t>
      </w:r>
      <w:r>
        <w:tab/>
      </w:r>
      <w:r w:rsidRPr="00BE4E4E">
        <w:rPr>
          <w:rStyle w:val="CharDivText"/>
        </w:rPr>
        <w:t>Environmental values</w:t>
      </w:r>
      <w:bookmarkEnd w:id="68"/>
    </w:p>
    <w:p w:rsidR="00595DDD" w:rsidRDefault="00595DDD">
      <w:pPr>
        <w:pStyle w:val="AH5Sec"/>
      </w:pPr>
      <w:bookmarkStart w:id="69" w:name="_Toc532976192"/>
      <w:r w:rsidRPr="00BE4E4E">
        <w:rPr>
          <w:rStyle w:val="CharSectNo"/>
        </w:rPr>
        <w:t>41</w:t>
      </w:r>
      <w:r>
        <w:tab/>
        <w:t>Environmental values of waterways for pt 4, sch 3 and sch 4</w:t>
      </w:r>
      <w:bookmarkEnd w:id="69"/>
    </w:p>
    <w:p w:rsidR="00595DDD" w:rsidRDefault="00595DDD">
      <w:pPr>
        <w:pStyle w:val="Amainreturn"/>
      </w:pPr>
      <w:r>
        <w:t xml:space="preserve">For this part, schedule 3 and schedule 4, the </w:t>
      </w:r>
      <w:r>
        <w:rPr>
          <w:rStyle w:val="charBoldItals"/>
        </w:rPr>
        <w:t>environmental values</w:t>
      </w:r>
      <w:r>
        <w:t xml:space="preserve"> of a waterway are the environmental values mentioned in the </w:t>
      </w:r>
      <w:r w:rsidR="00EE3F41" w:rsidRPr="00116DFA">
        <w:rPr>
          <w:rStyle w:val="charCitHyperlinkAbbrev"/>
          <w:color w:val="auto"/>
        </w:rPr>
        <w:t>territory plan</w:t>
      </w:r>
      <w:r>
        <w:t>, Water Use and Catchment Code, for the waterway.</w:t>
      </w:r>
    </w:p>
    <w:p w:rsidR="00595DDD" w:rsidRDefault="00595DDD">
      <w:pPr>
        <w:pStyle w:val="aExamHdgss"/>
      </w:pPr>
      <w:r>
        <w:t>Examples</w:t>
      </w:r>
    </w:p>
    <w:p w:rsidR="00595DDD" w:rsidRDefault="00595DDD">
      <w:pPr>
        <w:pStyle w:val="aExamINumss"/>
      </w:pPr>
      <w:r>
        <w:t>1</w:t>
      </w:r>
      <w:r>
        <w:tab/>
        <w:t>water-based recreation—swimming (REC/1)</w:t>
      </w:r>
    </w:p>
    <w:p w:rsidR="00595DDD" w:rsidRDefault="00595DDD">
      <w:pPr>
        <w:pStyle w:val="aExamINumss"/>
      </w:pPr>
      <w:r>
        <w:t>2</w:t>
      </w:r>
      <w:r>
        <w:tab/>
        <w:t xml:space="preserve">waterscape (VIEW) </w:t>
      </w:r>
    </w:p>
    <w:p w:rsidR="00595DDD" w:rsidRDefault="00595DDD">
      <w:pPr>
        <w:pStyle w:val="aExamINumss"/>
      </w:pPr>
      <w:r>
        <w:t>3</w:t>
      </w:r>
      <w:r>
        <w:tab/>
        <w:t>stock water supply (STOCK)</w:t>
      </w:r>
    </w:p>
    <w:p w:rsidR="00595DDD" w:rsidRDefault="00595DDD">
      <w:pPr>
        <w:pStyle w:val="aNote"/>
        <w:keepNext/>
      </w:pPr>
      <w:r>
        <w:rPr>
          <w:rStyle w:val="charItals"/>
        </w:rPr>
        <w:t>Note 1</w:t>
      </w:r>
      <w:r>
        <w:tab/>
        <w:t xml:space="preserve">An example is part of the regulation, is not exhaustive and may extend, but does not limit, the meaning of the provision in which it appears (see </w:t>
      </w:r>
      <w:hyperlink r:id="rId75" w:tooltip="A2001-14" w:history="1">
        <w:r w:rsidR="00E8263E" w:rsidRPr="00E8263E">
          <w:rPr>
            <w:rStyle w:val="charCitHyperlinkAbbrev"/>
          </w:rPr>
          <w:t>Legislation Act</w:t>
        </w:r>
      </w:hyperlink>
      <w:r>
        <w:t>, s 126 and s 132).</w:t>
      </w:r>
    </w:p>
    <w:p w:rsidR="00595DDD" w:rsidRDefault="00595DDD">
      <w:pPr>
        <w:pStyle w:val="aNote"/>
      </w:pPr>
      <w:r>
        <w:rPr>
          <w:rStyle w:val="charItals"/>
        </w:rPr>
        <w:t>Note 2</w:t>
      </w:r>
      <w:r>
        <w:rPr>
          <w:rStyle w:val="charItals"/>
        </w:rPr>
        <w:tab/>
      </w:r>
      <w:r>
        <w:t xml:space="preserve">The territory plan is available at </w:t>
      </w:r>
      <w:hyperlink r:id="rId76" w:history="1">
        <w:r w:rsidR="00E8263E" w:rsidRPr="00E8263E">
          <w:rPr>
            <w:rStyle w:val="charCitHyperlinkAbbrev"/>
          </w:rPr>
          <w:t>www.actpla.act.gov.au</w:t>
        </w:r>
      </w:hyperlink>
      <w:r>
        <w:t>.</w:t>
      </w:r>
    </w:p>
    <w:p w:rsidR="00595DDD" w:rsidRDefault="00595DDD">
      <w:pPr>
        <w:pStyle w:val="AH5Sec"/>
      </w:pPr>
      <w:bookmarkStart w:id="70" w:name="_Toc532976193"/>
      <w:r w:rsidRPr="00BE4E4E">
        <w:rPr>
          <w:rStyle w:val="CharSectNo"/>
        </w:rPr>
        <w:t>42</w:t>
      </w:r>
      <w:r>
        <w:tab/>
        <w:t>Certain pollutants taken to cause environmental harm—Act, s 5 (b)</w:t>
      </w:r>
      <w:bookmarkEnd w:id="70"/>
    </w:p>
    <w:p w:rsidR="00595DDD" w:rsidRDefault="00595DDD">
      <w:pPr>
        <w:pStyle w:val="Amainreturn"/>
      </w:pPr>
      <w:r>
        <w:t>A pollutant mentioned in a part in schedule 3 is taken to cause environmental harm if it enters a waterway with the environmental value for the part.</w:t>
      </w:r>
    </w:p>
    <w:p w:rsidR="00595DDD" w:rsidRDefault="00595DDD">
      <w:pPr>
        <w:pStyle w:val="aExamHdgss"/>
      </w:pPr>
      <w:r>
        <w:t>Example</w:t>
      </w:r>
    </w:p>
    <w:p w:rsidR="00595DDD" w:rsidRDefault="00595DDD">
      <w:pPr>
        <w:pStyle w:val="aExamss"/>
        <w:keepNext/>
      </w:pPr>
      <w:r>
        <w:t>Schedule 3, part 3.2 prescribes pollutants that are taken to cause environmental harm if they enter a waterway with the environmental value that is used for water</w:t>
      </w:r>
      <w:r>
        <w:noBreakHyphen/>
        <w:t xml:space="preserve">based recreation, for example, Lake Tuggeranong.  So under that part, any nitrogen that enters </w:t>
      </w:r>
      <w:smartTag w:uri="urn:schemas-microsoft-com:office:smarttags" w:element="place">
        <w:smartTag w:uri="urn:schemas-microsoft-com:office:smarttags" w:element="PlaceType">
          <w:r>
            <w:t>Lake</w:t>
          </w:r>
        </w:smartTag>
        <w:r>
          <w:t xml:space="preserve"> </w:t>
        </w:r>
        <w:smartTag w:uri="urn:schemas-microsoft-com:office:smarttags" w:element="PlaceName">
          <w:r>
            <w:t>Tuggeranong</w:t>
          </w:r>
        </w:smartTag>
      </w:smartTag>
      <w:r>
        <w:t xml:space="preserve"> is taken to cause environmental harm.</w:t>
      </w:r>
    </w:p>
    <w:p w:rsidR="00595DDD" w:rsidRDefault="00595DDD">
      <w:pPr>
        <w:pStyle w:val="aNote"/>
      </w:pPr>
      <w:r>
        <w:rPr>
          <w:rStyle w:val="charItals"/>
        </w:rPr>
        <w:t>Note</w:t>
      </w:r>
      <w:r>
        <w:tab/>
        <w:t xml:space="preserve">An example is part of the regulation, is not exhaustive and may extend, but does not limit, the meaning of the provision in which it appears (see </w:t>
      </w:r>
      <w:hyperlink r:id="rId77" w:tooltip="A2001-14" w:history="1">
        <w:r w:rsidR="00E8263E" w:rsidRPr="00E8263E">
          <w:rPr>
            <w:rStyle w:val="charCitHyperlinkAbbrev"/>
          </w:rPr>
          <w:t>Legislation Act</w:t>
        </w:r>
      </w:hyperlink>
      <w:r>
        <w:t>, s 126 and s 132).</w:t>
      </w:r>
    </w:p>
    <w:p w:rsidR="00595DDD" w:rsidRDefault="00595DDD">
      <w:pPr>
        <w:pStyle w:val="AH5Sec"/>
      </w:pPr>
      <w:bookmarkStart w:id="71" w:name="_Toc532976194"/>
      <w:r w:rsidRPr="00BE4E4E">
        <w:rPr>
          <w:rStyle w:val="CharSectNo"/>
        </w:rPr>
        <w:lastRenderedPageBreak/>
        <w:t>43</w:t>
      </w:r>
      <w:r>
        <w:tab/>
        <w:t>Ambient environmental standards for waterways</w:t>
      </w:r>
      <w:bookmarkEnd w:id="71"/>
    </w:p>
    <w:p w:rsidR="00595DDD" w:rsidRDefault="00595DDD">
      <w:pPr>
        <w:pStyle w:val="Amain"/>
      </w:pPr>
      <w:r>
        <w:tab/>
        <w:t>(1)</w:t>
      </w:r>
      <w:r>
        <w:tab/>
        <w:t>The ambient environmental standards for a waterway with an environmental value mentioned in a part in schedule 4 are the standards stated for the indicators in the part.</w:t>
      </w:r>
    </w:p>
    <w:p w:rsidR="00595DDD" w:rsidRDefault="00595DDD">
      <w:pPr>
        <w:pStyle w:val="aExamHdgss"/>
      </w:pPr>
      <w:r>
        <w:t>Example</w:t>
      </w:r>
    </w:p>
    <w:p w:rsidR="00595DDD" w:rsidRDefault="00595DDD">
      <w:pPr>
        <w:pStyle w:val="aExamss"/>
        <w:keepNext/>
      </w:pPr>
      <w:r>
        <w:t xml:space="preserve">Schedule 4, part 4.5 prescribes the standards for waterways used as stock water supply, for example, the </w:t>
      </w:r>
      <w:smartTag w:uri="urn:schemas-microsoft-com:office:smarttags" w:element="place">
        <w:smartTag w:uri="urn:schemas-microsoft-com:office:smarttags" w:element="PlaceName">
          <w:r>
            <w:t>Molonglo</w:t>
          </w:r>
        </w:smartTag>
        <w:r>
          <w:t xml:space="preserve"> </w:t>
        </w:r>
        <w:smartTag w:uri="urn:schemas-microsoft-com:office:smarttags" w:element="PlaceType">
          <w:r>
            <w:t>River</w:t>
          </w:r>
        </w:smartTag>
      </w:smartTag>
      <w:r>
        <w:t xml:space="preserve">.  Under the part, the </w:t>
      </w:r>
      <w:smartTag w:uri="urn:schemas-microsoft-com:office:smarttags" w:element="place">
        <w:smartTag w:uri="urn:schemas-microsoft-com:office:smarttags" w:element="PlaceName">
          <w:r>
            <w:t>Molonglo</w:t>
          </w:r>
        </w:smartTag>
        <w:r>
          <w:t xml:space="preserve"> </w:t>
        </w:r>
        <w:smartTag w:uri="urn:schemas-microsoft-com:office:smarttags" w:element="PlaceType">
          <w:r>
            <w:t>River</w:t>
          </w:r>
        </w:smartTag>
      </w:smartTag>
      <w:r>
        <w:t xml:space="preserve"> should have an acidity between pH 6.5 and 9.2.  If it does not, the river does not meet the ambient environmental standards.</w:t>
      </w:r>
    </w:p>
    <w:p w:rsidR="00595DDD" w:rsidRDefault="00595DDD">
      <w:pPr>
        <w:pStyle w:val="aNote"/>
      </w:pPr>
      <w:r>
        <w:rPr>
          <w:rStyle w:val="charItals"/>
        </w:rPr>
        <w:t>Note</w:t>
      </w:r>
      <w:r>
        <w:tab/>
        <w:t xml:space="preserve">An example is part of the regulation, is not exhaustive and may extend, but does not limit, the meaning of the provision in which it appears (see </w:t>
      </w:r>
      <w:hyperlink r:id="rId78" w:tooltip="A2001-14" w:history="1">
        <w:r w:rsidR="00E8263E" w:rsidRPr="00E8263E">
          <w:rPr>
            <w:rStyle w:val="charCitHyperlinkAbbrev"/>
          </w:rPr>
          <w:t>Legislation Act</w:t>
        </w:r>
      </w:hyperlink>
      <w:r>
        <w:t>, s 126 and s 132).</w:t>
      </w:r>
    </w:p>
    <w:p w:rsidR="00595DDD" w:rsidRDefault="00595DDD">
      <w:pPr>
        <w:pStyle w:val="Amain"/>
      </w:pPr>
      <w:r>
        <w:tab/>
        <w:t>(2)</w:t>
      </w:r>
      <w:r>
        <w:tab/>
        <w:t>Subsection (1) does not apply when the waterway’s flow conditions exceed the 10-year 5 percentile high-flow value.</w:t>
      </w:r>
    </w:p>
    <w:p w:rsidR="00595DDD" w:rsidRDefault="00595DDD">
      <w:pPr>
        <w:pStyle w:val="aExamHdgss"/>
      </w:pPr>
      <w:r>
        <w:t>Example</w:t>
      </w:r>
    </w:p>
    <w:p w:rsidR="00595DDD" w:rsidRDefault="00595DDD">
      <w:pPr>
        <w:pStyle w:val="aExamss"/>
      </w:pPr>
      <w:r>
        <w:t xml:space="preserve">The </w:t>
      </w:r>
      <w:smartTag w:uri="urn:schemas-microsoft-com:office:smarttags" w:element="place">
        <w:smartTag w:uri="urn:schemas-microsoft-com:office:smarttags" w:element="PlaceName">
          <w:r>
            <w:t>Cotter</w:t>
          </w:r>
        </w:smartTag>
        <w:r>
          <w:t xml:space="preserve"> </w:t>
        </w:r>
        <w:smartTag w:uri="urn:schemas-microsoft-com:office:smarttags" w:element="PlaceType">
          <w:r>
            <w:t>River</w:t>
          </w:r>
        </w:smartTag>
      </w:smartTag>
      <w:r>
        <w:t xml:space="preserve"> generally meets the ambient environmental standards.  Hypothetically, there was excessive rain last spring, which caused the river to flood.  The </w:t>
      </w:r>
      <w:smartTag w:uri="urn:schemas-microsoft-com:office:smarttags" w:element="place">
        <w:smartTag w:uri="urn:schemas-microsoft-com:office:smarttags" w:element="PlaceName">
          <w:r>
            <w:t>Cotter</w:t>
          </w:r>
        </w:smartTag>
        <w:r>
          <w:t xml:space="preserve"> </w:t>
        </w:r>
        <w:smartTag w:uri="urn:schemas-microsoft-com:office:smarttags" w:element="PlaceType">
          <w:r>
            <w:t>River</w:t>
          </w:r>
        </w:smartTag>
      </w:smartTag>
      <w:r>
        <w:t xml:space="preserve"> rose to the highest level it had been at for 25 years.  Under s (2), the ambient environmental standards would not apply during the flood.</w:t>
      </w:r>
    </w:p>
    <w:p w:rsidR="00595DDD" w:rsidRPr="00BE4E4E" w:rsidRDefault="00595DDD">
      <w:pPr>
        <w:pStyle w:val="AH3Div"/>
      </w:pPr>
      <w:bookmarkStart w:id="72" w:name="_Toc532976195"/>
      <w:r w:rsidRPr="00BE4E4E">
        <w:rPr>
          <w:rStyle w:val="CharDivNo"/>
        </w:rPr>
        <w:t>Division 4.2</w:t>
      </w:r>
      <w:r>
        <w:tab/>
      </w:r>
      <w:r w:rsidRPr="00BE4E4E">
        <w:rPr>
          <w:rStyle w:val="CharDivText"/>
        </w:rPr>
        <w:t>Protection of waterways</w:t>
      </w:r>
      <w:bookmarkEnd w:id="72"/>
    </w:p>
    <w:p w:rsidR="00043CF2" w:rsidRPr="00851BF8" w:rsidRDefault="00043CF2" w:rsidP="00043CF2">
      <w:pPr>
        <w:pStyle w:val="AH5Sec"/>
      </w:pPr>
      <w:bookmarkStart w:id="73" w:name="_Toc532976196"/>
      <w:r w:rsidRPr="00BE4E4E">
        <w:rPr>
          <w:rStyle w:val="CharSectNo"/>
        </w:rPr>
        <w:t>44</w:t>
      </w:r>
      <w:r w:rsidRPr="00851BF8">
        <w:tab/>
        <w:t>Pollution of waterways</w:t>
      </w:r>
      <w:bookmarkEnd w:id="73"/>
    </w:p>
    <w:p w:rsidR="00043CF2" w:rsidRPr="00851BF8" w:rsidRDefault="00043CF2" w:rsidP="00043CF2">
      <w:pPr>
        <w:pStyle w:val="Amain"/>
      </w:pPr>
      <w:r w:rsidRPr="00851BF8">
        <w:tab/>
        <w:t>(1)</w:t>
      </w:r>
      <w:r w:rsidRPr="00851BF8">
        <w:tab/>
        <w:t>A person commits an offence if the person pollutes a waterway.</w:t>
      </w:r>
    </w:p>
    <w:p w:rsidR="00043CF2" w:rsidRPr="00851BF8" w:rsidRDefault="00043CF2" w:rsidP="00043CF2">
      <w:pPr>
        <w:pStyle w:val="Penalty"/>
      </w:pPr>
      <w:r w:rsidRPr="00851BF8">
        <w:t>Maximum penalty: 10 penalty units.</w:t>
      </w:r>
    </w:p>
    <w:p w:rsidR="00043CF2" w:rsidRPr="00851BF8" w:rsidRDefault="00043CF2" w:rsidP="00043CF2">
      <w:pPr>
        <w:pStyle w:val="Amain"/>
      </w:pPr>
      <w:r w:rsidRPr="00851BF8">
        <w:tab/>
        <w:t>(2)</w:t>
      </w:r>
      <w:r w:rsidRPr="00851BF8">
        <w:tab/>
        <w:t>An offence against this section is a strict liability offence.</w:t>
      </w:r>
    </w:p>
    <w:p w:rsidR="00043CF2" w:rsidRPr="00851BF8" w:rsidRDefault="00043CF2" w:rsidP="00AE5D57">
      <w:pPr>
        <w:pStyle w:val="Amain"/>
        <w:keepNext/>
      </w:pPr>
      <w:r w:rsidRPr="00851BF8">
        <w:lastRenderedPageBreak/>
        <w:tab/>
        <w:t>(3)</w:t>
      </w:r>
      <w:r w:rsidRPr="00851BF8">
        <w:tab/>
        <w:t>In this section:</w:t>
      </w:r>
    </w:p>
    <w:p w:rsidR="00043CF2" w:rsidRPr="00851BF8" w:rsidRDefault="00043CF2" w:rsidP="00AE5D57">
      <w:pPr>
        <w:pStyle w:val="aDef"/>
        <w:keepNext/>
      </w:pPr>
      <w:r w:rsidRPr="00851BF8">
        <w:rPr>
          <w:rStyle w:val="charBoldItals"/>
        </w:rPr>
        <w:t>pollutes a waterway</w:t>
      </w:r>
      <w:r w:rsidRPr="00851BF8">
        <w:t xml:space="preserve">—a person </w:t>
      </w:r>
      <w:r w:rsidRPr="00851BF8">
        <w:rPr>
          <w:rStyle w:val="charBoldItals"/>
        </w:rPr>
        <w:t>pollutes a waterway</w:t>
      </w:r>
      <w:r w:rsidRPr="00851BF8">
        <w:t xml:space="preserve"> if the person—</w:t>
      </w:r>
    </w:p>
    <w:p w:rsidR="00043CF2" w:rsidRPr="00851BF8" w:rsidRDefault="00043CF2" w:rsidP="00AE5D57">
      <w:pPr>
        <w:pStyle w:val="aDefpara"/>
        <w:keepNext/>
      </w:pPr>
      <w:r w:rsidRPr="00851BF8">
        <w:tab/>
        <w:t>(a)</w:t>
      </w:r>
      <w:r w:rsidRPr="00851BF8">
        <w:tab/>
        <w:t>allows, causes, or fails to prevent the discharge, emission, depositing, disturbance or escape of a pollutant into or on a waterway; or</w:t>
      </w:r>
    </w:p>
    <w:p w:rsidR="00043CF2" w:rsidRPr="00851BF8" w:rsidRDefault="00043CF2" w:rsidP="00043CF2">
      <w:pPr>
        <w:pStyle w:val="aDefpara"/>
      </w:pPr>
      <w:r w:rsidRPr="00851BF8">
        <w:tab/>
        <w:t>(b)</w:t>
      </w:r>
      <w:r w:rsidRPr="00851BF8">
        <w:tab/>
        <w:t>places a pollutant in a position where it is likely to pollute a waterway by entering a stormwater system or other entry into a waterway.</w:t>
      </w:r>
    </w:p>
    <w:p w:rsidR="00595DDD" w:rsidRDefault="00595DDD">
      <w:pPr>
        <w:pStyle w:val="AH5Sec"/>
      </w:pPr>
      <w:bookmarkStart w:id="74" w:name="_Toc532976197"/>
      <w:r w:rsidRPr="00BE4E4E">
        <w:rPr>
          <w:rStyle w:val="CharSectNo"/>
        </w:rPr>
        <w:t>45</w:t>
      </w:r>
      <w:r>
        <w:tab/>
      </w:r>
      <w:r w:rsidR="00F53F97">
        <w:t>Development</w:t>
      </w:r>
      <w:r>
        <w:t xml:space="preserve"> waste not to enter stormwater system or waterways</w:t>
      </w:r>
      <w:bookmarkEnd w:id="74"/>
    </w:p>
    <w:p w:rsidR="00595DDD" w:rsidRDefault="00595DDD">
      <w:pPr>
        <w:pStyle w:val="Amain"/>
      </w:pPr>
      <w:r>
        <w:tab/>
        <w:t>(1)</w:t>
      </w:r>
      <w:r>
        <w:tab/>
        <w:t xml:space="preserve">A person commits an offence if the person places soil, sand, building material or waste from </w:t>
      </w:r>
      <w:r w:rsidR="00F53F97">
        <w:t>development</w:t>
      </w:r>
      <w:r>
        <w:t>—</w:t>
      </w:r>
    </w:p>
    <w:p w:rsidR="00595DDD" w:rsidRDefault="00595DDD">
      <w:pPr>
        <w:pStyle w:val="Apara"/>
      </w:pPr>
      <w:r>
        <w:tab/>
        <w:t>(a)</w:t>
      </w:r>
      <w:r>
        <w:tab/>
        <w:t>in the stormwater system or a waterway; or</w:t>
      </w:r>
    </w:p>
    <w:p w:rsidR="00595DDD" w:rsidRDefault="00595DDD">
      <w:pPr>
        <w:pStyle w:val="Apara"/>
        <w:keepNext/>
      </w:pPr>
      <w:r>
        <w:tab/>
        <w:t>(b)</w:t>
      </w:r>
      <w:r>
        <w:tab/>
        <w:t>where it may enter the stormwater system or a waterway.</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Default="00595DDD">
      <w:pPr>
        <w:pStyle w:val="AH5Sec"/>
      </w:pPr>
      <w:bookmarkStart w:id="75" w:name="_Toc532976198"/>
      <w:r w:rsidRPr="00BE4E4E">
        <w:rPr>
          <w:rStyle w:val="CharSectNo"/>
        </w:rPr>
        <w:t>46</w:t>
      </w:r>
      <w:r>
        <w:tab/>
        <w:t xml:space="preserve">Areas near </w:t>
      </w:r>
      <w:r w:rsidR="001C6ADF">
        <w:t>development</w:t>
      </w:r>
      <w:r>
        <w:t xml:space="preserve"> to be kept clear</w:t>
      </w:r>
      <w:bookmarkEnd w:id="75"/>
    </w:p>
    <w:p w:rsidR="00595DDD" w:rsidRDefault="00595DDD">
      <w:pPr>
        <w:pStyle w:val="Amain"/>
        <w:keepNext/>
      </w:pPr>
      <w:r>
        <w:tab/>
        <w:t>(1)</w:t>
      </w:r>
      <w:r>
        <w:tab/>
        <w:t xml:space="preserve">A person who is in charge of </w:t>
      </w:r>
      <w:r w:rsidR="001C6ADF">
        <w:t>development</w:t>
      </w:r>
      <w:r>
        <w:t xml:space="preserve"> commits an offence if the person does not ensure that each footpath, gutter and road adjacent to the </w:t>
      </w:r>
      <w:r w:rsidR="001C6ADF">
        <w:t>development</w:t>
      </w:r>
      <w:r>
        <w:t xml:space="preserve"> is clear of soil, sand, building materials and waste.</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Default="00595DDD">
      <w:pPr>
        <w:pStyle w:val="AH5Sec"/>
      </w:pPr>
      <w:bookmarkStart w:id="76" w:name="_Toc532976199"/>
      <w:r w:rsidRPr="00BE4E4E">
        <w:rPr>
          <w:rStyle w:val="CharSectNo"/>
        </w:rPr>
        <w:lastRenderedPageBreak/>
        <w:t>47</w:t>
      </w:r>
      <w:r>
        <w:tab/>
        <w:t>Entries to and exits from land to be kept stable</w:t>
      </w:r>
      <w:bookmarkEnd w:id="76"/>
    </w:p>
    <w:p w:rsidR="00595DDD" w:rsidRDefault="00595DDD">
      <w:pPr>
        <w:pStyle w:val="Amain"/>
        <w:keepNext/>
      </w:pPr>
      <w:r>
        <w:tab/>
        <w:t>(1)</w:t>
      </w:r>
      <w:r>
        <w:tab/>
        <w:t>The owner of land commits an offence if the owner does not keep the surface of each vehicle entrance to, or exit from, the land stable by applying concrete, gravel or other solid material to the surface.</w:t>
      </w:r>
    </w:p>
    <w:p w:rsidR="00595DDD" w:rsidRDefault="00595DDD">
      <w:pPr>
        <w:pStyle w:val="Penalty"/>
        <w:keepNext/>
      </w:pPr>
      <w:r>
        <w:t>Maximum penalty:  10 penalty units.</w:t>
      </w:r>
    </w:p>
    <w:p w:rsidR="00595DDD" w:rsidRDefault="00595DDD">
      <w:pPr>
        <w:pStyle w:val="Amain"/>
        <w:keepNext/>
      </w:pPr>
      <w:r>
        <w:tab/>
        <w:t>(2)</w:t>
      </w:r>
      <w:r>
        <w:tab/>
        <w:t xml:space="preserve">A person who is in charge of </w:t>
      </w:r>
      <w:r w:rsidR="00ED0B4F">
        <w:t>development</w:t>
      </w:r>
      <w:r>
        <w:t xml:space="preserve"> commits an offence if the person does not keep</w:t>
      </w:r>
      <w:r>
        <w:rPr>
          <w:color w:val="0000FF"/>
        </w:rPr>
        <w:t xml:space="preserve"> </w:t>
      </w:r>
      <w:r>
        <w:t xml:space="preserve">the surface of each vehicle entrance to, or exit from, the land where the </w:t>
      </w:r>
      <w:r w:rsidR="00ED0B4F">
        <w:t>development</w:t>
      </w:r>
      <w:r>
        <w:t xml:space="preserve"> is being carried out stable by applying concrete, gravel or other solid material to the surface.</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77" w:name="_Toc532976200"/>
      <w:r w:rsidRPr="00BE4E4E">
        <w:rPr>
          <w:rStyle w:val="CharSectNo"/>
        </w:rPr>
        <w:t>48</w:t>
      </w:r>
      <w:r>
        <w:tab/>
        <w:t>Washing vehicles etc—commercial activity</w:t>
      </w:r>
      <w:bookmarkEnd w:id="77"/>
    </w:p>
    <w:p w:rsidR="00595DDD" w:rsidRDefault="00595DDD">
      <w:pPr>
        <w:pStyle w:val="Amain"/>
      </w:pPr>
      <w:r>
        <w:tab/>
        <w:t>(1)</w:t>
      </w:r>
      <w:r>
        <w:tab/>
        <w:t>This section applies to a person who washes a vehicle or other thing in the course of, or incidental to, carrying on a commercial activity.</w:t>
      </w:r>
    </w:p>
    <w:p w:rsidR="00595DDD" w:rsidRDefault="00595DDD">
      <w:pPr>
        <w:pStyle w:val="Amain"/>
        <w:keepNext/>
      </w:pPr>
      <w:r>
        <w:tab/>
        <w:t>(2)</w:t>
      </w:r>
      <w:r>
        <w:tab/>
        <w:t>The person commits an offence if the person allows run-off from the washing to enter a waterway.</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78" w:name="_Toc532976201"/>
      <w:r w:rsidRPr="00BE4E4E">
        <w:rPr>
          <w:rStyle w:val="CharSectNo"/>
        </w:rPr>
        <w:t>49</w:t>
      </w:r>
      <w:r>
        <w:tab/>
        <w:t>Washing vehicles etc—non-commercial activity</w:t>
      </w:r>
      <w:bookmarkEnd w:id="78"/>
    </w:p>
    <w:p w:rsidR="00595DDD" w:rsidRDefault="00595DDD">
      <w:pPr>
        <w:pStyle w:val="Amain"/>
      </w:pPr>
      <w:r>
        <w:tab/>
        <w:t>(1)</w:t>
      </w:r>
      <w:r>
        <w:tab/>
        <w:t>This section applies to a person who washes a vehicle or other thing on premises where it is ordinarily kept and otherwise than in the course of, or incidental to, carrying on a commercial activity.</w:t>
      </w:r>
    </w:p>
    <w:p w:rsidR="00595DDD" w:rsidRDefault="00595DDD" w:rsidP="005C5570">
      <w:pPr>
        <w:pStyle w:val="Amain"/>
        <w:keepNext/>
      </w:pPr>
      <w:r>
        <w:tab/>
        <w:t>(2)</w:t>
      </w:r>
      <w:r>
        <w:tab/>
        <w:t>The person commits an offence if—</w:t>
      </w:r>
    </w:p>
    <w:p w:rsidR="00595DDD" w:rsidRDefault="00595DDD" w:rsidP="005C5570">
      <w:pPr>
        <w:pStyle w:val="Apara"/>
        <w:keepNext/>
      </w:pPr>
      <w:r>
        <w:tab/>
        <w:t>(a)</w:t>
      </w:r>
      <w:r>
        <w:tab/>
        <w:t>there is on the premises—</w:t>
      </w:r>
    </w:p>
    <w:p w:rsidR="00595DDD" w:rsidRDefault="00595DDD">
      <w:pPr>
        <w:pStyle w:val="Asubpara"/>
      </w:pPr>
      <w:r>
        <w:tab/>
        <w:t>(i)</w:t>
      </w:r>
      <w:r>
        <w:tab/>
        <w:t>a grassed or gravelled area where the vehicle or other thing can be washed and run-off from the area does not flow directly into a waterway; or</w:t>
      </w:r>
    </w:p>
    <w:p w:rsidR="00595DDD" w:rsidRDefault="00595DDD">
      <w:pPr>
        <w:pStyle w:val="Asubpara"/>
      </w:pPr>
      <w:r>
        <w:lastRenderedPageBreak/>
        <w:tab/>
        <w:t>(ii)</w:t>
      </w:r>
      <w:r>
        <w:tab/>
        <w:t>an area identified as a place where a vehicle or other thing may be washed; and</w:t>
      </w:r>
    </w:p>
    <w:p w:rsidR="00595DDD" w:rsidRDefault="00595DDD">
      <w:pPr>
        <w:pStyle w:val="Apara"/>
        <w:keepNext/>
      </w:pPr>
      <w:r>
        <w:tab/>
        <w:t>(b)</w:t>
      </w:r>
      <w:r>
        <w:tab/>
        <w:t>the person allows run-off from the washing to enter a waterway.</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79" w:name="_Toc532976202"/>
      <w:r w:rsidRPr="00BE4E4E">
        <w:rPr>
          <w:rStyle w:val="CharSectNo"/>
        </w:rPr>
        <w:t>50</w:t>
      </w:r>
      <w:r>
        <w:tab/>
        <w:t>Discharge of stormwater into receiving waters</w:t>
      </w:r>
      <w:bookmarkEnd w:id="79"/>
    </w:p>
    <w:p w:rsidR="00595DDD" w:rsidRDefault="00595DDD">
      <w:pPr>
        <w:pStyle w:val="Amain"/>
      </w:pPr>
      <w:r>
        <w:tab/>
        <w:t>(1)</w:t>
      </w:r>
      <w:r>
        <w:tab/>
        <w:t>A person commits an offence if—</w:t>
      </w:r>
    </w:p>
    <w:p w:rsidR="00595DDD" w:rsidRDefault="00595DDD">
      <w:pPr>
        <w:pStyle w:val="Apara"/>
      </w:pPr>
      <w:r>
        <w:tab/>
        <w:t>(a)</w:t>
      </w:r>
      <w:r>
        <w:tab/>
        <w:t>the person discharges stormwater from—</w:t>
      </w:r>
    </w:p>
    <w:p w:rsidR="00595DDD" w:rsidRDefault="00595DDD">
      <w:pPr>
        <w:pStyle w:val="Asubpara"/>
      </w:pPr>
      <w:r>
        <w:tab/>
        <w:t>(i)</w:t>
      </w:r>
      <w:r>
        <w:tab/>
        <w:t>a sediment retention dam; or</w:t>
      </w:r>
    </w:p>
    <w:p w:rsidR="00595DDD" w:rsidRDefault="00595DDD">
      <w:pPr>
        <w:pStyle w:val="Asubpara"/>
      </w:pPr>
      <w:r>
        <w:tab/>
        <w:t>(ii)</w:t>
      </w:r>
      <w:r>
        <w:tab/>
        <w:t>footings; or</w:t>
      </w:r>
    </w:p>
    <w:p w:rsidR="00595DDD" w:rsidRDefault="00595DDD">
      <w:pPr>
        <w:pStyle w:val="Asubpara"/>
      </w:pPr>
      <w:r>
        <w:tab/>
        <w:t>(iii)</w:t>
      </w:r>
      <w:r>
        <w:tab/>
        <w:t>another stormwater retention area; and</w:t>
      </w:r>
    </w:p>
    <w:p w:rsidR="00595DDD" w:rsidRDefault="00595DDD">
      <w:pPr>
        <w:pStyle w:val="Apara"/>
      </w:pPr>
      <w:r>
        <w:tab/>
        <w:t>(b)</w:t>
      </w:r>
      <w:r>
        <w:tab/>
        <w:t>the stormwater flows into receiving waters; and</w:t>
      </w:r>
    </w:p>
    <w:p w:rsidR="00595DDD" w:rsidRDefault="00595DDD">
      <w:pPr>
        <w:pStyle w:val="Apara"/>
        <w:keepNext/>
      </w:pPr>
      <w:r>
        <w:tab/>
        <w:t>(c)</w:t>
      </w:r>
      <w:r>
        <w:tab/>
        <w:t>the suspended solids concentration in the stormwater is higher than 60mg/L.</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Default="00595DDD">
      <w:pPr>
        <w:pStyle w:val="Amain"/>
        <w:keepNext/>
      </w:pPr>
      <w:r>
        <w:tab/>
        <w:t>(3)</w:t>
      </w:r>
      <w:r>
        <w:tab/>
        <w:t>In this section:</w:t>
      </w:r>
    </w:p>
    <w:p w:rsidR="00595DDD" w:rsidRDefault="00595DDD">
      <w:pPr>
        <w:pStyle w:val="aDef"/>
      </w:pPr>
      <w:r>
        <w:rPr>
          <w:rStyle w:val="charBoldItals"/>
        </w:rPr>
        <w:t>receiving waters</w:t>
      </w:r>
      <w:r>
        <w:t xml:space="preserve"> means ground water or a waterway.</w:t>
      </w:r>
    </w:p>
    <w:p w:rsidR="00595DDD" w:rsidRDefault="00595DDD">
      <w:pPr>
        <w:pStyle w:val="PageBreak"/>
      </w:pPr>
      <w:r>
        <w:br w:type="page"/>
      </w:r>
    </w:p>
    <w:p w:rsidR="00595DDD" w:rsidRPr="00BE4E4E" w:rsidRDefault="00595DDD">
      <w:pPr>
        <w:pStyle w:val="AH2Part"/>
      </w:pPr>
      <w:bookmarkStart w:id="80" w:name="_Toc532976203"/>
      <w:r w:rsidRPr="00BE4E4E">
        <w:rPr>
          <w:rStyle w:val="CharPartNo"/>
        </w:rPr>
        <w:lastRenderedPageBreak/>
        <w:t>Part 5</w:t>
      </w:r>
      <w:r>
        <w:tab/>
      </w:r>
      <w:r w:rsidRPr="00BE4E4E">
        <w:rPr>
          <w:rStyle w:val="CharPartText"/>
        </w:rPr>
        <w:t>Polychlorinated biphenyls (PCBs)</w:t>
      </w:r>
      <w:bookmarkEnd w:id="80"/>
    </w:p>
    <w:p w:rsidR="00595DDD" w:rsidRDefault="00595DDD">
      <w:pPr>
        <w:pStyle w:val="Placeholder"/>
      </w:pPr>
      <w:r>
        <w:rPr>
          <w:rStyle w:val="CharDivNo"/>
        </w:rPr>
        <w:t xml:space="preserve">  </w:t>
      </w:r>
      <w:r>
        <w:rPr>
          <w:rStyle w:val="CharDivText"/>
        </w:rPr>
        <w:t xml:space="preserve">  </w:t>
      </w:r>
    </w:p>
    <w:p w:rsidR="00595DDD" w:rsidRDefault="00595DDD">
      <w:pPr>
        <w:pStyle w:val="AH5Sec"/>
      </w:pPr>
      <w:bookmarkStart w:id="81" w:name="_Toc532976204"/>
      <w:r w:rsidRPr="00BE4E4E">
        <w:rPr>
          <w:rStyle w:val="CharSectNo"/>
        </w:rPr>
        <w:t>51</w:t>
      </w:r>
      <w:r>
        <w:tab/>
        <w:t>Definitions for pt 5</w:t>
      </w:r>
      <w:bookmarkEnd w:id="81"/>
    </w:p>
    <w:p w:rsidR="00595DDD" w:rsidRDefault="00595DDD">
      <w:pPr>
        <w:pStyle w:val="Amainreturn"/>
        <w:keepNext/>
      </w:pPr>
      <w:r>
        <w:t>In this part:</w:t>
      </w:r>
    </w:p>
    <w:p w:rsidR="00595DDD" w:rsidRDefault="00595DDD">
      <w:pPr>
        <w:pStyle w:val="aDef"/>
      </w:pPr>
      <w:r>
        <w:rPr>
          <w:rStyle w:val="charBoldItals"/>
        </w:rPr>
        <w:t>PCB</w:t>
      </w:r>
      <w:r>
        <w:t xml:space="preserve"> means a polychlorinated biphenyl with the chemical formula C</w:t>
      </w:r>
      <w:r>
        <w:rPr>
          <w:position w:val="-4"/>
          <w:sz w:val="16"/>
        </w:rPr>
        <w:t>12</w:t>
      </w:r>
      <w:r>
        <w:t>H</w:t>
      </w:r>
      <w:r>
        <w:rPr>
          <w:position w:val="-6"/>
          <w:sz w:val="16"/>
        </w:rPr>
        <w:t>10-n</w:t>
      </w:r>
      <w:r>
        <w:t>Cl</w:t>
      </w:r>
      <w:r>
        <w:rPr>
          <w:position w:val="-6"/>
          <w:sz w:val="16"/>
        </w:rPr>
        <w:t>n</w:t>
      </w:r>
      <w:r>
        <w:t xml:space="preserve">, where </w:t>
      </w:r>
      <w:r>
        <w:rPr>
          <w:sz w:val="20"/>
        </w:rPr>
        <w:t>n</w:t>
      </w:r>
      <w:r>
        <w:t xml:space="preserve"> is a whole number in the range from 1 to 10 (including 1 and 10).</w:t>
      </w:r>
    </w:p>
    <w:p w:rsidR="00595DDD" w:rsidRDefault="00595DDD">
      <w:pPr>
        <w:pStyle w:val="aDef"/>
      </w:pPr>
      <w:r>
        <w:rPr>
          <w:rStyle w:val="charBoldItals"/>
        </w:rPr>
        <w:t>PCB material</w:t>
      </w:r>
      <w:r>
        <w:t xml:space="preserve"> means a material that contains more than 2mg PCB/kg.</w:t>
      </w:r>
    </w:p>
    <w:p w:rsidR="00595DDD" w:rsidRDefault="00595DDD">
      <w:pPr>
        <w:pStyle w:val="AH5Sec"/>
      </w:pPr>
      <w:bookmarkStart w:id="82" w:name="_Toc532976205"/>
      <w:r w:rsidRPr="00BE4E4E">
        <w:rPr>
          <w:rStyle w:val="CharSectNo"/>
        </w:rPr>
        <w:t>52</w:t>
      </w:r>
      <w:r>
        <w:tab/>
        <w:t>PCBs taken to cause environmental harm—Act, s 5 (b)</w:t>
      </w:r>
      <w:bookmarkEnd w:id="82"/>
    </w:p>
    <w:p w:rsidR="00595DDD" w:rsidRDefault="00595DDD">
      <w:pPr>
        <w:pStyle w:val="Amain"/>
      </w:pPr>
      <w:r>
        <w:tab/>
        <w:t>(1)</w:t>
      </w:r>
      <w:r>
        <w:tab/>
        <w:t>A PCB material is taken to cause environmental harm if it enters the environment.</w:t>
      </w:r>
    </w:p>
    <w:p w:rsidR="00595DDD" w:rsidRDefault="00595DDD">
      <w:pPr>
        <w:pStyle w:val="Amain"/>
      </w:pPr>
      <w:r>
        <w:tab/>
        <w:t>(2)</w:t>
      </w:r>
      <w:r>
        <w:tab/>
        <w:t>A thing containing PCB material is taken to cause environmental harm if it enters the environment.</w:t>
      </w:r>
    </w:p>
    <w:p w:rsidR="00595DDD" w:rsidRDefault="00595DDD">
      <w:pPr>
        <w:pStyle w:val="PageBreak"/>
      </w:pPr>
      <w:r>
        <w:br w:type="page"/>
      </w:r>
    </w:p>
    <w:p w:rsidR="00595DDD" w:rsidRPr="00BE4E4E" w:rsidRDefault="00595DDD">
      <w:pPr>
        <w:pStyle w:val="AH2Part"/>
      </w:pPr>
      <w:bookmarkStart w:id="83" w:name="_Toc532976206"/>
      <w:r w:rsidRPr="00BE4E4E">
        <w:rPr>
          <w:rStyle w:val="CharPartNo"/>
        </w:rPr>
        <w:lastRenderedPageBreak/>
        <w:t>Part 6</w:t>
      </w:r>
      <w:r>
        <w:tab/>
      </w:r>
      <w:r w:rsidRPr="00BE4E4E">
        <w:rPr>
          <w:rStyle w:val="CharPartText"/>
        </w:rPr>
        <w:t>Agvet chemical products</w:t>
      </w:r>
      <w:bookmarkEnd w:id="83"/>
    </w:p>
    <w:p w:rsidR="00595DDD" w:rsidRDefault="00595DDD">
      <w:pPr>
        <w:pStyle w:val="AH5Sec"/>
      </w:pPr>
      <w:bookmarkStart w:id="84" w:name="_Toc532976207"/>
      <w:r w:rsidRPr="00BE4E4E">
        <w:rPr>
          <w:rStyle w:val="CharSectNo"/>
        </w:rPr>
        <w:t>53</w:t>
      </w:r>
      <w:r>
        <w:tab/>
        <w:t>Agvet chemical products taken to cause environmental harm—Act, s 5 (b)</w:t>
      </w:r>
      <w:bookmarkEnd w:id="84"/>
    </w:p>
    <w:p w:rsidR="00595DDD" w:rsidRDefault="00595DDD">
      <w:pPr>
        <w:pStyle w:val="Amain"/>
      </w:pPr>
      <w:r>
        <w:tab/>
        <w:t>(1)</w:t>
      </w:r>
      <w:r>
        <w:tab/>
        <w:t>An agvet chemical product is taken to cause environmental harm if it enters the environment.</w:t>
      </w:r>
    </w:p>
    <w:p w:rsidR="00595DDD" w:rsidRDefault="00595DDD">
      <w:pPr>
        <w:pStyle w:val="Amain"/>
      </w:pPr>
      <w:r>
        <w:tab/>
        <w:t>(2)</w:t>
      </w:r>
      <w:r>
        <w:tab/>
        <w:t>This section is subject to section 54.</w:t>
      </w:r>
    </w:p>
    <w:p w:rsidR="00595DDD" w:rsidRDefault="00595DDD">
      <w:pPr>
        <w:pStyle w:val="AH5Sec"/>
      </w:pPr>
      <w:bookmarkStart w:id="85" w:name="_Toc532976208"/>
      <w:r w:rsidRPr="00BE4E4E">
        <w:rPr>
          <w:rStyle w:val="CharSectNo"/>
        </w:rPr>
        <w:t>54</w:t>
      </w:r>
      <w:r>
        <w:tab/>
        <w:t>Agvet chemical products—exception for registration or permit</w:t>
      </w:r>
      <w:bookmarkEnd w:id="85"/>
    </w:p>
    <w:p w:rsidR="00595DDD" w:rsidRDefault="00595DDD">
      <w:pPr>
        <w:pStyle w:val="Amain"/>
      </w:pPr>
      <w:r>
        <w:tab/>
        <w:t>(1)</w:t>
      </w:r>
      <w:r>
        <w:tab/>
        <w:t>An agvet chemical product is not taken under section 53 (1) to cause environmental harm if it—</w:t>
      </w:r>
    </w:p>
    <w:p w:rsidR="00595DDD" w:rsidRDefault="00595DDD">
      <w:pPr>
        <w:pStyle w:val="Apara"/>
      </w:pPr>
      <w:r>
        <w:tab/>
        <w:t>(a)</w:t>
      </w:r>
      <w:r>
        <w:tab/>
        <w:t xml:space="preserve">is registered under the </w:t>
      </w:r>
      <w:hyperlink r:id="rId79" w:tooltip="Agricultural and Veterinary Chemicals Code Act 1994 (Cwlth)" w:history="1">
        <w:r w:rsidR="00EC577A" w:rsidRPr="00EC577A">
          <w:rPr>
            <w:rStyle w:val="charCitHyperlinkAbbrev"/>
          </w:rPr>
          <w:t>agvet code</w:t>
        </w:r>
      </w:hyperlink>
      <w:r>
        <w:t>, part 2; and</w:t>
      </w:r>
    </w:p>
    <w:p w:rsidR="00595DDD" w:rsidRDefault="00595DDD">
      <w:pPr>
        <w:pStyle w:val="Apara"/>
      </w:pPr>
      <w:r>
        <w:tab/>
        <w:t>(b)</w:t>
      </w:r>
      <w:r>
        <w:tab/>
        <w:t>is being used in accordance with the conditions of registration.</w:t>
      </w:r>
    </w:p>
    <w:p w:rsidR="00595DDD" w:rsidRDefault="00595DDD">
      <w:pPr>
        <w:pStyle w:val="Amain"/>
      </w:pPr>
      <w:r>
        <w:tab/>
        <w:t>(2)</w:t>
      </w:r>
      <w:r>
        <w:tab/>
        <w:t xml:space="preserve">An agvet chemical product is not taken under section 53 (1) to cause environmental harm if it, or an active constituent of the product, is being used in accordance with a permit under the </w:t>
      </w:r>
      <w:hyperlink r:id="rId80" w:tooltip="Agricultural and Veterinary Chemicals Code Act 1994 (Cwlth)" w:history="1">
        <w:r w:rsidR="00EC577A" w:rsidRPr="00EC577A">
          <w:rPr>
            <w:rStyle w:val="charCitHyperlinkAbbrev"/>
          </w:rPr>
          <w:t>agvet code</w:t>
        </w:r>
      </w:hyperlink>
      <w:r>
        <w:t>, part 7.</w:t>
      </w:r>
    </w:p>
    <w:p w:rsidR="00595DDD" w:rsidRDefault="00595DDD">
      <w:pPr>
        <w:pStyle w:val="AH5Sec"/>
      </w:pPr>
      <w:bookmarkStart w:id="86" w:name="_Toc532976209"/>
      <w:r w:rsidRPr="00BE4E4E">
        <w:rPr>
          <w:rStyle w:val="CharSectNo"/>
        </w:rPr>
        <w:t>55</w:t>
      </w:r>
      <w:r>
        <w:tab/>
        <w:t>Storage and use of certain agvet chemical products</w:t>
      </w:r>
      <w:bookmarkEnd w:id="86"/>
    </w:p>
    <w:p w:rsidR="00595DDD" w:rsidRDefault="00595DDD">
      <w:pPr>
        <w:pStyle w:val="Amain"/>
      </w:pPr>
      <w:r>
        <w:tab/>
        <w:t>(1)</w:t>
      </w:r>
      <w:r>
        <w:tab/>
        <w:t>This section applies to—</w:t>
      </w:r>
    </w:p>
    <w:p w:rsidR="00595DDD" w:rsidRDefault="00595DDD">
      <w:pPr>
        <w:pStyle w:val="Apara"/>
      </w:pPr>
      <w:r>
        <w:tab/>
        <w:t>(a)</w:t>
      </w:r>
      <w:r>
        <w:tab/>
        <w:t xml:space="preserve">an agvet chemical product that is registered under the </w:t>
      </w:r>
      <w:hyperlink r:id="rId81" w:tooltip="Agricultural and Veterinary Chemicals Code Act 1994 (Cwlth)" w:history="1">
        <w:r w:rsidR="00EC577A" w:rsidRPr="00EC577A">
          <w:rPr>
            <w:rStyle w:val="charCitHyperlinkAbbrev"/>
          </w:rPr>
          <w:t>agvet code</w:t>
        </w:r>
      </w:hyperlink>
      <w:r>
        <w:t>, part 2; or</w:t>
      </w:r>
    </w:p>
    <w:p w:rsidR="00595DDD" w:rsidRDefault="00595DDD">
      <w:pPr>
        <w:pStyle w:val="Apara"/>
      </w:pPr>
      <w:r>
        <w:tab/>
        <w:t>(b)</w:t>
      </w:r>
      <w:r>
        <w:tab/>
        <w:t xml:space="preserve">an agvet chemical product for which a person has a permit under the </w:t>
      </w:r>
      <w:hyperlink r:id="rId82" w:tooltip="Agricultural and Veterinary Chemicals Code Act 1994 (Cwlth)" w:history="1">
        <w:r w:rsidR="00EC577A" w:rsidRPr="00EC577A">
          <w:rPr>
            <w:rStyle w:val="charCitHyperlinkAbbrev"/>
          </w:rPr>
          <w:t>agvet code</w:t>
        </w:r>
      </w:hyperlink>
      <w:r>
        <w:t>, part 7.</w:t>
      </w:r>
    </w:p>
    <w:p w:rsidR="00595DDD" w:rsidRDefault="00595DDD">
      <w:pPr>
        <w:pStyle w:val="Amain"/>
      </w:pPr>
      <w:r>
        <w:tab/>
        <w:t>(2)</w:t>
      </w:r>
      <w:r>
        <w:tab/>
        <w:t>A person commits an offence if the person—</w:t>
      </w:r>
    </w:p>
    <w:p w:rsidR="00595DDD" w:rsidRDefault="00595DDD">
      <w:pPr>
        <w:pStyle w:val="Apara"/>
      </w:pPr>
      <w:r>
        <w:tab/>
        <w:t>(a)</w:t>
      </w:r>
      <w:r>
        <w:tab/>
        <w:t>stores the product other than in a way authorised by the Australian pesticides and veterinary medicines authority; or</w:t>
      </w:r>
    </w:p>
    <w:p w:rsidR="00595DDD" w:rsidRDefault="00595DDD">
      <w:pPr>
        <w:pStyle w:val="Apara"/>
        <w:keepNext/>
      </w:pPr>
      <w:r>
        <w:lastRenderedPageBreak/>
        <w:tab/>
        <w:t>(b)</w:t>
      </w:r>
      <w:r>
        <w:tab/>
        <w:t>uses the product other than in a way authorised by the Australian pesticides and veterinary medicines authority.</w:t>
      </w:r>
    </w:p>
    <w:p w:rsidR="00595DDD" w:rsidRDefault="00595DDD">
      <w:pPr>
        <w:pStyle w:val="Penalty"/>
        <w:keepNext/>
      </w:pPr>
      <w:r>
        <w:t>Maximum penalty: 10 penalty units.</w:t>
      </w:r>
    </w:p>
    <w:p w:rsidR="00D266F2" w:rsidRPr="00A755A2" w:rsidRDefault="00D266F2" w:rsidP="00D266F2">
      <w:pPr>
        <w:pStyle w:val="Amain"/>
      </w:pPr>
      <w:r w:rsidRPr="00A755A2">
        <w:tab/>
        <w:t>(3)</w:t>
      </w:r>
      <w:r w:rsidRPr="00A755A2">
        <w:tab/>
        <w:t>Subsection (2) (b) does not apply to a person if the person is a veterinary practitioner, or another person following instructions issued by a veterinary practitioner, acting in the course of treating an animal under the veterinary practitioner’s care.</w:t>
      </w:r>
    </w:p>
    <w:p w:rsidR="00D266F2" w:rsidRPr="00A755A2" w:rsidRDefault="00D266F2" w:rsidP="00D266F2">
      <w:pPr>
        <w:pStyle w:val="aNote"/>
      </w:pPr>
      <w:r w:rsidRPr="00A755A2">
        <w:rPr>
          <w:rStyle w:val="charItals"/>
        </w:rPr>
        <w:t>Note</w:t>
      </w:r>
      <w:r w:rsidRPr="00A755A2">
        <w:rPr>
          <w:rStyle w:val="charItals"/>
        </w:rPr>
        <w:tab/>
      </w:r>
      <w:r w:rsidRPr="00A755A2">
        <w:rPr>
          <w:rStyle w:val="charBoldItals"/>
        </w:rPr>
        <w:t>Veterinary practitioner</w:t>
      </w:r>
      <w:r w:rsidRPr="00A755A2">
        <w:t xml:space="preserve">—see the </w:t>
      </w:r>
      <w:hyperlink r:id="rId83" w:tooltip="A2001-14" w:history="1">
        <w:r w:rsidRPr="00A755A2">
          <w:rPr>
            <w:rStyle w:val="charCitHyperlinkAbbrev"/>
          </w:rPr>
          <w:t>Legislation Act</w:t>
        </w:r>
      </w:hyperlink>
      <w:r w:rsidRPr="00A755A2">
        <w:t>, dictionary, pt 1.</w:t>
      </w:r>
    </w:p>
    <w:p w:rsidR="00595DDD" w:rsidRDefault="00595DDD">
      <w:pPr>
        <w:pStyle w:val="Amain"/>
      </w:pPr>
      <w:r>
        <w:tab/>
        <w:t>(</w:t>
      </w:r>
      <w:r w:rsidR="007D5BED">
        <w:t>4</w:t>
      </w:r>
      <w:r>
        <w:t>)</w:t>
      </w:r>
      <w:r>
        <w:tab/>
        <w:t>An offence against this section is a strict liability offence.</w:t>
      </w:r>
    </w:p>
    <w:p w:rsidR="00595DDD" w:rsidRDefault="00595DDD">
      <w:pPr>
        <w:pStyle w:val="Amain"/>
        <w:keepNext/>
      </w:pPr>
      <w:r>
        <w:tab/>
        <w:t>(</w:t>
      </w:r>
      <w:r w:rsidR="007D5BED">
        <w:t>5</w:t>
      </w:r>
      <w:r>
        <w:t>)</w:t>
      </w:r>
      <w:r>
        <w:tab/>
        <w:t>In this section:</w:t>
      </w:r>
    </w:p>
    <w:p w:rsidR="00595DDD" w:rsidRDefault="00595DDD">
      <w:pPr>
        <w:pStyle w:val="aDef"/>
        <w:keepNext/>
      </w:pPr>
      <w:r>
        <w:rPr>
          <w:rStyle w:val="charBoldItals"/>
        </w:rPr>
        <w:t>Australian pesticides and veterinary medicines authority</w:t>
      </w:r>
      <w:r>
        <w:t xml:space="preserve"> means the Australian Pesticides and Veterinary Medicines Authority under the </w:t>
      </w:r>
      <w:hyperlink r:id="rId84" w:tooltip="Act 1992 No 262 (Cwlth)" w:history="1">
        <w:r w:rsidR="004766B6" w:rsidRPr="004766B6">
          <w:rPr>
            <w:rStyle w:val="charCitHyperlinkItal"/>
          </w:rPr>
          <w:t>Agricultural and Veterinary Chemicals (Administration) Act 1992</w:t>
        </w:r>
      </w:hyperlink>
      <w:r>
        <w:rPr>
          <w:rStyle w:val="charItals"/>
        </w:rPr>
        <w:t xml:space="preserve"> </w:t>
      </w:r>
      <w:r>
        <w:t>(Cwlth), as in force from time to time.</w:t>
      </w:r>
    </w:p>
    <w:p w:rsidR="00595DDD" w:rsidRDefault="00595DDD">
      <w:pPr>
        <w:pStyle w:val="aNote"/>
        <w:rPr>
          <w:snapToGrid w:val="0"/>
        </w:rPr>
      </w:pPr>
      <w:r>
        <w:rPr>
          <w:rStyle w:val="charItals"/>
        </w:rPr>
        <w:t>Note</w:t>
      </w:r>
      <w:r>
        <w:rPr>
          <w:snapToGrid w:val="0"/>
        </w:rPr>
        <w:tab/>
        <w:t>See s 67 (</w:t>
      </w:r>
      <w:r>
        <w:t xml:space="preserve">Displacement of </w:t>
      </w:r>
      <w:hyperlink r:id="rId85" w:tooltip="A2001-14" w:history="1">
        <w:r w:rsidR="00E8263E" w:rsidRPr="00E8263E">
          <w:rPr>
            <w:rStyle w:val="charCitHyperlinkAbbrev"/>
          </w:rPr>
          <w:t>Legislation Act</w:t>
        </w:r>
      </w:hyperlink>
      <w:r>
        <w:t>, s 47 (5) and (6</w:t>
      </w:r>
      <w:r>
        <w:rPr>
          <w:snapToGrid w:val="0"/>
        </w:rPr>
        <w:t>)).</w:t>
      </w:r>
    </w:p>
    <w:p w:rsidR="00595DDD" w:rsidRDefault="00595DDD">
      <w:pPr>
        <w:pStyle w:val="PageBreak"/>
      </w:pPr>
      <w:r>
        <w:br w:type="page"/>
      </w:r>
    </w:p>
    <w:p w:rsidR="00595DDD" w:rsidRPr="00BE4E4E" w:rsidRDefault="00595DDD">
      <w:pPr>
        <w:pStyle w:val="AH2Part"/>
      </w:pPr>
      <w:bookmarkStart w:id="87" w:name="_Toc532976210"/>
      <w:r w:rsidRPr="00BE4E4E">
        <w:rPr>
          <w:rStyle w:val="CharPartNo"/>
        </w:rPr>
        <w:lastRenderedPageBreak/>
        <w:t>Part 7</w:t>
      </w:r>
      <w:r>
        <w:tab/>
      </w:r>
      <w:r w:rsidRPr="00BE4E4E">
        <w:rPr>
          <w:rStyle w:val="CharPartText"/>
        </w:rPr>
        <w:t>Controlled waste</w:t>
      </w:r>
      <w:bookmarkEnd w:id="87"/>
    </w:p>
    <w:p w:rsidR="00595DDD" w:rsidRPr="00BE4E4E" w:rsidRDefault="00595DDD">
      <w:pPr>
        <w:pStyle w:val="AH3Div"/>
      </w:pPr>
      <w:bookmarkStart w:id="88" w:name="_Toc532976211"/>
      <w:r w:rsidRPr="00BE4E4E">
        <w:rPr>
          <w:rStyle w:val="CharDivNo"/>
        </w:rPr>
        <w:t>Division 7.1</w:t>
      </w:r>
      <w:r>
        <w:tab/>
      </w:r>
      <w:r w:rsidRPr="00BE4E4E">
        <w:rPr>
          <w:rStyle w:val="CharDivText"/>
        </w:rPr>
        <w:t>Interpretation</w:t>
      </w:r>
      <w:bookmarkEnd w:id="88"/>
    </w:p>
    <w:p w:rsidR="00595DDD" w:rsidRDefault="00595DDD">
      <w:pPr>
        <w:pStyle w:val="AH5Sec"/>
      </w:pPr>
      <w:bookmarkStart w:id="89" w:name="_Toc532976212"/>
      <w:r w:rsidRPr="00BE4E4E">
        <w:rPr>
          <w:rStyle w:val="CharSectNo"/>
        </w:rPr>
        <w:t>56</w:t>
      </w:r>
      <w:r>
        <w:tab/>
        <w:t>Definitions for pt 7</w:t>
      </w:r>
      <w:bookmarkEnd w:id="89"/>
    </w:p>
    <w:p w:rsidR="00595DDD" w:rsidRDefault="00595DDD">
      <w:pPr>
        <w:pStyle w:val="Amainreturn"/>
        <w:keepNext/>
      </w:pPr>
      <w:r>
        <w:t>In this part:</w:t>
      </w:r>
    </w:p>
    <w:p w:rsidR="00595DDD" w:rsidRDefault="00595DDD">
      <w:pPr>
        <w:pStyle w:val="aDef"/>
      </w:pPr>
      <w:r>
        <w:rPr>
          <w:rStyle w:val="charBoldItals"/>
        </w:rPr>
        <w:t>agency</w:t>
      </w:r>
      <w:r>
        <w:rPr>
          <w:bCs/>
          <w:iCs/>
        </w:rPr>
        <w:t xml:space="preserve"> means the entity nominated by a jurisdiction for the NEPM.</w:t>
      </w:r>
    </w:p>
    <w:p w:rsidR="00595DDD" w:rsidRDefault="00595DDD">
      <w:pPr>
        <w:pStyle w:val="aDef"/>
      </w:pPr>
      <w:r>
        <w:rPr>
          <w:rStyle w:val="charBoldItals"/>
        </w:rPr>
        <w:t xml:space="preserve">consignment authorisation </w:t>
      </w:r>
      <w:r>
        <w:rPr>
          <w:bCs/>
          <w:iCs/>
        </w:rPr>
        <w:t xml:space="preserve">means an approval allowing the movement of controlled waste into a jurisdiction of destination given by an agency </w:t>
      </w:r>
      <w:r>
        <w:t>or a facility delegated by the agency in the jurisdiction.</w:t>
      </w:r>
    </w:p>
    <w:p w:rsidR="00595DDD" w:rsidRDefault="00595DDD">
      <w:pPr>
        <w:pStyle w:val="aDef"/>
      </w:pPr>
      <w:r>
        <w:rPr>
          <w:rStyle w:val="charBoldItals"/>
        </w:rPr>
        <w:t>controlled waste</w:t>
      </w:r>
      <w:r>
        <w:rPr>
          <w:bCs/>
          <w:iCs/>
        </w:rPr>
        <w:t xml:space="preserve"> means a thing mentioned in the NEPM, schedule A, list 1 (Waste categories) if it has 1 or more of the characteristics mentioned in the NEPM, schedule A, list 2 (Characteristics of controlled wastes).</w:t>
      </w:r>
    </w:p>
    <w:p w:rsidR="00595DDD" w:rsidRDefault="00595DDD">
      <w:pPr>
        <w:pStyle w:val="aDef"/>
      </w:pPr>
      <w:r>
        <w:rPr>
          <w:rStyle w:val="charBoldItals"/>
        </w:rPr>
        <w:t>facility</w:t>
      </w:r>
      <w:r>
        <w:rPr>
          <w:bCs/>
          <w:iCs/>
        </w:rPr>
        <w:t xml:space="preserve"> means a place where controlled waste is received.</w:t>
      </w:r>
    </w:p>
    <w:p w:rsidR="00595DDD" w:rsidRDefault="00595DDD">
      <w:pPr>
        <w:pStyle w:val="aDef"/>
      </w:pPr>
      <w:r>
        <w:rPr>
          <w:rStyle w:val="charBoldItals"/>
        </w:rPr>
        <w:t>jurisdiction of destination</w:t>
      </w:r>
      <w:r>
        <w:rPr>
          <w:bCs/>
          <w:iCs/>
        </w:rPr>
        <w:t>, for movement of controlled waste, means the jurisdiction where the facility is located that the waste is being moved to.</w:t>
      </w:r>
    </w:p>
    <w:p w:rsidR="00595DDD" w:rsidRDefault="00595DDD">
      <w:pPr>
        <w:pStyle w:val="aDef"/>
      </w:pPr>
      <w:r>
        <w:rPr>
          <w:rStyle w:val="charBoldItals"/>
        </w:rPr>
        <w:t>jurisdiction of origin</w:t>
      </w:r>
      <w:r>
        <w:rPr>
          <w:bCs/>
          <w:iCs/>
        </w:rPr>
        <w:t>, for movement of controlled waste, means the jurisdiction where the waste is being moved from.</w:t>
      </w:r>
    </w:p>
    <w:p w:rsidR="00595DDD" w:rsidRDefault="00595DDD">
      <w:pPr>
        <w:pStyle w:val="aDef"/>
      </w:pPr>
      <w:r>
        <w:rPr>
          <w:rStyle w:val="charBoldItals"/>
        </w:rPr>
        <w:t>jurisdiction of transit</w:t>
      </w:r>
      <w:r>
        <w:rPr>
          <w:bCs/>
          <w:iCs/>
        </w:rPr>
        <w:t>, for movement of controlled waste, means a jurisdiction through which the waste is moved that is not the jurisdiction of origin or the jurisdiction of destination.</w:t>
      </w:r>
    </w:p>
    <w:p w:rsidR="00595DDD" w:rsidRDefault="00595DDD">
      <w:pPr>
        <w:pStyle w:val="aDef"/>
        <w:keepNext/>
      </w:pPr>
      <w:r>
        <w:rPr>
          <w:rStyle w:val="charBoldItals"/>
        </w:rPr>
        <w:lastRenderedPageBreak/>
        <w:t>NEPM</w:t>
      </w:r>
      <w:r>
        <w:t xml:space="preserve"> means the National Environment Protection (Movement of Controlled Waste between States and Territories) Measure, as in force from time to time, made under the national scheme laws.</w:t>
      </w:r>
    </w:p>
    <w:p w:rsidR="00595DDD" w:rsidRDefault="00595DDD">
      <w:pPr>
        <w:pStyle w:val="aNote"/>
        <w:keepNext/>
        <w:rPr>
          <w:snapToGrid w:val="0"/>
        </w:rPr>
      </w:pPr>
      <w:r>
        <w:rPr>
          <w:rStyle w:val="charItals"/>
        </w:rPr>
        <w:t>Note 1</w:t>
      </w:r>
      <w:r>
        <w:rPr>
          <w:rStyle w:val="charItals"/>
        </w:rPr>
        <w:tab/>
      </w:r>
      <w:r>
        <w:rPr>
          <w:snapToGrid w:val="0"/>
        </w:rPr>
        <w:t xml:space="preserve">The national scheme laws are the </w:t>
      </w:r>
      <w:hyperlink r:id="rId86" w:tooltip="A1994-95" w:history="1">
        <w:r w:rsidR="00E8263E" w:rsidRPr="00E8263E">
          <w:rPr>
            <w:rStyle w:val="charCitHyperlinkItal"/>
          </w:rPr>
          <w:t>National Environment Protection Council Act 1994</w:t>
        </w:r>
      </w:hyperlink>
      <w:r>
        <w:rPr>
          <w:snapToGrid w:val="0"/>
        </w:rPr>
        <w:t xml:space="preserve"> and the </w:t>
      </w:r>
      <w:hyperlink r:id="rId87" w:tooltip="A1994-95" w:history="1">
        <w:r w:rsidR="00E8263E" w:rsidRPr="00E8263E">
          <w:rPr>
            <w:rStyle w:val="charCitHyperlinkItal"/>
          </w:rPr>
          <w:t>National Environment Protection Council Act 1994</w:t>
        </w:r>
      </w:hyperlink>
      <w:r>
        <w:rPr>
          <w:bCs/>
          <w:iCs/>
        </w:rPr>
        <w:t xml:space="preserve"> (Cwlth).</w:t>
      </w:r>
    </w:p>
    <w:p w:rsidR="00595DDD" w:rsidRDefault="00595DDD">
      <w:pPr>
        <w:pStyle w:val="aNote"/>
        <w:keepNext/>
        <w:rPr>
          <w:iCs/>
        </w:rPr>
      </w:pPr>
      <w:r>
        <w:rPr>
          <w:rStyle w:val="charItals"/>
        </w:rPr>
        <w:t>Note 2</w:t>
      </w:r>
      <w:r>
        <w:rPr>
          <w:iCs/>
        </w:rPr>
        <w:tab/>
        <w:t xml:space="preserve">The NEPM is available at </w:t>
      </w:r>
      <w:hyperlink r:id="rId88" w:history="1">
        <w:r w:rsidR="00E8263E" w:rsidRPr="00E8263E">
          <w:rPr>
            <w:rStyle w:val="charCitHyperlinkAbbrev"/>
          </w:rPr>
          <w:t>www.ephc.gov.au</w:t>
        </w:r>
      </w:hyperlink>
      <w:r>
        <w:rPr>
          <w:iCs/>
        </w:rPr>
        <w:t>.</w:t>
      </w:r>
    </w:p>
    <w:p w:rsidR="00595DDD" w:rsidRDefault="00595DDD">
      <w:pPr>
        <w:pStyle w:val="aNote"/>
        <w:rPr>
          <w:snapToGrid w:val="0"/>
        </w:rPr>
      </w:pPr>
      <w:r>
        <w:rPr>
          <w:rStyle w:val="charItals"/>
        </w:rPr>
        <w:t>Note 3</w:t>
      </w:r>
      <w:r>
        <w:rPr>
          <w:snapToGrid w:val="0"/>
        </w:rPr>
        <w:tab/>
        <w:t>See s 67 (</w:t>
      </w:r>
      <w:r>
        <w:t xml:space="preserve">Displacement of </w:t>
      </w:r>
      <w:hyperlink r:id="rId89" w:tooltip="A2001-14" w:history="1">
        <w:r w:rsidR="00E8263E" w:rsidRPr="00E8263E">
          <w:rPr>
            <w:rStyle w:val="charCitHyperlinkAbbrev"/>
          </w:rPr>
          <w:t>Legislation Act</w:t>
        </w:r>
      </w:hyperlink>
      <w:r>
        <w:t>, s 47 (5) and (6</w:t>
      </w:r>
      <w:r>
        <w:rPr>
          <w:snapToGrid w:val="0"/>
        </w:rPr>
        <w:t>)).</w:t>
      </w:r>
    </w:p>
    <w:p w:rsidR="00595DDD" w:rsidRDefault="00595DDD">
      <w:pPr>
        <w:pStyle w:val="aDef"/>
        <w:rPr>
          <w:bCs/>
          <w:iCs/>
        </w:rPr>
      </w:pPr>
      <w:r>
        <w:rPr>
          <w:rStyle w:val="charBoldItals"/>
        </w:rPr>
        <w:t>producer</w:t>
      </w:r>
      <w:r>
        <w:rPr>
          <w:bCs/>
          <w:iCs/>
        </w:rPr>
        <w:t xml:space="preserve"> means a person who produces controlled waste.</w:t>
      </w:r>
    </w:p>
    <w:p w:rsidR="00595DDD" w:rsidRDefault="00595DDD">
      <w:pPr>
        <w:pStyle w:val="aDef"/>
        <w:keepNext/>
        <w:rPr>
          <w:bCs/>
          <w:iCs/>
        </w:rPr>
      </w:pPr>
      <w:r>
        <w:rPr>
          <w:rStyle w:val="charBoldItals"/>
        </w:rPr>
        <w:t>transporter</w:t>
      </w:r>
      <w:r>
        <w:rPr>
          <w:bCs/>
          <w:iCs/>
        </w:rPr>
        <w:t xml:space="preserve"> means a person who moves controlled waste—</w:t>
      </w:r>
    </w:p>
    <w:p w:rsidR="00595DDD" w:rsidRDefault="00595DDD">
      <w:pPr>
        <w:pStyle w:val="aDefpara"/>
      </w:pPr>
      <w:r>
        <w:tab/>
        <w:t>(a)</w:t>
      </w:r>
      <w:r>
        <w:tab/>
        <w:t>from a jurisdiction of origin to a jurisdiction of destination; or</w:t>
      </w:r>
    </w:p>
    <w:p w:rsidR="00595DDD" w:rsidRDefault="00595DDD">
      <w:pPr>
        <w:pStyle w:val="aDefpara"/>
      </w:pPr>
      <w:r>
        <w:tab/>
        <w:t>(b)</w:t>
      </w:r>
      <w:r>
        <w:tab/>
        <w:t>through a jurisdiction of transit.</w:t>
      </w:r>
    </w:p>
    <w:p w:rsidR="00595DDD" w:rsidRDefault="00595DDD">
      <w:pPr>
        <w:pStyle w:val="aDef"/>
        <w:keepNext/>
      </w:pPr>
      <w:r>
        <w:rPr>
          <w:rStyle w:val="charBoldItals"/>
        </w:rPr>
        <w:t>waste</w:t>
      </w:r>
      <w:r>
        <w:t xml:space="preserve"> means a thing, whether valuable or not, that is—</w:t>
      </w:r>
    </w:p>
    <w:p w:rsidR="00595DDD" w:rsidRDefault="00595DDD">
      <w:pPr>
        <w:pStyle w:val="aDefpara"/>
      </w:pPr>
      <w:r>
        <w:tab/>
        <w:t>(a)</w:t>
      </w:r>
      <w:r>
        <w:tab/>
        <w:t>discarded; or</w:t>
      </w:r>
    </w:p>
    <w:p w:rsidR="00595DDD" w:rsidRDefault="00595DDD">
      <w:pPr>
        <w:pStyle w:val="aDefpara"/>
      </w:pPr>
      <w:r>
        <w:tab/>
        <w:t>(b)</w:t>
      </w:r>
      <w:r>
        <w:tab/>
        <w:t>rejected; or</w:t>
      </w:r>
    </w:p>
    <w:p w:rsidR="00595DDD" w:rsidRDefault="00595DDD">
      <w:pPr>
        <w:pStyle w:val="aDefpara"/>
      </w:pPr>
      <w:r>
        <w:tab/>
        <w:t>(c)</w:t>
      </w:r>
      <w:r>
        <w:tab/>
        <w:t>unwanted; or</w:t>
      </w:r>
    </w:p>
    <w:p w:rsidR="00595DDD" w:rsidRDefault="00595DDD">
      <w:pPr>
        <w:pStyle w:val="aDefpara"/>
      </w:pPr>
      <w:r>
        <w:tab/>
        <w:t>(d)</w:t>
      </w:r>
      <w:r>
        <w:tab/>
        <w:t>surplus; or</w:t>
      </w:r>
    </w:p>
    <w:p w:rsidR="00595DDD" w:rsidRDefault="00595DDD">
      <w:pPr>
        <w:pStyle w:val="aDefpara"/>
      </w:pPr>
      <w:r>
        <w:tab/>
        <w:t>(e)</w:t>
      </w:r>
      <w:r>
        <w:tab/>
        <w:t>abandoned; or</w:t>
      </w:r>
    </w:p>
    <w:p w:rsidR="00595DDD" w:rsidRDefault="00595DDD">
      <w:pPr>
        <w:pStyle w:val="aDefpara"/>
      </w:pPr>
      <w:r>
        <w:tab/>
        <w:t>(f)</w:t>
      </w:r>
      <w:r>
        <w:tab/>
        <w:t>intended for recycling, reprocessing, recovery, reuse, or purification.</w:t>
      </w:r>
    </w:p>
    <w:p w:rsidR="00595DDD" w:rsidRPr="00BE4E4E" w:rsidRDefault="00595DDD">
      <w:pPr>
        <w:pStyle w:val="AH3Div"/>
      </w:pPr>
      <w:bookmarkStart w:id="90" w:name="_Toc532976213"/>
      <w:r w:rsidRPr="00BE4E4E">
        <w:rPr>
          <w:rStyle w:val="CharDivNo"/>
        </w:rPr>
        <w:lastRenderedPageBreak/>
        <w:t>Division 7.2</w:t>
      </w:r>
      <w:r>
        <w:tab/>
      </w:r>
      <w:r w:rsidRPr="00BE4E4E">
        <w:rPr>
          <w:rStyle w:val="CharDivText"/>
        </w:rPr>
        <w:t>Movement of controlled waste between states</w:t>
      </w:r>
      <w:bookmarkEnd w:id="90"/>
    </w:p>
    <w:p w:rsidR="00595DDD" w:rsidRDefault="00595DDD">
      <w:pPr>
        <w:pStyle w:val="AH5Sec"/>
      </w:pPr>
      <w:bookmarkStart w:id="91" w:name="_Toc532976214"/>
      <w:r w:rsidRPr="00BE4E4E">
        <w:rPr>
          <w:rStyle w:val="CharSectNo"/>
        </w:rPr>
        <w:t>57</w:t>
      </w:r>
      <w:r>
        <w:tab/>
        <w:t>Application of div 7.2</w:t>
      </w:r>
      <w:bookmarkEnd w:id="91"/>
    </w:p>
    <w:p w:rsidR="00595DDD" w:rsidRDefault="00595DDD">
      <w:pPr>
        <w:pStyle w:val="Amainreturn"/>
        <w:keepNext/>
      </w:pPr>
      <w:r>
        <w:t>This division does not apply to the following:</w:t>
      </w:r>
    </w:p>
    <w:p w:rsidR="00595DDD" w:rsidRDefault="00595DDD">
      <w:pPr>
        <w:pStyle w:val="Apara"/>
        <w:keepNext/>
      </w:pPr>
      <w:r>
        <w:tab/>
        <w:t>(a)</w:t>
      </w:r>
      <w:r>
        <w:tab/>
        <w:t>the movement of controlled waste only between places within the ACT;</w:t>
      </w:r>
    </w:p>
    <w:p w:rsidR="00595DDD" w:rsidRDefault="00595DDD">
      <w:pPr>
        <w:pStyle w:val="aNotepar"/>
      </w:pPr>
      <w:r>
        <w:rPr>
          <w:rStyle w:val="charItals"/>
        </w:rPr>
        <w:t>Note</w:t>
      </w:r>
      <w:r>
        <w:rPr>
          <w:rStyle w:val="charItals"/>
        </w:rPr>
        <w:tab/>
      </w:r>
      <w:r>
        <w:rPr>
          <w:iCs/>
        </w:rPr>
        <w:t xml:space="preserve">For </w:t>
      </w:r>
      <w:r>
        <w:t xml:space="preserve">the movement of regulated waste (including controlled waste) only between places within the ACT, see </w:t>
      </w:r>
      <w:r w:rsidR="00EC577A" w:rsidRPr="00E132A3">
        <w:t>the</w:t>
      </w:r>
      <w:r w:rsidR="00EC577A" w:rsidRPr="00EC577A">
        <w:rPr>
          <w:rStyle w:val="charCitHyperlinkAbbrev"/>
        </w:rPr>
        <w:t xml:space="preserve"> </w:t>
      </w:r>
      <w:hyperlink r:id="rId90" w:tooltip="A1997-92" w:history="1">
        <w:r w:rsidR="00E132A3" w:rsidRPr="00E132A3">
          <w:rPr>
            <w:rStyle w:val="charCitHyperlinkAbbrev"/>
          </w:rPr>
          <w:t>Act</w:t>
        </w:r>
      </w:hyperlink>
      <w:r w:rsidR="00A742B2">
        <w:t>, sch 1, table 1.2, item 9</w:t>
      </w:r>
      <w:r>
        <w:t>.</w:t>
      </w:r>
    </w:p>
    <w:p w:rsidR="00595DDD" w:rsidRDefault="00595DDD">
      <w:pPr>
        <w:pStyle w:val="Apara"/>
        <w:keepNext/>
      </w:pPr>
      <w:r>
        <w:tab/>
        <w:t>(b)</w:t>
      </w:r>
      <w:r>
        <w:tab/>
        <w:t xml:space="preserve">the movement of controlled waste in accordance with the </w:t>
      </w:r>
      <w:hyperlink r:id="rId91" w:tooltip="Act 1990 No 6 (Cwlth)" w:history="1">
        <w:r w:rsidR="00417A94" w:rsidRPr="00417A94">
          <w:rPr>
            <w:rStyle w:val="charCitHyperlinkItal"/>
          </w:rPr>
          <w:t>Hazardous Waste (Regulation of Exports and Imports) Act 1989</w:t>
        </w:r>
      </w:hyperlink>
      <w:r>
        <w:t xml:space="preserve"> (Cwlth), as in force from time to time;</w:t>
      </w:r>
    </w:p>
    <w:p w:rsidR="00595DDD" w:rsidRDefault="00595DDD">
      <w:pPr>
        <w:pStyle w:val="aNote"/>
        <w:ind w:left="2280" w:hanging="684"/>
        <w:rPr>
          <w:snapToGrid w:val="0"/>
        </w:rPr>
      </w:pPr>
      <w:r>
        <w:rPr>
          <w:rStyle w:val="charItals"/>
        </w:rPr>
        <w:t>Note</w:t>
      </w:r>
      <w:r>
        <w:rPr>
          <w:snapToGrid w:val="0"/>
        </w:rPr>
        <w:tab/>
        <w:t>See s 67 (</w:t>
      </w:r>
      <w:r>
        <w:t xml:space="preserve">Displacement of </w:t>
      </w:r>
      <w:hyperlink r:id="rId92" w:tooltip="A2001-14" w:history="1">
        <w:r w:rsidR="00E8263E" w:rsidRPr="00E8263E">
          <w:rPr>
            <w:rStyle w:val="charCitHyperlinkAbbrev"/>
          </w:rPr>
          <w:t>Legislation Act</w:t>
        </w:r>
      </w:hyperlink>
      <w:r>
        <w:t>, s 47 (5) and (6</w:t>
      </w:r>
      <w:r>
        <w:rPr>
          <w:snapToGrid w:val="0"/>
        </w:rPr>
        <w:t>)).</w:t>
      </w:r>
    </w:p>
    <w:p w:rsidR="00595DDD" w:rsidRDefault="00595DDD">
      <w:pPr>
        <w:pStyle w:val="Apara"/>
      </w:pPr>
      <w:r>
        <w:tab/>
        <w:t>(c)</w:t>
      </w:r>
      <w:r>
        <w:tab/>
        <w:t>the movement of controlled waste in an emergency to protect life, the environment or property;</w:t>
      </w:r>
    </w:p>
    <w:p w:rsidR="00595DDD" w:rsidRDefault="00595DDD">
      <w:pPr>
        <w:pStyle w:val="Apara"/>
      </w:pPr>
      <w:r>
        <w:tab/>
        <w:t>(d)</w:t>
      </w:r>
      <w:r>
        <w:tab/>
        <w:t>the movement of controlled waste to be used in analysis for waste categorisation;</w:t>
      </w:r>
    </w:p>
    <w:p w:rsidR="00595DDD" w:rsidRDefault="00595DDD">
      <w:pPr>
        <w:pStyle w:val="Apara"/>
      </w:pPr>
      <w:r>
        <w:tab/>
        <w:t>(e)</w:t>
      </w:r>
      <w:r>
        <w:tab/>
        <w:t>the movement of controlled waste to be used in research if the movement is approved by the</w:t>
      </w:r>
      <w:r>
        <w:rPr>
          <w:bCs/>
          <w:iCs/>
        </w:rPr>
        <w:t xml:space="preserve"> agency in the jurisdiction of destination</w:t>
      </w:r>
      <w:r>
        <w:t>;</w:t>
      </w:r>
    </w:p>
    <w:p w:rsidR="00595DDD" w:rsidRDefault="00595DDD">
      <w:pPr>
        <w:pStyle w:val="Apara"/>
      </w:pPr>
      <w:r>
        <w:tab/>
        <w:t>(f)</w:t>
      </w:r>
      <w:r>
        <w:tab/>
        <w:t>the movement of controlled waste by pipeline;</w:t>
      </w:r>
    </w:p>
    <w:p w:rsidR="00595DDD" w:rsidRDefault="00595DDD">
      <w:pPr>
        <w:pStyle w:val="Apara"/>
      </w:pPr>
      <w:r>
        <w:tab/>
        <w:t>(g)</w:t>
      </w:r>
      <w:r>
        <w:tab/>
        <w:t>the movement of containers in which there remains a small amount of residual controlled waste for refilling with the same substance.</w:t>
      </w:r>
    </w:p>
    <w:p w:rsidR="00595DDD" w:rsidRDefault="00595DDD">
      <w:pPr>
        <w:pStyle w:val="AH5Sec"/>
      </w:pPr>
      <w:bookmarkStart w:id="92" w:name="_Toc532976215"/>
      <w:r w:rsidRPr="00BE4E4E">
        <w:rPr>
          <w:rStyle w:val="CharSectNo"/>
        </w:rPr>
        <w:lastRenderedPageBreak/>
        <w:t>58</w:t>
      </w:r>
      <w:r>
        <w:tab/>
        <w:t>Consignment authorisation for controlled waste</w:t>
      </w:r>
      <w:bookmarkEnd w:id="92"/>
    </w:p>
    <w:p w:rsidR="00595DDD" w:rsidRDefault="00595DDD">
      <w:pPr>
        <w:pStyle w:val="Amain"/>
        <w:keepNext/>
      </w:pPr>
      <w:r>
        <w:tab/>
        <w:t>(1)</w:t>
      </w:r>
      <w:r>
        <w:tab/>
        <w:t>A producer commits an offence if the producer—</w:t>
      </w:r>
    </w:p>
    <w:p w:rsidR="00595DDD" w:rsidRDefault="00595DDD">
      <w:pPr>
        <w:pStyle w:val="Apara"/>
        <w:keepNext/>
      </w:pPr>
      <w:r>
        <w:tab/>
        <w:t>(a)</w:t>
      </w:r>
      <w:r>
        <w:tab/>
        <w:t>moves controlled waste into a jurisdiction of destination; and</w:t>
      </w:r>
    </w:p>
    <w:p w:rsidR="00043CF2" w:rsidRPr="00851BF8" w:rsidRDefault="00043CF2" w:rsidP="00043CF2">
      <w:pPr>
        <w:pStyle w:val="Apara"/>
      </w:pPr>
      <w:r w:rsidRPr="00851BF8">
        <w:tab/>
        <w:t>(b)</w:t>
      </w:r>
      <w:r w:rsidRPr="00851BF8">
        <w:tab/>
        <w:t>does not have a consignment authorisation for the movement of the waste.</w:t>
      </w:r>
    </w:p>
    <w:p w:rsidR="00595DDD" w:rsidRDefault="00595DDD">
      <w:pPr>
        <w:pStyle w:val="Penalty"/>
        <w:keepNext/>
      </w:pPr>
      <w:r>
        <w:t>Maximum penalty:  10 penalty units.</w:t>
      </w:r>
    </w:p>
    <w:p w:rsidR="00595DDD" w:rsidRDefault="00595DDD">
      <w:pPr>
        <w:pStyle w:val="Amain"/>
      </w:pPr>
      <w:r>
        <w:tab/>
        <w:t>(2)</w:t>
      </w:r>
      <w:r>
        <w:tab/>
        <w:t>A producer commits an offence if—</w:t>
      </w:r>
    </w:p>
    <w:p w:rsidR="00595DDD" w:rsidRDefault="00595DDD">
      <w:pPr>
        <w:pStyle w:val="Apara"/>
      </w:pPr>
      <w:r>
        <w:tab/>
        <w:t>(a)</w:t>
      </w:r>
      <w:r>
        <w:tab/>
        <w:t>the producer consigns controlled waste to a transporter; and</w:t>
      </w:r>
    </w:p>
    <w:p w:rsidR="00595DDD" w:rsidRDefault="00595DDD">
      <w:pPr>
        <w:pStyle w:val="Apara"/>
        <w:keepNext/>
      </w:pPr>
      <w:r>
        <w:tab/>
        <w:t>(b)</w:t>
      </w:r>
      <w:r>
        <w:tab/>
        <w:t>the transporter does not hold an environmental authorisation for the consignment.</w:t>
      </w:r>
    </w:p>
    <w:p w:rsidR="00595DDD" w:rsidRDefault="00595DDD">
      <w:pPr>
        <w:pStyle w:val="Penalty"/>
        <w:keepNext/>
      </w:pPr>
      <w:r>
        <w:t>Maximum penalty:  10 penalty units.</w:t>
      </w:r>
    </w:p>
    <w:p w:rsidR="00043CF2" w:rsidRPr="00851BF8" w:rsidRDefault="00043CF2" w:rsidP="00043CF2">
      <w:pPr>
        <w:pStyle w:val="Amain"/>
      </w:pPr>
      <w:r w:rsidRPr="00851BF8">
        <w:tab/>
        <w:t>(</w:t>
      </w:r>
      <w:r w:rsidR="00364AF0">
        <w:t>3</w:t>
      </w:r>
      <w:r w:rsidRPr="00851BF8">
        <w:t>)</w:t>
      </w:r>
      <w:r w:rsidRPr="00851BF8">
        <w:tab/>
        <w:t>A person in charge of a facility commits an offence if the person—</w:t>
      </w:r>
    </w:p>
    <w:p w:rsidR="00043CF2" w:rsidRPr="00851BF8" w:rsidRDefault="00043CF2" w:rsidP="00043CF2">
      <w:pPr>
        <w:pStyle w:val="Apara"/>
      </w:pPr>
      <w:r w:rsidRPr="00851BF8">
        <w:tab/>
        <w:t>(a)</w:t>
      </w:r>
      <w:r w:rsidRPr="00851BF8">
        <w:tab/>
        <w:t>accepts a consignment of controlled waste; and</w:t>
      </w:r>
    </w:p>
    <w:p w:rsidR="00043CF2" w:rsidRPr="00851BF8" w:rsidRDefault="00043CF2" w:rsidP="00043CF2">
      <w:pPr>
        <w:pStyle w:val="Apara"/>
      </w:pPr>
      <w:r w:rsidRPr="00851BF8">
        <w:tab/>
        <w:t>(b)</w:t>
      </w:r>
      <w:r w:rsidRPr="00851BF8">
        <w:tab/>
        <w:t>does not have a consignment authorisation for the movement of the waste.</w:t>
      </w:r>
    </w:p>
    <w:p w:rsidR="00043CF2" w:rsidRPr="00851BF8" w:rsidRDefault="00043CF2" w:rsidP="00043CF2">
      <w:pPr>
        <w:pStyle w:val="Penalty"/>
      </w:pPr>
      <w:r w:rsidRPr="00851BF8">
        <w:t>Maximum penalty: 10 penalty units.</w:t>
      </w:r>
    </w:p>
    <w:p w:rsidR="00595DDD" w:rsidRDefault="00595DDD">
      <w:pPr>
        <w:pStyle w:val="Amain"/>
      </w:pPr>
      <w:r>
        <w:tab/>
        <w:t>(</w:t>
      </w:r>
      <w:r w:rsidR="00364AF0">
        <w:t>4</w:t>
      </w:r>
      <w:r>
        <w:t>)</w:t>
      </w:r>
      <w:r>
        <w:tab/>
        <w:t>An offence against this section is a strict liability offence.</w:t>
      </w:r>
    </w:p>
    <w:p w:rsidR="00595DDD" w:rsidRDefault="00595DDD">
      <w:pPr>
        <w:pStyle w:val="AH5Sec"/>
      </w:pPr>
      <w:bookmarkStart w:id="93" w:name="_Toc532976216"/>
      <w:r w:rsidRPr="00BE4E4E">
        <w:rPr>
          <w:rStyle w:val="CharSectNo"/>
        </w:rPr>
        <w:t>59</w:t>
      </w:r>
      <w:r>
        <w:tab/>
        <w:t>Information to accompany controlled waste</w:t>
      </w:r>
      <w:bookmarkEnd w:id="93"/>
    </w:p>
    <w:p w:rsidR="00595DDD" w:rsidRDefault="00595DDD">
      <w:pPr>
        <w:pStyle w:val="Amain"/>
      </w:pPr>
      <w:r>
        <w:tab/>
        <w:t>(1)</w:t>
      </w:r>
      <w:r>
        <w:tab/>
        <w:t>A producer commits an offence if—</w:t>
      </w:r>
    </w:p>
    <w:p w:rsidR="00595DDD" w:rsidRDefault="00595DDD">
      <w:pPr>
        <w:pStyle w:val="Apara"/>
      </w:pPr>
      <w:r>
        <w:tab/>
        <w:t>(a)</w:t>
      </w:r>
      <w:r>
        <w:tab/>
        <w:t>the producer consigns controlled waste to a transporter; and</w:t>
      </w:r>
    </w:p>
    <w:p w:rsidR="00595DDD" w:rsidRDefault="00595DDD">
      <w:pPr>
        <w:pStyle w:val="Apara"/>
        <w:keepNext/>
      </w:pPr>
      <w:r>
        <w:tab/>
        <w:t>(b)</w:t>
      </w:r>
      <w:r>
        <w:tab/>
        <w:t>the producer does not give the transporter the information mentioned in the NEPM, schedule B, part 1 for the controlled waste in written or electronic form.</w:t>
      </w:r>
    </w:p>
    <w:p w:rsidR="00595DDD" w:rsidRDefault="00595DDD" w:rsidP="00504E75">
      <w:pPr>
        <w:pStyle w:val="Penalty"/>
      </w:pPr>
      <w:r>
        <w:t>Maximum penalty:  10 penalty units.</w:t>
      </w:r>
    </w:p>
    <w:p w:rsidR="00595DDD" w:rsidRDefault="00595DDD" w:rsidP="00504E75">
      <w:pPr>
        <w:pStyle w:val="Amain"/>
        <w:keepNext/>
      </w:pPr>
      <w:r>
        <w:lastRenderedPageBreak/>
        <w:tab/>
        <w:t>(2)</w:t>
      </w:r>
      <w:r>
        <w:tab/>
        <w:t>A transporter commits an offence if—</w:t>
      </w:r>
    </w:p>
    <w:p w:rsidR="00595DDD" w:rsidRDefault="00595DDD">
      <w:pPr>
        <w:pStyle w:val="Apara"/>
      </w:pPr>
      <w:r>
        <w:tab/>
        <w:t>(a)</w:t>
      </w:r>
      <w:r>
        <w:tab/>
        <w:t>the transporter moves controlled waste; and</w:t>
      </w:r>
    </w:p>
    <w:p w:rsidR="00595DDD" w:rsidRDefault="00595DDD" w:rsidP="00490D25">
      <w:pPr>
        <w:pStyle w:val="Apara"/>
        <w:keepNext/>
      </w:pPr>
      <w:r>
        <w:tab/>
        <w:t>(b)</w:t>
      </w:r>
      <w:r>
        <w:tab/>
        <w:t>the transporter does not keep the following information, in written or electronic form, with the controlled waste during the movement:</w:t>
      </w:r>
    </w:p>
    <w:p w:rsidR="00595DDD" w:rsidRDefault="00595DDD">
      <w:pPr>
        <w:pStyle w:val="Asubpara"/>
      </w:pPr>
      <w:r>
        <w:tab/>
        <w:t>(i)</w:t>
      </w:r>
      <w:r>
        <w:tab/>
        <w:t>information, provided by the producer, mentioned in the NEPM, schedule B, part 1 for the controlled waste;</w:t>
      </w:r>
    </w:p>
    <w:p w:rsidR="00595DDD" w:rsidRDefault="00595DDD">
      <w:pPr>
        <w:pStyle w:val="Asubpara"/>
        <w:keepNext/>
      </w:pPr>
      <w:r>
        <w:tab/>
        <w:t>(ii)</w:t>
      </w:r>
      <w:r>
        <w:tab/>
        <w:t>information mentioned in the NEPM, schedule B, part 2 for the controlled waste.</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94" w:name="_Toc532976217"/>
      <w:r w:rsidRPr="00BE4E4E">
        <w:rPr>
          <w:rStyle w:val="CharSectNo"/>
        </w:rPr>
        <w:t>60</w:t>
      </w:r>
      <w:r>
        <w:tab/>
        <w:t>Records of movement of controlled waste</w:t>
      </w:r>
      <w:bookmarkEnd w:id="94"/>
    </w:p>
    <w:p w:rsidR="00595DDD" w:rsidRDefault="00595DDD">
      <w:pPr>
        <w:pStyle w:val="Amain"/>
        <w:keepNext/>
      </w:pPr>
      <w:r>
        <w:tab/>
        <w:t>(1)</w:t>
      </w:r>
      <w:r>
        <w:tab/>
        <w:t>A producer commits an offence if the producer does not keep a copy of the information mentioned in section 59 (1) (b) for each consignment of controlled waste for at least 1 year after the date of the movement of the controlled waste.</w:t>
      </w:r>
    </w:p>
    <w:p w:rsidR="00595DDD" w:rsidRDefault="00595DDD">
      <w:pPr>
        <w:pStyle w:val="Penalty"/>
        <w:keepNext/>
      </w:pPr>
      <w:r>
        <w:t>Maximum penalty:  5 penalty units.</w:t>
      </w:r>
    </w:p>
    <w:p w:rsidR="00595DDD" w:rsidRDefault="00595DDD">
      <w:pPr>
        <w:pStyle w:val="Amain"/>
        <w:keepNext/>
      </w:pPr>
      <w:r>
        <w:tab/>
        <w:t>(2)</w:t>
      </w:r>
      <w:r>
        <w:tab/>
        <w:t>A transporter commits an offence if the transporter does not keep a copy of the information mentioned in section 59 (2) (b) (i) and (ii) for each consignment of controlled waste for at least 1 year after the date of the movement of the controlled waste.</w:t>
      </w:r>
    </w:p>
    <w:p w:rsidR="00595DDD" w:rsidRDefault="00595DDD">
      <w:pPr>
        <w:pStyle w:val="Penalty"/>
        <w:keepNext/>
      </w:pPr>
      <w:r>
        <w:t>Maximum penalty:  5 penalty units.</w:t>
      </w:r>
    </w:p>
    <w:p w:rsidR="00595DDD" w:rsidRDefault="00595DDD">
      <w:pPr>
        <w:pStyle w:val="Amain"/>
      </w:pPr>
      <w:r>
        <w:tab/>
        <w:t>(3)</w:t>
      </w:r>
      <w:r>
        <w:tab/>
        <w:t>An offence against this section is a strict liability offence.</w:t>
      </w:r>
    </w:p>
    <w:p w:rsidR="00595DDD" w:rsidRDefault="00595DDD">
      <w:pPr>
        <w:pStyle w:val="AH5Sec"/>
      </w:pPr>
      <w:bookmarkStart w:id="95" w:name="_Toc532976218"/>
      <w:r w:rsidRPr="00BE4E4E">
        <w:rPr>
          <w:rStyle w:val="CharSectNo"/>
        </w:rPr>
        <w:lastRenderedPageBreak/>
        <w:t>61</w:t>
      </w:r>
      <w:r>
        <w:tab/>
        <w:t>Notification of receipt of controlled waste</w:t>
      </w:r>
      <w:bookmarkEnd w:id="95"/>
    </w:p>
    <w:p w:rsidR="00595DDD" w:rsidRDefault="00595DDD" w:rsidP="00AE5D57">
      <w:pPr>
        <w:pStyle w:val="Amain"/>
        <w:keepNext/>
      </w:pPr>
      <w:r>
        <w:tab/>
        <w:t>(1)</w:t>
      </w:r>
      <w:r>
        <w:tab/>
        <w:t>A producer commits an offence if the producer—</w:t>
      </w:r>
    </w:p>
    <w:p w:rsidR="00595DDD" w:rsidRDefault="00595DDD" w:rsidP="00AE5D57">
      <w:pPr>
        <w:pStyle w:val="Apara"/>
        <w:keepNext/>
      </w:pPr>
      <w:r>
        <w:tab/>
        <w:t>(a)</w:t>
      </w:r>
      <w:r>
        <w:tab/>
        <w:t>moves controlled waste into a jurisdiction of destination; and</w:t>
      </w:r>
    </w:p>
    <w:p w:rsidR="00595DDD" w:rsidRDefault="00595DDD" w:rsidP="00490D25">
      <w:pPr>
        <w:pStyle w:val="Apara"/>
        <w:keepLines/>
      </w:pPr>
      <w:r>
        <w:tab/>
        <w:t>(b)</w:t>
      </w:r>
      <w:r>
        <w:tab/>
        <w:t>does not receive, within 14 days after the day when the controlled waste was due to arrive at the facility, the information mentioned in the NEPM, schedule B, part 1 for the controlled waste from the agency or facility that gave the consignment authorisation for the controlled waste; and</w:t>
      </w:r>
    </w:p>
    <w:p w:rsidR="00595DDD" w:rsidRDefault="00595DDD">
      <w:pPr>
        <w:pStyle w:val="Apara"/>
        <w:keepNext/>
      </w:pPr>
      <w:r>
        <w:tab/>
        <w:t>(c)</w:t>
      </w:r>
      <w:r>
        <w:tab/>
        <w:t>does not tell the environment protection authority in writing that the producer has not received the information.</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Pr="00BE4E4E" w:rsidRDefault="00595DDD">
      <w:pPr>
        <w:pStyle w:val="AH3Div"/>
      </w:pPr>
      <w:bookmarkStart w:id="96" w:name="_Toc532976219"/>
      <w:r w:rsidRPr="00BE4E4E">
        <w:rPr>
          <w:rStyle w:val="CharDivNo"/>
        </w:rPr>
        <w:t>Division 7.3</w:t>
      </w:r>
      <w:r>
        <w:tab/>
      </w:r>
      <w:r w:rsidRPr="00BE4E4E">
        <w:rPr>
          <w:rStyle w:val="CharDivText"/>
        </w:rPr>
        <w:t>Controlled waste taken to cause environmental harm</w:t>
      </w:r>
      <w:bookmarkEnd w:id="96"/>
    </w:p>
    <w:p w:rsidR="00595DDD" w:rsidRDefault="00595DDD">
      <w:pPr>
        <w:pStyle w:val="AH5Sec"/>
      </w:pPr>
      <w:bookmarkStart w:id="97" w:name="_Toc532976220"/>
      <w:r w:rsidRPr="00BE4E4E">
        <w:rPr>
          <w:rStyle w:val="CharSectNo"/>
        </w:rPr>
        <w:t>62</w:t>
      </w:r>
      <w:r>
        <w:tab/>
        <w:t>Controlled waste taken to cause environmental harm—Act, s 5 (b)</w:t>
      </w:r>
      <w:bookmarkEnd w:id="97"/>
    </w:p>
    <w:p w:rsidR="00595DDD" w:rsidRDefault="00595DDD">
      <w:pPr>
        <w:pStyle w:val="Amainreturn"/>
      </w:pPr>
      <w:r>
        <w:t>Controlled waste is taken to cause environmental harm if it enters the environment.</w:t>
      </w:r>
    </w:p>
    <w:p w:rsidR="00595DDD" w:rsidRDefault="00595DDD">
      <w:pPr>
        <w:pStyle w:val="PageBreak"/>
      </w:pPr>
      <w:r>
        <w:br w:type="page"/>
      </w:r>
    </w:p>
    <w:p w:rsidR="00595DDD" w:rsidRPr="00BE4E4E" w:rsidRDefault="00595DDD">
      <w:pPr>
        <w:pStyle w:val="AH2Part"/>
      </w:pPr>
      <w:bookmarkStart w:id="98" w:name="_Toc532976221"/>
      <w:r w:rsidRPr="00BE4E4E">
        <w:rPr>
          <w:rStyle w:val="CharPartNo"/>
        </w:rPr>
        <w:lastRenderedPageBreak/>
        <w:t>Part 8</w:t>
      </w:r>
      <w:r>
        <w:tab/>
      </w:r>
      <w:r w:rsidRPr="00BE4E4E">
        <w:rPr>
          <w:rStyle w:val="CharPartText"/>
        </w:rPr>
        <w:t>Sampling and analysis of pollutants</w:t>
      </w:r>
      <w:bookmarkEnd w:id="98"/>
    </w:p>
    <w:p w:rsidR="00595DDD" w:rsidRDefault="00595DDD">
      <w:pPr>
        <w:pStyle w:val="Placeholder"/>
      </w:pPr>
      <w:r>
        <w:rPr>
          <w:rStyle w:val="CharDivNo"/>
        </w:rPr>
        <w:t xml:space="preserve">  </w:t>
      </w:r>
      <w:r>
        <w:rPr>
          <w:rStyle w:val="CharDivText"/>
        </w:rPr>
        <w:t xml:space="preserve">  </w:t>
      </w:r>
    </w:p>
    <w:p w:rsidR="00595DDD" w:rsidRDefault="00595DDD">
      <w:pPr>
        <w:pStyle w:val="AH5Sec"/>
      </w:pPr>
      <w:bookmarkStart w:id="99" w:name="_Toc532976222"/>
      <w:r w:rsidRPr="00BE4E4E">
        <w:rPr>
          <w:rStyle w:val="CharSectNo"/>
        </w:rPr>
        <w:t>63</w:t>
      </w:r>
      <w:r>
        <w:tab/>
        <w:t>Application of pt 8</w:t>
      </w:r>
      <w:bookmarkEnd w:id="99"/>
    </w:p>
    <w:p w:rsidR="00595DDD" w:rsidRDefault="00595DDD">
      <w:pPr>
        <w:pStyle w:val="Amainreturn"/>
      </w:pPr>
      <w:r>
        <w:t>This part does not apply to the sampling and analysis of noise.</w:t>
      </w:r>
    </w:p>
    <w:p w:rsidR="00595DDD" w:rsidRDefault="00595DDD">
      <w:pPr>
        <w:pStyle w:val="AH5Sec"/>
      </w:pPr>
      <w:bookmarkStart w:id="100" w:name="_Toc532976223"/>
      <w:r w:rsidRPr="00BE4E4E">
        <w:rPr>
          <w:rStyle w:val="CharSectNo"/>
        </w:rPr>
        <w:t>64</w:t>
      </w:r>
      <w:r>
        <w:tab/>
        <w:t>People who may conduct analysis</w:t>
      </w:r>
      <w:bookmarkEnd w:id="100"/>
    </w:p>
    <w:p w:rsidR="00595DDD" w:rsidRDefault="00595DDD">
      <w:pPr>
        <w:pStyle w:val="Amain"/>
        <w:keepNext/>
      </w:pPr>
      <w:r>
        <w:tab/>
        <w:t>(1)</w:t>
      </w:r>
      <w:r>
        <w:tab/>
        <w:t>The analysis of a pollutant must be conducted by a person employed as an analyst in any of the following organisations:</w:t>
      </w:r>
    </w:p>
    <w:p w:rsidR="00595DDD" w:rsidRDefault="00595DDD">
      <w:pPr>
        <w:pStyle w:val="Apara"/>
      </w:pPr>
      <w:r>
        <w:tab/>
        <w:t>(a)</w:t>
      </w:r>
      <w:r>
        <w:tab/>
        <w:t>an Australian university;</w:t>
      </w:r>
    </w:p>
    <w:p w:rsidR="00595DDD" w:rsidRDefault="00595DDD">
      <w:pPr>
        <w:pStyle w:val="Apara"/>
      </w:pPr>
      <w:r>
        <w:tab/>
        <w:t>(b)</w:t>
      </w:r>
      <w:r>
        <w:tab/>
        <w:t>a laboratory operated by or on behalf of the Territory, the Commonwealth or a State;</w:t>
      </w:r>
    </w:p>
    <w:p w:rsidR="00595DDD" w:rsidRDefault="00595DDD">
      <w:pPr>
        <w:pStyle w:val="Apara"/>
        <w:keepNext/>
      </w:pPr>
      <w:r>
        <w:tab/>
        <w:t>(c)</w:t>
      </w:r>
      <w:r>
        <w:tab/>
        <w:t>a laboratory accredited by the National Association of Testing Authorities if the laboratory’s scope of accreditation includes analysis of the pollutant;</w:t>
      </w:r>
    </w:p>
    <w:p w:rsidR="00595DDD" w:rsidRDefault="00595DDD">
      <w:pPr>
        <w:pStyle w:val="aNotepar"/>
      </w:pPr>
      <w:r>
        <w:rPr>
          <w:rStyle w:val="charItals"/>
        </w:rPr>
        <w:t>Note</w:t>
      </w:r>
      <w:r>
        <w:rPr>
          <w:rStyle w:val="charItals"/>
        </w:rPr>
        <w:tab/>
      </w:r>
      <w:r>
        <w:t xml:space="preserve">For information about the National Association of Testing Authorities—see </w:t>
      </w:r>
      <w:hyperlink r:id="rId93" w:history="1">
        <w:r w:rsidR="00E8263E" w:rsidRPr="00E8263E">
          <w:rPr>
            <w:rStyle w:val="charCitHyperlinkAbbrev"/>
          </w:rPr>
          <w:t>www.nata.asn.au</w:t>
        </w:r>
      </w:hyperlink>
      <w:r>
        <w:t>.</w:t>
      </w:r>
    </w:p>
    <w:p w:rsidR="00595DDD" w:rsidRDefault="00595DDD">
      <w:pPr>
        <w:pStyle w:val="Apara"/>
      </w:pPr>
      <w:r>
        <w:tab/>
        <w:t>(d)</w:t>
      </w:r>
      <w:r>
        <w:tab/>
        <w:t>a laboratory approved under subsection (2).</w:t>
      </w:r>
    </w:p>
    <w:p w:rsidR="00595DDD" w:rsidRDefault="00595DDD">
      <w:pPr>
        <w:pStyle w:val="Amain"/>
      </w:pPr>
      <w:r>
        <w:tab/>
        <w:t>(2)</w:t>
      </w:r>
      <w:r>
        <w:tab/>
        <w:t>The Minister may approve a laboratory for this section.</w:t>
      </w:r>
    </w:p>
    <w:p w:rsidR="00595DDD" w:rsidRDefault="00595DDD">
      <w:pPr>
        <w:pStyle w:val="Amain"/>
        <w:keepNext/>
      </w:pPr>
      <w:r>
        <w:tab/>
        <w:t>(3)</w:t>
      </w:r>
      <w:r>
        <w:tab/>
        <w:t>An approval is a disallowable instrument.</w:t>
      </w:r>
    </w:p>
    <w:p w:rsidR="00595DDD" w:rsidRDefault="00595DDD">
      <w:pPr>
        <w:pStyle w:val="aNote"/>
      </w:pPr>
      <w:r>
        <w:rPr>
          <w:rStyle w:val="charItals"/>
        </w:rPr>
        <w:t>Note</w:t>
      </w:r>
      <w:r>
        <w:rPr>
          <w:rStyle w:val="charItals"/>
        </w:rPr>
        <w:tab/>
      </w:r>
      <w:r>
        <w:t xml:space="preserve">A disallowable instrument must be notified, and presented to the Legislative Assembly, under the </w:t>
      </w:r>
      <w:hyperlink r:id="rId94" w:tooltip="A2001-14" w:history="1">
        <w:r w:rsidR="00E8263E" w:rsidRPr="00E8263E">
          <w:rPr>
            <w:rStyle w:val="charCitHyperlinkAbbrev"/>
          </w:rPr>
          <w:t>Legislation Act</w:t>
        </w:r>
      </w:hyperlink>
      <w:r>
        <w:t>.</w:t>
      </w:r>
    </w:p>
    <w:p w:rsidR="00595DDD" w:rsidRDefault="00595DDD">
      <w:pPr>
        <w:pStyle w:val="AH5Sec"/>
        <w:rPr>
          <w:b w:val="0"/>
        </w:rPr>
      </w:pPr>
      <w:bookmarkStart w:id="101" w:name="_Toc532976224"/>
      <w:r w:rsidRPr="00BE4E4E">
        <w:rPr>
          <w:rStyle w:val="CharSectNo"/>
        </w:rPr>
        <w:lastRenderedPageBreak/>
        <w:t>65</w:t>
      </w:r>
      <w:r>
        <w:tab/>
        <w:t>Procedures and protocols</w:t>
      </w:r>
      <w:bookmarkEnd w:id="101"/>
    </w:p>
    <w:p w:rsidR="00595DDD" w:rsidRDefault="00595DDD" w:rsidP="005C5570">
      <w:pPr>
        <w:pStyle w:val="Amainreturn"/>
        <w:keepNext/>
      </w:pPr>
      <w:r>
        <w:t>Sampling and analysis of a pollutant must be conducted in accordance with—</w:t>
      </w:r>
    </w:p>
    <w:p w:rsidR="00595DDD" w:rsidRDefault="00595DDD" w:rsidP="005C5570">
      <w:pPr>
        <w:pStyle w:val="Apara"/>
        <w:keepNext/>
        <w:rPr>
          <w:bCs/>
          <w:iCs/>
        </w:rPr>
      </w:pPr>
      <w:r>
        <w:rPr>
          <w:bCs/>
          <w:iCs/>
        </w:rPr>
        <w:tab/>
        <w:t>(a)</w:t>
      </w:r>
      <w:r>
        <w:rPr>
          <w:bCs/>
          <w:iCs/>
        </w:rPr>
        <w:tab/>
      </w:r>
      <w:r>
        <w:t xml:space="preserve">a national environment protection protocol for the purpose in a national environment protection measure, as in force from time to time, </w:t>
      </w:r>
      <w:r>
        <w:rPr>
          <w:bCs/>
          <w:iCs/>
        </w:rPr>
        <w:t>made under the national scheme laws; or</w:t>
      </w:r>
    </w:p>
    <w:p w:rsidR="00595DDD" w:rsidRDefault="00595DDD">
      <w:pPr>
        <w:pStyle w:val="aNotepar"/>
        <w:rPr>
          <w:snapToGrid w:val="0"/>
        </w:rPr>
      </w:pPr>
      <w:r>
        <w:rPr>
          <w:rStyle w:val="charItals"/>
        </w:rPr>
        <w:t>Note 1</w:t>
      </w:r>
      <w:r>
        <w:rPr>
          <w:snapToGrid w:val="0"/>
        </w:rPr>
        <w:tab/>
        <w:t xml:space="preserve">The national scheme laws are the </w:t>
      </w:r>
      <w:hyperlink r:id="rId95" w:tooltip="A1994-95" w:history="1">
        <w:r w:rsidR="00E8263E" w:rsidRPr="00E8263E">
          <w:rPr>
            <w:rStyle w:val="charCitHyperlinkItal"/>
          </w:rPr>
          <w:t>National Environment Protection Council Act 1994</w:t>
        </w:r>
      </w:hyperlink>
      <w:r>
        <w:rPr>
          <w:snapToGrid w:val="0"/>
        </w:rPr>
        <w:t xml:space="preserve"> and the </w:t>
      </w:r>
      <w:hyperlink r:id="rId96" w:tooltip="A1994-95" w:history="1">
        <w:r w:rsidR="00E8263E" w:rsidRPr="00E8263E">
          <w:rPr>
            <w:rStyle w:val="charCitHyperlinkItal"/>
          </w:rPr>
          <w:t>National Environment Protection Council Act 1994</w:t>
        </w:r>
      </w:hyperlink>
      <w:r>
        <w:rPr>
          <w:bCs/>
          <w:iCs/>
        </w:rPr>
        <w:t xml:space="preserve"> (Cwlth).</w:t>
      </w:r>
    </w:p>
    <w:p w:rsidR="00595DDD" w:rsidRDefault="00595DDD">
      <w:pPr>
        <w:pStyle w:val="aNotepar"/>
        <w:rPr>
          <w:snapToGrid w:val="0"/>
        </w:rPr>
      </w:pPr>
      <w:r>
        <w:rPr>
          <w:rStyle w:val="charItals"/>
        </w:rPr>
        <w:t>Note 2</w:t>
      </w:r>
      <w:r>
        <w:rPr>
          <w:snapToGrid w:val="0"/>
        </w:rPr>
        <w:tab/>
        <w:t>See s 67 (</w:t>
      </w:r>
      <w:r>
        <w:t xml:space="preserve">Displacement of </w:t>
      </w:r>
      <w:hyperlink r:id="rId97" w:tooltip="A2001-14" w:history="1">
        <w:r w:rsidR="00E8263E" w:rsidRPr="00E8263E">
          <w:rPr>
            <w:rStyle w:val="charCitHyperlinkAbbrev"/>
          </w:rPr>
          <w:t>Legislation Act</w:t>
        </w:r>
      </w:hyperlink>
      <w:r>
        <w:t>, s 47 (5) and (6</w:t>
      </w:r>
      <w:r>
        <w:rPr>
          <w:snapToGrid w:val="0"/>
        </w:rPr>
        <w:t>)).</w:t>
      </w:r>
    </w:p>
    <w:p w:rsidR="00595DDD" w:rsidRDefault="00595DDD">
      <w:pPr>
        <w:pStyle w:val="aNotepar"/>
      </w:pPr>
      <w:r>
        <w:rPr>
          <w:rStyle w:val="charItals"/>
        </w:rPr>
        <w:t>Note 3</w:t>
      </w:r>
      <w:r>
        <w:rPr>
          <w:rStyle w:val="charItals"/>
        </w:rPr>
        <w:tab/>
      </w:r>
      <w:r>
        <w:t xml:space="preserve">National environment protection measures are available at </w:t>
      </w:r>
      <w:hyperlink r:id="rId98" w:history="1">
        <w:r w:rsidR="00E8263E" w:rsidRPr="00E8263E">
          <w:rPr>
            <w:rStyle w:val="charCitHyperlinkAbbrev"/>
          </w:rPr>
          <w:t>www.ephc.gov.au</w:t>
        </w:r>
      </w:hyperlink>
      <w:r>
        <w:t>.</w:t>
      </w:r>
    </w:p>
    <w:p w:rsidR="00595DDD" w:rsidRDefault="00595DDD">
      <w:pPr>
        <w:pStyle w:val="Apara"/>
      </w:pPr>
      <w:r>
        <w:tab/>
        <w:t>(b)</w:t>
      </w:r>
      <w:r>
        <w:tab/>
        <w:t>a procedure for that purpose provided under a law of the Territory, the Commonwealth or a State; or</w:t>
      </w:r>
    </w:p>
    <w:p w:rsidR="00595DDD" w:rsidRDefault="00595DDD">
      <w:pPr>
        <w:pStyle w:val="Apara"/>
      </w:pPr>
      <w:r>
        <w:tab/>
        <w:t>(c)</w:t>
      </w:r>
      <w:r>
        <w:tab/>
        <w:t>a protocol for the purpose in a standard published by or on behalf of Standards Australia; or</w:t>
      </w:r>
    </w:p>
    <w:p w:rsidR="00595DDD" w:rsidRDefault="00595DDD">
      <w:pPr>
        <w:pStyle w:val="Apara"/>
      </w:pPr>
      <w:r>
        <w:tab/>
        <w:t>(d)</w:t>
      </w:r>
      <w:r>
        <w:tab/>
        <w:t>a protocol for the purpose in a standard published by or on behalf of the International Standards Organisation; or</w:t>
      </w:r>
    </w:p>
    <w:p w:rsidR="00595DDD" w:rsidRDefault="00595DDD">
      <w:pPr>
        <w:pStyle w:val="aNotepar"/>
      </w:pPr>
      <w:r>
        <w:rPr>
          <w:rStyle w:val="charItals"/>
        </w:rPr>
        <w:t>Note</w:t>
      </w:r>
      <w:r>
        <w:rPr>
          <w:rStyle w:val="charItals"/>
        </w:rPr>
        <w:tab/>
      </w:r>
      <w:r>
        <w:rPr>
          <w:iCs/>
        </w:rPr>
        <w:t>ISO s</w:t>
      </w:r>
      <w:r>
        <w:t xml:space="preserve">tandards are available at </w:t>
      </w:r>
      <w:hyperlink r:id="rId99" w:history="1">
        <w:r w:rsidR="00E8263E" w:rsidRPr="00E8263E">
          <w:rPr>
            <w:rStyle w:val="charCitHyperlinkAbbrev"/>
          </w:rPr>
          <w:t>www.iso.ch</w:t>
        </w:r>
      </w:hyperlink>
      <w:r>
        <w:t>.</w:t>
      </w:r>
    </w:p>
    <w:p w:rsidR="00595DDD" w:rsidRDefault="00595DDD">
      <w:pPr>
        <w:pStyle w:val="Apara"/>
        <w:keepNext/>
      </w:pPr>
      <w:r>
        <w:tab/>
        <w:t>(e)</w:t>
      </w:r>
      <w:r>
        <w:tab/>
        <w:t>a protocol for the purpose published by a recognised entity.</w:t>
      </w:r>
    </w:p>
    <w:p w:rsidR="00595DDD" w:rsidRDefault="00595DDD">
      <w:pPr>
        <w:pStyle w:val="aNote"/>
      </w:pPr>
      <w:r>
        <w:rPr>
          <w:rStyle w:val="charItals"/>
        </w:rPr>
        <w:t xml:space="preserve">Note </w:t>
      </w:r>
      <w:r>
        <w:rPr>
          <w:rStyle w:val="charItals"/>
        </w:rPr>
        <w:tab/>
      </w:r>
      <w:r>
        <w:t xml:space="preserve">The text of an applied, adopted or incorporated instrument, whether applied as in force at a particular time or from time to time, is taken to be a notifiable instrument if the operation of the </w:t>
      </w:r>
      <w:hyperlink r:id="rId100" w:tooltip="A2001-14" w:history="1">
        <w:r w:rsidR="00E8263E" w:rsidRPr="00E8263E">
          <w:rPr>
            <w:rStyle w:val="charCitHyperlinkAbbrev"/>
          </w:rPr>
          <w:t>Legislation Act</w:t>
        </w:r>
      </w:hyperlink>
      <w:r>
        <w:t>, s 47 (5) or (6) is not disapplied (see s 47 (7)).</w:t>
      </w:r>
    </w:p>
    <w:p w:rsidR="00595DDD" w:rsidRDefault="00595DDD">
      <w:pPr>
        <w:pStyle w:val="AH5Sec"/>
      </w:pPr>
      <w:bookmarkStart w:id="102" w:name="_Toc532976225"/>
      <w:r w:rsidRPr="00BE4E4E">
        <w:rPr>
          <w:rStyle w:val="CharSectNo"/>
        </w:rPr>
        <w:t>66</w:t>
      </w:r>
      <w:r>
        <w:tab/>
        <w:t xml:space="preserve">What is a </w:t>
      </w:r>
      <w:r w:rsidRPr="00E8263E">
        <w:rPr>
          <w:rStyle w:val="charItals"/>
        </w:rPr>
        <w:t>recognised entity</w:t>
      </w:r>
      <w:r>
        <w:t>?</w:t>
      </w:r>
      <w:bookmarkEnd w:id="102"/>
    </w:p>
    <w:p w:rsidR="00595DDD" w:rsidRDefault="00595DDD">
      <w:pPr>
        <w:pStyle w:val="Amain"/>
      </w:pPr>
      <w:r>
        <w:tab/>
        <w:t>(1)</w:t>
      </w:r>
      <w:r>
        <w:tab/>
      </w:r>
      <w:r w:rsidRPr="00E8263E">
        <w:t xml:space="preserve">A </w:t>
      </w:r>
      <w:r>
        <w:rPr>
          <w:rStyle w:val="charBoldItals"/>
        </w:rPr>
        <w:t>recognised entity</w:t>
      </w:r>
      <w:r>
        <w:t xml:space="preserve"> is—</w:t>
      </w:r>
    </w:p>
    <w:p w:rsidR="00595DDD" w:rsidRDefault="00595DDD">
      <w:pPr>
        <w:pStyle w:val="Apara"/>
      </w:pPr>
      <w:r>
        <w:tab/>
        <w:t>(a)</w:t>
      </w:r>
      <w:r>
        <w:tab/>
        <w:t>the Territory, the Commonwealth or a State; or</w:t>
      </w:r>
    </w:p>
    <w:p w:rsidR="00595DDD" w:rsidRDefault="00595DDD">
      <w:pPr>
        <w:pStyle w:val="Apara"/>
      </w:pPr>
      <w:r>
        <w:tab/>
        <w:t>(b)</w:t>
      </w:r>
      <w:r>
        <w:tab/>
        <w:t>the environment protection authority; or</w:t>
      </w:r>
    </w:p>
    <w:p w:rsidR="00595DDD" w:rsidRDefault="00595DDD">
      <w:pPr>
        <w:pStyle w:val="Apara"/>
      </w:pPr>
      <w:r>
        <w:lastRenderedPageBreak/>
        <w:tab/>
        <w:t>(c)</w:t>
      </w:r>
      <w:r>
        <w:tab/>
        <w:t>an entity established under a law of the Commonwealth or a State that has functions corresponding, or substantially corresponding, to the functions of the environment protection authority; or</w:t>
      </w:r>
    </w:p>
    <w:p w:rsidR="00595DDD" w:rsidRDefault="00595DDD">
      <w:pPr>
        <w:pStyle w:val="Apara"/>
        <w:rPr>
          <w:bCs/>
          <w:iCs/>
        </w:rPr>
      </w:pPr>
      <w:r>
        <w:rPr>
          <w:bCs/>
          <w:iCs/>
        </w:rPr>
        <w:tab/>
        <w:t>(d)</w:t>
      </w:r>
      <w:r>
        <w:rPr>
          <w:bCs/>
          <w:iCs/>
        </w:rPr>
        <w:tab/>
      </w:r>
      <w:r>
        <w:t>the National Environment Protection Council (NEPC) established by</w:t>
      </w:r>
      <w:r>
        <w:rPr>
          <w:bCs/>
          <w:iCs/>
        </w:rPr>
        <w:t xml:space="preserve"> the national scheme laws; or</w:t>
      </w:r>
    </w:p>
    <w:p w:rsidR="00595DDD" w:rsidRDefault="00595DDD">
      <w:pPr>
        <w:pStyle w:val="aNotepar"/>
        <w:rPr>
          <w:snapToGrid w:val="0"/>
        </w:rPr>
      </w:pPr>
      <w:r>
        <w:rPr>
          <w:rStyle w:val="charItals"/>
        </w:rPr>
        <w:t>Note</w:t>
      </w:r>
      <w:r>
        <w:rPr>
          <w:snapToGrid w:val="0"/>
        </w:rPr>
        <w:tab/>
        <w:t xml:space="preserve">The national scheme laws are the </w:t>
      </w:r>
      <w:hyperlink r:id="rId101" w:tooltip="A1994-95" w:history="1">
        <w:r w:rsidR="00E8263E" w:rsidRPr="00E8263E">
          <w:rPr>
            <w:rStyle w:val="charCitHyperlinkItal"/>
          </w:rPr>
          <w:t>National Environment Protection Council Act 1994</w:t>
        </w:r>
      </w:hyperlink>
      <w:r>
        <w:rPr>
          <w:snapToGrid w:val="0"/>
        </w:rPr>
        <w:t xml:space="preserve"> and the </w:t>
      </w:r>
      <w:hyperlink r:id="rId102" w:tooltip="A1994-95" w:history="1">
        <w:r w:rsidR="00E8263E" w:rsidRPr="00E8263E">
          <w:rPr>
            <w:rStyle w:val="charCitHyperlinkItal"/>
          </w:rPr>
          <w:t>National Environment Protection Council Act 1994</w:t>
        </w:r>
      </w:hyperlink>
      <w:r>
        <w:rPr>
          <w:bCs/>
          <w:iCs/>
        </w:rPr>
        <w:t xml:space="preserve"> (Cwlth).</w:t>
      </w:r>
    </w:p>
    <w:p w:rsidR="00595DDD" w:rsidRDefault="00595DDD">
      <w:pPr>
        <w:pStyle w:val="Apara"/>
      </w:pPr>
      <w:r>
        <w:tab/>
        <w:t>(e)</w:t>
      </w:r>
      <w:r>
        <w:tab/>
        <w:t xml:space="preserve">the Commonwealth Scientific and Industrial Research Organisation (CSIRO) established by the </w:t>
      </w:r>
      <w:hyperlink r:id="rId103" w:tooltip="Act 1949 No 13 (Cwlth)" w:history="1">
        <w:r w:rsidR="00FD7AA7" w:rsidRPr="00FD7AA7">
          <w:rPr>
            <w:rStyle w:val="charCitHyperlinkItal"/>
          </w:rPr>
          <w:t>Science and Industry Research Act 1949</w:t>
        </w:r>
      </w:hyperlink>
      <w:r>
        <w:t xml:space="preserve"> (Cwlth), as in force from time to time; or</w:t>
      </w:r>
    </w:p>
    <w:p w:rsidR="00595DDD" w:rsidRDefault="00595DDD">
      <w:pPr>
        <w:pStyle w:val="Apara"/>
      </w:pPr>
      <w:r>
        <w:tab/>
        <w:t>(f)</w:t>
      </w:r>
      <w:r>
        <w:tab/>
        <w:t>the Environment Protection and Heritage Council (EPHC); or</w:t>
      </w:r>
    </w:p>
    <w:p w:rsidR="00595DDD" w:rsidRDefault="00595DDD">
      <w:pPr>
        <w:pStyle w:val="Apara"/>
      </w:pPr>
      <w:r>
        <w:tab/>
        <w:t>(g)</w:t>
      </w:r>
      <w:r>
        <w:tab/>
        <w:t>a co-operative research centre established under the Commonwealth Co-operative Research Centre Program; or</w:t>
      </w:r>
    </w:p>
    <w:p w:rsidR="00595DDD" w:rsidRDefault="00595DDD">
      <w:pPr>
        <w:pStyle w:val="Apara"/>
      </w:pPr>
      <w:r>
        <w:tab/>
        <w:t>(h)</w:t>
      </w:r>
      <w:r>
        <w:tab/>
        <w:t>an Australian university; or</w:t>
      </w:r>
    </w:p>
    <w:p w:rsidR="00595DDD" w:rsidRDefault="00595DDD">
      <w:pPr>
        <w:pStyle w:val="Apara"/>
      </w:pPr>
      <w:r>
        <w:tab/>
        <w:t>(i)</w:t>
      </w:r>
      <w:r>
        <w:tab/>
        <w:t xml:space="preserve">the </w:t>
      </w:r>
      <w:smartTag w:uri="urn:schemas-microsoft-com:office:smarttags" w:element="place">
        <w:smartTag w:uri="urn:schemas-microsoft-com:office:smarttags" w:element="country-region">
          <w:r>
            <w:t>United States</w:t>
          </w:r>
        </w:smartTag>
      </w:smartTag>
      <w:r>
        <w:t xml:space="preserve"> Environmental Protection Agency; or</w:t>
      </w:r>
    </w:p>
    <w:p w:rsidR="00595DDD" w:rsidRDefault="00595DDD">
      <w:pPr>
        <w:pStyle w:val="Apara"/>
      </w:pPr>
      <w:r>
        <w:tab/>
        <w:t>(j)</w:t>
      </w:r>
      <w:r>
        <w:tab/>
        <w:t>the American Public Health Association; or</w:t>
      </w:r>
    </w:p>
    <w:p w:rsidR="00595DDD" w:rsidRDefault="00595DDD">
      <w:pPr>
        <w:pStyle w:val="Apara"/>
      </w:pPr>
      <w:r>
        <w:tab/>
        <w:t>(k)</w:t>
      </w:r>
      <w:r>
        <w:tab/>
        <w:t>an entity approved by the Minister under subsection (2).</w:t>
      </w:r>
    </w:p>
    <w:p w:rsidR="00595DDD" w:rsidRDefault="00595DDD">
      <w:pPr>
        <w:pStyle w:val="aNotepar"/>
      </w:pPr>
      <w:r>
        <w:rPr>
          <w:rStyle w:val="charItals"/>
        </w:rPr>
        <w:t xml:space="preserve">Note </w:t>
      </w:r>
      <w:r>
        <w:rPr>
          <w:rStyle w:val="charItals"/>
        </w:rPr>
        <w:tab/>
      </w:r>
      <w:r>
        <w:t>For information about—</w:t>
      </w:r>
    </w:p>
    <w:p w:rsidR="00595DDD" w:rsidRDefault="00595DDD">
      <w:pPr>
        <w:pStyle w:val="aNoteBulletpar"/>
        <w:tabs>
          <w:tab w:val="left" w:pos="2800"/>
        </w:tabs>
      </w:pPr>
      <w:r>
        <w:rPr>
          <w:rFonts w:ascii="Symbol" w:hAnsi="Symbol"/>
        </w:rPr>
        <w:t></w:t>
      </w:r>
      <w:r>
        <w:rPr>
          <w:rFonts w:ascii="Symbol" w:hAnsi="Symbol"/>
        </w:rPr>
        <w:tab/>
      </w:r>
      <w:r>
        <w:rPr>
          <w:iCs/>
        </w:rPr>
        <w:t xml:space="preserve">the </w:t>
      </w:r>
      <w:r>
        <w:t xml:space="preserve">NEPC—see </w:t>
      </w:r>
      <w:hyperlink r:id="rId104" w:history="1">
        <w:r w:rsidR="00E8263E" w:rsidRPr="00E8263E">
          <w:rPr>
            <w:rStyle w:val="charCitHyperlinkAbbrev"/>
          </w:rPr>
          <w:t>www.ephc.gov.au</w:t>
        </w:r>
      </w:hyperlink>
    </w:p>
    <w:p w:rsidR="00595DDD" w:rsidRDefault="00595DDD">
      <w:pPr>
        <w:pStyle w:val="aNoteBulletpar"/>
        <w:tabs>
          <w:tab w:val="left" w:pos="2800"/>
        </w:tabs>
      </w:pPr>
      <w:r>
        <w:rPr>
          <w:rFonts w:ascii="Symbol" w:hAnsi="Symbol"/>
        </w:rPr>
        <w:t></w:t>
      </w:r>
      <w:r>
        <w:rPr>
          <w:rFonts w:ascii="Symbol" w:hAnsi="Symbol"/>
        </w:rPr>
        <w:tab/>
      </w:r>
      <w:r>
        <w:rPr>
          <w:iCs/>
        </w:rPr>
        <w:t>the</w:t>
      </w:r>
      <w:r>
        <w:t xml:space="preserve"> CSIRO—see</w:t>
      </w:r>
      <w:r>
        <w:rPr>
          <w:iCs/>
        </w:rPr>
        <w:t xml:space="preserve"> </w:t>
      </w:r>
      <w:hyperlink r:id="rId105" w:history="1">
        <w:r w:rsidR="00E8263E" w:rsidRPr="00E8263E">
          <w:rPr>
            <w:rStyle w:val="charCitHyperlinkAbbrev"/>
          </w:rPr>
          <w:t>www.csiro.au</w:t>
        </w:r>
      </w:hyperlink>
    </w:p>
    <w:p w:rsidR="00595DDD" w:rsidRDefault="00595DDD">
      <w:pPr>
        <w:pStyle w:val="aNoteBulletpar"/>
        <w:tabs>
          <w:tab w:val="left" w:pos="2800"/>
        </w:tabs>
      </w:pPr>
      <w:r>
        <w:rPr>
          <w:rFonts w:ascii="Symbol" w:hAnsi="Symbol"/>
        </w:rPr>
        <w:t></w:t>
      </w:r>
      <w:r>
        <w:rPr>
          <w:rFonts w:ascii="Symbol" w:hAnsi="Symbol"/>
        </w:rPr>
        <w:tab/>
      </w:r>
      <w:r>
        <w:t xml:space="preserve">the Environment Protection and Heritage Council—see </w:t>
      </w:r>
      <w:hyperlink r:id="rId106" w:history="1">
        <w:r w:rsidR="00E8263E" w:rsidRPr="00E8263E">
          <w:rPr>
            <w:rStyle w:val="charCitHyperlinkAbbrev"/>
          </w:rPr>
          <w:t>www.ephc.gov.au</w:t>
        </w:r>
      </w:hyperlink>
    </w:p>
    <w:p w:rsidR="00595DDD" w:rsidRDefault="00595DDD">
      <w:pPr>
        <w:pStyle w:val="aNoteBulletpar"/>
        <w:tabs>
          <w:tab w:val="left" w:pos="2800"/>
        </w:tabs>
      </w:pPr>
      <w:r>
        <w:rPr>
          <w:rFonts w:ascii="Symbol" w:hAnsi="Symbol"/>
        </w:rPr>
        <w:t></w:t>
      </w:r>
      <w:r>
        <w:rPr>
          <w:rFonts w:ascii="Symbol" w:hAnsi="Symbol"/>
        </w:rPr>
        <w:tab/>
      </w:r>
      <w:r>
        <w:t xml:space="preserve">the Commonwealth Co-operative Research Centre Program—see </w:t>
      </w:r>
      <w:hyperlink r:id="rId107" w:history="1">
        <w:r w:rsidR="00E8263E" w:rsidRPr="00E8263E">
          <w:rPr>
            <w:rStyle w:val="charCitHyperlinkAbbrev"/>
          </w:rPr>
          <w:t>www.crc.gov.au</w:t>
        </w:r>
      </w:hyperlink>
    </w:p>
    <w:p w:rsidR="00595DDD" w:rsidRDefault="00595DDD">
      <w:pPr>
        <w:pStyle w:val="aNoteBulletpar"/>
        <w:tabs>
          <w:tab w:val="left" w:pos="2800"/>
        </w:tabs>
      </w:pPr>
      <w:r>
        <w:rPr>
          <w:rFonts w:ascii="Symbol" w:hAnsi="Symbol"/>
        </w:rPr>
        <w:t></w:t>
      </w:r>
      <w:r>
        <w:rPr>
          <w:rFonts w:ascii="Symbol" w:hAnsi="Symbol"/>
        </w:rPr>
        <w:tab/>
      </w:r>
      <w:r>
        <w:t xml:space="preserve">the United States Environmental Protection Agency—see </w:t>
      </w:r>
      <w:hyperlink r:id="rId108" w:history="1">
        <w:r w:rsidR="00E8263E" w:rsidRPr="00E8263E">
          <w:rPr>
            <w:rStyle w:val="charCitHyperlinkAbbrev"/>
          </w:rPr>
          <w:t>www.epa.gov</w:t>
        </w:r>
      </w:hyperlink>
    </w:p>
    <w:p w:rsidR="00595DDD" w:rsidRDefault="00595DDD">
      <w:pPr>
        <w:pStyle w:val="aNoteBulletpar"/>
        <w:tabs>
          <w:tab w:val="left" w:pos="2800"/>
        </w:tabs>
      </w:pPr>
      <w:r>
        <w:rPr>
          <w:rFonts w:ascii="Symbol" w:hAnsi="Symbol"/>
        </w:rPr>
        <w:t></w:t>
      </w:r>
      <w:r>
        <w:rPr>
          <w:rFonts w:ascii="Symbol" w:hAnsi="Symbol"/>
        </w:rPr>
        <w:tab/>
      </w:r>
      <w:r>
        <w:t xml:space="preserve">the American Public Health Association—see </w:t>
      </w:r>
      <w:hyperlink r:id="rId109" w:history="1">
        <w:r w:rsidR="00E8263E" w:rsidRPr="00E8263E">
          <w:rPr>
            <w:rStyle w:val="charCitHyperlinkAbbrev"/>
          </w:rPr>
          <w:t>www.apha.org</w:t>
        </w:r>
      </w:hyperlink>
      <w:r>
        <w:t>.</w:t>
      </w:r>
    </w:p>
    <w:p w:rsidR="00595DDD" w:rsidRDefault="00595DDD">
      <w:pPr>
        <w:pStyle w:val="Amain"/>
      </w:pPr>
      <w:r>
        <w:tab/>
        <w:t>(2)</w:t>
      </w:r>
      <w:r>
        <w:tab/>
        <w:t xml:space="preserve">The Minister may approve an entity as a </w:t>
      </w:r>
      <w:r>
        <w:rPr>
          <w:rStyle w:val="charBoldItals"/>
        </w:rPr>
        <w:t>recognised entity</w:t>
      </w:r>
      <w:r>
        <w:t>.</w:t>
      </w:r>
    </w:p>
    <w:p w:rsidR="00595DDD" w:rsidRDefault="00595DDD">
      <w:pPr>
        <w:pStyle w:val="Amain"/>
        <w:keepNext/>
      </w:pPr>
      <w:r>
        <w:lastRenderedPageBreak/>
        <w:tab/>
        <w:t>(3)</w:t>
      </w:r>
      <w:r>
        <w:tab/>
        <w:t>An approval is a disallowable instrument.</w:t>
      </w:r>
    </w:p>
    <w:p w:rsidR="00595DDD" w:rsidRDefault="00595DDD">
      <w:pPr>
        <w:pStyle w:val="aNote"/>
      </w:pPr>
      <w:r>
        <w:rPr>
          <w:rStyle w:val="charItals"/>
        </w:rPr>
        <w:t>Note</w:t>
      </w:r>
      <w:r>
        <w:rPr>
          <w:rStyle w:val="charItals"/>
        </w:rPr>
        <w:tab/>
      </w:r>
      <w:r>
        <w:t xml:space="preserve">A disallowable instrument must be notified, and presented to the Legislative Assembly, under the </w:t>
      </w:r>
      <w:hyperlink r:id="rId110" w:tooltip="A2001-14" w:history="1">
        <w:r w:rsidR="00E8263E" w:rsidRPr="00E8263E">
          <w:rPr>
            <w:rStyle w:val="charCitHyperlinkAbbrev"/>
          </w:rPr>
          <w:t>Legislation Act</w:t>
        </w:r>
      </w:hyperlink>
      <w:r>
        <w:t>.</w:t>
      </w:r>
    </w:p>
    <w:p w:rsidR="00364AF0" w:rsidRPr="00364AF0" w:rsidRDefault="00364AF0" w:rsidP="00364AF0">
      <w:pPr>
        <w:pStyle w:val="PageBreak"/>
      </w:pPr>
      <w:r w:rsidRPr="00364AF0">
        <w:br w:type="page"/>
      </w:r>
    </w:p>
    <w:p w:rsidR="00364AF0" w:rsidRPr="00BE4E4E" w:rsidRDefault="00364AF0" w:rsidP="00364AF0">
      <w:pPr>
        <w:pStyle w:val="AH2Part"/>
      </w:pPr>
      <w:bookmarkStart w:id="103" w:name="_Toc532976226"/>
      <w:r w:rsidRPr="00BE4E4E">
        <w:rPr>
          <w:rStyle w:val="CharPartNo"/>
        </w:rPr>
        <w:lastRenderedPageBreak/>
        <w:t>Part 8A</w:t>
      </w:r>
      <w:r w:rsidRPr="00851BF8">
        <w:tab/>
      </w:r>
      <w:r w:rsidRPr="00BE4E4E">
        <w:rPr>
          <w:rStyle w:val="CharPartText"/>
        </w:rPr>
        <w:t>Erosion and sediment control measures for development sites</w:t>
      </w:r>
      <w:bookmarkEnd w:id="103"/>
    </w:p>
    <w:p w:rsidR="00364AF0" w:rsidRPr="00851BF8" w:rsidRDefault="00364AF0" w:rsidP="00364AF0">
      <w:pPr>
        <w:pStyle w:val="AH5Sec"/>
      </w:pPr>
      <w:bookmarkStart w:id="104" w:name="_Toc532976227"/>
      <w:r w:rsidRPr="00BE4E4E">
        <w:rPr>
          <w:rStyle w:val="CharSectNo"/>
        </w:rPr>
        <w:t>66A</w:t>
      </w:r>
      <w:r w:rsidRPr="00851BF8">
        <w:tab/>
        <w:t xml:space="preserve">Meaning of </w:t>
      </w:r>
      <w:r w:rsidRPr="00851BF8">
        <w:rPr>
          <w:rStyle w:val="charItals"/>
        </w:rPr>
        <w:t>erosion and sediment control measures</w:t>
      </w:r>
      <w:r w:rsidRPr="00851BF8">
        <w:t>—pt 8A</w:t>
      </w:r>
      <w:bookmarkEnd w:id="104"/>
    </w:p>
    <w:p w:rsidR="00364AF0" w:rsidRPr="00851BF8" w:rsidRDefault="00364AF0" w:rsidP="00364AF0">
      <w:pPr>
        <w:pStyle w:val="Amainreturn"/>
      </w:pPr>
      <w:r w:rsidRPr="00851BF8">
        <w:t>In this part:</w:t>
      </w:r>
    </w:p>
    <w:p w:rsidR="00364AF0" w:rsidRPr="00851BF8" w:rsidRDefault="00364AF0" w:rsidP="00364AF0">
      <w:pPr>
        <w:pStyle w:val="aDef"/>
      </w:pPr>
      <w:r w:rsidRPr="00851BF8">
        <w:rPr>
          <w:rStyle w:val="charBoldItals"/>
        </w:rPr>
        <w:t>erosion and sediment control measures</w:t>
      </w:r>
      <w:r w:rsidRPr="00851BF8">
        <w:t xml:space="preserve"> means measures to prevent or limit pollution on a development site.</w:t>
      </w:r>
    </w:p>
    <w:p w:rsidR="00364AF0" w:rsidRPr="00851BF8" w:rsidRDefault="00364AF0" w:rsidP="00364AF0">
      <w:pPr>
        <w:pStyle w:val="aExamHdgss"/>
      </w:pPr>
      <w:r w:rsidRPr="00851BF8">
        <w:t>Examples—erosion and sediment control measures</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diversion structures</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dust suppression</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geotextile sediment and control barriers</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sediment control ponds</w:t>
      </w:r>
    </w:p>
    <w:p w:rsidR="00364AF0" w:rsidRPr="00851BF8" w:rsidRDefault="00364AF0" w:rsidP="00364AF0">
      <w:pPr>
        <w:pStyle w:val="aExamBulletss"/>
        <w:keepNext/>
        <w:tabs>
          <w:tab w:val="left" w:pos="1500"/>
        </w:tabs>
      </w:pPr>
      <w:r w:rsidRPr="00851BF8">
        <w:rPr>
          <w:rFonts w:ascii="Symbol" w:hAnsi="Symbol"/>
        </w:rPr>
        <w:t></w:t>
      </w:r>
      <w:r w:rsidRPr="00851BF8">
        <w:rPr>
          <w:rFonts w:ascii="Symbol" w:hAnsi="Symbol"/>
        </w:rPr>
        <w:tab/>
      </w:r>
      <w:r w:rsidRPr="00851BF8">
        <w:t>stabilised access or egress points</w:t>
      </w:r>
    </w:p>
    <w:p w:rsidR="00364AF0" w:rsidRPr="00851BF8" w:rsidRDefault="00364AF0" w:rsidP="00364AF0">
      <w:pPr>
        <w:pStyle w:val="aNote"/>
      </w:pPr>
      <w:r w:rsidRPr="00851BF8">
        <w:rPr>
          <w:rStyle w:val="charItals"/>
        </w:rPr>
        <w:t>Note</w:t>
      </w:r>
      <w:r w:rsidRPr="00851BF8">
        <w:tab/>
        <w:t xml:space="preserve">An example is part of the regulation, is not exhaustive and may extend, but does not limit, the meaning of the provision in which it appears (see </w:t>
      </w:r>
      <w:hyperlink r:id="rId111" w:tooltip="A2001-14" w:history="1">
        <w:r w:rsidRPr="00851BF8">
          <w:rPr>
            <w:rStyle w:val="charCitHyperlinkAbbrev"/>
          </w:rPr>
          <w:t>Legislation Act</w:t>
        </w:r>
      </w:hyperlink>
      <w:r w:rsidRPr="00851BF8">
        <w:t>, s 126 and s 132).</w:t>
      </w:r>
    </w:p>
    <w:p w:rsidR="00364AF0" w:rsidRPr="00851BF8" w:rsidRDefault="00364AF0" w:rsidP="00364AF0">
      <w:pPr>
        <w:pStyle w:val="AH5Sec"/>
      </w:pPr>
      <w:bookmarkStart w:id="105" w:name="_Toc532976228"/>
      <w:r w:rsidRPr="00BE4E4E">
        <w:rPr>
          <w:rStyle w:val="CharSectNo"/>
        </w:rPr>
        <w:t>66B</w:t>
      </w:r>
      <w:r w:rsidRPr="00851BF8">
        <w:tab/>
        <w:t>Development sites 0.3ha or greater</w:t>
      </w:r>
      <w:bookmarkEnd w:id="105"/>
    </w:p>
    <w:p w:rsidR="00364AF0" w:rsidRPr="00851BF8" w:rsidRDefault="00364AF0" w:rsidP="00364AF0">
      <w:pPr>
        <w:pStyle w:val="Amainreturn"/>
      </w:pPr>
      <w:r w:rsidRPr="00851BF8">
        <w:t>A person who is in charge of development on a development site commits an offence if—</w:t>
      </w:r>
    </w:p>
    <w:p w:rsidR="00364AF0" w:rsidRPr="00851BF8" w:rsidRDefault="00364AF0" w:rsidP="00364AF0">
      <w:pPr>
        <w:pStyle w:val="Apara"/>
      </w:pPr>
      <w:r w:rsidRPr="00851BF8">
        <w:tab/>
        <w:t>(a)</w:t>
      </w:r>
      <w:r w:rsidRPr="00851BF8">
        <w:tab/>
        <w:t>the site is 0.3ha or greater; and</w:t>
      </w:r>
    </w:p>
    <w:p w:rsidR="00364AF0" w:rsidRPr="00851BF8" w:rsidRDefault="00364AF0" w:rsidP="00364AF0">
      <w:pPr>
        <w:pStyle w:val="Apara"/>
      </w:pPr>
      <w:r w:rsidRPr="00851BF8">
        <w:tab/>
        <w:t>(b)</w:t>
      </w:r>
      <w:r w:rsidRPr="00851BF8">
        <w:tab/>
        <w:t>the person does not install and maintain on the site erosion and sediment control measures required under the environmental protection agreement that is in effect in relation to the development.</w:t>
      </w:r>
    </w:p>
    <w:p w:rsidR="00364AF0" w:rsidRPr="00851BF8" w:rsidRDefault="00364AF0" w:rsidP="00364AF0">
      <w:pPr>
        <w:pStyle w:val="Penalty"/>
      </w:pPr>
      <w:r w:rsidRPr="00851BF8">
        <w:t>Maximum penalty: 10 penalty units.</w:t>
      </w:r>
    </w:p>
    <w:p w:rsidR="00364AF0" w:rsidRPr="00851BF8" w:rsidRDefault="00364AF0" w:rsidP="00364AF0">
      <w:pPr>
        <w:pStyle w:val="AH5Sec"/>
      </w:pPr>
      <w:bookmarkStart w:id="106" w:name="_Toc532976229"/>
      <w:r w:rsidRPr="00BE4E4E">
        <w:rPr>
          <w:rStyle w:val="CharSectNo"/>
        </w:rPr>
        <w:lastRenderedPageBreak/>
        <w:t>66C</w:t>
      </w:r>
      <w:r w:rsidRPr="00851BF8">
        <w:tab/>
        <w:t>Development sites less than 0.3ha</w:t>
      </w:r>
      <w:bookmarkEnd w:id="106"/>
    </w:p>
    <w:p w:rsidR="00364AF0" w:rsidRPr="00851BF8" w:rsidRDefault="00364AF0" w:rsidP="00504E75">
      <w:pPr>
        <w:pStyle w:val="Amainreturn"/>
        <w:keepNext/>
      </w:pPr>
      <w:r w:rsidRPr="00851BF8">
        <w:t>A person who is in charge of development on a development site commits an offence if—</w:t>
      </w:r>
    </w:p>
    <w:p w:rsidR="00364AF0" w:rsidRPr="00851BF8" w:rsidRDefault="00364AF0" w:rsidP="00364AF0">
      <w:pPr>
        <w:pStyle w:val="Apara"/>
      </w:pPr>
      <w:r w:rsidRPr="00851BF8">
        <w:tab/>
        <w:t>(a)</w:t>
      </w:r>
      <w:r w:rsidRPr="00851BF8">
        <w:tab/>
        <w:t>the site is less than 0.3ha; and</w:t>
      </w:r>
    </w:p>
    <w:p w:rsidR="00364AF0" w:rsidRPr="00851BF8" w:rsidRDefault="00364AF0" w:rsidP="00364AF0">
      <w:pPr>
        <w:pStyle w:val="Apara"/>
      </w:pPr>
      <w:r w:rsidRPr="00851BF8">
        <w:tab/>
        <w:t>(b)</w:t>
      </w:r>
      <w:r w:rsidRPr="00851BF8">
        <w:tab/>
        <w:t>the person does not install and maintain on the site erosion and sediment control measures approved by a building certifier.</w:t>
      </w:r>
    </w:p>
    <w:p w:rsidR="00364AF0" w:rsidRPr="00851BF8" w:rsidRDefault="00364AF0" w:rsidP="00364AF0">
      <w:pPr>
        <w:pStyle w:val="Penalty"/>
      </w:pPr>
      <w:r w:rsidRPr="00851BF8">
        <w:t>Maximum penalty: 10 penalty units.</w:t>
      </w:r>
    </w:p>
    <w:p w:rsidR="00595DDD" w:rsidRDefault="00595DDD">
      <w:pPr>
        <w:pStyle w:val="PageBreak"/>
      </w:pPr>
      <w:r>
        <w:br w:type="page"/>
      </w:r>
    </w:p>
    <w:p w:rsidR="00595DDD" w:rsidRDefault="00595DDD">
      <w:pPr>
        <w:pStyle w:val="PageBreak"/>
      </w:pPr>
    </w:p>
    <w:p w:rsidR="00595DDD" w:rsidRPr="00BE4E4E" w:rsidRDefault="00595DDD">
      <w:pPr>
        <w:pStyle w:val="AH2Part"/>
      </w:pPr>
      <w:bookmarkStart w:id="107" w:name="_Toc532976230"/>
      <w:r w:rsidRPr="00BE4E4E">
        <w:rPr>
          <w:rStyle w:val="CharPartNo"/>
        </w:rPr>
        <w:t>Part 9</w:t>
      </w:r>
      <w:r>
        <w:tab/>
      </w:r>
      <w:r w:rsidRPr="00BE4E4E">
        <w:rPr>
          <w:rStyle w:val="CharPartText"/>
        </w:rPr>
        <w:t>Miscellaneous</w:t>
      </w:r>
      <w:bookmarkEnd w:id="107"/>
    </w:p>
    <w:p w:rsidR="00595DDD" w:rsidRDefault="00595DDD">
      <w:pPr>
        <w:pStyle w:val="AH5Sec"/>
      </w:pPr>
      <w:bookmarkStart w:id="108" w:name="_Toc532976231"/>
      <w:r w:rsidRPr="00BE4E4E">
        <w:rPr>
          <w:rStyle w:val="CharSectNo"/>
        </w:rPr>
        <w:t>67</w:t>
      </w:r>
      <w:r>
        <w:tab/>
        <w:t>Displacement of Legislation Act, s 47 (5) and (6)</w:t>
      </w:r>
      <w:bookmarkEnd w:id="108"/>
    </w:p>
    <w:p w:rsidR="00595DDD" w:rsidRDefault="00595DDD">
      <w:pPr>
        <w:pStyle w:val="Amain"/>
        <w:keepNext/>
        <w:rPr>
          <w:snapToGrid w:val="0"/>
        </w:rPr>
      </w:pPr>
      <w:r>
        <w:rPr>
          <w:snapToGrid w:val="0"/>
        </w:rPr>
        <w:tab/>
        <w:t>(1)</w:t>
      </w:r>
      <w:r>
        <w:rPr>
          <w:snapToGrid w:val="0"/>
        </w:rPr>
        <w:tab/>
        <w:t xml:space="preserve">The </w:t>
      </w:r>
      <w:hyperlink r:id="rId112" w:tooltip="A2001-14" w:history="1">
        <w:r w:rsidR="00E8263E" w:rsidRPr="00E8263E">
          <w:rPr>
            <w:rStyle w:val="charCitHyperlinkAbbrev"/>
          </w:rPr>
          <w:t>Legislation Act</w:t>
        </w:r>
      </w:hyperlink>
      <w:r>
        <w:rPr>
          <w:snapToGrid w:val="0"/>
        </w:rPr>
        <w:t>, section 47 (5) does not apply to the following laws and instruments so far as they are applied under this regulation:</w:t>
      </w:r>
    </w:p>
    <w:p w:rsidR="00595DDD" w:rsidRDefault="00595DDD">
      <w:pPr>
        <w:pStyle w:val="Apara"/>
      </w:pPr>
      <w:r>
        <w:tab/>
        <w:t>(a)</w:t>
      </w:r>
      <w:r>
        <w:tab/>
      </w:r>
      <w:hyperlink r:id="rId113" w:tooltip="Act 1988 No 108 (Cwlth)" w:history="1">
        <w:r w:rsidR="00FD7AA7" w:rsidRPr="00FD7AA7">
          <w:rPr>
            <w:rStyle w:val="charCitHyperlinkItal"/>
          </w:rPr>
          <w:t>Australian Capital Territory (Planning and Land Management) Act 1988</w:t>
        </w:r>
      </w:hyperlink>
      <w:r>
        <w:rPr>
          <w:rStyle w:val="charItals"/>
        </w:rPr>
        <w:t xml:space="preserve"> </w:t>
      </w:r>
      <w:r>
        <w:t>(Cwlth);</w:t>
      </w:r>
    </w:p>
    <w:p w:rsidR="00595DDD" w:rsidRDefault="00595DDD">
      <w:pPr>
        <w:pStyle w:val="Apara"/>
      </w:pPr>
      <w:r>
        <w:tab/>
        <w:t>(b)</w:t>
      </w:r>
      <w:r>
        <w:tab/>
      </w:r>
      <w:r w:rsidR="004F19B8" w:rsidRPr="007B6AE8">
        <w:t>AS</w:t>
      </w:r>
      <w:r>
        <w:t xml:space="preserve"> 2436;</w:t>
      </w:r>
    </w:p>
    <w:p w:rsidR="00595DDD" w:rsidRDefault="00595DDD" w:rsidP="004F19B8">
      <w:pPr>
        <w:pStyle w:val="Apara"/>
      </w:pPr>
      <w:r>
        <w:tab/>
        <w:t>(c)</w:t>
      </w:r>
      <w:r>
        <w:tab/>
      </w:r>
      <w:hyperlink r:id="rId114" w:tooltip="Act 1979 No 203 (NSW)" w:history="1">
        <w:r w:rsidR="004F19B8" w:rsidRPr="004279F8">
          <w:rPr>
            <w:rStyle w:val="charCitHyperlinkItal"/>
          </w:rPr>
          <w:t>Environmental Planning and Assessment Act 1979</w:t>
        </w:r>
      </w:hyperlink>
      <w:r w:rsidR="004F19B8" w:rsidRPr="007B6AE8">
        <w:t xml:space="preserve"> (NSW)</w:t>
      </w:r>
      <w:r>
        <w:t>;</w:t>
      </w:r>
    </w:p>
    <w:p w:rsidR="00595DDD" w:rsidRDefault="00595DDD">
      <w:pPr>
        <w:pStyle w:val="aNote"/>
        <w:keepNext/>
      </w:pPr>
      <w:r>
        <w:rPr>
          <w:rStyle w:val="charItals"/>
        </w:rPr>
        <w:t>Note 1</w:t>
      </w:r>
      <w:r>
        <w:rPr>
          <w:rStyle w:val="charItals"/>
        </w:rPr>
        <w:tab/>
      </w:r>
      <w:r>
        <w:t xml:space="preserve">The text of an applied, adopted or incorporated instrument, whether applied as in force at a particular time or from time to time, is taken to be a notifiable instrument if the operation of the </w:t>
      </w:r>
      <w:hyperlink r:id="rId115" w:tooltip="A2001-14" w:history="1">
        <w:r w:rsidR="00E8263E" w:rsidRPr="00E8263E">
          <w:rPr>
            <w:rStyle w:val="charCitHyperlinkAbbrev"/>
          </w:rPr>
          <w:t>Legislation Act</w:t>
        </w:r>
      </w:hyperlink>
      <w:r>
        <w:t>, s 47 (5) or (6) is not disapplied (see s 47 (7)).</w:t>
      </w:r>
    </w:p>
    <w:p w:rsidR="00595DDD" w:rsidRDefault="00595DDD">
      <w:pPr>
        <w:pStyle w:val="aNote"/>
        <w:keepNext/>
        <w:rPr>
          <w:snapToGrid w:val="0"/>
        </w:rPr>
      </w:pPr>
      <w:r>
        <w:rPr>
          <w:rStyle w:val="charItals"/>
        </w:rPr>
        <w:t>Note 2</w:t>
      </w:r>
      <w:r>
        <w:rPr>
          <w:rStyle w:val="charItals"/>
        </w:rPr>
        <w:tab/>
      </w:r>
      <w:r>
        <w:rPr>
          <w:snapToGrid w:val="0"/>
        </w:rPr>
        <w:t xml:space="preserve">A reference to an Act includes a reference to the statutory instruments made or in force under the Act, including any regulation (see </w:t>
      </w:r>
      <w:hyperlink r:id="rId116" w:tooltip="A2001-14" w:history="1">
        <w:r w:rsidR="00E8263E" w:rsidRPr="00E8263E">
          <w:rPr>
            <w:rStyle w:val="charCitHyperlinkAbbrev"/>
          </w:rPr>
          <w:t>Legislation Act</w:t>
        </w:r>
      </w:hyperlink>
      <w:r>
        <w:rPr>
          <w:snapToGrid w:val="0"/>
        </w:rPr>
        <w:t>, s 104).</w:t>
      </w:r>
    </w:p>
    <w:p w:rsidR="00595DDD" w:rsidRDefault="00595DDD">
      <w:pPr>
        <w:pStyle w:val="aNote"/>
        <w:jc w:val="left"/>
      </w:pPr>
      <w:r>
        <w:rPr>
          <w:rStyle w:val="charItals"/>
        </w:rPr>
        <w:t>Note 3</w:t>
      </w:r>
      <w:r>
        <w:rPr>
          <w:rStyle w:val="charItals"/>
        </w:rPr>
        <w:tab/>
      </w:r>
      <w:r>
        <w:rPr>
          <w:snapToGrid w:val="0"/>
        </w:rPr>
        <w:t xml:space="preserve">Commonwealth Acts and regulations are available at </w:t>
      </w:r>
      <w:hyperlink r:id="rId117" w:history="1">
        <w:r w:rsidR="00E8263E" w:rsidRPr="00E8263E">
          <w:rPr>
            <w:rStyle w:val="charCitHyperlinkAbbrev"/>
          </w:rPr>
          <w:t>www.comlaw.gov.au</w:t>
        </w:r>
      </w:hyperlink>
      <w:r>
        <w:rPr>
          <w:snapToGrid w:val="0"/>
        </w:rPr>
        <w:t>.  NSW Acts and regulations are available at</w:t>
      </w:r>
      <w:r>
        <w:t xml:space="preserve"> </w:t>
      </w:r>
      <w:hyperlink r:id="rId118" w:history="1">
        <w:r w:rsidR="00E8263E" w:rsidRPr="00E8263E">
          <w:rPr>
            <w:rStyle w:val="charCitHyperlinkAbbrev"/>
          </w:rPr>
          <w:t>www.legislation.nsw.gov.au</w:t>
        </w:r>
      </w:hyperlink>
      <w:r>
        <w:t>.</w:t>
      </w:r>
    </w:p>
    <w:p w:rsidR="00595DDD" w:rsidRDefault="00595DDD">
      <w:pPr>
        <w:pStyle w:val="Amain"/>
        <w:keepNext/>
        <w:rPr>
          <w:snapToGrid w:val="0"/>
        </w:rPr>
      </w:pPr>
      <w:r>
        <w:rPr>
          <w:snapToGrid w:val="0"/>
        </w:rPr>
        <w:tab/>
        <w:t>(2)</w:t>
      </w:r>
      <w:r>
        <w:rPr>
          <w:snapToGrid w:val="0"/>
        </w:rPr>
        <w:tab/>
        <w:t xml:space="preserve">The </w:t>
      </w:r>
      <w:hyperlink r:id="rId119" w:tooltip="A2001-14" w:history="1">
        <w:r w:rsidR="00E8263E" w:rsidRPr="00E8263E">
          <w:rPr>
            <w:rStyle w:val="charCitHyperlinkAbbrev"/>
          </w:rPr>
          <w:t>Legislation Act</w:t>
        </w:r>
      </w:hyperlink>
      <w:r>
        <w:rPr>
          <w:snapToGrid w:val="0"/>
        </w:rPr>
        <w:t>, section 47 (6) does not apply to the following laws so far as they are applied under this regulation:</w:t>
      </w:r>
    </w:p>
    <w:p w:rsidR="00595DDD" w:rsidRDefault="00595DDD">
      <w:pPr>
        <w:pStyle w:val="Apara"/>
      </w:pPr>
      <w:r>
        <w:tab/>
        <w:t>(a)</w:t>
      </w:r>
      <w:r>
        <w:tab/>
      </w:r>
      <w:hyperlink r:id="rId120" w:tooltip="Act 1992 No 262 (Cwlth)" w:history="1">
        <w:r w:rsidR="00A22C35" w:rsidRPr="00A22C35">
          <w:rPr>
            <w:rStyle w:val="charCitHyperlinkItal"/>
          </w:rPr>
          <w:t>Agricultural and Veterinary Chemicals (Administration) Act 1992</w:t>
        </w:r>
      </w:hyperlink>
      <w:r>
        <w:rPr>
          <w:rStyle w:val="charItals"/>
        </w:rPr>
        <w:t xml:space="preserve"> </w:t>
      </w:r>
      <w:r>
        <w:rPr>
          <w:bCs/>
          <w:iCs/>
        </w:rPr>
        <w:t>(Cwlth)</w:t>
      </w:r>
      <w:r>
        <w:t>;</w:t>
      </w:r>
    </w:p>
    <w:p w:rsidR="00595DDD" w:rsidRDefault="00595DDD">
      <w:pPr>
        <w:pStyle w:val="Apara"/>
        <w:rPr>
          <w:snapToGrid w:val="0"/>
        </w:rPr>
      </w:pPr>
      <w:r>
        <w:rPr>
          <w:snapToGrid w:val="0"/>
        </w:rPr>
        <w:tab/>
        <w:t>(b)</w:t>
      </w:r>
      <w:r>
        <w:rPr>
          <w:snapToGrid w:val="0"/>
        </w:rPr>
        <w:tab/>
      </w:r>
      <w:hyperlink r:id="rId121" w:tooltip="Act 1994 No 47 (Cwlth)" w:history="1">
        <w:r w:rsidR="00A22C35" w:rsidRPr="00A22C35">
          <w:rPr>
            <w:rStyle w:val="charCitHyperlinkItal"/>
          </w:rPr>
          <w:t>Agricultural and Veterinary Chemicals Code Act 1994</w:t>
        </w:r>
      </w:hyperlink>
      <w:r>
        <w:rPr>
          <w:snapToGrid w:val="0"/>
        </w:rPr>
        <w:t xml:space="preserve"> (Cwlth);</w:t>
      </w:r>
    </w:p>
    <w:p w:rsidR="00595DDD" w:rsidRDefault="00595DDD">
      <w:pPr>
        <w:pStyle w:val="Apara"/>
      </w:pPr>
      <w:r>
        <w:tab/>
        <w:t>(c)</w:t>
      </w:r>
      <w:r>
        <w:tab/>
      </w:r>
      <w:hyperlink r:id="rId122" w:tooltip="Act 1989 No 6 (NSW)" w:history="1">
        <w:r w:rsidR="00A22C35" w:rsidRPr="00A22C35">
          <w:rPr>
            <w:rStyle w:val="charCitHyperlinkItal"/>
          </w:rPr>
          <w:t>Crown Lands Act 1989</w:t>
        </w:r>
      </w:hyperlink>
      <w:r>
        <w:t xml:space="preserve"> (NSW);</w:t>
      </w:r>
    </w:p>
    <w:p w:rsidR="00595DDD" w:rsidRDefault="00595DDD">
      <w:pPr>
        <w:pStyle w:val="Apara"/>
      </w:pPr>
      <w:r>
        <w:tab/>
        <w:t>(d)</w:t>
      </w:r>
      <w:r>
        <w:tab/>
      </w:r>
      <w:hyperlink r:id="rId123" w:tooltip="Act 1990 No 6 (Cwlth)" w:history="1">
        <w:r w:rsidR="00A22C35" w:rsidRPr="00A22C35">
          <w:rPr>
            <w:rStyle w:val="charCitHyperlinkItal"/>
          </w:rPr>
          <w:t>Hazardous Waste (Regulation of Exports and Imports) Act 1989</w:t>
        </w:r>
      </w:hyperlink>
      <w:r>
        <w:rPr>
          <w:rStyle w:val="charItals"/>
        </w:rPr>
        <w:t xml:space="preserve"> </w:t>
      </w:r>
      <w:r>
        <w:t>(Cwlth);</w:t>
      </w:r>
    </w:p>
    <w:p w:rsidR="00595DDD" w:rsidRDefault="00595DDD">
      <w:pPr>
        <w:pStyle w:val="Apara"/>
      </w:pPr>
      <w:r>
        <w:tab/>
        <w:t>(e)</w:t>
      </w:r>
      <w:r>
        <w:tab/>
        <w:t>national capital plan;</w:t>
      </w:r>
    </w:p>
    <w:p w:rsidR="00595DDD" w:rsidRDefault="00595DDD">
      <w:pPr>
        <w:pStyle w:val="Apara"/>
      </w:pPr>
      <w:r>
        <w:lastRenderedPageBreak/>
        <w:tab/>
        <w:t>(f)</w:t>
      </w:r>
      <w:r>
        <w:tab/>
      </w:r>
      <w:hyperlink r:id="rId124" w:tooltip="A1994-95" w:history="1">
        <w:r w:rsidR="00E8263E" w:rsidRPr="00E8263E">
          <w:rPr>
            <w:rStyle w:val="charCitHyperlinkItal"/>
          </w:rPr>
          <w:t>National Environment Protection Council Act 1994</w:t>
        </w:r>
      </w:hyperlink>
      <w:r>
        <w:rPr>
          <w:bCs/>
          <w:iCs/>
        </w:rPr>
        <w:t xml:space="preserve"> (Cwlth)</w:t>
      </w:r>
      <w:r>
        <w:t>;</w:t>
      </w:r>
    </w:p>
    <w:p w:rsidR="00595DDD" w:rsidRDefault="00DB39DF">
      <w:pPr>
        <w:pStyle w:val="Apara"/>
      </w:pPr>
      <w:r>
        <w:tab/>
        <w:t>(g</w:t>
      </w:r>
      <w:r w:rsidR="00595DDD">
        <w:t>)</w:t>
      </w:r>
      <w:r w:rsidR="00595DDD">
        <w:tab/>
      </w:r>
      <w:hyperlink r:id="rId125" w:tooltip="Act 1997 No 156 (NSW)" w:history="1">
        <w:r w:rsidR="00A22C35" w:rsidRPr="00A22C35">
          <w:rPr>
            <w:rStyle w:val="charCitHyperlinkItal"/>
          </w:rPr>
          <w:t>Protection of the Environment Operations Act 1997</w:t>
        </w:r>
      </w:hyperlink>
      <w:r w:rsidR="00595DDD">
        <w:t xml:space="preserve"> (NSW);</w:t>
      </w:r>
    </w:p>
    <w:p w:rsidR="00595DDD" w:rsidRDefault="00DB39DF">
      <w:pPr>
        <w:pStyle w:val="Apara"/>
      </w:pPr>
      <w:r>
        <w:tab/>
        <w:t>(h</w:t>
      </w:r>
      <w:r w:rsidR="00595DDD">
        <w:t>)</w:t>
      </w:r>
      <w:r w:rsidR="00595DDD">
        <w:tab/>
      </w:r>
      <w:hyperlink r:id="rId126" w:tooltip="Act 1949 No 13 (Cwlth)" w:history="1">
        <w:r w:rsidR="00A22C35" w:rsidRPr="00A22C35">
          <w:rPr>
            <w:rStyle w:val="charCitHyperlinkItal"/>
          </w:rPr>
          <w:t>Science and Industry Research Act 1949</w:t>
        </w:r>
      </w:hyperlink>
      <w:r w:rsidR="00595DDD">
        <w:t xml:space="preserve"> (Cwlth);</w:t>
      </w:r>
    </w:p>
    <w:p w:rsidR="00595DDD" w:rsidRDefault="00DB39DF">
      <w:pPr>
        <w:pStyle w:val="Apara"/>
      </w:pPr>
      <w:r>
        <w:tab/>
        <w:t>(i</w:t>
      </w:r>
      <w:r w:rsidR="00595DDD">
        <w:t>)</w:t>
      </w:r>
      <w:r w:rsidR="00595DDD">
        <w:tab/>
        <w:t>a national environment protection measure;</w:t>
      </w:r>
    </w:p>
    <w:p w:rsidR="00595DDD" w:rsidRDefault="00DB39DF">
      <w:pPr>
        <w:pStyle w:val="Apara"/>
      </w:pPr>
      <w:r>
        <w:tab/>
        <w:t>(j</w:t>
      </w:r>
      <w:r w:rsidR="00595DDD">
        <w:t>)</w:t>
      </w:r>
      <w:r w:rsidR="00595DDD">
        <w:tab/>
        <w:t>a national environment protection protocol made under the national scheme laws.</w:t>
      </w:r>
    </w:p>
    <w:p w:rsidR="00595DDD" w:rsidRDefault="00595DDD">
      <w:pPr>
        <w:pStyle w:val="AH5Sec"/>
      </w:pPr>
      <w:bookmarkStart w:id="109" w:name="_Toc532976232"/>
      <w:r w:rsidRPr="00BE4E4E">
        <w:rPr>
          <w:rStyle w:val="CharSectNo"/>
        </w:rPr>
        <w:t>68</w:t>
      </w:r>
      <w:r>
        <w:tab/>
        <w:t>Inspection of incorporated document</w:t>
      </w:r>
      <w:bookmarkEnd w:id="109"/>
    </w:p>
    <w:p w:rsidR="00595DDD" w:rsidRDefault="00595DDD">
      <w:pPr>
        <w:pStyle w:val="Amain"/>
      </w:pPr>
      <w:r>
        <w:tab/>
        <w:t>(1)</w:t>
      </w:r>
      <w:r>
        <w:tab/>
        <w:t>This section applies to an incorporated document, or an amendment or replacement of an incorporated document.</w:t>
      </w:r>
    </w:p>
    <w:p w:rsidR="00595DDD" w:rsidRDefault="00595DDD">
      <w:pPr>
        <w:pStyle w:val="Amain"/>
      </w:pPr>
      <w:r>
        <w:tab/>
        <w:t>(2)</w:t>
      </w:r>
      <w:r>
        <w:tab/>
        <w:t xml:space="preserve">The </w:t>
      </w:r>
      <w:r w:rsidR="00E67E85">
        <w:t>director</w:t>
      </w:r>
      <w:r w:rsidR="00E67E85">
        <w:noBreakHyphen/>
        <w:t>general</w:t>
      </w:r>
      <w:r>
        <w:t xml:space="preserve"> must ensure that the document, amendment or replacement is made available for inspection free of charge to the public on business days at reasonable times at the office of the administrative unit administered by the </w:t>
      </w:r>
      <w:r w:rsidR="008B7505">
        <w:t>director</w:t>
      </w:r>
      <w:r w:rsidR="008B7505">
        <w:noBreakHyphen/>
        <w:t>general</w:t>
      </w:r>
      <w:r>
        <w:t>.</w:t>
      </w:r>
    </w:p>
    <w:p w:rsidR="00595DDD" w:rsidRDefault="00595DDD">
      <w:pPr>
        <w:pStyle w:val="Amain"/>
        <w:keepNext/>
      </w:pPr>
      <w:r>
        <w:tab/>
        <w:t>(3)</w:t>
      </w:r>
      <w:r>
        <w:tab/>
        <w:t>In this section:</w:t>
      </w:r>
    </w:p>
    <w:p w:rsidR="00595DDD" w:rsidRDefault="00595DDD">
      <w:pPr>
        <w:pStyle w:val="aDef"/>
      </w:pPr>
      <w:r>
        <w:rPr>
          <w:rStyle w:val="charBoldItals"/>
        </w:rPr>
        <w:t>amendment</w:t>
      </w:r>
      <w:r>
        <w:t>, of an incorporated document—see section 69 (6).</w:t>
      </w:r>
    </w:p>
    <w:p w:rsidR="00595DDD" w:rsidRDefault="00595DDD">
      <w:pPr>
        <w:pStyle w:val="aDef"/>
      </w:pPr>
      <w:r>
        <w:rPr>
          <w:rStyle w:val="charBoldItals"/>
        </w:rPr>
        <w:t>incorporated document</w:t>
      </w:r>
      <w:r>
        <w:rPr>
          <w:bCs/>
          <w:iCs/>
        </w:rPr>
        <w:t xml:space="preserve"> means </w:t>
      </w:r>
      <w:r w:rsidR="004F19B8" w:rsidRPr="007B6AE8">
        <w:t>AS</w:t>
      </w:r>
      <w:r w:rsidR="008663F3" w:rsidRPr="0090349B">
        <w:t xml:space="preserve"> 2436</w:t>
      </w:r>
      <w:r>
        <w:t>.</w:t>
      </w:r>
    </w:p>
    <w:p w:rsidR="0090349B" w:rsidRDefault="0090349B" w:rsidP="0090349B">
      <w:pPr>
        <w:pStyle w:val="aNote"/>
      </w:pPr>
      <w:r w:rsidRPr="0090349B">
        <w:rPr>
          <w:i/>
        </w:rPr>
        <w:t>Note</w:t>
      </w:r>
      <w:r>
        <w:tab/>
        <w:t xml:space="preserve">AS 2436 may be purchased at </w:t>
      </w:r>
      <w:hyperlink r:id="rId127" w:tooltip="www.standards.org.au" w:history="1">
        <w:r w:rsidR="00A421A1" w:rsidRPr="00A421A1">
          <w:rPr>
            <w:rStyle w:val="charCitHyperlinkAbbrev"/>
          </w:rPr>
          <w:t>www.standards.org.au</w:t>
        </w:r>
      </w:hyperlink>
      <w:r>
        <w:t>.</w:t>
      </w:r>
    </w:p>
    <w:p w:rsidR="00595DDD" w:rsidRDefault="00595DDD">
      <w:pPr>
        <w:pStyle w:val="AH5Sec"/>
      </w:pPr>
      <w:bookmarkStart w:id="110" w:name="_Toc532976233"/>
      <w:r w:rsidRPr="00BE4E4E">
        <w:rPr>
          <w:rStyle w:val="CharSectNo"/>
        </w:rPr>
        <w:t>69</w:t>
      </w:r>
      <w:r>
        <w:tab/>
        <w:t>Notification of incorporated document</w:t>
      </w:r>
      <w:bookmarkEnd w:id="110"/>
    </w:p>
    <w:p w:rsidR="00595DDD" w:rsidRDefault="00595DDD">
      <w:pPr>
        <w:pStyle w:val="Amain"/>
        <w:keepNext/>
      </w:pPr>
      <w:r>
        <w:tab/>
        <w:t>(1)</w:t>
      </w:r>
      <w:r>
        <w:tab/>
        <w:t>This section applies to—</w:t>
      </w:r>
    </w:p>
    <w:p w:rsidR="00595DDD" w:rsidRDefault="00595DDD">
      <w:pPr>
        <w:pStyle w:val="Apara"/>
        <w:keepNext/>
      </w:pPr>
      <w:r>
        <w:tab/>
        <w:t>(a)</w:t>
      </w:r>
      <w:r>
        <w:tab/>
        <w:t>an incorporated document; or</w:t>
      </w:r>
    </w:p>
    <w:p w:rsidR="00595DDD" w:rsidRDefault="00595DDD">
      <w:pPr>
        <w:pStyle w:val="Apara"/>
      </w:pPr>
      <w:r>
        <w:tab/>
        <w:t>(b)</w:t>
      </w:r>
      <w:r>
        <w:tab/>
        <w:t>an amendment of, or replacement for, an incorporated document.</w:t>
      </w:r>
    </w:p>
    <w:p w:rsidR="00595DDD" w:rsidRDefault="00595DDD">
      <w:pPr>
        <w:pStyle w:val="aExamHdgss"/>
      </w:pPr>
      <w:r>
        <w:t>Example of replacement standard</w:t>
      </w:r>
    </w:p>
    <w:p w:rsidR="00595DDD" w:rsidRDefault="00595DDD">
      <w:pPr>
        <w:pStyle w:val="aExam"/>
        <w:keepNext/>
        <w:rPr>
          <w:lang w:val="en-US"/>
        </w:rPr>
      </w:pPr>
      <w:r>
        <w:rPr>
          <w:lang w:val="en-US"/>
        </w:rPr>
        <w:t>a new edition of the incorporated document</w:t>
      </w:r>
    </w:p>
    <w:p w:rsidR="00595DDD" w:rsidRDefault="00595DDD">
      <w:pPr>
        <w:pStyle w:val="aNote"/>
      </w:pPr>
      <w:r>
        <w:rPr>
          <w:rStyle w:val="charItals"/>
        </w:rPr>
        <w:t>Note</w:t>
      </w:r>
      <w:r>
        <w:tab/>
        <w:t xml:space="preserve">An example is part of the regulation, is not exhaustive and may extend, but does not limit, the meaning of the provision in which it appears (see </w:t>
      </w:r>
      <w:hyperlink r:id="rId128" w:tooltip="A2001-14" w:history="1">
        <w:r w:rsidR="00E8263E" w:rsidRPr="00E8263E">
          <w:rPr>
            <w:rStyle w:val="charCitHyperlinkAbbrev"/>
          </w:rPr>
          <w:t>Legislation Act</w:t>
        </w:r>
      </w:hyperlink>
      <w:r>
        <w:t>, s 126 and s 132).</w:t>
      </w:r>
    </w:p>
    <w:p w:rsidR="00595DDD" w:rsidRDefault="00595DDD">
      <w:pPr>
        <w:pStyle w:val="Amain"/>
        <w:keepNext/>
      </w:pPr>
      <w:r>
        <w:lastRenderedPageBreak/>
        <w:tab/>
        <w:t>(2)</w:t>
      </w:r>
      <w:r>
        <w:tab/>
        <w:t xml:space="preserve">The </w:t>
      </w:r>
      <w:r w:rsidR="008B7505">
        <w:t>director</w:t>
      </w:r>
      <w:r w:rsidR="008B7505">
        <w:noBreakHyphen/>
        <w:t>general</w:t>
      </w:r>
      <w:r>
        <w:t xml:space="preserve"> may prepare a notice (an </w:t>
      </w:r>
      <w:r>
        <w:rPr>
          <w:rStyle w:val="charBoldItals"/>
        </w:rPr>
        <w:t>incorporated document notice</w:t>
      </w:r>
      <w:r>
        <w:t>) for the incorporated document, amendment or replacement that contains the following information:</w:t>
      </w:r>
    </w:p>
    <w:p w:rsidR="00595DDD" w:rsidRDefault="00595DDD">
      <w:pPr>
        <w:pStyle w:val="Apara"/>
      </w:pPr>
      <w:r>
        <w:tab/>
        <w:t>(a)</w:t>
      </w:r>
      <w:r>
        <w:tab/>
        <w:t>for an incorporated document—details of the document, including its title, author and date of publication;</w:t>
      </w:r>
    </w:p>
    <w:p w:rsidR="00595DDD" w:rsidRDefault="00595DDD">
      <w:pPr>
        <w:pStyle w:val="Apara"/>
      </w:pPr>
      <w:r>
        <w:tab/>
        <w:t>(b)</w:t>
      </w:r>
      <w:r>
        <w:tab/>
        <w:t>for a replacement of an incorporated document—details of the replacement, including its title, author and date of publication;</w:t>
      </w:r>
    </w:p>
    <w:p w:rsidR="00595DDD" w:rsidRDefault="00595DDD">
      <w:pPr>
        <w:pStyle w:val="Apara"/>
      </w:pPr>
      <w:r>
        <w:tab/>
        <w:t>(c)</w:t>
      </w:r>
      <w:r>
        <w:tab/>
        <w:t>for an amendment of an incorporated document—the date of publication of the amendment (or of the standard as amended) and a brief summary of the effect of the amendment;</w:t>
      </w:r>
    </w:p>
    <w:p w:rsidR="00595DDD" w:rsidRDefault="00595DDD">
      <w:pPr>
        <w:pStyle w:val="Apara"/>
      </w:pPr>
      <w:r>
        <w:tab/>
        <w:t>(d)</w:t>
      </w:r>
      <w:r>
        <w:tab/>
        <w:t>for an incorporated document or any amendment or replacement—</w:t>
      </w:r>
    </w:p>
    <w:p w:rsidR="00595DDD" w:rsidRDefault="00595DDD">
      <w:pPr>
        <w:pStyle w:val="Asubpara"/>
      </w:pPr>
      <w:r>
        <w:tab/>
        <w:t>(i)</w:t>
      </w:r>
      <w:r>
        <w:tab/>
        <w:t>a date of effect (no earlier than the day after the day of notification of the notice); and</w:t>
      </w:r>
    </w:p>
    <w:p w:rsidR="00595DDD" w:rsidRDefault="00595DDD">
      <w:pPr>
        <w:pStyle w:val="Asubpara"/>
      </w:pPr>
      <w:r>
        <w:tab/>
        <w:t>(ii)</w:t>
      </w:r>
      <w:r>
        <w:tab/>
        <w:t>details of how access to inspect the document, amendment or replacement may be obtained under section 68 (Inspection of incorporated documents); and</w:t>
      </w:r>
    </w:p>
    <w:p w:rsidR="00595DDD" w:rsidRDefault="00595DDD">
      <w:pPr>
        <w:pStyle w:val="Asubpara"/>
      </w:pPr>
      <w:r>
        <w:tab/>
        <w:t>(iii)</w:t>
      </w:r>
      <w:r>
        <w:tab/>
        <w:t>details of how copies may be obtained, including an indication of whether there is a cost involved.</w:t>
      </w:r>
    </w:p>
    <w:p w:rsidR="00595DDD" w:rsidRDefault="00595DDD">
      <w:pPr>
        <w:pStyle w:val="Amain"/>
        <w:keepNext/>
      </w:pPr>
      <w:r>
        <w:tab/>
        <w:t>(3)</w:t>
      </w:r>
      <w:r>
        <w:tab/>
        <w:t>An incorporated document notice is a notifiable instrument.</w:t>
      </w:r>
    </w:p>
    <w:p w:rsidR="00595DDD" w:rsidRDefault="00595DDD">
      <w:pPr>
        <w:pStyle w:val="aNote"/>
      </w:pPr>
      <w:r>
        <w:rPr>
          <w:rStyle w:val="charItals"/>
        </w:rPr>
        <w:t>Note</w:t>
      </w:r>
      <w:r>
        <w:rPr>
          <w:rStyle w:val="charItals"/>
        </w:rPr>
        <w:tab/>
      </w:r>
      <w:r>
        <w:t xml:space="preserve">A notifiable instrument must be notified under the </w:t>
      </w:r>
      <w:hyperlink r:id="rId129" w:tooltip="A2001-14" w:history="1">
        <w:r w:rsidR="00E8263E" w:rsidRPr="00E8263E">
          <w:rPr>
            <w:rStyle w:val="charCitHyperlinkAbbrev"/>
          </w:rPr>
          <w:t>Legislation Act</w:t>
        </w:r>
      </w:hyperlink>
      <w:r>
        <w:t>.</w:t>
      </w:r>
    </w:p>
    <w:p w:rsidR="00595DDD" w:rsidRDefault="00595DDD">
      <w:pPr>
        <w:pStyle w:val="Amain"/>
      </w:pPr>
      <w:r>
        <w:tab/>
        <w:t>(4)</w:t>
      </w:r>
      <w:r>
        <w:tab/>
        <w:t xml:space="preserve">The incorporated document, amendment or replacement has no effect under </w:t>
      </w:r>
      <w:r w:rsidR="00BC33BB" w:rsidRPr="00821736">
        <w:t>this regulation</w:t>
      </w:r>
      <w:r>
        <w:t xml:space="preserve"> unless—</w:t>
      </w:r>
    </w:p>
    <w:p w:rsidR="00595DDD" w:rsidRDefault="00595DDD">
      <w:pPr>
        <w:pStyle w:val="Apara"/>
      </w:pPr>
      <w:r>
        <w:tab/>
        <w:t>(a)</w:t>
      </w:r>
      <w:r>
        <w:tab/>
        <w:t>an incorporated document notice is notified in relation to the standard, amendment or replacement; or</w:t>
      </w:r>
    </w:p>
    <w:p w:rsidR="00595DDD" w:rsidRDefault="00595DDD">
      <w:pPr>
        <w:pStyle w:val="Apara"/>
      </w:pPr>
      <w:r>
        <w:tab/>
        <w:t>(b)</w:t>
      </w:r>
      <w:r>
        <w:tab/>
        <w:t xml:space="preserve">the document, amendment or replacement is notified under the </w:t>
      </w:r>
      <w:hyperlink r:id="rId130" w:tooltip="A2001-14" w:history="1">
        <w:r w:rsidR="00E8263E" w:rsidRPr="00E8263E">
          <w:rPr>
            <w:rStyle w:val="charCitHyperlinkAbbrev"/>
          </w:rPr>
          <w:t>Legislation Act</w:t>
        </w:r>
      </w:hyperlink>
      <w:r>
        <w:t>, section 47 (6).</w:t>
      </w:r>
    </w:p>
    <w:p w:rsidR="00595DDD" w:rsidRDefault="00595DDD">
      <w:pPr>
        <w:pStyle w:val="Amain"/>
      </w:pPr>
      <w:r>
        <w:tab/>
        <w:t>(5)</w:t>
      </w:r>
      <w:r>
        <w:tab/>
        <w:t xml:space="preserve">The </w:t>
      </w:r>
      <w:hyperlink r:id="rId131" w:tooltip="A2001-14" w:history="1">
        <w:r w:rsidR="00E8263E" w:rsidRPr="00E8263E">
          <w:rPr>
            <w:rStyle w:val="charCitHyperlinkAbbrev"/>
          </w:rPr>
          <w:t>Legislation Act</w:t>
        </w:r>
      </w:hyperlink>
      <w:r>
        <w:t>, section 47 (7) does not apply in relation to the incorporated document, amendment or replacement.</w:t>
      </w:r>
    </w:p>
    <w:p w:rsidR="00595DDD" w:rsidRDefault="00595DDD">
      <w:pPr>
        <w:pStyle w:val="Amain"/>
        <w:keepNext/>
      </w:pPr>
      <w:r>
        <w:lastRenderedPageBreak/>
        <w:tab/>
        <w:t>(6)</w:t>
      </w:r>
      <w:r>
        <w:tab/>
        <w:t>In this section:</w:t>
      </w:r>
    </w:p>
    <w:p w:rsidR="00595DDD" w:rsidRDefault="00595DDD">
      <w:pPr>
        <w:pStyle w:val="aDef"/>
      </w:pPr>
      <w:r>
        <w:rPr>
          <w:rStyle w:val="charBoldItals"/>
        </w:rPr>
        <w:t>amendment</w:t>
      </w:r>
      <w:r>
        <w:t>, of an incorporated document, includes an amendment of a replacement for the incorporated document.</w:t>
      </w:r>
    </w:p>
    <w:p w:rsidR="00595DDD" w:rsidRDefault="00595DDD">
      <w:pPr>
        <w:pStyle w:val="aDef"/>
      </w:pPr>
      <w:r>
        <w:rPr>
          <w:rStyle w:val="charBoldItals"/>
        </w:rPr>
        <w:t>incorporated document</w:t>
      </w:r>
      <w:r>
        <w:rPr>
          <w:bCs/>
          <w:iCs/>
        </w:rPr>
        <w:t>—see section 68 (3).</w:t>
      </w:r>
    </w:p>
    <w:p w:rsidR="00595DDD" w:rsidRDefault="00595DDD">
      <w:pPr>
        <w:pStyle w:val="aDef"/>
        <w:keepNext/>
      </w:pPr>
      <w:r>
        <w:rPr>
          <w:rStyle w:val="charBoldItals"/>
        </w:rPr>
        <w:t>replacement</w:t>
      </w:r>
      <w:r>
        <w:t>, for an incorporated document, means—</w:t>
      </w:r>
    </w:p>
    <w:p w:rsidR="00595DDD" w:rsidRDefault="00595DDD">
      <w:pPr>
        <w:pStyle w:val="aDefpara"/>
      </w:pPr>
      <w:r>
        <w:tab/>
        <w:t>(a)</w:t>
      </w:r>
      <w:r>
        <w:tab/>
        <w:t>a standard that replaces the incorporated document; or</w:t>
      </w:r>
    </w:p>
    <w:p w:rsidR="00595DDD" w:rsidRDefault="00595DDD">
      <w:pPr>
        <w:pStyle w:val="aDefpara"/>
      </w:pPr>
      <w:r>
        <w:tab/>
        <w:t>(b)</w:t>
      </w:r>
      <w:r>
        <w:tab/>
        <w:t xml:space="preserve">a document (an </w:t>
      </w:r>
      <w:r>
        <w:rPr>
          <w:rStyle w:val="charBoldItals"/>
        </w:rPr>
        <w:t>initial replacement</w:t>
      </w:r>
      <w:r>
        <w:t>) that replaces a document mentioned in paragraph (a); or</w:t>
      </w:r>
    </w:p>
    <w:p w:rsidR="00595DDD" w:rsidRDefault="00595DDD">
      <w:pPr>
        <w:pStyle w:val="aDefpara"/>
      </w:pPr>
      <w:r>
        <w:tab/>
        <w:t>(c)</w:t>
      </w:r>
      <w:r>
        <w:tab/>
        <w:t xml:space="preserve">a document (a </w:t>
      </w:r>
      <w:r>
        <w:rPr>
          <w:rStyle w:val="charBoldItals"/>
        </w:rPr>
        <w:t>further replacement</w:t>
      </w:r>
      <w:r>
        <w:t>) that replaces an initial replacement or any further replacement.</w:t>
      </w:r>
    </w:p>
    <w:p w:rsidR="003F3D6E" w:rsidRPr="00AF763B" w:rsidRDefault="003F3D6E" w:rsidP="003F3D6E">
      <w:pPr>
        <w:pStyle w:val="AH5Sec"/>
      </w:pPr>
      <w:bookmarkStart w:id="111" w:name="_Toc532976234"/>
      <w:r w:rsidRPr="00BE4E4E">
        <w:rPr>
          <w:rStyle w:val="CharSectNo"/>
        </w:rPr>
        <w:t>70</w:t>
      </w:r>
      <w:r w:rsidRPr="00AF763B">
        <w:tab/>
        <w:t>Entity to be consulted—Act, s 25 (5)</w:t>
      </w:r>
      <w:bookmarkEnd w:id="111"/>
      <w:r w:rsidRPr="00AF763B">
        <w:t xml:space="preserve"> </w:t>
      </w:r>
    </w:p>
    <w:p w:rsidR="003F3D6E" w:rsidRPr="00AF763B" w:rsidRDefault="003F3D6E" w:rsidP="003F3D6E">
      <w:pPr>
        <w:pStyle w:val="Amainreturn"/>
      </w:pPr>
      <w:r w:rsidRPr="00AF763B">
        <w:t>The following entities are prescribed:</w:t>
      </w:r>
    </w:p>
    <w:p w:rsidR="003F3D6E" w:rsidRPr="00AF763B" w:rsidRDefault="003F3D6E" w:rsidP="003F3D6E">
      <w:pPr>
        <w:pStyle w:val="Apara"/>
      </w:pPr>
      <w:r w:rsidRPr="00AF763B">
        <w:tab/>
        <w:t>(a)</w:t>
      </w:r>
      <w:r w:rsidRPr="00AF763B">
        <w:tab/>
        <w:t>the Conservation Council ACT Region Incorporated (ABN </w:t>
      </w:r>
      <w:r w:rsidRPr="00AF763B">
        <w:rPr>
          <w:rFonts w:cs="Helvetica"/>
        </w:rPr>
        <w:t>68 248 339 828)</w:t>
      </w:r>
      <w:r w:rsidRPr="00AF763B">
        <w:t xml:space="preserve">; </w:t>
      </w:r>
    </w:p>
    <w:p w:rsidR="003F3D6E" w:rsidRPr="00AF763B" w:rsidRDefault="003F3D6E" w:rsidP="003F3D6E">
      <w:pPr>
        <w:pStyle w:val="Apara"/>
      </w:pPr>
      <w:r w:rsidRPr="00AF763B">
        <w:tab/>
        <w:t>(b)</w:t>
      </w:r>
      <w:r w:rsidRPr="00AF763B">
        <w:tab/>
      </w:r>
      <w:r w:rsidRPr="00AF763B">
        <w:rPr>
          <w:sz w:val="23"/>
          <w:szCs w:val="23"/>
        </w:rPr>
        <w:t>the Canberra Business Chamber Ltd (ACN 600 390 538).</w:t>
      </w:r>
    </w:p>
    <w:p w:rsidR="00595DDD" w:rsidRDefault="00595DDD">
      <w:pPr>
        <w:pStyle w:val="02Text"/>
        <w:sectPr w:rsidR="00595DDD">
          <w:headerReference w:type="even" r:id="rId132"/>
          <w:headerReference w:type="default" r:id="rId133"/>
          <w:footerReference w:type="even" r:id="rId134"/>
          <w:footerReference w:type="default" r:id="rId135"/>
          <w:footerReference w:type="first" r:id="rId136"/>
          <w:pgSz w:w="11907" w:h="16839" w:code="9"/>
          <w:pgMar w:top="3880" w:right="1900" w:bottom="3100" w:left="2300" w:header="2280" w:footer="1760" w:gutter="0"/>
          <w:pgNumType w:start="1"/>
          <w:cols w:space="720"/>
          <w:titlePg/>
          <w:docGrid w:linePitch="254"/>
        </w:sectPr>
      </w:pPr>
    </w:p>
    <w:p w:rsidR="00595DDD" w:rsidRDefault="00595DDD">
      <w:pPr>
        <w:pStyle w:val="PageBreak"/>
      </w:pPr>
      <w:r>
        <w:br w:type="page"/>
      </w:r>
    </w:p>
    <w:p w:rsidR="00595DDD" w:rsidRPr="00BE4E4E" w:rsidRDefault="00595DDD">
      <w:pPr>
        <w:pStyle w:val="Sched-heading"/>
      </w:pPr>
      <w:bookmarkStart w:id="112" w:name="_Toc532976235"/>
      <w:r w:rsidRPr="00BE4E4E">
        <w:rPr>
          <w:rStyle w:val="CharChapNo"/>
        </w:rPr>
        <w:lastRenderedPageBreak/>
        <w:t>Schedule 1</w:t>
      </w:r>
      <w:r>
        <w:rPr>
          <w:rStyle w:val="CharChapText"/>
        </w:rPr>
        <w:tab/>
      </w:r>
      <w:r w:rsidRPr="00BE4E4E">
        <w:rPr>
          <w:rStyle w:val="CharChapText"/>
        </w:rPr>
        <w:t>Exceptions—chimney emissions and open-air fires</w:t>
      </w:r>
      <w:bookmarkEnd w:id="112"/>
    </w:p>
    <w:p w:rsidR="00595DDD" w:rsidRPr="00BE4E4E" w:rsidRDefault="00595DDD">
      <w:pPr>
        <w:pStyle w:val="Sched-Part"/>
      </w:pPr>
      <w:bookmarkStart w:id="113" w:name="_Toc532976236"/>
      <w:r w:rsidRPr="00BE4E4E">
        <w:rPr>
          <w:rStyle w:val="CharPartNo"/>
        </w:rPr>
        <w:t>Part 1.1</w:t>
      </w:r>
      <w:r>
        <w:tab/>
      </w:r>
      <w:r w:rsidRPr="00BE4E4E">
        <w:rPr>
          <w:rStyle w:val="CharPartText"/>
        </w:rPr>
        <w:t>Chimney emissions</w:t>
      </w:r>
      <w:bookmarkEnd w:id="113"/>
    </w:p>
    <w:p w:rsidR="00595DDD" w:rsidRDefault="00595DDD">
      <w:pPr>
        <w:pStyle w:val="ref"/>
      </w:pPr>
      <w:r>
        <w:t>(see s 8 and s 9)</w:t>
      </w:r>
    </w:p>
    <w:p w:rsidR="00595DDD" w:rsidRDefault="00595DDD">
      <w:pPr>
        <w:pStyle w:val="TableHd"/>
      </w:pPr>
      <w:r>
        <w:t>Table 1.1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E6B7D" w:rsidRPr="00CB3D59" w:rsidTr="00FE6B7D">
        <w:trPr>
          <w:cantSplit/>
          <w:tblHeader/>
        </w:trPr>
        <w:tc>
          <w:tcPr>
            <w:tcW w:w="1200" w:type="dxa"/>
            <w:tcBorders>
              <w:bottom w:val="single" w:sz="4" w:space="0" w:color="auto"/>
            </w:tcBorders>
          </w:tcPr>
          <w:p w:rsidR="00FE6B7D" w:rsidRPr="00CB3D59" w:rsidRDefault="00FE6B7D" w:rsidP="00FE6B7D">
            <w:pPr>
              <w:pStyle w:val="TableColHd"/>
            </w:pPr>
            <w:r w:rsidRPr="00783A18">
              <w:t>column 1</w:t>
            </w:r>
          </w:p>
          <w:p w:rsidR="00FE6B7D" w:rsidRPr="00CB3D59" w:rsidRDefault="00FE6B7D" w:rsidP="00FE6B7D">
            <w:pPr>
              <w:pStyle w:val="TableColHd"/>
            </w:pPr>
            <w:r w:rsidRPr="00783A18">
              <w:t>item</w:t>
            </w:r>
          </w:p>
        </w:tc>
        <w:tc>
          <w:tcPr>
            <w:tcW w:w="2107" w:type="dxa"/>
            <w:tcBorders>
              <w:bottom w:val="single" w:sz="4" w:space="0" w:color="auto"/>
            </w:tcBorders>
          </w:tcPr>
          <w:p w:rsidR="00FE6B7D" w:rsidRDefault="00FE6B7D" w:rsidP="00FE6B7D">
            <w:pPr>
              <w:pStyle w:val="TableColHd"/>
            </w:pPr>
            <w:r w:rsidRPr="00783A18">
              <w:t>column 2</w:t>
            </w:r>
          </w:p>
          <w:p w:rsidR="00FE6B7D" w:rsidRPr="00CB3D59" w:rsidRDefault="00FE6B7D" w:rsidP="00FE6B7D">
            <w:pPr>
              <w:pStyle w:val="TableColHd"/>
            </w:pPr>
            <w:r>
              <w:t>source</w:t>
            </w:r>
          </w:p>
        </w:tc>
        <w:tc>
          <w:tcPr>
            <w:tcW w:w="4641" w:type="dxa"/>
            <w:tcBorders>
              <w:bottom w:val="single" w:sz="4" w:space="0" w:color="auto"/>
            </w:tcBorders>
          </w:tcPr>
          <w:p w:rsidR="00FE6B7D" w:rsidRDefault="00FE6B7D" w:rsidP="00FE6B7D">
            <w:pPr>
              <w:pStyle w:val="TableColHd"/>
            </w:pPr>
            <w:r w:rsidRPr="00783A18">
              <w:t>column 3</w:t>
            </w:r>
          </w:p>
          <w:p w:rsidR="00FE6B7D" w:rsidRPr="00CB3D59" w:rsidRDefault="00FE6B7D" w:rsidP="00FE6B7D">
            <w:pPr>
              <w:pStyle w:val="TableColHd"/>
            </w:pPr>
            <w:r>
              <w:t>conditions</w:t>
            </w:r>
          </w:p>
        </w:tc>
      </w:tr>
      <w:tr w:rsidR="00FE6B7D" w:rsidRPr="00CB3D59" w:rsidTr="00FE6B7D">
        <w:trPr>
          <w:cantSplit/>
        </w:trPr>
        <w:tc>
          <w:tcPr>
            <w:tcW w:w="1200" w:type="dxa"/>
            <w:tcBorders>
              <w:top w:val="single" w:sz="4" w:space="0" w:color="auto"/>
            </w:tcBorders>
          </w:tcPr>
          <w:p w:rsidR="00FE6B7D" w:rsidRDefault="00FE6B7D" w:rsidP="00FE6B7D">
            <w:pPr>
              <w:pStyle w:val="TableText10"/>
            </w:pPr>
            <w:r>
              <w:t>1</w:t>
            </w:r>
          </w:p>
        </w:tc>
        <w:tc>
          <w:tcPr>
            <w:tcW w:w="2107" w:type="dxa"/>
            <w:tcBorders>
              <w:top w:val="single" w:sz="4" w:space="0" w:color="auto"/>
            </w:tcBorders>
          </w:tcPr>
          <w:p w:rsidR="00FE6B7D" w:rsidRDefault="00FE6B7D" w:rsidP="00FE6B7D">
            <w:pPr>
              <w:pStyle w:val="TableText10"/>
            </w:pPr>
            <w:r>
              <w:t>smoke from a source stated in the national emission guidelines, table 1 that is emitted into the air through a chimney</w:t>
            </w:r>
          </w:p>
        </w:tc>
        <w:tc>
          <w:tcPr>
            <w:tcW w:w="4641" w:type="dxa"/>
            <w:tcBorders>
              <w:top w:val="single" w:sz="4" w:space="0" w:color="auto"/>
            </w:tcBorders>
          </w:tcPr>
          <w:p w:rsidR="00FE6B7D" w:rsidRDefault="00FE6B7D" w:rsidP="00FE6B7D">
            <w:pPr>
              <w:pStyle w:val="TablePara10"/>
            </w:pPr>
            <w:r>
              <w:tab/>
              <w:t>(a)</w:t>
            </w:r>
            <w:r>
              <w:tab/>
              <w:t>the concentration of smoke is higher than the standard stated in the table for the source for 20 minutes or less in a 24-hour period; and</w:t>
            </w:r>
          </w:p>
          <w:p w:rsidR="00FE6B7D" w:rsidRDefault="00FE6B7D" w:rsidP="00FE6B7D">
            <w:pPr>
              <w:pStyle w:val="TablePara10"/>
            </w:pPr>
            <w:r>
              <w:tab/>
              <w:t>(b)</w:t>
            </w:r>
            <w:r>
              <w:tab/>
              <w:t>the emission is only because of lighting a boiler or incinerator from cold; and</w:t>
            </w:r>
          </w:p>
          <w:p w:rsidR="00FE6B7D" w:rsidRDefault="00FE6B7D" w:rsidP="00FE6B7D">
            <w:pPr>
              <w:pStyle w:val="TablePara10"/>
            </w:pPr>
            <w:r>
              <w:tab/>
              <w:t>(c)</w:t>
            </w:r>
            <w:r>
              <w:tab/>
              <w:t>all steps that are practicable and reasonable are taken to—</w:t>
            </w:r>
          </w:p>
          <w:p w:rsidR="00FE6B7D" w:rsidRDefault="00FE6B7D" w:rsidP="00FE6B7D">
            <w:pPr>
              <w:pStyle w:val="TableSubPara10"/>
            </w:pPr>
            <w:r>
              <w:tab/>
              <w:t>(i)</w:t>
            </w:r>
            <w:r>
              <w:tab/>
              <w:t>prevent the emission; or</w:t>
            </w:r>
          </w:p>
          <w:p w:rsidR="00FE6B7D" w:rsidRDefault="00FE6B7D" w:rsidP="00FE6B7D">
            <w:pPr>
              <w:pStyle w:val="TableSubPara10"/>
            </w:pPr>
            <w:r>
              <w:tab/>
              <w:t>(ii)</w:t>
            </w:r>
            <w:r>
              <w:tab/>
              <w:t>if prevention is not reasonably practicable—minimise the emission</w:t>
            </w:r>
          </w:p>
        </w:tc>
      </w:tr>
      <w:tr w:rsidR="00FE6B7D" w:rsidRPr="00CB3D59" w:rsidTr="00FE6B7D">
        <w:trPr>
          <w:cantSplit/>
        </w:trPr>
        <w:tc>
          <w:tcPr>
            <w:tcW w:w="1200" w:type="dxa"/>
          </w:tcPr>
          <w:p w:rsidR="00FE6B7D" w:rsidRPr="00783A18" w:rsidRDefault="00FE6B7D" w:rsidP="00FE6B7D">
            <w:pPr>
              <w:pStyle w:val="TableText10"/>
            </w:pPr>
            <w:r>
              <w:t>2</w:t>
            </w:r>
          </w:p>
        </w:tc>
        <w:tc>
          <w:tcPr>
            <w:tcW w:w="2107" w:type="dxa"/>
          </w:tcPr>
          <w:p w:rsidR="00FE6B7D" w:rsidRPr="00783A18" w:rsidRDefault="00FE6B7D" w:rsidP="00FE6B7D">
            <w:pPr>
              <w:pStyle w:val="TableText10"/>
            </w:pPr>
            <w:r>
              <w:t>smoke from a source stated in the national emission guidelines, table 1 that is emitted into the air through a chimney</w:t>
            </w:r>
          </w:p>
        </w:tc>
        <w:tc>
          <w:tcPr>
            <w:tcW w:w="4641" w:type="dxa"/>
          </w:tcPr>
          <w:p w:rsidR="00FE6B7D" w:rsidRDefault="00FE6B7D" w:rsidP="00FE6B7D">
            <w:pPr>
              <w:pStyle w:val="TablePara10"/>
            </w:pPr>
            <w:r>
              <w:tab/>
              <w:t>(a)</w:t>
            </w:r>
            <w:r>
              <w:tab/>
              <w:t>the emission is only because of blowing the tubes of a boiler; and</w:t>
            </w:r>
          </w:p>
          <w:p w:rsidR="00FE6B7D" w:rsidRDefault="00FE6B7D" w:rsidP="00FE6B7D">
            <w:pPr>
              <w:pStyle w:val="TablePara10"/>
            </w:pPr>
            <w:r>
              <w:tab/>
              <w:t>(b)</w:t>
            </w:r>
            <w:r>
              <w:tab/>
              <w:t>all steps that are practicable and reasonable are taken to—</w:t>
            </w:r>
          </w:p>
          <w:p w:rsidR="00FE6B7D" w:rsidRDefault="00FE6B7D" w:rsidP="00FE6B7D">
            <w:pPr>
              <w:pStyle w:val="TableSubPara10"/>
            </w:pPr>
            <w:r>
              <w:tab/>
              <w:t>(i)</w:t>
            </w:r>
            <w:r>
              <w:tab/>
              <w:t>prevent the emission; or</w:t>
            </w:r>
          </w:p>
          <w:p w:rsidR="00FE6B7D" w:rsidRPr="00783A18" w:rsidRDefault="00FE6B7D" w:rsidP="00FE6B7D">
            <w:pPr>
              <w:pStyle w:val="TableSubPara10"/>
            </w:pPr>
            <w:r>
              <w:tab/>
              <w:t>(ii)</w:t>
            </w:r>
            <w:r>
              <w:tab/>
              <w:t>if prevention is not reasonably practicable—minimise the emission</w:t>
            </w:r>
          </w:p>
        </w:tc>
      </w:tr>
      <w:tr w:rsidR="00FE6B7D" w:rsidRPr="00CB3D59" w:rsidTr="00FE6B7D">
        <w:trPr>
          <w:cantSplit/>
        </w:trPr>
        <w:tc>
          <w:tcPr>
            <w:tcW w:w="1200" w:type="dxa"/>
          </w:tcPr>
          <w:p w:rsidR="00FE6B7D" w:rsidRPr="00783A18" w:rsidRDefault="00FE6B7D" w:rsidP="00FE6B7D">
            <w:pPr>
              <w:pStyle w:val="TableText10"/>
            </w:pPr>
            <w:r>
              <w:lastRenderedPageBreak/>
              <w:t>3</w:t>
            </w:r>
          </w:p>
        </w:tc>
        <w:tc>
          <w:tcPr>
            <w:tcW w:w="2107" w:type="dxa"/>
          </w:tcPr>
          <w:p w:rsidR="00FE6B7D" w:rsidRPr="00783A18" w:rsidRDefault="00FE6B7D" w:rsidP="00FE6B7D">
            <w:pPr>
              <w:pStyle w:val="TableText10"/>
            </w:pPr>
            <w:r>
              <w:t>soot from a source stated in the national emission guidelines, table 1 that is emitted into the air through a chimney</w:t>
            </w:r>
          </w:p>
        </w:tc>
        <w:tc>
          <w:tcPr>
            <w:tcW w:w="4641" w:type="dxa"/>
          </w:tcPr>
          <w:p w:rsidR="00FE6B7D" w:rsidRDefault="00FE6B7D" w:rsidP="00FE6B7D">
            <w:pPr>
              <w:pStyle w:val="TablePara10"/>
            </w:pPr>
            <w:r>
              <w:tab/>
              <w:t>(a)</w:t>
            </w:r>
            <w:r>
              <w:tab/>
              <w:t>the concentration of soot is higher than the standard stated in the table for the source for 20 minutes or less in a 24-hour period; and</w:t>
            </w:r>
          </w:p>
          <w:p w:rsidR="00FE6B7D" w:rsidRDefault="00FE6B7D" w:rsidP="00FE6B7D">
            <w:pPr>
              <w:pStyle w:val="TablePara10"/>
            </w:pPr>
            <w:r>
              <w:tab/>
              <w:t>(b)</w:t>
            </w:r>
            <w:r>
              <w:tab/>
              <w:t>the emission is only because of lighting a boiler or incinerator from cold; and</w:t>
            </w:r>
          </w:p>
          <w:p w:rsidR="00FE6B7D" w:rsidRDefault="00FE6B7D" w:rsidP="00FE6B7D">
            <w:pPr>
              <w:pStyle w:val="TablePara10"/>
            </w:pPr>
            <w:r>
              <w:tab/>
              <w:t>(c)</w:t>
            </w:r>
            <w:r>
              <w:tab/>
              <w:t>all steps that are practicable and reasonable are taken to—</w:t>
            </w:r>
          </w:p>
          <w:p w:rsidR="00FE6B7D" w:rsidRDefault="00FE6B7D" w:rsidP="00FE6B7D">
            <w:pPr>
              <w:pStyle w:val="TableSubPara10"/>
            </w:pPr>
            <w:r>
              <w:tab/>
              <w:t>(i)</w:t>
            </w:r>
            <w:r>
              <w:tab/>
              <w:t>prevent the emission; or</w:t>
            </w:r>
          </w:p>
          <w:p w:rsidR="00FE6B7D" w:rsidRPr="00783A18" w:rsidRDefault="00FE6B7D" w:rsidP="00FE6B7D">
            <w:pPr>
              <w:pStyle w:val="TableSubPara10"/>
            </w:pPr>
            <w:r>
              <w:tab/>
              <w:t>(ii)</w:t>
            </w:r>
            <w:r>
              <w:tab/>
              <w:t>if prevention is not reasonably practicable—minimise the emission</w:t>
            </w:r>
          </w:p>
        </w:tc>
      </w:tr>
      <w:tr w:rsidR="00FE6B7D" w:rsidRPr="00CB3D59" w:rsidTr="00FE6B7D">
        <w:trPr>
          <w:cantSplit/>
        </w:trPr>
        <w:tc>
          <w:tcPr>
            <w:tcW w:w="1200" w:type="dxa"/>
          </w:tcPr>
          <w:p w:rsidR="00FE6B7D" w:rsidRPr="00783A18" w:rsidRDefault="00FE6B7D" w:rsidP="00FE6B7D">
            <w:pPr>
              <w:pStyle w:val="TableText10"/>
            </w:pPr>
            <w:r>
              <w:t>4</w:t>
            </w:r>
          </w:p>
        </w:tc>
        <w:tc>
          <w:tcPr>
            <w:tcW w:w="2107" w:type="dxa"/>
          </w:tcPr>
          <w:p w:rsidR="00FE6B7D" w:rsidRPr="00783A18" w:rsidRDefault="00FE6B7D" w:rsidP="00FE6B7D">
            <w:pPr>
              <w:pStyle w:val="TableText10"/>
            </w:pPr>
            <w:r>
              <w:t>soot from a source stated in the national emission guidelines, table 1 that is emitted into the air through a chimney</w:t>
            </w:r>
          </w:p>
        </w:tc>
        <w:tc>
          <w:tcPr>
            <w:tcW w:w="4641" w:type="dxa"/>
          </w:tcPr>
          <w:p w:rsidR="00FE6B7D" w:rsidRDefault="00FE6B7D" w:rsidP="00FE6B7D">
            <w:pPr>
              <w:pStyle w:val="TablePara10"/>
            </w:pPr>
            <w:r>
              <w:tab/>
              <w:t>(a)</w:t>
            </w:r>
            <w:r>
              <w:tab/>
              <w:t>the emission is only because of blowing the tubes of a boiler; and</w:t>
            </w:r>
          </w:p>
          <w:p w:rsidR="00FE6B7D" w:rsidRDefault="00FE6B7D" w:rsidP="00FE6B7D">
            <w:pPr>
              <w:pStyle w:val="TablePara10"/>
            </w:pPr>
            <w:r>
              <w:tab/>
              <w:t>(b)</w:t>
            </w:r>
            <w:r>
              <w:tab/>
              <w:t>all steps that are practicable and reasonable are taken to—</w:t>
            </w:r>
          </w:p>
          <w:p w:rsidR="00FE6B7D" w:rsidRDefault="00FE6B7D" w:rsidP="00FE6B7D">
            <w:pPr>
              <w:pStyle w:val="TableSubPara10"/>
            </w:pPr>
            <w:r>
              <w:tab/>
              <w:t>(i)</w:t>
            </w:r>
            <w:r>
              <w:tab/>
              <w:t>prevent the emission; or</w:t>
            </w:r>
          </w:p>
          <w:p w:rsidR="00FE6B7D" w:rsidRPr="00783A18" w:rsidRDefault="00FE6B7D" w:rsidP="00FE6B7D">
            <w:pPr>
              <w:pStyle w:val="TableSubPara10"/>
            </w:pPr>
            <w:r>
              <w:tab/>
              <w:t>(ii)</w:t>
            </w:r>
            <w:r>
              <w:tab/>
              <w:t>if prevention is not reasonably practicable—minimise the emission</w:t>
            </w:r>
          </w:p>
        </w:tc>
      </w:tr>
    </w:tbl>
    <w:p w:rsidR="00744C45" w:rsidRDefault="00744C45" w:rsidP="00744C45">
      <w:pPr>
        <w:pStyle w:val="PageBreak"/>
      </w:pPr>
      <w:r>
        <w:br w:type="page"/>
      </w:r>
    </w:p>
    <w:p w:rsidR="00595DDD" w:rsidRPr="00BE4E4E" w:rsidRDefault="00595DDD" w:rsidP="00744C45">
      <w:pPr>
        <w:pStyle w:val="Sched-Part"/>
      </w:pPr>
      <w:bookmarkStart w:id="114" w:name="_Toc532976237"/>
      <w:r w:rsidRPr="00BE4E4E">
        <w:rPr>
          <w:rStyle w:val="CharPartNo"/>
        </w:rPr>
        <w:lastRenderedPageBreak/>
        <w:t>Part 1.2</w:t>
      </w:r>
      <w:r>
        <w:tab/>
      </w:r>
      <w:r w:rsidRPr="00BE4E4E">
        <w:rPr>
          <w:rStyle w:val="CharPartText"/>
        </w:rPr>
        <w:t>Open-air fires</w:t>
      </w:r>
      <w:bookmarkEnd w:id="114"/>
    </w:p>
    <w:p w:rsidR="00595DDD" w:rsidRDefault="00595DDD">
      <w:pPr>
        <w:pStyle w:val="ref"/>
      </w:pPr>
      <w:r>
        <w:t>(see s 8 and s 9)</w:t>
      </w:r>
    </w:p>
    <w:p w:rsidR="00595DDD" w:rsidRDefault="00595DDD">
      <w:pPr>
        <w:pStyle w:val="TableHd"/>
      </w:pPr>
      <w:r>
        <w:t>Table 1.2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D118D" w:rsidRPr="00CB3D59" w:rsidTr="008F180E">
        <w:trPr>
          <w:cantSplit/>
          <w:tblHeader/>
        </w:trPr>
        <w:tc>
          <w:tcPr>
            <w:tcW w:w="1200" w:type="dxa"/>
            <w:tcBorders>
              <w:bottom w:val="single" w:sz="4" w:space="0" w:color="auto"/>
            </w:tcBorders>
          </w:tcPr>
          <w:p w:rsidR="00FD118D" w:rsidRPr="00CB3D59" w:rsidRDefault="00FD118D" w:rsidP="008F180E">
            <w:pPr>
              <w:pStyle w:val="TableColHd"/>
            </w:pPr>
            <w:r w:rsidRPr="00783A18">
              <w:t>column 1</w:t>
            </w:r>
          </w:p>
          <w:p w:rsidR="00FD118D" w:rsidRPr="00CB3D59" w:rsidRDefault="00FD118D" w:rsidP="008F180E">
            <w:pPr>
              <w:pStyle w:val="TableColHd"/>
            </w:pPr>
            <w:r w:rsidRPr="00783A18">
              <w:t>item</w:t>
            </w:r>
          </w:p>
        </w:tc>
        <w:tc>
          <w:tcPr>
            <w:tcW w:w="2107" w:type="dxa"/>
            <w:tcBorders>
              <w:bottom w:val="single" w:sz="4" w:space="0" w:color="auto"/>
            </w:tcBorders>
          </w:tcPr>
          <w:p w:rsidR="00FD118D" w:rsidRDefault="00FD118D" w:rsidP="008F180E">
            <w:pPr>
              <w:pStyle w:val="TableColHd"/>
            </w:pPr>
            <w:r w:rsidRPr="00783A18">
              <w:t>column 2</w:t>
            </w:r>
          </w:p>
          <w:p w:rsidR="00FD118D" w:rsidRPr="00CB3D59" w:rsidRDefault="00FD118D" w:rsidP="008F180E">
            <w:pPr>
              <w:pStyle w:val="TableColHd"/>
            </w:pPr>
            <w:r>
              <w:t>activity</w:t>
            </w:r>
          </w:p>
        </w:tc>
        <w:tc>
          <w:tcPr>
            <w:tcW w:w="4641" w:type="dxa"/>
            <w:tcBorders>
              <w:bottom w:val="single" w:sz="4" w:space="0" w:color="auto"/>
            </w:tcBorders>
          </w:tcPr>
          <w:p w:rsidR="00FD118D" w:rsidRDefault="00FD118D" w:rsidP="008F180E">
            <w:pPr>
              <w:pStyle w:val="TableColHd"/>
            </w:pPr>
            <w:r w:rsidRPr="00783A18">
              <w:t>column 3</w:t>
            </w:r>
          </w:p>
          <w:p w:rsidR="00FD118D" w:rsidRPr="00CB3D59" w:rsidRDefault="00FD118D" w:rsidP="008F180E">
            <w:pPr>
              <w:pStyle w:val="TableColHd"/>
            </w:pPr>
            <w:r>
              <w:t>conditions</w:t>
            </w:r>
          </w:p>
        </w:tc>
      </w:tr>
      <w:tr w:rsidR="00FD118D" w:rsidRPr="00CB3D59" w:rsidTr="008F180E">
        <w:trPr>
          <w:cantSplit/>
        </w:trPr>
        <w:tc>
          <w:tcPr>
            <w:tcW w:w="1200" w:type="dxa"/>
            <w:tcBorders>
              <w:top w:val="single" w:sz="4" w:space="0" w:color="auto"/>
            </w:tcBorders>
          </w:tcPr>
          <w:p w:rsidR="00FD118D" w:rsidRDefault="00FD118D" w:rsidP="008F180E">
            <w:pPr>
              <w:pStyle w:val="TableText10"/>
            </w:pPr>
            <w:r>
              <w:t>1</w:t>
            </w:r>
          </w:p>
        </w:tc>
        <w:tc>
          <w:tcPr>
            <w:tcW w:w="2107" w:type="dxa"/>
            <w:tcBorders>
              <w:top w:val="single" w:sz="4" w:space="0" w:color="auto"/>
            </w:tcBorders>
          </w:tcPr>
          <w:p w:rsidR="00FD118D" w:rsidRDefault="00FD118D" w:rsidP="008F180E">
            <w:pPr>
              <w:pStyle w:val="TableText10"/>
            </w:pPr>
            <w:r>
              <w:t>cooking or heating food or drink</w:t>
            </w:r>
          </w:p>
        </w:tc>
        <w:tc>
          <w:tcPr>
            <w:tcW w:w="4641" w:type="dxa"/>
            <w:tcBorders>
              <w:top w:val="single" w:sz="4" w:space="0" w:color="auto"/>
            </w:tcBorders>
          </w:tcPr>
          <w:p w:rsidR="00FD118D" w:rsidRDefault="00FD118D" w:rsidP="008F180E">
            <w:pPr>
              <w:pStyle w:val="TableSubPara10"/>
            </w:pPr>
          </w:p>
        </w:tc>
      </w:tr>
      <w:tr w:rsidR="00FD118D" w:rsidRPr="00CB3D59" w:rsidTr="008F180E">
        <w:trPr>
          <w:cantSplit/>
        </w:trPr>
        <w:tc>
          <w:tcPr>
            <w:tcW w:w="1200" w:type="dxa"/>
          </w:tcPr>
          <w:p w:rsidR="00FD118D" w:rsidRPr="00783A18" w:rsidRDefault="00FD118D" w:rsidP="008F180E">
            <w:pPr>
              <w:pStyle w:val="TableText10"/>
            </w:pPr>
            <w:r>
              <w:t>2</w:t>
            </w:r>
          </w:p>
        </w:tc>
        <w:tc>
          <w:tcPr>
            <w:tcW w:w="2107" w:type="dxa"/>
          </w:tcPr>
          <w:p w:rsidR="00FD118D" w:rsidRPr="00783A18" w:rsidRDefault="00FD118D" w:rsidP="008F180E">
            <w:pPr>
              <w:pStyle w:val="TableText10"/>
            </w:pPr>
            <w:r>
              <w:t>heating</w:t>
            </w:r>
          </w:p>
        </w:tc>
        <w:tc>
          <w:tcPr>
            <w:tcW w:w="4641" w:type="dxa"/>
          </w:tcPr>
          <w:p w:rsidR="00FD118D" w:rsidRDefault="00FD118D" w:rsidP="008F180E">
            <w:pPr>
              <w:pStyle w:val="TablePara10"/>
            </w:pPr>
            <w:r>
              <w:tab/>
              <w:t>(a)</w:t>
            </w:r>
            <w:r>
              <w:tab/>
              <w:t>the fire is outside a built-up area; or</w:t>
            </w:r>
          </w:p>
          <w:p w:rsidR="00FD118D" w:rsidRPr="00783A18" w:rsidRDefault="00FD118D" w:rsidP="008F180E">
            <w:pPr>
              <w:pStyle w:val="TablePara10"/>
            </w:pPr>
            <w:r>
              <w:tab/>
              <w:t>(b)</w:t>
            </w:r>
            <w:r>
              <w:tab/>
              <w:t>for a fire in a built-up area—the fire is in a fireplace or container that will contain the fire</w:t>
            </w:r>
          </w:p>
        </w:tc>
      </w:tr>
      <w:tr w:rsidR="00FD118D" w:rsidRPr="00CB3D59" w:rsidTr="008F180E">
        <w:trPr>
          <w:cantSplit/>
        </w:trPr>
        <w:tc>
          <w:tcPr>
            <w:tcW w:w="1200" w:type="dxa"/>
          </w:tcPr>
          <w:p w:rsidR="00FD118D" w:rsidRPr="00783A18" w:rsidRDefault="00FD118D" w:rsidP="008F180E">
            <w:pPr>
              <w:pStyle w:val="TableText10"/>
            </w:pPr>
            <w:r>
              <w:t>3</w:t>
            </w:r>
          </w:p>
        </w:tc>
        <w:tc>
          <w:tcPr>
            <w:tcW w:w="2107" w:type="dxa"/>
          </w:tcPr>
          <w:p w:rsidR="00FD118D" w:rsidRPr="00783A18" w:rsidRDefault="00FD118D" w:rsidP="008F180E">
            <w:pPr>
              <w:pStyle w:val="TableText10"/>
            </w:pPr>
            <w:r>
              <w:t>teaching firefighting methods</w:t>
            </w:r>
          </w:p>
        </w:tc>
        <w:tc>
          <w:tcPr>
            <w:tcW w:w="4641" w:type="dxa"/>
          </w:tcPr>
          <w:p w:rsidR="00FD118D" w:rsidRPr="00783A18" w:rsidRDefault="003B6A56" w:rsidP="008F180E">
            <w:pPr>
              <w:pStyle w:val="TableText10"/>
            </w:pPr>
            <w:r w:rsidRPr="00D97824">
              <w:t>the teaching is authorised by the chief officer (fire and rescue</w:t>
            </w:r>
            <w:r w:rsidR="00A4777F">
              <w:t xml:space="preserve"> service</w:t>
            </w:r>
            <w:r w:rsidRPr="00D97824">
              <w:t>) or chief officer (rural fire service)</w:t>
            </w:r>
          </w:p>
        </w:tc>
      </w:tr>
      <w:tr w:rsidR="00FD118D" w:rsidRPr="00CB3D59" w:rsidTr="008F180E">
        <w:trPr>
          <w:cantSplit/>
        </w:trPr>
        <w:tc>
          <w:tcPr>
            <w:tcW w:w="1200" w:type="dxa"/>
          </w:tcPr>
          <w:p w:rsidR="00FD118D" w:rsidRPr="00783A18" w:rsidRDefault="00FD118D" w:rsidP="008F180E">
            <w:pPr>
              <w:pStyle w:val="TableText10"/>
            </w:pPr>
            <w:r>
              <w:t>4</w:t>
            </w:r>
          </w:p>
        </w:tc>
        <w:tc>
          <w:tcPr>
            <w:tcW w:w="2107" w:type="dxa"/>
          </w:tcPr>
          <w:p w:rsidR="00FD118D" w:rsidRPr="00783A18" w:rsidRDefault="00FD118D" w:rsidP="008F180E">
            <w:pPr>
              <w:pStyle w:val="TableText10"/>
            </w:pPr>
            <w:r>
              <w:t>burning plant matter in course of primary production</w:t>
            </w:r>
          </w:p>
        </w:tc>
        <w:tc>
          <w:tcPr>
            <w:tcW w:w="4641" w:type="dxa"/>
          </w:tcPr>
          <w:p w:rsidR="00FD118D" w:rsidRPr="00783A18" w:rsidRDefault="00FD118D" w:rsidP="008F180E">
            <w:pPr>
              <w:pStyle w:val="TableSubPara10"/>
            </w:pPr>
            <w:r>
              <w:t>the fire is outside a built-up area</w:t>
            </w:r>
          </w:p>
        </w:tc>
      </w:tr>
      <w:tr w:rsidR="00FD118D" w:rsidRPr="00CB3D59" w:rsidTr="008F180E">
        <w:trPr>
          <w:cantSplit/>
        </w:trPr>
        <w:tc>
          <w:tcPr>
            <w:tcW w:w="1200" w:type="dxa"/>
          </w:tcPr>
          <w:p w:rsidR="00FD118D" w:rsidRDefault="00FD118D" w:rsidP="008F180E">
            <w:pPr>
              <w:pStyle w:val="TableText10"/>
            </w:pPr>
            <w:r>
              <w:t>5</w:t>
            </w:r>
          </w:p>
        </w:tc>
        <w:tc>
          <w:tcPr>
            <w:tcW w:w="2107" w:type="dxa"/>
          </w:tcPr>
          <w:p w:rsidR="00FD118D" w:rsidRDefault="00FD118D" w:rsidP="008F180E">
            <w:pPr>
              <w:pStyle w:val="TableText10"/>
            </w:pPr>
            <w:r>
              <w:t>destroying a thing</w:t>
            </w:r>
          </w:p>
        </w:tc>
        <w:tc>
          <w:tcPr>
            <w:tcW w:w="4641" w:type="dxa"/>
          </w:tcPr>
          <w:p w:rsidR="00FD118D" w:rsidRDefault="00FD118D" w:rsidP="008F180E">
            <w:pPr>
              <w:pStyle w:val="TableText10"/>
            </w:pPr>
            <w:r>
              <w:t xml:space="preserve">the destruction is in accordance with a direction to destroy the thing under the </w:t>
            </w:r>
            <w:hyperlink r:id="rId137" w:tooltip="A2005-18" w:history="1">
              <w:r w:rsidR="00E8263E" w:rsidRPr="00E8263E">
                <w:rPr>
                  <w:rStyle w:val="charCitHyperlinkItal"/>
                </w:rPr>
                <w:t>Animal Diseases Act 2005</w:t>
              </w:r>
            </w:hyperlink>
            <w:r>
              <w:t>, section 27 (Destruction of infected animals etc—endemic disease) or section 29 (Destruction of infected animals etc—exotic disease)</w:t>
            </w:r>
          </w:p>
        </w:tc>
      </w:tr>
      <w:tr w:rsidR="00FD118D" w:rsidRPr="00CB3D59" w:rsidTr="008F180E">
        <w:trPr>
          <w:cantSplit/>
        </w:trPr>
        <w:tc>
          <w:tcPr>
            <w:tcW w:w="1200" w:type="dxa"/>
          </w:tcPr>
          <w:p w:rsidR="00FD118D" w:rsidRDefault="00FD118D" w:rsidP="008F180E">
            <w:pPr>
              <w:pStyle w:val="TableText10"/>
            </w:pPr>
            <w:r>
              <w:t>6</w:t>
            </w:r>
          </w:p>
        </w:tc>
        <w:tc>
          <w:tcPr>
            <w:tcW w:w="2107" w:type="dxa"/>
          </w:tcPr>
          <w:p w:rsidR="00FD118D" w:rsidRDefault="00FD118D" w:rsidP="008F180E">
            <w:pPr>
              <w:pStyle w:val="TableText10"/>
            </w:pPr>
            <w:r>
              <w:t>celebration or similar activity</w:t>
            </w:r>
          </w:p>
        </w:tc>
        <w:tc>
          <w:tcPr>
            <w:tcW w:w="4641" w:type="dxa"/>
          </w:tcPr>
          <w:p w:rsidR="00FD118D" w:rsidRDefault="00FD118D" w:rsidP="008F180E">
            <w:pPr>
              <w:pStyle w:val="TableText10"/>
            </w:pPr>
            <w:r>
              <w:t>the celebration or activity is held—</w:t>
            </w:r>
          </w:p>
          <w:p w:rsidR="00FD118D" w:rsidRDefault="00FD118D" w:rsidP="008F180E">
            <w:pPr>
              <w:pStyle w:val="TablePara10"/>
            </w:pPr>
            <w:r>
              <w:tab/>
              <w:t>(a)</w:t>
            </w:r>
            <w:r>
              <w:tab/>
              <w:t>on residential land; and</w:t>
            </w:r>
          </w:p>
          <w:p w:rsidR="00FD118D" w:rsidRDefault="00FD118D" w:rsidP="008F180E">
            <w:pPr>
              <w:pStyle w:val="TablePara10"/>
            </w:pPr>
            <w:r>
              <w:tab/>
              <w:t>(b)</w:t>
            </w:r>
            <w:r>
              <w:tab/>
              <w:t>during the period starting on the Saturday 9 days before the Queen’s birthday public holiday and ending on the Sunday 6 days after the public holiday</w:t>
            </w:r>
          </w:p>
          <w:p w:rsidR="00FD118D" w:rsidRDefault="00FD118D" w:rsidP="00744C45">
            <w:pPr>
              <w:pStyle w:val="TablePara10"/>
              <w:tabs>
                <w:tab w:val="clear" w:pos="400"/>
              </w:tabs>
            </w:pPr>
            <w:r w:rsidRPr="00E8263E">
              <w:rPr>
                <w:rStyle w:val="charItals"/>
              </w:rPr>
              <w:t>Note</w:t>
            </w:r>
            <w:r w:rsidRPr="00E8263E">
              <w:rPr>
                <w:rStyle w:val="charItals"/>
              </w:rPr>
              <w:tab/>
            </w:r>
            <w:r>
              <w:rPr>
                <w:iCs/>
              </w:rPr>
              <w:t xml:space="preserve">The </w:t>
            </w:r>
            <w:r>
              <w:t xml:space="preserve">Queen’s birthday public holiday is the 2nd Monday in June (see </w:t>
            </w:r>
            <w:hyperlink r:id="rId138" w:tooltip="A1958-19" w:history="1">
              <w:r w:rsidR="00E8263E" w:rsidRPr="00E8263E">
                <w:rPr>
                  <w:rStyle w:val="charCitHyperlinkItal"/>
                </w:rPr>
                <w:t>Holidays Act 1958</w:t>
              </w:r>
            </w:hyperlink>
            <w:r>
              <w:t>, s 3 (1) (a) (viii))</w:t>
            </w:r>
          </w:p>
        </w:tc>
      </w:tr>
      <w:tr w:rsidR="00A4777F" w:rsidRPr="00CB3D59" w:rsidTr="008F180E">
        <w:trPr>
          <w:cantSplit/>
        </w:trPr>
        <w:tc>
          <w:tcPr>
            <w:tcW w:w="1200" w:type="dxa"/>
          </w:tcPr>
          <w:p w:rsidR="00A4777F" w:rsidRPr="004C3CCB" w:rsidRDefault="00A4777F" w:rsidP="00C0030D">
            <w:pPr>
              <w:pStyle w:val="TableText10"/>
            </w:pPr>
            <w:r w:rsidRPr="004C3CCB">
              <w:lastRenderedPageBreak/>
              <w:t>7</w:t>
            </w:r>
          </w:p>
        </w:tc>
        <w:tc>
          <w:tcPr>
            <w:tcW w:w="2107" w:type="dxa"/>
          </w:tcPr>
          <w:p w:rsidR="00A4777F" w:rsidRPr="004C3CCB" w:rsidRDefault="00A4777F" w:rsidP="00C0030D">
            <w:pPr>
              <w:pStyle w:val="TableText10"/>
            </w:pPr>
            <w:r w:rsidRPr="004C3CCB">
              <w:t>display, ceremony, celebration or similar activity</w:t>
            </w:r>
          </w:p>
        </w:tc>
        <w:tc>
          <w:tcPr>
            <w:tcW w:w="4641" w:type="dxa"/>
          </w:tcPr>
          <w:p w:rsidR="00A4777F" w:rsidRPr="004C3CCB" w:rsidRDefault="00A4777F" w:rsidP="00C0030D">
            <w:pPr>
              <w:pStyle w:val="TableText10"/>
            </w:pPr>
            <w:r w:rsidRPr="004C3CCB">
              <w:t>the display, ceremony, celebration or activity—</w:t>
            </w:r>
          </w:p>
          <w:p w:rsidR="00A4777F" w:rsidRPr="004C3CCB" w:rsidRDefault="00A4777F" w:rsidP="00C0030D">
            <w:pPr>
              <w:pStyle w:val="TablePara10"/>
            </w:pPr>
            <w:r w:rsidRPr="004C3CCB">
              <w:tab/>
              <w:t>(a)</w:t>
            </w:r>
            <w:r w:rsidRPr="004C3CCB">
              <w:tab/>
              <w:t>is authorised by the emergency services commissioner; and</w:t>
            </w:r>
          </w:p>
          <w:p w:rsidR="00A4777F" w:rsidRPr="004C3CCB" w:rsidRDefault="00A4777F" w:rsidP="00C0030D">
            <w:pPr>
              <w:pStyle w:val="TablePara10"/>
            </w:pPr>
            <w:r w:rsidRPr="004C3CCB">
              <w:tab/>
              <w:t>(b)</w:t>
            </w:r>
            <w:r w:rsidRPr="004C3CCB">
              <w:tab/>
              <w:t>is conducted in accordance with an approval; and</w:t>
            </w:r>
          </w:p>
          <w:p w:rsidR="00A4777F" w:rsidRPr="004C3CCB" w:rsidRDefault="00A4777F" w:rsidP="00C0030D">
            <w:pPr>
              <w:pStyle w:val="TablePara10"/>
            </w:pPr>
            <w:r w:rsidRPr="004C3CCB">
              <w:tab/>
              <w:t>(c)</w:t>
            </w:r>
            <w:r w:rsidRPr="004C3CCB">
              <w:tab/>
              <w:t>is either—</w:t>
            </w:r>
          </w:p>
          <w:p w:rsidR="00A4777F" w:rsidRPr="004C3CCB" w:rsidRDefault="00A4777F" w:rsidP="00C0030D">
            <w:pPr>
              <w:pStyle w:val="TableSubPara10"/>
            </w:pPr>
            <w:r w:rsidRPr="004C3CCB">
              <w:tab/>
              <w:t>(i)</w:t>
            </w:r>
            <w:r w:rsidRPr="004C3CCB">
              <w:tab/>
              <w:t>held on unleased land; or</w:t>
            </w:r>
          </w:p>
          <w:p w:rsidR="00A4777F" w:rsidRPr="004C3CCB" w:rsidRDefault="00A4777F" w:rsidP="00C0030D">
            <w:pPr>
              <w:pStyle w:val="TableSubPara10"/>
            </w:pPr>
            <w:r w:rsidRPr="004C3CCB">
              <w:tab/>
              <w:t>(ii)</w:t>
            </w:r>
            <w:r w:rsidRPr="004C3CCB">
              <w:tab/>
              <w:t>held with the consent of the lessee on leased land that is not residential land</w:t>
            </w:r>
          </w:p>
          <w:p w:rsidR="00A4777F" w:rsidRPr="004C3CCB" w:rsidRDefault="00A4777F" w:rsidP="00C0030D">
            <w:pPr>
              <w:pStyle w:val="TableText10"/>
            </w:pPr>
            <w:r w:rsidRPr="004C3CCB">
              <w:rPr>
                <w:rStyle w:val="charItals"/>
              </w:rPr>
              <w:t>Note</w:t>
            </w:r>
            <w:r w:rsidRPr="004C3CCB">
              <w:rPr>
                <w:rStyle w:val="charItals"/>
              </w:rPr>
              <w:tab/>
            </w:r>
            <w:r w:rsidRPr="004C3CCB">
              <w:rPr>
                <w:rStyle w:val="charBoldItals"/>
              </w:rPr>
              <w:t>Approval</w:t>
            </w:r>
            <w:r w:rsidRPr="004C3CCB">
              <w:t xml:space="preserve"> is defined in the dictionary.</w:t>
            </w:r>
          </w:p>
        </w:tc>
      </w:tr>
    </w:tbl>
    <w:p w:rsidR="00595DDD" w:rsidRDefault="00595DDD">
      <w:pPr>
        <w:pStyle w:val="03Schedule"/>
        <w:sectPr w:rsidR="00595DDD">
          <w:headerReference w:type="even" r:id="rId139"/>
          <w:headerReference w:type="default" r:id="rId140"/>
          <w:footerReference w:type="even" r:id="rId141"/>
          <w:footerReference w:type="default" r:id="rId142"/>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BE4E4E" w:rsidRDefault="00595DDD">
      <w:pPr>
        <w:pStyle w:val="Sched-heading"/>
      </w:pPr>
      <w:bookmarkStart w:id="115" w:name="_Toc532976238"/>
      <w:r w:rsidRPr="00BE4E4E">
        <w:rPr>
          <w:rStyle w:val="CharChapNo"/>
        </w:rPr>
        <w:lastRenderedPageBreak/>
        <w:t>Schedule 2</w:t>
      </w:r>
      <w:r>
        <w:tab/>
      </w:r>
      <w:r w:rsidRPr="00BE4E4E">
        <w:rPr>
          <w:rStyle w:val="CharChapText"/>
        </w:rPr>
        <w:t>Noise zones, noise standards and conditions</w:t>
      </w:r>
      <w:bookmarkEnd w:id="115"/>
    </w:p>
    <w:p w:rsidR="00595DDD" w:rsidRDefault="00595DDD">
      <w:pPr>
        <w:pStyle w:val="ref"/>
        <w:keepNext/>
      </w:pPr>
      <w:r>
        <w:t>(see s 23, s 24 and s 29)</w:t>
      </w:r>
    </w:p>
    <w:p w:rsidR="00595DDD" w:rsidRDefault="00595DDD">
      <w:pPr>
        <w:pStyle w:val="aNote"/>
        <w:rPr>
          <w:iCs/>
        </w:rPr>
      </w:pPr>
      <w:r>
        <w:rPr>
          <w:rStyle w:val="charItals"/>
        </w:rPr>
        <w:t>Note</w:t>
      </w:r>
      <w:r>
        <w:rPr>
          <w:rStyle w:val="charItals"/>
        </w:rPr>
        <w:tab/>
      </w:r>
      <w:r>
        <w:rPr>
          <w:iCs/>
        </w:rPr>
        <w:t>Noise emitted from land in the ACT may affect NSW land.  Accordingly, this regulation prescribes the noise standard for certain NSW land.</w:t>
      </w:r>
    </w:p>
    <w:p w:rsidR="00595DDD" w:rsidRPr="00BE4E4E" w:rsidRDefault="00595DDD">
      <w:pPr>
        <w:pStyle w:val="Sched-Part"/>
      </w:pPr>
      <w:bookmarkStart w:id="116" w:name="_Toc532976239"/>
      <w:r w:rsidRPr="00BE4E4E">
        <w:rPr>
          <w:rStyle w:val="CharPartNo"/>
        </w:rPr>
        <w:t>Part 2.1</w:t>
      </w:r>
      <w:r>
        <w:tab/>
      </w:r>
      <w:r w:rsidRPr="00BE4E4E">
        <w:rPr>
          <w:rStyle w:val="CharPartText"/>
        </w:rPr>
        <w:t>Noise zones</w:t>
      </w:r>
      <w:bookmarkEnd w:id="116"/>
    </w:p>
    <w:p w:rsidR="00595DDD" w:rsidRDefault="00595DDD">
      <w:pPr>
        <w:pStyle w:val="Schclauseheading"/>
      </w:pPr>
      <w:bookmarkStart w:id="117" w:name="_Toc532976240"/>
      <w:r w:rsidRPr="00BE4E4E">
        <w:rPr>
          <w:rStyle w:val="CharSectNo"/>
        </w:rPr>
        <w:t>2.1</w:t>
      </w:r>
      <w:r>
        <w:tab/>
        <w:t>Definitions for pt 2.1</w:t>
      </w:r>
      <w:bookmarkEnd w:id="117"/>
    </w:p>
    <w:p w:rsidR="00595DDD" w:rsidRDefault="00595DDD">
      <w:pPr>
        <w:pStyle w:val="Amainreturn"/>
        <w:keepNext/>
      </w:pPr>
      <w:r>
        <w:t>In this part:</w:t>
      </w:r>
    </w:p>
    <w:p w:rsidR="00595DDD" w:rsidRDefault="00595DDD">
      <w:pPr>
        <w:pStyle w:val="aDef"/>
      </w:pPr>
      <w:r w:rsidRPr="00E8263E">
        <w:rPr>
          <w:rStyle w:val="charBoldItals"/>
        </w:rPr>
        <w:t>broadacre zone</w:t>
      </w:r>
      <w:r>
        <w:t xml:space="preserve"> means an area designated as a broadacre zone in the </w:t>
      </w:r>
      <w:hyperlink r:id="rId143" w:tooltip="NI2008-27" w:history="1">
        <w:r w:rsidR="002914C1" w:rsidRPr="0044445E">
          <w:rPr>
            <w:rStyle w:val="charCitHyperlinkAbbrev"/>
          </w:rPr>
          <w:t>territory plan</w:t>
        </w:r>
      </w:hyperlink>
      <w:r>
        <w:t>.</w:t>
      </w:r>
    </w:p>
    <w:p w:rsidR="0010730D" w:rsidRPr="00F855FC" w:rsidRDefault="0010730D" w:rsidP="0010730D">
      <w:pPr>
        <w:pStyle w:val="aDef"/>
        <w:keepNext/>
      </w:pPr>
      <w:r w:rsidRPr="00DE501B">
        <w:rPr>
          <w:rStyle w:val="charBoldItals"/>
        </w:rPr>
        <w:t>Central National Area (City Hill Precinct)</w:t>
      </w:r>
      <w:r w:rsidRPr="00F855FC">
        <w:t xml:space="preserve"> means the area identified as City Hill Precinct in the national capital plan.</w:t>
      </w:r>
    </w:p>
    <w:p w:rsidR="0010730D" w:rsidRPr="00F855FC" w:rsidRDefault="0010730D" w:rsidP="0010730D">
      <w:pPr>
        <w:pStyle w:val="aNote"/>
      </w:pPr>
      <w:r w:rsidRPr="00DE501B">
        <w:rPr>
          <w:rStyle w:val="charItals"/>
        </w:rPr>
        <w:t>Note</w:t>
      </w:r>
      <w:r w:rsidRPr="00DE501B">
        <w:rPr>
          <w:rStyle w:val="charItals"/>
        </w:rPr>
        <w:tab/>
      </w:r>
      <w:r w:rsidRPr="00F855FC">
        <w:rPr>
          <w:lang w:eastAsia="en-AU"/>
        </w:rPr>
        <w:t xml:space="preserve">See s 67 (Displacement of </w:t>
      </w:r>
      <w:hyperlink r:id="rId144" w:tooltip="A2001-14" w:history="1">
        <w:r w:rsidRPr="00ED45DA">
          <w:rPr>
            <w:rStyle w:val="charCitHyperlinkAbbrev"/>
          </w:rPr>
          <w:t>Legislation Act</w:t>
        </w:r>
      </w:hyperlink>
      <w:r w:rsidRPr="00F855FC">
        <w:rPr>
          <w:lang w:eastAsia="en-AU"/>
        </w:rPr>
        <w:t>, s 47 (5) and (6)).</w:t>
      </w:r>
    </w:p>
    <w:p w:rsidR="00595DDD" w:rsidRDefault="00595DDD">
      <w:pPr>
        <w:pStyle w:val="aDef"/>
      </w:pPr>
      <w:r>
        <w:rPr>
          <w:rStyle w:val="charBoldItals"/>
        </w:rPr>
        <w:t>Central National Area (Fairbairn)</w:t>
      </w:r>
      <w:r>
        <w:t xml:space="preserve"> means the area </w:t>
      </w:r>
      <w:r w:rsidR="0010730D" w:rsidRPr="00F855FC">
        <w:t>identified</w:t>
      </w:r>
      <w:r w:rsidR="0010730D">
        <w:t xml:space="preserve"> </w:t>
      </w:r>
      <w:r>
        <w:t>as Central National Area (Fairbairn) in the national capital plan.</w:t>
      </w:r>
    </w:p>
    <w:p w:rsidR="0010730D" w:rsidRPr="00F855FC" w:rsidRDefault="0010730D" w:rsidP="0010730D">
      <w:pPr>
        <w:pStyle w:val="aDef"/>
        <w:keepNext/>
      </w:pPr>
      <w:r w:rsidRPr="00DE501B">
        <w:rPr>
          <w:rStyle w:val="charBoldItals"/>
        </w:rPr>
        <w:t xml:space="preserve">Central National Area (Parliamentary Zone and Other Areas) </w:t>
      </w:r>
      <w:r w:rsidRPr="00F855FC">
        <w:t>means the following areas identified in the national capital plan:</w:t>
      </w:r>
    </w:p>
    <w:p w:rsidR="0010730D" w:rsidRPr="00F855FC" w:rsidRDefault="0010730D" w:rsidP="00873163">
      <w:pPr>
        <w:pStyle w:val="aDefpara"/>
      </w:pPr>
      <w:r w:rsidRPr="00F855FC">
        <w:tab/>
        <w:t>(a)</w:t>
      </w:r>
      <w:r w:rsidRPr="00F855FC">
        <w:tab/>
        <w:t>Central National Area (The Parliamentary Zone);</w:t>
      </w:r>
    </w:p>
    <w:p w:rsidR="0010730D" w:rsidRPr="00F855FC" w:rsidRDefault="0010730D" w:rsidP="00873163">
      <w:pPr>
        <w:pStyle w:val="aDefpara"/>
      </w:pPr>
      <w:r w:rsidRPr="00F855FC">
        <w:tab/>
        <w:t>(b)</w:t>
      </w:r>
      <w:r w:rsidRPr="00F855FC">
        <w:tab/>
        <w:t>Central National Area (Barton);</w:t>
      </w:r>
    </w:p>
    <w:p w:rsidR="0010730D" w:rsidRPr="00F855FC" w:rsidRDefault="0010730D" w:rsidP="00873163">
      <w:pPr>
        <w:pStyle w:val="aDefpara"/>
      </w:pPr>
      <w:r w:rsidRPr="00F855FC">
        <w:tab/>
        <w:t>(c)</w:t>
      </w:r>
      <w:r w:rsidRPr="00F855FC">
        <w:tab/>
        <w:t>sections 39, 40 and 41 of Central National Area (Yarralumla);</w:t>
      </w:r>
    </w:p>
    <w:p w:rsidR="0010730D" w:rsidRPr="00F855FC" w:rsidRDefault="0010730D" w:rsidP="00873163">
      <w:pPr>
        <w:pStyle w:val="aDefpara"/>
      </w:pPr>
      <w:r w:rsidRPr="00F855FC">
        <w:tab/>
        <w:t>(d)</w:t>
      </w:r>
      <w:r w:rsidRPr="00F855FC">
        <w:tab/>
        <w:t>Central National Area (Acton);</w:t>
      </w:r>
    </w:p>
    <w:p w:rsidR="0010730D" w:rsidRPr="00F855FC" w:rsidRDefault="0010730D" w:rsidP="00873163">
      <w:pPr>
        <w:pStyle w:val="aDefpara"/>
      </w:pPr>
      <w:r w:rsidRPr="00F855FC">
        <w:tab/>
        <w:t>(e)</w:t>
      </w:r>
      <w:r w:rsidRPr="00F855FC">
        <w:tab/>
        <w:t>Central National Area (Constitution Avenue and Anzac Parade);</w:t>
      </w:r>
    </w:p>
    <w:p w:rsidR="0010730D" w:rsidRPr="00F855FC" w:rsidRDefault="0010730D" w:rsidP="00873163">
      <w:pPr>
        <w:pStyle w:val="aDefpara"/>
      </w:pPr>
      <w:r w:rsidRPr="00F855FC">
        <w:tab/>
        <w:t>(f)</w:t>
      </w:r>
      <w:r w:rsidRPr="00F855FC">
        <w:tab/>
        <w:t>Central National Area (Duntroon, ADFA and Campbell Park);</w:t>
      </w:r>
    </w:p>
    <w:p w:rsidR="0010730D" w:rsidRPr="00F855FC" w:rsidRDefault="0010730D" w:rsidP="00873163">
      <w:pPr>
        <w:pStyle w:val="aDefpara"/>
      </w:pPr>
      <w:r w:rsidRPr="00F855FC">
        <w:tab/>
        <w:t>(g)</w:t>
      </w:r>
      <w:r w:rsidRPr="00F855FC">
        <w:tab/>
        <w:t>Central National Area (Lake Burley Griffin and Foreshores).</w:t>
      </w:r>
    </w:p>
    <w:p w:rsidR="0010730D" w:rsidRPr="00F855FC" w:rsidRDefault="0010730D" w:rsidP="0010730D">
      <w:pPr>
        <w:pStyle w:val="aDef"/>
      </w:pPr>
      <w:r w:rsidRPr="00DE501B">
        <w:rPr>
          <w:rStyle w:val="charBoldItals"/>
        </w:rPr>
        <w:lastRenderedPageBreak/>
        <w:t xml:space="preserve">city centre </w:t>
      </w:r>
      <w:r w:rsidRPr="00F855FC">
        <w:t xml:space="preserve">means the area identified as the city centre in a precinct code in the </w:t>
      </w:r>
      <w:hyperlink r:id="rId145" w:tooltip="NI2008-27" w:history="1">
        <w:r w:rsidR="0044445E" w:rsidRPr="0044445E">
          <w:rPr>
            <w:rStyle w:val="charCitHyperlinkAbbrev"/>
          </w:rPr>
          <w:t>territory plan</w:t>
        </w:r>
      </w:hyperlink>
      <w:r w:rsidRPr="00F855FC">
        <w:t>.</w:t>
      </w:r>
    </w:p>
    <w:p w:rsidR="00595DDD" w:rsidRDefault="00595DDD">
      <w:pPr>
        <w:pStyle w:val="aDef"/>
      </w:pPr>
      <w:r w:rsidRPr="00E8263E">
        <w:rPr>
          <w:rStyle w:val="charBoldItals"/>
        </w:rPr>
        <w:t xml:space="preserve">commercial CZ4 zone </w:t>
      </w:r>
      <w:r>
        <w:t xml:space="preserve">means an area designated as a commercial CZ4 (Local Centres Zone) zone in the </w:t>
      </w:r>
      <w:hyperlink r:id="rId146" w:tooltip="NI2008-27" w:history="1">
        <w:r w:rsidR="0044445E" w:rsidRPr="0044445E">
          <w:rPr>
            <w:rStyle w:val="charCitHyperlinkAbbrev"/>
          </w:rPr>
          <w:t>territory plan</w:t>
        </w:r>
      </w:hyperlink>
      <w:r>
        <w:t>.</w:t>
      </w:r>
    </w:p>
    <w:p w:rsidR="00595DDD" w:rsidRDefault="00595DDD">
      <w:pPr>
        <w:pStyle w:val="aDef"/>
      </w:pPr>
      <w:r w:rsidRPr="00E8263E">
        <w:rPr>
          <w:rStyle w:val="charBoldItals"/>
        </w:rPr>
        <w:t xml:space="preserve">commercial CZ5 zone </w:t>
      </w:r>
      <w:r>
        <w:t xml:space="preserve">means an area designated as a commercial CZ5 (Mixed Use Zone) zone in the </w:t>
      </w:r>
      <w:hyperlink r:id="rId147" w:tooltip="NI2008-27" w:history="1">
        <w:r w:rsidR="0044445E" w:rsidRPr="0044445E">
          <w:rPr>
            <w:rStyle w:val="charCitHyperlinkAbbrev"/>
          </w:rPr>
          <w:t>territory plan</w:t>
        </w:r>
      </w:hyperlink>
      <w:r>
        <w:t>.</w:t>
      </w:r>
    </w:p>
    <w:p w:rsidR="00595DDD" w:rsidRDefault="00595DDD">
      <w:pPr>
        <w:pStyle w:val="aDef"/>
      </w:pPr>
      <w:r w:rsidRPr="00E8263E">
        <w:rPr>
          <w:rStyle w:val="charBoldItals"/>
        </w:rPr>
        <w:t xml:space="preserve">community facility zone </w:t>
      </w:r>
      <w:r>
        <w:t xml:space="preserve">means an area designated as a community facility zone in the </w:t>
      </w:r>
      <w:hyperlink r:id="rId148" w:tooltip="NI2008-27" w:history="1">
        <w:r w:rsidR="0044445E" w:rsidRPr="0044445E">
          <w:rPr>
            <w:rStyle w:val="charCitHyperlinkAbbrev"/>
          </w:rPr>
          <w:t>territory plan</w:t>
        </w:r>
      </w:hyperlink>
      <w:r>
        <w:t>.</w:t>
      </w:r>
    </w:p>
    <w:p w:rsidR="00F63493" w:rsidRPr="00F855FC" w:rsidRDefault="00F63493" w:rsidP="00F63493">
      <w:pPr>
        <w:pStyle w:val="aDef"/>
      </w:pPr>
      <w:r w:rsidRPr="00DE501B">
        <w:rPr>
          <w:rStyle w:val="charBoldItals"/>
        </w:rPr>
        <w:t xml:space="preserve">corridor site </w:t>
      </w:r>
      <w:r w:rsidRPr="00F855FC">
        <w:t xml:space="preserve">means an area identified as a corridor site in a precinct code in the </w:t>
      </w:r>
      <w:hyperlink r:id="rId149" w:tooltip="NI2008-27" w:history="1">
        <w:r w:rsidR="0044445E" w:rsidRPr="0044445E">
          <w:rPr>
            <w:rStyle w:val="charCitHyperlinkAbbrev"/>
          </w:rPr>
          <w:t>territory plan</w:t>
        </w:r>
      </w:hyperlink>
      <w:r w:rsidRPr="00F855FC">
        <w:t xml:space="preserve">. </w:t>
      </w:r>
    </w:p>
    <w:p w:rsidR="0010730D" w:rsidRPr="00F855FC" w:rsidRDefault="0010730D" w:rsidP="0010730D">
      <w:pPr>
        <w:pStyle w:val="aDef"/>
      </w:pPr>
      <w:r w:rsidRPr="00DE501B">
        <w:rPr>
          <w:rStyle w:val="charBoldItals"/>
        </w:rPr>
        <w:t xml:space="preserve">group centre </w:t>
      </w:r>
      <w:r w:rsidRPr="00F855FC">
        <w:t xml:space="preserve">means an area identified as a group centre in a precinct code in the </w:t>
      </w:r>
      <w:hyperlink r:id="rId150" w:tooltip="NI2008-27" w:history="1">
        <w:r w:rsidR="0044445E" w:rsidRPr="0044445E">
          <w:rPr>
            <w:rStyle w:val="charCitHyperlinkAbbrev"/>
          </w:rPr>
          <w:t>territory plan</w:t>
        </w:r>
      </w:hyperlink>
      <w:r w:rsidRPr="00F855FC">
        <w:t>.</w:t>
      </w:r>
    </w:p>
    <w:p w:rsidR="00595DDD" w:rsidRDefault="00595DDD">
      <w:pPr>
        <w:pStyle w:val="aDef"/>
      </w:pPr>
      <w:r w:rsidRPr="00E8263E">
        <w:rPr>
          <w:rStyle w:val="charBoldItals"/>
        </w:rPr>
        <w:t>industrial zone</w:t>
      </w:r>
      <w:r>
        <w:t xml:space="preserve"> means an area designated as an industrial zone in the </w:t>
      </w:r>
      <w:hyperlink r:id="rId151" w:tooltip="NI2008-27" w:history="1">
        <w:r w:rsidR="0044445E" w:rsidRPr="0044445E">
          <w:rPr>
            <w:rStyle w:val="charCitHyperlinkAbbrev"/>
          </w:rPr>
          <w:t>territory plan</w:t>
        </w:r>
      </w:hyperlink>
      <w:r>
        <w:t>.</w:t>
      </w:r>
    </w:p>
    <w:p w:rsidR="00595DDD" w:rsidRDefault="00595DDD">
      <w:pPr>
        <w:pStyle w:val="aDef"/>
      </w:pPr>
      <w:r>
        <w:rPr>
          <w:rStyle w:val="charBoldItals"/>
        </w:rPr>
        <w:t>leisure and accommodation zone</w:t>
      </w:r>
      <w:r>
        <w:t xml:space="preserve"> means an area designated as a leisure and accommodation zone in the </w:t>
      </w:r>
      <w:hyperlink r:id="rId152" w:tooltip="NI2008-27" w:history="1">
        <w:r w:rsidR="0044445E" w:rsidRPr="0044445E">
          <w:rPr>
            <w:rStyle w:val="charCitHyperlinkAbbrev"/>
          </w:rPr>
          <w:t>territory plan</w:t>
        </w:r>
      </w:hyperlink>
      <w:r>
        <w:t>.</w:t>
      </w:r>
    </w:p>
    <w:p w:rsidR="00595DDD" w:rsidRDefault="00595DDD">
      <w:pPr>
        <w:pStyle w:val="aDef"/>
        <w:keepNext/>
      </w:pPr>
      <w:r>
        <w:rPr>
          <w:rStyle w:val="charBoldItals"/>
        </w:rPr>
        <w:t>national capital plan</w:t>
      </w:r>
      <w:r>
        <w:t xml:space="preserve"> means the national capital plan as in force from time to time.</w:t>
      </w:r>
    </w:p>
    <w:p w:rsidR="00595DDD" w:rsidRDefault="00595DDD">
      <w:pPr>
        <w:pStyle w:val="aNote"/>
      </w:pPr>
      <w:r>
        <w:rPr>
          <w:rStyle w:val="charItals"/>
        </w:rPr>
        <w:t>Note</w:t>
      </w:r>
      <w:r>
        <w:rPr>
          <w:rStyle w:val="charItals"/>
        </w:rPr>
        <w:tab/>
      </w:r>
      <w:r>
        <w:rPr>
          <w:rStyle w:val="charBoldItals"/>
        </w:rPr>
        <w:t>National capital plan</w:t>
      </w:r>
      <w:r>
        <w:t xml:space="preserve"> is defined in the </w:t>
      </w:r>
      <w:hyperlink r:id="rId153" w:tooltip="A2001-14" w:history="1">
        <w:r w:rsidR="00E8263E" w:rsidRPr="00E8263E">
          <w:rPr>
            <w:rStyle w:val="charCitHyperlinkAbbrev"/>
          </w:rPr>
          <w:t>Legislation Act</w:t>
        </w:r>
      </w:hyperlink>
      <w:r>
        <w:t>, dict, pt 1.</w:t>
      </w:r>
    </w:p>
    <w:p w:rsidR="0010730D" w:rsidRPr="00F855FC" w:rsidRDefault="0010730D" w:rsidP="0010730D">
      <w:pPr>
        <w:pStyle w:val="aDef"/>
      </w:pPr>
      <w:r w:rsidRPr="00DE501B">
        <w:rPr>
          <w:rStyle w:val="charBoldItals"/>
        </w:rPr>
        <w:t xml:space="preserve">office site </w:t>
      </w:r>
      <w:r w:rsidRPr="00F855FC">
        <w:t xml:space="preserve">means an area identified as an office site in a precinct code in the </w:t>
      </w:r>
      <w:hyperlink r:id="rId154" w:tooltip="NI2008-27" w:history="1">
        <w:r w:rsidR="0044445E" w:rsidRPr="0044445E">
          <w:rPr>
            <w:rStyle w:val="charCitHyperlinkAbbrev"/>
          </w:rPr>
          <w:t>territory plan</w:t>
        </w:r>
      </w:hyperlink>
      <w:r w:rsidRPr="00F855FC">
        <w:t>.</w:t>
      </w:r>
    </w:p>
    <w:p w:rsidR="00595DDD" w:rsidRDefault="00595DDD">
      <w:pPr>
        <w:pStyle w:val="aDef"/>
        <w:keepNext/>
      </w:pPr>
      <w:r>
        <w:rPr>
          <w:rStyle w:val="charBoldItals"/>
        </w:rPr>
        <w:t>Queanbeyan city business zone</w:t>
      </w:r>
      <w:r>
        <w:t xml:space="preserve"> means a business zone under the </w:t>
      </w:r>
      <w:r>
        <w:rPr>
          <w:rStyle w:val="charItals"/>
        </w:rPr>
        <w:t>Queanbeyan Local Environmental Plan 1998</w:t>
      </w:r>
      <w:r>
        <w:t>, as in force from time to time,</w:t>
      </w:r>
      <w:r w:rsidRPr="00E8263E">
        <w:t xml:space="preserve"> </w:t>
      </w:r>
      <w:r>
        <w:t xml:space="preserve">made under the </w:t>
      </w:r>
      <w:hyperlink r:id="rId155" w:tooltip="Act 1979 No 203 (NSW)" w:history="1">
        <w:r w:rsidR="00244A6B" w:rsidRPr="00244A6B">
          <w:rPr>
            <w:rStyle w:val="charCitHyperlinkItal"/>
          </w:rPr>
          <w:t>Environmental Planning and Assessment Act 1979</w:t>
        </w:r>
      </w:hyperlink>
      <w:r>
        <w:t xml:space="preserve"> (NSW).</w:t>
      </w:r>
    </w:p>
    <w:p w:rsidR="00595DDD" w:rsidRDefault="00595DDD">
      <w:pPr>
        <w:pStyle w:val="aNote"/>
        <w:rPr>
          <w:snapToGrid w:val="0"/>
        </w:rPr>
      </w:pPr>
      <w:r>
        <w:rPr>
          <w:rStyle w:val="charItals"/>
        </w:rPr>
        <w:t>Note</w:t>
      </w:r>
      <w:r>
        <w:rPr>
          <w:snapToGrid w:val="0"/>
        </w:rPr>
        <w:tab/>
        <w:t>See s 67 (</w:t>
      </w:r>
      <w:r>
        <w:t xml:space="preserve">Displacement of </w:t>
      </w:r>
      <w:hyperlink r:id="rId156" w:tooltip="A2001-14" w:history="1">
        <w:r w:rsidR="00E8263E" w:rsidRPr="00E8263E">
          <w:rPr>
            <w:rStyle w:val="charCitHyperlinkAbbrev"/>
          </w:rPr>
          <w:t>Legislation Act</w:t>
        </w:r>
      </w:hyperlink>
      <w:r>
        <w:t>, s 47 (5) and (6</w:t>
      </w:r>
      <w:r>
        <w:rPr>
          <w:snapToGrid w:val="0"/>
        </w:rPr>
        <w:t>)).</w:t>
      </w:r>
    </w:p>
    <w:p w:rsidR="00595DDD" w:rsidRDefault="00595DDD">
      <w:pPr>
        <w:pStyle w:val="aDef"/>
      </w:pPr>
      <w:r>
        <w:rPr>
          <w:rStyle w:val="charBoldItals"/>
        </w:rPr>
        <w:t>Queanbeyan city industrial zone</w:t>
      </w:r>
      <w:r>
        <w:t xml:space="preserve"> means an industrial zone under the </w:t>
      </w:r>
      <w:r>
        <w:rPr>
          <w:rStyle w:val="charItals"/>
        </w:rPr>
        <w:t>Queanbeyan Local Environmental Plan 1998</w:t>
      </w:r>
      <w:r>
        <w:t xml:space="preserve">, as in force from time </w:t>
      </w:r>
      <w:r>
        <w:lastRenderedPageBreak/>
        <w:t>to time,</w:t>
      </w:r>
      <w:r w:rsidRPr="00E8263E">
        <w:t xml:space="preserve"> </w:t>
      </w:r>
      <w:r>
        <w:t xml:space="preserve">made under the </w:t>
      </w:r>
      <w:hyperlink r:id="rId157" w:tooltip="Act 1979 No 203 (NSW)" w:history="1">
        <w:r w:rsidR="00244A6B" w:rsidRPr="00244A6B">
          <w:rPr>
            <w:rStyle w:val="charCitHyperlinkItal"/>
          </w:rPr>
          <w:t>Environmental Planning and Assessment Act 1979</w:t>
        </w:r>
      </w:hyperlink>
      <w:r>
        <w:t xml:space="preserve"> (NSW).</w:t>
      </w:r>
    </w:p>
    <w:p w:rsidR="00595DDD" w:rsidRDefault="00595DDD">
      <w:pPr>
        <w:pStyle w:val="aDef"/>
      </w:pPr>
      <w:r>
        <w:rPr>
          <w:rStyle w:val="charBoldItals"/>
        </w:rPr>
        <w:t>Queanbeyan city special uses zone</w:t>
      </w:r>
      <w:r>
        <w:t xml:space="preserve"> means a special uses zone under the </w:t>
      </w:r>
      <w:r>
        <w:rPr>
          <w:rStyle w:val="charItals"/>
        </w:rPr>
        <w:t>Queanbeyan Local Environmental Plan 1998</w:t>
      </w:r>
      <w:r>
        <w:t xml:space="preserve">, as in force from time to time, made under the </w:t>
      </w:r>
      <w:hyperlink r:id="rId158" w:tooltip="Act 1979 No 203 (NSW)" w:history="1">
        <w:r w:rsidR="00244A6B" w:rsidRPr="00244A6B">
          <w:rPr>
            <w:rStyle w:val="charCitHyperlinkItal"/>
          </w:rPr>
          <w:t>Environmental Planning and Assessment Act 1979</w:t>
        </w:r>
      </w:hyperlink>
      <w:r>
        <w:t xml:space="preserve"> (NSW).</w:t>
      </w:r>
    </w:p>
    <w:p w:rsidR="00595DDD" w:rsidRDefault="00595DDD">
      <w:pPr>
        <w:pStyle w:val="aDef"/>
      </w:pPr>
      <w:r w:rsidRPr="00E8263E">
        <w:rPr>
          <w:rStyle w:val="charBoldItals"/>
        </w:rPr>
        <w:t>restricted access recreation zone</w:t>
      </w:r>
      <w:r>
        <w:t xml:space="preserve"> means an area designated as a restricted access recreation zone in the </w:t>
      </w:r>
      <w:hyperlink r:id="rId159" w:tooltip="NI2008-27" w:history="1">
        <w:r w:rsidR="0044445E" w:rsidRPr="0044445E">
          <w:rPr>
            <w:rStyle w:val="charCitHyperlinkAbbrev"/>
          </w:rPr>
          <w:t>territory plan</w:t>
        </w:r>
      </w:hyperlink>
      <w:r>
        <w:t>.</w:t>
      </w:r>
    </w:p>
    <w:p w:rsidR="0010441C" w:rsidRPr="00F855FC" w:rsidRDefault="0010441C" w:rsidP="0010441C">
      <w:pPr>
        <w:pStyle w:val="aDef"/>
      </w:pPr>
      <w:r w:rsidRPr="00DE501B">
        <w:rPr>
          <w:rStyle w:val="charBoldItals"/>
        </w:rPr>
        <w:t xml:space="preserve">town centre </w:t>
      </w:r>
      <w:r w:rsidRPr="00F855FC">
        <w:t xml:space="preserve">means an area identified as a town centre in a precinct code in the </w:t>
      </w:r>
      <w:hyperlink r:id="rId160" w:tooltip="NI2008-27" w:history="1">
        <w:r w:rsidR="0044445E" w:rsidRPr="0044445E">
          <w:rPr>
            <w:rStyle w:val="charCitHyperlinkAbbrev"/>
          </w:rPr>
          <w:t>territory plan</w:t>
        </w:r>
      </w:hyperlink>
      <w:r w:rsidRPr="00F855FC">
        <w:t>.</w:t>
      </w:r>
    </w:p>
    <w:p w:rsidR="00595DDD" w:rsidRDefault="00595DDD">
      <w:pPr>
        <w:pStyle w:val="aDef"/>
      </w:pPr>
      <w:r w:rsidRPr="00E8263E">
        <w:rPr>
          <w:rStyle w:val="charBoldItals"/>
        </w:rPr>
        <w:t xml:space="preserve">TSZ2 services zone </w:t>
      </w:r>
      <w:r>
        <w:t>means an area identified as a TSZ2 (Services Zone) zone</w:t>
      </w:r>
      <w:r w:rsidRPr="00E8263E">
        <w:t xml:space="preserve"> </w:t>
      </w:r>
      <w:r>
        <w:t xml:space="preserve">in the </w:t>
      </w:r>
      <w:hyperlink r:id="rId161" w:tooltip="NI2008-27" w:history="1">
        <w:r w:rsidR="0044445E" w:rsidRPr="0044445E">
          <w:rPr>
            <w:rStyle w:val="charCitHyperlinkAbbrev"/>
          </w:rPr>
          <w:t>territory plan</w:t>
        </w:r>
      </w:hyperlink>
      <w:r>
        <w:t>.</w:t>
      </w:r>
    </w:p>
    <w:p w:rsidR="0010441C" w:rsidRPr="00F855FC" w:rsidRDefault="0010441C" w:rsidP="0010441C">
      <w:pPr>
        <w:pStyle w:val="TableHd"/>
      </w:pPr>
      <w:r w:rsidRPr="00F855FC">
        <w:t>Table 2.1</w:t>
      </w:r>
      <w:r w:rsidRPr="00F855FC">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0441C" w:rsidRPr="00F855FC" w:rsidTr="0010441C">
        <w:trPr>
          <w:cantSplit/>
          <w:tblHeader/>
        </w:trPr>
        <w:tc>
          <w:tcPr>
            <w:tcW w:w="1200" w:type="dxa"/>
            <w:tcBorders>
              <w:bottom w:val="single" w:sz="4" w:space="0" w:color="auto"/>
            </w:tcBorders>
          </w:tcPr>
          <w:p w:rsidR="0010441C" w:rsidRPr="00F855FC" w:rsidRDefault="0010441C" w:rsidP="0010441C">
            <w:pPr>
              <w:pStyle w:val="TableColHd"/>
            </w:pPr>
            <w:r w:rsidRPr="00F855FC">
              <w:t>column 1</w:t>
            </w:r>
          </w:p>
          <w:p w:rsidR="0010441C" w:rsidRPr="00F855FC" w:rsidRDefault="0010441C" w:rsidP="0010441C">
            <w:pPr>
              <w:pStyle w:val="TableColHd"/>
            </w:pPr>
            <w:r w:rsidRPr="00F855FC">
              <w:t>item</w:t>
            </w:r>
          </w:p>
        </w:tc>
        <w:tc>
          <w:tcPr>
            <w:tcW w:w="2107" w:type="dxa"/>
            <w:tcBorders>
              <w:bottom w:val="single" w:sz="4" w:space="0" w:color="auto"/>
            </w:tcBorders>
          </w:tcPr>
          <w:p w:rsidR="0010441C" w:rsidRPr="00F855FC" w:rsidRDefault="0010441C" w:rsidP="0010441C">
            <w:pPr>
              <w:pStyle w:val="TableColHd"/>
            </w:pPr>
            <w:r w:rsidRPr="00F855FC">
              <w:t>column 2</w:t>
            </w:r>
          </w:p>
          <w:p w:rsidR="0010441C" w:rsidRPr="00F855FC" w:rsidRDefault="0010441C" w:rsidP="0010441C">
            <w:pPr>
              <w:pStyle w:val="TableColHd"/>
            </w:pPr>
            <w:r w:rsidRPr="00F855FC">
              <w:t>noise zone</w:t>
            </w:r>
          </w:p>
        </w:tc>
        <w:tc>
          <w:tcPr>
            <w:tcW w:w="2107" w:type="dxa"/>
            <w:tcBorders>
              <w:bottom w:val="single" w:sz="4" w:space="0" w:color="auto"/>
            </w:tcBorders>
          </w:tcPr>
          <w:p w:rsidR="0010441C" w:rsidRPr="00F855FC" w:rsidRDefault="0010441C" w:rsidP="0010441C">
            <w:pPr>
              <w:pStyle w:val="TableColHd"/>
            </w:pPr>
            <w:r w:rsidRPr="00F855FC">
              <w:t>column 3</w:t>
            </w:r>
          </w:p>
          <w:p w:rsidR="0010441C" w:rsidRPr="00F855FC" w:rsidRDefault="0010441C" w:rsidP="0010441C">
            <w:pPr>
              <w:pStyle w:val="TableColHd"/>
            </w:pPr>
            <w:r w:rsidRPr="00F855FC">
              <w:t>ACT land</w:t>
            </w:r>
          </w:p>
        </w:tc>
        <w:tc>
          <w:tcPr>
            <w:tcW w:w="2534" w:type="dxa"/>
            <w:tcBorders>
              <w:bottom w:val="single" w:sz="4" w:space="0" w:color="auto"/>
            </w:tcBorders>
          </w:tcPr>
          <w:p w:rsidR="0010441C" w:rsidRPr="00F855FC" w:rsidRDefault="0010441C" w:rsidP="0010441C">
            <w:pPr>
              <w:pStyle w:val="TableColHd"/>
            </w:pPr>
            <w:r w:rsidRPr="00F855FC">
              <w:t>column 4</w:t>
            </w:r>
          </w:p>
          <w:p w:rsidR="0010441C" w:rsidRPr="00F855FC" w:rsidRDefault="0010441C" w:rsidP="0010441C">
            <w:pPr>
              <w:pStyle w:val="TableColHd"/>
            </w:pPr>
            <w:r w:rsidRPr="00F855FC">
              <w:t>NSW land</w:t>
            </w:r>
          </w:p>
        </w:tc>
      </w:tr>
      <w:tr w:rsidR="0010441C" w:rsidRPr="00F855FC" w:rsidTr="0010441C">
        <w:trPr>
          <w:cantSplit/>
        </w:trPr>
        <w:tc>
          <w:tcPr>
            <w:tcW w:w="1200" w:type="dxa"/>
            <w:tcBorders>
              <w:top w:val="single" w:sz="4" w:space="0" w:color="auto"/>
            </w:tcBorders>
          </w:tcPr>
          <w:p w:rsidR="0010441C" w:rsidRPr="00F855FC" w:rsidRDefault="0010441C" w:rsidP="0010441C">
            <w:pPr>
              <w:pStyle w:val="TableNumbered"/>
              <w:numPr>
                <w:ilvl w:val="0"/>
                <w:numId w:val="0"/>
              </w:numPr>
              <w:ind w:left="360" w:hanging="360"/>
            </w:pPr>
            <w:r w:rsidRPr="00F855FC">
              <w:t xml:space="preserve">1 </w:t>
            </w:r>
          </w:p>
        </w:tc>
        <w:tc>
          <w:tcPr>
            <w:tcW w:w="2107" w:type="dxa"/>
            <w:tcBorders>
              <w:top w:val="single" w:sz="4" w:space="0" w:color="auto"/>
            </w:tcBorders>
          </w:tcPr>
          <w:p w:rsidR="0010441C" w:rsidRPr="00F855FC" w:rsidRDefault="0010441C" w:rsidP="0010441C">
            <w:pPr>
              <w:pStyle w:val="TableText10"/>
            </w:pPr>
            <w:r w:rsidRPr="00F855FC">
              <w:t>zone A</w:t>
            </w:r>
          </w:p>
        </w:tc>
        <w:tc>
          <w:tcPr>
            <w:tcW w:w="2107" w:type="dxa"/>
            <w:tcBorders>
              <w:top w:val="single" w:sz="4" w:space="0" w:color="auto"/>
            </w:tcBorders>
          </w:tcPr>
          <w:p w:rsidR="0010441C" w:rsidRPr="00F855FC" w:rsidRDefault="0010441C" w:rsidP="0010441C">
            <w:pPr>
              <w:pStyle w:val="TableText10"/>
            </w:pPr>
            <w:r w:rsidRPr="00F855FC">
              <w:t>land in an industrial zone</w:t>
            </w:r>
          </w:p>
        </w:tc>
        <w:tc>
          <w:tcPr>
            <w:tcW w:w="2534" w:type="dxa"/>
            <w:tcBorders>
              <w:top w:val="single" w:sz="4" w:space="0" w:color="auto"/>
            </w:tcBorders>
          </w:tcPr>
          <w:p w:rsidR="0010441C" w:rsidRPr="00F855FC" w:rsidRDefault="0010441C" w:rsidP="0010441C">
            <w:pPr>
              <w:pStyle w:val="TableText10"/>
            </w:pPr>
            <w:r w:rsidRPr="00F855FC">
              <w:t>land in the Queanbeyan city industrial zone</w:t>
            </w:r>
          </w:p>
        </w:tc>
      </w:tr>
      <w:tr w:rsidR="0010441C" w:rsidRPr="00F855FC" w:rsidTr="0010441C">
        <w:trPr>
          <w:cantSplit/>
          <w:trHeight w:val="293"/>
        </w:trPr>
        <w:tc>
          <w:tcPr>
            <w:tcW w:w="1200" w:type="dxa"/>
            <w:vMerge w:val="restart"/>
          </w:tcPr>
          <w:p w:rsidR="0010441C" w:rsidRPr="00F855FC" w:rsidRDefault="0010441C" w:rsidP="0010441C">
            <w:pPr>
              <w:pStyle w:val="TableNumbered"/>
              <w:numPr>
                <w:ilvl w:val="0"/>
                <w:numId w:val="0"/>
              </w:numPr>
              <w:ind w:left="360" w:hanging="360"/>
            </w:pPr>
            <w:r w:rsidRPr="00F855FC">
              <w:t xml:space="preserve">2 </w:t>
            </w:r>
          </w:p>
        </w:tc>
        <w:tc>
          <w:tcPr>
            <w:tcW w:w="2107" w:type="dxa"/>
            <w:vMerge w:val="restart"/>
          </w:tcPr>
          <w:p w:rsidR="0010441C" w:rsidRPr="00F855FC" w:rsidRDefault="0010441C" w:rsidP="0010441C">
            <w:pPr>
              <w:pStyle w:val="TableText10"/>
            </w:pPr>
            <w:r w:rsidRPr="00F855FC">
              <w:t>zone B</w:t>
            </w:r>
          </w:p>
        </w:tc>
        <w:tc>
          <w:tcPr>
            <w:tcW w:w="2107" w:type="dxa"/>
          </w:tcPr>
          <w:p w:rsidR="0010441C" w:rsidRPr="00F855FC" w:rsidRDefault="0010441C" w:rsidP="0010441C">
            <w:pPr>
              <w:pStyle w:val="TableText10"/>
            </w:pPr>
            <w:r w:rsidRPr="00F855FC">
              <w:t>land in the city centre and town centres</w:t>
            </w:r>
          </w:p>
        </w:tc>
        <w:tc>
          <w:tcPr>
            <w:tcW w:w="2534" w:type="dxa"/>
            <w:vMerge w:val="restart"/>
          </w:tcPr>
          <w:p w:rsidR="0010441C" w:rsidRPr="00F855FC" w:rsidRDefault="0010441C" w:rsidP="0010441C">
            <w:pPr>
              <w:pStyle w:val="TableText10"/>
            </w:pPr>
            <w:r w:rsidRPr="00F855FC">
              <w:t>land in the Queanbeyan city business zone</w:t>
            </w:r>
          </w:p>
        </w:tc>
      </w:tr>
      <w:tr w:rsidR="0010441C" w:rsidRPr="00F855FC" w:rsidTr="0010441C">
        <w:trPr>
          <w:cantSplit/>
          <w:trHeight w:val="292"/>
        </w:trPr>
        <w:tc>
          <w:tcPr>
            <w:tcW w:w="1200" w:type="dxa"/>
            <w:vMerge/>
          </w:tcPr>
          <w:p w:rsidR="0010441C" w:rsidRPr="00F855FC" w:rsidRDefault="0010441C" w:rsidP="0010441C">
            <w:pPr>
              <w:pStyle w:val="TableNumbered"/>
              <w:numPr>
                <w:ilvl w:val="0"/>
                <w:numId w:val="0"/>
              </w:numPr>
              <w:ind w:left="360" w:hanging="360"/>
            </w:pPr>
            <w:r w:rsidRPr="00F855FC">
              <w:t xml:space="preserve">1 </w:t>
            </w:r>
          </w:p>
        </w:tc>
        <w:tc>
          <w:tcPr>
            <w:tcW w:w="2107" w:type="dxa"/>
            <w:vMerge/>
          </w:tcPr>
          <w:p w:rsidR="0010441C" w:rsidRPr="00F855FC" w:rsidRDefault="0010441C" w:rsidP="0010441C">
            <w:pPr>
              <w:pStyle w:val="TableText10"/>
            </w:pPr>
          </w:p>
        </w:tc>
        <w:tc>
          <w:tcPr>
            <w:tcW w:w="2107" w:type="dxa"/>
          </w:tcPr>
          <w:p w:rsidR="0010441C" w:rsidRPr="00F855FC" w:rsidRDefault="0010441C" w:rsidP="0010441C">
            <w:pPr>
              <w:pStyle w:val="TableText10"/>
            </w:pPr>
            <w:r w:rsidRPr="00F855FC">
              <w:t>land in the Central National Area (City Hill Precinct)</w:t>
            </w:r>
          </w:p>
        </w:tc>
        <w:tc>
          <w:tcPr>
            <w:tcW w:w="2534" w:type="dxa"/>
            <w:vMerge/>
          </w:tcPr>
          <w:p w:rsidR="0010441C" w:rsidRPr="00F855FC" w:rsidRDefault="0010441C" w:rsidP="0010441C">
            <w:pPr>
              <w:pStyle w:val="TableText10"/>
            </w:pPr>
          </w:p>
        </w:tc>
      </w:tr>
      <w:tr w:rsidR="0010441C" w:rsidRPr="00F855FC" w:rsidTr="0010441C">
        <w:trPr>
          <w:cantSplit/>
          <w:trHeight w:val="405"/>
        </w:trPr>
        <w:tc>
          <w:tcPr>
            <w:tcW w:w="1200" w:type="dxa"/>
            <w:vMerge w:val="restart"/>
          </w:tcPr>
          <w:p w:rsidR="0010441C" w:rsidRPr="00F855FC" w:rsidRDefault="0010441C" w:rsidP="0010441C">
            <w:pPr>
              <w:pStyle w:val="TableNumbered"/>
              <w:numPr>
                <w:ilvl w:val="0"/>
                <w:numId w:val="0"/>
              </w:numPr>
              <w:ind w:left="360" w:hanging="360"/>
            </w:pPr>
            <w:r w:rsidRPr="00F855FC">
              <w:t xml:space="preserve">3 </w:t>
            </w:r>
          </w:p>
        </w:tc>
        <w:tc>
          <w:tcPr>
            <w:tcW w:w="2107" w:type="dxa"/>
            <w:vMerge w:val="restart"/>
          </w:tcPr>
          <w:p w:rsidR="0010441C" w:rsidRPr="00F855FC" w:rsidRDefault="0010441C" w:rsidP="0010441C">
            <w:pPr>
              <w:pStyle w:val="TableText10"/>
            </w:pPr>
            <w:r w:rsidRPr="00F855FC">
              <w:t>zone C</w:t>
            </w:r>
          </w:p>
        </w:tc>
        <w:tc>
          <w:tcPr>
            <w:tcW w:w="2107" w:type="dxa"/>
          </w:tcPr>
          <w:p w:rsidR="0010441C" w:rsidRPr="00F855FC" w:rsidRDefault="0010441C" w:rsidP="0010441C">
            <w:pPr>
              <w:pStyle w:val="TableText10"/>
            </w:pPr>
            <w:r w:rsidRPr="00F855FC">
              <w:t>land in group centres, corridor sites and office sites</w:t>
            </w:r>
          </w:p>
        </w:tc>
        <w:tc>
          <w:tcPr>
            <w:tcW w:w="2534" w:type="dxa"/>
            <w:vMerge w:val="restart"/>
          </w:tcPr>
          <w:p w:rsidR="0010441C" w:rsidRPr="00F855FC" w:rsidRDefault="0010441C" w:rsidP="0010441C">
            <w:pPr>
              <w:pStyle w:val="TableText10"/>
            </w:pPr>
          </w:p>
        </w:tc>
      </w:tr>
      <w:tr w:rsidR="0010441C" w:rsidRPr="00F855FC" w:rsidTr="0010441C">
        <w:trPr>
          <w:cantSplit/>
          <w:trHeight w:val="405"/>
        </w:trPr>
        <w:tc>
          <w:tcPr>
            <w:tcW w:w="1200" w:type="dxa"/>
            <w:vMerge/>
          </w:tcPr>
          <w:p w:rsidR="0010441C" w:rsidRPr="00F855FC" w:rsidRDefault="0010441C" w:rsidP="0010441C">
            <w:pPr>
              <w:pStyle w:val="TableNumbered"/>
              <w:numPr>
                <w:ilvl w:val="0"/>
                <w:numId w:val="0"/>
              </w:numPr>
              <w:ind w:left="360" w:hanging="360"/>
            </w:pPr>
            <w:r w:rsidRPr="00F855FC">
              <w:t xml:space="preserve">1 </w:t>
            </w:r>
          </w:p>
        </w:tc>
        <w:tc>
          <w:tcPr>
            <w:tcW w:w="2107" w:type="dxa"/>
            <w:vMerge/>
          </w:tcPr>
          <w:p w:rsidR="0010441C" w:rsidRPr="00F855FC" w:rsidRDefault="0010441C" w:rsidP="0010441C">
            <w:pPr>
              <w:pStyle w:val="TableText10"/>
            </w:pPr>
          </w:p>
        </w:tc>
        <w:tc>
          <w:tcPr>
            <w:tcW w:w="2107" w:type="dxa"/>
          </w:tcPr>
          <w:p w:rsidR="0010441C" w:rsidRPr="00F855FC" w:rsidRDefault="0010441C" w:rsidP="0010441C">
            <w:pPr>
              <w:pStyle w:val="TableText10"/>
            </w:pPr>
            <w:r w:rsidRPr="00F855FC">
              <w:t>land in the Central National Area (Parliamentary Zone and Other Areas)</w:t>
            </w:r>
          </w:p>
        </w:tc>
        <w:tc>
          <w:tcPr>
            <w:tcW w:w="2534" w:type="dxa"/>
            <w:vMerge/>
          </w:tcPr>
          <w:p w:rsidR="0010441C" w:rsidRPr="00F855FC" w:rsidRDefault="0010441C" w:rsidP="0010441C">
            <w:pPr>
              <w:pStyle w:val="TableText10"/>
            </w:pP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lastRenderedPageBreak/>
              <w:t xml:space="preserve">4 </w:t>
            </w:r>
          </w:p>
        </w:tc>
        <w:tc>
          <w:tcPr>
            <w:tcW w:w="2107" w:type="dxa"/>
          </w:tcPr>
          <w:p w:rsidR="0010441C" w:rsidRPr="00F855FC" w:rsidRDefault="0010441C" w:rsidP="0010441C">
            <w:pPr>
              <w:pStyle w:val="TableText10"/>
            </w:pPr>
            <w:r w:rsidRPr="00F855FC">
              <w:t>zone D</w:t>
            </w:r>
          </w:p>
        </w:tc>
        <w:tc>
          <w:tcPr>
            <w:tcW w:w="2107" w:type="dxa"/>
          </w:tcPr>
          <w:p w:rsidR="0010441C" w:rsidRPr="00F855FC" w:rsidRDefault="0010441C" w:rsidP="0010441C">
            <w:pPr>
              <w:pStyle w:val="TableText10"/>
            </w:pPr>
            <w:r w:rsidRPr="00F855FC">
              <w:t>land (other than land in the city centre, town centres and group centres) in a commercial CZ4 zone</w:t>
            </w:r>
          </w:p>
        </w:tc>
        <w:tc>
          <w:tcPr>
            <w:tcW w:w="2534" w:type="dxa"/>
          </w:tcPr>
          <w:p w:rsidR="0010441C" w:rsidRPr="00F855FC" w:rsidRDefault="0010441C" w:rsidP="0010441C">
            <w:pPr>
              <w:pStyle w:val="TableText10"/>
            </w:pP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t xml:space="preserve">5 </w:t>
            </w:r>
          </w:p>
        </w:tc>
        <w:tc>
          <w:tcPr>
            <w:tcW w:w="2107" w:type="dxa"/>
          </w:tcPr>
          <w:p w:rsidR="0010441C" w:rsidRPr="00F855FC" w:rsidRDefault="0010441C" w:rsidP="0010441C">
            <w:pPr>
              <w:pStyle w:val="TableText10"/>
            </w:pPr>
            <w:r w:rsidRPr="00F855FC">
              <w:t>zone E</w:t>
            </w:r>
          </w:p>
        </w:tc>
        <w:tc>
          <w:tcPr>
            <w:tcW w:w="2107" w:type="dxa"/>
          </w:tcPr>
          <w:p w:rsidR="0010441C" w:rsidRPr="00F855FC" w:rsidRDefault="0010441C" w:rsidP="0010441C">
            <w:pPr>
              <w:pStyle w:val="TableText10"/>
            </w:pPr>
            <w:r w:rsidRPr="00F855FC">
              <w:t>land (other than land in the city centre, town centres and group centres) in—</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restricted access recreation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broadacre zone</w:t>
            </w:r>
          </w:p>
        </w:tc>
        <w:tc>
          <w:tcPr>
            <w:tcW w:w="2534" w:type="dxa"/>
          </w:tcPr>
          <w:p w:rsidR="0010441C" w:rsidRPr="00F855FC" w:rsidRDefault="0010441C" w:rsidP="0010441C">
            <w:pPr>
              <w:pStyle w:val="TableText10"/>
            </w:pP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t xml:space="preserve">6 </w:t>
            </w:r>
          </w:p>
        </w:tc>
        <w:tc>
          <w:tcPr>
            <w:tcW w:w="2107" w:type="dxa"/>
          </w:tcPr>
          <w:p w:rsidR="0010441C" w:rsidRPr="00F855FC" w:rsidRDefault="0010441C" w:rsidP="0010441C">
            <w:pPr>
              <w:pStyle w:val="TableText10"/>
            </w:pPr>
            <w:r w:rsidRPr="00F855FC">
              <w:t>zone F</w:t>
            </w:r>
          </w:p>
        </w:tc>
        <w:tc>
          <w:tcPr>
            <w:tcW w:w="2107" w:type="dxa"/>
          </w:tcPr>
          <w:p w:rsidR="0010441C" w:rsidRPr="00F855FC" w:rsidRDefault="0010441C" w:rsidP="0010441C">
            <w:pPr>
              <w:pStyle w:val="TableText10"/>
            </w:pPr>
            <w:r w:rsidRPr="00F855FC">
              <w:t>land (other than land in the city centre, town centres and group centres) in—</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commercial CZ5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TSZ2 services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community facility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leisure and accommodation zone</w:t>
            </w:r>
          </w:p>
        </w:tc>
        <w:tc>
          <w:tcPr>
            <w:tcW w:w="2534" w:type="dxa"/>
          </w:tcPr>
          <w:p w:rsidR="0010441C" w:rsidRPr="00F855FC" w:rsidRDefault="0010441C" w:rsidP="0010441C">
            <w:pPr>
              <w:pStyle w:val="TableText10"/>
            </w:pPr>
            <w:r w:rsidRPr="00F855FC">
              <w:t>land in the Queanbeyan city special uses zone</w:t>
            </w: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t xml:space="preserve">7 </w:t>
            </w:r>
          </w:p>
        </w:tc>
        <w:tc>
          <w:tcPr>
            <w:tcW w:w="2107" w:type="dxa"/>
          </w:tcPr>
          <w:p w:rsidR="0010441C" w:rsidRPr="00F855FC" w:rsidRDefault="0010441C" w:rsidP="0010441C">
            <w:pPr>
              <w:pStyle w:val="TableText10"/>
            </w:pPr>
            <w:r w:rsidRPr="00F855FC">
              <w:t>zone G</w:t>
            </w:r>
          </w:p>
        </w:tc>
        <w:tc>
          <w:tcPr>
            <w:tcW w:w="2107" w:type="dxa"/>
          </w:tcPr>
          <w:p w:rsidR="0010441C" w:rsidRPr="00F855FC" w:rsidRDefault="0010441C" w:rsidP="0010441C">
            <w:pPr>
              <w:pStyle w:val="TableText10"/>
            </w:pPr>
            <w:r w:rsidRPr="00F855FC">
              <w:t>all other land, other than land in the Central National Area (Fairbairn)</w:t>
            </w:r>
          </w:p>
        </w:tc>
        <w:tc>
          <w:tcPr>
            <w:tcW w:w="2534" w:type="dxa"/>
          </w:tcPr>
          <w:p w:rsidR="0010441C" w:rsidRPr="00F855FC" w:rsidRDefault="0010441C" w:rsidP="0010441C">
            <w:pPr>
              <w:pStyle w:val="TableText10"/>
            </w:pPr>
            <w:r w:rsidRPr="00F855FC">
              <w:t>all other NSW land</w:t>
            </w:r>
          </w:p>
        </w:tc>
      </w:tr>
    </w:tbl>
    <w:p w:rsidR="00595DDD" w:rsidRDefault="00595DDD">
      <w:pPr>
        <w:spacing w:before="120"/>
        <w:rPr>
          <w:sz w:val="20"/>
        </w:rPr>
      </w:pPr>
      <w:r w:rsidRPr="00E8263E">
        <w:rPr>
          <w:rStyle w:val="charItals"/>
          <w:sz w:val="20"/>
        </w:rPr>
        <w:t>Note</w:t>
      </w:r>
      <w:r w:rsidRPr="00E8263E">
        <w:rPr>
          <w:rStyle w:val="charItals"/>
          <w:sz w:val="20"/>
        </w:rPr>
        <w:tab/>
      </w:r>
      <w:r>
        <w:rPr>
          <w:sz w:val="20"/>
        </w:rPr>
        <w:t>The territory plan is available at</w:t>
      </w:r>
      <w:r w:rsidRPr="00B61A89">
        <w:rPr>
          <w:sz w:val="20"/>
        </w:rPr>
        <w:t xml:space="preserve"> </w:t>
      </w:r>
      <w:hyperlink r:id="rId162" w:history="1">
        <w:r w:rsidR="00E8263E" w:rsidRPr="00B61A89">
          <w:rPr>
            <w:rStyle w:val="charCitHyperlinkAbbrev"/>
            <w:sz w:val="20"/>
          </w:rPr>
          <w:t>www.actpla.act.gov.au</w:t>
        </w:r>
      </w:hyperlink>
      <w:r>
        <w:rPr>
          <w:sz w:val="20"/>
        </w:rPr>
        <w:t>.</w:t>
      </w:r>
    </w:p>
    <w:p w:rsidR="00A11912" w:rsidRDefault="00A11912" w:rsidP="00A11912">
      <w:pPr>
        <w:pStyle w:val="PageBreak"/>
      </w:pPr>
      <w:r>
        <w:br w:type="page"/>
      </w:r>
    </w:p>
    <w:p w:rsidR="00595DDD" w:rsidRPr="00BE4E4E" w:rsidRDefault="00595DDD" w:rsidP="00A11912">
      <w:pPr>
        <w:pStyle w:val="Sched-Part"/>
      </w:pPr>
      <w:bookmarkStart w:id="118" w:name="_Toc532976241"/>
      <w:r w:rsidRPr="00BE4E4E">
        <w:rPr>
          <w:rStyle w:val="CharPartNo"/>
        </w:rPr>
        <w:lastRenderedPageBreak/>
        <w:t>Part 2.2</w:t>
      </w:r>
      <w:r>
        <w:tab/>
      </w:r>
      <w:r w:rsidRPr="00BE4E4E">
        <w:rPr>
          <w:rStyle w:val="CharPartText"/>
        </w:rPr>
        <w:t>Noise standards</w:t>
      </w:r>
      <w:bookmarkEnd w:id="118"/>
    </w:p>
    <w:p w:rsidR="00595DDD" w:rsidRDefault="00595DDD">
      <w:pPr>
        <w:pStyle w:val="TableHd"/>
      </w:pPr>
      <w:r>
        <w:t>Table 2.2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651FD" w:rsidRPr="00CB3D59" w:rsidTr="00C3635E">
        <w:trPr>
          <w:cantSplit/>
          <w:tblHeader/>
        </w:trPr>
        <w:tc>
          <w:tcPr>
            <w:tcW w:w="1200" w:type="dxa"/>
            <w:tcBorders>
              <w:bottom w:val="single" w:sz="4" w:space="0" w:color="auto"/>
            </w:tcBorders>
          </w:tcPr>
          <w:p w:rsidR="004651FD" w:rsidRPr="00CB3D59" w:rsidRDefault="004651FD" w:rsidP="00C3635E">
            <w:pPr>
              <w:pStyle w:val="TableColHd"/>
            </w:pPr>
            <w:r w:rsidRPr="00783A18">
              <w:t>column 1</w:t>
            </w:r>
          </w:p>
          <w:p w:rsidR="004651FD" w:rsidRPr="00CB3D59" w:rsidRDefault="004651FD" w:rsidP="00C3635E">
            <w:pPr>
              <w:pStyle w:val="TableColHd"/>
            </w:pPr>
            <w:r w:rsidRPr="00783A18">
              <w:t>item</w:t>
            </w:r>
          </w:p>
        </w:tc>
        <w:tc>
          <w:tcPr>
            <w:tcW w:w="2107" w:type="dxa"/>
            <w:tcBorders>
              <w:bottom w:val="single" w:sz="4" w:space="0" w:color="auto"/>
            </w:tcBorders>
          </w:tcPr>
          <w:p w:rsidR="004651FD" w:rsidRDefault="004651FD" w:rsidP="00C3635E">
            <w:pPr>
              <w:pStyle w:val="TableColHd"/>
            </w:pPr>
            <w:r w:rsidRPr="00783A18">
              <w:t>column 2</w:t>
            </w:r>
          </w:p>
          <w:p w:rsidR="004651FD" w:rsidRPr="00CB3D59" w:rsidRDefault="004651FD" w:rsidP="00C3635E">
            <w:pPr>
              <w:pStyle w:val="TableColHd"/>
            </w:pPr>
          </w:p>
        </w:tc>
        <w:tc>
          <w:tcPr>
            <w:tcW w:w="2107" w:type="dxa"/>
            <w:tcBorders>
              <w:bottom w:val="single" w:sz="4" w:space="0" w:color="auto"/>
            </w:tcBorders>
          </w:tcPr>
          <w:p w:rsidR="004651FD" w:rsidRDefault="004651FD" w:rsidP="00C3635E">
            <w:pPr>
              <w:pStyle w:val="TableColHd"/>
            </w:pPr>
            <w:r w:rsidRPr="00783A18">
              <w:t>column 3</w:t>
            </w:r>
          </w:p>
          <w:p w:rsidR="004651FD" w:rsidRDefault="004651FD" w:rsidP="00C3635E">
            <w:pPr>
              <w:pStyle w:val="TableColHd"/>
            </w:pPr>
            <w:r>
              <w:t>noise standard (dB(A))</w:t>
            </w:r>
          </w:p>
          <w:p w:rsidR="004651FD" w:rsidRDefault="004651FD" w:rsidP="00C3635E">
            <w:pPr>
              <w:pStyle w:val="TableColHd"/>
              <w:rPr>
                <w:b w:val="0"/>
                <w:bCs/>
              </w:rPr>
            </w:pPr>
            <w:r>
              <w:rPr>
                <w:b w:val="0"/>
                <w:bCs/>
              </w:rPr>
              <w:t>Monday-Saturday</w:t>
            </w:r>
            <w:r>
              <w:rPr>
                <w:b w:val="0"/>
                <w:bCs/>
              </w:rPr>
              <w:br/>
              <w:t>7am-10pm</w:t>
            </w:r>
          </w:p>
          <w:p w:rsidR="004651FD" w:rsidRPr="00CB3D59" w:rsidRDefault="004651FD" w:rsidP="00C3635E">
            <w:pPr>
              <w:pStyle w:val="TableColHd"/>
            </w:pPr>
            <w:r>
              <w:rPr>
                <w:b w:val="0"/>
                <w:bCs/>
              </w:rPr>
              <w:t>Sunday and public holiday 8am-10pm</w:t>
            </w:r>
          </w:p>
        </w:tc>
        <w:tc>
          <w:tcPr>
            <w:tcW w:w="2534" w:type="dxa"/>
            <w:tcBorders>
              <w:bottom w:val="single" w:sz="4" w:space="0" w:color="auto"/>
            </w:tcBorders>
          </w:tcPr>
          <w:p w:rsidR="004651FD" w:rsidRDefault="004651FD" w:rsidP="00C3635E">
            <w:pPr>
              <w:pStyle w:val="TableColHd"/>
            </w:pPr>
            <w:r w:rsidRPr="00783A18">
              <w:t>column 4</w:t>
            </w:r>
          </w:p>
          <w:p w:rsidR="004651FD" w:rsidRDefault="004651FD" w:rsidP="00C3635E">
            <w:pPr>
              <w:pStyle w:val="TableColHd"/>
            </w:pPr>
            <w:r>
              <w:t>noise standard (dB(A))</w:t>
            </w:r>
          </w:p>
          <w:p w:rsidR="004651FD" w:rsidRDefault="004651FD" w:rsidP="00C3635E">
            <w:pPr>
              <w:pStyle w:val="TableColHd"/>
              <w:rPr>
                <w:b w:val="0"/>
                <w:bCs/>
              </w:rPr>
            </w:pPr>
            <w:r>
              <w:rPr>
                <w:b w:val="0"/>
                <w:bCs/>
              </w:rPr>
              <w:t>Monday-Saturday</w:t>
            </w:r>
            <w:r>
              <w:rPr>
                <w:b w:val="0"/>
                <w:bCs/>
              </w:rPr>
              <w:br/>
              <w:t>10pm-7am</w:t>
            </w:r>
          </w:p>
          <w:p w:rsidR="004651FD" w:rsidRPr="00CB3D59" w:rsidRDefault="004651FD" w:rsidP="00C3635E">
            <w:pPr>
              <w:pStyle w:val="TableColHd"/>
            </w:pPr>
            <w:r>
              <w:rPr>
                <w:b w:val="0"/>
                <w:bCs/>
              </w:rPr>
              <w:t>Sunday and public holiday 10pm-8am</w:t>
            </w:r>
          </w:p>
        </w:tc>
      </w:tr>
      <w:tr w:rsidR="004651FD" w:rsidRPr="00CB3D59" w:rsidTr="00C3635E">
        <w:trPr>
          <w:cantSplit/>
        </w:trPr>
        <w:tc>
          <w:tcPr>
            <w:tcW w:w="1200" w:type="dxa"/>
            <w:tcBorders>
              <w:top w:val="single" w:sz="4" w:space="0" w:color="auto"/>
            </w:tcBorders>
          </w:tcPr>
          <w:p w:rsidR="004651FD" w:rsidRPr="00783A18" w:rsidRDefault="004651FD" w:rsidP="00C3635E">
            <w:pPr>
              <w:pStyle w:val="TableText10"/>
            </w:pPr>
            <w:r>
              <w:t>1</w:t>
            </w:r>
          </w:p>
        </w:tc>
        <w:tc>
          <w:tcPr>
            <w:tcW w:w="2107" w:type="dxa"/>
            <w:tcBorders>
              <w:top w:val="single" w:sz="4" w:space="0" w:color="auto"/>
            </w:tcBorders>
          </w:tcPr>
          <w:p w:rsidR="004651FD" w:rsidRDefault="004651FD" w:rsidP="00C3635E">
            <w:pPr>
              <w:pStyle w:val="TableText10"/>
            </w:pPr>
            <w:r>
              <w:t>zone A</w:t>
            </w:r>
          </w:p>
        </w:tc>
        <w:tc>
          <w:tcPr>
            <w:tcW w:w="2107" w:type="dxa"/>
            <w:tcBorders>
              <w:top w:val="single" w:sz="4" w:space="0" w:color="auto"/>
            </w:tcBorders>
          </w:tcPr>
          <w:p w:rsidR="004651FD" w:rsidRDefault="004651FD" w:rsidP="00C3635E">
            <w:pPr>
              <w:pStyle w:val="TableText10"/>
            </w:pPr>
            <w:r>
              <w:t>65</w:t>
            </w:r>
          </w:p>
        </w:tc>
        <w:tc>
          <w:tcPr>
            <w:tcW w:w="2534" w:type="dxa"/>
            <w:tcBorders>
              <w:top w:val="single" w:sz="4" w:space="0" w:color="auto"/>
            </w:tcBorders>
          </w:tcPr>
          <w:p w:rsidR="004651FD" w:rsidRDefault="004651FD" w:rsidP="00C3635E">
            <w:pPr>
              <w:pStyle w:val="TableText10"/>
            </w:pPr>
            <w:r>
              <w:t>55</w:t>
            </w:r>
          </w:p>
        </w:tc>
      </w:tr>
      <w:tr w:rsidR="004651FD" w:rsidRPr="00CB3D59" w:rsidTr="00C3635E">
        <w:trPr>
          <w:cantSplit/>
        </w:trPr>
        <w:tc>
          <w:tcPr>
            <w:tcW w:w="1200" w:type="dxa"/>
          </w:tcPr>
          <w:p w:rsidR="004651FD" w:rsidRPr="00783A18" w:rsidRDefault="004651FD" w:rsidP="00C3635E">
            <w:pPr>
              <w:pStyle w:val="TableText10"/>
            </w:pPr>
            <w:r>
              <w:t>2</w:t>
            </w:r>
          </w:p>
        </w:tc>
        <w:tc>
          <w:tcPr>
            <w:tcW w:w="2107" w:type="dxa"/>
          </w:tcPr>
          <w:p w:rsidR="004651FD" w:rsidRDefault="004651FD" w:rsidP="00C3635E">
            <w:pPr>
              <w:pStyle w:val="TableText10"/>
            </w:pPr>
            <w:r>
              <w:t>zone B</w:t>
            </w:r>
          </w:p>
        </w:tc>
        <w:tc>
          <w:tcPr>
            <w:tcW w:w="2107" w:type="dxa"/>
          </w:tcPr>
          <w:p w:rsidR="004651FD" w:rsidRDefault="004651FD" w:rsidP="00C3635E">
            <w:pPr>
              <w:pStyle w:val="TableText10"/>
            </w:pPr>
            <w:r>
              <w:t>60</w:t>
            </w:r>
          </w:p>
        </w:tc>
        <w:tc>
          <w:tcPr>
            <w:tcW w:w="2534" w:type="dxa"/>
          </w:tcPr>
          <w:p w:rsidR="004651FD" w:rsidRDefault="004651FD" w:rsidP="00C3635E">
            <w:pPr>
              <w:pStyle w:val="TableText10"/>
            </w:pPr>
            <w:r>
              <w:t>50</w:t>
            </w:r>
          </w:p>
        </w:tc>
      </w:tr>
      <w:tr w:rsidR="004651FD" w:rsidRPr="00CB3D59" w:rsidTr="00C3635E">
        <w:trPr>
          <w:cantSplit/>
        </w:trPr>
        <w:tc>
          <w:tcPr>
            <w:tcW w:w="1200" w:type="dxa"/>
          </w:tcPr>
          <w:p w:rsidR="004651FD" w:rsidRPr="00783A18" w:rsidRDefault="004651FD" w:rsidP="00C3635E">
            <w:pPr>
              <w:pStyle w:val="TableText10"/>
            </w:pPr>
            <w:r>
              <w:t>3</w:t>
            </w:r>
          </w:p>
        </w:tc>
        <w:tc>
          <w:tcPr>
            <w:tcW w:w="2107" w:type="dxa"/>
          </w:tcPr>
          <w:p w:rsidR="004651FD" w:rsidRDefault="004651FD" w:rsidP="00C3635E">
            <w:pPr>
              <w:pStyle w:val="TableText10"/>
            </w:pPr>
            <w:r>
              <w:t>zone C</w:t>
            </w:r>
          </w:p>
        </w:tc>
        <w:tc>
          <w:tcPr>
            <w:tcW w:w="2107" w:type="dxa"/>
          </w:tcPr>
          <w:p w:rsidR="004651FD" w:rsidRDefault="004651FD" w:rsidP="00C3635E">
            <w:pPr>
              <w:pStyle w:val="TableText10"/>
            </w:pPr>
            <w:r>
              <w:t>55</w:t>
            </w:r>
          </w:p>
        </w:tc>
        <w:tc>
          <w:tcPr>
            <w:tcW w:w="2534" w:type="dxa"/>
          </w:tcPr>
          <w:p w:rsidR="004651FD" w:rsidRDefault="004651FD" w:rsidP="00C3635E">
            <w:pPr>
              <w:pStyle w:val="TableText10"/>
            </w:pPr>
            <w:r>
              <w:t>45</w:t>
            </w:r>
          </w:p>
        </w:tc>
      </w:tr>
      <w:tr w:rsidR="004651FD" w:rsidRPr="00CB3D59" w:rsidTr="00C3635E">
        <w:trPr>
          <w:cantSplit/>
        </w:trPr>
        <w:tc>
          <w:tcPr>
            <w:tcW w:w="1200" w:type="dxa"/>
          </w:tcPr>
          <w:p w:rsidR="004651FD" w:rsidRPr="00783A18" w:rsidRDefault="004651FD" w:rsidP="00C3635E">
            <w:pPr>
              <w:pStyle w:val="TableText10"/>
            </w:pPr>
            <w:r>
              <w:t>4</w:t>
            </w:r>
          </w:p>
        </w:tc>
        <w:tc>
          <w:tcPr>
            <w:tcW w:w="2107" w:type="dxa"/>
          </w:tcPr>
          <w:p w:rsidR="004651FD" w:rsidRDefault="004651FD" w:rsidP="00C3635E">
            <w:pPr>
              <w:pStyle w:val="TableText10"/>
            </w:pPr>
            <w:r>
              <w:t>zone D</w:t>
            </w:r>
          </w:p>
        </w:tc>
        <w:tc>
          <w:tcPr>
            <w:tcW w:w="2107" w:type="dxa"/>
          </w:tcPr>
          <w:p w:rsidR="004651FD" w:rsidRDefault="004651FD" w:rsidP="00C3635E">
            <w:pPr>
              <w:pStyle w:val="TableText10"/>
            </w:pPr>
            <w:r>
              <w:t>50</w:t>
            </w:r>
          </w:p>
        </w:tc>
        <w:tc>
          <w:tcPr>
            <w:tcW w:w="2534" w:type="dxa"/>
          </w:tcPr>
          <w:p w:rsidR="004651FD" w:rsidRDefault="004651FD" w:rsidP="00C3635E">
            <w:pPr>
              <w:pStyle w:val="TableText10"/>
            </w:pPr>
            <w:r>
              <w:t>35</w:t>
            </w:r>
          </w:p>
        </w:tc>
      </w:tr>
      <w:tr w:rsidR="004651FD" w:rsidRPr="00CB3D59" w:rsidTr="00C3635E">
        <w:trPr>
          <w:cantSplit/>
        </w:trPr>
        <w:tc>
          <w:tcPr>
            <w:tcW w:w="1200" w:type="dxa"/>
          </w:tcPr>
          <w:p w:rsidR="004651FD" w:rsidRPr="00783A18" w:rsidRDefault="004651FD" w:rsidP="00C3635E">
            <w:pPr>
              <w:pStyle w:val="TableText10"/>
            </w:pPr>
            <w:r>
              <w:t>5</w:t>
            </w:r>
          </w:p>
        </w:tc>
        <w:tc>
          <w:tcPr>
            <w:tcW w:w="2107" w:type="dxa"/>
          </w:tcPr>
          <w:p w:rsidR="004651FD" w:rsidRDefault="004651FD" w:rsidP="00C3635E">
            <w:pPr>
              <w:pStyle w:val="TableText10"/>
            </w:pPr>
            <w:r>
              <w:t>zone E</w:t>
            </w:r>
          </w:p>
        </w:tc>
        <w:tc>
          <w:tcPr>
            <w:tcW w:w="2107" w:type="dxa"/>
          </w:tcPr>
          <w:p w:rsidR="004651FD" w:rsidRDefault="004651FD" w:rsidP="00C3635E">
            <w:pPr>
              <w:pStyle w:val="TableText10"/>
            </w:pPr>
            <w:r>
              <w:t>50</w:t>
            </w:r>
          </w:p>
        </w:tc>
        <w:tc>
          <w:tcPr>
            <w:tcW w:w="2534" w:type="dxa"/>
          </w:tcPr>
          <w:p w:rsidR="004651FD" w:rsidRDefault="004651FD" w:rsidP="00C3635E">
            <w:pPr>
              <w:pStyle w:val="TableText10"/>
            </w:pPr>
            <w:r>
              <w:t>40</w:t>
            </w:r>
          </w:p>
        </w:tc>
      </w:tr>
      <w:tr w:rsidR="004651FD" w:rsidRPr="00CB3D59" w:rsidTr="00C3635E">
        <w:trPr>
          <w:cantSplit/>
        </w:trPr>
        <w:tc>
          <w:tcPr>
            <w:tcW w:w="1200" w:type="dxa"/>
          </w:tcPr>
          <w:p w:rsidR="004651FD" w:rsidRPr="00783A18" w:rsidRDefault="004651FD" w:rsidP="00C3635E">
            <w:pPr>
              <w:pStyle w:val="TableText10"/>
            </w:pPr>
            <w:r>
              <w:t>6</w:t>
            </w:r>
          </w:p>
        </w:tc>
        <w:tc>
          <w:tcPr>
            <w:tcW w:w="2107" w:type="dxa"/>
          </w:tcPr>
          <w:p w:rsidR="004651FD" w:rsidRDefault="004651FD" w:rsidP="00C3635E">
            <w:pPr>
              <w:pStyle w:val="TableText10"/>
            </w:pPr>
            <w:r>
              <w:t>zone F</w:t>
            </w:r>
          </w:p>
        </w:tc>
        <w:tc>
          <w:tcPr>
            <w:tcW w:w="4641" w:type="dxa"/>
            <w:gridSpan w:val="2"/>
          </w:tcPr>
          <w:p w:rsidR="004651FD" w:rsidRPr="00783A18" w:rsidRDefault="004651FD" w:rsidP="00C3635E">
            <w:pPr>
              <w:pStyle w:val="TableText10"/>
            </w:pPr>
            <w:r>
              <w:t>same as the noise standard for the adjoining noise zone with the loudest noise standard for the time period</w:t>
            </w:r>
          </w:p>
        </w:tc>
      </w:tr>
      <w:tr w:rsidR="004651FD" w:rsidRPr="00CB3D59" w:rsidTr="00C3635E">
        <w:trPr>
          <w:cantSplit/>
        </w:trPr>
        <w:tc>
          <w:tcPr>
            <w:tcW w:w="1200" w:type="dxa"/>
          </w:tcPr>
          <w:p w:rsidR="004651FD" w:rsidRPr="00783A18" w:rsidRDefault="004651FD" w:rsidP="00C3635E">
            <w:pPr>
              <w:pStyle w:val="TableText10"/>
            </w:pPr>
            <w:r>
              <w:t>7</w:t>
            </w:r>
          </w:p>
        </w:tc>
        <w:tc>
          <w:tcPr>
            <w:tcW w:w="2107" w:type="dxa"/>
          </w:tcPr>
          <w:p w:rsidR="004651FD" w:rsidRDefault="004651FD" w:rsidP="00C3635E">
            <w:pPr>
              <w:pStyle w:val="TableText10"/>
            </w:pPr>
            <w:r>
              <w:t>zone G</w:t>
            </w:r>
          </w:p>
        </w:tc>
        <w:tc>
          <w:tcPr>
            <w:tcW w:w="2107" w:type="dxa"/>
          </w:tcPr>
          <w:p w:rsidR="004651FD" w:rsidRDefault="004651FD" w:rsidP="00C3635E">
            <w:pPr>
              <w:pStyle w:val="TableText10"/>
            </w:pPr>
            <w:r>
              <w:t>45</w:t>
            </w:r>
          </w:p>
        </w:tc>
        <w:tc>
          <w:tcPr>
            <w:tcW w:w="2534" w:type="dxa"/>
          </w:tcPr>
          <w:p w:rsidR="004651FD" w:rsidRDefault="004651FD" w:rsidP="00C3635E">
            <w:pPr>
              <w:pStyle w:val="TableText10"/>
            </w:pPr>
            <w:r>
              <w:t>35</w:t>
            </w:r>
          </w:p>
        </w:tc>
      </w:tr>
    </w:tbl>
    <w:p w:rsidR="00A11912" w:rsidRDefault="00A11912" w:rsidP="00A11912">
      <w:pPr>
        <w:pStyle w:val="PageBreak"/>
      </w:pPr>
      <w:r>
        <w:br w:type="page"/>
      </w:r>
    </w:p>
    <w:p w:rsidR="00595DDD" w:rsidRPr="00BE4E4E" w:rsidRDefault="00595DDD" w:rsidP="00A11912">
      <w:pPr>
        <w:pStyle w:val="Sched-Part"/>
      </w:pPr>
      <w:bookmarkStart w:id="119" w:name="_Toc532976242"/>
      <w:r w:rsidRPr="00BE4E4E">
        <w:rPr>
          <w:rStyle w:val="CharPartNo"/>
        </w:rPr>
        <w:lastRenderedPageBreak/>
        <w:t>Part 2.3</w:t>
      </w:r>
      <w:r>
        <w:tab/>
      </w:r>
      <w:r w:rsidRPr="00BE4E4E">
        <w:rPr>
          <w:rStyle w:val="CharPartText"/>
        </w:rPr>
        <w:t>Noise conditions</w:t>
      </w:r>
      <w:bookmarkEnd w:id="119"/>
    </w:p>
    <w:p w:rsidR="00595DDD" w:rsidRDefault="00595DDD">
      <w:pPr>
        <w:pStyle w:val="Schclauseheading"/>
      </w:pPr>
      <w:bookmarkStart w:id="120" w:name="_Toc532976243"/>
      <w:r w:rsidRPr="00BE4E4E">
        <w:rPr>
          <w:rStyle w:val="CharSectNo"/>
        </w:rPr>
        <w:t>2.2</w:t>
      </w:r>
      <w:r>
        <w:tab/>
        <w:t>Interpretation for pt 2.3</w:t>
      </w:r>
      <w:bookmarkEnd w:id="120"/>
    </w:p>
    <w:p w:rsidR="00595DDD" w:rsidRDefault="00595DDD">
      <w:pPr>
        <w:pStyle w:val="Amain"/>
        <w:keepNext/>
      </w:pPr>
      <w:r>
        <w:tab/>
        <w:t>(1)</w:t>
      </w:r>
      <w:r>
        <w:tab/>
        <w:t>In this part:</w:t>
      </w:r>
    </w:p>
    <w:p w:rsidR="00595DDD" w:rsidRDefault="00595DDD">
      <w:pPr>
        <w:pStyle w:val="aDef"/>
        <w:keepNext/>
      </w:pPr>
      <w:r>
        <w:rPr>
          <w:rStyle w:val="charBoldItals"/>
        </w:rPr>
        <w:t>building intruder alarm</w:t>
      </w:r>
      <w:r>
        <w:t xml:space="preserve"> means a device that—</w:t>
      </w:r>
    </w:p>
    <w:p w:rsidR="00595DDD" w:rsidRDefault="00595DDD">
      <w:pPr>
        <w:pStyle w:val="aDefpara"/>
      </w:pPr>
      <w:r>
        <w:tab/>
        <w:t>(a)</w:t>
      </w:r>
      <w:r>
        <w:tab/>
        <w:t>incorporates or connects to a sounding device; and</w:t>
      </w:r>
    </w:p>
    <w:p w:rsidR="00595DDD" w:rsidRDefault="00595DDD">
      <w:pPr>
        <w:pStyle w:val="aDefpara"/>
      </w:pPr>
      <w:r>
        <w:tab/>
        <w:t>(b)</w:t>
      </w:r>
      <w:r>
        <w:tab/>
        <w:t>on being triggered, causes the sounding device to emit sound.</w:t>
      </w:r>
    </w:p>
    <w:p w:rsidR="00595DDD" w:rsidRDefault="00595DDD">
      <w:pPr>
        <w:pStyle w:val="aDef"/>
      </w:pPr>
      <w:r>
        <w:rPr>
          <w:rStyle w:val="charBoldItals"/>
        </w:rPr>
        <w:t>habitable room</w:t>
      </w:r>
      <w:r>
        <w:t xml:space="preserve"> means a room other than a garage, storage area, bathroom, laundry, toilet or pantry.</w:t>
      </w:r>
    </w:p>
    <w:p w:rsidR="00F0479A" w:rsidRPr="00BD2991" w:rsidRDefault="00F0479A" w:rsidP="00F0479A">
      <w:pPr>
        <w:pStyle w:val="aDef"/>
      </w:pPr>
      <w:r w:rsidRPr="00BD2991">
        <w:rPr>
          <w:rStyle w:val="charBoldItals"/>
        </w:rPr>
        <w:t>light rail</w:t>
      </w:r>
      <w:r w:rsidRPr="00BD2991">
        <w:t xml:space="preserve">—see the </w:t>
      </w:r>
      <w:hyperlink r:id="rId163" w:tooltip="A1999-77" w:history="1">
        <w:r w:rsidRPr="00BD2991">
          <w:rPr>
            <w:rStyle w:val="charCitHyperlinkItal"/>
          </w:rPr>
          <w:t>Road Transport (General) Act 1999</w:t>
        </w:r>
      </w:hyperlink>
      <w:r w:rsidRPr="00BD2991">
        <w:t>, dictionary.</w:t>
      </w:r>
    </w:p>
    <w:p w:rsidR="00595DDD" w:rsidRDefault="00595DDD">
      <w:pPr>
        <w:pStyle w:val="aDef"/>
      </w:pPr>
      <w:r w:rsidRPr="00E8263E">
        <w:rPr>
          <w:rStyle w:val="charBoldItals"/>
        </w:rPr>
        <w:t>major road</w:t>
      </w:r>
      <w:r>
        <w:t xml:space="preserve"> means an area identified in the </w:t>
      </w:r>
      <w:hyperlink r:id="rId164" w:tooltip="NI2008-27" w:history="1">
        <w:r w:rsidR="002914C1" w:rsidRPr="0044445E">
          <w:rPr>
            <w:rStyle w:val="charCitHyperlinkAbbrev"/>
          </w:rPr>
          <w:t>territory plan</w:t>
        </w:r>
      </w:hyperlink>
      <w:r>
        <w:t xml:space="preserve"> as being in the transport zone.</w:t>
      </w:r>
    </w:p>
    <w:p w:rsidR="00595DDD" w:rsidRDefault="00595DDD">
      <w:pPr>
        <w:pStyle w:val="aDef"/>
      </w:pPr>
      <w:r w:rsidRPr="00E8263E">
        <w:rPr>
          <w:rStyle w:val="charItals"/>
        </w:rPr>
        <w:t>Note</w:t>
      </w:r>
      <w:r w:rsidRPr="00E8263E">
        <w:rPr>
          <w:rStyle w:val="charItals"/>
        </w:rPr>
        <w:tab/>
      </w:r>
      <w:r>
        <w:rPr>
          <w:sz w:val="20"/>
        </w:rPr>
        <w:t>The territory plan is available at</w:t>
      </w:r>
      <w:r w:rsidRPr="00F60D86">
        <w:rPr>
          <w:sz w:val="20"/>
        </w:rPr>
        <w:t xml:space="preserve"> </w:t>
      </w:r>
      <w:hyperlink r:id="rId165" w:history="1">
        <w:r w:rsidR="00E8263E" w:rsidRPr="00F60D86">
          <w:rPr>
            <w:rStyle w:val="charCitHyperlinkAbbrev"/>
            <w:sz w:val="20"/>
          </w:rPr>
          <w:t>www.actpla.act.gov.au</w:t>
        </w:r>
      </w:hyperlink>
      <w:r>
        <w:rPr>
          <w:sz w:val="20"/>
        </w:rPr>
        <w:t>.</w:t>
      </w:r>
      <w:r>
        <w:t xml:space="preserve"> </w:t>
      </w:r>
    </w:p>
    <w:p w:rsidR="00595DDD" w:rsidRDefault="00595DDD">
      <w:pPr>
        <w:pStyle w:val="aDef"/>
        <w:keepNext/>
      </w:pPr>
      <w:r>
        <w:rPr>
          <w:rStyle w:val="charBoldItals"/>
        </w:rPr>
        <w:t>motor vehicle intruder alarm</w:t>
      </w:r>
      <w:r>
        <w:t xml:space="preserve"> means a device that—</w:t>
      </w:r>
    </w:p>
    <w:p w:rsidR="00595DDD" w:rsidRDefault="00595DDD">
      <w:pPr>
        <w:pStyle w:val="aDefpara"/>
      </w:pPr>
      <w:r>
        <w:tab/>
        <w:t>(a)</w:t>
      </w:r>
      <w:r>
        <w:tab/>
        <w:t>incorporates or connects to a sounding device; and</w:t>
      </w:r>
    </w:p>
    <w:p w:rsidR="00595DDD" w:rsidRDefault="00595DDD">
      <w:pPr>
        <w:pStyle w:val="aDefpara"/>
      </w:pPr>
      <w:r>
        <w:tab/>
        <w:t>(b)</w:t>
      </w:r>
      <w:r>
        <w:tab/>
        <w:t>on being triggered, causes the sounding device to emit sound; and</w:t>
      </w:r>
    </w:p>
    <w:p w:rsidR="00595DDD" w:rsidRDefault="00595DDD">
      <w:pPr>
        <w:pStyle w:val="aDefpara"/>
      </w:pPr>
      <w:r>
        <w:tab/>
        <w:t>(c)</w:t>
      </w:r>
      <w:r>
        <w:tab/>
        <w:t>is attached to, or forms part of, a motor vehicle for use as an intruder alarm (whether or not the device is also designed to deny access to the motor vehicle or to the motor vehicle’s steering, fuel or other systems).</w:t>
      </w:r>
    </w:p>
    <w:p w:rsidR="00151208" w:rsidRPr="00571548" w:rsidRDefault="00151208" w:rsidP="00151208">
      <w:pPr>
        <w:pStyle w:val="aDef"/>
      </w:pPr>
      <w:r w:rsidRPr="0069049C">
        <w:rPr>
          <w:rStyle w:val="charBoldItals"/>
        </w:rPr>
        <w:t>network facility</w:t>
      </w:r>
      <w:r w:rsidRPr="00571548">
        <w:t xml:space="preserve">—see the </w:t>
      </w:r>
      <w:hyperlink r:id="rId166" w:tooltip="A2000-65" w:history="1">
        <w:r w:rsidR="00E8263E" w:rsidRPr="00E8263E">
          <w:rPr>
            <w:rStyle w:val="charCitHyperlinkItal"/>
          </w:rPr>
          <w:t>Utilities Act 2000</w:t>
        </w:r>
      </w:hyperlink>
      <w:r w:rsidRPr="00571548">
        <w:t>, dictionary.</w:t>
      </w:r>
    </w:p>
    <w:p w:rsidR="002020FC" w:rsidRPr="001163FE" w:rsidRDefault="002020FC" w:rsidP="002020FC">
      <w:pPr>
        <w:pStyle w:val="aDef"/>
        <w:keepNext/>
      </w:pPr>
      <w:r w:rsidRPr="001163FE">
        <w:rPr>
          <w:rStyle w:val="charBoldItals"/>
        </w:rPr>
        <w:t>reserve</w:t>
      </w:r>
      <w:r w:rsidRPr="001163FE">
        <w:t xml:space="preserve">—see the </w:t>
      </w:r>
      <w:hyperlink r:id="rId167" w:tooltip="A2014-59" w:history="1">
        <w:r w:rsidRPr="002020FC">
          <w:rPr>
            <w:rStyle w:val="charCitHyperlinkItal"/>
          </w:rPr>
          <w:t>Nature Conservation Act 2014</w:t>
        </w:r>
      </w:hyperlink>
      <w:r w:rsidRPr="001163FE">
        <w:t>, section 169.</w:t>
      </w:r>
    </w:p>
    <w:p w:rsidR="002020FC" w:rsidRPr="001163FE" w:rsidRDefault="002020FC" w:rsidP="002020F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151208" w:rsidRPr="00571548" w:rsidRDefault="00151208" w:rsidP="00151208">
      <w:pPr>
        <w:pStyle w:val="aDef"/>
      </w:pPr>
      <w:r w:rsidRPr="0069049C">
        <w:rPr>
          <w:rStyle w:val="charBoldItals"/>
        </w:rPr>
        <w:t>territory network facility</w:t>
      </w:r>
      <w:r w:rsidRPr="00571548">
        <w:t xml:space="preserve">—see the </w:t>
      </w:r>
      <w:hyperlink r:id="rId168" w:tooltip="A2000-65" w:history="1">
        <w:r w:rsidR="00E8263E" w:rsidRPr="00E8263E">
          <w:rPr>
            <w:rStyle w:val="charCitHyperlinkItal"/>
          </w:rPr>
          <w:t>Utilities Act 2000</w:t>
        </w:r>
      </w:hyperlink>
      <w:r w:rsidRPr="00571548">
        <w:t>, dictionary.</w:t>
      </w:r>
    </w:p>
    <w:p w:rsidR="00595DDD" w:rsidRDefault="00595DDD">
      <w:pPr>
        <w:pStyle w:val="Amain"/>
      </w:pPr>
      <w:r>
        <w:lastRenderedPageBreak/>
        <w:tab/>
        <w:t>(2)</w:t>
      </w:r>
      <w:r>
        <w:tab/>
        <w:t>For this part, an intruder alarm that sounds intermittently is taken to sound continuously for the purpose of measuring the period of time for which it sounds.</w:t>
      </w:r>
    </w:p>
    <w:p w:rsidR="00595DDD" w:rsidRDefault="00595DDD">
      <w:pPr>
        <w:pStyle w:val="TableHd"/>
      </w:pPr>
      <w:r>
        <w:t>Table 2.3</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C3635E" w:rsidRPr="00CB3D59" w:rsidTr="00C3635E">
        <w:trPr>
          <w:cantSplit/>
          <w:tblHeader/>
        </w:trPr>
        <w:tc>
          <w:tcPr>
            <w:tcW w:w="1200" w:type="dxa"/>
            <w:tcBorders>
              <w:bottom w:val="single" w:sz="4" w:space="0" w:color="auto"/>
            </w:tcBorders>
          </w:tcPr>
          <w:p w:rsidR="00C3635E" w:rsidRPr="00CB3D59" w:rsidRDefault="00C3635E" w:rsidP="00C3635E">
            <w:pPr>
              <w:pStyle w:val="TableColHd"/>
            </w:pPr>
            <w:r w:rsidRPr="00783A18">
              <w:t>column 1</w:t>
            </w:r>
          </w:p>
          <w:p w:rsidR="00C3635E" w:rsidRPr="00CB3D59" w:rsidRDefault="00C3635E" w:rsidP="00C3635E">
            <w:pPr>
              <w:pStyle w:val="TableColHd"/>
            </w:pPr>
            <w:r w:rsidRPr="00783A18">
              <w:t>item</w:t>
            </w:r>
          </w:p>
        </w:tc>
        <w:tc>
          <w:tcPr>
            <w:tcW w:w="2107" w:type="dxa"/>
            <w:tcBorders>
              <w:bottom w:val="single" w:sz="4" w:space="0" w:color="auto"/>
            </w:tcBorders>
          </w:tcPr>
          <w:p w:rsidR="00C3635E" w:rsidRDefault="00C3635E" w:rsidP="00C3635E">
            <w:pPr>
              <w:pStyle w:val="TableColHd"/>
            </w:pPr>
            <w:r w:rsidRPr="00783A18">
              <w:t>column 2</w:t>
            </w:r>
          </w:p>
          <w:p w:rsidR="00C3635E" w:rsidRPr="00CB3D59" w:rsidRDefault="00C3635E" w:rsidP="00C3635E">
            <w:pPr>
              <w:pStyle w:val="TableColHd"/>
            </w:pPr>
            <w:r>
              <w:t>noise</w:t>
            </w:r>
          </w:p>
        </w:tc>
        <w:tc>
          <w:tcPr>
            <w:tcW w:w="4641" w:type="dxa"/>
            <w:tcBorders>
              <w:bottom w:val="single" w:sz="4" w:space="0" w:color="auto"/>
            </w:tcBorders>
          </w:tcPr>
          <w:p w:rsidR="00C3635E" w:rsidRDefault="00C3635E" w:rsidP="00C3635E">
            <w:pPr>
              <w:pStyle w:val="TableColHd"/>
            </w:pPr>
            <w:r w:rsidRPr="00783A18">
              <w:t>column 3</w:t>
            </w:r>
          </w:p>
          <w:p w:rsidR="00C3635E" w:rsidRPr="00CB3D59" w:rsidRDefault="00C3635E" w:rsidP="00C3635E">
            <w:pPr>
              <w:pStyle w:val="TableColHd"/>
            </w:pPr>
            <w:r>
              <w:t>conditions</w:t>
            </w:r>
          </w:p>
        </w:tc>
      </w:tr>
      <w:tr w:rsidR="00C3635E" w:rsidRPr="00CB3D59" w:rsidTr="00C3635E">
        <w:trPr>
          <w:cantSplit/>
        </w:trPr>
        <w:tc>
          <w:tcPr>
            <w:tcW w:w="1200" w:type="dxa"/>
            <w:tcBorders>
              <w:top w:val="single" w:sz="4" w:space="0" w:color="auto"/>
            </w:tcBorders>
          </w:tcPr>
          <w:p w:rsidR="00C3635E" w:rsidRDefault="00C3635E" w:rsidP="00C3635E">
            <w:pPr>
              <w:pStyle w:val="TableText10"/>
            </w:pPr>
            <w:r>
              <w:t>1</w:t>
            </w:r>
          </w:p>
        </w:tc>
        <w:tc>
          <w:tcPr>
            <w:tcW w:w="2107" w:type="dxa"/>
            <w:tcBorders>
              <w:top w:val="single" w:sz="4" w:space="0" w:color="auto"/>
            </w:tcBorders>
          </w:tcPr>
          <w:p w:rsidR="00C3635E" w:rsidRDefault="00C3635E" w:rsidP="00C3635E">
            <w:pPr>
              <w:pStyle w:val="TableText10"/>
            </w:pPr>
            <w:r>
              <w:t>noise emitted in the course of primary production</w:t>
            </w:r>
          </w:p>
        </w:tc>
        <w:tc>
          <w:tcPr>
            <w:tcW w:w="4641" w:type="dxa"/>
            <w:tcBorders>
              <w:top w:val="single" w:sz="4" w:space="0" w:color="auto"/>
            </w:tcBorders>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10 pm on Monday to Saturday; or</w:t>
            </w:r>
          </w:p>
          <w:p w:rsidR="00C3635E" w:rsidRDefault="00C3635E" w:rsidP="00C3635E">
            <w:pPr>
              <w:pStyle w:val="TableSubPara10"/>
            </w:pPr>
            <w:r>
              <w:tab/>
              <w:t>(ii)</w:t>
            </w:r>
            <w:r>
              <w:tab/>
              <w:t>between 8 am and 10 pm on Sunday or a public holiday; and</w:t>
            </w:r>
          </w:p>
          <w:p w:rsidR="00C3635E" w:rsidRDefault="00C3635E" w:rsidP="00C3635E">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2</w:t>
            </w:r>
          </w:p>
        </w:tc>
        <w:tc>
          <w:tcPr>
            <w:tcW w:w="2107" w:type="dxa"/>
          </w:tcPr>
          <w:p w:rsidR="00C3635E" w:rsidRDefault="00C3635E" w:rsidP="00C3635E">
            <w:pPr>
              <w:pStyle w:val="TableText10"/>
            </w:pPr>
            <w:r>
              <w:t>noise emitted in the course of managing a reserve</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10 pm on Monday to Saturday; or</w:t>
            </w:r>
          </w:p>
          <w:p w:rsidR="00C3635E" w:rsidRDefault="00C3635E" w:rsidP="00C3635E">
            <w:pPr>
              <w:pStyle w:val="TableSubPara10"/>
            </w:pPr>
            <w:r>
              <w:tab/>
              <w:t>(ii)</w:t>
            </w:r>
            <w:r>
              <w:tab/>
              <w:t>between 8 am and 10 pm on Sunday or a public holiday; and</w:t>
            </w:r>
          </w:p>
          <w:p w:rsidR="00C3635E" w:rsidRDefault="00C3635E" w:rsidP="00C3635E">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3</w:t>
            </w:r>
          </w:p>
        </w:tc>
        <w:tc>
          <w:tcPr>
            <w:tcW w:w="2107" w:type="dxa"/>
          </w:tcPr>
          <w:p w:rsidR="00C3635E" w:rsidRDefault="00C3635E" w:rsidP="00C3635E">
            <w:pPr>
              <w:pStyle w:val="TableText10"/>
            </w:pPr>
            <w:r>
              <w:t>noise emitted in the course of maintaining a garden or grounds on residential land</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 and</w:t>
            </w:r>
          </w:p>
          <w:p w:rsidR="004C18E0" w:rsidRDefault="00C3635E" w:rsidP="00C3635E">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lastRenderedPageBreak/>
              <w:t>4</w:t>
            </w:r>
          </w:p>
        </w:tc>
        <w:tc>
          <w:tcPr>
            <w:tcW w:w="2107" w:type="dxa"/>
          </w:tcPr>
          <w:p w:rsidR="00C3635E" w:rsidRDefault="00C3635E" w:rsidP="00C3635E">
            <w:pPr>
              <w:pStyle w:val="TableText10"/>
            </w:pPr>
            <w:r>
              <w:t>noise emitted in the course of maintaining a garden or grounds on land other than residential land</w:t>
            </w:r>
          </w:p>
        </w:tc>
        <w:tc>
          <w:tcPr>
            <w:tcW w:w="4641" w:type="dxa"/>
          </w:tcPr>
          <w:p w:rsidR="004C18E0" w:rsidRDefault="004C18E0" w:rsidP="004C18E0">
            <w:pPr>
              <w:pStyle w:val="TablePara10"/>
            </w:pPr>
            <w:r>
              <w:tab/>
              <w:t>(a)</w:t>
            </w:r>
            <w:r>
              <w:tab/>
              <w:t>the noise is emitted—</w:t>
            </w:r>
          </w:p>
          <w:p w:rsidR="00C3635E" w:rsidRDefault="00B61A89" w:rsidP="00B61A89">
            <w:pPr>
              <w:pStyle w:val="TableSubPara10"/>
            </w:pPr>
            <w:r>
              <w:tab/>
            </w:r>
            <w:r w:rsidR="00C3635E">
              <w:t>(i)</w:t>
            </w:r>
            <w:r w:rsidR="00C3635E">
              <w:tab/>
              <w:t>between 7 am and 10 pm on Monday to Saturday; or</w:t>
            </w:r>
          </w:p>
          <w:p w:rsidR="00C3635E" w:rsidRDefault="00B61A89" w:rsidP="00B61A89">
            <w:pPr>
              <w:pStyle w:val="TableSubPara10"/>
            </w:pPr>
            <w:r>
              <w:tab/>
            </w:r>
            <w:r w:rsidR="00C3635E">
              <w:t>(ii)</w:t>
            </w:r>
            <w:r w:rsidR="00C3635E">
              <w:tab/>
              <w:t>between 8 am and 10 pm on Sunday or a public holiday; and</w:t>
            </w:r>
          </w:p>
          <w:p w:rsidR="00C3635E" w:rsidRDefault="004C18E0" w:rsidP="004C18E0">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5</w:t>
            </w:r>
          </w:p>
        </w:tc>
        <w:tc>
          <w:tcPr>
            <w:tcW w:w="2107" w:type="dxa"/>
          </w:tcPr>
          <w:p w:rsidR="00C3635E" w:rsidRDefault="00C3635E" w:rsidP="00C3635E">
            <w:pPr>
              <w:pStyle w:val="TableText10"/>
            </w:pPr>
            <w:r>
              <w:t>noise emitted in the course of maintaining or repairing something</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 and</w:t>
            </w:r>
          </w:p>
          <w:p w:rsidR="00C3635E" w:rsidRDefault="00C3635E" w:rsidP="00C3635E">
            <w:pPr>
              <w:pStyle w:val="TablePara10"/>
            </w:pPr>
            <w:r>
              <w:tab/>
              <w:t>(b)</w:t>
            </w:r>
            <w:r>
              <w:tab/>
              <w:t>any noise exceeding a zone noise standard is emitted for periods totalling not more than 40 hours in any 8-week period; and</w:t>
            </w:r>
          </w:p>
          <w:p w:rsidR="00C3635E" w:rsidRDefault="00C3635E" w:rsidP="00C3635E">
            <w:pPr>
              <w:pStyle w:val="TablePara10"/>
            </w:pPr>
            <w:r>
              <w:tab/>
              <w:t>(c)</w:t>
            </w:r>
            <w:r>
              <w:tab/>
              <w:t>the equipment used is maintained and operated in accordance with the manufacturer’s instructions</w:t>
            </w:r>
          </w:p>
        </w:tc>
      </w:tr>
      <w:tr w:rsidR="00C3635E" w:rsidRPr="00CB3D59" w:rsidTr="008F2AF2">
        <w:tc>
          <w:tcPr>
            <w:tcW w:w="1200" w:type="dxa"/>
          </w:tcPr>
          <w:p w:rsidR="00C3635E" w:rsidRDefault="00C3635E" w:rsidP="00C3635E">
            <w:pPr>
              <w:pStyle w:val="TableText10"/>
            </w:pPr>
            <w:r>
              <w:t>6</w:t>
            </w:r>
          </w:p>
        </w:tc>
        <w:tc>
          <w:tcPr>
            <w:tcW w:w="2107" w:type="dxa"/>
          </w:tcPr>
          <w:p w:rsidR="00C3635E" w:rsidRDefault="00C3635E" w:rsidP="00C3635E">
            <w:pPr>
              <w:pStyle w:val="TableText10"/>
            </w:pPr>
            <w:r>
              <w:t xml:space="preserve">noise emitted in the course of building work for which a building approval under the </w:t>
            </w:r>
            <w:hyperlink r:id="rId169" w:tooltip="A2004-11" w:history="1">
              <w:r w:rsidR="00E8263E" w:rsidRPr="00E8263E">
                <w:rPr>
                  <w:rStyle w:val="charCitHyperlinkItal"/>
                </w:rPr>
                <w:t>Building Act 2004</w:t>
              </w:r>
            </w:hyperlink>
            <w:r>
              <w:t>, division 3.3 is required</w:t>
            </w:r>
          </w:p>
        </w:tc>
        <w:tc>
          <w:tcPr>
            <w:tcW w:w="4641" w:type="dxa"/>
          </w:tcPr>
          <w:p w:rsidR="00C3635E" w:rsidRDefault="00C3635E" w:rsidP="00C3635E">
            <w:pPr>
              <w:pStyle w:val="TablePara10"/>
            </w:pPr>
            <w:r>
              <w:tab/>
              <w:t>(a)</w:t>
            </w:r>
            <w:r>
              <w:tab/>
              <w:t>all of the following:</w:t>
            </w:r>
          </w:p>
          <w:p w:rsidR="00C3635E" w:rsidRDefault="00C3635E" w:rsidP="00C3635E">
            <w:pPr>
              <w:pStyle w:val="TableSubPara10"/>
            </w:pPr>
            <w:r>
              <w:tab/>
              <w:t>(i)</w:t>
            </w:r>
            <w:r>
              <w:tab/>
              <w:t>the noise is emitted from a place in noise zone A or B; and</w:t>
            </w:r>
          </w:p>
          <w:p w:rsidR="00C3635E" w:rsidRDefault="00C3635E" w:rsidP="00C3635E">
            <w:pPr>
              <w:pStyle w:val="TableSubPara10"/>
            </w:pPr>
            <w:r>
              <w:tab/>
              <w:t>(ii)</w:t>
            </w:r>
            <w:r>
              <w:tab/>
              <w:t xml:space="preserve">all relevant noise reduction measures mentioned in </w:t>
            </w:r>
            <w:r w:rsidR="00383BCD" w:rsidRPr="007B6AE8">
              <w:t>AS</w:t>
            </w:r>
            <w:r w:rsidR="00087AA2" w:rsidRPr="008512FF">
              <w:t> 2436</w:t>
            </w:r>
            <w:r>
              <w:t>, as in force from time to time, are implemented; and</w:t>
            </w:r>
          </w:p>
          <w:p w:rsidR="00C3635E" w:rsidRDefault="00C3635E" w:rsidP="00C3635E">
            <w:pPr>
              <w:pStyle w:val="TableSubPara10"/>
            </w:pPr>
            <w:r>
              <w:tab/>
              <w:t>(iii)</w:t>
            </w:r>
            <w:r>
              <w:tab/>
              <w:t>the noise is emitted between 6 am and 8 pm; or</w:t>
            </w:r>
          </w:p>
          <w:p w:rsidR="00C3635E" w:rsidRDefault="00C3635E" w:rsidP="00C3635E">
            <w:pPr>
              <w:pStyle w:val="TablePara10"/>
            </w:pPr>
            <w:r>
              <w:tab/>
              <w:t>(b)</w:t>
            </w:r>
            <w:r>
              <w:tab/>
              <w:t>all of the following:</w:t>
            </w:r>
          </w:p>
          <w:p w:rsidR="00C3635E" w:rsidRDefault="00C3635E" w:rsidP="00C3635E">
            <w:pPr>
              <w:pStyle w:val="TableSubPara10"/>
            </w:pPr>
            <w:r>
              <w:tab/>
              <w:t>(i)</w:t>
            </w:r>
            <w:r>
              <w:tab/>
              <w:t>the noise is emitted from a place other than a place in noise zone A or B; and</w:t>
            </w:r>
          </w:p>
          <w:p w:rsidR="00C3635E" w:rsidRDefault="00C3635E" w:rsidP="00C3635E">
            <w:pPr>
              <w:pStyle w:val="TableSubPara10"/>
            </w:pPr>
            <w:r>
              <w:lastRenderedPageBreak/>
              <w:tab/>
              <w:t>(ii)</w:t>
            </w:r>
            <w:r>
              <w:tab/>
              <w:t>the building work will be finished within 2 weeks after the day it started; and</w:t>
            </w:r>
          </w:p>
          <w:p w:rsidR="00C3635E" w:rsidRDefault="00C3635E" w:rsidP="00C3635E">
            <w:pPr>
              <w:pStyle w:val="TableSubPara10"/>
            </w:pPr>
            <w:r>
              <w:tab/>
              <w:t>(iii)</w:t>
            </w:r>
            <w:r>
              <w:tab/>
              <w:t xml:space="preserve">all relevant noise reduction measures mentioned in </w:t>
            </w:r>
            <w:r w:rsidR="00383BCD" w:rsidRPr="007B6AE8">
              <w:t>AS</w:t>
            </w:r>
            <w:r w:rsidR="00087AA2" w:rsidRPr="008512FF">
              <w:t xml:space="preserve"> 2436</w:t>
            </w:r>
            <w:r>
              <w:t>, as in force from time to time, are implemented; and</w:t>
            </w:r>
          </w:p>
          <w:p w:rsidR="00C3635E" w:rsidRDefault="00C3635E" w:rsidP="00C3635E">
            <w:pPr>
              <w:pStyle w:val="TableSubPara10"/>
            </w:pPr>
            <w:r>
              <w:tab/>
              <w:t>(iv)</w:t>
            </w:r>
            <w:r>
              <w:tab/>
              <w:t>the noise is emitted—</w:t>
            </w:r>
          </w:p>
          <w:p w:rsidR="00C3635E" w:rsidRDefault="00C3635E" w:rsidP="00C3635E">
            <w:pPr>
              <w:pStyle w:val="TableSubPara10"/>
              <w:tabs>
                <w:tab w:val="clear" w:pos="1100"/>
                <w:tab w:val="clear" w:pos="1400"/>
                <w:tab w:val="right" w:pos="1655"/>
              </w:tabs>
              <w:ind w:left="1938" w:hanging="1938"/>
            </w:pPr>
            <w:r>
              <w:tab/>
              <w:t>(A)</w:t>
            </w:r>
            <w:r>
              <w:tab/>
              <w:t>between 7 am and 8 pm on Monday to Saturday; or</w:t>
            </w:r>
          </w:p>
          <w:p w:rsidR="00C3635E" w:rsidRDefault="00C3635E" w:rsidP="00C3635E">
            <w:pPr>
              <w:pStyle w:val="TableSubPara10"/>
              <w:tabs>
                <w:tab w:val="clear" w:pos="1100"/>
                <w:tab w:val="clear" w:pos="1400"/>
                <w:tab w:val="right" w:pos="1655"/>
              </w:tabs>
              <w:ind w:left="1938" w:hanging="1938"/>
            </w:pPr>
            <w:r>
              <w:tab/>
              <w:t>(B)</w:t>
            </w:r>
            <w:r>
              <w:tab/>
              <w:t>between 8 am and 8 pm on Sunday or a public holiday; or</w:t>
            </w:r>
          </w:p>
          <w:p w:rsidR="00C3635E" w:rsidRDefault="00C3635E" w:rsidP="00383BCD">
            <w:pPr>
              <w:pStyle w:val="TablePara10"/>
            </w:pPr>
            <w:r>
              <w:tab/>
              <w:t>(c)</w:t>
            </w:r>
            <w:r>
              <w:tab/>
              <w:t>all of the following:</w:t>
            </w:r>
          </w:p>
          <w:p w:rsidR="00C3635E" w:rsidRDefault="00C3635E" w:rsidP="00C3635E">
            <w:pPr>
              <w:pStyle w:val="TableSubPara10"/>
            </w:pPr>
            <w:r>
              <w:tab/>
              <w:t>(i)</w:t>
            </w:r>
            <w:r>
              <w:tab/>
              <w:t>the noise is emitted from a place other than a place in noise zone A or B; and</w:t>
            </w:r>
          </w:p>
          <w:p w:rsidR="00C3635E" w:rsidRDefault="00C3635E" w:rsidP="00C3635E">
            <w:pPr>
              <w:pStyle w:val="TableSubPara10"/>
            </w:pPr>
            <w:r>
              <w:tab/>
              <w:t>(ii)</w:t>
            </w:r>
            <w:r>
              <w:tab/>
              <w:t>the building work will not be finished within 2 weeks after the day it started; and</w:t>
            </w:r>
          </w:p>
          <w:p w:rsidR="00C3635E" w:rsidRDefault="00C3635E" w:rsidP="00C3635E">
            <w:pPr>
              <w:pStyle w:val="TableSubPara10"/>
            </w:pPr>
            <w:r>
              <w:tab/>
              <w:t>(iii)</w:t>
            </w:r>
            <w:r>
              <w:tab/>
              <w:t xml:space="preserve">all relevant noise reduction measures mentioned in </w:t>
            </w:r>
            <w:r w:rsidR="00383BCD" w:rsidRPr="007B6AE8">
              <w:t>AS</w:t>
            </w:r>
            <w:r w:rsidR="00087AA2" w:rsidRPr="00963A51">
              <w:t xml:space="preserve"> 2436</w:t>
            </w:r>
            <w:r>
              <w:t>, as in force from time to time, are implemented; and</w:t>
            </w:r>
          </w:p>
          <w:p w:rsidR="00C3635E" w:rsidRDefault="00C3635E" w:rsidP="00C3635E">
            <w:pPr>
              <w:pStyle w:val="TableSubPara10"/>
            </w:pPr>
            <w:r>
              <w:tab/>
              <w:t>(iv)</w:t>
            </w:r>
            <w:r>
              <w:tab/>
              <w:t>the noise is emitted between 7 am and 6 pm on Monday to Saturday, excluding public holidays</w:t>
            </w:r>
          </w:p>
        </w:tc>
      </w:tr>
      <w:tr w:rsidR="00C3635E" w:rsidRPr="00CB3D59" w:rsidTr="00C3635E">
        <w:trPr>
          <w:cantSplit/>
        </w:trPr>
        <w:tc>
          <w:tcPr>
            <w:tcW w:w="1200" w:type="dxa"/>
          </w:tcPr>
          <w:p w:rsidR="00C3635E" w:rsidRDefault="00C3635E" w:rsidP="00C3635E">
            <w:pPr>
              <w:pStyle w:val="TableText10"/>
            </w:pPr>
            <w:r>
              <w:lastRenderedPageBreak/>
              <w:t>7</w:t>
            </w:r>
          </w:p>
        </w:tc>
        <w:tc>
          <w:tcPr>
            <w:tcW w:w="2107" w:type="dxa"/>
          </w:tcPr>
          <w:p w:rsidR="00C3635E" w:rsidRDefault="00C3635E" w:rsidP="00C3635E">
            <w:pPr>
              <w:pStyle w:val="TableText10"/>
            </w:pPr>
            <w:r>
              <w:t>noise emitted in the course of—</w:t>
            </w:r>
          </w:p>
          <w:p w:rsidR="00C3635E" w:rsidRDefault="00C3635E" w:rsidP="00C3635E">
            <w:pPr>
              <w:pStyle w:val="TablePara10"/>
            </w:pPr>
            <w:r>
              <w:tab/>
              <w:t>(a)</w:t>
            </w:r>
            <w:r>
              <w:tab/>
              <w:t xml:space="preserve">building work for which a building approval under the </w:t>
            </w:r>
            <w:hyperlink r:id="rId170" w:tooltip="A2004-11" w:history="1">
              <w:r w:rsidR="00B61A89" w:rsidRPr="001F10DC">
                <w:rPr>
                  <w:rStyle w:val="charCitHyperlinkAbbrev"/>
                  <w:i/>
                </w:rPr>
                <w:t>Building Act 2004</w:t>
              </w:r>
            </w:hyperlink>
            <w:r>
              <w:t>, division 3.3 is not required; or</w:t>
            </w:r>
          </w:p>
          <w:p w:rsidR="00C3635E" w:rsidRDefault="00C3635E" w:rsidP="00C3635E">
            <w:pPr>
              <w:pStyle w:val="TablePara10"/>
            </w:pPr>
            <w:r>
              <w:tab/>
              <w:t>(b)</w:t>
            </w:r>
            <w:r>
              <w:tab/>
              <w:t>internal building work; or</w:t>
            </w:r>
          </w:p>
          <w:p w:rsidR="00C3635E" w:rsidRDefault="00C3635E" w:rsidP="00C3635E">
            <w:pPr>
              <w:pStyle w:val="TablePara10"/>
            </w:pPr>
            <w:r>
              <w:tab/>
              <w:t>(c)</w:t>
            </w:r>
            <w:r>
              <w:tab/>
              <w:t>maintenance and repair work on a building.</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 and</w:t>
            </w:r>
          </w:p>
          <w:p w:rsidR="00C3635E" w:rsidRDefault="00C3635E" w:rsidP="00C3635E">
            <w:pPr>
              <w:pStyle w:val="TablePara10"/>
            </w:pPr>
            <w:r>
              <w:tab/>
              <w:t>(b)</w:t>
            </w:r>
            <w:r>
              <w:tab/>
              <w:t>the noise level at the affected place is only louder than the noise standard for the affected place at the time when the noise is emitted for less than 40 hours in an 8</w:t>
            </w:r>
            <w:r>
              <w:noBreakHyphen/>
              <w:t>week period; and</w:t>
            </w:r>
          </w:p>
          <w:p w:rsidR="00C3635E" w:rsidRDefault="00C3635E" w:rsidP="00C3635E">
            <w:pPr>
              <w:pStyle w:val="TablePara10"/>
            </w:pPr>
            <w:r>
              <w:tab/>
              <w:t>(c)</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8</w:t>
            </w:r>
          </w:p>
        </w:tc>
        <w:tc>
          <w:tcPr>
            <w:tcW w:w="2107" w:type="dxa"/>
          </w:tcPr>
          <w:p w:rsidR="00C3635E" w:rsidRDefault="00C3635E" w:rsidP="00C3635E">
            <w:pPr>
              <w:pStyle w:val="TableText10"/>
            </w:pPr>
            <w:r>
              <w:t xml:space="preserve">noise emitted by a motor vehicle intruder alarm in a motor vehicle </w:t>
            </w:r>
          </w:p>
        </w:tc>
        <w:tc>
          <w:tcPr>
            <w:tcW w:w="4641" w:type="dxa"/>
          </w:tcPr>
          <w:p w:rsidR="00C3635E" w:rsidRDefault="00C3635E" w:rsidP="00C3635E">
            <w:pPr>
              <w:pStyle w:val="TablePara10"/>
            </w:pPr>
            <w:r>
              <w:tab/>
              <w:t>(a)</w:t>
            </w:r>
            <w:r>
              <w:tab/>
              <w:t>the alarm is sounded, whether continuously or intermittently—</w:t>
            </w:r>
          </w:p>
          <w:p w:rsidR="00C3635E" w:rsidRDefault="00C3635E" w:rsidP="00C3635E">
            <w:pPr>
              <w:pStyle w:val="TableSubPara10"/>
            </w:pPr>
            <w:r>
              <w:tab/>
              <w:t>(i)</w:t>
            </w:r>
            <w:r>
              <w:tab/>
              <w:t>for a motor vehicle manufactured before 1 September 1997—for less than 90 seconds after the alarm first sounds; or</w:t>
            </w:r>
          </w:p>
          <w:p w:rsidR="00C3635E" w:rsidRDefault="00C3635E" w:rsidP="00C3635E">
            <w:pPr>
              <w:pStyle w:val="TableSubPara10"/>
            </w:pPr>
            <w:r>
              <w:tab/>
              <w:t>(ii)</w:t>
            </w:r>
            <w:r>
              <w:tab/>
              <w:t>for a motor vehicle manufactured on or after 1 September 1997—for less than 45 seconds after the alarm first sounds; or</w:t>
            </w:r>
          </w:p>
          <w:p w:rsidR="00C3635E" w:rsidRDefault="00C3635E" w:rsidP="00C3635E">
            <w:pPr>
              <w:pStyle w:val="TablePara10"/>
            </w:pPr>
            <w:r>
              <w:tab/>
              <w:t>(b)</w:t>
            </w:r>
            <w:r>
              <w:tab/>
              <w:t>a window or windscreen in the motor vehicle is broken or removed; or</w:t>
            </w:r>
          </w:p>
          <w:p w:rsidR="00C3635E" w:rsidRDefault="00C3635E" w:rsidP="00C3635E">
            <w:pPr>
              <w:pStyle w:val="TablePara10"/>
            </w:pPr>
            <w:r>
              <w:tab/>
              <w:t>(c)</w:t>
            </w:r>
            <w:r>
              <w:tab/>
              <w:t>the motor vehicle is involved in an accident; or</w:t>
            </w:r>
          </w:p>
          <w:p w:rsidR="00C3635E" w:rsidRDefault="00C3635E" w:rsidP="00C3635E">
            <w:pPr>
              <w:pStyle w:val="TablePara10"/>
            </w:pPr>
            <w:r>
              <w:tab/>
              <w:t>(d)</w:t>
            </w:r>
            <w:r>
              <w:tab/>
              <w:t xml:space="preserve">the motor vehicle is illegally broken into; or </w:t>
            </w:r>
          </w:p>
          <w:p w:rsidR="00C3635E" w:rsidRDefault="00C3635E" w:rsidP="00C3635E">
            <w:pPr>
              <w:pStyle w:val="TablePara10"/>
            </w:pPr>
            <w:r>
              <w:tab/>
              <w:t>(e)</w:t>
            </w:r>
            <w:r>
              <w:tab/>
              <w:t>there is an illegal attempt to break into the motor vehicle</w:t>
            </w:r>
          </w:p>
        </w:tc>
      </w:tr>
      <w:tr w:rsidR="00C3635E" w:rsidRPr="00CB3D59" w:rsidTr="00C3635E">
        <w:trPr>
          <w:cantSplit/>
        </w:trPr>
        <w:tc>
          <w:tcPr>
            <w:tcW w:w="1200" w:type="dxa"/>
          </w:tcPr>
          <w:p w:rsidR="00C3635E" w:rsidRDefault="00C3635E" w:rsidP="00C3635E">
            <w:pPr>
              <w:pStyle w:val="TableText10"/>
            </w:pPr>
            <w:r>
              <w:lastRenderedPageBreak/>
              <w:t>9</w:t>
            </w:r>
          </w:p>
        </w:tc>
        <w:tc>
          <w:tcPr>
            <w:tcW w:w="2107" w:type="dxa"/>
          </w:tcPr>
          <w:p w:rsidR="00C3635E" w:rsidRDefault="00C3635E" w:rsidP="00C3635E">
            <w:pPr>
              <w:pStyle w:val="TableText10"/>
            </w:pPr>
            <w:r>
              <w:t xml:space="preserve">noise emitted by a building intruder alarm in premises </w:t>
            </w:r>
          </w:p>
        </w:tc>
        <w:tc>
          <w:tcPr>
            <w:tcW w:w="4641" w:type="dxa"/>
          </w:tcPr>
          <w:p w:rsidR="00C3635E" w:rsidRDefault="00C3635E" w:rsidP="00C3635E">
            <w:pPr>
              <w:pStyle w:val="TablePara10"/>
            </w:pPr>
            <w:r>
              <w:tab/>
              <w:t>(a)</w:t>
            </w:r>
            <w:r>
              <w:tab/>
              <w:t>for an alarm installed before 1 December 1997—</w:t>
            </w:r>
          </w:p>
          <w:p w:rsidR="00C3635E" w:rsidRDefault="00C3635E" w:rsidP="00C3635E">
            <w:pPr>
              <w:pStyle w:val="TableSubPara10"/>
            </w:pPr>
            <w:r>
              <w:tab/>
              <w:t>(i)</w:t>
            </w:r>
            <w:r>
              <w:tab/>
              <w:t>it automatically ceases to sound, whether continuously or intermittently, within 10 minutes after being activated by a detection device; and</w:t>
            </w:r>
          </w:p>
          <w:p w:rsidR="00C3635E" w:rsidRDefault="00C3635E" w:rsidP="00C3635E">
            <w:pPr>
              <w:pStyle w:val="TableSubPara10"/>
            </w:pPr>
            <w:r>
              <w:tab/>
              <w:t>(ii)</w:t>
            </w:r>
            <w:r>
              <w:tab/>
              <w:t>it cannot be reactivated (except by a different detection device) until it has been manually or automatically reset; or</w:t>
            </w:r>
          </w:p>
          <w:p w:rsidR="00C3635E" w:rsidRDefault="00C3635E" w:rsidP="00C3635E">
            <w:pPr>
              <w:pStyle w:val="TablePara10"/>
            </w:pPr>
            <w:r>
              <w:tab/>
              <w:t>(b)</w:t>
            </w:r>
            <w:r>
              <w:tab/>
              <w:t>for an alarm installed on or after 1 December 1997—</w:t>
            </w:r>
          </w:p>
          <w:p w:rsidR="00C3635E" w:rsidRDefault="00C3635E" w:rsidP="00C3635E">
            <w:pPr>
              <w:pStyle w:val="TableSubPara10"/>
            </w:pPr>
            <w:r>
              <w:tab/>
              <w:t>(i)</w:t>
            </w:r>
            <w:r>
              <w:tab/>
              <w:t>it automatically ceases to sound, whether continuously or intermittently, within 5 minutes after being activated by a detection device; and</w:t>
            </w:r>
          </w:p>
          <w:p w:rsidR="00C3635E" w:rsidRDefault="00C3635E" w:rsidP="00C3635E">
            <w:pPr>
              <w:pStyle w:val="TableSubPara10"/>
            </w:pPr>
            <w:r>
              <w:tab/>
              <w:t>(ii)</w:t>
            </w:r>
            <w:r>
              <w:tab/>
              <w:t>it cannot be reactivated (except by a different detection device) until it has been manually reset; or</w:t>
            </w:r>
          </w:p>
          <w:p w:rsidR="00C3635E" w:rsidRDefault="00C3635E" w:rsidP="00C3635E">
            <w:pPr>
              <w:pStyle w:val="TablePara10"/>
            </w:pPr>
            <w:r>
              <w:tab/>
              <w:t>(c)</w:t>
            </w:r>
            <w:r>
              <w:tab/>
              <w:t>it cannot be heard in a habitable room in any residential premises (whether or not a door or window to the room is open)</w:t>
            </w:r>
          </w:p>
        </w:tc>
      </w:tr>
      <w:tr w:rsidR="00C3635E" w:rsidRPr="00CB3D59" w:rsidTr="00C3635E">
        <w:trPr>
          <w:cantSplit/>
        </w:trPr>
        <w:tc>
          <w:tcPr>
            <w:tcW w:w="1200" w:type="dxa"/>
          </w:tcPr>
          <w:p w:rsidR="00C3635E" w:rsidRDefault="00C3635E" w:rsidP="00C3635E">
            <w:pPr>
              <w:pStyle w:val="TableText10"/>
            </w:pPr>
            <w:r>
              <w:lastRenderedPageBreak/>
              <w:t>10</w:t>
            </w:r>
          </w:p>
        </w:tc>
        <w:tc>
          <w:tcPr>
            <w:tcW w:w="2107" w:type="dxa"/>
          </w:tcPr>
          <w:p w:rsidR="00C3635E" w:rsidRPr="003E5599" w:rsidRDefault="00C3635E" w:rsidP="00C3635E">
            <w:pPr>
              <w:pStyle w:val="TableText10"/>
            </w:pPr>
            <w:r w:rsidRPr="003E5599">
              <w:t>noise emitted in the course of mobile selling from a vehicle—</w:t>
            </w:r>
          </w:p>
          <w:p w:rsidR="00C3635E" w:rsidRPr="003E5599" w:rsidRDefault="00C3635E" w:rsidP="00C3635E">
            <w:pPr>
              <w:pStyle w:val="TablePara10"/>
            </w:pPr>
            <w:r>
              <w:tab/>
            </w:r>
            <w:r w:rsidRPr="003E5599">
              <w:t>(a)</w:t>
            </w:r>
            <w:r w:rsidRPr="003E5599">
              <w:tab/>
              <w:t>using a loudspeaker, loud hailer, chime, horn, siren, bell or whistle; and</w:t>
            </w:r>
          </w:p>
          <w:p w:rsidR="00C3635E" w:rsidRDefault="00C3635E" w:rsidP="00C3635E">
            <w:pPr>
              <w:pStyle w:val="TablePara10"/>
            </w:pPr>
            <w:r>
              <w:tab/>
            </w:r>
            <w:r w:rsidRPr="003E5599">
              <w:t>(b)</w:t>
            </w:r>
            <w:r w:rsidRPr="003E5599">
              <w:tab/>
              <w:t>for the purpose of informing people that articles are on sale from the vehicle</w:t>
            </w:r>
          </w:p>
        </w:tc>
        <w:tc>
          <w:tcPr>
            <w:tcW w:w="4641" w:type="dxa"/>
          </w:tcPr>
          <w:p w:rsidR="00C3635E" w:rsidRPr="003E5599" w:rsidRDefault="00C3635E" w:rsidP="00C3635E">
            <w:pPr>
              <w:pStyle w:val="TableText10"/>
            </w:pPr>
            <w:r w:rsidRPr="003E5599">
              <w:t>the noise is emitted—</w:t>
            </w:r>
          </w:p>
          <w:p w:rsidR="00C3635E" w:rsidRPr="003E5599" w:rsidRDefault="00C3635E" w:rsidP="00C3635E">
            <w:pPr>
              <w:pStyle w:val="TablePara10"/>
            </w:pPr>
            <w:r>
              <w:tab/>
            </w:r>
            <w:r w:rsidRPr="003E5599">
              <w:t>(a)</w:t>
            </w:r>
            <w:r w:rsidRPr="003E5599">
              <w:tab/>
              <w:t>only while the vehicle is moving; and</w:t>
            </w:r>
          </w:p>
          <w:p w:rsidR="00C3635E" w:rsidRPr="003E5599" w:rsidRDefault="00C3635E" w:rsidP="00C3635E">
            <w:pPr>
              <w:pStyle w:val="TablePara10"/>
            </w:pPr>
            <w:r>
              <w:tab/>
            </w:r>
            <w:r w:rsidRPr="003E5599">
              <w:t>(b)</w:t>
            </w:r>
            <w:r w:rsidRPr="003E5599">
              <w:tab/>
              <w:t>between 8 am and 8 pm; and</w:t>
            </w:r>
          </w:p>
          <w:p w:rsidR="00C3635E" w:rsidRPr="003E5599" w:rsidRDefault="00C3635E" w:rsidP="00C3635E">
            <w:pPr>
              <w:pStyle w:val="TablePara10"/>
            </w:pPr>
            <w:r>
              <w:tab/>
            </w:r>
            <w:r w:rsidRPr="003E5599">
              <w:t>(c)</w:t>
            </w:r>
            <w:r w:rsidRPr="003E5599">
              <w:tab/>
              <w:t>for 30 secon</w:t>
            </w:r>
            <w:r>
              <w:t>ds or less in a 3</w:t>
            </w:r>
            <w:r>
              <w:noBreakHyphen/>
              <w:t>minute period</w:t>
            </w:r>
            <w:r w:rsidRPr="003E5599">
              <w:t>; and</w:t>
            </w:r>
          </w:p>
          <w:p w:rsidR="00C3635E" w:rsidRDefault="00C3635E" w:rsidP="00C3635E">
            <w:pPr>
              <w:pStyle w:val="TablePara10"/>
            </w:pPr>
            <w:r>
              <w:tab/>
            </w:r>
            <w:r w:rsidRPr="003E5599">
              <w:t>(d)</w:t>
            </w:r>
            <w:r w:rsidRPr="003E5599">
              <w:tab/>
              <w:t>no more than once in any 1</w:t>
            </w:r>
            <w:r w:rsidRPr="003E5599">
              <w:noBreakHyphen/>
              <w:t>hour period in the same road between the closest crossroads in either direction</w:t>
            </w:r>
          </w:p>
        </w:tc>
      </w:tr>
      <w:tr w:rsidR="00C3635E" w:rsidRPr="00CB3D59" w:rsidTr="00C3635E">
        <w:trPr>
          <w:cantSplit/>
        </w:trPr>
        <w:tc>
          <w:tcPr>
            <w:tcW w:w="1200" w:type="dxa"/>
          </w:tcPr>
          <w:p w:rsidR="00C3635E" w:rsidRDefault="00C3635E" w:rsidP="00C3635E">
            <w:pPr>
              <w:pStyle w:val="TableText10"/>
            </w:pPr>
            <w:r>
              <w:t>11</w:t>
            </w:r>
          </w:p>
        </w:tc>
        <w:tc>
          <w:tcPr>
            <w:tcW w:w="2107" w:type="dxa"/>
          </w:tcPr>
          <w:p w:rsidR="00C3635E" w:rsidRDefault="00C3635E" w:rsidP="00C3635E">
            <w:pPr>
              <w:pStyle w:val="TableText10"/>
            </w:pPr>
            <w:r>
              <w:t xml:space="preserve">noise emitted because of a party from a parcel of land held under a territory lease </w:t>
            </w:r>
          </w:p>
        </w:tc>
        <w:tc>
          <w:tcPr>
            <w:tcW w:w="4641" w:type="dxa"/>
          </w:tcPr>
          <w:p w:rsidR="00C3635E" w:rsidRDefault="00C3635E" w:rsidP="00C3635E">
            <w:pPr>
              <w:pStyle w:val="TablePara10"/>
            </w:pPr>
            <w:r>
              <w:tab/>
              <w:t>(a)</w:t>
            </w:r>
            <w:r>
              <w:tab/>
              <w:t>the noise is music; and</w:t>
            </w:r>
          </w:p>
          <w:p w:rsidR="00C3635E" w:rsidRDefault="00C3635E" w:rsidP="00C3635E">
            <w:pPr>
              <w:pStyle w:val="TablePara10"/>
            </w:pPr>
            <w:r>
              <w:tab/>
              <w:t>(b)</w:t>
            </w:r>
            <w:r>
              <w:tab/>
              <w:t>the music is only emitted between 6 pm on 31 December in a year and 12.30 am on 1 January the next year; and</w:t>
            </w:r>
          </w:p>
          <w:p w:rsidR="00C3635E" w:rsidRDefault="00C3635E" w:rsidP="00C3635E">
            <w:pPr>
              <w:pStyle w:val="TablePara10"/>
            </w:pPr>
            <w:r>
              <w:tab/>
              <w:t>(c)</w:t>
            </w:r>
            <w:r>
              <w:tab/>
              <w:t>the music is not louder than 60 dB(A) at any point as near as practicable to the boundary of the parcel of land</w:t>
            </w:r>
          </w:p>
        </w:tc>
      </w:tr>
      <w:tr w:rsidR="00C3635E" w:rsidRPr="00CB3D59" w:rsidTr="00C3635E">
        <w:trPr>
          <w:cantSplit/>
        </w:trPr>
        <w:tc>
          <w:tcPr>
            <w:tcW w:w="1200" w:type="dxa"/>
          </w:tcPr>
          <w:p w:rsidR="00C3635E" w:rsidRDefault="00C3635E" w:rsidP="00C3635E">
            <w:pPr>
              <w:pStyle w:val="TableText10"/>
            </w:pPr>
            <w:r>
              <w:t>12</w:t>
            </w:r>
          </w:p>
        </w:tc>
        <w:tc>
          <w:tcPr>
            <w:tcW w:w="2107" w:type="dxa"/>
          </w:tcPr>
          <w:p w:rsidR="00C3635E" w:rsidRDefault="00C3635E" w:rsidP="00C3635E">
            <w:pPr>
              <w:pStyle w:val="TableText10"/>
            </w:pPr>
            <w:r>
              <w:t>noise emitted because of a party from a road or road related area</w:t>
            </w:r>
          </w:p>
        </w:tc>
        <w:tc>
          <w:tcPr>
            <w:tcW w:w="4641" w:type="dxa"/>
          </w:tcPr>
          <w:p w:rsidR="00C3635E" w:rsidRDefault="00C3635E" w:rsidP="00C3635E">
            <w:pPr>
              <w:pStyle w:val="TablePara10"/>
            </w:pPr>
            <w:r>
              <w:tab/>
              <w:t>(a)</w:t>
            </w:r>
            <w:r>
              <w:tab/>
              <w:t>the noise is music; and</w:t>
            </w:r>
          </w:p>
          <w:p w:rsidR="00C3635E" w:rsidRDefault="00C3635E" w:rsidP="00C3635E">
            <w:pPr>
              <w:pStyle w:val="TablePara10"/>
            </w:pPr>
            <w:r>
              <w:tab/>
              <w:t>(b)</w:t>
            </w:r>
            <w:r>
              <w:tab/>
              <w:t>the music is only emitted between 6 pm on 31 December in a year and 12.30 am on 1 January the next year; and</w:t>
            </w:r>
          </w:p>
          <w:p w:rsidR="00C3635E" w:rsidRDefault="00C3635E" w:rsidP="00C3635E">
            <w:pPr>
              <w:pStyle w:val="TablePara10"/>
            </w:pPr>
            <w:r>
              <w:tab/>
              <w:t>(c)</w:t>
            </w:r>
            <w:r>
              <w:tab/>
              <w:t>the music is not louder than 60 dB(A) at any point as near as practicable to the boundary of any parcel of land held under a territory lease</w:t>
            </w:r>
          </w:p>
        </w:tc>
      </w:tr>
      <w:tr w:rsidR="00C3635E" w:rsidRPr="00CB3D59" w:rsidTr="00C3635E">
        <w:trPr>
          <w:cantSplit/>
        </w:trPr>
        <w:tc>
          <w:tcPr>
            <w:tcW w:w="1200" w:type="dxa"/>
          </w:tcPr>
          <w:p w:rsidR="00C3635E" w:rsidRDefault="00C3635E" w:rsidP="00C3635E">
            <w:pPr>
              <w:pStyle w:val="TableText10"/>
            </w:pPr>
            <w:r>
              <w:lastRenderedPageBreak/>
              <w:t>13</w:t>
            </w:r>
          </w:p>
        </w:tc>
        <w:tc>
          <w:tcPr>
            <w:tcW w:w="2107" w:type="dxa"/>
          </w:tcPr>
          <w:p w:rsidR="00C3635E" w:rsidRDefault="00C3635E" w:rsidP="00C3635E">
            <w:pPr>
              <w:pStyle w:val="TableText10"/>
            </w:pPr>
            <w:r>
              <w:t>noise emitted in the course of warming up a motor vehicle engine</w:t>
            </w:r>
          </w:p>
        </w:tc>
        <w:tc>
          <w:tcPr>
            <w:tcW w:w="4641" w:type="dxa"/>
          </w:tcPr>
          <w:p w:rsidR="00C3635E" w:rsidRDefault="00C3635E" w:rsidP="00C3635E">
            <w:pPr>
              <w:pStyle w:val="TablePara10"/>
            </w:pPr>
            <w:r>
              <w:tab/>
              <w:t>(a)</w:t>
            </w:r>
            <w:r>
              <w:tab/>
              <w:t>the noise is emitted for—</w:t>
            </w:r>
          </w:p>
          <w:p w:rsidR="00C3635E" w:rsidRDefault="00C3635E" w:rsidP="00C3635E">
            <w:pPr>
              <w:pStyle w:val="TableSubPara10"/>
            </w:pPr>
            <w:r>
              <w:tab/>
              <w:t>(i)</w:t>
            </w:r>
            <w:r>
              <w:tab/>
              <w:t>5 minutes or less; or</w:t>
            </w:r>
          </w:p>
          <w:p w:rsidR="00C3635E" w:rsidRDefault="00C3635E" w:rsidP="00C3635E">
            <w:pPr>
              <w:pStyle w:val="TableSubPara10"/>
            </w:pPr>
            <w:r>
              <w:tab/>
              <w:t>(ii)</w:t>
            </w:r>
            <w:r>
              <w:tab/>
              <w:t>if a longer period is stated in the vehicle’s operating manual—the longer period or less; and</w:t>
            </w:r>
          </w:p>
          <w:p w:rsidR="00C3635E" w:rsidRDefault="00C3635E" w:rsidP="00C3635E">
            <w:pPr>
              <w:pStyle w:val="TablePara10"/>
            </w:pPr>
            <w:r>
              <w:tab/>
              <w:t>(b)</w:t>
            </w:r>
            <w:r>
              <w:tab/>
              <w:t xml:space="preserve">the vehicle complies with the </w:t>
            </w:r>
            <w:hyperlink r:id="rId171" w:tooltip="A1999-81" w:history="1">
              <w:r w:rsidR="001F10DC" w:rsidRPr="001F10DC">
                <w:rPr>
                  <w:rStyle w:val="charCitHyperlinkItal"/>
                </w:rPr>
                <w:t>Road Transport (Vehicle Registration) Act 1999</w:t>
              </w:r>
            </w:hyperlink>
          </w:p>
        </w:tc>
      </w:tr>
      <w:tr w:rsidR="00C3635E" w:rsidRPr="00CB3D59" w:rsidTr="00C3635E">
        <w:trPr>
          <w:cantSplit/>
        </w:trPr>
        <w:tc>
          <w:tcPr>
            <w:tcW w:w="1200" w:type="dxa"/>
          </w:tcPr>
          <w:p w:rsidR="00C3635E" w:rsidRDefault="00C3635E" w:rsidP="00C3635E">
            <w:pPr>
              <w:pStyle w:val="TableText10"/>
            </w:pPr>
            <w:r>
              <w:t>14</w:t>
            </w:r>
          </w:p>
        </w:tc>
        <w:tc>
          <w:tcPr>
            <w:tcW w:w="2107" w:type="dxa"/>
          </w:tcPr>
          <w:p w:rsidR="00C3635E" w:rsidRDefault="00C3635E" w:rsidP="00C3635E">
            <w:pPr>
              <w:pStyle w:val="TableText10"/>
            </w:pPr>
            <w:r>
              <w:t>noise emitted in the course of a religious service</w:t>
            </w:r>
          </w:p>
        </w:tc>
        <w:tc>
          <w:tcPr>
            <w:tcW w:w="4641" w:type="dxa"/>
          </w:tcPr>
          <w:p w:rsidR="00C3635E" w:rsidRDefault="00C3635E" w:rsidP="00C3635E">
            <w:pPr>
              <w:pStyle w:val="TablePara10"/>
            </w:pPr>
            <w:r>
              <w:tab/>
              <w:t>(a)</w:t>
            </w:r>
            <w:r>
              <w:tab/>
              <w:t>the noise is not amplified; and</w:t>
            </w:r>
          </w:p>
          <w:p w:rsidR="00C3635E" w:rsidRDefault="00C3635E" w:rsidP="00C3635E">
            <w:pPr>
              <w:pStyle w:val="TablePara10"/>
            </w:pPr>
            <w:r>
              <w:tab/>
              <w:t>(b)</w:t>
            </w:r>
            <w:r>
              <w:tab/>
              <w:t>the noise is only emitted—</w:t>
            </w:r>
          </w:p>
          <w:p w:rsidR="00C3635E" w:rsidRDefault="00C3635E" w:rsidP="00C3635E">
            <w:pPr>
              <w:pStyle w:val="TableSubPara10"/>
            </w:pPr>
            <w:r>
              <w:tab/>
              <w:t>(i)</w:t>
            </w:r>
            <w:r>
              <w:tab/>
              <w:t>between 7 am and 10 pm on Monday to Saturday; or</w:t>
            </w:r>
          </w:p>
          <w:p w:rsidR="00C3635E" w:rsidRDefault="00C3635E" w:rsidP="00C3635E">
            <w:pPr>
              <w:pStyle w:val="TableSubPara10"/>
            </w:pPr>
            <w:r>
              <w:tab/>
              <w:t>(ii)</w:t>
            </w:r>
            <w:r>
              <w:tab/>
              <w:t>between 8 am and 10 pm on Sunday or a public holiday</w:t>
            </w:r>
          </w:p>
        </w:tc>
      </w:tr>
      <w:tr w:rsidR="00C3635E" w:rsidRPr="00CB3D59" w:rsidTr="00C3635E">
        <w:trPr>
          <w:cantSplit/>
        </w:trPr>
        <w:tc>
          <w:tcPr>
            <w:tcW w:w="1200" w:type="dxa"/>
          </w:tcPr>
          <w:p w:rsidR="00C3635E" w:rsidRDefault="00C3635E" w:rsidP="00C3635E">
            <w:pPr>
              <w:pStyle w:val="TableText10"/>
            </w:pPr>
            <w:r>
              <w:t>15</w:t>
            </w:r>
          </w:p>
        </w:tc>
        <w:tc>
          <w:tcPr>
            <w:tcW w:w="2107" w:type="dxa"/>
          </w:tcPr>
          <w:p w:rsidR="00C3635E" w:rsidRDefault="00C3635E" w:rsidP="00C3635E">
            <w:pPr>
              <w:pStyle w:val="TableText10"/>
            </w:pPr>
            <w:r>
              <w:t>noise emitted by portable loudspeakers</w:t>
            </w:r>
          </w:p>
        </w:tc>
        <w:tc>
          <w:tcPr>
            <w:tcW w:w="4641" w:type="dxa"/>
          </w:tcPr>
          <w:p w:rsidR="00C3635E" w:rsidRDefault="00C3635E" w:rsidP="00C3635E">
            <w:pPr>
              <w:pStyle w:val="TableText10"/>
            </w:pPr>
            <w:r>
              <w:t>the noise—</w:t>
            </w:r>
          </w:p>
          <w:p w:rsidR="00C3635E" w:rsidRDefault="00C3635E" w:rsidP="00C3635E">
            <w:pPr>
              <w:pStyle w:val="TablePara10"/>
            </w:pPr>
            <w:r>
              <w:tab/>
              <w:t>(a)</w:t>
            </w:r>
            <w:r>
              <w:tab/>
              <w:t>is emitted from public land; and</w:t>
            </w:r>
          </w:p>
          <w:p w:rsidR="00C3635E" w:rsidRDefault="00C3635E" w:rsidP="00C3635E">
            <w:pPr>
              <w:pStyle w:val="TablePara10"/>
            </w:pPr>
            <w:r>
              <w:tab/>
              <w:t>(b)</w:t>
            </w:r>
            <w:r>
              <w:tab/>
              <w:t>is in accordance with an approval; and</w:t>
            </w:r>
          </w:p>
          <w:p w:rsidR="00C3635E" w:rsidRDefault="00C3635E" w:rsidP="00C3635E">
            <w:pPr>
              <w:pStyle w:val="TablePara10"/>
            </w:pPr>
            <w:r>
              <w:tab/>
              <w:t>(c)</w:t>
            </w:r>
            <w:r>
              <w:tab/>
              <w:t>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w:t>
            </w:r>
          </w:p>
          <w:p w:rsidR="00C3635E" w:rsidRDefault="00C3635E" w:rsidP="00C3635E">
            <w:pPr>
              <w:pStyle w:val="TableText10"/>
            </w:pPr>
            <w:r w:rsidRPr="00E8263E">
              <w:rPr>
                <w:rStyle w:val="charItals"/>
              </w:rPr>
              <w:t>Note</w:t>
            </w:r>
            <w:r>
              <w:tab/>
            </w:r>
            <w:r w:rsidRPr="00E8263E">
              <w:rPr>
                <w:rStyle w:val="charBoldItals"/>
              </w:rPr>
              <w:t>Approval</w:t>
            </w:r>
            <w:r>
              <w:t xml:space="preserve"> is defined in the dictionary</w:t>
            </w:r>
          </w:p>
        </w:tc>
      </w:tr>
      <w:tr w:rsidR="00C3635E" w:rsidRPr="00CB3D59" w:rsidTr="00C3635E">
        <w:trPr>
          <w:cantSplit/>
        </w:trPr>
        <w:tc>
          <w:tcPr>
            <w:tcW w:w="1200" w:type="dxa"/>
          </w:tcPr>
          <w:p w:rsidR="00C3635E" w:rsidRDefault="00C3635E" w:rsidP="00C3635E">
            <w:pPr>
              <w:pStyle w:val="TableText10"/>
            </w:pPr>
            <w:r>
              <w:t>16</w:t>
            </w:r>
          </w:p>
        </w:tc>
        <w:tc>
          <w:tcPr>
            <w:tcW w:w="2107" w:type="dxa"/>
          </w:tcPr>
          <w:p w:rsidR="00C3635E" w:rsidRDefault="00C3635E" w:rsidP="00C3635E">
            <w:pPr>
              <w:pStyle w:val="TableText10"/>
            </w:pPr>
            <w:r>
              <w:t>noise emitted in the course of constructing or maintaining a major road</w:t>
            </w:r>
            <w:r w:rsidR="00274FF1" w:rsidRPr="006D17EE">
              <w:t>, a dedicated bus way, a railway, or a light rail</w:t>
            </w:r>
            <w:r>
              <w:t xml:space="preserve"> </w:t>
            </w:r>
          </w:p>
        </w:tc>
        <w:tc>
          <w:tcPr>
            <w:tcW w:w="4641" w:type="dxa"/>
          </w:tcPr>
          <w:p w:rsidR="00C3635E" w:rsidRDefault="00C3635E" w:rsidP="00C3635E">
            <w:pPr>
              <w:pStyle w:val="TableText10"/>
            </w:pPr>
          </w:p>
        </w:tc>
      </w:tr>
      <w:tr w:rsidR="00C3635E" w:rsidRPr="00CB3D59" w:rsidTr="00C3635E">
        <w:trPr>
          <w:cantSplit/>
        </w:trPr>
        <w:tc>
          <w:tcPr>
            <w:tcW w:w="1200" w:type="dxa"/>
          </w:tcPr>
          <w:p w:rsidR="00C3635E" w:rsidRDefault="00C3635E" w:rsidP="00C3635E">
            <w:pPr>
              <w:pStyle w:val="TableText10"/>
            </w:pPr>
            <w:r>
              <w:lastRenderedPageBreak/>
              <w:t>17</w:t>
            </w:r>
          </w:p>
        </w:tc>
        <w:tc>
          <w:tcPr>
            <w:tcW w:w="2107" w:type="dxa"/>
          </w:tcPr>
          <w:p w:rsidR="00C3635E" w:rsidRDefault="00C3635E" w:rsidP="00C3635E">
            <w:pPr>
              <w:pStyle w:val="TableText10"/>
            </w:pPr>
            <w:r>
              <w:t>noise emitted in the course of constructing or maintaining a road, other than a major road</w:t>
            </w:r>
          </w:p>
        </w:tc>
        <w:tc>
          <w:tcPr>
            <w:tcW w:w="4641" w:type="dxa"/>
          </w:tcPr>
          <w:p w:rsidR="00C3635E" w:rsidRDefault="00C3635E" w:rsidP="00C3635E">
            <w:pPr>
              <w:pStyle w:val="TableText10"/>
            </w:pPr>
            <w:r>
              <w:t>the noise is emitted—</w:t>
            </w:r>
          </w:p>
          <w:p w:rsidR="00C3635E" w:rsidRDefault="00C3635E" w:rsidP="00C3635E">
            <w:pPr>
              <w:pStyle w:val="TablePara10"/>
            </w:pPr>
            <w:r>
              <w:tab/>
              <w:t>(a)</w:t>
            </w:r>
            <w:r>
              <w:tab/>
              <w:t>between 7 am and 8 pm on Monday to Saturday; or</w:t>
            </w:r>
          </w:p>
          <w:p w:rsidR="00C3635E" w:rsidRDefault="00C3635E" w:rsidP="00C3635E">
            <w:pPr>
              <w:pStyle w:val="TablePara10"/>
            </w:pPr>
            <w:r>
              <w:tab/>
              <w:t>(b)</w:t>
            </w:r>
            <w:r>
              <w:tab/>
              <w:t>between 8 am and 8 pm on Sunday or a public holiday</w:t>
            </w:r>
          </w:p>
        </w:tc>
      </w:tr>
      <w:tr w:rsidR="00C3635E" w:rsidRPr="00CB3D59" w:rsidTr="00C3635E">
        <w:trPr>
          <w:cantSplit/>
        </w:trPr>
        <w:tc>
          <w:tcPr>
            <w:tcW w:w="1200" w:type="dxa"/>
          </w:tcPr>
          <w:p w:rsidR="00C3635E" w:rsidRDefault="00C3635E" w:rsidP="00C3635E">
            <w:pPr>
              <w:pStyle w:val="TableText10"/>
            </w:pPr>
            <w:r>
              <w:t>18</w:t>
            </w:r>
          </w:p>
        </w:tc>
        <w:tc>
          <w:tcPr>
            <w:tcW w:w="2107" w:type="dxa"/>
          </w:tcPr>
          <w:p w:rsidR="00C3635E" w:rsidRDefault="00C3635E" w:rsidP="00C3635E">
            <w:pPr>
              <w:pStyle w:val="TableText10"/>
            </w:pPr>
            <w:r>
              <w:t xml:space="preserve">noise emitted in the course of commercial collection of waste from commercial premises </w:t>
            </w:r>
          </w:p>
        </w:tc>
        <w:tc>
          <w:tcPr>
            <w:tcW w:w="4641" w:type="dxa"/>
          </w:tcPr>
          <w:p w:rsidR="00C3635E" w:rsidRDefault="00C3635E" w:rsidP="00C3635E">
            <w:pPr>
              <w:pStyle w:val="TableText10"/>
            </w:pPr>
            <w:r>
              <w:t xml:space="preserve">the collection is in accordance with an accredited code of practice under </w:t>
            </w:r>
            <w:r w:rsidR="00880786" w:rsidRPr="00E132A3">
              <w:t>the</w:t>
            </w:r>
            <w:r w:rsidR="00880786" w:rsidRPr="00880786">
              <w:rPr>
                <w:rStyle w:val="charCitHyperlinkAbbrev"/>
              </w:rPr>
              <w:t xml:space="preserve"> </w:t>
            </w:r>
            <w:hyperlink r:id="rId172" w:tooltip="A1997-92" w:history="1">
              <w:r w:rsidR="00E132A3" w:rsidRPr="00E132A3">
                <w:rPr>
                  <w:rStyle w:val="charCitHyperlinkAbbrev"/>
                </w:rPr>
                <w:t>Act</w:t>
              </w:r>
            </w:hyperlink>
            <w:r>
              <w:t>, part 5</w:t>
            </w:r>
          </w:p>
        </w:tc>
      </w:tr>
      <w:tr w:rsidR="00C3635E" w:rsidRPr="00CB3D59" w:rsidTr="00C3635E">
        <w:trPr>
          <w:cantSplit/>
        </w:trPr>
        <w:tc>
          <w:tcPr>
            <w:tcW w:w="1200" w:type="dxa"/>
          </w:tcPr>
          <w:p w:rsidR="00C3635E" w:rsidRDefault="00C3635E" w:rsidP="00C3635E">
            <w:pPr>
              <w:pStyle w:val="TableText10"/>
            </w:pPr>
            <w:r>
              <w:t>19</w:t>
            </w:r>
          </w:p>
        </w:tc>
        <w:tc>
          <w:tcPr>
            <w:tcW w:w="2107" w:type="dxa"/>
          </w:tcPr>
          <w:p w:rsidR="00C3635E" w:rsidRDefault="00C3635E" w:rsidP="00C3635E">
            <w:pPr>
              <w:pStyle w:val="TableText10"/>
            </w:pPr>
            <w:r w:rsidRPr="00571548">
              <w:t>noise emitted in the course of carrying out maintenance or repair of a network facility or territory network facility</w:t>
            </w:r>
          </w:p>
        </w:tc>
        <w:tc>
          <w:tcPr>
            <w:tcW w:w="4641" w:type="dxa"/>
          </w:tcPr>
          <w:p w:rsidR="00C3635E" w:rsidRPr="00571548" w:rsidRDefault="00C3635E" w:rsidP="00C3635E">
            <w:pPr>
              <w:pStyle w:val="TableText10"/>
            </w:pPr>
            <w:r w:rsidRPr="00571548">
              <w:t>the noise is emitted—</w:t>
            </w:r>
          </w:p>
          <w:p w:rsidR="00C3635E" w:rsidRPr="00571548" w:rsidRDefault="00C3635E" w:rsidP="00C3635E">
            <w:pPr>
              <w:pStyle w:val="TablePara10"/>
            </w:pPr>
            <w:r>
              <w:tab/>
            </w:r>
            <w:r w:rsidRPr="00571548">
              <w:t>(a)</w:t>
            </w:r>
            <w:r w:rsidRPr="00571548">
              <w:tab/>
              <w:t>between 7 am and 10 pm on Monday to Saturday; or</w:t>
            </w:r>
          </w:p>
          <w:p w:rsidR="00C3635E" w:rsidRDefault="00C3635E" w:rsidP="00C3635E">
            <w:pPr>
              <w:pStyle w:val="TablePara10"/>
            </w:pPr>
            <w:r>
              <w:tab/>
            </w:r>
            <w:r w:rsidRPr="00571548">
              <w:t>(b)</w:t>
            </w:r>
            <w:r w:rsidRPr="00571548">
              <w:tab/>
              <w:t>between 8 am and 10 pm on Sunday or a public holiday</w:t>
            </w:r>
          </w:p>
        </w:tc>
      </w:tr>
      <w:tr w:rsidR="00C3635E" w:rsidRPr="00CB3D59" w:rsidTr="00690AA2">
        <w:tc>
          <w:tcPr>
            <w:tcW w:w="1200" w:type="dxa"/>
          </w:tcPr>
          <w:p w:rsidR="00C3635E" w:rsidRDefault="00C3635E" w:rsidP="00C3635E">
            <w:pPr>
              <w:pStyle w:val="TableText10"/>
            </w:pPr>
            <w:r>
              <w:t>20</w:t>
            </w:r>
          </w:p>
        </w:tc>
        <w:tc>
          <w:tcPr>
            <w:tcW w:w="2107" w:type="dxa"/>
          </w:tcPr>
          <w:p w:rsidR="00C3635E" w:rsidRDefault="00C3635E" w:rsidP="00C3635E">
            <w:pPr>
              <w:pStyle w:val="TableText10"/>
            </w:pPr>
            <w:r>
              <w:t>noise emitted in the course of conducting a test to decide a noise level for the Act</w:t>
            </w:r>
          </w:p>
          <w:p w:rsidR="00C3635E" w:rsidRDefault="00C3635E" w:rsidP="00C3635E">
            <w:pPr>
              <w:pStyle w:val="TableText10"/>
            </w:pPr>
          </w:p>
        </w:tc>
        <w:tc>
          <w:tcPr>
            <w:tcW w:w="4641" w:type="dxa"/>
          </w:tcPr>
          <w:p w:rsidR="00C3635E" w:rsidRDefault="00C3635E" w:rsidP="00C3635E">
            <w:pPr>
              <w:pStyle w:val="TablePara10"/>
            </w:pPr>
            <w:r>
              <w:tab/>
              <w:t>(a)</w:t>
            </w:r>
            <w:r>
              <w:tab/>
              <w:t>all of the following:</w:t>
            </w:r>
          </w:p>
          <w:p w:rsidR="00C3635E" w:rsidRDefault="00C3635E" w:rsidP="00C3635E">
            <w:pPr>
              <w:pStyle w:val="TableSubPara10"/>
            </w:pPr>
            <w:r>
              <w:tab/>
              <w:t>(i)</w:t>
            </w:r>
            <w:r>
              <w:tab/>
              <w:t>the noise is emitted—</w:t>
            </w:r>
          </w:p>
          <w:p w:rsidR="00C3635E" w:rsidRDefault="00C3635E" w:rsidP="00C3635E">
            <w:pPr>
              <w:pStyle w:val="TableSubPara10"/>
              <w:tabs>
                <w:tab w:val="clear" w:pos="1100"/>
                <w:tab w:val="clear" w:pos="1400"/>
                <w:tab w:val="right" w:pos="1655"/>
              </w:tabs>
              <w:ind w:left="1938" w:hanging="1938"/>
            </w:pPr>
            <w:r>
              <w:tab/>
              <w:t>(A)</w:t>
            </w:r>
            <w:r>
              <w:tab/>
              <w:t>between 7 am and 8 pm on Monday to Saturday; or</w:t>
            </w:r>
          </w:p>
          <w:p w:rsidR="00C3635E" w:rsidRDefault="00C3635E" w:rsidP="00C3635E">
            <w:pPr>
              <w:pStyle w:val="TableSubPara10"/>
              <w:tabs>
                <w:tab w:val="clear" w:pos="1100"/>
                <w:tab w:val="clear" w:pos="1400"/>
                <w:tab w:val="right" w:pos="1655"/>
              </w:tabs>
              <w:ind w:left="1938" w:hanging="1938"/>
            </w:pPr>
            <w:r>
              <w:tab/>
              <w:t>(B)</w:t>
            </w:r>
            <w:r>
              <w:tab/>
              <w:t>between 8 am and 8 pm on Sunday or a public holiday; and</w:t>
            </w:r>
          </w:p>
          <w:p w:rsidR="00C3635E" w:rsidRDefault="00C3635E" w:rsidP="00C3635E">
            <w:pPr>
              <w:pStyle w:val="TableSubPara10"/>
            </w:pPr>
            <w:r>
              <w:tab/>
              <w:t>(ii)</w:t>
            </w:r>
            <w:r>
              <w:tab/>
              <w:t>the noise is not emitted for longer than 2 hours in a 1</w:t>
            </w:r>
            <w:r>
              <w:noBreakHyphen/>
              <w:t>week period; and</w:t>
            </w:r>
          </w:p>
          <w:p w:rsidR="00C3635E" w:rsidRDefault="00C3635E" w:rsidP="00C3635E">
            <w:pPr>
              <w:pStyle w:val="TableSubPara10"/>
            </w:pPr>
            <w:r>
              <w:tab/>
              <w:t>(iii)</w:t>
            </w:r>
            <w:r>
              <w:tab/>
              <w:t>the noise is emitted for the minimum time necessary to complete the tests; or</w:t>
            </w:r>
          </w:p>
          <w:p w:rsidR="00C3635E" w:rsidRDefault="00C3635E" w:rsidP="00C3635E">
            <w:pPr>
              <w:pStyle w:val="TablePara10"/>
            </w:pPr>
            <w:r>
              <w:tab/>
              <w:t>(b)</w:t>
            </w:r>
            <w:r>
              <w:tab/>
              <w:t>all of the following:</w:t>
            </w:r>
          </w:p>
          <w:p w:rsidR="00C3635E" w:rsidRDefault="00C3635E" w:rsidP="00C3635E">
            <w:pPr>
              <w:pStyle w:val="TableSubPara10"/>
            </w:pPr>
            <w:r>
              <w:tab/>
              <w:t>(i)</w:t>
            </w:r>
            <w:r>
              <w:tab/>
              <w:t>the noise is emitted at a time other than a time mentioned in subsection (1) (a); and</w:t>
            </w:r>
          </w:p>
          <w:p w:rsidR="009E2682" w:rsidRDefault="009E2682" w:rsidP="00C3635E">
            <w:pPr>
              <w:pStyle w:val="TableSubPara10"/>
            </w:pPr>
          </w:p>
          <w:p w:rsidR="009E2682" w:rsidRDefault="009E2682" w:rsidP="00C3635E">
            <w:pPr>
              <w:pStyle w:val="TableSubPara10"/>
            </w:pPr>
          </w:p>
          <w:p w:rsidR="00C3635E" w:rsidRDefault="00C3635E" w:rsidP="00C3635E">
            <w:pPr>
              <w:pStyle w:val="TableSubPara10"/>
            </w:pPr>
            <w:r>
              <w:lastRenderedPageBreak/>
              <w:tab/>
              <w:t>(ii)</w:t>
            </w:r>
            <w:r>
              <w:tab/>
              <w:t>the environment protection authority is satisfied that it is not reasonably practicable to conduct the test during the times mentioned in subsection (1) (a) because the level of ambient noise during those times is likely to prevent effective testing; and</w:t>
            </w:r>
          </w:p>
          <w:p w:rsidR="00C3635E" w:rsidRDefault="00C3635E" w:rsidP="00C3635E">
            <w:pPr>
              <w:pStyle w:val="TableSubPara10"/>
            </w:pPr>
            <w:r>
              <w:tab/>
              <w:t>(iii)</w:t>
            </w:r>
            <w:r>
              <w:tab/>
              <w:t>the noise is not emitted for longer than 2 hours in a 1</w:t>
            </w:r>
            <w:r>
              <w:noBreakHyphen/>
              <w:t>week period; and</w:t>
            </w:r>
          </w:p>
          <w:p w:rsidR="00C3635E" w:rsidRDefault="00C3635E" w:rsidP="00C3635E">
            <w:pPr>
              <w:pStyle w:val="TableSubPara10"/>
            </w:pPr>
            <w:r>
              <w:tab/>
              <w:t>(iv)</w:t>
            </w:r>
            <w:r>
              <w:tab/>
              <w:t>the noise is emitted for the minimum time necessary to complete the tests</w:t>
            </w:r>
          </w:p>
        </w:tc>
      </w:tr>
      <w:tr w:rsidR="00416874" w:rsidRPr="00CB3D59" w:rsidTr="00690AA2">
        <w:tc>
          <w:tcPr>
            <w:tcW w:w="1200" w:type="dxa"/>
          </w:tcPr>
          <w:p w:rsidR="00416874" w:rsidRPr="00851BF8" w:rsidRDefault="00416874" w:rsidP="006E5192">
            <w:pPr>
              <w:pStyle w:val="TableText10"/>
            </w:pPr>
            <w:r w:rsidRPr="00851BF8">
              <w:lastRenderedPageBreak/>
              <w:t>21</w:t>
            </w:r>
          </w:p>
        </w:tc>
        <w:tc>
          <w:tcPr>
            <w:tcW w:w="2107" w:type="dxa"/>
          </w:tcPr>
          <w:p w:rsidR="00416874" w:rsidRPr="00851BF8" w:rsidRDefault="00416874" w:rsidP="006E5192">
            <w:pPr>
              <w:pStyle w:val="TableText10"/>
            </w:pPr>
            <w:r w:rsidRPr="00851BF8">
              <w:t>noise emitted in the course of—</w:t>
            </w:r>
          </w:p>
          <w:p w:rsidR="00416874" w:rsidRPr="00851BF8" w:rsidRDefault="00416874" w:rsidP="006E5192">
            <w:pPr>
              <w:pStyle w:val="TablePara10"/>
            </w:pPr>
            <w:r w:rsidRPr="00851BF8">
              <w:tab/>
              <w:t>(a)</w:t>
            </w:r>
            <w:r w:rsidRPr="00851BF8">
              <w:tab/>
              <w:t xml:space="preserve">building work that requires a building approval under the </w:t>
            </w:r>
            <w:hyperlink r:id="rId173" w:tooltip="A2004-11" w:history="1">
              <w:r w:rsidRPr="00851BF8">
                <w:rPr>
                  <w:rStyle w:val="charCitHyperlinkItal"/>
                </w:rPr>
                <w:t>Building Act 2004</w:t>
              </w:r>
            </w:hyperlink>
            <w:r w:rsidRPr="00851BF8">
              <w:t>, division 3.3; or</w:t>
            </w:r>
          </w:p>
          <w:p w:rsidR="00416874" w:rsidRPr="00851BF8" w:rsidRDefault="00416874" w:rsidP="006E5192">
            <w:pPr>
              <w:pStyle w:val="TablePara10"/>
            </w:pPr>
            <w:r w:rsidRPr="00851BF8">
              <w:tab/>
              <w:t>(b)</w:t>
            </w:r>
            <w:r w:rsidRPr="00851BF8">
              <w:tab/>
              <w:t>development</w:t>
            </w:r>
          </w:p>
          <w:p w:rsidR="00416874" w:rsidRPr="00851BF8" w:rsidRDefault="00416874" w:rsidP="006E5192">
            <w:pPr>
              <w:pStyle w:val="CommentNum"/>
              <w:ind w:left="1500" w:firstLine="0"/>
            </w:pPr>
          </w:p>
        </w:tc>
        <w:tc>
          <w:tcPr>
            <w:tcW w:w="4641" w:type="dxa"/>
          </w:tcPr>
          <w:p w:rsidR="00416874" w:rsidRPr="00851BF8" w:rsidRDefault="00416874" w:rsidP="006E5192">
            <w:pPr>
              <w:pStyle w:val="TablePara10"/>
            </w:pPr>
            <w:r w:rsidRPr="00851BF8">
              <w:tab/>
              <w:t>(a)</w:t>
            </w:r>
            <w:r w:rsidRPr="00851BF8">
              <w:tab/>
              <w:t>all of the following:</w:t>
            </w:r>
          </w:p>
          <w:p w:rsidR="00416874" w:rsidRPr="00851BF8" w:rsidRDefault="00416874" w:rsidP="006E5192">
            <w:pPr>
              <w:pStyle w:val="TableSubPara10"/>
            </w:pPr>
            <w:r w:rsidRPr="00851BF8">
              <w:tab/>
              <w:t>(i)</w:t>
            </w:r>
            <w:r w:rsidRPr="00851BF8">
              <w:tab/>
              <w:t>the noise is emitted from a place in noise zone A or B;</w:t>
            </w:r>
          </w:p>
          <w:p w:rsidR="00416874" w:rsidRPr="00851BF8" w:rsidRDefault="00416874" w:rsidP="006E5192">
            <w:pPr>
              <w:pStyle w:val="TableSubPara10"/>
            </w:pPr>
            <w:r w:rsidRPr="00851BF8">
              <w:tab/>
              <w:t>(ii)</w:t>
            </w:r>
            <w:r w:rsidRPr="00851BF8">
              <w:tab/>
              <w:t>all relevant noise reduction measures mentioned in AS 2436, as in force from time to time, are implemented;</w:t>
            </w:r>
          </w:p>
          <w:p w:rsidR="00416874" w:rsidRPr="00851BF8" w:rsidRDefault="00416874" w:rsidP="006E5192">
            <w:pPr>
              <w:pStyle w:val="TableSubPara10"/>
            </w:pPr>
            <w:r w:rsidRPr="00851BF8">
              <w:tab/>
              <w:t>(iii)</w:t>
            </w:r>
            <w:r w:rsidRPr="00851BF8">
              <w:tab/>
              <w:t>the noise is emitted between 6 am and 8 pm; or</w:t>
            </w:r>
          </w:p>
          <w:p w:rsidR="00416874" w:rsidRPr="00851BF8" w:rsidRDefault="00416874" w:rsidP="006E5192">
            <w:pPr>
              <w:pStyle w:val="TablePara10"/>
            </w:pPr>
            <w:r w:rsidRPr="00851BF8">
              <w:tab/>
              <w:t>(b)</w:t>
            </w:r>
            <w:r w:rsidRPr="00851BF8">
              <w:tab/>
              <w:t>all of the following:</w:t>
            </w:r>
          </w:p>
          <w:p w:rsidR="00416874" w:rsidRPr="00851BF8" w:rsidRDefault="00416874" w:rsidP="006E5192">
            <w:pPr>
              <w:pStyle w:val="TableSubPara10"/>
            </w:pPr>
            <w:r w:rsidRPr="00851BF8">
              <w:tab/>
              <w:t>(i)</w:t>
            </w:r>
            <w:r w:rsidRPr="00851BF8">
              <w:tab/>
              <w:t>the noise is emitted from a place other than a place in noise zone A or B;</w:t>
            </w:r>
          </w:p>
          <w:p w:rsidR="00416874" w:rsidRPr="00851BF8" w:rsidRDefault="00416874" w:rsidP="006E5192">
            <w:pPr>
              <w:pStyle w:val="TableSubPara10"/>
            </w:pPr>
            <w:r w:rsidRPr="00851BF8">
              <w:tab/>
              <w:t>(ii)</w:t>
            </w:r>
            <w:r w:rsidRPr="00851BF8">
              <w:tab/>
              <w:t>the building work or development will be finished within 2 weeks after the day it started;</w:t>
            </w:r>
          </w:p>
          <w:p w:rsidR="00416874" w:rsidRPr="00851BF8" w:rsidRDefault="00416874" w:rsidP="006E5192">
            <w:pPr>
              <w:pStyle w:val="TableSubPara10"/>
            </w:pPr>
            <w:r w:rsidRPr="00851BF8">
              <w:tab/>
              <w:t>(iii)</w:t>
            </w:r>
            <w:r w:rsidRPr="00851BF8">
              <w:tab/>
              <w:t>all relevant noise reduction measures mentioned in AS 2436, as in force from time to time, are implemented;</w:t>
            </w:r>
          </w:p>
          <w:p w:rsidR="00416874" w:rsidRPr="00851BF8" w:rsidRDefault="00416874" w:rsidP="006E5192">
            <w:pPr>
              <w:pStyle w:val="TableSubPara10"/>
            </w:pPr>
            <w:r w:rsidRPr="00851BF8">
              <w:tab/>
              <w:t>(iv)</w:t>
            </w:r>
            <w:r w:rsidRPr="00851BF8">
              <w:tab/>
              <w:t>the noise is emitted—</w:t>
            </w:r>
          </w:p>
          <w:p w:rsidR="00416874" w:rsidRDefault="00416874" w:rsidP="006E5192">
            <w:pPr>
              <w:pStyle w:val="TableSubPara10"/>
              <w:tabs>
                <w:tab w:val="clear" w:pos="1100"/>
                <w:tab w:val="clear" w:pos="1400"/>
                <w:tab w:val="right" w:pos="1655"/>
              </w:tabs>
              <w:ind w:left="1938" w:hanging="1938"/>
            </w:pPr>
            <w:r w:rsidRPr="00851BF8">
              <w:tab/>
              <w:t>(A)</w:t>
            </w:r>
            <w:r w:rsidRPr="00851BF8">
              <w:tab/>
              <w:t>between 7 am and 8 pm on Monday to Saturday; or</w:t>
            </w:r>
          </w:p>
          <w:p w:rsidR="00416874" w:rsidRPr="00851BF8" w:rsidRDefault="00416874" w:rsidP="006E5192">
            <w:pPr>
              <w:pStyle w:val="TableSubPara10"/>
              <w:tabs>
                <w:tab w:val="clear" w:pos="1100"/>
                <w:tab w:val="clear" w:pos="1400"/>
                <w:tab w:val="right" w:pos="1655"/>
              </w:tabs>
              <w:ind w:left="1938" w:hanging="1938"/>
            </w:pPr>
            <w:r w:rsidRPr="00851BF8">
              <w:tab/>
              <w:t>(B)</w:t>
            </w:r>
            <w:r w:rsidRPr="00851BF8">
              <w:tab/>
              <w:t>between 8 am and 8 pm on Sunday or a public holiday; or</w:t>
            </w:r>
          </w:p>
          <w:p w:rsidR="00416874" w:rsidRPr="00851BF8" w:rsidRDefault="00416874" w:rsidP="006E5192">
            <w:pPr>
              <w:pStyle w:val="TablePara10"/>
            </w:pPr>
            <w:r w:rsidRPr="00851BF8">
              <w:lastRenderedPageBreak/>
              <w:tab/>
              <w:t>(c)</w:t>
            </w:r>
            <w:r w:rsidRPr="00851BF8">
              <w:tab/>
              <w:t>all of the following:</w:t>
            </w:r>
          </w:p>
          <w:p w:rsidR="00416874" w:rsidRPr="00851BF8" w:rsidRDefault="00416874" w:rsidP="006E5192">
            <w:pPr>
              <w:pStyle w:val="TableSubPara10"/>
            </w:pPr>
            <w:r w:rsidRPr="00851BF8">
              <w:tab/>
              <w:t>(i)</w:t>
            </w:r>
            <w:r w:rsidRPr="00851BF8">
              <w:tab/>
              <w:t>the noise is emitted from a place other than a place in noise zone A or B;</w:t>
            </w:r>
          </w:p>
          <w:p w:rsidR="00416874" w:rsidRPr="00851BF8" w:rsidRDefault="00416874" w:rsidP="006E5192">
            <w:pPr>
              <w:pStyle w:val="TableSubPara10"/>
            </w:pPr>
            <w:r w:rsidRPr="00851BF8">
              <w:tab/>
              <w:t>(ii)</w:t>
            </w:r>
            <w:r w:rsidRPr="00851BF8">
              <w:tab/>
              <w:t>the building work or development will not be finished within 2 weeks after the day it started;</w:t>
            </w:r>
          </w:p>
          <w:p w:rsidR="00416874" w:rsidRPr="00851BF8" w:rsidRDefault="00416874" w:rsidP="006E5192">
            <w:pPr>
              <w:pStyle w:val="TableSubPara10"/>
            </w:pPr>
            <w:r w:rsidRPr="00851BF8">
              <w:tab/>
              <w:t>(iii)</w:t>
            </w:r>
            <w:r w:rsidRPr="00851BF8">
              <w:tab/>
              <w:t>all relevant noise reduction measures mentioned in AS 2436, as in force from time to time, are implemented;</w:t>
            </w:r>
          </w:p>
          <w:p w:rsidR="00416874" w:rsidRPr="00851BF8" w:rsidRDefault="00416874" w:rsidP="006E5192">
            <w:pPr>
              <w:pStyle w:val="TableSubPara10"/>
            </w:pPr>
            <w:r w:rsidRPr="00851BF8">
              <w:tab/>
              <w:t>(iv)</w:t>
            </w:r>
            <w:r w:rsidRPr="00851BF8">
              <w:tab/>
              <w:t>the noise is emitted between 7 am and 6 pm on Monday to Saturday, excluding public holidays</w:t>
            </w:r>
          </w:p>
        </w:tc>
      </w:tr>
    </w:tbl>
    <w:p w:rsidR="00595DDD" w:rsidRDefault="00595DDD">
      <w:pPr>
        <w:keepNext/>
        <w:spacing w:before="80" w:after="60"/>
        <w:rPr>
          <w:rFonts w:ascii="Arial" w:hAnsi="Arial" w:cs="Arial"/>
          <w:b/>
          <w:bCs/>
          <w:sz w:val="18"/>
        </w:rPr>
      </w:pPr>
      <w:r>
        <w:rPr>
          <w:rFonts w:ascii="Arial" w:hAnsi="Arial" w:cs="Arial"/>
          <w:b/>
          <w:bCs/>
          <w:sz w:val="18"/>
        </w:rPr>
        <w:lastRenderedPageBreak/>
        <w:t>Example for item 10</w:t>
      </w:r>
    </w:p>
    <w:p w:rsidR="00595DDD" w:rsidRDefault="00595DDD">
      <w:pPr>
        <w:keepNext/>
        <w:spacing w:after="60"/>
        <w:rPr>
          <w:sz w:val="20"/>
        </w:rPr>
      </w:pPr>
      <w:r>
        <w:rPr>
          <w:sz w:val="20"/>
        </w:rPr>
        <w:t>selling ice-cream from a van and using music to attract buyers as the van moves around</w:t>
      </w:r>
    </w:p>
    <w:p w:rsidR="00595DDD" w:rsidRDefault="00595DDD">
      <w:pPr>
        <w:spacing w:before="80" w:after="60"/>
        <w:ind w:left="855" w:hanging="855"/>
        <w:rPr>
          <w:sz w:val="20"/>
        </w:rPr>
      </w:pPr>
      <w:r w:rsidRPr="00E8263E">
        <w:rPr>
          <w:rStyle w:val="charItals"/>
          <w:sz w:val="20"/>
        </w:rPr>
        <w:t>Note 1</w:t>
      </w:r>
      <w:r>
        <w:rPr>
          <w:sz w:val="20"/>
        </w:rPr>
        <w:tab/>
        <w:t xml:space="preserve">An example is part of the regulation, is not exhaustive and may extend, but does not limit, the meaning of the provision in which it appears (see </w:t>
      </w:r>
      <w:hyperlink r:id="rId174" w:tooltip="A2001-14" w:history="1">
        <w:r w:rsidR="00E8263E" w:rsidRPr="001F10DC">
          <w:rPr>
            <w:rStyle w:val="charCitHyperlinkAbbrev"/>
            <w:sz w:val="20"/>
          </w:rPr>
          <w:t>Legislation Act</w:t>
        </w:r>
      </w:hyperlink>
      <w:r>
        <w:rPr>
          <w:sz w:val="20"/>
        </w:rPr>
        <w:t>, s 126 and s 132).</w:t>
      </w:r>
    </w:p>
    <w:p w:rsidR="00595DDD" w:rsidRDefault="00595DDD">
      <w:pPr>
        <w:spacing w:before="80" w:after="60"/>
        <w:ind w:left="855" w:hanging="855"/>
        <w:rPr>
          <w:sz w:val="20"/>
        </w:rPr>
      </w:pPr>
      <w:r w:rsidRPr="00E8263E">
        <w:rPr>
          <w:rStyle w:val="charItals"/>
          <w:sz w:val="20"/>
        </w:rPr>
        <w:t>Note 2</w:t>
      </w:r>
      <w:r w:rsidRPr="00E8263E">
        <w:rPr>
          <w:rStyle w:val="charItals"/>
          <w:sz w:val="20"/>
        </w:rPr>
        <w:tab/>
      </w:r>
      <w:r>
        <w:rPr>
          <w:sz w:val="20"/>
        </w:rPr>
        <w:t>The Act does not apply to noise made by a motor vehicle being driven on a road, unless it—</w:t>
      </w:r>
    </w:p>
    <w:p w:rsidR="00595DDD" w:rsidRDefault="00595DDD">
      <w:pPr>
        <w:spacing w:before="80" w:after="60"/>
        <w:ind w:left="1368" w:hanging="513"/>
        <w:rPr>
          <w:sz w:val="20"/>
        </w:rPr>
      </w:pPr>
      <w:r>
        <w:rPr>
          <w:sz w:val="20"/>
        </w:rPr>
        <w:t>(a)</w:t>
      </w:r>
      <w:r>
        <w:rPr>
          <w:sz w:val="20"/>
        </w:rPr>
        <w:tab/>
        <w:t>is being driven on the road to conduct reliability trials or speed tests; and</w:t>
      </w:r>
    </w:p>
    <w:p w:rsidR="00595DDD" w:rsidRDefault="00595DDD">
      <w:pPr>
        <w:keepLines/>
        <w:spacing w:before="80" w:after="60"/>
        <w:ind w:left="1368" w:hanging="513"/>
        <w:rPr>
          <w:sz w:val="20"/>
        </w:rPr>
      </w:pPr>
      <w:r>
        <w:rPr>
          <w:sz w:val="20"/>
        </w:rPr>
        <w:t>(b)</w:t>
      </w:r>
      <w:r>
        <w:rPr>
          <w:sz w:val="20"/>
        </w:rPr>
        <w:tab/>
        <w:t xml:space="preserve">has been exempted under the road transport legislation from the provisions of that legislation about attaching silencers to the exhaust pipes of motor vehicles, rules of the road and speed limits during the trials or tests (see </w:t>
      </w:r>
      <w:r w:rsidR="001F10DC" w:rsidRPr="00E132A3">
        <w:rPr>
          <w:sz w:val="20"/>
        </w:rPr>
        <w:t>the</w:t>
      </w:r>
      <w:r w:rsidR="001F10DC" w:rsidRPr="001F10DC">
        <w:rPr>
          <w:rStyle w:val="charCitHyperlinkAbbrev"/>
          <w:sz w:val="20"/>
        </w:rPr>
        <w:t xml:space="preserve"> </w:t>
      </w:r>
      <w:hyperlink r:id="rId175" w:tooltip="A1997-92" w:history="1">
        <w:r w:rsidR="00E132A3" w:rsidRPr="00E132A3">
          <w:rPr>
            <w:rStyle w:val="charCitHyperlinkAbbrev"/>
            <w:sz w:val="20"/>
          </w:rPr>
          <w:t>Act</w:t>
        </w:r>
      </w:hyperlink>
      <w:r>
        <w:rPr>
          <w:sz w:val="20"/>
        </w:rPr>
        <w:t>, s 8 (1)).</w:t>
      </w:r>
    </w:p>
    <w:p w:rsidR="00595DDD" w:rsidRDefault="00595DDD">
      <w:pPr>
        <w:spacing w:before="80" w:after="60"/>
        <w:ind w:left="855" w:hanging="855"/>
        <w:rPr>
          <w:sz w:val="20"/>
        </w:rPr>
      </w:pPr>
      <w:r w:rsidRPr="00E8263E">
        <w:rPr>
          <w:rStyle w:val="charItals"/>
          <w:sz w:val="20"/>
        </w:rPr>
        <w:t>Note 3</w:t>
      </w:r>
      <w:r w:rsidRPr="00E8263E">
        <w:rPr>
          <w:rStyle w:val="charItals"/>
          <w:sz w:val="20"/>
        </w:rPr>
        <w:tab/>
      </w:r>
      <w:r>
        <w:rPr>
          <w:snapToGrid w:val="0"/>
          <w:sz w:val="20"/>
        </w:rPr>
        <w:t xml:space="preserve">A </w:t>
      </w:r>
      <w:r>
        <w:rPr>
          <w:sz w:val="20"/>
        </w:rPr>
        <w:t>reference</w:t>
      </w:r>
      <w:r>
        <w:rPr>
          <w:snapToGrid w:val="0"/>
          <w:sz w:val="20"/>
        </w:rPr>
        <w:t xml:space="preserve"> to an Act includes a reference to the statutory instruments made or in force under the Act, including any regulation (</w:t>
      </w:r>
      <w:r>
        <w:rPr>
          <w:sz w:val="20"/>
        </w:rPr>
        <w:t>see</w:t>
      </w:r>
      <w:r w:rsidRPr="001F10DC">
        <w:rPr>
          <w:sz w:val="20"/>
        </w:rPr>
        <w:t xml:space="preserve"> </w:t>
      </w:r>
      <w:hyperlink r:id="rId176" w:tooltip="A2001-14" w:history="1">
        <w:r w:rsidR="00E8263E" w:rsidRPr="001F10DC">
          <w:rPr>
            <w:rStyle w:val="charCitHyperlinkAbbrev"/>
            <w:sz w:val="20"/>
          </w:rPr>
          <w:t>Legislation Act</w:t>
        </w:r>
      </w:hyperlink>
      <w:r>
        <w:rPr>
          <w:sz w:val="20"/>
        </w:rPr>
        <w:t>, s 104).</w:t>
      </w:r>
    </w:p>
    <w:p w:rsidR="008512FF" w:rsidRPr="008512FF" w:rsidRDefault="008512FF" w:rsidP="008512FF">
      <w:pPr>
        <w:spacing w:before="80" w:after="60"/>
        <w:ind w:left="855" w:hanging="855"/>
        <w:rPr>
          <w:sz w:val="20"/>
        </w:rPr>
      </w:pPr>
      <w:r w:rsidRPr="008512FF">
        <w:rPr>
          <w:i/>
          <w:sz w:val="20"/>
        </w:rPr>
        <w:t>Note</w:t>
      </w:r>
      <w:r>
        <w:rPr>
          <w:i/>
          <w:sz w:val="20"/>
        </w:rPr>
        <w:t xml:space="preserve"> 4</w:t>
      </w:r>
      <w:r w:rsidRPr="008512FF">
        <w:rPr>
          <w:sz w:val="20"/>
        </w:rPr>
        <w:tab/>
        <w:t xml:space="preserve">AS 2436 may be purchased at </w:t>
      </w:r>
      <w:hyperlink r:id="rId177" w:tooltip="www.standards.org.au" w:history="1">
        <w:r w:rsidR="00A421A1" w:rsidRPr="00A421A1">
          <w:rPr>
            <w:rStyle w:val="charCitHyperlinkAbbrev"/>
            <w:sz w:val="20"/>
          </w:rPr>
          <w:t>www.standards.org.au</w:t>
        </w:r>
      </w:hyperlink>
      <w:r w:rsidRPr="008512FF">
        <w:rPr>
          <w:sz w:val="20"/>
        </w:rPr>
        <w:t>.</w:t>
      </w:r>
    </w:p>
    <w:p w:rsidR="008512FF" w:rsidRDefault="008512FF">
      <w:pPr>
        <w:spacing w:before="80" w:after="60"/>
        <w:ind w:left="855" w:hanging="855"/>
        <w:rPr>
          <w:sz w:val="20"/>
        </w:rPr>
      </w:pPr>
    </w:p>
    <w:p w:rsidR="00595DDD" w:rsidRDefault="00595DDD">
      <w:pPr>
        <w:pStyle w:val="03Schedule"/>
        <w:sectPr w:rsidR="00595DDD">
          <w:headerReference w:type="even" r:id="rId178"/>
          <w:headerReference w:type="default" r:id="rId179"/>
          <w:footerReference w:type="even" r:id="rId180"/>
          <w:footerReference w:type="default" r:id="rId181"/>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BE4E4E" w:rsidRDefault="00595DDD">
      <w:pPr>
        <w:pStyle w:val="Sched-heading"/>
      </w:pPr>
      <w:bookmarkStart w:id="121" w:name="_Toc532976244"/>
      <w:r w:rsidRPr="00BE4E4E">
        <w:rPr>
          <w:rStyle w:val="CharChapNo"/>
        </w:rPr>
        <w:lastRenderedPageBreak/>
        <w:t>Schedule 3</w:t>
      </w:r>
      <w:r>
        <w:tab/>
      </w:r>
      <w:r w:rsidRPr="00BE4E4E">
        <w:rPr>
          <w:rStyle w:val="CharChapText"/>
        </w:rPr>
        <w:t>Pollutants entering waterways taken to cause environmental harm</w:t>
      </w:r>
      <w:bookmarkEnd w:id="121"/>
    </w:p>
    <w:p w:rsidR="00595DDD" w:rsidRDefault="00595DDD">
      <w:pPr>
        <w:pStyle w:val="ref"/>
        <w:keepNext/>
      </w:pPr>
      <w:r>
        <w:t>(see s 42)</w:t>
      </w:r>
    </w:p>
    <w:p w:rsidR="00595DDD" w:rsidRPr="00BE4E4E" w:rsidRDefault="00595DDD">
      <w:pPr>
        <w:pStyle w:val="Sched-Part"/>
      </w:pPr>
      <w:bookmarkStart w:id="122" w:name="_Toc532976245"/>
      <w:r w:rsidRPr="00BE4E4E">
        <w:rPr>
          <w:rStyle w:val="CharPartNo"/>
        </w:rPr>
        <w:t>Part 3.1</w:t>
      </w:r>
      <w:r>
        <w:tab/>
      </w:r>
      <w:r w:rsidRPr="00BE4E4E">
        <w:rPr>
          <w:rStyle w:val="CharPartText"/>
        </w:rPr>
        <w:t>Domestic water supply quality (DOM1/2/3)</w:t>
      </w:r>
      <w:bookmarkEnd w:id="122"/>
    </w:p>
    <w:p w:rsidR="00595DDD" w:rsidRDefault="00595DDD">
      <w:pPr>
        <w:pStyle w:val="TableHd"/>
        <w:ind w:left="1311" w:hanging="1311"/>
      </w:pPr>
      <w:r>
        <w:t>Table 3.1.1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C3635E" w:rsidRPr="0034336E" w:rsidTr="00C3635E">
        <w:trPr>
          <w:cantSplit/>
          <w:tblHeader/>
        </w:trPr>
        <w:tc>
          <w:tcPr>
            <w:tcW w:w="1200" w:type="dxa"/>
            <w:tcBorders>
              <w:bottom w:val="single" w:sz="4" w:space="0" w:color="auto"/>
            </w:tcBorders>
          </w:tcPr>
          <w:p w:rsidR="00C3635E" w:rsidRPr="0034336E" w:rsidRDefault="00C3635E" w:rsidP="00C3635E">
            <w:pPr>
              <w:pStyle w:val="TableColHd"/>
            </w:pPr>
            <w:r w:rsidRPr="0034336E">
              <w:t>column 1</w:t>
            </w:r>
          </w:p>
          <w:p w:rsidR="00C3635E" w:rsidRPr="0034336E" w:rsidRDefault="00C3635E" w:rsidP="00C3635E">
            <w:pPr>
              <w:pStyle w:val="TableColHd"/>
            </w:pPr>
            <w:r w:rsidRPr="0034336E">
              <w:t>item</w:t>
            </w:r>
          </w:p>
        </w:tc>
        <w:tc>
          <w:tcPr>
            <w:tcW w:w="6600" w:type="dxa"/>
            <w:tcBorders>
              <w:bottom w:val="single" w:sz="4" w:space="0" w:color="auto"/>
            </w:tcBorders>
          </w:tcPr>
          <w:p w:rsidR="00C3635E" w:rsidRDefault="00C3635E" w:rsidP="00C3635E">
            <w:pPr>
              <w:pStyle w:val="TableColHd"/>
            </w:pPr>
            <w:r w:rsidRPr="0034336E">
              <w:t>column 2</w:t>
            </w:r>
          </w:p>
          <w:p w:rsidR="00C3635E" w:rsidRPr="0034336E" w:rsidRDefault="00C3635E" w:rsidP="00C3635E">
            <w:pPr>
              <w:pStyle w:val="TableColHd"/>
            </w:pPr>
            <w:r>
              <w:t>pollutant</w:t>
            </w:r>
          </w:p>
        </w:tc>
      </w:tr>
      <w:tr w:rsidR="00C3635E" w:rsidRPr="00CB3D59" w:rsidTr="00C3635E">
        <w:trPr>
          <w:cantSplit/>
        </w:trPr>
        <w:tc>
          <w:tcPr>
            <w:tcW w:w="1200" w:type="dxa"/>
            <w:tcBorders>
              <w:top w:val="single" w:sz="4" w:space="0" w:color="auto"/>
            </w:tcBorders>
          </w:tcPr>
          <w:p w:rsidR="00C3635E" w:rsidRDefault="00C3635E" w:rsidP="00C3635E">
            <w:pPr>
              <w:pStyle w:val="TableText10"/>
            </w:pPr>
            <w:r>
              <w:t>1</w:t>
            </w:r>
          </w:p>
        </w:tc>
        <w:tc>
          <w:tcPr>
            <w:tcW w:w="6600" w:type="dxa"/>
            <w:tcBorders>
              <w:top w:val="single" w:sz="4" w:space="0" w:color="auto"/>
            </w:tcBorders>
          </w:tcPr>
          <w:p w:rsidR="00C3635E" w:rsidRDefault="00C3635E" w:rsidP="00C3635E">
            <w:pPr>
              <w:pStyle w:val="TableText10"/>
            </w:pPr>
            <w:r>
              <w:t>aluminium</w:t>
            </w:r>
          </w:p>
        </w:tc>
      </w:tr>
      <w:tr w:rsidR="00C3635E" w:rsidRPr="00CB3D59" w:rsidTr="00C3635E">
        <w:trPr>
          <w:cantSplit/>
        </w:trPr>
        <w:tc>
          <w:tcPr>
            <w:tcW w:w="1200" w:type="dxa"/>
          </w:tcPr>
          <w:p w:rsidR="00C3635E" w:rsidRDefault="00C3635E" w:rsidP="00C3635E">
            <w:pPr>
              <w:pStyle w:val="TableText10"/>
            </w:pPr>
            <w:r>
              <w:t>2</w:t>
            </w:r>
          </w:p>
        </w:tc>
        <w:tc>
          <w:tcPr>
            <w:tcW w:w="6600" w:type="dxa"/>
          </w:tcPr>
          <w:p w:rsidR="00C3635E" w:rsidRDefault="00C3635E" w:rsidP="00C3635E">
            <w:pPr>
              <w:pStyle w:val="TableText10"/>
            </w:pPr>
            <w:r>
              <w:t>ammonia</w:t>
            </w:r>
          </w:p>
        </w:tc>
      </w:tr>
      <w:tr w:rsidR="00C3635E" w:rsidRPr="00CB3D59" w:rsidTr="00C3635E">
        <w:trPr>
          <w:cantSplit/>
        </w:trPr>
        <w:tc>
          <w:tcPr>
            <w:tcW w:w="1200" w:type="dxa"/>
          </w:tcPr>
          <w:p w:rsidR="00C3635E" w:rsidRDefault="00C3635E" w:rsidP="00C3635E">
            <w:pPr>
              <w:pStyle w:val="TableText10"/>
            </w:pPr>
            <w:r>
              <w:t>3</w:t>
            </w:r>
          </w:p>
        </w:tc>
        <w:tc>
          <w:tcPr>
            <w:tcW w:w="6600" w:type="dxa"/>
          </w:tcPr>
          <w:p w:rsidR="00C3635E" w:rsidRDefault="00C3635E" w:rsidP="00C3635E">
            <w:pPr>
              <w:pStyle w:val="TableText10"/>
            </w:pPr>
            <w:r>
              <w:t>antimony</w:t>
            </w:r>
          </w:p>
        </w:tc>
      </w:tr>
      <w:tr w:rsidR="00C3635E" w:rsidRPr="00CB3D59" w:rsidTr="00C3635E">
        <w:trPr>
          <w:cantSplit/>
        </w:trPr>
        <w:tc>
          <w:tcPr>
            <w:tcW w:w="1200" w:type="dxa"/>
          </w:tcPr>
          <w:p w:rsidR="00C3635E" w:rsidRDefault="00C3635E" w:rsidP="00C3635E">
            <w:pPr>
              <w:pStyle w:val="TableText10"/>
            </w:pPr>
            <w:r>
              <w:t>4</w:t>
            </w:r>
          </w:p>
        </w:tc>
        <w:tc>
          <w:tcPr>
            <w:tcW w:w="6600" w:type="dxa"/>
          </w:tcPr>
          <w:p w:rsidR="00C3635E" w:rsidRDefault="00C3635E" w:rsidP="00C3635E">
            <w:pPr>
              <w:pStyle w:val="TableText10"/>
            </w:pPr>
            <w:r>
              <w:t>arsenic</w:t>
            </w:r>
          </w:p>
        </w:tc>
      </w:tr>
      <w:tr w:rsidR="00C3635E" w:rsidRPr="00CB3D59" w:rsidTr="00C3635E">
        <w:trPr>
          <w:cantSplit/>
        </w:trPr>
        <w:tc>
          <w:tcPr>
            <w:tcW w:w="1200" w:type="dxa"/>
          </w:tcPr>
          <w:p w:rsidR="00C3635E" w:rsidRDefault="00C3635E" w:rsidP="00C3635E">
            <w:pPr>
              <w:pStyle w:val="TableText10"/>
            </w:pPr>
            <w:r>
              <w:t>5</w:t>
            </w:r>
          </w:p>
        </w:tc>
        <w:tc>
          <w:tcPr>
            <w:tcW w:w="6600" w:type="dxa"/>
          </w:tcPr>
          <w:p w:rsidR="00C3635E" w:rsidRDefault="00C3635E" w:rsidP="00C3635E">
            <w:pPr>
              <w:pStyle w:val="TableText10"/>
            </w:pPr>
            <w:r>
              <w:t>barium</w:t>
            </w:r>
          </w:p>
        </w:tc>
      </w:tr>
      <w:tr w:rsidR="00C3635E" w:rsidRPr="00CB3D59" w:rsidTr="00C3635E">
        <w:trPr>
          <w:cantSplit/>
        </w:trPr>
        <w:tc>
          <w:tcPr>
            <w:tcW w:w="1200" w:type="dxa"/>
          </w:tcPr>
          <w:p w:rsidR="00C3635E" w:rsidRDefault="00C3635E" w:rsidP="00C3635E">
            <w:pPr>
              <w:pStyle w:val="TableText10"/>
            </w:pPr>
            <w:r>
              <w:t>6</w:t>
            </w:r>
          </w:p>
        </w:tc>
        <w:tc>
          <w:tcPr>
            <w:tcW w:w="6600" w:type="dxa"/>
          </w:tcPr>
          <w:p w:rsidR="00C3635E" w:rsidRDefault="00C3635E" w:rsidP="00C3635E">
            <w:pPr>
              <w:pStyle w:val="TableText10"/>
            </w:pPr>
            <w:r>
              <w:t>boron</w:t>
            </w:r>
          </w:p>
        </w:tc>
      </w:tr>
      <w:tr w:rsidR="00C3635E" w:rsidRPr="00CB3D59" w:rsidTr="00C3635E">
        <w:trPr>
          <w:cantSplit/>
        </w:trPr>
        <w:tc>
          <w:tcPr>
            <w:tcW w:w="1200" w:type="dxa"/>
          </w:tcPr>
          <w:p w:rsidR="00C3635E" w:rsidRDefault="00C3635E" w:rsidP="00C3635E">
            <w:pPr>
              <w:pStyle w:val="TableText10"/>
            </w:pPr>
            <w:r>
              <w:t>7</w:t>
            </w:r>
          </w:p>
        </w:tc>
        <w:tc>
          <w:tcPr>
            <w:tcW w:w="6600" w:type="dxa"/>
          </w:tcPr>
          <w:p w:rsidR="00C3635E" w:rsidRDefault="00C3635E" w:rsidP="00C3635E">
            <w:pPr>
              <w:pStyle w:val="TableText10"/>
            </w:pPr>
            <w:r>
              <w:t>cadmium</w:t>
            </w:r>
          </w:p>
        </w:tc>
      </w:tr>
      <w:tr w:rsidR="00C3635E" w:rsidRPr="00CB3D59" w:rsidTr="00C3635E">
        <w:trPr>
          <w:cantSplit/>
        </w:trPr>
        <w:tc>
          <w:tcPr>
            <w:tcW w:w="1200" w:type="dxa"/>
          </w:tcPr>
          <w:p w:rsidR="00C3635E" w:rsidRDefault="00C3635E" w:rsidP="00C3635E">
            <w:pPr>
              <w:pStyle w:val="TableText10"/>
            </w:pPr>
            <w:r>
              <w:t>8</w:t>
            </w:r>
          </w:p>
        </w:tc>
        <w:tc>
          <w:tcPr>
            <w:tcW w:w="6600" w:type="dxa"/>
          </w:tcPr>
          <w:p w:rsidR="00C3635E" w:rsidRDefault="00C3635E" w:rsidP="00C3635E">
            <w:pPr>
              <w:pStyle w:val="TableText10"/>
            </w:pPr>
            <w:r>
              <w:t>chloride</w:t>
            </w:r>
          </w:p>
        </w:tc>
      </w:tr>
      <w:tr w:rsidR="00C3635E" w:rsidRPr="00CB3D59" w:rsidTr="00C3635E">
        <w:trPr>
          <w:cantSplit/>
        </w:trPr>
        <w:tc>
          <w:tcPr>
            <w:tcW w:w="1200" w:type="dxa"/>
          </w:tcPr>
          <w:p w:rsidR="00C3635E" w:rsidRDefault="00C3635E" w:rsidP="00C3635E">
            <w:pPr>
              <w:pStyle w:val="TableText10"/>
            </w:pPr>
            <w:r>
              <w:t>9</w:t>
            </w:r>
          </w:p>
        </w:tc>
        <w:tc>
          <w:tcPr>
            <w:tcW w:w="6600" w:type="dxa"/>
          </w:tcPr>
          <w:p w:rsidR="00C3635E" w:rsidRDefault="00C3635E" w:rsidP="00C3635E">
            <w:pPr>
              <w:pStyle w:val="TableText10"/>
            </w:pPr>
            <w:r>
              <w:t>chromium</w:t>
            </w:r>
          </w:p>
        </w:tc>
      </w:tr>
      <w:tr w:rsidR="00C3635E" w:rsidRPr="00CB3D59" w:rsidTr="00C3635E">
        <w:trPr>
          <w:cantSplit/>
        </w:trPr>
        <w:tc>
          <w:tcPr>
            <w:tcW w:w="1200" w:type="dxa"/>
          </w:tcPr>
          <w:p w:rsidR="00C3635E" w:rsidRDefault="00C3635E" w:rsidP="00C3635E">
            <w:pPr>
              <w:pStyle w:val="TableText10"/>
            </w:pPr>
            <w:r>
              <w:t>10</w:t>
            </w:r>
          </w:p>
        </w:tc>
        <w:tc>
          <w:tcPr>
            <w:tcW w:w="6600" w:type="dxa"/>
          </w:tcPr>
          <w:p w:rsidR="00C3635E" w:rsidRDefault="00C3635E" w:rsidP="00C3635E">
            <w:pPr>
              <w:pStyle w:val="TableText10"/>
            </w:pPr>
            <w:r>
              <w:t>copper</w:t>
            </w:r>
          </w:p>
        </w:tc>
      </w:tr>
      <w:tr w:rsidR="00C3635E" w:rsidRPr="00CB3D59" w:rsidTr="00C3635E">
        <w:trPr>
          <w:cantSplit/>
        </w:trPr>
        <w:tc>
          <w:tcPr>
            <w:tcW w:w="1200" w:type="dxa"/>
          </w:tcPr>
          <w:p w:rsidR="00C3635E" w:rsidRDefault="00C3635E" w:rsidP="00C3635E">
            <w:pPr>
              <w:pStyle w:val="TableText10"/>
            </w:pPr>
            <w:r>
              <w:t>11</w:t>
            </w:r>
          </w:p>
        </w:tc>
        <w:tc>
          <w:tcPr>
            <w:tcW w:w="6600" w:type="dxa"/>
          </w:tcPr>
          <w:p w:rsidR="00C3635E" w:rsidRDefault="00C3635E" w:rsidP="00C3635E">
            <w:pPr>
              <w:pStyle w:val="TableText10"/>
            </w:pPr>
            <w:r>
              <w:t>cyanide</w:t>
            </w:r>
          </w:p>
        </w:tc>
      </w:tr>
      <w:tr w:rsidR="00C3635E" w:rsidRPr="00CB3D59" w:rsidTr="00C3635E">
        <w:trPr>
          <w:cantSplit/>
        </w:trPr>
        <w:tc>
          <w:tcPr>
            <w:tcW w:w="1200" w:type="dxa"/>
          </w:tcPr>
          <w:p w:rsidR="00C3635E" w:rsidRDefault="00C3635E" w:rsidP="00C3635E">
            <w:pPr>
              <w:pStyle w:val="TableText10"/>
            </w:pPr>
            <w:r>
              <w:t>12</w:t>
            </w:r>
          </w:p>
        </w:tc>
        <w:tc>
          <w:tcPr>
            <w:tcW w:w="6600" w:type="dxa"/>
          </w:tcPr>
          <w:p w:rsidR="00C3635E" w:rsidRDefault="00C3635E" w:rsidP="00C3635E">
            <w:pPr>
              <w:pStyle w:val="TableText10"/>
            </w:pPr>
            <w:r>
              <w:t>fluoride</w:t>
            </w:r>
          </w:p>
        </w:tc>
      </w:tr>
      <w:tr w:rsidR="00C3635E" w:rsidRPr="00CB3D59" w:rsidTr="00C3635E">
        <w:trPr>
          <w:cantSplit/>
        </w:trPr>
        <w:tc>
          <w:tcPr>
            <w:tcW w:w="1200" w:type="dxa"/>
          </w:tcPr>
          <w:p w:rsidR="00C3635E" w:rsidRDefault="00C3635E" w:rsidP="00C3635E">
            <w:pPr>
              <w:pStyle w:val="TableText10"/>
            </w:pPr>
            <w:r>
              <w:t>13</w:t>
            </w:r>
          </w:p>
        </w:tc>
        <w:tc>
          <w:tcPr>
            <w:tcW w:w="6600" w:type="dxa"/>
          </w:tcPr>
          <w:p w:rsidR="00C3635E" w:rsidRDefault="00C3635E" w:rsidP="001B3379">
            <w:pPr>
              <w:pStyle w:val="TableText10"/>
            </w:pPr>
            <w:r>
              <w:t xml:space="preserve">hydrogen </w:t>
            </w:r>
            <w:r w:rsidR="00A4777F">
              <w:t>sul</w:t>
            </w:r>
            <w:r w:rsidR="001B3379">
              <w:t>f</w:t>
            </w:r>
            <w:r w:rsidR="00A4777F">
              <w:t>ide</w:t>
            </w:r>
          </w:p>
        </w:tc>
      </w:tr>
      <w:tr w:rsidR="00C3635E" w:rsidRPr="00CB3D59" w:rsidTr="00C3635E">
        <w:trPr>
          <w:cantSplit/>
        </w:trPr>
        <w:tc>
          <w:tcPr>
            <w:tcW w:w="1200" w:type="dxa"/>
          </w:tcPr>
          <w:p w:rsidR="00C3635E" w:rsidRDefault="00C3635E" w:rsidP="00C3635E">
            <w:pPr>
              <w:pStyle w:val="TableText10"/>
            </w:pPr>
            <w:r>
              <w:t>14</w:t>
            </w:r>
          </w:p>
        </w:tc>
        <w:tc>
          <w:tcPr>
            <w:tcW w:w="6600" w:type="dxa"/>
          </w:tcPr>
          <w:p w:rsidR="00C3635E" w:rsidRDefault="00C3635E" w:rsidP="00C3635E">
            <w:pPr>
              <w:pStyle w:val="TableText10"/>
            </w:pPr>
            <w:r>
              <w:t>iodide</w:t>
            </w:r>
          </w:p>
        </w:tc>
      </w:tr>
      <w:tr w:rsidR="00C3635E" w:rsidRPr="00CB3D59" w:rsidTr="00C3635E">
        <w:trPr>
          <w:cantSplit/>
        </w:trPr>
        <w:tc>
          <w:tcPr>
            <w:tcW w:w="1200" w:type="dxa"/>
          </w:tcPr>
          <w:p w:rsidR="00C3635E" w:rsidRDefault="00C3635E" w:rsidP="00C3635E">
            <w:pPr>
              <w:pStyle w:val="TableText10"/>
            </w:pPr>
            <w:r>
              <w:t>15</w:t>
            </w:r>
          </w:p>
        </w:tc>
        <w:tc>
          <w:tcPr>
            <w:tcW w:w="6600" w:type="dxa"/>
          </w:tcPr>
          <w:p w:rsidR="00C3635E" w:rsidRDefault="00C3635E" w:rsidP="00C3635E">
            <w:pPr>
              <w:pStyle w:val="TableText10"/>
            </w:pPr>
            <w:r>
              <w:t>iron</w:t>
            </w:r>
          </w:p>
        </w:tc>
      </w:tr>
      <w:tr w:rsidR="00C3635E" w:rsidRPr="00CB3D59" w:rsidTr="00C3635E">
        <w:trPr>
          <w:cantSplit/>
        </w:trPr>
        <w:tc>
          <w:tcPr>
            <w:tcW w:w="1200" w:type="dxa"/>
          </w:tcPr>
          <w:p w:rsidR="00C3635E" w:rsidRDefault="00C3635E" w:rsidP="00C3635E">
            <w:pPr>
              <w:pStyle w:val="TableText10"/>
            </w:pPr>
            <w:r>
              <w:t>16</w:t>
            </w:r>
          </w:p>
        </w:tc>
        <w:tc>
          <w:tcPr>
            <w:tcW w:w="6600" w:type="dxa"/>
          </w:tcPr>
          <w:p w:rsidR="00C3635E" w:rsidRDefault="00C3635E" w:rsidP="00C3635E">
            <w:pPr>
              <w:pStyle w:val="TableText10"/>
            </w:pPr>
            <w:r>
              <w:t>lead</w:t>
            </w:r>
          </w:p>
        </w:tc>
      </w:tr>
      <w:tr w:rsidR="00C3635E" w:rsidRPr="00CB3D59" w:rsidTr="00C3635E">
        <w:trPr>
          <w:cantSplit/>
        </w:trPr>
        <w:tc>
          <w:tcPr>
            <w:tcW w:w="1200" w:type="dxa"/>
          </w:tcPr>
          <w:p w:rsidR="00C3635E" w:rsidRDefault="00C3635E" w:rsidP="00C3635E">
            <w:pPr>
              <w:pStyle w:val="TableText10"/>
            </w:pPr>
            <w:r>
              <w:t>17</w:t>
            </w:r>
          </w:p>
        </w:tc>
        <w:tc>
          <w:tcPr>
            <w:tcW w:w="6600" w:type="dxa"/>
          </w:tcPr>
          <w:p w:rsidR="00C3635E" w:rsidRDefault="00C3635E" w:rsidP="00C3635E">
            <w:pPr>
              <w:pStyle w:val="TableText10"/>
            </w:pPr>
            <w:r>
              <w:t>manganese</w:t>
            </w:r>
          </w:p>
        </w:tc>
      </w:tr>
      <w:tr w:rsidR="00C3635E" w:rsidRPr="00CB3D59" w:rsidTr="00C3635E">
        <w:trPr>
          <w:cantSplit/>
        </w:trPr>
        <w:tc>
          <w:tcPr>
            <w:tcW w:w="1200" w:type="dxa"/>
          </w:tcPr>
          <w:p w:rsidR="00C3635E" w:rsidRDefault="00C3635E" w:rsidP="00C3635E">
            <w:pPr>
              <w:pStyle w:val="TableText10"/>
            </w:pPr>
            <w:r>
              <w:lastRenderedPageBreak/>
              <w:t>18</w:t>
            </w:r>
          </w:p>
        </w:tc>
        <w:tc>
          <w:tcPr>
            <w:tcW w:w="6600" w:type="dxa"/>
          </w:tcPr>
          <w:p w:rsidR="00C3635E" w:rsidRDefault="00C3635E" w:rsidP="00C3635E">
            <w:pPr>
              <w:pStyle w:val="TableText10"/>
            </w:pPr>
            <w:r>
              <w:t>mercury</w:t>
            </w:r>
          </w:p>
        </w:tc>
      </w:tr>
      <w:tr w:rsidR="00C3635E" w:rsidRPr="00CB3D59" w:rsidTr="00C3635E">
        <w:trPr>
          <w:cantSplit/>
        </w:trPr>
        <w:tc>
          <w:tcPr>
            <w:tcW w:w="1200" w:type="dxa"/>
          </w:tcPr>
          <w:p w:rsidR="00C3635E" w:rsidRDefault="00C3635E" w:rsidP="00C3635E">
            <w:pPr>
              <w:pStyle w:val="TableText10"/>
            </w:pPr>
            <w:r>
              <w:t>19</w:t>
            </w:r>
          </w:p>
        </w:tc>
        <w:tc>
          <w:tcPr>
            <w:tcW w:w="6600" w:type="dxa"/>
          </w:tcPr>
          <w:p w:rsidR="00C3635E" w:rsidRDefault="00C3635E" w:rsidP="00C3635E">
            <w:pPr>
              <w:pStyle w:val="TableText10"/>
            </w:pPr>
            <w:r>
              <w:t>molybdenum</w:t>
            </w:r>
          </w:p>
        </w:tc>
      </w:tr>
      <w:tr w:rsidR="00C3635E" w:rsidRPr="00CB3D59" w:rsidTr="00C3635E">
        <w:trPr>
          <w:cantSplit/>
        </w:trPr>
        <w:tc>
          <w:tcPr>
            <w:tcW w:w="1200" w:type="dxa"/>
          </w:tcPr>
          <w:p w:rsidR="00C3635E" w:rsidRDefault="00C3635E" w:rsidP="00C3635E">
            <w:pPr>
              <w:pStyle w:val="TableText10"/>
            </w:pPr>
            <w:r>
              <w:t>20</w:t>
            </w:r>
          </w:p>
        </w:tc>
        <w:tc>
          <w:tcPr>
            <w:tcW w:w="6600" w:type="dxa"/>
          </w:tcPr>
          <w:p w:rsidR="00C3635E" w:rsidRDefault="00C3635E" w:rsidP="00C3635E">
            <w:pPr>
              <w:pStyle w:val="TableText10"/>
            </w:pPr>
            <w:r>
              <w:t>nickel</w:t>
            </w:r>
          </w:p>
        </w:tc>
      </w:tr>
      <w:tr w:rsidR="00C3635E" w:rsidRPr="00CB3D59" w:rsidTr="00C3635E">
        <w:trPr>
          <w:cantSplit/>
        </w:trPr>
        <w:tc>
          <w:tcPr>
            <w:tcW w:w="1200" w:type="dxa"/>
          </w:tcPr>
          <w:p w:rsidR="00C3635E" w:rsidRDefault="00C3635E" w:rsidP="00C3635E">
            <w:pPr>
              <w:pStyle w:val="TableText10"/>
            </w:pPr>
            <w:r>
              <w:t>21</w:t>
            </w:r>
          </w:p>
        </w:tc>
        <w:tc>
          <w:tcPr>
            <w:tcW w:w="6600" w:type="dxa"/>
          </w:tcPr>
          <w:p w:rsidR="00C3635E" w:rsidRDefault="00C3635E" w:rsidP="00C3635E">
            <w:pPr>
              <w:pStyle w:val="TableText10"/>
            </w:pPr>
            <w:r>
              <w:t>nitrate</w:t>
            </w:r>
          </w:p>
        </w:tc>
      </w:tr>
      <w:tr w:rsidR="00C3635E" w:rsidRPr="00CB3D59" w:rsidTr="00C3635E">
        <w:trPr>
          <w:cantSplit/>
        </w:trPr>
        <w:tc>
          <w:tcPr>
            <w:tcW w:w="1200" w:type="dxa"/>
          </w:tcPr>
          <w:p w:rsidR="00C3635E" w:rsidRDefault="00C3635E" w:rsidP="00C3635E">
            <w:pPr>
              <w:pStyle w:val="TableText10"/>
            </w:pPr>
            <w:r>
              <w:t>22</w:t>
            </w:r>
          </w:p>
        </w:tc>
        <w:tc>
          <w:tcPr>
            <w:tcW w:w="6600" w:type="dxa"/>
          </w:tcPr>
          <w:p w:rsidR="00C3635E" w:rsidRDefault="00C3635E" w:rsidP="00C3635E">
            <w:pPr>
              <w:pStyle w:val="TableText10"/>
            </w:pPr>
            <w:r>
              <w:t>nitrite</w:t>
            </w:r>
          </w:p>
        </w:tc>
      </w:tr>
      <w:tr w:rsidR="00C3635E" w:rsidRPr="00CB3D59" w:rsidTr="00C3635E">
        <w:trPr>
          <w:cantSplit/>
        </w:trPr>
        <w:tc>
          <w:tcPr>
            <w:tcW w:w="1200" w:type="dxa"/>
          </w:tcPr>
          <w:p w:rsidR="00C3635E" w:rsidRDefault="00C3635E" w:rsidP="00C3635E">
            <w:pPr>
              <w:pStyle w:val="TableText10"/>
            </w:pPr>
            <w:r>
              <w:t>23</w:t>
            </w:r>
          </w:p>
        </w:tc>
        <w:tc>
          <w:tcPr>
            <w:tcW w:w="6600" w:type="dxa"/>
          </w:tcPr>
          <w:p w:rsidR="00C3635E" w:rsidRDefault="00C3635E" w:rsidP="00C3635E">
            <w:pPr>
              <w:pStyle w:val="TableText10"/>
            </w:pPr>
            <w:r>
              <w:t>selenium</w:t>
            </w:r>
          </w:p>
        </w:tc>
      </w:tr>
      <w:tr w:rsidR="00C3635E" w:rsidRPr="00CB3D59" w:rsidTr="00C3635E">
        <w:trPr>
          <w:cantSplit/>
        </w:trPr>
        <w:tc>
          <w:tcPr>
            <w:tcW w:w="1200" w:type="dxa"/>
          </w:tcPr>
          <w:p w:rsidR="00C3635E" w:rsidRDefault="00C3635E" w:rsidP="00C3635E">
            <w:pPr>
              <w:pStyle w:val="TableText10"/>
            </w:pPr>
            <w:r>
              <w:t>24</w:t>
            </w:r>
          </w:p>
        </w:tc>
        <w:tc>
          <w:tcPr>
            <w:tcW w:w="6600" w:type="dxa"/>
          </w:tcPr>
          <w:p w:rsidR="00C3635E" w:rsidRDefault="00C3635E" w:rsidP="00C3635E">
            <w:pPr>
              <w:pStyle w:val="TableText10"/>
            </w:pPr>
            <w:r>
              <w:t>silver</w:t>
            </w:r>
          </w:p>
        </w:tc>
      </w:tr>
      <w:tr w:rsidR="00C3635E" w:rsidRPr="00CB3D59" w:rsidTr="00C3635E">
        <w:trPr>
          <w:cantSplit/>
        </w:trPr>
        <w:tc>
          <w:tcPr>
            <w:tcW w:w="1200" w:type="dxa"/>
          </w:tcPr>
          <w:p w:rsidR="00C3635E" w:rsidRDefault="00C3635E" w:rsidP="00C3635E">
            <w:pPr>
              <w:pStyle w:val="TableText10"/>
            </w:pPr>
            <w:r>
              <w:t>25</w:t>
            </w:r>
          </w:p>
        </w:tc>
        <w:tc>
          <w:tcPr>
            <w:tcW w:w="6600" w:type="dxa"/>
          </w:tcPr>
          <w:p w:rsidR="00C3635E" w:rsidRDefault="00C3635E" w:rsidP="00C3635E">
            <w:pPr>
              <w:pStyle w:val="TableText10"/>
            </w:pPr>
            <w:r>
              <w:t>sodium</w:t>
            </w:r>
          </w:p>
        </w:tc>
      </w:tr>
      <w:tr w:rsidR="00C3635E" w:rsidRPr="00CB3D59" w:rsidTr="00C3635E">
        <w:trPr>
          <w:cantSplit/>
        </w:trPr>
        <w:tc>
          <w:tcPr>
            <w:tcW w:w="1200" w:type="dxa"/>
          </w:tcPr>
          <w:p w:rsidR="00C3635E" w:rsidRDefault="00C3635E" w:rsidP="00C3635E">
            <w:pPr>
              <w:pStyle w:val="TableText10"/>
            </w:pPr>
            <w:r>
              <w:t>26</w:t>
            </w:r>
          </w:p>
        </w:tc>
        <w:tc>
          <w:tcPr>
            <w:tcW w:w="6600" w:type="dxa"/>
          </w:tcPr>
          <w:p w:rsidR="00C3635E" w:rsidRDefault="00A4777F" w:rsidP="001B3379">
            <w:pPr>
              <w:pStyle w:val="TableText10"/>
            </w:pPr>
            <w:r>
              <w:t>sul</w:t>
            </w:r>
            <w:r w:rsidR="001B3379">
              <w:t>f</w:t>
            </w:r>
            <w:r>
              <w:t>ate</w:t>
            </w:r>
          </w:p>
        </w:tc>
      </w:tr>
      <w:tr w:rsidR="00C3635E" w:rsidRPr="00CB3D59" w:rsidTr="00C3635E">
        <w:trPr>
          <w:cantSplit/>
        </w:trPr>
        <w:tc>
          <w:tcPr>
            <w:tcW w:w="1200" w:type="dxa"/>
          </w:tcPr>
          <w:p w:rsidR="00C3635E" w:rsidRDefault="00C3635E" w:rsidP="00C3635E">
            <w:pPr>
              <w:pStyle w:val="TableText10"/>
            </w:pPr>
            <w:r>
              <w:t>27</w:t>
            </w:r>
          </w:p>
        </w:tc>
        <w:tc>
          <w:tcPr>
            <w:tcW w:w="6600" w:type="dxa"/>
          </w:tcPr>
          <w:p w:rsidR="00C3635E" w:rsidRDefault="00C3635E" w:rsidP="00C3635E">
            <w:pPr>
              <w:pStyle w:val="TableText10"/>
            </w:pPr>
            <w:r>
              <w:t>zinc</w:t>
            </w:r>
          </w:p>
        </w:tc>
      </w:tr>
    </w:tbl>
    <w:p w:rsidR="00595DDD" w:rsidRDefault="00595DDD"/>
    <w:p w:rsidR="00595DDD" w:rsidRDefault="00595DDD">
      <w:pPr>
        <w:pStyle w:val="TableHd"/>
        <w:ind w:left="1311" w:hanging="1311"/>
      </w:pPr>
      <w:r>
        <w:t>Table 3.1.2</w:t>
      </w:r>
      <w:r>
        <w:tab/>
        <w:t>Group B—organic compounds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25AD7" w:rsidRPr="0034336E" w:rsidTr="00425AD7">
        <w:trPr>
          <w:cantSplit/>
          <w:tblHeader/>
        </w:trPr>
        <w:tc>
          <w:tcPr>
            <w:tcW w:w="1200" w:type="dxa"/>
            <w:tcBorders>
              <w:bottom w:val="single" w:sz="4" w:space="0" w:color="auto"/>
            </w:tcBorders>
          </w:tcPr>
          <w:p w:rsidR="00425AD7" w:rsidRPr="0034336E" w:rsidRDefault="00425AD7" w:rsidP="00425AD7">
            <w:pPr>
              <w:pStyle w:val="TableColHd"/>
            </w:pPr>
            <w:r w:rsidRPr="0034336E">
              <w:t>column 1</w:t>
            </w:r>
          </w:p>
          <w:p w:rsidR="00425AD7" w:rsidRPr="0034336E" w:rsidRDefault="00425AD7" w:rsidP="00425AD7">
            <w:pPr>
              <w:pStyle w:val="TableColHd"/>
            </w:pPr>
            <w:r w:rsidRPr="0034336E">
              <w:t>item</w:t>
            </w:r>
          </w:p>
        </w:tc>
        <w:tc>
          <w:tcPr>
            <w:tcW w:w="6600" w:type="dxa"/>
            <w:tcBorders>
              <w:bottom w:val="single" w:sz="4" w:space="0" w:color="auto"/>
            </w:tcBorders>
          </w:tcPr>
          <w:p w:rsidR="00425AD7" w:rsidRDefault="00425AD7" w:rsidP="00425AD7">
            <w:pPr>
              <w:pStyle w:val="TableColHd"/>
            </w:pPr>
            <w:r w:rsidRPr="0034336E">
              <w:t>column 2</w:t>
            </w:r>
          </w:p>
          <w:p w:rsidR="00425AD7" w:rsidRPr="0034336E" w:rsidRDefault="005A0B95" w:rsidP="00425AD7">
            <w:pPr>
              <w:pStyle w:val="TableColHd"/>
            </w:pPr>
            <w:r>
              <w:t>pollutant</w:t>
            </w:r>
          </w:p>
        </w:tc>
      </w:tr>
      <w:tr w:rsidR="00425AD7" w:rsidRPr="00CB3D59" w:rsidTr="00425AD7">
        <w:trPr>
          <w:cantSplit/>
        </w:trPr>
        <w:tc>
          <w:tcPr>
            <w:tcW w:w="1200" w:type="dxa"/>
            <w:tcBorders>
              <w:top w:val="single" w:sz="4" w:space="0" w:color="auto"/>
            </w:tcBorders>
          </w:tcPr>
          <w:p w:rsidR="00425AD7" w:rsidRDefault="00425AD7" w:rsidP="00425AD7">
            <w:pPr>
              <w:pStyle w:val="TableText10"/>
            </w:pPr>
            <w:r>
              <w:t>1</w:t>
            </w:r>
          </w:p>
        </w:tc>
        <w:tc>
          <w:tcPr>
            <w:tcW w:w="6600" w:type="dxa"/>
            <w:tcBorders>
              <w:top w:val="single" w:sz="4" w:space="0" w:color="auto"/>
            </w:tcBorders>
          </w:tcPr>
          <w:p w:rsidR="00425AD7" w:rsidRDefault="00425AD7" w:rsidP="00425AD7">
            <w:pPr>
              <w:pStyle w:val="TableText10"/>
            </w:pPr>
            <w:r>
              <w:t>acrylamide</w:t>
            </w:r>
          </w:p>
        </w:tc>
      </w:tr>
      <w:tr w:rsidR="00425AD7" w:rsidRPr="00CB3D59" w:rsidTr="00425AD7">
        <w:trPr>
          <w:cantSplit/>
        </w:trPr>
        <w:tc>
          <w:tcPr>
            <w:tcW w:w="1200" w:type="dxa"/>
          </w:tcPr>
          <w:p w:rsidR="00425AD7" w:rsidRDefault="00425AD7" w:rsidP="00425AD7">
            <w:pPr>
              <w:pStyle w:val="TableText10"/>
            </w:pPr>
            <w:r>
              <w:t>2</w:t>
            </w:r>
          </w:p>
        </w:tc>
        <w:tc>
          <w:tcPr>
            <w:tcW w:w="6600" w:type="dxa"/>
          </w:tcPr>
          <w:p w:rsidR="00425AD7" w:rsidRDefault="00425AD7" w:rsidP="00425AD7">
            <w:pPr>
              <w:pStyle w:val="TableText10"/>
            </w:pPr>
            <w:r>
              <w:t>benzene</w:t>
            </w:r>
          </w:p>
        </w:tc>
      </w:tr>
      <w:tr w:rsidR="00425AD7" w:rsidRPr="00CB3D59" w:rsidTr="00425AD7">
        <w:trPr>
          <w:cantSplit/>
        </w:trPr>
        <w:tc>
          <w:tcPr>
            <w:tcW w:w="1200" w:type="dxa"/>
          </w:tcPr>
          <w:p w:rsidR="00425AD7" w:rsidRDefault="00425AD7" w:rsidP="00425AD7">
            <w:pPr>
              <w:pStyle w:val="TableText10"/>
            </w:pPr>
            <w:r>
              <w:t>3</w:t>
            </w:r>
          </w:p>
        </w:tc>
        <w:tc>
          <w:tcPr>
            <w:tcW w:w="6600" w:type="dxa"/>
          </w:tcPr>
          <w:p w:rsidR="00425AD7" w:rsidRDefault="00425AD7" w:rsidP="00425AD7">
            <w:pPr>
              <w:pStyle w:val="TableText10"/>
            </w:pPr>
            <w:r>
              <w:t>carbon tetrachloride</w:t>
            </w:r>
          </w:p>
        </w:tc>
      </w:tr>
      <w:tr w:rsidR="00425AD7" w:rsidRPr="00CB3D59" w:rsidTr="00425AD7">
        <w:trPr>
          <w:cantSplit/>
        </w:trPr>
        <w:tc>
          <w:tcPr>
            <w:tcW w:w="1200" w:type="dxa"/>
            <w:tcBorders>
              <w:bottom w:val="single" w:sz="4" w:space="0" w:color="C0C0C0"/>
            </w:tcBorders>
          </w:tcPr>
          <w:p w:rsidR="00425AD7" w:rsidRDefault="00425AD7" w:rsidP="00425AD7">
            <w:pPr>
              <w:pStyle w:val="TableText10"/>
            </w:pPr>
            <w:r>
              <w:t>4</w:t>
            </w:r>
          </w:p>
        </w:tc>
        <w:tc>
          <w:tcPr>
            <w:tcW w:w="6600" w:type="dxa"/>
            <w:tcBorders>
              <w:bottom w:val="single" w:sz="4" w:space="0" w:color="C0C0C0"/>
            </w:tcBorders>
          </w:tcPr>
          <w:p w:rsidR="00425AD7" w:rsidRDefault="00425AD7" w:rsidP="00425AD7">
            <w:pPr>
              <w:pStyle w:val="TableText10"/>
            </w:pPr>
            <w:r>
              <w:t>chlorobenzene</w:t>
            </w:r>
          </w:p>
        </w:tc>
      </w:tr>
      <w:tr w:rsidR="00425AD7" w:rsidRPr="00CB3D59" w:rsidTr="00425AD7">
        <w:trPr>
          <w:cantSplit/>
        </w:trPr>
        <w:tc>
          <w:tcPr>
            <w:tcW w:w="1200" w:type="dxa"/>
            <w:tcBorders>
              <w:bottom w:val="nil"/>
            </w:tcBorders>
          </w:tcPr>
          <w:p w:rsidR="00425AD7" w:rsidRDefault="00425AD7" w:rsidP="00425AD7">
            <w:pPr>
              <w:pStyle w:val="TableText10"/>
            </w:pPr>
            <w:r>
              <w:t>5</w:t>
            </w:r>
          </w:p>
        </w:tc>
        <w:tc>
          <w:tcPr>
            <w:tcW w:w="6600" w:type="dxa"/>
            <w:tcBorders>
              <w:bottom w:val="nil"/>
            </w:tcBorders>
          </w:tcPr>
          <w:p w:rsidR="00425AD7" w:rsidRDefault="00425AD7" w:rsidP="00425AD7">
            <w:pPr>
              <w:pStyle w:val="TableText10"/>
            </w:pPr>
            <w:r>
              <w:t>dichlorobenzenes—</w:t>
            </w:r>
          </w:p>
        </w:tc>
      </w:tr>
      <w:tr w:rsidR="00425AD7" w:rsidRPr="00CB3D59" w:rsidTr="00425AD7">
        <w:trPr>
          <w:cantSplit/>
        </w:trPr>
        <w:tc>
          <w:tcPr>
            <w:tcW w:w="1200" w:type="dxa"/>
            <w:tcBorders>
              <w:top w:val="nil"/>
              <w:bottom w:val="nil"/>
            </w:tcBorders>
          </w:tcPr>
          <w:p w:rsidR="00425AD7" w:rsidRDefault="00425AD7" w:rsidP="00425AD7">
            <w:pPr>
              <w:pStyle w:val="TableText10"/>
            </w:pPr>
            <w:r>
              <w:t>5.1</w:t>
            </w:r>
          </w:p>
        </w:tc>
        <w:tc>
          <w:tcPr>
            <w:tcW w:w="6600" w:type="dxa"/>
            <w:tcBorders>
              <w:top w:val="nil"/>
              <w:bottom w:val="nil"/>
            </w:tcBorders>
          </w:tcPr>
          <w:p w:rsidR="00425AD7" w:rsidRDefault="00425AD7" w:rsidP="00425AD7">
            <w:pPr>
              <w:pStyle w:val="TableText10"/>
            </w:pPr>
            <w:r>
              <w:t>1,2-dichlorobenzene</w:t>
            </w:r>
          </w:p>
        </w:tc>
      </w:tr>
      <w:tr w:rsidR="00425AD7" w:rsidRPr="00CB3D59" w:rsidTr="00425AD7">
        <w:trPr>
          <w:cantSplit/>
        </w:trPr>
        <w:tc>
          <w:tcPr>
            <w:tcW w:w="1200" w:type="dxa"/>
            <w:tcBorders>
              <w:top w:val="nil"/>
              <w:bottom w:val="nil"/>
            </w:tcBorders>
          </w:tcPr>
          <w:p w:rsidR="00425AD7" w:rsidRDefault="00425AD7" w:rsidP="00425AD7">
            <w:pPr>
              <w:pStyle w:val="TableText10"/>
            </w:pPr>
            <w:r>
              <w:t>5.2</w:t>
            </w:r>
          </w:p>
        </w:tc>
        <w:tc>
          <w:tcPr>
            <w:tcW w:w="6600" w:type="dxa"/>
            <w:tcBorders>
              <w:top w:val="nil"/>
              <w:bottom w:val="nil"/>
            </w:tcBorders>
          </w:tcPr>
          <w:p w:rsidR="00425AD7" w:rsidRDefault="00425AD7" w:rsidP="00425AD7">
            <w:pPr>
              <w:pStyle w:val="TableText10"/>
            </w:pPr>
            <w:r>
              <w:t>1,3-dichlorobenzene</w:t>
            </w:r>
          </w:p>
        </w:tc>
      </w:tr>
      <w:tr w:rsidR="00425AD7" w:rsidRPr="00CB3D59" w:rsidTr="00425AD7">
        <w:trPr>
          <w:cantSplit/>
        </w:trPr>
        <w:tc>
          <w:tcPr>
            <w:tcW w:w="1200" w:type="dxa"/>
            <w:tcBorders>
              <w:top w:val="nil"/>
              <w:bottom w:val="single" w:sz="4" w:space="0" w:color="C0C0C0"/>
            </w:tcBorders>
          </w:tcPr>
          <w:p w:rsidR="00425AD7" w:rsidRDefault="00425AD7" w:rsidP="00425AD7">
            <w:pPr>
              <w:pStyle w:val="TableText10"/>
            </w:pPr>
            <w:r>
              <w:t>5.3</w:t>
            </w:r>
          </w:p>
        </w:tc>
        <w:tc>
          <w:tcPr>
            <w:tcW w:w="6600" w:type="dxa"/>
            <w:tcBorders>
              <w:top w:val="nil"/>
              <w:bottom w:val="single" w:sz="4" w:space="0" w:color="C0C0C0"/>
            </w:tcBorders>
          </w:tcPr>
          <w:p w:rsidR="00425AD7" w:rsidRDefault="00425AD7" w:rsidP="00425AD7">
            <w:pPr>
              <w:pStyle w:val="TableText10"/>
            </w:pPr>
            <w:r>
              <w:t>1,4-dichlorobenzene</w:t>
            </w:r>
          </w:p>
        </w:tc>
      </w:tr>
      <w:tr w:rsidR="00425AD7" w:rsidRPr="00CB3D59" w:rsidTr="00425AD7">
        <w:trPr>
          <w:cantSplit/>
        </w:trPr>
        <w:tc>
          <w:tcPr>
            <w:tcW w:w="1200" w:type="dxa"/>
            <w:tcBorders>
              <w:bottom w:val="nil"/>
            </w:tcBorders>
          </w:tcPr>
          <w:p w:rsidR="00425AD7" w:rsidRDefault="00425AD7" w:rsidP="00425AD7">
            <w:pPr>
              <w:pStyle w:val="TableText10"/>
            </w:pPr>
            <w:r>
              <w:t>6</w:t>
            </w:r>
          </w:p>
        </w:tc>
        <w:tc>
          <w:tcPr>
            <w:tcW w:w="6600" w:type="dxa"/>
            <w:tcBorders>
              <w:bottom w:val="nil"/>
            </w:tcBorders>
          </w:tcPr>
          <w:p w:rsidR="00425AD7" w:rsidRDefault="00425AD7" w:rsidP="00425AD7">
            <w:pPr>
              <w:pStyle w:val="TableText10"/>
            </w:pPr>
            <w:r>
              <w:t>dichloroethanes—</w:t>
            </w:r>
          </w:p>
        </w:tc>
      </w:tr>
      <w:tr w:rsidR="00425AD7" w:rsidRPr="00CB3D59" w:rsidTr="00425AD7">
        <w:trPr>
          <w:cantSplit/>
        </w:trPr>
        <w:tc>
          <w:tcPr>
            <w:tcW w:w="1200" w:type="dxa"/>
            <w:tcBorders>
              <w:top w:val="nil"/>
              <w:bottom w:val="single" w:sz="4" w:space="0" w:color="C0C0C0"/>
            </w:tcBorders>
          </w:tcPr>
          <w:p w:rsidR="00425AD7" w:rsidRDefault="00425AD7" w:rsidP="00425AD7">
            <w:pPr>
              <w:pStyle w:val="TableText10"/>
            </w:pPr>
            <w:r>
              <w:t>6.1</w:t>
            </w:r>
          </w:p>
        </w:tc>
        <w:tc>
          <w:tcPr>
            <w:tcW w:w="6600" w:type="dxa"/>
            <w:tcBorders>
              <w:top w:val="nil"/>
              <w:bottom w:val="single" w:sz="4" w:space="0" w:color="C0C0C0"/>
            </w:tcBorders>
          </w:tcPr>
          <w:p w:rsidR="00425AD7" w:rsidRDefault="00425AD7" w:rsidP="00425AD7">
            <w:pPr>
              <w:pStyle w:val="TableText10"/>
            </w:pPr>
            <w:r>
              <w:t>1,2-dichloroethane</w:t>
            </w:r>
          </w:p>
        </w:tc>
      </w:tr>
      <w:tr w:rsidR="00425AD7" w:rsidRPr="00CB3D59" w:rsidTr="00425AD7">
        <w:trPr>
          <w:cantSplit/>
        </w:trPr>
        <w:tc>
          <w:tcPr>
            <w:tcW w:w="1200" w:type="dxa"/>
            <w:tcBorders>
              <w:bottom w:val="nil"/>
            </w:tcBorders>
          </w:tcPr>
          <w:p w:rsidR="00425AD7" w:rsidRDefault="00425AD7" w:rsidP="00425AD7">
            <w:pPr>
              <w:pStyle w:val="TableText10"/>
            </w:pPr>
            <w:r>
              <w:t>7</w:t>
            </w:r>
          </w:p>
        </w:tc>
        <w:tc>
          <w:tcPr>
            <w:tcW w:w="6600" w:type="dxa"/>
            <w:tcBorders>
              <w:bottom w:val="nil"/>
            </w:tcBorders>
          </w:tcPr>
          <w:p w:rsidR="00425AD7" w:rsidRDefault="00425AD7" w:rsidP="00425AD7">
            <w:pPr>
              <w:pStyle w:val="TableText10"/>
            </w:pPr>
            <w:r>
              <w:t>dichloroethenes—</w:t>
            </w:r>
          </w:p>
        </w:tc>
      </w:tr>
      <w:tr w:rsidR="00425AD7" w:rsidRPr="00CB3D59" w:rsidTr="00425AD7">
        <w:trPr>
          <w:cantSplit/>
        </w:trPr>
        <w:tc>
          <w:tcPr>
            <w:tcW w:w="1200" w:type="dxa"/>
            <w:tcBorders>
              <w:top w:val="nil"/>
              <w:bottom w:val="nil"/>
            </w:tcBorders>
          </w:tcPr>
          <w:p w:rsidR="00425AD7" w:rsidRDefault="00425AD7" w:rsidP="00425AD7">
            <w:pPr>
              <w:pStyle w:val="TableText10"/>
            </w:pPr>
            <w:r>
              <w:t>7.1</w:t>
            </w:r>
          </w:p>
        </w:tc>
        <w:tc>
          <w:tcPr>
            <w:tcW w:w="6600" w:type="dxa"/>
            <w:tcBorders>
              <w:top w:val="nil"/>
              <w:bottom w:val="nil"/>
            </w:tcBorders>
          </w:tcPr>
          <w:p w:rsidR="00425AD7" w:rsidRDefault="00425AD7" w:rsidP="00425AD7">
            <w:pPr>
              <w:pStyle w:val="TableText10"/>
            </w:pPr>
            <w:r>
              <w:t>1,1-dichloroethene</w:t>
            </w:r>
          </w:p>
        </w:tc>
      </w:tr>
      <w:tr w:rsidR="00425AD7" w:rsidRPr="00CB3D59" w:rsidTr="00425AD7">
        <w:trPr>
          <w:cantSplit/>
        </w:trPr>
        <w:tc>
          <w:tcPr>
            <w:tcW w:w="1200" w:type="dxa"/>
            <w:tcBorders>
              <w:top w:val="nil"/>
            </w:tcBorders>
          </w:tcPr>
          <w:p w:rsidR="00425AD7" w:rsidRDefault="00425AD7" w:rsidP="00425AD7">
            <w:pPr>
              <w:pStyle w:val="TableText10"/>
            </w:pPr>
            <w:r>
              <w:lastRenderedPageBreak/>
              <w:t>7.2</w:t>
            </w:r>
          </w:p>
        </w:tc>
        <w:tc>
          <w:tcPr>
            <w:tcW w:w="6600" w:type="dxa"/>
            <w:tcBorders>
              <w:top w:val="nil"/>
            </w:tcBorders>
          </w:tcPr>
          <w:p w:rsidR="00425AD7" w:rsidRDefault="00425AD7" w:rsidP="00425AD7">
            <w:pPr>
              <w:pStyle w:val="TableText10"/>
            </w:pPr>
            <w:r>
              <w:t>1,2-dichloroethene</w:t>
            </w:r>
          </w:p>
        </w:tc>
      </w:tr>
      <w:tr w:rsidR="00425AD7" w:rsidRPr="00CB3D59" w:rsidTr="00425AD7">
        <w:trPr>
          <w:cantSplit/>
        </w:trPr>
        <w:tc>
          <w:tcPr>
            <w:tcW w:w="1200" w:type="dxa"/>
          </w:tcPr>
          <w:p w:rsidR="00425AD7" w:rsidRDefault="00425AD7" w:rsidP="00425AD7">
            <w:pPr>
              <w:pStyle w:val="TableText10"/>
            </w:pPr>
            <w:r>
              <w:t>8</w:t>
            </w:r>
          </w:p>
        </w:tc>
        <w:tc>
          <w:tcPr>
            <w:tcW w:w="6600" w:type="dxa"/>
          </w:tcPr>
          <w:p w:rsidR="00425AD7" w:rsidRDefault="00425AD7" w:rsidP="00425AD7">
            <w:pPr>
              <w:pStyle w:val="TableText10"/>
            </w:pPr>
            <w:r>
              <w:t>dichloromethane (methylene chloride)</w:t>
            </w:r>
          </w:p>
        </w:tc>
      </w:tr>
      <w:tr w:rsidR="00425AD7" w:rsidRPr="00CB3D59" w:rsidTr="00425AD7">
        <w:trPr>
          <w:cantSplit/>
        </w:trPr>
        <w:tc>
          <w:tcPr>
            <w:tcW w:w="1200" w:type="dxa"/>
          </w:tcPr>
          <w:p w:rsidR="00425AD7" w:rsidRDefault="00425AD7" w:rsidP="00425AD7">
            <w:pPr>
              <w:pStyle w:val="TableText10"/>
            </w:pPr>
            <w:r>
              <w:t>9</w:t>
            </w:r>
          </w:p>
        </w:tc>
        <w:tc>
          <w:tcPr>
            <w:tcW w:w="6600" w:type="dxa"/>
          </w:tcPr>
          <w:p w:rsidR="00425AD7" w:rsidRDefault="00425AD7" w:rsidP="00425AD7">
            <w:pPr>
              <w:pStyle w:val="TableText10"/>
            </w:pPr>
            <w:r>
              <w:t>ethylbenzene</w:t>
            </w:r>
          </w:p>
        </w:tc>
      </w:tr>
      <w:tr w:rsidR="00425AD7" w:rsidRPr="00CB3D59" w:rsidTr="00425AD7">
        <w:trPr>
          <w:cantSplit/>
        </w:trPr>
        <w:tc>
          <w:tcPr>
            <w:tcW w:w="1200" w:type="dxa"/>
          </w:tcPr>
          <w:p w:rsidR="00425AD7" w:rsidRDefault="00425AD7" w:rsidP="00425AD7">
            <w:pPr>
              <w:pStyle w:val="TableText10"/>
            </w:pPr>
            <w:r>
              <w:t>10</w:t>
            </w:r>
          </w:p>
        </w:tc>
        <w:tc>
          <w:tcPr>
            <w:tcW w:w="6600" w:type="dxa"/>
          </w:tcPr>
          <w:p w:rsidR="00425AD7" w:rsidRDefault="00425AD7" w:rsidP="00425AD7">
            <w:pPr>
              <w:pStyle w:val="TableText10"/>
            </w:pPr>
            <w:r>
              <w:t>ethylenediamine tetracetic acid (EDTA)</w:t>
            </w:r>
          </w:p>
        </w:tc>
      </w:tr>
      <w:tr w:rsidR="00425AD7" w:rsidRPr="00CB3D59" w:rsidTr="00425AD7">
        <w:trPr>
          <w:cantSplit/>
        </w:trPr>
        <w:tc>
          <w:tcPr>
            <w:tcW w:w="1200" w:type="dxa"/>
          </w:tcPr>
          <w:p w:rsidR="00425AD7" w:rsidRDefault="00425AD7" w:rsidP="00425AD7">
            <w:pPr>
              <w:pStyle w:val="TableText10"/>
            </w:pPr>
            <w:r>
              <w:t>11</w:t>
            </w:r>
          </w:p>
        </w:tc>
        <w:tc>
          <w:tcPr>
            <w:tcW w:w="6600" w:type="dxa"/>
          </w:tcPr>
          <w:p w:rsidR="00425AD7" w:rsidRDefault="00425AD7" w:rsidP="00425AD7">
            <w:pPr>
              <w:pStyle w:val="TableText10"/>
            </w:pPr>
            <w:r>
              <w:t>hexachlorobutadiene</w:t>
            </w:r>
          </w:p>
        </w:tc>
      </w:tr>
      <w:tr w:rsidR="00425AD7" w:rsidRPr="00CB3D59" w:rsidTr="00425AD7">
        <w:trPr>
          <w:cantSplit/>
        </w:trPr>
        <w:tc>
          <w:tcPr>
            <w:tcW w:w="1200" w:type="dxa"/>
            <w:tcBorders>
              <w:bottom w:val="single" w:sz="4" w:space="0" w:color="C0C0C0"/>
            </w:tcBorders>
          </w:tcPr>
          <w:p w:rsidR="00425AD7" w:rsidRDefault="00425AD7" w:rsidP="00425AD7">
            <w:pPr>
              <w:pStyle w:val="TableText10"/>
            </w:pPr>
            <w:r>
              <w:t>12</w:t>
            </w:r>
          </w:p>
        </w:tc>
        <w:tc>
          <w:tcPr>
            <w:tcW w:w="6600" w:type="dxa"/>
            <w:tcBorders>
              <w:bottom w:val="single" w:sz="4" w:space="0" w:color="C0C0C0"/>
            </w:tcBorders>
          </w:tcPr>
          <w:p w:rsidR="00425AD7" w:rsidRDefault="00425AD7" w:rsidP="00425AD7">
            <w:pPr>
              <w:pStyle w:val="TableText10"/>
            </w:pPr>
            <w:r>
              <w:t>nitrilotriacetic acid</w:t>
            </w:r>
          </w:p>
        </w:tc>
      </w:tr>
      <w:tr w:rsidR="00425AD7" w:rsidRPr="00CB3D59" w:rsidTr="00425AD7">
        <w:trPr>
          <w:cantSplit/>
        </w:trPr>
        <w:tc>
          <w:tcPr>
            <w:tcW w:w="1200" w:type="dxa"/>
            <w:tcBorders>
              <w:bottom w:val="nil"/>
            </w:tcBorders>
          </w:tcPr>
          <w:p w:rsidR="00425AD7" w:rsidRDefault="00425AD7" w:rsidP="00425AD7">
            <w:pPr>
              <w:pStyle w:val="TableText10"/>
            </w:pPr>
            <w:r>
              <w:t>13</w:t>
            </w:r>
          </w:p>
        </w:tc>
        <w:tc>
          <w:tcPr>
            <w:tcW w:w="6600" w:type="dxa"/>
            <w:tcBorders>
              <w:bottom w:val="nil"/>
            </w:tcBorders>
          </w:tcPr>
          <w:p w:rsidR="00425AD7" w:rsidRDefault="00425AD7" w:rsidP="00425AD7">
            <w:pPr>
              <w:pStyle w:val="TableText10"/>
            </w:pPr>
            <w:r>
              <w:t>organotins—</w:t>
            </w:r>
          </w:p>
        </w:tc>
      </w:tr>
      <w:tr w:rsidR="00425AD7" w:rsidRPr="00CB3D59" w:rsidTr="00425AD7">
        <w:trPr>
          <w:cantSplit/>
        </w:trPr>
        <w:tc>
          <w:tcPr>
            <w:tcW w:w="1200" w:type="dxa"/>
            <w:tcBorders>
              <w:top w:val="nil"/>
              <w:bottom w:val="single" w:sz="4" w:space="0" w:color="C0C0C0"/>
            </w:tcBorders>
          </w:tcPr>
          <w:p w:rsidR="00425AD7" w:rsidRDefault="00425AD7" w:rsidP="00425AD7">
            <w:pPr>
              <w:pStyle w:val="TableText10"/>
            </w:pPr>
            <w:r>
              <w:t>13.1</w:t>
            </w:r>
          </w:p>
        </w:tc>
        <w:tc>
          <w:tcPr>
            <w:tcW w:w="6600" w:type="dxa"/>
            <w:tcBorders>
              <w:top w:val="nil"/>
              <w:bottom w:val="single" w:sz="4" w:space="0" w:color="C0C0C0"/>
            </w:tcBorders>
          </w:tcPr>
          <w:p w:rsidR="00425AD7" w:rsidRDefault="00425AD7" w:rsidP="00425AD7">
            <w:pPr>
              <w:pStyle w:val="TableText10"/>
            </w:pPr>
            <w:r>
              <w:t>tributyltin oxide</w:t>
            </w:r>
          </w:p>
        </w:tc>
      </w:tr>
      <w:tr w:rsidR="00425AD7" w:rsidRPr="00CB3D59" w:rsidTr="00425AD7">
        <w:trPr>
          <w:cantSplit/>
        </w:trPr>
        <w:tc>
          <w:tcPr>
            <w:tcW w:w="1200" w:type="dxa"/>
            <w:tcBorders>
              <w:bottom w:val="nil"/>
            </w:tcBorders>
          </w:tcPr>
          <w:p w:rsidR="00425AD7" w:rsidRDefault="00425AD7" w:rsidP="00425AD7">
            <w:pPr>
              <w:pStyle w:val="TableText10"/>
            </w:pPr>
            <w:r>
              <w:t>14</w:t>
            </w:r>
          </w:p>
        </w:tc>
        <w:tc>
          <w:tcPr>
            <w:tcW w:w="6600" w:type="dxa"/>
            <w:tcBorders>
              <w:bottom w:val="nil"/>
            </w:tcBorders>
          </w:tcPr>
          <w:p w:rsidR="00425AD7" w:rsidRDefault="00425AD7" w:rsidP="00425AD7">
            <w:pPr>
              <w:pStyle w:val="TableText10"/>
            </w:pPr>
            <w:r>
              <w:t>plasticisers—</w:t>
            </w:r>
          </w:p>
        </w:tc>
      </w:tr>
      <w:tr w:rsidR="00425AD7" w:rsidRPr="00CB3D59" w:rsidTr="00425AD7">
        <w:trPr>
          <w:cantSplit/>
        </w:trPr>
        <w:tc>
          <w:tcPr>
            <w:tcW w:w="1200" w:type="dxa"/>
            <w:tcBorders>
              <w:top w:val="nil"/>
              <w:bottom w:val="nil"/>
            </w:tcBorders>
          </w:tcPr>
          <w:p w:rsidR="00425AD7" w:rsidRDefault="00425AD7" w:rsidP="00425AD7">
            <w:pPr>
              <w:pStyle w:val="TableText10"/>
            </w:pPr>
            <w:r>
              <w:t>14.1</w:t>
            </w:r>
          </w:p>
        </w:tc>
        <w:tc>
          <w:tcPr>
            <w:tcW w:w="6600" w:type="dxa"/>
            <w:tcBorders>
              <w:top w:val="nil"/>
              <w:bottom w:val="nil"/>
            </w:tcBorders>
          </w:tcPr>
          <w:p w:rsidR="00425AD7" w:rsidRDefault="00425AD7" w:rsidP="00425AD7">
            <w:pPr>
              <w:pStyle w:val="TableText10"/>
            </w:pPr>
            <w:r>
              <w:t>di (2-ethylhexyl) phthalate</w:t>
            </w:r>
          </w:p>
        </w:tc>
      </w:tr>
      <w:tr w:rsidR="00425AD7" w:rsidRPr="00CB3D59" w:rsidTr="00425AD7">
        <w:trPr>
          <w:cantSplit/>
        </w:trPr>
        <w:tc>
          <w:tcPr>
            <w:tcW w:w="1200" w:type="dxa"/>
            <w:tcBorders>
              <w:top w:val="nil"/>
              <w:bottom w:val="nil"/>
            </w:tcBorders>
          </w:tcPr>
          <w:p w:rsidR="00425AD7" w:rsidRDefault="00425AD7" w:rsidP="00425AD7">
            <w:pPr>
              <w:pStyle w:val="TableText10"/>
            </w:pPr>
            <w:r>
              <w:t>14.2</w:t>
            </w:r>
          </w:p>
        </w:tc>
        <w:tc>
          <w:tcPr>
            <w:tcW w:w="6600" w:type="dxa"/>
            <w:tcBorders>
              <w:top w:val="nil"/>
              <w:bottom w:val="nil"/>
            </w:tcBorders>
          </w:tcPr>
          <w:p w:rsidR="00425AD7" w:rsidRDefault="00425AD7" w:rsidP="00425AD7">
            <w:pPr>
              <w:pStyle w:val="TableText10"/>
            </w:pPr>
            <w:r>
              <w:t>polycyclic aromatic hydrocarbons (PAHs)</w:t>
            </w:r>
          </w:p>
        </w:tc>
      </w:tr>
      <w:tr w:rsidR="00425AD7" w:rsidRPr="00CB3D59" w:rsidTr="00425AD7">
        <w:trPr>
          <w:cantSplit/>
        </w:trPr>
        <w:tc>
          <w:tcPr>
            <w:tcW w:w="1200" w:type="dxa"/>
            <w:tcBorders>
              <w:top w:val="nil"/>
              <w:bottom w:val="nil"/>
            </w:tcBorders>
          </w:tcPr>
          <w:p w:rsidR="00425AD7" w:rsidRDefault="00425AD7" w:rsidP="00425AD7">
            <w:pPr>
              <w:pStyle w:val="TableText10"/>
            </w:pPr>
            <w:r>
              <w:t>14.3</w:t>
            </w:r>
          </w:p>
        </w:tc>
        <w:tc>
          <w:tcPr>
            <w:tcW w:w="6600" w:type="dxa"/>
            <w:tcBorders>
              <w:top w:val="nil"/>
              <w:bottom w:val="nil"/>
            </w:tcBorders>
          </w:tcPr>
          <w:p w:rsidR="00425AD7" w:rsidRDefault="00425AD7" w:rsidP="00425AD7">
            <w:pPr>
              <w:pStyle w:val="TableText10"/>
            </w:pPr>
            <w:r>
              <w:t>styrene (vinylbenzene)</w:t>
            </w:r>
          </w:p>
        </w:tc>
      </w:tr>
      <w:tr w:rsidR="00425AD7" w:rsidRPr="00CB3D59" w:rsidTr="00425AD7">
        <w:trPr>
          <w:cantSplit/>
        </w:trPr>
        <w:tc>
          <w:tcPr>
            <w:tcW w:w="1200" w:type="dxa"/>
            <w:tcBorders>
              <w:top w:val="nil"/>
              <w:bottom w:val="nil"/>
            </w:tcBorders>
          </w:tcPr>
          <w:p w:rsidR="00425AD7" w:rsidRDefault="00425AD7" w:rsidP="00425AD7">
            <w:pPr>
              <w:pStyle w:val="TableText10"/>
            </w:pPr>
            <w:r>
              <w:t>14.4</w:t>
            </w:r>
          </w:p>
        </w:tc>
        <w:tc>
          <w:tcPr>
            <w:tcW w:w="6600" w:type="dxa"/>
            <w:tcBorders>
              <w:top w:val="nil"/>
              <w:bottom w:val="nil"/>
            </w:tcBorders>
          </w:tcPr>
          <w:p w:rsidR="00425AD7" w:rsidRDefault="00425AD7" w:rsidP="00425AD7">
            <w:pPr>
              <w:pStyle w:val="TableText10"/>
            </w:pPr>
            <w:r>
              <w:t>tetrachloroethene</w:t>
            </w:r>
          </w:p>
        </w:tc>
      </w:tr>
      <w:tr w:rsidR="00425AD7" w:rsidRPr="00CB3D59" w:rsidTr="00425AD7">
        <w:trPr>
          <w:cantSplit/>
        </w:trPr>
        <w:tc>
          <w:tcPr>
            <w:tcW w:w="1200" w:type="dxa"/>
            <w:tcBorders>
              <w:top w:val="nil"/>
              <w:bottom w:val="nil"/>
            </w:tcBorders>
          </w:tcPr>
          <w:p w:rsidR="00425AD7" w:rsidRDefault="00425AD7" w:rsidP="00425AD7">
            <w:pPr>
              <w:pStyle w:val="TableText10"/>
            </w:pPr>
            <w:r>
              <w:t>14.5</w:t>
            </w:r>
          </w:p>
        </w:tc>
        <w:tc>
          <w:tcPr>
            <w:tcW w:w="6600" w:type="dxa"/>
            <w:tcBorders>
              <w:top w:val="nil"/>
              <w:bottom w:val="nil"/>
            </w:tcBorders>
          </w:tcPr>
          <w:p w:rsidR="00425AD7" w:rsidRDefault="00425AD7" w:rsidP="00425AD7">
            <w:pPr>
              <w:pStyle w:val="TableText10"/>
            </w:pPr>
            <w:r>
              <w:t>toluene</w:t>
            </w:r>
          </w:p>
        </w:tc>
      </w:tr>
      <w:tr w:rsidR="00425AD7" w:rsidRPr="00CB3D59" w:rsidTr="00425AD7">
        <w:trPr>
          <w:cantSplit/>
        </w:trPr>
        <w:tc>
          <w:tcPr>
            <w:tcW w:w="1200" w:type="dxa"/>
            <w:tcBorders>
              <w:top w:val="nil"/>
              <w:bottom w:val="nil"/>
            </w:tcBorders>
          </w:tcPr>
          <w:p w:rsidR="00425AD7" w:rsidRDefault="00425AD7" w:rsidP="00425AD7">
            <w:pPr>
              <w:pStyle w:val="TableText10"/>
            </w:pPr>
            <w:r>
              <w:t>14.6</w:t>
            </w:r>
          </w:p>
        </w:tc>
        <w:tc>
          <w:tcPr>
            <w:tcW w:w="6600" w:type="dxa"/>
            <w:tcBorders>
              <w:top w:val="nil"/>
              <w:bottom w:val="nil"/>
            </w:tcBorders>
          </w:tcPr>
          <w:p w:rsidR="00425AD7" w:rsidRDefault="00425AD7" w:rsidP="00425AD7">
            <w:pPr>
              <w:pStyle w:val="TableText10"/>
            </w:pPr>
            <w:r>
              <w:t>trichlorobenzenes (total)</w:t>
            </w:r>
          </w:p>
        </w:tc>
      </w:tr>
      <w:tr w:rsidR="00425AD7" w:rsidRPr="00CB3D59" w:rsidTr="00425AD7">
        <w:trPr>
          <w:cantSplit/>
        </w:trPr>
        <w:tc>
          <w:tcPr>
            <w:tcW w:w="1200" w:type="dxa"/>
            <w:tcBorders>
              <w:top w:val="nil"/>
              <w:bottom w:val="nil"/>
            </w:tcBorders>
          </w:tcPr>
          <w:p w:rsidR="00425AD7" w:rsidRDefault="00425AD7" w:rsidP="00425AD7">
            <w:pPr>
              <w:pStyle w:val="TableText10"/>
            </w:pPr>
            <w:r>
              <w:t>14.7</w:t>
            </w:r>
          </w:p>
        </w:tc>
        <w:tc>
          <w:tcPr>
            <w:tcW w:w="6600" w:type="dxa"/>
            <w:tcBorders>
              <w:top w:val="nil"/>
              <w:bottom w:val="nil"/>
            </w:tcBorders>
          </w:tcPr>
          <w:p w:rsidR="00425AD7" w:rsidRDefault="00425AD7" w:rsidP="00425AD7">
            <w:pPr>
              <w:pStyle w:val="TableText10"/>
            </w:pPr>
            <w:r>
              <w:t>vinyl chloride</w:t>
            </w:r>
          </w:p>
        </w:tc>
      </w:tr>
      <w:tr w:rsidR="00425AD7" w:rsidRPr="00CB3D59" w:rsidTr="00425AD7">
        <w:trPr>
          <w:cantSplit/>
        </w:trPr>
        <w:tc>
          <w:tcPr>
            <w:tcW w:w="1200" w:type="dxa"/>
            <w:tcBorders>
              <w:top w:val="nil"/>
            </w:tcBorders>
          </w:tcPr>
          <w:p w:rsidR="00425AD7" w:rsidRDefault="00425AD7" w:rsidP="00425AD7">
            <w:pPr>
              <w:pStyle w:val="TableText10"/>
            </w:pPr>
            <w:r>
              <w:t>14.8</w:t>
            </w:r>
          </w:p>
        </w:tc>
        <w:tc>
          <w:tcPr>
            <w:tcW w:w="6600" w:type="dxa"/>
            <w:tcBorders>
              <w:top w:val="nil"/>
            </w:tcBorders>
          </w:tcPr>
          <w:p w:rsidR="00425AD7" w:rsidRDefault="00425AD7" w:rsidP="00425AD7">
            <w:pPr>
              <w:pStyle w:val="TableText10"/>
            </w:pPr>
            <w:r>
              <w:t>xylene</w:t>
            </w:r>
          </w:p>
        </w:tc>
      </w:tr>
    </w:tbl>
    <w:p w:rsidR="00595DDD" w:rsidRDefault="00595DDD"/>
    <w:p w:rsidR="00595DDD" w:rsidRDefault="00595DDD">
      <w:pPr>
        <w:pStyle w:val="TableHd"/>
        <w:ind w:left="1311" w:hanging="1311"/>
      </w:pPr>
      <w:r>
        <w:t>Table 3.1.3</w:t>
      </w:r>
      <w:r>
        <w:tab/>
        <w:t>Group C—disinfection by-products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086703" w:rsidRPr="0034336E" w:rsidTr="00086703">
        <w:trPr>
          <w:cantSplit/>
          <w:tblHeader/>
        </w:trPr>
        <w:tc>
          <w:tcPr>
            <w:tcW w:w="1200" w:type="dxa"/>
            <w:tcBorders>
              <w:bottom w:val="single" w:sz="4" w:space="0" w:color="auto"/>
            </w:tcBorders>
          </w:tcPr>
          <w:p w:rsidR="00086703" w:rsidRPr="0034336E" w:rsidRDefault="00086703" w:rsidP="00086703">
            <w:pPr>
              <w:pStyle w:val="TableColHd"/>
            </w:pPr>
            <w:r w:rsidRPr="0034336E">
              <w:t>column 1</w:t>
            </w:r>
          </w:p>
          <w:p w:rsidR="00086703" w:rsidRPr="0034336E" w:rsidRDefault="00086703" w:rsidP="00086703">
            <w:pPr>
              <w:pStyle w:val="TableColHd"/>
            </w:pPr>
            <w:r w:rsidRPr="0034336E">
              <w:t>item</w:t>
            </w:r>
          </w:p>
        </w:tc>
        <w:tc>
          <w:tcPr>
            <w:tcW w:w="6600" w:type="dxa"/>
            <w:tcBorders>
              <w:bottom w:val="single" w:sz="4" w:space="0" w:color="auto"/>
            </w:tcBorders>
          </w:tcPr>
          <w:p w:rsidR="00086703" w:rsidRDefault="00086703" w:rsidP="00086703">
            <w:pPr>
              <w:pStyle w:val="TableColHd"/>
            </w:pPr>
            <w:r w:rsidRPr="0034336E">
              <w:t>column 2</w:t>
            </w:r>
          </w:p>
          <w:p w:rsidR="00086703" w:rsidRPr="0034336E" w:rsidRDefault="00086703" w:rsidP="00086703">
            <w:pPr>
              <w:pStyle w:val="TableColHd"/>
            </w:pPr>
            <w:r>
              <w:t>pollutant</w:t>
            </w:r>
          </w:p>
        </w:tc>
      </w:tr>
      <w:tr w:rsidR="00086703" w:rsidRPr="00CB3D59" w:rsidTr="00086703">
        <w:trPr>
          <w:cantSplit/>
        </w:trPr>
        <w:tc>
          <w:tcPr>
            <w:tcW w:w="1200" w:type="dxa"/>
            <w:tcBorders>
              <w:top w:val="single" w:sz="4" w:space="0" w:color="auto"/>
            </w:tcBorders>
          </w:tcPr>
          <w:p w:rsidR="00086703" w:rsidRDefault="00086703" w:rsidP="00086703">
            <w:pPr>
              <w:pStyle w:val="TableText10"/>
            </w:pPr>
            <w:r>
              <w:t>1</w:t>
            </w:r>
          </w:p>
        </w:tc>
        <w:tc>
          <w:tcPr>
            <w:tcW w:w="6600" w:type="dxa"/>
            <w:tcBorders>
              <w:top w:val="single" w:sz="4" w:space="0" w:color="auto"/>
            </w:tcBorders>
          </w:tcPr>
          <w:p w:rsidR="00086703" w:rsidRDefault="00086703" w:rsidP="00086703">
            <w:pPr>
              <w:pStyle w:val="TableText10"/>
            </w:pPr>
            <w:r>
              <w:t>chloramine (see mono-chloramine)</w:t>
            </w:r>
          </w:p>
        </w:tc>
      </w:tr>
      <w:tr w:rsidR="00086703" w:rsidRPr="00CB3D59" w:rsidTr="00086703">
        <w:trPr>
          <w:cantSplit/>
        </w:trPr>
        <w:tc>
          <w:tcPr>
            <w:tcW w:w="1200" w:type="dxa"/>
          </w:tcPr>
          <w:p w:rsidR="00086703" w:rsidRDefault="00086703" w:rsidP="00086703">
            <w:pPr>
              <w:pStyle w:val="TableText10"/>
            </w:pPr>
            <w:r>
              <w:t>2</w:t>
            </w:r>
          </w:p>
        </w:tc>
        <w:tc>
          <w:tcPr>
            <w:tcW w:w="6600" w:type="dxa"/>
          </w:tcPr>
          <w:p w:rsidR="00086703" w:rsidRDefault="00086703" w:rsidP="00086703">
            <w:pPr>
              <w:pStyle w:val="TableText10"/>
            </w:pPr>
            <w:r>
              <w:t>chlorine (free)</w:t>
            </w:r>
          </w:p>
        </w:tc>
      </w:tr>
      <w:tr w:rsidR="00086703" w:rsidRPr="00CB3D59" w:rsidTr="00086703">
        <w:trPr>
          <w:cantSplit/>
        </w:trPr>
        <w:tc>
          <w:tcPr>
            <w:tcW w:w="1200" w:type="dxa"/>
          </w:tcPr>
          <w:p w:rsidR="00086703" w:rsidRDefault="00086703" w:rsidP="00086703">
            <w:pPr>
              <w:pStyle w:val="TableText10"/>
            </w:pPr>
            <w:r>
              <w:t>3</w:t>
            </w:r>
          </w:p>
        </w:tc>
        <w:tc>
          <w:tcPr>
            <w:tcW w:w="6600" w:type="dxa"/>
          </w:tcPr>
          <w:p w:rsidR="00086703" w:rsidRDefault="00086703" w:rsidP="00086703">
            <w:pPr>
              <w:pStyle w:val="TableText10"/>
            </w:pPr>
            <w:r>
              <w:t>chlorine dioxide</w:t>
            </w:r>
          </w:p>
        </w:tc>
      </w:tr>
      <w:tr w:rsidR="00086703" w:rsidRPr="00CB3D59" w:rsidTr="00086703">
        <w:trPr>
          <w:cantSplit/>
        </w:trPr>
        <w:tc>
          <w:tcPr>
            <w:tcW w:w="1200" w:type="dxa"/>
            <w:tcBorders>
              <w:bottom w:val="single" w:sz="4" w:space="0" w:color="C0C0C0"/>
            </w:tcBorders>
          </w:tcPr>
          <w:p w:rsidR="00086703" w:rsidRDefault="00086703" w:rsidP="00086703">
            <w:pPr>
              <w:pStyle w:val="TableText10"/>
            </w:pPr>
            <w:r>
              <w:t>4</w:t>
            </w:r>
          </w:p>
        </w:tc>
        <w:tc>
          <w:tcPr>
            <w:tcW w:w="6600" w:type="dxa"/>
            <w:tcBorders>
              <w:bottom w:val="single" w:sz="4" w:space="0" w:color="C0C0C0"/>
            </w:tcBorders>
          </w:tcPr>
          <w:p w:rsidR="00086703" w:rsidRDefault="00086703" w:rsidP="00086703">
            <w:pPr>
              <w:pStyle w:val="TableText10"/>
            </w:pPr>
            <w:r>
              <w:t>chlorite</w:t>
            </w:r>
          </w:p>
        </w:tc>
      </w:tr>
      <w:tr w:rsidR="00086703" w:rsidRPr="00CB3D59" w:rsidTr="00086703">
        <w:trPr>
          <w:cantSplit/>
        </w:trPr>
        <w:tc>
          <w:tcPr>
            <w:tcW w:w="1200" w:type="dxa"/>
            <w:tcBorders>
              <w:bottom w:val="nil"/>
            </w:tcBorders>
          </w:tcPr>
          <w:p w:rsidR="00086703" w:rsidRDefault="00086703" w:rsidP="00086703">
            <w:pPr>
              <w:pStyle w:val="TableText10"/>
            </w:pPr>
            <w:r>
              <w:t>5</w:t>
            </w:r>
          </w:p>
        </w:tc>
        <w:tc>
          <w:tcPr>
            <w:tcW w:w="6600" w:type="dxa"/>
            <w:tcBorders>
              <w:bottom w:val="nil"/>
            </w:tcBorders>
          </w:tcPr>
          <w:p w:rsidR="00086703" w:rsidRDefault="00086703" w:rsidP="00086703">
            <w:pPr>
              <w:pStyle w:val="TableText10"/>
            </w:pPr>
            <w:r>
              <w:t>chloroacetic acids—</w:t>
            </w:r>
          </w:p>
        </w:tc>
      </w:tr>
      <w:tr w:rsidR="00086703" w:rsidRPr="00CB3D59" w:rsidTr="00086703">
        <w:trPr>
          <w:cantSplit/>
        </w:trPr>
        <w:tc>
          <w:tcPr>
            <w:tcW w:w="1200" w:type="dxa"/>
            <w:tcBorders>
              <w:top w:val="nil"/>
              <w:bottom w:val="nil"/>
            </w:tcBorders>
          </w:tcPr>
          <w:p w:rsidR="00086703" w:rsidRDefault="00086703" w:rsidP="00086703">
            <w:pPr>
              <w:pStyle w:val="TableText10"/>
            </w:pPr>
            <w:r>
              <w:lastRenderedPageBreak/>
              <w:t>5.1</w:t>
            </w:r>
          </w:p>
        </w:tc>
        <w:tc>
          <w:tcPr>
            <w:tcW w:w="6600" w:type="dxa"/>
            <w:tcBorders>
              <w:top w:val="nil"/>
              <w:bottom w:val="nil"/>
            </w:tcBorders>
          </w:tcPr>
          <w:p w:rsidR="00086703" w:rsidRDefault="00086703" w:rsidP="00086703">
            <w:pPr>
              <w:pStyle w:val="TableText10"/>
            </w:pPr>
            <w:r>
              <w:t>chloroacetic acid</w:t>
            </w:r>
          </w:p>
        </w:tc>
      </w:tr>
      <w:tr w:rsidR="00086703" w:rsidRPr="00CB3D59" w:rsidTr="00086703">
        <w:trPr>
          <w:cantSplit/>
        </w:trPr>
        <w:tc>
          <w:tcPr>
            <w:tcW w:w="1200" w:type="dxa"/>
            <w:tcBorders>
              <w:top w:val="nil"/>
              <w:bottom w:val="nil"/>
            </w:tcBorders>
          </w:tcPr>
          <w:p w:rsidR="00086703" w:rsidRDefault="00086703" w:rsidP="00086703">
            <w:pPr>
              <w:pStyle w:val="TableText10"/>
            </w:pPr>
            <w:r>
              <w:t>5.2</w:t>
            </w:r>
          </w:p>
        </w:tc>
        <w:tc>
          <w:tcPr>
            <w:tcW w:w="6600" w:type="dxa"/>
            <w:tcBorders>
              <w:top w:val="nil"/>
              <w:bottom w:val="nil"/>
            </w:tcBorders>
          </w:tcPr>
          <w:p w:rsidR="00086703" w:rsidRDefault="00086703" w:rsidP="00086703">
            <w:pPr>
              <w:pStyle w:val="TableText10"/>
            </w:pPr>
            <w:r>
              <w:t>dichloroacetic acid</w:t>
            </w:r>
          </w:p>
        </w:tc>
      </w:tr>
      <w:tr w:rsidR="00086703" w:rsidRPr="00CB3D59" w:rsidTr="00086703">
        <w:trPr>
          <w:cantSplit/>
        </w:trPr>
        <w:tc>
          <w:tcPr>
            <w:tcW w:w="1200" w:type="dxa"/>
            <w:tcBorders>
              <w:top w:val="nil"/>
              <w:bottom w:val="single" w:sz="4" w:space="0" w:color="C0C0C0"/>
            </w:tcBorders>
          </w:tcPr>
          <w:p w:rsidR="00086703" w:rsidRDefault="00086703" w:rsidP="00086703">
            <w:pPr>
              <w:pStyle w:val="TableText10"/>
            </w:pPr>
            <w:r>
              <w:t>5.3</w:t>
            </w:r>
          </w:p>
        </w:tc>
        <w:tc>
          <w:tcPr>
            <w:tcW w:w="6600" w:type="dxa"/>
            <w:tcBorders>
              <w:top w:val="nil"/>
              <w:bottom w:val="single" w:sz="4" w:space="0" w:color="C0C0C0"/>
            </w:tcBorders>
          </w:tcPr>
          <w:p w:rsidR="00086703" w:rsidRDefault="00086703" w:rsidP="00086703">
            <w:pPr>
              <w:pStyle w:val="TableText10"/>
            </w:pPr>
            <w:r>
              <w:t>trichloroacetic acid</w:t>
            </w:r>
          </w:p>
        </w:tc>
      </w:tr>
      <w:tr w:rsidR="00086703" w:rsidRPr="00CB3D59" w:rsidTr="00086703">
        <w:trPr>
          <w:cantSplit/>
        </w:trPr>
        <w:tc>
          <w:tcPr>
            <w:tcW w:w="1200" w:type="dxa"/>
            <w:tcBorders>
              <w:bottom w:val="nil"/>
            </w:tcBorders>
          </w:tcPr>
          <w:p w:rsidR="00086703" w:rsidRDefault="00086703" w:rsidP="00086703">
            <w:pPr>
              <w:pStyle w:val="TableText10"/>
            </w:pPr>
            <w:r>
              <w:t>6</w:t>
            </w:r>
          </w:p>
        </w:tc>
        <w:tc>
          <w:tcPr>
            <w:tcW w:w="6600" w:type="dxa"/>
            <w:tcBorders>
              <w:bottom w:val="nil"/>
            </w:tcBorders>
          </w:tcPr>
          <w:p w:rsidR="00086703" w:rsidRDefault="00086703" w:rsidP="00086703">
            <w:pPr>
              <w:pStyle w:val="TableText10"/>
            </w:pPr>
            <w:r>
              <w:t>chlorophenols—</w:t>
            </w:r>
          </w:p>
        </w:tc>
      </w:tr>
      <w:tr w:rsidR="00086703" w:rsidRPr="00CB3D59" w:rsidTr="00086703">
        <w:trPr>
          <w:cantSplit/>
        </w:trPr>
        <w:tc>
          <w:tcPr>
            <w:tcW w:w="1200" w:type="dxa"/>
            <w:tcBorders>
              <w:top w:val="nil"/>
              <w:bottom w:val="nil"/>
            </w:tcBorders>
          </w:tcPr>
          <w:p w:rsidR="00086703" w:rsidRDefault="00086703" w:rsidP="00086703">
            <w:pPr>
              <w:pStyle w:val="TableText10"/>
            </w:pPr>
            <w:r>
              <w:t>6.1</w:t>
            </w:r>
          </w:p>
        </w:tc>
        <w:tc>
          <w:tcPr>
            <w:tcW w:w="6600" w:type="dxa"/>
            <w:tcBorders>
              <w:top w:val="nil"/>
              <w:bottom w:val="nil"/>
            </w:tcBorders>
          </w:tcPr>
          <w:p w:rsidR="00086703" w:rsidRDefault="00086703" w:rsidP="00086703">
            <w:pPr>
              <w:pStyle w:val="TableText10"/>
            </w:pPr>
            <w:r>
              <w:t>2-chlorophenol</w:t>
            </w:r>
          </w:p>
        </w:tc>
      </w:tr>
      <w:tr w:rsidR="00086703" w:rsidRPr="00CB3D59" w:rsidTr="00086703">
        <w:trPr>
          <w:cantSplit/>
        </w:trPr>
        <w:tc>
          <w:tcPr>
            <w:tcW w:w="1200" w:type="dxa"/>
            <w:tcBorders>
              <w:top w:val="nil"/>
              <w:bottom w:val="nil"/>
            </w:tcBorders>
          </w:tcPr>
          <w:p w:rsidR="00086703" w:rsidRDefault="00086703" w:rsidP="00086703">
            <w:pPr>
              <w:pStyle w:val="TableText10"/>
            </w:pPr>
            <w:r>
              <w:t>6.2</w:t>
            </w:r>
          </w:p>
        </w:tc>
        <w:tc>
          <w:tcPr>
            <w:tcW w:w="6600" w:type="dxa"/>
            <w:tcBorders>
              <w:top w:val="nil"/>
              <w:bottom w:val="nil"/>
            </w:tcBorders>
          </w:tcPr>
          <w:p w:rsidR="00086703" w:rsidRDefault="00086703" w:rsidP="00086703">
            <w:pPr>
              <w:pStyle w:val="TableText10"/>
            </w:pPr>
            <w:r>
              <w:t>2,4-dichlorophenol</w:t>
            </w:r>
          </w:p>
        </w:tc>
      </w:tr>
      <w:tr w:rsidR="00086703" w:rsidRPr="00CB3D59" w:rsidTr="00086703">
        <w:trPr>
          <w:cantSplit/>
        </w:trPr>
        <w:tc>
          <w:tcPr>
            <w:tcW w:w="1200" w:type="dxa"/>
            <w:tcBorders>
              <w:top w:val="nil"/>
            </w:tcBorders>
          </w:tcPr>
          <w:p w:rsidR="00086703" w:rsidRDefault="00086703" w:rsidP="00086703">
            <w:pPr>
              <w:pStyle w:val="TableText10"/>
            </w:pPr>
            <w:r>
              <w:t>6.3</w:t>
            </w:r>
          </w:p>
        </w:tc>
        <w:tc>
          <w:tcPr>
            <w:tcW w:w="6600" w:type="dxa"/>
            <w:tcBorders>
              <w:top w:val="nil"/>
            </w:tcBorders>
          </w:tcPr>
          <w:p w:rsidR="00086703" w:rsidRDefault="00086703" w:rsidP="00086703">
            <w:pPr>
              <w:pStyle w:val="TableText10"/>
            </w:pPr>
            <w:r>
              <w:t>2,4,6-dichlorophenol</w:t>
            </w:r>
          </w:p>
        </w:tc>
      </w:tr>
      <w:tr w:rsidR="00086703" w:rsidRPr="00CB3D59" w:rsidTr="00086703">
        <w:trPr>
          <w:cantSplit/>
        </w:trPr>
        <w:tc>
          <w:tcPr>
            <w:tcW w:w="1200" w:type="dxa"/>
          </w:tcPr>
          <w:p w:rsidR="00086703" w:rsidRDefault="00086703" w:rsidP="00086703">
            <w:pPr>
              <w:pStyle w:val="TableText10"/>
            </w:pPr>
            <w:r>
              <w:t>7</w:t>
            </w:r>
          </w:p>
        </w:tc>
        <w:tc>
          <w:tcPr>
            <w:tcW w:w="6600" w:type="dxa"/>
          </w:tcPr>
          <w:p w:rsidR="00086703" w:rsidRDefault="00086703" w:rsidP="00086703">
            <w:pPr>
              <w:pStyle w:val="TableText10"/>
            </w:pPr>
            <w:r>
              <w:t>cyanogen chloride (as cyanide)</w:t>
            </w:r>
          </w:p>
        </w:tc>
      </w:tr>
      <w:tr w:rsidR="00086703" w:rsidRPr="00CB3D59" w:rsidTr="00086703">
        <w:trPr>
          <w:cantSplit/>
        </w:trPr>
        <w:tc>
          <w:tcPr>
            <w:tcW w:w="1200" w:type="dxa"/>
          </w:tcPr>
          <w:p w:rsidR="00086703" w:rsidRDefault="00086703" w:rsidP="00086703">
            <w:pPr>
              <w:pStyle w:val="TableText10"/>
            </w:pPr>
            <w:r>
              <w:t>8</w:t>
            </w:r>
          </w:p>
        </w:tc>
        <w:tc>
          <w:tcPr>
            <w:tcW w:w="6600" w:type="dxa"/>
          </w:tcPr>
          <w:p w:rsidR="00086703" w:rsidRDefault="00086703" w:rsidP="00086703">
            <w:pPr>
              <w:pStyle w:val="TableText10"/>
            </w:pPr>
            <w:r>
              <w:t>formaldehyde</w:t>
            </w:r>
          </w:p>
        </w:tc>
      </w:tr>
      <w:tr w:rsidR="00086703" w:rsidRPr="00CB3D59" w:rsidTr="00086703">
        <w:trPr>
          <w:cantSplit/>
        </w:trPr>
        <w:tc>
          <w:tcPr>
            <w:tcW w:w="1200" w:type="dxa"/>
          </w:tcPr>
          <w:p w:rsidR="00086703" w:rsidRDefault="00086703" w:rsidP="00086703">
            <w:pPr>
              <w:pStyle w:val="TableText10"/>
            </w:pPr>
            <w:r>
              <w:t>9</w:t>
            </w:r>
          </w:p>
        </w:tc>
        <w:tc>
          <w:tcPr>
            <w:tcW w:w="6600" w:type="dxa"/>
          </w:tcPr>
          <w:p w:rsidR="00086703" w:rsidRDefault="00086703" w:rsidP="00086703">
            <w:pPr>
              <w:pStyle w:val="TableText10"/>
            </w:pPr>
            <w:r>
              <w:t>mono-chloramine</w:t>
            </w:r>
          </w:p>
        </w:tc>
      </w:tr>
      <w:tr w:rsidR="00086703" w:rsidRPr="00CB3D59" w:rsidTr="00086703">
        <w:trPr>
          <w:cantSplit/>
        </w:trPr>
        <w:tc>
          <w:tcPr>
            <w:tcW w:w="1200" w:type="dxa"/>
          </w:tcPr>
          <w:p w:rsidR="00086703" w:rsidRDefault="00086703" w:rsidP="00086703">
            <w:pPr>
              <w:pStyle w:val="TableText10"/>
            </w:pPr>
            <w:r>
              <w:t>10</w:t>
            </w:r>
          </w:p>
        </w:tc>
        <w:tc>
          <w:tcPr>
            <w:tcW w:w="6600" w:type="dxa"/>
          </w:tcPr>
          <w:p w:rsidR="00086703" w:rsidRDefault="00086703" w:rsidP="00086703">
            <w:pPr>
              <w:pStyle w:val="TableText10"/>
            </w:pPr>
            <w:r>
              <w:t>trichloroacetaldehyde (chloral hydrate)</w:t>
            </w:r>
          </w:p>
        </w:tc>
      </w:tr>
      <w:tr w:rsidR="00086703" w:rsidRPr="00CB3D59" w:rsidTr="00086703">
        <w:trPr>
          <w:cantSplit/>
        </w:trPr>
        <w:tc>
          <w:tcPr>
            <w:tcW w:w="1200" w:type="dxa"/>
          </w:tcPr>
          <w:p w:rsidR="00086703" w:rsidRDefault="00086703" w:rsidP="00086703">
            <w:pPr>
              <w:pStyle w:val="TableText10"/>
            </w:pPr>
            <w:r>
              <w:t>11</w:t>
            </w:r>
          </w:p>
        </w:tc>
        <w:tc>
          <w:tcPr>
            <w:tcW w:w="6600" w:type="dxa"/>
          </w:tcPr>
          <w:p w:rsidR="00086703" w:rsidRDefault="00086703" w:rsidP="00086703">
            <w:pPr>
              <w:pStyle w:val="TableText10"/>
            </w:pPr>
            <w:r>
              <w:t>trihalomethanes (THMs) (total)</w:t>
            </w:r>
          </w:p>
        </w:tc>
      </w:tr>
    </w:tbl>
    <w:p w:rsidR="00595DDD" w:rsidRDefault="00595DDD"/>
    <w:p w:rsidR="00595DDD" w:rsidRDefault="00595DDD">
      <w:pPr>
        <w:pStyle w:val="TableHd"/>
        <w:ind w:left="1311" w:hanging="1311"/>
      </w:pPr>
      <w:r>
        <w:t>Table 3.1.4</w:t>
      </w:r>
      <w:r>
        <w:tab/>
        <w:t>Group D—pesticides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C4139" w:rsidRPr="0034336E" w:rsidTr="004C4139">
        <w:trPr>
          <w:cantSplit/>
          <w:tblHeader/>
        </w:trPr>
        <w:tc>
          <w:tcPr>
            <w:tcW w:w="1200" w:type="dxa"/>
            <w:tcBorders>
              <w:bottom w:val="single" w:sz="4" w:space="0" w:color="auto"/>
            </w:tcBorders>
          </w:tcPr>
          <w:p w:rsidR="004C4139" w:rsidRPr="0034336E" w:rsidRDefault="004C4139" w:rsidP="004C4139">
            <w:pPr>
              <w:pStyle w:val="TableColHd"/>
            </w:pPr>
            <w:r w:rsidRPr="0034336E">
              <w:t>column 1</w:t>
            </w:r>
          </w:p>
          <w:p w:rsidR="004C4139" w:rsidRPr="0034336E" w:rsidRDefault="004C4139" w:rsidP="004C4139">
            <w:pPr>
              <w:pStyle w:val="TableColHd"/>
            </w:pPr>
            <w:r w:rsidRPr="0034336E">
              <w:t>item</w:t>
            </w:r>
          </w:p>
        </w:tc>
        <w:tc>
          <w:tcPr>
            <w:tcW w:w="6600" w:type="dxa"/>
            <w:tcBorders>
              <w:bottom w:val="single" w:sz="4" w:space="0" w:color="auto"/>
            </w:tcBorders>
          </w:tcPr>
          <w:p w:rsidR="004C4139" w:rsidRDefault="004C4139" w:rsidP="004C4139">
            <w:pPr>
              <w:pStyle w:val="TableColHd"/>
            </w:pPr>
            <w:r w:rsidRPr="0034336E">
              <w:t>column 2</w:t>
            </w:r>
          </w:p>
          <w:p w:rsidR="004C4139" w:rsidRPr="0034336E" w:rsidRDefault="004C4139" w:rsidP="004C4139">
            <w:pPr>
              <w:pStyle w:val="TableColHd"/>
            </w:pPr>
            <w:r>
              <w:t>pollutant</w:t>
            </w:r>
          </w:p>
        </w:tc>
      </w:tr>
      <w:tr w:rsidR="004C4139" w:rsidRPr="00CB3D59" w:rsidTr="004C4139">
        <w:trPr>
          <w:cantSplit/>
        </w:trPr>
        <w:tc>
          <w:tcPr>
            <w:tcW w:w="1200" w:type="dxa"/>
            <w:tcBorders>
              <w:top w:val="single" w:sz="4" w:space="0" w:color="auto"/>
            </w:tcBorders>
          </w:tcPr>
          <w:p w:rsidR="004C4139" w:rsidRDefault="004C4139" w:rsidP="004C4139">
            <w:pPr>
              <w:pStyle w:val="TableText10"/>
            </w:pPr>
            <w:r>
              <w:t>1</w:t>
            </w:r>
          </w:p>
        </w:tc>
        <w:tc>
          <w:tcPr>
            <w:tcW w:w="6600" w:type="dxa"/>
            <w:tcBorders>
              <w:top w:val="single" w:sz="4" w:space="0" w:color="auto"/>
            </w:tcBorders>
          </w:tcPr>
          <w:p w:rsidR="004C4139" w:rsidRDefault="004C4139" w:rsidP="004C4139">
            <w:pPr>
              <w:pStyle w:val="TableText10"/>
            </w:pPr>
            <w:r>
              <w:t>acephate</w:t>
            </w:r>
          </w:p>
        </w:tc>
      </w:tr>
      <w:tr w:rsidR="004C4139" w:rsidRPr="00CB3D59" w:rsidTr="004C4139">
        <w:trPr>
          <w:cantSplit/>
        </w:trPr>
        <w:tc>
          <w:tcPr>
            <w:tcW w:w="1200" w:type="dxa"/>
          </w:tcPr>
          <w:p w:rsidR="004C4139" w:rsidRDefault="004C4139" w:rsidP="004C4139">
            <w:pPr>
              <w:pStyle w:val="TableText10"/>
            </w:pPr>
            <w:r>
              <w:t>2</w:t>
            </w:r>
          </w:p>
        </w:tc>
        <w:tc>
          <w:tcPr>
            <w:tcW w:w="6600" w:type="dxa"/>
          </w:tcPr>
          <w:p w:rsidR="004C4139" w:rsidRDefault="004C4139" w:rsidP="004C4139">
            <w:pPr>
              <w:pStyle w:val="TableText10"/>
            </w:pPr>
            <w:r>
              <w:t>aldicarb</w:t>
            </w:r>
          </w:p>
        </w:tc>
      </w:tr>
      <w:tr w:rsidR="004C4139" w:rsidRPr="00CB3D59" w:rsidTr="004C4139">
        <w:trPr>
          <w:cantSplit/>
        </w:trPr>
        <w:tc>
          <w:tcPr>
            <w:tcW w:w="1200" w:type="dxa"/>
          </w:tcPr>
          <w:p w:rsidR="004C4139" w:rsidRDefault="004C4139" w:rsidP="004C4139">
            <w:pPr>
              <w:pStyle w:val="TableText10"/>
            </w:pPr>
            <w:r>
              <w:t>3</w:t>
            </w:r>
          </w:p>
        </w:tc>
        <w:tc>
          <w:tcPr>
            <w:tcW w:w="6600" w:type="dxa"/>
          </w:tcPr>
          <w:p w:rsidR="004C4139" w:rsidRDefault="004C4139" w:rsidP="004C4139">
            <w:pPr>
              <w:pStyle w:val="TableText10"/>
            </w:pPr>
            <w:r>
              <w:t>aldrin</w:t>
            </w:r>
          </w:p>
        </w:tc>
      </w:tr>
      <w:tr w:rsidR="004C4139" w:rsidRPr="00CB3D59" w:rsidTr="004C4139">
        <w:trPr>
          <w:cantSplit/>
        </w:trPr>
        <w:tc>
          <w:tcPr>
            <w:tcW w:w="1200" w:type="dxa"/>
          </w:tcPr>
          <w:p w:rsidR="004C4139" w:rsidRDefault="004C4139" w:rsidP="004C4139">
            <w:pPr>
              <w:pStyle w:val="TableText10"/>
            </w:pPr>
            <w:r>
              <w:t>4</w:t>
            </w:r>
          </w:p>
        </w:tc>
        <w:tc>
          <w:tcPr>
            <w:tcW w:w="6600" w:type="dxa"/>
          </w:tcPr>
          <w:p w:rsidR="004C4139" w:rsidRDefault="004C4139" w:rsidP="004C4139">
            <w:pPr>
              <w:pStyle w:val="TableText10"/>
            </w:pPr>
            <w:r>
              <w:t>ametryn</w:t>
            </w:r>
          </w:p>
        </w:tc>
      </w:tr>
      <w:tr w:rsidR="004C4139" w:rsidRPr="00CB3D59" w:rsidTr="004C4139">
        <w:trPr>
          <w:cantSplit/>
        </w:trPr>
        <w:tc>
          <w:tcPr>
            <w:tcW w:w="1200" w:type="dxa"/>
          </w:tcPr>
          <w:p w:rsidR="004C4139" w:rsidRDefault="004C4139" w:rsidP="004C4139">
            <w:pPr>
              <w:pStyle w:val="TableText10"/>
            </w:pPr>
            <w:r>
              <w:t>5</w:t>
            </w:r>
          </w:p>
        </w:tc>
        <w:tc>
          <w:tcPr>
            <w:tcW w:w="6600" w:type="dxa"/>
          </w:tcPr>
          <w:p w:rsidR="004C4139" w:rsidRDefault="004C4139" w:rsidP="004C4139">
            <w:pPr>
              <w:pStyle w:val="TableText10"/>
            </w:pPr>
            <w:r>
              <w:t>amitrole</w:t>
            </w:r>
          </w:p>
        </w:tc>
      </w:tr>
      <w:tr w:rsidR="004C4139" w:rsidRPr="00CB3D59" w:rsidTr="004C4139">
        <w:trPr>
          <w:cantSplit/>
        </w:trPr>
        <w:tc>
          <w:tcPr>
            <w:tcW w:w="1200" w:type="dxa"/>
          </w:tcPr>
          <w:p w:rsidR="004C4139" w:rsidRDefault="004C4139" w:rsidP="004C4139">
            <w:pPr>
              <w:pStyle w:val="TableText10"/>
            </w:pPr>
            <w:r>
              <w:t>6</w:t>
            </w:r>
          </w:p>
        </w:tc>
        <w:tc>
          <w:tcPr>
            <w:tcW w:w="6600" w:type="dxa"/>
          </w:tcPr>
          <w:p w:rsidR="004C4139" w:rsidRDefault="004C4139" w:rsidP="004C4139">
            <w:pPr>
              <w:pStyle w:val="TableText10"/>
            </w:pPr>
            <w:r>
              <w:t>asulam</w:t>
            </w:r>
          </w:p>
        </w:tc>
      </w:tr>
      <w:tr w:rsidR="004C4139" w:rsidRPr="00CB3D59" w:rsidTr="004C4139">
        <w:trPr>
          <w:cantSplit/>
        </w:trPr>
        <w:tc>
          <w:tcPr>
            <w:tcW w:w="1200" w:type="dxa"/>
          </w:tcPr>
          <w:p w:rsidR="004C4139" w:rsidRDefault="004C4139" w:rsidP="004C4139">
            <w:pPr>
              <w:pStyle w:val="TableText10"/>
            </w:pPr>
            <w:r>
              <w:t>7</w:t>
            </w:r>
          </w:p>
        </w:tc>
        <w:tc>
          <w:tcPr>
            <w:tcW w:w="6600" w:type="dxa"/>
          </w:tcPr>
          <w:p w:rsidR="004C4139" w:rsidRDefault="004C4139" w:rsidP="004C4139">
            <w:pPr>
              <w:pStyle w:val="TableText10"/>
            </w:pPr>
            <w:r>
              <w:t>atrazine</w:t>
            </w:r>
          </w:p>
        </w:tc>
      </w:tr>
      <w:tr w:rsidR="004C4139" w:rsidRPr="00CB3D59" w:rsidTr="004C4139">
        <w:trPr>
          <w:cantSplit/>
        </w:trPr>
        <w:tc>
          <w:tcPr>
            <w:tcW w:w="1200" w:type="dxa"/>
          </w:tcPr>
          <w:p w:rsidR="004C4139" w:rsidRDefault="004C4139" w:rsidP="004C4139">
            <w:pPr>
              <w:pStyle w:val="TableText10"/>
            </w:pPr>
            <w:r>
              <w:t>8</w:t>
            </w:r>
          </w:p>
        </w:tc>
        <w:tc>
          <w:tcPr>
            <w:tcW w:w="6600" w:type="dxa"/>
          </w:tcPr>
          <w:p w:rsidR="004C4139" w:rsidRDefault="004C4139" w:rsidP="004C4139">
            <w:pPr>
              <w:pStyle w:val="TableText10"/>
            </w:pPr>
            <w:r>
              <w:t>azinphos-methyl</w:t>
            </w:r>
          </w:p>
        </w:tc>
      </w:tr>
      <w:tr w:rsidR="004C4139" w:rsidRPr="00CB3D59" w:rsidTr="004C4139">
        <w:trPr>
          <w:cantSplit/>
        </w:trPr>
        <w:tc>
          <w:tcPr>
            <w:tcW w:w="1200" w:type="dxa"/>
          </w:tcPr>
          <w:p w:rsidR="004C4139" w:rsidRDefault="004C4139" w:rsidP="004C4139">
            <w:pPr>
              <w:pStyle w:val="TableText10"/>
            </w:pPr>
            <w:r>
              <w:t>9</w:t>
            </w:r>
          </w:p>
        </w:tc>
        <w:tc>
          <w:tcPr>
            <w:tcW w:w="6600" w:type="dxa"/>
          </w:tcPr>
          <w:p w:rsidR="004C4139" w:rsidRDefault="004C4139" w:rsidP="004C4139">
            <w:pPr>
              <w:pStyle w:val="TableText10"/>
            </w:pPr>
            <w:r>
              <w:t>benomyl</w:t>
            </w:r>
          </w:p>
        </w:tc>
      </w:tr>
      <w:tr w:rsidR="004C4139" w:rsidRPr="00CB3D59" w:rsidTr="004C4139">
        <w:trPr>
          <w:cantSplit/>
        </w:trPr>
        <w:tc>
          <w:tcPr>
            <w:tcW w:w="1200" w:type="dxa"/>
          </w:tcPr>
          <w:p w:rsidR="004C4139" w:rsidRDefault="004C4139" w:rsidP="004C4139">
            <w:pPr>
              <w:pStyle w:val="TableText10"/>
            </w:pPr>
            <w:r>
              <w:t>10</w:t>
            </w:r>
          </w:p>
        </w:tc>
        <w:tc>
          <w:tcPr>
            <w:tcW w:w="6600" w:type="dxa"/>
          </w:tcPr>
          <w:p w:rsidR="004C4139" w:rsidRDefault="004C4139" w:rsidP="004C4139">
            <w:pPr>
              <w:pStyle w:val="TableText10"/>
            </w:pPr>
            <w:r>
              <w:t>bentazone</w:t>
            </w:r>
          </w:p>
        </w:tc>
      </w:tr>
      <w:tr w:rsidR="004C4139" w:rsidRPr="00CB3D59" w:rsidTr="004C4139">
        <w:trPr>
          <w:cantSplit/>
        </w:trPr>
        <w:tc>
          <w:tcPr>
            <w:tcW w:w="1200" w:type="dxa"/>
          </w:tcPr>
          <w:p w:rsidR="004C4139" w:rsidRDefault="004C4139" w:rsidP="004C4139">
            <w:pPr>
              <w:pStyle w:val="TableText10"/>
            </w:pPr>
            <w:r>
              <w:lastRenderedPageBreak/>
              <w:t>11</w:t>
            </w:r>
          </w:p>
        </w:tc>
        <w:tc>
          <w:tcPr>
            <w:tcW w:w="6600" w:type="dxa"/>
          </w:tcPr>
          <w:p w:rsidR="004C4139" w:rsidRDefault="004C4139" w:rsidP="004C4139">
            <w:pPr>
              <w:pStyle w:val="TableText10"/>
            </w:pPr>
            <w:r>
              <w:t>bioresmethrin</w:t>
            </w:r>
          </w:p>
        </w:tc>
      </w:tr>
      <w:tr w:rsidR="004C4139" w:rsidRPr="00CB3D59" w:rsidTr="004C4139">
        <w:trPr>
          <w:cantSplit/>
        </w:trPr>
        <w:tc>
          <w:tcPr>
            <w:tcW w:w="1200" w:type="dxa"/>
          </w:tcPr>
          <w:p w:rsidR="004C4139" w:rsidRDefault="004C4139" w:rsidP="004C4139">
            <w:pPr>
              <w:pStyle w:val="TableText10"/>
            </w:pPr>
            <w:r>
              <w:t>12</w:t>
            </w:r>
          </w:p>
        </w:tc>
        <w:tc>
          <w:tcPr>
            <w:tcW w:w="6600" w:type="dxa"/>
          </w:tcPr>
          <w:p w:rsidR="004C4139" w:rsidRDefault="004C4139" w:rsidP="004C4139">
            <w:pPr>
              <w:pStyle w:val="TableText10"/>
            </w:pPr>
            <w:r>
              <w:t>bromacil</w:t>
            </w:r>
          </w:p>
        </w:tc>
      </w:tr>
      <w:tr w:rsidR="004C4139" w:rsidRPr="00CB3D59" w:rsidTr="004C4139">
        <w:trPr>
          <w:cantSplit/>
        </w:trPr>
        <w:tc>
          <w:tcPr>
            <w:tcW w:w="1200" w:type="dxa"/>
          </w:tcPr>
          <w:p w:rsidR="004C4139" w:rsidRDefault="004C4139" w:rsidP="004C4139">
            <w:pPr>
              <w:pStyle w:val="TableText10"/>
            </w:pPr>
            <w:r>
              <w:t>13</w:t>
            </w:r>
          </w:p>
        </w:tc>
        <w:tc>
          <w:tcPr>
            <w:tcW w:w="6600" w:type="dxa"/>
          </w:tcPr>
          <w:p w:rsidR="004C4139" w:rsidRDefault="004C4139" w:rsidP="004C4139">
            <w:pPr>
              <w:pStyle w:val="TableText10"/>
            </w:pPr>
            <w:r>
              <w:t>bromophos-ethyl</w:t>
            </w:r>
          </w:p>
        </w:tc>
      </w:tr>
      <w:tr w:rsidR="004C4139" w:rsidRPr="00CB3D59" w:rsidTr="004C4139">
        <w:trPr>
          <w:cantSplit/>
        </w:trPr>
        <w:tc>
          <w:tcPr>
            <w:tcW w:w="1200" w:type="dxa"/>
          </w:tcPr>
          <w:p w:rsidR="004C4139" w:rsidRDefault="004C4139" w:rsidP="004C4139">
            <w:pPr>
              <w:pStyle w:val="TableText10"/>
            </w:pPr>
            <w:r>
              <w:t>14</w:t>
            </w:r>
          </w:p>
        </w:tc>
        <w:tc>
          <w:tcPr>
            <w:tcW w:w="6600" w:type="dxa"/>
          </w:tcPr>
          <w:p w:rsidR="004C4139" w:rsidRDefault="004C4139" w:rsidP="004C4139">
            <w:pPr>
              <w:pStyle w:val="TableText10"/>
            </w:pPr>
            <w:r>
              <w:t>bromoxynil</w:t>
            </w:r>
          </w:p>
        </w:tc>
      </w:tr>
      <w:tr w:rsidR="004C4139" w:rsidRPr="00CB3D59" w:rsidTr="004C4139">
        <w:trPr>
          <w:cantSplit/>
        </w:trPr>
        <w:tc>
          <w:tcPr>
            <w:tcW w:w="1200" w:type="dxa"/>
          </w:tcPr>
          <w:p w:rsidR="004C4139" w:rsidRDefault="004C4139" w:rsidP="004C4139">
            <w:pPr>
              <w:pStyle w:val="TableText10"/>
            </w:pPr>
            <w:r>
              <w:t>15</w:t>
            </w:r>
          </w:p>
        </w:tc>
        <w:tc>
          <w:tcPr>
            <w:tcW w:w="6600" w:type="dxa"/>
          </w:tcPr>
          <w:p w:rsidR="004C4139" w:rsidRDefault="004C4139" w:rsidP="004C4139">
            <w:pPr>
              <w:pStyle w:val="TableText10"/>
            </w:pPr>
            <w:r>
              <w:t>carbaryl</w:t>
            </w:r>
          </w:p>
        </w:tc>
      </w:tr>
      <w:tr w:rsidR="004C4139" w:rsidRPr="00CB3D59" w:rsidTr="004C4139">
        <w:trPr>
          <w:cantSplit/>
        </w:trPr>
        <w:tc>
          <w:tcPr>
            <w:tcW w:w="1200" w:type="dxa"/>
          </w:tcPr>
          <w:p w:rsidR="004C4139" w:rsidRDefault="004C4139" w:rsidP="004C4139">
            <w:pPr>
              <w:pStyle w:val="TableText10"/>
            </w:pPr>
            <w:r>
              <w:t>16</w:t>
            </w:r>
          </w:p>
        </w:tc>
        <w:tc>
          <w:tcPr>
            <w:tcW w:w="6600" w:type="dxa"/>
          </w:tcPr>
          <w:p w:rsidR="004C4139" w:rsidRDefault="004C4139" w:rsidP="004C4139">
            <w:pPr>
              <w:pStyle w:val="TableText10"/>
            </w:pPr>
            <w:r>
              <w:t>carbendazim</w:t>
            </w:r>
          </w:p>
        </w:tc>
      </w:tr>
      <w:tr w:rsidR="004C4139" w:rsidRPr="00CB3D59" w:rsidTr="004C4139">
        <w:trPr>
          <w:cantSplit/>
        </w:trPr>
        <w:tc>
          <w:tcPr>
            <w:tcW w:w="1200" w:type="dxa"/>
          </w:tcPr>
          <w:p w:rsidR="004C4139" w:rsidRDefault="004C4139" w:rsidP="004C4139">
            <w:pPr>
              <w:pStyle w:val="TableText10"/>
            </w:pPr>
            <w:r>
              <w:t>17</w:t>
            </w:r>
          </w:p>
        </w:tc>
        <w:tc>
          <w:tcPr>
            <w:tcW w:w="6600" w:type="dxa"/>
          </w:tcPr>
          <w:p w:rsidR="004C4139" w:rsidRDefault="004C4139" w:rsidP="004C4139">
            <w:pPr>
              <w:pStyle w:val="TableText10"/>
            </w:pPr>
            <w:r>
              <w:t>carbofuran</w:t>
            </w:r>
          </w:p>
        </w:tc>
      </w:tr>
      <w:tr w:rsidR="004C4139" w:rsidRPr="00CB3D59" w:rsidTr="004C4139">
        <w:trPr>
          <w:cantSplit/>
        </w:trPr>
        <w:tc>
          <w:tcPr>
            <w:tcW w:w="1200" w:type="dxa"/>
          </w:tcPr>
          <w:p w:rsidR="004C4139" w:rsidRDefault="004C4139" w:rsidP="004C4139">
            <w:pPr>
              <w:pStyle w:val="TableText10"/>
            </w:pPr>
            <w:r>
              <w:t>18</w:t>
            </w:r>
          </w:p>
        </w:tc>
        <w:tc>
          <w:tcPr>
            <w:tcW w:w="6600" w:type="dxa"/>
          </w:tcPr>
          <w:p w:rsidR="004C4139" w:rsidRDefault="004C4139" w:rsidP="004C4139">
            <w:pPr>
              <w:pStyle w:val="TableText10"/>
            </w:pPr>
            <w:r>
              <w:t>carbophenthion</w:t>
            </w:r>
          </w:p>
        </w:tc>
      </w:tr>
      <w:tr w:rsidR="004C4139" w:rsidRPr="00CB3D59" w:rsidTr="004C4139">
        <w:trPr>
          <w:cantSplit/>
        </w:trPr>
        <w:tc>
          <w:tcPr>
            <w:tcW w:w="1200" w:type="dxa"/>
          </w:tcPr>
          <w:p w:rsidR="004C4139" w:rsidRDefault="004C4139" w:rsidP="004C4139">
            <w:pPr>
              <w:pStyle w:val="TableText10"/>
            </w:pPr>
            <w:r>
              <w:t>19</w:t>
            </w:r>
          </w:p>
        </w:tc>
        <w:tc>
          <w:tcPr>
            <w:tcW w:w="6600" w:type="dxa"/>
          </w:tcPr>
          <w:p w:rsidR="004C4139" w:rsidRDefault="004C4139" w:rsidP="004C4139">
            <w:pPr>
              <w:pStyle w:val="TableText10"/>
            </w:pPr>
            <w:r>
              <w:t>carboxin</w:t>
            </w:r>
          </w:p>
        </w:tc>
      </w:tr>
      <w:tr w:rsidR="004C4139" w:rsidRPr="00CB3D59" w:rsidTr="004C4139">
        <w:trPr>
          <w:cantSplit/>
        </w:trPr>
        <w:tc>
          <w:tcPr>
            <w:tcW w:w="1200" w:type="dxa"/>
          </w:tcPr>
          <w:p w:rsidR="004C4139" w:rsidRDefault="004C4139" w:rsidP="004C4139">
            <w:pPr>
              <w:pStyle w:val="TableText10"/>
            </w:pPr>
            <w:r>
              <w:t>20</w:t>
            </w:r>
          </w:p>
        </w:tc>
        <w:tc>
          <w:tcPr>
            <w:tcW w:w="6600" w:type="dxa"/>
          </w:tcPr>
          <w:p w:rsidR="004C4139" w:rsidRDefault="004C4139" w:rsidP="004C4139">
            <w:pPr>
              <w:pStyle w:val="TableText10"/>
            </w:pPr>
            <w:r>
              <w:t>chlordane</w:t>
            </w:r>
          </w:p>
        </w:tc>
      </w:tr>
      <w:tr w:rsidR="004C4139" w:rsidRPr="00CB3D59" w:rsidTr="004C4139">
        <w:trPr>
          <w:cantSplit/>
        </w:trPr>
        <w:tc>
          <w:tcPr>
            <w:tcW w:w="1200" w:type="dxa"/>
          </w:tcPr>
          <w:p w:rsidR="004C4139" w:rsidRDefault="004C4139" w:rsidP="004C4139">
            <w:pPr>
              <w:pStyle w:val="TableText10"/>
            </w:pPr>
            <w:r>
              <w:t>21</w:t>
            </w:r>
          </w:p>
        </w:tc>
        <w:tc>
          <w:tcPr>
            <w:tcW w:w="6600" w:type="dxa"/>
          </w:tcPr>
          <w:p w:rsidR="004C4139" w:rsidRDefault="004C4139" w:rsidP="004C4139">
            <w:pPr>
              <w:pStyle w:val="TableText10"/>
            </w:pPr>
            <w:r>
              <w:t>chlorothalonil</w:t>
            </w:r>
          </w:p>
        </w:tc>
      </w:tr>
      <w:tr w:rsidR="004C4139" w:rsidRPr="00CB3D59" w:rsidTr="004C4139">
        <w:trPr>
          <w:cantSplit/>
        </w:trPr>
        <w:tc>
          <w:tcPr>
            <w:tcW w:w="1200" w:type="dxa"/>
          </w:tcPr>
          <w:p w:rsidR="004C4139" w:rsidRDefault="004C4139" w:rsidP="004C4139">
            <w:pPr>
              <w:pStyle w:val="TableText10"/>
            </w:pPr>
            <w:r>
              <w:t>22</w:t>
            </w:r>
          </w:p>
        </w:tc>
        <w:tc>
          <w:tcPr>
            <w:tcW w:w="6600" w:type="dxa"/>
          </w:tcPr>
          <w:p w:rsidR="004C4139" w:rsidRDefault="004C4139" w:rsidP="004C4139">
            <w:pPr>
              <w:pStyle w:val="TableText10"/>
            </w:pPr>
            <w:r>
              <w:t>chloroxuron</w:t>
            </w:r>
          </w:p>
        </w:tc>
      </w:tr>
      <w:tr w:rsidR="004C4139" w:rsidRPr="00CB3D59" w:rsidTr="004C4139">
        <w:trPr>
          <w:cantSplit/>
        </w:trPr>
        <w:tc>
          <w:tcPr>
            <w:tcW w:w="1200" w:type="dxa"/>
          </w:tcPr>
          <w:p w:rsidR="004C4139" w:rsidRDefault="004C4139" w:rsidP="004C4139">
            <w:pPr>
              <w:pStyle w:val="TableText10"/>
            </w:pPr>
            <w:r>
              <w:t>23</w:t>
            </w:r>
          </w:p>
        </w:tc>
        <w:tc>
          <w:tcPr>
            <w:tcW w:w="6600" w:type="dxa"/>
          </w:tcPr>
          <w:p w:rsidR="004C4139" w:rsidRDefault="004C4139" w:rsidP="004C4139">
            <w:pPr>
              <w:pStyle w:val="TableText10"/>
            </w:pPr>
            <w:r>
              <w:t>chlorphenvinphos</w:t>
            </w:r>
          </w:p>
        </w:tc>
      </w:tr>
      <w:tr w:rsidR="004C4139" w:rsidRPr="00CB3D59" w:rsidTr="004C4139">
        <w:trPr>
          <w:cantSplit/>
        </w:trPr>
        <w:tc>
          <w:tcPr>
            <w:tcW w:w="1200" w:type="dxa"/>
          </w:tcPr>
          <w:p w:rsidR="004C4139" w:rsidRDefault="004C4139" w:rsidP="004C4139">
            <w:pPr>
              <w:pStyle w:val="TableText10"/>
            </w:pPr>
            <w:r>
              <w:t>24</w:t>
            </w:r>
          </w:p>
        </w:tc>
        <w:tc>
          <w:tcPr>
            <w:tcW w:w="6600" w:type="dxa"/>
          </w:tcPr>
          <w:p w:rsidR="004C4139" w:rsidRDefault="004C4139" w:rsidP="004C4139">
            <w:pPr>
              <w:pStyle w:val="TableText10"/>
            </w:pPr>
            <w:r>
              <w:t>chlorpyrifos</w:t>
            </w:r>
          </w:p>
        </w:tc>
      </w:tr>
      <w:tr w:rsidR="004C4139" w:rsidRPr="00CB3D59" w:rsidTr="004C4139">
        <w:trPr>
          <w:cantSplit/>
        </w:trPr>
        <w:tc>
          <w:tcPr>
            <w:tcW w:w="1200" w:type="dxa"/>
          </w:tcPr>
          <w:p w:rsidR="004C4139" w:rsidRDefault="004C4139" w:rsidP="004C4139">
            <w:pPr>
              <w:pStyle w:val="TableText10"/>
            </w:pPr>
            <w:r>
              <w:t>25</w:t>
            </w:r>
          </w:p>
        </w:tc>
        <w:tc>
          <w:tcPr>
            <w:tcW w:w="6600" w:type="dxa"/>
          </w:tcPr>
          <w:p w:rsidR="004C4139" w:rsidRDefault="004C4139" w:rsidP="004C4139">
            <w:pPr>
              <w:pStyle w:val="TableText10"/>
            </w:pPr>
            <w:r>
              <w:t>chlorsulfuron</w:t>
            </w:r>
          </w:p>
        </w:tc>
      </w:tr>
      <w:tr w:rsidR="004C4139" w:rsidRPr="00CB3D59" w:rsidTr="004C4139">
        <w:trPr>
          <w:cantSplit/>
        </w:trPr>
        <w:tc>
          <w:tcPr>
            <w:tcW w:w="1200" w:type="dxa"/>
          </w:tcPr>
          <w:p w:rsidR="004C4139" w:rsidRDefault="004C4139" w:rsidP="004C4139">
            <w:pPr>
              <w:pStyle w:val="TableText10"/>
            </w:pPr>
            <w:r>
              <w:t>26</w:t>
            </w:r>
          </w:p>
        </w:tc>
        <w:tc>
          <w:tcPr>
            <w:tcW w:w="6600" w:type="dxa"/>
          </w:tcPr>
          <w:p w:rsidR="004C4139" w:rsidRDefault="004C4139" w:rsidP="004C4139">
            <w:pPr>
              <w:pStyle w:val="TableText10"/>
            </w:pPr>
            <w:r>
              <w:t>cichlorvos</w:t>
            </w:r>
          </w:p>
        </w:tc>
      </w:tr>
      <w:tr w:rsidR="004C4139" w:rsidRPr="00CB3D59" w:rsidTr="004C4139">
        <w:trPr>
          <w:cantSplit/>
        </w:trPr>
        <w:tc>
          <w:tcPr>
            <w:tcW w:w="1200" w:type="dxa"/>
          </w:tcPr>
          <w:p w:rsidR="004C4139" w:rsidRDefault="004C4139" w:rsidP="004C4139">
            <w:pPr>
              <w:pStyle w:val="TableText10"/>
            </w:pPr>
            <w:r>
              <w:t>27</w:t>
            </w:r>
          </w:p>
        </w:tc>
        <w:tc>
          <w:tcPr>
            <w:tcW w:w="6600" w:type="dxa"/>
          </w:tcPr>
          <w:p w:rsidR="004C4139" w:rsidRDefault="004C4139" w:rsidP="004C4139">
            <w:pPr>
              <w:pStyle w:val="TableText10"/>
            </w:pPr>
            <w:r>
              <w:t>clopyralid</w:t>
            </w:r>
          </w:p>
        </w:tc>
      </w:tr>
      <w:tr w:rsidR="004C4139" w:rsidRPr="00CB3D59" w:rsidTr="004C4139">
        <w:trPr>
          <w:cantSplit/>
        </w:trPr>
        <w:tc>
          <w:tcPr>
            <w:tcW w:w="1200" w:type="dxa"/>
          </w:tcPr>
          <w:p w:rsidR="004C4139" w:rsidRDefault="004C4139" w:rsidP="004C4139">
            <w:pPr>
              <w:pStyle w:val="TableText10"/>
            </w:pPr>
            <w:r>
              <w:t>28</w:t>
            </w:r>
          </w:p>
        </w:tc>
        <w:tc>
          <w:tcPr>
            <w:tcW w:w="6600" w:type="dxa"/>
          </w:tcPr>
          <w:p w:rsidR="004C4139" w:rsidRDefault="004C4139" w:rsidP="004C4139">
            <w:pPr>
              <w:pStyle w:val="TableText10"/>
            </w:pPr>
            <w:r>
              <w:t>2,4-D</w:t>
            </w:r>
          </w:p>
        </w:tc>
      </w:tr>
      <w:tr w:rsidR="004C4139" w:rsidRPr="00CB3D59" w:rsidTr="004C4139">
        <w:trPr>
          <w:cantSplit/>
        </w:trPr>
        <w:tc>
          <w:tcPr>
            <w:tcW w:w="1200" w:type="dxa"/>
          </w:tcPr>
          <w:p w:rsidR="004C4139" w:rsidRDefault="004C4139" w:rsidP="004C4139">
            <w:pPr>
              <w:pStyle w:val="TableText10"/>
            </w:pPr>
            <w:r>
              <w:t>29</w:t>
            </w:r>
          </w:p>
        </w:tc>
        <w:tc>
          <w:tcPr>
            <w:tcW w:w="6600" w:type="dxa"/>
          </w:tcPr>
          <w:p w:rsidR="004C4139" w:rsidRDefault="004C4139" w:rsidP="004C4139">
            <w:pPr>
              <w:pStyle w:val="TableText10"/>
            </w:pPr>
            <w:r>
              <w:t>DDT</w:t>
            </w:r>
          </w:p>
        </w:tc>
      </w:tr>
      <w:tr w:rsidR="004C4139" w:rsidRPr="00CB3D59" w:rsidTr="004C4139">
        <w:trPr>
          <w:cantSplit/>
        </w:trPr>
        <w:tc>
          <w:tcPr>
            <w:tcW w:w="1200" w:type="dxa"/>
          </w:tcPr>
          <w:p w:rsidR="004C4139" w:rsidRDefault="004C4139" w:rsidP="004C4139">
            <w:pPr>
              <w:pStyle w:val="TableText10"/>
            </w:pPr>
            <w:r>
              <w:t>30</w:t>
            </w:r>
          </w:p>
        </w:tc>
        <w:tc>
          <w:tcPr>
            <w:tcW w:w="6600" w:type="dxa"/>
          </w:tcPr>
          <w:p w:rsidR="004C4139" w:rsidRDefault="004C4139" w:rsidP="004C4139">
            <w:pPr>
              <w:pStyle w:val="TableText10"/>
            </w:pPr>
            <w:r>
              <w:t>diazinon</w:t>
            </w:r>
          </w:p>
        </w:tc>
      </w:tr>
      <w:tr w:rsidR="004C4139" w:rsidRPr="00CB3D59" w:rsidTr="004C4139">
        <w:trPr>
          <w:cantSplit/>
        </w:trPr>
        <w:tc>
          <w:tcPr>
            <w:tcW w:w="1200" w:type="dxa"/>
          </w:tcPr>
          <w:p w:rsidR="004C4139" w:rsidRDefault="004C4139" w:rsidP="004C4139">
            <w:pPr>
              <w:pStyle w:val="TableText10"/>
            </w:pPr>
            <w:r>
              <w:t>31</w:t>
            </w:r>
          </w:p>
        </w:tc>
        <w:tc>
          <w:tcPr>
            <w:tcW w:w="6600" w:type="dxa"/>
          </w:tcPr>
          <w:p w:rsidR="004C4139" w:rsidRDefault="004C4139" w:rsidP="004C4139">
            <w:pPr>
              <w:pStyle w:val="TableText10"/>
            </w:pPr>
            <w:r>
              <w:t>dicamba</w:t>
            </w:r>
          </w:p>
        </w:tc>
      </w:tr>
      <w:tr w:rsidR="004C4139" w:rsidRPr="00CB3D59" w:rsidTr="004C4139">
        <w:trPr>
          <w:cantSplit/>
        </w:trPr>
        <w:tc>
          <w:tcPr>
            <w:tcW w:w="1200" w:type="dxa"/>
          </w:tcPr>
          <w:p w:rsidR="004C4139" w:rsidRDefault="004C4139" w:rsidP="004C4139">
            <w:pPr>
              <w:pStyle w:val="TableText10"/>
            </w:pPr>
            <w:r>
              <w:t>32</w:t>
            </w:r>
          </w:p>
        </w:tc>
        <w:tc>
          <w:tcPr>
            <w:tcW w:w="6600" w:type="dxa"/>
          </w:tcPr>
          <w:p w:rsidR="004C4139" w:rsidRDefault="004C4139" w:rsidP="004C4139">
            <w:pPr>
              <w:pStyle w:val="TableText10"/>
            </w:pPr>
            <w:r>
              <w:t>dichlobenil</w:t>
            </w:r>
          </w:p>
        </w:tc>
      </w:tr>
      <w:tr w:rsidR="004C4139" w:rsidRPr="00CB3D59" w:rsidTr="004C4139">
        <w:trPr>
          <w:cantSplit/>
        </w:trPr>
        <w:tc>
          <w:tcPr>
            <w:tcW w:w="1200" w:type="dxa"/>
          </w:tcPr>
          <w:p w:rsidR="004C4139" w:rsidRDefault="004C4139" w:rsidP="004C4139">
            <w:pPr>
              <w:pStyle w:val="TableText10"/>
            </w:pPr>
            <w:r>
              <w:t>33</w:t>
            </w:r>
          </w:p>
        </w:tc>
        <w:tc>
          <w:tcPr>
            <w:tcW w:w="6600" w:type="dxa"/>
          </w:tcPr>
          <w:p w:rsidR="004C4139" w:rsidRDefault="004C4139" w:rsidP="004C4139">
            <w:pPr>
              <w:pStyle w:val="TableText10"/>
            </w:pPr>
            <w:r>
              <w:t>diclofop-methyl</w:t>
            </w:r>
          </w:p>
        </w:tc>
      </w:tr>
      <w:tr w:rsidR="004C4139" w:rsidRPr="00CB3D59" w:rsidTr="004C4139">
        <w:trPr>
          <w:cantSplit/>
        </w:trPr>
        <w:tc>
          <w:tcPr>
            <w:tcW w:w="1200" w:type="dxa"/>
          </w:tcPr>
          <w:p w:rsidR="004C4139" w:rsidRDefault="004C4139" w:rsidP="004C4139">
            <w:pPr>
              <w:pStyle w:val="TableText10"/>
            </w:pPr>
            <w:r>
              <w:t>34</w:t>
            </w:r>
          </w:p>
        </w:tc>
        <w:tc>
          <w:tcPr>
            <w:tcW w:w="6600" w:type="dxa"/>
          </w:tcPr>
          <w:p w:rsidR="004C4139" w:rsidRDefault="004C4139" w:rsidP="004C4139">
            <w:pPr>
              <w:pStyle w:val="TableText10"/>
            </w:pPr>
            <w:r>
              <w:t>dicofol</w:t>
            </w:r>
          </w:p>
        </w:tc>
      </w:tr>
      <w:tr w:rsidR="004C4139" w:rsidRPr="00CB3D59" w:rsidTr="004C4139">
        <w:trPr>
          <w:cantSplit/>
        </w:trPr>
        <w:tc>
          <w:tcPr>
            <w:tcW w:w="1200" w:type="dxa"/>
          </w:tcPr>
          <w:p w:rsidR="004C4139" w:rsidRDefault="004C4139" w:rsidP="004C4139">
            <w:pPr>
              <w:pStyle w:val="TableText10"/>
            </w:pPr>
            <w:r>
              <w:t>35</w:t>
            </w:r>
          </w:p>
        </w:tc>
        <w:tc>
          <w:tcPr>
            <w:tcW w:w="6600" w:type="dxa"/>
          </w:tcPr>
          <w:p w:rsidR="004C4139" w:rsidRDefault="004C4139" w:rsidP="004C4139">
            <w:pPr>
              <w:pStyle w:val="TableText10"/>
            </w:pPr>
            <w:r>
              <w:t>dieldrin</w:t>
            </w:r>
          </w:p>
        </w:tc>
      </w:tr>
      <w:tr w:rsidR="004C4139" w:rsidRPr="00CB3D59" w:rsidTr="004C4139">
        <w:trPr>
          <w:cantSplit/>
        </w:trPr>
        <w:tc>
          <w:tcPr>
            <w:tcW w:w="1200" w:type="dxa"/>
          </w:tcPr>
          <w:p w:rsidR="004C4139" w:rsidRDefault="004C4139" w:rsidP="004C4139">
            <w:pPr>
              <w:pStyle w:val="TableText10"/>
            </w:pPr>
            <w:r>
              <w:lastRenderedPageBreak/>
              <w:t>36</w:t>
            </w:r>
          </w:p>
        </w:tc>
        <w:tc>
          <w:tcPr>
            <w:tcW w:w="6600" w:type="dxa"/>
          </w:tcPr>
          <w:p w:rsidR="004C4139" w:rsidRDefault="004C4139" w:rsidP="004C4139">
            <w:pPr>
              <w:pStyle w:val="TableText10"/>
            </w:pPr>
            <w:r>
              <w:t>difenzoquat</w:t>
            </w:r>
          </w:p>
        </w:tc>
      </w:tr>
      <w:tr w:rsidR="004C4139" w:rsidRPr="00CB3D59" w:rsidTr="004C4139">
        <w:trPr>
          <w:cantSplit/>
        </w:trPr>
        <w:tc>
          <w:tcPr>
            <w:tcW w:w="1200" w:type="dxa"/>
          </w:tcPr>
          <w:p w:rsidR="004C4139" w:rsidRDefault="004C4139" w:rsidP="004C4139">
            <w:pPr>
              <w:pStyle w:val="TableText10"/>
            </w:pPr>
            <w:r>
              <w:t>37</w:t>
            </w:r>
          </w:p>
        </w:tc>
        <w:tc>
          <w:tcPr>
            <w:tcW w:w="6600" w:type="dxa"/>
          </w:tcPr>
          <w:p w:rsidR="004C4139" w:rsidRDefault="004C4139" w:rsidP="004C4139">
            <w:pPr>
              <w:pStyle w:val="TableText10"/>
            </w:pPr>
            <w:r>
              <w:t>dimethoate</w:t>
            </w:r>
          </w:p>
        </w:tc>
      </w:tr>
      <w:tr w:rsidR="004C4139" w:rsidRPr="00CB3D59" w:rsidTr="004C4139">
        <w:trPr>
          <w:cantSplit/>
        </w:trPr>
        <w:tc>
          <w:tcPr>
            <w:tcW w:w="1200" w:type="dxa"/>
          </w:tcPr>
          <w:p w:rsidR="004C4139" w:rsidRDefault="004C4139" w:rsidP="004C4139">
            <w:pPr>
              <w:pStyle w:val="TableText10"/>
            </w:pPr>
            <w:r>
              <w:t>38</w:t>
            </w:r>
          </w:p>
        </w:tc>
        <w:tc>
          <w:tcPr>
            <w:tcW w:w="6600" w:type="dxa"/>
          </w:tcPr>
          <w:p w:rsidR="004C4139" w:rsidRDefault="004C4139" w:rsidP="004C4139">
            <w:pPr>
              <w:pStyle w:val="TableText10"/>
            </w:pPr>
            <w:r>
              <w:t>diphenamid</w:t>
            </w:r>
          </w:p>
        </w:tc>
      </w:tr>
      <w:tr w:rsidR="004C4139" w:rsidRPr="00CB3D59" w:rsidTr="004C4139">
        <w:trPr>
          <w:cantSplit/>
        </w:trPr>
        <w:tc>
          <w:tcPr>
            <w:tcW w:w="1200" w:type="dxa"/>
          </w:tcPr>
          <w:p w:rsidR="004C4139" w:rsidRDefault="004C4139" w:rsidP="004C4139">
            <w:pPr>
              <w:pStyle w:val="TableText10"/>
            </w:pPr>
            <w:r>
              <w:t>39</w:t>
            </w:r>
          </w:p>
        </w:tc>
        <w:tc>
          <w:tcPr>
            <w:tcW w:w="6600" w:type="dxa"/>
          </w:tcPr>
          <w:p w:rsidR="004C4139" w:rsidRDefault="004C4139" w:rsidP="004C4139">
            <w:pPr>
              <w:pStyle w:val="TableText10"/>
            </w:pPr>
            <w:r>
              <w:t>diquat</w:t>
            </w:r>
          </w:p>
        </w:tc>
      </w:tr>
      <w:tr w:rsidR="004C4139" w:rsidRPr="00CB3D59" w:rsidTr="004C4139">
        <w:trPr>
          <w:cantSplit/>
        </w:trPr>
        <w:tc>
          <w:tcPr>
            <w:tcW w:w="1200" w:type="dxa"/>
          </w:tcPr>
          <w:p w:rsidR="004C4139" w:rsidRDefault="004C4139" w:rsidP="004C4139">
            <w:pPr>
              <w:pStyle w:val="TableText10"/>
            </w:pPr>
            <w:r>
              <w:t>40</w:t>
            </w:r>
          </w:p>
        </w:tc>
        <w:tc>
          <w:tcPr>
            <w:tcW w:w="6600" w:type="dxa"/>
          </w:tcPr>
          <w:p w:rsidR="004C4139" w:rsidRDefault="004C4139" w:rsidP="004C4139">
            <w:pPr>
              <w:pStyle w:val="TableText10"/>
            </w:pPr>
            <w:r>
              <w:t>disulfoton</w:t>
            </w:r>
          </w:p>
        </w:tc>
      </w:tr>
      <w:tr w:rsidR="004C4139" w:rsidRPr="00CB3D59" w:rsidTr="004C4139">
        <w:trPr>
          <w:cantSplit/>
        </w:trPr>
        <w:tc>
          <w:tcPr>
            <w:tcW w:w="1200" w:type="dxa"/>
          </w:tcPr>
          <w:p w:rsidR="004C4139" w:rsidRDefault="004C4139" w:rsidP="004C4139">
            <w:pPr>
              <w:pStyle w:val="TableText10"/>
            </w:pPr>
            <w:r>
              <w:t>41</w:t>
            </w:r>
          </w:p>
        </w:tc>
        <w:tc>
          <w:tcPr>
            <w:tcW w:w="6600" w:type="dxa"/>
          </w:tcPr>
          <w:p w:rsidR="004C4139" w:rsidRDefault="004C4139" w:rsidP="004C4139">
            <w:pPr>
              <w:pStyle w:val="TableText10"/>
            </w:pPr>
            <w:r>
              <w:t>diuron</w:t>
            </w:r>
          </w:p>
        </w:tc>
      </w:tr>
      <w:tr w:rsidR="004C4139" w:rsidRPr="00CB3D59" w:rsidTr="004C4139">
        <w:trPr>
          <w:cantSplit/>
        </w:trPr>
        <w:tc>
          <w:tcPr>
            <w:tcW w:w="1200" w:type="dxa"/>
          </w:tcPr>
          <w:p w:rsidR="004C4139" w:rsidRDefault="004C4139" w:rsidP="004C4139">
            <w:pPr>
              <w:pStyle w:val="TableText10"/>
            </w:pPr>
            <w:r>
              <w:t>42</w:t>
            </w:r>
          </w:p>
        </w:tc>
        <w:tc>
          <w:tcPr>
            <w:tcW w:w="6600" w:type="dxa"/>
          </w:tcPr>
          <w:p w:rsidR="004C4139" w:rsidRDefault="004C4139" w:rsidP="004C4139">
            <w:pPr>
              <w:pStyle w:val="TableText10"/>
            </w:pPr>
            <w:r>
              <w:t>DPA (2,2-DPA)</w:t>
            </w:r>
          </w:p>
        </w:tc>
      </w:tr>
      <w:tr w:rsidR="004C4139" w:rsidRPr="00CB3D59" w:rsidTr="004C4139">
        <w:trPr>
          <w:cantSplit/>
        </w:trPr>
        <w:tc>
          <w:tcPr>
            <w:tcW w:w="1200" w:type="dxa"/>
          </w:tcPr>
          <w:p w:rsidR="004C4139" w:rsidRDefault="004C4139" w:rsidP="004C4139">
            <w:pPr>
              <w:pStyle w:val="TableText10"/>
            </w:pPr>
            <w:r>
              <w:t>43</w:t>
            </w:r>
          </w:p>
        </w:tc>
        <w:tc>
          <w:tcPr>
            <w:tcW w:w="6600" w:type="dxa"/>
          </w:tcPr>
          <w:p w:rsidR="004C4139" w:rsidRDefault="004C4139" w:rsidP="004C4139">
            <w:pPr>
              <w:pStyle w:val="TableText10"/>
            </w:pPr>
            <w:r>
              <w:t>EDB</w:t>
            </w:r>
          </w:p>
        </w:tc>
      </w:tr>
      <w:tr w:rsidR="004C4139" w:rsidRPr="00CB3D59" w:rsidTr="004C4139">
        <w:trPr>
          <w:cantSplit/>
        </w:trPr>
        <w:tc>
          <w:tcPr>
            <w:tcW w:w="1200" w:type="dxa"/>
          </w:tcPr>
          <w:p w:rsidR="004C4139" w:rsidRDefault="004C4139" w:rsidP="004C4139">
            <w:pPr>
              <w:pStyle w:val="TableText10"/>
            </w:pPr>
            <w:r>
              <w:t>44</w:t>
            </w:r>
          </w:p>
        </w:tc>
        <w:tc>
          <w:tcPr>
            <w:tcW w:w="6600" w:type="dxa"/>
          </w:tcPr>
          <w:p w:rsidR="004C4139" w:rsidRDefault="004C4139" w:rsidP="004C4139">
            <w:pPr>
              <w:pStyle w:val="TableText10"/>
            </w:pPr>
            <w:r>
              <w:t>endosulfan</w:t>
            </w:r>
          </w:p>
        </w:tc>
      </w:tr>
      <w:tr w:rsidR="004C4139" w:rsidRPr="00CB3D59" w:rsidTr="004C4139">
        <w:trPr>
          <w:cantSplit/>
        </w:trPr>
        <w:tc>
          <w:tcPr>
            <w:tcW w:w="1200" w:type="dxa"/>
          </w:tcPr>
          <w:p w:rsidR="004C4139" w:rsidRDefault="004C4139" w:rsidP="004C4139">
            <w:pPr>
              <w:pStyle w:val="TableText10"/>
            </w:pPr>
            <w:r>
              <w:t>45</w:t>
            </w:r>
          </w:p>
        </w:tc>
        <w:tc>
          <w:tcPr>
            <w:tcW w:w="6600" w:type="dxa"/>
          </w:tcPr>
          <w:p w:rsidR="004C4139" w:rsidRDefault="004C4139" w:rsidP="004C4139">
            <w:pPr>
              <w:pStyle w:val="TableText10"/>
            </w:pPr>
            <w:r>
              <w:t>endothal</w:t>
            </w:r>
          </w:p>
        </w:tc>
      </w:tr>
      <w:tr w:rsidR="004C4139" w:rsidRPr="00CB3D59" w:rsidTr="004C4139">
        <w:trPr>
          <w:cantSplit/>
        </w:trPr>
        <w:tc>
          <w:tcPr>
            <w:tcW w:w="1200" w:type="dxa"/>
          </w:tcPr>
          <w:p w:rsidR="004C4139" w:rsidRDefault="004C4139" w:rsidP="004C4139">
            <w:pPr>
              <w:pStyle w:val="TableText10"/>
            </w:pPr>
            <w:r>
              <w:t>46</w:t>
            </w:r>
          </w:p>
        </w:tc>
        <w:tc>
          <w:tcPr>
            <w:tcW w:w="6600" w:type="dxa"/>
          </w:tcPr>
          <w:p w:rsidR="004C4139" w:rsidRDefault="004C4139" w:rsidP="004C4139">
            <w:pPr>
              <w:pStyle w:val="TableText10"/>
            </w:pPr>
            <w:r>
              <w:t>EPTC</w:t>
            </w:r>
          </w:p>
        </w:tc>
      </w:tr>
      <w:tr w:rsidR="004C4139" w:rsidRPr="00CB3D59" w:rsidTr="004C4139">
        <w:trPr>
          <w:cantSplit/>
        </w:trPr>
        <w:tc>
          <w:tcPr>
            <w:tcW w:w="1200" w:type="dxa"/>
          </w:tcPr>
          <w:p w:rsidR="004C4139" w:rsidRDefault="004C4139" w:rsidP="004C4139">
            <w:pPr>
              <w:pStyle w:val="TableText10"/>
            </w:pPr>
            <w:r>
              <w:t>47</w:t>
            </w:r>
          </w:p>
        </w:tc>
        <w:tc>
          <w:tcPr>
            <w:tcW w:w="6600" w:type="dxa"/>
          </w:tcPr>
          <w:p w:rsidR="004C4139" w:rsidRDefault="004C4139" w:rsidP="004C4139">
            <w:pPr>
              <w:pStyle w:val="TableText10"/>
            </w:pPr>
            <w:r>
              <w:t>ethion</w:t>
            </w:r>
          </w:p>
        </w:tc>
      </w:tr>
      <w:tr w:rsidR="004C4139" w:rsidRPr="00CB3D59" w:rsidTr="004C4139">
        <w:trPr>
          <w:cantSplit/>
        </w:trPr>
        <w:tc>
          <w:tcPr>
            <w:tcW w:w="1200" w:type="dxa"/>
          </w:tcPr>
          <w:p w:rsidR="004C4139" w:rsidRDefault="004C4139" w:rsidP="004C4139">
            <w:pPr>
              <w:pStyle w:val="TableText10"/>
            </w:pPr>
            <w:r>
              <w:t>48</w:t>
            </w:r>
          </w:p>
        </w:tc>
        <w:tc>
          <w:tcPr>
            <w:tcW w:w="6600" w:type="dxa"/>
          </w:tcPr>
          <w:p w:rsidR="004C4139" w:rsidRDefault="004C4139" w:rsidP="004C4139">
            <w:pPr>
              <w:pStyle w:val="TableText10"/>
            </w:pPr>
            <w:r>
              <w:t>ethoprophos</w:t>
            </w:r>
          </w:p>
        </w:tc>
      </w:tr>
      <w:tr w:rsidR="004C4139" w:rsidRPr="00CB3D59" w:rsidTr="004C4139">
        <w:trPr>
          <w:cantSplit/>
        </w:trPr>
        <w:tc>
          <w:tcPr>
            <w:tcW w:w="1200" w:type="dxa"/>
          </w:tcPr>
          <w:p w:rsidR="004C4139" w:rsidRDefault="004C4139" w:rsidP="004C4139">
            <w:pPr>
              <w:pStyle w:val="TableText10"/>
            </w:pPr>
            <w:r>
              <w:t>49</w:t>
            </w:r>
          </w:p>
        </w:tc>
        <w:tc>
          <w:tcPr>
            <w:tcW w:w="6600" w:type="dxa"/>
          </w:tcPr>
          <w:p w:rsidR="004C4139" w:rsidRDefault="004C4139" w:rsidP="004C4139">
            <w:pPr>
              <w:pStyle w:val="TableText10"/>
            </w:pPr>
            <w:r>
              <w:t>etridiazole</w:t>
            </w:r>
          </w:p>
        </w:tc>
      </w:tr>
      <w:tr w:rsidR="004C4139" w:rsidRPr="00CB3D59" w:rsidTr="004C4139">
        <w:trPr>
          <w:cantSplit/>
        </w:trPr>
        <w:tc>
          <w:tcPr>
            <w:tcW w:w="1200" w:type="dxa"/>
          </w:tcPr>
          <w:p w:rsidR="004C4139" w:rsidRDefault="004C4139" w:rsidP="004C4139">
            <w:pPr>
              <w:pStyle w:val="TableText10"/>
            </w:pPr>
            <w:r>
              <w:t>50</w:t>
            </w:r>
          </w:p>
        </w:tc>
        <w:tc>
          <w:tcPr>
            <w:tcW w:w="6600" w:type="dxa"/>
          </w:tcPr>
          <w:p w:rsidR="004C4139" w:rsidRDefault="004C4139" w:rsidP="004C4139">
            <w:pPr>
              <w:pStyle w:val="TableText10"/>
            </w:pPr>
            <w:r>
              <w:t>fenamiphos</w:t>
            </w:r>
          </w:p>
        </w:tc>
      </w:tr>
      <w:tr w:rsidR="004C4139" w:rsidRPr="00CB3D59" w:rsidTr="004C4139">
        <w:trPr>
          <w:cantSplit/>
        </w:trPr>
        <w:tc>
          <w:tcPr>
            <w:tcW w:w="1200" w:type="dxa"/>
          </w:tcPr>
          <w:p w:rsidR="004C4139" w:rsidRDefault="004C4139" w:rsidP="004C4139">
            <w:pPr>
              <w:pStyle w:val="TableText10"/>
            </w:pPr>
            <w:r>
              <w:t>51</w:t>
            </w:r>
          </w:p>
        </w:tc>
        <w:tc>
          <w:tcPr>
            <w:tcW w:w="6600" w:type="dxa"/>
          </w:tcPr>
          <w:p w:rsidR="004C4139" w:rsidRDefault="004C4139" w:rsidP="004C4139">
            <w:pPr>
              <w:pStyle w:val="TableText10"/>
            </w:pPr>
            <w:r>
              <w:t>fenarimol</w:t>
            </w:r>
          </w:p>
        </w:tc>
      </w:tr>
      <w:tr w:rsidR="004C4139" w:rsidRPr="00CB3D59" w:rsidTr="004C4139">
        <w:trPr>
          <w:cantSplit/>
        </w:trPr>
        <w:tc>
          <w:tcPr>
            <w:tcW w:w="1200" w:type="dxa"/>
          </w:tcPr>
          <w:p w:rsidR="004C4139" w:rsidRDefault="004C4139" w:rsidP="004C4139">
            <w:pPr>
              <w:pStyle w:val="TableText10"/>
            </w:pPr>
            <w:r>
              <w:t>52</w:t>
            </w:r>
          </w:p>
        </w:tc>
        <w:tc>
          <w:tcPr>
            <w:tcW w:w="6600" w:type="dxa"/>
          </w:tcPr>
          <w:p w:rsidR="004C4139" w:rsidRDefault="004C4139" w:rsidP="004C4139">
            <w:pPr>
              <w:pStyle w:val="TableText10"/>
            </w:pPr>
            <w:r>
              <w:t>fenchlorphos</w:t>
            </w:r>
          </w:p>
        </w:tc>
      </w:tr>
      <w:tr w:rsidR="004C4139" w:rsidRPr="00CB3D59" w:rsidTr="004C4139">
        <w:trPr>
          <w:cantSplit/>
        </w:trPr>
        <w:tc>
          <w:tcPr>
            <w:tcW w:w="1200" w:type="dxa"/>
          </w:tcPr>
          <w:p w:rsidR="004C4139" w:rsidRDefault="004C4139" w:rsidP="004C4139">
            <w:pPr>
              <w:pStyle w:val="TableText10"/>
            </w:pPr>
            <w:r>
              <w:t>53</w:t>
            </w:r>
          </w:p>
        </w:tc>
        <w:tc>
          <w:tcPr>
            <w:tcW w:w="6600" w:type="dxa"/>
          </w:tcPr>
          <w:p w:rsidR="004C4139" w:rsidRDefault="004C4139" w:rsidP="004C4139">
            <w:pPr>
              <w:pStyle w:val="TableText10"/>
            </w:pPr>
            <w:r>
              <w:t>fenitrothion</w:t>
            </w:r>
          </w:p>
        </w:tc>
      </w:tr>
      <w:tr w:rsidR="004C4139" w:rsidRPr="00CB3D59" w:rsidTr="004C4139">
        <w:trPr>
          <w:cantSplit/>
        </w:trPr>
        <w:tc>
          <w:tcPr>
            <w:tcW w:w="1200" w:type="dxa"/>
          </w:tcPr>
          <w:p w:rsidR="004C4139" w:rsidRDefault="004C4139" w:rsidP="004C4139">
            <w:pPr>
              <w:pStyle w:val="TableText10"/>
            </w:pPr>
            <w:r>
              <w:t>54</w:t>
            </w:r>
          </w:p>
        </w:tc>
        <w:tc>
          <w:tcPr>
            <w:tcW w:w="6600" w:type="dxa"/>
          </w:tcPr>
          <w:p w:rsidR="004C4139" w:rsidRDefault="004C4139" w:rsidP="004C4139">
            <w:pPr>
              <w:pStyle w:val="TableText10"/>
            </w:pPr>
            <w:r>
              <w:t>fenoprop</w:t>
            </w:r>
          </w:p>
        </w:tc>
      </w:tr>
      <w:tr w:rsidR="004C4139" w:rsidRPr="00CB3D59" w:rsidTr="004C4139">
        <w:trPr>
          <w:cantSplit/>
        </w:trPr>
        <w:tc>
          <w:tcPr>
            <w:tcW w:w="1200" w:type="dxa"/>
          </w:tcPr>
          <w:p w:rsidR="004C4139" w:rsidRDefault="004C4139" w:rsidP="004C4139">
            <w:pPr>
              <w:pStyle w:val="TableText10"/>
            </w:pPr>
            <w:r>
              <w:t>55</w:t>
            </w:r>
          </w:p>
        </w:tc>
        <w:tc>
          <w:tcPr>
            <w:tcW w:w="6600" w:type="dxa"/>
          </w:tcPr>
          <w:p w:rsidR="004C4139" w:rsidRDefault="004C4139" w:rsidP="004C4139">
            <w:pPr>
              <w:pStyle w:val="TableText10"/>
            </w:pPr>
            <w:r>
              <w:t>fensulfothion</w:t>
            </w:r>
          </w:p>
        </w:tc>
      </w:tr>
      <w:tr w:rsidR="004C4139" w:rsidRPr="00CB3D59" w:rsidTr="004C4139">
        <w:trPr>
          <w:cantSplit/>
        </w:trPr>
        <w:tc>
          <w:tcPr>
            <w:tcW w:w="1200" w:type="dxa"/>
          </w:tcPr>
          <w:p w:rsidR="004C4139" w:rsidRDefault="004C4139" w:rsidP="004C4139">
            <w:pPr>
              <w:pStyle w:val="TableText10"/>
            </w:pPr>
            <w:r>
              <w:t>56</w:t>
            </w:r>
          </w:p>
        </w:tc>
        <w:tc>
          <w:tcPr>
            <w:tcW w:w="6600" w:type="dxa"/>
          </w:tcPr>
          <w:p w:rsidR="004C4139" w:rsidRDefault="004C4139" w:rsidP="004C4139">
            <w:pPr>
              <w:pStyle w:val="TableText10"/>
            </w:pPr>
            <w:r>
              <w:t>fenvalerate</w:t>
            </w:r>
          </w:p>
        </w:tc>
      </w:tr>
      <w:tr w:rsidR="004C4139" w:rsidRPr="00CB3D59" w:rsidTr="004C4139">
        <w:trPr>
          <w:cantSplit/>
        </w:trPr>
        <w:tc>
          <w:tcPr>
            <w:tcW w:w="1200" w:type="dxa"/>
          </w:tcPr>
          <w:p w:rsidR="004C4139" w:rsidRDefault="004C4139" w:rsidP="004C4139">
            <w:pPr>
              <w:pStyle w:val="TableText10"/>
            </w:pPr>
            <w:r>
              <w:t>57</w:t>
            </w:r>
          </w:p>
        </w:tc>
        <w:tc>
          <w:tcPr>
            <w:tcW w:w="6600" w:type="dxa"/>
          </w:tcPr>
          <w:p w:rsidR="004C4139" w:rsidRDefault="004C4139" w:rsidP="004C4139">
            <w:pPr>
              <w:pStyle w:val="TableText10"/>
            </w:pPr>
            <w:r>
              <w:t>flamprop-methyl</w:t>
            </w:r>
          </w:p>
        </w:tc>
      </w:tr>
      <w:tr w:rsidR="004C4139" w:rsidRPr="00CB3D59" w:rsidTr="004C4139">
        <w:trPr>
          <w:cantSplit/>
        </w:trPr>
        <w:tc>
          <w:tcPr>
            <w:tcW w:w="1200" w:type="dxa"/>
          </w:tcPr>
          <w:p w:rsidR="004C4139" w:rsidRDefault="004C4139" w:rsidP="004C4139">
            <w:pPr>
              <w:pStyle w:val="TableText10"/>
            </w:pPr>
            <w:r>
              <w:t>58</w:t>
            </w:r>
          </w:p>
        </w:tc>
        <w:tc>
          <w:tcPr>
            <w:tcW w:w="6600" w:type="dxa"/>
          </w:tcPr>
          <w:p w:rsidR="004C4139" w:rsidRDefault="004C4139" w:rsidP="004C4139">
            <w:pPr>
              <w:pStyle w:val="TableText10"/>
            </w:pPr>
            <w:r>
              <w:t>fluometuron</w:t>
            </w:r>
          </w:p>
        </w:tc>
      </w:tr>
      <w:tr w:rsidR="004C4139" w:rsidRPr="00CB3D59" w:rsidTr="004C4139">
        <w:trPr>
          <w:cantSplit/>
        </w:trPr>
        <w:tc>
          <w:tcPr>
            <w:tcW w:w="1200" w:type="dxa"/>
          </w:tcPr>
          <w:p w:rsidR="004C4139" w:rsidRDefault="004C4139" w:rsidP="004C4139">
            <w:pPr>
              <w:pStyle w:val="TableText10"/>
            </w:pPr>
            <w:r>
              <w:t>59</w:t>
            </w:r>
          </w:p>
        </w:tc>
        <w:tc>
          <w:tcPr>
            <w:tcW w:w="6600" w:type="dxa"/>
          </w:tcPr>
          <w:p w:rsidR="004C4139" w:rsidRDefault="004C4139" w:rsidP="004C4139">
            <w:pPr>
              <w:pStyle w:val="TableText10"/>
            </w:pPr>
            <w:r>
              <w:t>formothion</w:t>
            </w:r>
          </w:p>
        </w:tc>
      </w:tr>
      <w:tr w:rsidR="004C4139" w:rsidRPr="00CB3D59" w:rsidTr="004C4139">
        <w:trPr>
          <w:cantSplit/>
        </w:trPr>
        <w:tc>
          <w:tcPr>
            <w:tcW w:w="1200" w:type="dxa"/>
          </w:tcPr>
          <w:p w:rsidR="004C4139" w:rsidRDefault="004C4139" w:rsidP="004C4139">
            <w:pPr>
              <w:pStyle w:val="TableText10"/>
            </w:pPr>
            <w:r>
              <w:t>60</w:t>
            </w:r>
          </w:p>
        </w:tc>
        <w:tc>
          <w:tcPr>
            <w:tcW w:w="6600" w:type="dxa"/>
          </w:tcPr>
          <w:p w:rsidR="004C4139" w:rsidRDefault="004C4139" w:rsidP="004C4139">
            <w:pPr>
              <w:pStyle w:val="TableText10"/>
            </w:pPr>
            <w:r>
              <w:t>fosamine ammonium</w:t>
            </w:r>
          </w:p>
        </w:tc>
      </w:tr>
      <w:tr w:rsidR="004C4139" w:rsidRPr="00CB3D59" w:rsidTr="004C4139">
        <w:trPr>
          <w:cantSplit/>
        </w:trPr>
        <w:tc>
          <w:tcPr>
            <w:tcW w:w="1200" w:type="dxa"/>
          </w:tcPr>
          <w:p w:rsidR="004C4139" w:rsidRDefault="004C4139" w:rsidP="004C4139">
            <w:pPr>
              <w:pStyle w:val="TableText10"/>
            </w:pPr>
            <w:r>
              <w:lastRenderedPageBreak/>
              <w:t>61</w:t>
            </w:r>
          </w:p>
        </w:tc>
        <w:tc>
          <w:tcPr>
            <w:tcW w:w="6600" w:type="dxa"/>
          </w:tcPr>
          <w:p w:rsidR="004C4139" w:rsidRDefault="004C4139" w:rsidP="004C4139">
            <w:pPr>
              <w:pStyle w:val="TableText10"/>
            </w:pPr>
            <w:r>
              <w:t>glyphosphate</w:t>
            </w:r>
          </w:p>
        </w:tc>
      </w:tr>
      <w:tr w:rsidR="004C4139" w:rsidRPr="00CB3D59" w:rsidTr="004C4139">
        <w:trPr>
          <w:cantSplit/>
        </w:trPr>
        <w:tc>
          <w:tcPr>
            <w:tcW w:w="1200" w:type="dxa"/>
          </w:tcPr>
          <w:p w:rsidR="004C4139" w:rsidRDefault="004C4139" w:rsidP="004C4139">
            <w:pPr>
              <w:pStyle w:val="TableText10"/>
            </w:pPr>
            <w:r>
              <w:t>62</w:t>
            </w:r>
          </w:p>
        </w:tc>
        <w:tc>
          <w:tcPr>
            <w:tcW w:w="6600" w:type="dxa"/>
          </w:tcPr>
          <w:p w:rsidR="004C4139" w:rsidRDefault="004C4139" w:rsidP="004C4139">
            <w:pPr>
              <w:pStyle w:val="TableText10"/>
            </w:pPr>
            <w:r>
              <w:t>heptachlor (including its epoxide)</w:t>
            </w:r>
          </w:p>
        </w:tc>
      </w:tr>
      <w:tr w:rsidR="004C4139" w:rsidRPr="00CB3D59" w:rsidTr="004C4139">
        <w:trPr>
          <w:cantSplit/>
        </w:trPr>
        <w:tc>
          <w:tcPr>
            <w:tcW w:w="1200" w:type="dxa"/>
          </w:tcPr>
          <w:p w:rsidR="004C4139" w:rsidRDefault="004C4139" w:rsidP="004C4139">
            <w:pPr>
              <w:pStyle w:val="TableText10"/>
            </w:pPr>
            <w:r>
              <w:t>63</w:t>
            </w:r>
          </w:p>
        </w:tc>
        <w:tc>
          <w:tcPr>
            <w:tcW w:w="6600" w:type="dxa"/>
          </w:tcPr>
          <w:p w:rsidR="004C4139" w:rsidRDefault="004C4139" w:rsidP="004C4139">
            <w:pPr>
              <w:pStyle w:val="TableText10"/>
            </w:pPr>
            <w:r>
              <w:t>hexaflurate</w:t>
            </w:r>
          </w:p>
        </w:tc>
      </w:tr>
      <w:tr w:rsidR="004C4139" w:rsidRPr="00CB3D59" w:rsidTr="004C4139">
        <w:trPr>
          <w:cantSplit/>
        </w:trPr>
        <w:tc>
          <w:tcPr>
            <w:tcW w:w="1200" w:type="dxa"/>
          </w:tcPr>
          <w:p w:rsidR="004C4139" w:rsidRDefault="004C4139" w:rsidP="004C4139">
            <w:pPr>
              <w:pStyle w:val="TableText10"/>
            </w:pPr>
            <w:r>
              <w:t>64</w:t>
            </w:r>
          </w:p>
        </w:tc>
        <w:tc>
          <w:tcPr>
            <w:tcW w:w="6600" w:type="dxa"/>
          </w:tcPr>
          <w:p w:rsidR="004C4139" w:rsidRDefault="004C4139" w:rsidP="004C4139">
            <w:pPr>
              <w:pStyle w:val="TableText10"/>
            </w:pPr>
            <w:r>
              <w:t>hexazinone</w:t>
            </w:r>
          </w:p>
        </w:tc>
      </w:tr>
      <w:tr w:rsidR="004C4139" w:rsidRPr="00CB3D59" w:rsidTr="004C4139">
        <w:trPr>
          <w:cantSplit/>
        </w:trPr>
        <w:tc>
          <w:tcPr>
            <w:tcW w:w="1200" w:type="dxa"/>
          </w:tcPr>
          <w:p w:rsidR="004C4139" w:rsidRDefault="004C4139" w:rsidP="004C4139">
            <w:pPr>
              <w:pStyle w:val="TableText10"/>
            </w:pPr>
            <w:r>
              <w:t>65</w:t>
            </w:r>
          </w:p>
        </w:tc>
        <w:tc>
          <w:tcPr>
            <w:tcW w:w="6600" w:type="dxa"/>
          </w:tcPr>
          <w:p w:rsidR="004C4139" w:rsidRDefault="004C4139" w:rsidP="004C4139">
            <w:pPr>
              <w:pStyle w:val="TableText10"/>
            </w:pPr>
            <w:r>
              <w:t>lindane</w:t>
            </w:r>
          </w:p>
        </w:tc>
      </w:tr>
      <w:tr w:rsidR="004C4139" w:rsidRPr="00CB3D59" w:rsidTr="004C4139">
        <w:trPr>
          <w:cantSplit/>
        </w:trPr>
        <w:tc>
          <w:tcPr>
            <w:tcW w:w="1200" w:type="dxa"/>
          </w:tcPr>
          <w:p w:rsidR="004C4139" w:rsidRDefault="004C4139" w:rsidP="004C4139">
            <w:pPr>
              <w:pStyle w:val="TableText10"/>
            </w:pPr>
            <w:r>
              <w:t>66</w:t>
            </w:r>
          </w:p>
        </w:tc>
        <w:tc>
          <w:tcPr>
            <w:tcW w:w="6600" w:type="dxa"/>
          </w:tcPr>
          <w:p w:rsidR="004C4139" w:rsidRDefault="004C4139" w:rsidP="004C4139">
            <w:pPr>
              <w:pStyle w:val="TableText10"/>
            </w:pPr>
            <w:r>
              <w:t>maldison</w:t>
            </w:r>
          </w:p>
        </w:tc>
      </w:tr>
      <w:tr w:rsidR="004C4139" w:rsidRPr="00CB3D59" w:rsidTr="004C4139">
        <w:trPr>
          <w:cantSplit/>
        </w:trPr>
        <w:tc>
          <w:tcPr>
            <w:tcW w:w="1200" w:type="dxa"/>
          </w:tcPr>
          <w:p w:rsidR="004C4139" w:rsidRDefault="004C4139" w:rsidP="004C4139">
            <w:pPr>
              <w:pStyle w:val="TableText10"/>
            </w:pPr>
            <w:r>
              <w:t>67</w:t>
            </w:r>
          </w:p>
        </w:tc>
        <w:tc>
          <w:tcPr>
            <w:tcW w:w="6600" w:type="dxa"/>
          </w:tcPr>
          <w:p w:rsidR="004C4139" w:rsidRDefault="004C4139" w:rsidP="004C4139">
            <w:pPr>
              <w:pStyle w:val="TableText10"/>
            </w:pPr>
            <w:r>
              <w:t>methidathion</w:t>
            </w:r>
          </w:p>
        </w:tc>
      </w:tr>
      <w:tr w:rsidR="004C4139" w:rsidRPr="00CB3D59" w:rsidTr="004C4139">
        <w:trPr>
          <w:cantSplit/>
        </w:trPr>
        <w:tc>
          <w:tcPr>
            <w:tcW w:w="1200" w:type="dxa"/>
          </w:tcPr>
          <w:p w:rsidR="004C4139" w:rsidRDefault="004C4139" w:rsidP="004C4139">
            <w:pPr>
              <w:pStyle w:val="TableText10"/>
            </w:pPr>
            <w:r>
              <w:t>68</w:t>
            </w:r>
          </w:p>
        </w:tc>
        <w:tc>
          <w:tcPr>
            <w:tcW w:w="6600" w:type="dxa"/>
          </w:tcPr>
          <w:p w:rsidR="004C4139" w:rsidRDefault="004C4139" w:rsidP="004C4139">
            <w:pPr>
              <w:pStyle w:val="TableText10"/>
            </w:pPr>
            <w:r>
              <w:t>methiocarb</w:t>
            </w:r>
          </w:p>
        </w:tc>
      </w:tr>
      <w:tr w:rsidR="004C4139" w:rsidRPr="00CB3D59" w:rsidTr="004C4139">
        <w:trPr>
          <w:cantSplit/>
        </w:trPr>
        <w:tc>
          <w:tcPr>
            <w:tcW w:w="1200" w:type="dxa"/>
          </w:tcPr>
          <w:p w:rsidR="004C4139" w:rsidRDefault="004C4139" w:rsidP="004C4139">
            <w:pPr>
              <w:pStyle w:val="TableText10"/>
            </w:pPr>
            <w:r>
              <w:t>69</w:t>
            </w:r>
          </w:p>
        </w:tc>
        <w:tc>
          <w:tcPr>
            <w:tcW w:w="6600" w:type="dxa"/>
          </w:tcPr>
          <w:p w:rsidR="004C4139" w:rsidRDefault="004C4139" w:rsidP="004C4139">
            <w:pPr>
              <w:pStyle w:val="TableText10"/>
            </w:pPr>
            <w:r>
              <w:t>methomyl</w:t>
            </w:r>
          </w:p>
        </w:tc>
      </w:tr>
      <w:tr w:rsidR="004C4139" w:rsidRPr="00CB3D59" w:rsidTr="004C4139">
        <w:trPr>
          <w:cantSplit/>
        </w:trPr>
        <w:tc>
          <w:tcPr>
            <w:tcW w:w="1200" w:type="dxa"/>
          </w:tcPr>
          <w:p w:rsidR="004C4139" w:rsidRDefault="004C4139" w:rsidP="004C4139">
            <w:pPr>
              <w:pStyle w:val="TableText10"/>
            </w:pPr>
            <w:r>
              <w:t>70</w:t>
            </w:r>
          </w:p>
        </w:tc>
        <w:tc>
          <w:tcPr>
            <w:tcW w:w="6600" w:type="dxa"/>
          </w:tcPr>
          <w:p w:rsidR="004C4139" w:rsidRDefault="004C4139" w:rsidP="004C4139">
            <w:pPr>
              <w:pStyle w:val="TableText10"/>
            </w:pPr>
            <w:r>
              <w:t>methoxychlor</w:t>
            </w:r>
          </w:p>
        </w:tc>
      </w:tr>
      <w:tr w:rsidR="004C4139" w:rsidRPr="00CB3D59" w:rsidTr="004C4139">
        <w:trPr>
          <w:cantSplit/>
        </w:trPr>
        <w:tc>
          <w:tcPr>
            <w:tcW w:w="1200" w:type="dxa"/>
          </w:tcPr>
          <w:p w:rsidR="004C4139" w:rsidRDefault="004C4139" w:rsidP="004C4139">
            <w:pPr>
              <w:pStyle w:val="TableText10"/>
            </w:pPr>
            <w:r>
              <w:t>71</w:t>
            </w:r>
          </w:p>
        </w:tc>
        <w:tc>
          <w:tcPr>
            <w:tcW w:w="6600" w:type="dxa"/>
          </w:tcPr>
          <w:p w:rsidR="004C4139" w:rsidRDefault="004C4139" w:rsidP="004C4139">
            <w:pPr>
              <w:pStyle w:val="TableText10"/>
            </w:pPr>
            <w:r>
              <w:t>metolachlor</w:t>
            </w:r>
          </w:p>
        </w:tc>
      </w:tr>
      <w:tr w:rsidR="004C4139" w:rsidRPr="00CB3D59" w:rsidTr="004C4139">
        <w:trPr>
          <w:cantSplit/>
        </w:trPr>
        <w:tc>
          <w:tcPr>
            <w:tcW w:w="1200" w:type="dxa"/>
          </w:tcPr>
          <w:p w:rsidR="004C4139" w:rsidRDefault="004C4139" w:rsidP="004C4139">
            <w:pPr>
              <w:pStyle w:val="TableText10"/>
            </w:pPr>
            <w:r>
              <w:t>72</w:t>
            </w:r>
          </w:p>
        </w:tc>
        <w:tc>
          <w:tcPr>
            <w:tcW w:w="6600" w:type="dxa"/>
          </w:tcPr>
          <w:p w:rsidR="004C4139" w:rsidRDefault="004C4139" w:rsidP="004C4139">
            <w:pPr>
              <w:pStyle w:val="TableText10"/>
            </w:pPr>
            <w:r>
              <w:t>metribuzin</w:t>
            </w:r>
          </w:p>
        </w:tc>
      </w:tr>
      <w:tr w:rsidR="004C4139" w:rsidRPr="00CB3D59" w:rsidTr="004C4139">
        <w:trPr>
          <w:cantSplit/>
        </w:trPr>
        <w:tc>
          <w:tcPr>
            <w:tcW w:w="1200" w:type="dxa"/>
          </w:tcPr>
          <w:p w:rsidR="004C4139" w:rsidRDefault="004C4139" w:rsidP="004C4139">
            <w:pPr>
              <w:pStyle w:val="TableText10"/>
            </w:pPr>
            <w:r>
              <w:t>73</w:t>
            </w:r>
          </w:p>
        </w:tc>
        <w:tc>
          <w:tcPr>
            <w:tcW w:w="6600" w:type="dxa"/>
          </w:tcPr>
          <w:p w:rsidR="004C4139" w:rsidRDefault="004C4139" w:rsidP="004C4139">
            <w:pPr>
              <w:pStyle w:val="TableText10"/>
            </w:pPr>
            <w:r>
              <w:t>metsulfuron-methyl</w:t>
            </w:r>
          </w:p>
        </w:tc>
      </w:tr>
      <w:tr w:rsidR="004C4139" w:rsidRPr="00CB3D59" w:rsidTr="004C4139">
        <w:trPr>
          <w:cantSplit/>
        </w:trPr>
        <w:tc>
          <w:tcPr>
            <w:tcW w:w="1200" w:type="dxa"/>
          </w:tcPr>
          <w:p w:rsidR="004C4139" w:rsidRDefault="004C4139" w:rsidP="004C4139">
            <w:pPr>
              <w:pStyle w:val="TableText10"/>
            </w:pPr>
            <w:r>
              <w:t>74</w:t>
            </w:r>
          </w:p>
        </w:tc>
        <w:tc>
          <w:tcPr>
            <w:tcW w:w="6600" w:type="dxa"/>
          </w:tcPr>
          <w:p w:rsidR="004C4139" w:rsidRDefault="004C4139" w:rsidP="004C4139">
            <w:pPr>
              <w:pStyle w:val="TableText10"/>
            </w:pPr>
            <w:r>
              <w:t>mevinphos</w:t>
            </w:r>
          </w:p>
        </w:tc>
      </w:tr>
      <w:tr w:rsidR="004C4139" w:rsidRPr="00CB3D59" w:rsidTr="004C4139">
        <w:trPr>
          <w:cantSplit/>
        </w:trPr>
        <w:tc>
          <w:tcPr>
            <w:tcW w:w="1200" w:type="dxa"/>
          </w:tcPr>
          <w:p w:rsidR="004C4139" w:rsidRDefault="004C4139" w:rsidP="004C4139">
            <w:pPr>
              <w:pStyle w:val="TableText10"/>
            </w:pPr>
            <w:r>
              <w:t>75</w:t>
            </w:r>
          </w:p>
        </w:tc>
        <w:tc>
          <w:tcPr>
            <w:tcW w:w="6600" w:type="dxa"/>
          </w:tcPr>
          <w:p w:rsidR="004C4139" w:rsidRDefault="004C4139" w:rsidP="004C4139">
            <w:pPr>
              <w:pStyle w:val="TableText10"/>
            </w:pPr>
            <w:r>
              <w:t>molinate</w:t>
            </w:r>
          </w:p>
        </w:tc>
      </w:tr>
      <w:tr w:rsidR="004C4139" w:rsidRPr="00CB3D59" w:rsidTr="004C4139">
        <w:trPr>
          <w:cantSplit/>
        </w:trPr>
        <w:tc>
          <w:tcPr>
            <w:tcW w:w="1200" w:type="dxa"/>
          </w:tcPr>
          <w:p w:rsidR="004C4139" w:rsidRDefault="004C4139" w:rsidP="004C4139">
            <w:pPr>
              <w:pStyle w:val="TableText10"/>
            </w:pPr>
            <w:r>
              <w:t>76</w:t>
            </w:r>
          </w:p>
        </w:tc>
        <w:tc>
          <w:tcPr>
            <w:tcW w:w="6600" w:type="dxa"/>
          </w:tcPr>
          <w:p w:rsidR="004C4139" w:rsidRDefault="004C4139" w:rsidP="004C4139">
            <w:pPr>
              <w:pStyle w:val="TableText10"/>
            </w:pPr>
            <w:r>
              <w:t>monocrotophos</w:t>
            </w:r>
          </w:p>
        </w:tc>
      </w:tr>
      <w:tr w:rsidR="004C4139" w:rsidRPr="00CB3D59" w:rsidTr="004C4139">
        <w:trPr>
          <w:cantSplit/>
        </w:trPr>
        <w:tc>
          <w:tcPr>
            <w:tcW w:w="1200" w:type="dxa"/>
          </w:tcPr>
          <w:p w:rsidR="004C4139" w:rsidRDefault="004C4139" w:rsidP="004C4139">
            <w:pPr>
              <w:pStyle w:val="TableText10"/>
            </w:pPr>
            <w:r>
              <w:t>77</w:t>
            </w:r>
          </w:p>
        </w:tc>
        <w:tc>
          <w:tcPr>
            <w:tcW w:w="6600" w:type="dxa"/>
          </w:tcPr>
          <w:p w:rsidR="004C4139" w:rsidRDefault="004C4139" w:rsidP="004C4139">
            <w:pPr>
              <w:pStyle w:val="TableText10"/>
            </w:pPr>
            <w:r>
              <w:t>napropamide</w:t>
            </w:r>
          </w:p>
        </w:tc>
      </w:tr>
      <w:tr w:rsidR="004C4139" w:rsidRPr="00CB3D59" w:rsidTr="004C4139">
        <w:trPr>
          <w:cantSplit/>
        </w:trPr>
        <w:tc>
          <w:tcPr>
            <w:tcW w:w="1200" w:type="dxa"/>
          </w:tcPr>
          <w:p w:rsidR="004C4139" w:rsidRDefault="004C4139" w:rsidP="004C4139">
            <w:pPr>
              <w:pStyle w:val="TableText10"/>
            </w:pPr>
            <w:r>
              <w:t>78</w:t>
            </w:r>
          </w:p>
        </w:tc>
        <w:tc>
          <w:tcPr>
            <w:tcW w:w="6600" w:type="dxa"/>
          </w:tcPr>
          <w:p w:rsidR="004C4139" w:rsidRDefault="004C4139" w:rsidP="004C4139">
            <w:pPr>
              <w:pStyle w:val="TableText10"/>
            </w:pPr>
            <w:r>
              <w:t>nitralin</w:t>
            </w:r>
          </w:p>
        </w:tc>
      </w:tr>
      <w:tr w:rsidR="004C4139" w:rsidRPr="00CB3D59" w:rsidTr="004C4139">
        <w:trPr>
          <w:cantSplit/>
        </w:trPr>
        <w:tc>
          <w:tcPr>
            <w:tcW w:w="1200" w:type="dxa"/>
          </w:tcPr>
          <w:p w:rsidR="004C4139" w:rsidRDefault="004C4139" w:rsidP="004C4139">
            <w:pPr>
              <w:pStyle w:val="TableText10"/>
            </w:pPr>
            <w:r>
              <w:t>79</w:t>
            </w:r>
          </w:p>
        </w:tc>
        <w:tc>
          <w:tcPr>
            <w:tcW w:w="6600" w:type="dxa"/>
          </w:tcPr>
          <w:p w:rsidR="004C4139" w:rsidRDefault="004C4139" w:rsidP="004C4139">
            <w:pPr>
              <w:pStyle w:val="TableText10"/>
            </w:pPr>
            <w:r>
              <w:t>norflurazon</w:t>
            </w:r>
          </w:p>
        </w:tc>
      </w:tr>
      <w:tr w:rsidR="004C4139" w:rsidRPr="00CB3D59" w:rsidTr="004C4139">
        <w:trPr>
          <w:cantSplit/>
        </w:trPr>
        <w:tc>
          <w:tcPr>
            <w:tcW w:w="1200" w:type="dxa"/>
          </w:tcPr>
          <w:p w:rsidR="004C4139" w:rsidRDefault="004C4139" w:rsidP="004C4139">
            <w:pPr>
              <w:pStyle w:val="TableText10"/>
            </w:pPr>
            <w:r>
              <w:t>80</w:t>
            </w:r>
          </w:p>
        </w:tc>
        <w:tc>
          <w:tcPr>
            <w:tcW w:w="6600" w:type="dxa"/>
          </w:tcPr>
          <w:p w:rsidR="004C4139" w:rsidRDefault="004C4139" w:rsidP="004C4139">
            <w:pPr>
              <w:pStyle w:val="TableText10"/>
            </w:pPr>
            <w:r>
              <w:t>oryzalin</w:t>
            </w:r>
          </w:p>
        </w:tc>
      </w:tr>
      <w:tr w:rsidR="004C4139" w:rsidRPr="00CB3D59" w:rsidTr="004C4139">
        <w:trPr>
          <w:cantSplit/>
        </w:trPr>
        <w:tc>
          <w:tcPr>
            <w:tcW w:w="1200" w:type="dxa"/>
          </w:tcPr>
          <w:p w:rsidR="004C4139" w:rsidRDefault="004C4139" w:rsidP="004C4139">
            <w:pPr>
              <w:pStyle w:val="TableText10"/>
            </w:pPr>
            <w:r>
              <w:t>81</w:t>
            </w:r>
          </w:p>
        </w:tc>
        <w:tc>
          <w:tcPr>
            <w:tcW w:w="6600" w:type="dxa"/>
          </w:tcPr>
          <w:p w:rsidR="004C4139" w:rsidRDefault="004C4139" w:rsidP="004C4139">
            <w:pPr>
              <w:pStyle w:val="TableText10"/>
            </w:pPr>
            <w:r>
              <w:t>oxamyl</w:t>
            </w:r>
          </w:p>
        </w:tc>
      </w:tr>
      <w:tr w:rsidR="004C4139" w:rsidRPr="00CB3D59" w:rsidTr="004C4139">
        <w:trPr>
          <w:cantSplit/>
        </w:trPr>
        <w:tc>
          <w:tcPr>
            <w:tcW w:w="1200" w:type="dxa"/>
          </w:tcPr>
          <w:p w:rsidR="004C4139" w:rsidRDefault="004C4139" w:rsidP="004C4139">
            <w:pPr>
              <w:pStyle w:val="TableText10"/>
            </w:pPr>
            <w:r>
              <w:t>82</w:t>
            </w:r>
          </w:p>
        </w:tc>
        <w:tc>
          <w:tcPr>
            <w:tcW w:w="6600" w:type="dxa"/>
          </w:tcPr>
          <w:p w:rsidR="004C4139" w:rsidRDefault="004C4139" w:rsidP="004C4139">
            <w:pPr>
              <w:pStyle w:val="TableText10"/>
            </w:pPr>
            <w:r>
              <w:t>paraquat</w:t>
            </w:r>
          </w:p>
        </w:tc>
      </w:tr>
      <w:tr w:rsidR="004C4139" w:rsidRPr="00CB3D59" w:rsidTr="004C4139">
        <w:trPr>
          <w:cantSplit/>
        </w:trPr>
        <w:tc>
          <w:tcPr>
            <w:tcW w:w="1200" w:type="dxa"/>
          </w:tcPr>
          <w:p w:rsidR="004C4139" w:rsidRDefault="004C4139" w:rsidP="004C4139">
            <w:pPr>
              <w:pStyle w:val="TableText10"/>
            </w:pPr>
            <w:r>
              <w:t>83</w:t>
            </w:r>
          </w:p>
        </w:tc>
        <w:tc>
          <w:tcPr>
            <w:tcW w:w="6600" w:type="dxa"/>
          </w:tcPr>
          <w:p w:rsidR="004C4139" w:rsidRDefault="004C4139" w:rsidP="004C4139">
            <w:pPr>
              <w:pStyle w:val="TableText10"/>
            </w:pPr>
            <w:r>
              <w:t>parathion</w:t>
            </w:r>
          </w:p>
        </w:tc>
      </w:tr>
      <w:tr w:rsidR="004C4139" w:rsidRPr="00CB3D59" w:rsidTr="004C4139">
        <w:trPr>
          <w:cantSplit/>
        </w:trPr>
        <w:tc>
          <w:tcPr>
            <w:tcW w:w="1200" w:type="dxa"/>
          </w:tcPr>
          <w:p w:rsidR="004C4139" w:rsidRDefault="004C4139" w:rsidP="004C4139">
            <w:pPr>
              <w:pStyle w:val="TableText10"/>
            </w:pPr>
            <w:r>
              <w:t>84</w:t>
            </w:r>
          </w:p>
        </w:tc>
        <w:tc>
          <w:tcPr>
            <w:tcW w:w="6600" w:type="dxa"/>
          </w:tcPr>
          <w:p w:rsidR="004C4139" w:rsidRDefault="004C4139" w:rsidP="004C4139">
            <w:pPr>
              <w:pStyle w:val="TableText10"/>
            </w:pPr>
            <w:r>
              <w:t>parathion methyl</w:t>
            </w:r>
          </w:p>
        </w:tc>
      </w:tr>
      <w:tr w:rsidR="004C4139" w:rsidRPr="00CB3D59" w:rsidTr="004C4139">
        <w:trPr>
          <w:cantSplit/>
        </w:trPr>
        <w:tc>
          <w:tcPr>
            <w:tcW w:w="1200" w:type="dxa"/>
          </w:tcPr>
          <w:p w:rsidR="004C4139" w:rsidRDefault="004C4139" w:rsidP="004C4139">
            <w:pPr>
              <w:pStyle w:val="TableText10"/>
            </w:pPr>
            <w:r>
              <w:t>85</w:t>
            </w:r>
          </w:p>
        </w:tc>
        <w:tc>
          <w:tcPr>
            <w:tcW w:w="6600" w:type="dxa"/>
          </w:tcPr>
          <w:p w:rsidR="004C4139" w:rsidRDefault="004C4139" w:rsidP="004C4139">
            <w:pPr>
              <w:pStyle w:val="TableText10"/>
            </w:pPr>
            <w:r>
              <w:t>pebulate</w:t>
            </w:r>
          </w:p>
        </w:tc>
      </w:tr>
      <w:tr w:rsidR="004C4139" w:rsidRPr="00CB3D59" w:rsidTr="004C4139">
        <w:trPr>
          <w:cantSplit/>
        </w:trPr>
        <w:tc>
          <w:tcPr>
            <w:tcW w:w="1200" w:type="dxa"/>
          </w:tcPr>
          <w:p w:rsidR="004C4139" w:rsidRDefault="004C4139" w:rsidP="004C4139">
            <w:pPr>
              <w:pStyle w:val="TableText10"/>
            </w:pPr>
            <w:r>
              <w:lastRenderedPageBreak/>
              <w:t>86</w:t>
            </w:r>
          </w:p>
        </w:tc>
        <w:tc>
          <w:tcPr>
            <w:tcW w:w="6600" w:type="dxa"/>
          </w:tcPr>
          <w:p w:rsidR="004C4139" w:rsidRDefault="004C4139" w:rsidP="004C4139">
            <w:pPr>
              <w:pStyle w:val="TableText10"/>
            </w:pPr>
            <w:r>
              <w:t>pendimethalin</w:t>
            </w:r>
          </w:p>
        </w:tc>
      </w:tr>
      <w:tr w:rsidR="004C4139" w:rsidRPr="00CB3D59" w:rsidTr="004C4139">
        <w:trPr>
          <w:cantSplit/>
        </w:trPr>
        <w:tc>
          <w:tcPr>
            <w:tcW w:w="1200" w:type="dxa"/>
          </w:tcPr>
          <w:p w:rsidR="004C4139" w:rsidRDefault="004C4139" w:rsidP="004C4139">
            <w:pPr>
              <w:pStyle w:val="TableText10"/>
            </w:pPr>
            <w:r>
              <w:t>87</w:t>
            </w:r>
          </w:p>
        </w:tc>
        <w:tc>
          <w:tcPr>
            <w:tcW w:w="6600" w:type="dxa"/>
          </w:tcPr>
          <w:p w:rsidR="004C4139" w:rsidRDefault="004C4139" w:rsidP="004C4139">
            <w:pPr>
              <w:pStyle w:val="TableText10"/>
            </w:pPr>
            <w:r>
              <w:t>pentachlorophenol</w:t>
            </w:r>
          </w:p>
        </w:tc>
      </w:tr>
      <w:tr w:rsidR="004C4139" w:rsidRPr="00CB3D59" w:rsidTr="004C4139">
        <w:trPr>
          <w:cantSplit/>
        </w:trPr>
        <w:tc>
          <w:tcPr>
            <w:tcW w:w="1200" w:type="dxa"/>
          </w:tcPr>
          <w:p w:rsidR="004C4139" w:rsidRDefault="004C4139" w:rsidP="004C4139">
            <w:pPr>
              <w:pStyle w:val="TableText10"/>
            </w:pPr>
            <w:r>
              <w:t>88</w:t>
            </w:r>
          </w:p>
        </w:tc>
        <w:tc>
          <w:tcPr>
            <w:tcW w:w="6600" w:type="dxa"/>
          </w:tcPr>
          <w:p w:rsidR="004C4139" w:rsidRDefault="004C4139" w:rsidP="004C4139">
            <w:pPr>
              <w:pStyle w:val="TableText10"/>
            </w:pPr>
            <w:r>
              <w:t>permethrin</w:t>
            </w:r>
          </w:p>
        </w:tc>
      </w:tr>
      <w:tr w:rsidR="004C4139" w:rsidRPr="00CB3D59" w:rsidTr="004C4139">
        <w:trPr>
          <w:cantSplit/>
        </w:trPr>
        <w:tc>
          <w:tcPr>
            <w:tcW w:w="1200" w:type="dxa"/>
          </w:tcPr>
          <w:p w:rsidR="004C4139" w:rsidRDefault="004C4139" w:rsidP="004C4139">
            <w:pPr>
              <w:pStyle w:val="TableText10"/>
            </w:pPr>
            <w:r>
              <w:t>89</w:t>
            </w:r>
          </w:p>
        </w:tc>
        <w:tc>
          <w:tcPr>
            <w:tcW w:w="6600" w:type="dxa"/>
          </w:tcPr>
          <w:p w:rsidR="004C4139" w:rsidRDefault="004C4139" w:rsidP="004C4139">
            <w:pPr>
              <w:pStyle w:val="TableText10"/>
            </w:pPr>
            <w:r>
              <w:t>picloram</w:t>
            </w:r>
          </w:p>
        </w:tc>
      </w:tr>
      <w:tr w:rsidR="004C4139" w:rsidRPr="00CB3D59" w:rsidTr="004C4139">
        <w:trPr>
          <w:cantSplit/>
        </w:trPr>
        <w:tc>
          <w:tcPr>
            <w:tcW w:w="1200" w:type="dxa"/>
          </w:tcPr>
          <w:p w:rsidR="004C4139" w:rsidRDefault="004C4139" w:rsidP="004C4139">
            <w:pPr>
              <w:pStyle w:val="TableText10"/>
            </w:pPr>
            <w:r>
              <w:t>90</w:t>
            </w:r>
          </w:p>
        </w:tc>
        <w:tc>
          <w:tcPr>
            <w:tcW w:w="6600" w:type="dxa"/>
          </w:tcPr>
          <w:p w:rsidR="004C4139" w:rsidRDefault="004C4139" w:rsidP="004C4139">
            <w:pPr>
              <w:pStyle w:val="TableText10"/>
            </w:pPr>
            <w:r>
              <w:t>piperonyl butoxide</w:t>
            </w:r>
          </w:p>
        </w:tc>
      </w:tr>
      <w:tr w:rsidR="004C4139" w:rsidRPr="00CB3D59" w:rsidTr="004C4139">
        <w:trPr>
          <w:cantSplit/>
        </w:trPr>
        <w:tc>
          <w:tcPr>
            <w:tcW w:w="1200" w:type="dxa"/>
          </w:tcPr>
          <w:p w:rsidR="004C4139" w:rsidRDefault="004C4139" w:rsidP="004C4139">
            <w:pPr>
              <w:pStyle w:val="TableText10"/>
            </w:pPr>
            <w:r>
              <w:t>91</w:t>
            </w:r>
          </w:p>
        </w:tc>
        <w:tc>
          <w:tcPr>
            <w:tcW w:w="6600" w:type="dxa"/>
          </w:tcPr>
          <w:p w:rsidR="004C4139" w:rsidRDefault="004C4139" w:rsidP="004C4139">
            <w:pPr>
              <w:pStyle w:val="TableText10"/>
            </w:pPr>
            <w:r>
              <w:t>pirimcarb</w:t>
            </w:r>
          </w:p>
        </w:tc>
      </w:tr>
      <w:tr w:rsidR="004C4139" w:rsidRPr="00CB3D59" w:rsidTr="004C4139">
        <w:trPr>
          <w:cantSplit/>
        </w:trPr>
        <w:tc>
          <w:tcPr>
            <w:tcW w:w="1200" w:type="dxa"/>
          </w:tcPr>
          <w:p w:rsidR="004C4139" w:rsidRDefault="004C4139" w:rsidP="004C4139">
            <w:pPr>
              <w:pStyle w:val="TableText10"/>
            </w:pPr>
            <w:r>
              <w:t>92</w:t>
            </w:r>
          </w:p>
        </w:tc>
        <w:tc>
          <w:tcPr>
            <w:tcW w:w="6600" w:type="dxa"/>
          </w:tcPr>
          <w:p w:rsidR="004C4139" w:rsidRDefault="004C4139" w:rsidP="004C4139">
            <w:pPr>
              <w:pStyle w:val="TableText10"/>
            </w:pPr>
            <w:r>
              <w:t>pirimiphos-ethyl</w:t>
            </w:r>
          </w:p>
        </w:tc>
      </w:tr>
      <w:tr w:rsidR="004C4139" w:rsidRPr="00CB3D59" w:rsidTr="004C4139">
        <w:trPr>
          <w:cantSplit/>
        </w:trPr>
        <w:tc>
          <w:tcPr>
            <w:tcW w:w="1200" w:type="dxa"/>
          </w:tcPr>
          <w:p w:rsidR="004C4139" w:rsidRDefault="004C4139" w:rsidP="004C4139">
            <w:pPr>
              <w:pStyle w:val="TableText10"/>
            </w:pPr>
            <w:r>
              <w:t>93</w:t>
            </w:r>
          </w:p>
        </w:tc>
        <w:tc>
          <w:tcPr>
            <w:tcW w:w="6600" w:type="dxa"/>
          </w:tcPr>
          <w:p w:rsidR="004C4139" w:rsidRDefault="004C4139" w:rsidP="004C4139">
            <w:pPr>
              <w:pStyle w:val="TableText10"/>
            </w:pPr>
            <w:r>
              <w:t>pirimiphos-methyl</w:t>
            </w:r>
          </w:p>
        </w:tc>
      </w:tr>
      <w:tr w:rsidR="004C4139" w:rsidRPr="00CB3D59" w:rsidTr="004C4139">
        <w:trPr>
          <w:cantSplit/>
        </w:trPr>
        <w:tc>
          <w:tcPr>
            <w:tcW w:w="1200" w:type="dxa"/>
          </w:tcPr>
          <w:p w:rsidR="004C4139" w:rsidRDefault="004C4139" w:rsidP="004C4139">
            <w:pPr>
              <w:pStyle w:val="TableText10"/>
            </w:pPr>
            <w:r>
              <w:t>94</w:t>
            </w:r>
          </w:p>
        </w:tc>
        <w:tc>
          <w:tcPr>
            <w:tcW w:w="6600" w:type="dxa"/>
          </w:tcPr>
          <w:p w:rsidR="004C4139" w:rsidRDefault="004C4139" w:rsidP="004C4139">
            <w:pPr>
              <w:pStyle w:val="TableText10"/>
            </w:pPr>
            <w:r>
              <w:t>profenofos</w:t>
            </w:r>
          </w:p>
        </w:tc>
      </w:tr>
      <w:tr w:rsidR="004C4139" w:rsidRPr="00CB3D59" w:rsidTr="004C4139">
        <w:trPr>
          <w:cantSplit/>
        </w:trPr>
        <w:tc>
          <w:tcPr>
            <w:tcW w:w="1200" w:type="dxa"/>
          </w:tcPr>
          <w:p w:rsidR="004C4139" w:rsidRDefault="004C4139" w:rsidP="004C4139">
            <w:pPr>
              <w:pStyle w:val="TableText10"/>
            </w:pPr>
            <w:r>
              <w:t>95</w:t>
            </w:r>
          </w:p>
        </w:tc>
        <w:tc>
          <w:tcPr>
            <w:tcW w:w="6600" w:type="dxa"/>
          </w:tcPr>
          <w:p w:rsidR="004C4139" w:rsidRDefault="004C4139" w:rsidP="004C4139">
            <w:pPr>
              <w:pStyle w:val="TableText10"/>
            </w:pPr>
            <w:r>
              <w:t>promecarb</w:t>
            </w:r>
          </w:p>
        </w:tc>
      </w:tr>
      <w:tr w:rsidR="004C4139" w:rsidRPr="00CB3D59" w:rsidTr="004C4139">
        <w:trPr>
          <w:cantSplit/>
        </w:trPr>
        <w:tc>
          <w:tcPr>
            <w:tcW w:w="1200" w:type="dxa"/>
          </w:tcPr>
          <w:p w:rsidR="004C4139" w:rsidRDefault="004C4139" w:rsidP="004C4139">
            <w:pPr>
              <w:pStyle w:val="TableText10"/>
            </w:pPr>
            <w:r>
              <w:t>96</w:t>
            </w:r>
          </w:p>
        </w:tc>
        <w:tc>
          <w:tcPr>
            <w:tcW w:w="6600" w:type="dxa"/>
          </w:tcPr>
          <w:p w:rsidR="004C4139" w:rsidRDefault="004C4139" w:rsidP="004C4139">
            <w:pPr>
              <w:pStyle w:val="TableText10"/>
            </w:pPr>
            <w:r>
              <w:t>propachlor</w:t>
            </w:r>
          </w:p>
        </w:tc>
      </w:tr>
      <w:tr w:rsidR="004C4139" w:rsidRPr="00CB3D59" w:rsidTr="004C4139">
        <w:trPr>
          <w:cantSplit/>
        </w:trPr>
        <w:tc>
          <w:tcPr>
            <w:tcW w:w="1200" w:type="dxa"/>
          </w:tcPr>
          <w:p w:rsidR="004C4139" w:rsidRDefault="004C4139" w:rsidP="004C4139">
            <w:pPr>
              <w:pStyle w:val="TableText10"/>
            </w:pPr>
            <w:r>
              <w:t>97</w:t>
            </w:r>
          </w:p>
        </w:tc>
        <w:tc>
          <w:tcPr>
            <w:tcW w:w="6600" w:type="dxa"/>
          </w:tcPr>
          <w:p w:rsidR="004C4139" w:rsidRDefault="004C4139" w:rsidP="004C4139">
            <w:pPr>
              <w:pStyle w:val="TableText10"/>
            </w:pPr>
            <w:r>
              <w:t>propanil</w:t>
            </w:r>
          </w:p>
        </w:tc>
      </w:tr>
      <w:tr w:rsidR="004C4139" w:rsidRPr="00CB3D59" w:rsidTr="004C4139">
        <w:trPr>
          <w:cantSplit/>
        </w:trPr>
        <w:tc>
          <w:tcPr>
            <w:tcW w:w="1200" w:type="dxa"/>
          </w:tcPr>
          <w:p w:rsidR="004C4139" w:rsidRDefault="004C4139" w:rsidP="004C4139">
            <w:pPr>
              <w:pStyle w:val="TableText10"/>
            </w:pPr>
            <w:r>
              <w:t>98</w:t>
            </w:r>
          </w:p>
        </w:tc>
        <w:tc>
          <w:tcPr>
            <w:tcW w:w="6600" w:type="dxa"/>
          </w:tcPr>
          <w:p w:rsidR="004C4139" w:rsidRDefault="004C4139" w:rsidP="004C4139">
            <w:pPr>
              <w:pStyle w:val="TableText10"/>
            </w:pPr>
            <w:r>
              <w:t>propargite</w:t>
            </w:r>
          </w:p>
        </w:tc>
      </w:tr>
      <w:tr w:rsidR="004C4139" w:rsidRPr="00CB3D59" w:rsidTr="004C4139">
        <w:trPr>
          <w:cantSplit/>
        </w:trPr>
        <w:tc>
          <w:tcPr>
            <w:tcW w:w="1200" w:type="dxa"/>
          </w:tcPr>
          <w:p w:rsidR="004C4139" w:rsidRDefault="004C4139" w:rsidP="004C4139">
            <w:pPr>
              <w:pStyle w:val="TableText10"/>
            </w:pPr>
            <w:r>
              <w:t>99</w:t>
            </w:r>
          </w:p>
        </w:tc>
        <w:tc>
          <w:tcPr>
            <w:tcW w:w="6600" w:type="dxa"/>
          </w:tcPr>
          <w:p w:rsidR="004C4139" w:rsidRDefault="004C4139" w:rsidP="004C4139">
            <w:pPr>
              <w:pStyle w:val="TableText10"/>
            </w:pPr>
            <w:r>
              <w:t>propiconazole</w:t>
            </w:r>
          </w:p>
        </w:tc>
      </w:tr>
      <w:tr w:rsidR="004C4139" w:rsidRPr="00CB3D59" w:rsidTr="004C4139">
        <w:trPr>
          <w:cantSplit/>
        </w:trPr>
        <w:tc>
          <w:tcPr>
            <w:tcW w:w="1200" w:type="dxa"/>
          </w:tcPr>
          <w:p w:rsidR="004C4139" w:rsidRDefault="004C4139" w:rsidP="004C4139">
            <w:pPr>
              <w:pStyle w:val="TableText10"/>
            </w:pPr>
            <w:r>
              <w:t>100</w:t>
            </w:r>
          </w:p>
        </w:tc>
        <w:tc>
          <w:tcPr>
            <w:tcW w:w="6600" w:type="dxa"/>
          </w:tcPr>
          <w:p w:rsidR="004C4139" w:rsidRDefault="004C4139" w:rsidP="004C4139">
            <w:pPr>
              <w:pStyle w:val="TableText10"/>
            </w:pPr>
            <w:r>
              <w:t>propozine</w:t>
            </w:r>
          </w:p>
        </w:tc>
      </w:tr>
      <w:tr w:rsidR="004C4139" w:rsidRPr="00CB3D59" w:rsidTr="004C4139">
        <w:trPr>
          <w:cantSplit/>
        </w:trPr>
        <w:tc>
          <w:tcPr>
            <w:tcW w:w="1200" w:type="dxa"/>
          </w:tcPr>
          <w:p w:rsidR="004C4139" w:rsidRDefault="004C4139" w:rsidP="004C4139">
            <w:pPr>
              <w:pStyle w:val="TableText10"/>
            </w:pPr>
            <w:r>
              <w:t>101</w:t>
            </w:r>
          </w:p>
        </w:tc>
        <w:tc>
          <w:tcPr>
            <w:tcW w:w="6600" w:type="dxa"/>
          </w:tcPr>
          <w:p w:rsidR="004C4139" w:rsidRDefault="004C4139" w:rsidP="004C4139">
            <w:pPr>
              <w:pStyle w:val="TableText10"/>
            </w:pPr>
            <w:r>
              <w:t>propyzamide</w:t>
            </w:r>
          </w:p>
        </w:tc>
      </w:tr>
      <w:tr w:rsidR="004C4139" w:rsidRPr="00CB3D59" w:rsidTr="004C4139">
        <w:trPr>
          <w:cantSplit/>
        </w:trPr>
        <w:tc>
          <w:tcPr>
            <w:tcW w:w="1200" w:type="dxa"/>
          </w:tcPr>
          <w:p w:rsidR="004C4139" w:rsidRDefault="004C4139" w:rsidP="004C4139">
            <w:pPr>
              <w:pStyle w:val="TableText10"/>
            </w:pPr>
            <w:r>
              <w:t>102</w:t>
            </w:r>
          </w:p>
        </w:tc>
        <w:tc>
          <w:tcPr>
            <w:tcW w:w="6600" w:type="dxa"/>
          </w:tcPr>
          <w:p w:rsidR="004C4139" w:rsidRDefault="004C4139" w:rsidP="004C4139">
            <w:pPr>
              <w:pStyle w:val="TableText10"/>
            </w:pPr>
            <w:r>
              <w:t>pyrazophos</w:t>
            </w:r>
          </w:p>
        </w:tc>
      </w:tr>
      <w:tr w:rsidR="004C4139" w:rsidRPr="00CB3D59" w:rsidTr="004C4139">
        <w:trPr>
          <w:cantSplit/>
        </w:trPr>
        <w:tc>
          <w:tcPr>
            <w:tcW w:w="1200" w:type="dxa"/>
          </w:tcPr>
          <w:p w:rsidR="004C4139" w:rsidRDefault="004C4139" w:rsidP="004C4139">
            <w:pPr>
              <w:pStyle w:val="TableText10"/>
            </w:pPr>
            <w:r>
              <w:t>103</w:t>
            </w:r>
          </w:p>
        </w:tc>
        <w:tc>
          <w:tcPr>
            <w:tcW w:w="6600" w:type="dxa"/>
          </w:tcPr>
          <w:p w:rsidR="004C4139" w:rsidRDefault="004C4139" w:rsidP="004C4139">
            <w:pPr>
              <w:pStyle w:val="TableText10"/>
              <w:rPr>
                <w:sz w:val="24"/>
              </w:rPr>
            </w:pPr>
            <w:r>
              <w:rPr>
                <w:sz w:val="24"/>
              </w:rPr>
              <w:t>quintozene</w:t>
            </w:r>
          </w:p>
        </w:tc>
      </w:tr>
      <w:tr w:rsidR="004C4139" w:rsidRPr="00CB3D59" w:rsidTr="004C4139">
        <w:trPr>
          <w:cantSplit/>
        </w:trPr>
        <w:tc>
          <w:tcPr>
            <w:tcW w:w="1200" w:type="dxa"/>
          </w:tcPr>
          <w:p w:rsidR="004C4139" w:rsidRDefault="004C4139" w:rsidP="004C4139">
            <w:pPr>
              <w:pStyle w:val="TableText10"/>
            </w:pPr>
            <w:r>
              <w:t>104</w:t>
            </w:r>
          </w:p>
        </w:tc>
        <w:tc>
          <w:tcPr>
            <w:tcW w:w="6600" w:type="dxa"/>
          </w:tcPr>
          <w:p w:rsidR="004C4139" w:rsidRDefault="004C4139" w:rsidP="004C4139">
            <w:pPr>
              <w:pStyle w:val="TableText10"/>
            </w:pPr>
            <w:r>
              <w:t>silvex (see fenoprop)</w:t>
            </w:r>
          </w:p>
        </w:tc>
      </w:tr>
      <w:tr w:rsidR="004C4139" w:rsidRPr="00CB3D59" w:rsidTr="004C4139">
        <w:trPr>
          <w:cantSplit/>
        </w:trPr>
        <w:tc>
          <w:tcPr>
            <w:tcW w:w="1200" w:type="dxa"/>
          </w:tcPr>
          <w:p w:rsidR="004C4139" w:rsidRDefault="004C4139" w:rsidP="004C4139">
            <w:pPr>
              <w:pStyle w:val="TableText10"/>
            </w:pPr>
            <w:r>
              <w:t>105</w:t>
            </w:r>
          </w:p>
        </w:tc>
        <w:tc>
          <w:tcPr>
            <w:tcW w:w="6600" w:type="dxa"/>
          </w:tcPr>
          <w:p w:rsidR="004C4139" w:rsidRDefault="004C4139" w:rsidP="004C4139">
            <w:pPr>
              <w:pStyle w:val="TableText10"/>
            </w:pPr>
            <w:r>
              <w:t>simazine</w:t>
            </w:r>
          </w:p>
        </w:tc>
      </w:tr>
      <w:tr w:rsidR="004C4139" w:rsidRPr="00CB3D59" w:rsidTr="004C4139">
        <w:trPr>
          <w:cantSplit/>
        </w:trPr>
        <w:tc>
          <w:tcPr>
            <w:tcW w:w="1200" w:type="dxa"/>
          </w:tcPr>
          <w:p w:rsidR="004C4139" w:rsidRDefault="004C4139" w:rsidP="004C4139">
            <w:pPr>
              <w:pStyle w:val="TableText10"/>
            </w:pPr>
            <w:r>
              <w:t>106</w:t>
            </w:r>
          </w:p>
        </w:tc>
        <w:tc>
          <w:tcPr>
            <w:tcW w:w="6600" w:type="dxa"/>
          </w:tcPr>
          <w:p w:rsidR="004C4139" w:rsidRDefault="004C4139" w:rsidP="004C4139">
            <w:pPr>
              <w:pStyle w:val="TableText10"/>
            </w:pPr>
            <w:r>
              <w:t>sulprofos</w:t>
            </w:r>
          </w:p>
        </w:tc>
      </w:tr>
      <w:tr w:rsidR="004C4139" w:rsidRPr="00CB3D59" w:rsidTr="004C4139">
        <w:trPr>
          <w:cantSplit/>
        </w:trPr>
        <w:tc>
          <w:tcPr>
            <w:tcW w:w="1200" w:type="dxa"/>
          </w:tcPr>
          <w:p w:rsidR="004C4139" w:rsidRDefault="004C4139" w:rsidP="004C4139">
            <w:pPr>
              <w:pStyle w:val="TableText10"/>
            </w:pPr>
            <w:r>
              <w:t>107</w:t>
            </w:r>
          </w:p>
        </w:tc>
        <w:tc>
          <w:tcPr>
            <w:tcW w:w="6600" w:type="dxa"/>
          </w:tcPr>
          <w:p w:rsidR="004C4139" w:rsidRDefault="004C4139" w:rsidP="004C4139">
            <w:pPr>
              <w:pStyle w:val="TableText10"/>
            </w:pPr>
            <w:r>
              <w:t>2,4,5-T</w:t>
            </w:r>
          </w:p>
        </w:tc>
      </w:tr>
      <w:tr w:rsidR="004C4139" w:rsidRPr="00CB3D59" w:rsidTr="004C4139">
        <w:trPr>
          <w:cantSplit/>
        </w:trPr>
        <w:tc>
          <w:tcPr>
            <w:tcW w:w="1200" w:type="dxa"/>
          </w:tcPr>
          <w:p w:rsidR="004C4139" w:rsidRDefault="004C4139" w:rsidP="004C4139">
            <w:pPr>
              <w:pStyle w:val="TableText10"/>
            </w:pPr>
            <w:r>
              <w:t>108</w:t>
            </w:r>
          </w:p>
        </w:tc>
        <w:tc>
          <w:tcPr>
            <w:tcW w:w="6600" w:type="dxa"/>
          </w:tcPr>
          <w:p w:rsidR="004C4139" w:rsidRDefault="004C4139" w:rsidP="004C4139">
            <w:pPr>
              <w:pStyle w:val="TableText10"/>
            </w:pPr>
            <w:r>
              <w:t>temephos</w:t>
            </w:r>
          </w:p>
        </w:tc>
      </w:tr>
      <w:tr w:rsidR="004C4139" w:rsidRPr="00CB3D59" w:rsidTr="004C4139">
        <w:trPr>
          <w:cantSplit/>
        </w:trPr>
        <w:tc>
          <w:tcPr>
            <w:tcW w:w="1200" w:type="dxa"/>
          </w:tcPr>
          <w:p w:rsidR="004C4139" w:rsidRDefault="004C4139" w:rsidP="004C4139">
            <w:pPr>
              <w:pStyle w:val="TableText10"/>
            </w:pPr>
            <w:r>
              <w:t>109</w:t>
            </w:r>
          </w:p>
        </w:tc>
        <w:tc>
          <w:tcPr>
            <w:tcW w:w="6600" w:type="dxa"/>
          </w:tcPr>
          <w:p w:rsidR="004C4139" w:rsidRDefault="004C4139" w:rsidP="004C4139">
            <w:pPr>
              <w:pStyle w:val="TableText10"/>
            </w:pPr>
            <w:r>
              <w:t>terbacil</w:t>
            </w:r>
          </w:p>
        </w:tc>
      </w:tr>
      <w:tr w:rsidR="004C4139" w:rsidRPr="00CB3D59" w:rsidTr="004C4139">
        <w:trPr>
          <w:cantSplit/>
        </w:trPr>
        <w:tc>
          <w:tcPr>
            <w:tcW w:w="1200" w:type="dxa"/>
          </w:tcPr>
          <w:p w:rsidR="004C4139" w:rsidRDefault="004C4139" w:rsidP="004C4139">
            <w:pPr>
              <w:pStyle w:val="TableText10"/>
            </w:pPr>
            <w:r>
              <w:t>110</w:t>
            </w:r>
          </w:p>
        </w:tc>
        <w:tc>
          <w:tcPr>
            <w:tcW w:w="6600" w:type="dxa"/>
          </w:tcPr>
          <w:p w:rsidR="004C4139" w:rsidRDefault="004C4139" w:rsidP="004C4139">
            <w:pPr>
              <w:pStyle w:val="TableText10"/>
            </w:pPr>
            <w:r>
              <w:t>terbufos</w:t>
            </w:r>
          </w:p>
        </w:tc>
      </w:tr>
      <w:tr w:rsidR="004C4139" w:rsidRPr="00CB3D59" w:rsidTr="004C4139">
        <w:trPr>
          <w:cantSplit/>
        </w:trPr>
        <w:tc>
          <w:tcPr>
            <w:tcW w:w="1200" w:type="dxa"/>
          </w:tcPr>
          <w:p w:rsidR="004C4139" w:rsidRDefault="004C4139" w:rsidP="004C4139">
            <w:pPr>
              <w:pStyle w:val="TableText10"/>
            </w:pPr>
            <w:r>
              <w:lastRenderedPageBreak/>
              <w:t>111</w:t>
            </w:r>
          </w:p>
        </w:tc>
        <w:tc>
          <w:tcPr>
            <w:tcW w:w="6600" w:type="dxa"/>
          </w:tcPr>
          <w:p w:rsidR="004C4139" w:rsidRDefault="004C4139" w:rsidP="004C4139">
            <w:pPr>
              <w:pStyle w:val="TableText10"/>
            </w:pPr>
            <w:r>
              <w:t>terbutryn</w:t>
            </w:r>
          </w:p>
        </w:tc>
      </w:tr>
      <w:tr w:rsidR="004C4139" w:rsidRPr="00CB3D59" w:rsidTr="004C4139">
        <w:trPr>
          <w:cantSplit/>
        </w:trPr>
        <w:tc>
          <w:tcPr>
            <w:tcW w:w="1200" w:type="dxa"/>
          </w:tcPr>
          <w:p w:rsidR="004C4139" w:rsidRDefault="004C4139" w:rsidP="004C4139">
            <w:pPr>
              <w:pStyle w:val="TableText10"/>
            </w:pPr>
            <w:r>
              <w:t>112</w:t>
            </w:r>
          </w:p>
        </w:tc>
        <w:tc>
          <w:tcPr>
            <w:tcW w:w="6600" w:type="dxa"/>
          </w:tcPr>
          <w:p w:rsidR="004C4139" w:rsidRDefault="004C4139" w:rsidP="004C4139">
            <w:pPr>
              <w:pStyle w:val="TableText10"/>
            </w:pPr>
            <w:r>
              <w:t>tetrachlorvinphos</w:t>
            </w:r>
          </w:p>
        </w:tc>
      </w:tr>
      <w:tr w:rsidR="004C4139" w:rsidRPr="00CB3D59" w:rsidTr="004C4139">
        <w:trPr>
          <w:cantSplit/>
        </w:trPr>
        <w:tc>
          <w:tcPr>
            <w:tcW w:w="1200" w:type="dxa"/>
          </w:tcPr>
          <w:p w:rsidR="004C4139" w:rsidRDefault="004C4139" w:rsidP="004C4139">
            <w:pPr>
              <w:pStyle w:val="TableText10"/>
            </w:pPr>
            <w:r>
              <w:t>113</w:t>
            </w:r>
          </w:p>
        </w:tc>
        <w:tc>
          <w:tcPr>
            <w:tcW w:w="6600" w:type="dxa"/>
          </w:tcPr>
          <w:p w:rsidR="004C4139" w:rsidRDefault="004C4139" w:rsidP="004C4139">
            <w:pPr>
              <w:pStyle w:val="TableText10"/>
            </w:pPr>
            <w:r>
              <w:t>thiobencarb</w:t>
            </w:r>
          </w:p>
        </w:tc>
      </w:tr>
      <w:tr w:rsidR="004C4139" w:rsidRPr="00CB3D59" w:rsidTr="004C4139">
        <w:trPr>
          <w:cantSplit/>
        </w:trPr>
        <w:tc>
          <w:tcPr>
            <w:tcW w:w="1200" w:type="dxa"/>
          </w:tcPr>
          <w:p w:rsidR="004C4139" w:rsidRDefault="004C4139" w:rsidP="004C4139">
            <w:pPr>
              <w:pStyle w:val="TableText10"/>
            </w:pPr>
            <w:r>
              <w:t>114</w:t>
            </w:r>
          </w:p>
        </w:tc>
        <w:tc>
          <w:tcPr>
            <w:tcW w:w="6600" w:type="dxa"/>
          </w:tcPr>
          <w:p w:rsidR="004C4139" w:rsidRDefault="004C4139" w:rsidP="004C4139">
            <w:pPr>
              <w:pStyle w:val="TableText10"/>
            </w:pPr>
            <w:r>
              <w:t>thiometon</w:t>
            </w:r>
          </w:p>
        </w:tc>
      </w:tr>
      <w:tr w:rsidR="004C4139" w:rsidRPr="00CB3D59" w:rsidTr="004C4139">
        <w:trPr>
          <w:cantSplit/>
        </w:trPr>
        <w:tc>
          <w:tcPr>
            <w:tcW w:w="1200" w:type="dxa"/>
          </w:tcPr>
          <w:p w:rsidR="004C4139" w:rsidRDefault="004C4139" w:rsidP="004C4139">
            <w:pPr>
              <w:pStyle w:val="TableText10"/>
            </w:pPr>
            <w:r>
              <w:t>115</w:t>
            </w:r>
          </w:p>
        </w:tc>
        <w:tc>
          <w:tcPr>
            <w:tcW w:w="6600" w:type="dxa"/>
          </w:tcPr>
          <w:p w:rsidR="004C4139" w:rsidRDefault="004C4139" w:rsidP="004C4139">
            <w:pPr>
              <w:pStyle w:val="TableText10"/>
            </w:pPr>
            <w:r>
              <w:t>thiophenate</w:t>
            </w:r>
          </w:p>
        </w:tc>
      </w:tr>
      <w:tr w:rsidR="004C4139" w:rsidRPr="00CB3D59" w:rsidTr="004C4139">
        <w:trPr>
          <w:cantSplit/>
        </w:trPr>
        <w:tc>
          <w:tcPr>
            <w:tcW w:w="1200" w:type="dxa"/>
          </w:tcPr>
          <w:p w:rsidR="004C4139" w:rsidRDefault="004C4139" w:rsidP="004C4139">
            <w:pPr>
              <w:pStyle w:val="TableText10"/>
            </w:pPr>
            <w:r>
              <w:t>116</w:t>
            </w:r>
          </w:p>
        </w:tc>
        <w:tc>
          <w:tcPr>
            <w:tcW w:w="6600" w:type="dxa"/>
          </w:tcPr>
          <w:p w:rsidR="004C4139" w:rsidRDefault="004C4139" w:rsidP="004C4139">
            <w:pPr>
              <w:pStyle w:val="TableText10"/>
            </w:pPr>
            <w:r>
              <w:t>thiram</w:t>
            </w:r>
          </w:p>
        </w:tc>
      </w:tr>
      <w:tr w:rsidR="004C4139" w:rsidRPr="00CB3D59" w:rsidTr="004C4139">
        <w:trPr>
          <w:cantSplit/>
        </w:trPr>
        <w:tc>
          <w:tcPr>
            <w:tcW w:w="1200" w:type="dxa"/>
          </w:tcPr>
          <w:p w:rsidR="004C4139" w:rsidRDefault="004C4139" w:rsidP="004C4139">
            <w:pPr>
              <w:pStyle w:val="TableText10"/>
            </w:pPr>
            <w:r>
              <w:t>117</w:t>
            </w:r>
          </w:p>
        </w:tc>
        <w:tc>
          <w:tcPr>
            <w:tcW w:w="6600" w:type="dxa"/>
          </w:tcPr>
          <w:p w:rsidR="004C4139" w:rsidRDefault="004C4139" w:rsidP="004C4139">
            <w:pPr>
              <w:pStyle w:val="TableText10"/>
            </w:pPr>
            <w:r>
              <w:t>triadimefon</w:t>
            </w:r>
          </w:p>
        </w:tc>
      </w:tr>
      <w:tr w:rsidR="004C4139" w:rsidRPr="00CB3D59" w:rsidTr="004C4139">
        <w:trPr>
          <w:cantSplit/>
        </w:trPr>
        <w:tc>
          <w:tcPr>
            <w:tcW w:w="1200" w:type="dxa"/>
          </w:tcPr>
          <w:p w:rsidR="004C4139" w:rsidRDefault="004C4139" w:rsidP="004C4139">
            <w:pPr>
              <w:pStyle w:val="TableText10"/>
            </w:pPr>
            <w:r>
              <w:t>118</w:t>
            </w:r>
          </w:p>
        </w:tc>
        <w:tc>
          <w:tcPr>
            <w:tcW w:w="6600" w:type="dxa"/>
          </w:tcPr>
          <w:p w:rsidR="004C4139" w:rsidRDefault="004C4139" w:rsidP="004C4139">
            <w:pPr>
              <w:pStyle w:val="TableText10"/>
            </w:pPr>
            <w:r>
              <w:t>trichlorfon</w:t>
            </w:r>
          </w:p>
        </w:tc>
      </w:tr>
      <w:tr w:rsidR="004C4139" w:rsidRPr="00CB3D59" w:rsidTr="004C4139">
        <w:trPr>
          <w:cantSplit/>
        </w:trPr>
        <w:tc>
          <w:tcPr>
            <w:tcW w:w="1200" w:type="dxa"/>
          </w:tcPr>
          <w:p w:rsidR="004C4139" w:rsidRDefault="004C4139" w:rsidP="004C4139">
            <w:pPr>
              <w:pStyle w:val="TableText10"/>
            </w:pPr>
            <w:r>
              <w:t>119</w:t>
            </w:r>
          </w:p>
        </w:tc>
        <w:tc>
          <w:tcPr>
            <w:tcW w:w="6600" w:type="dxa"/>
          </w:tcPr>
          <w:p w:rsidR="004C4139" w:rsidRDefault="004C4139" w:rsidP="004C4139">
            <w:pPr>
              <w:pStyle w:val="TableText10"/>
            </w:pPr>
            <w:r>
              <w:t>trichlorpyr</w:t>
            </w:r>
          </w:p>
        </w:tc>
      </w:tr>
      <w:tr w:rsidR="004C4139" w:rsidRPr="00CB3D59" w:rsidTr="004C4139">
        <w:trPr>
          <w:cantSplit/>
        </w:trPr>
        <w:tc>
          <w:tcPr>
            <w:tcW w:w="1200" w:type="dxa"/>
          </w:tcPr>
          <w:p w:rsidR="004C4139" w:rsidRDefault="004C4139" w:rsidP="004C4139">
            <w:pPr>
              <w:pStyle w:val="TableText10"/>
            </w:pPr>
            <w:r>
              <w:t>120</w:t>
            </w:r>
          </w:p>
        </w:tc>
        <w:tc>
          <w:tcPr>
            <w:tcW w:w="6600" w:type="dxa"/>
          </w:tcPr>
          <w:p w:rsidR="004C4139" w:rsidRDefault="004C4139" w:rsidP="004C4139">
            <w:pPr>
              <w:pStyle w:val="TableText10"/>
            </w:pPr>
            <w:r>
              <w:t>trifluralin</w:t>
            </w:r>
          </w:p>
        </w:tc>
      </w:tr>
      <w:tr w:rsidR="004C4139" w:rsidRPr="00CB3D59" w:rsidTr="004C4139">
        <w:trPr>
          <w:cantSplit/>
        </w:trPr>
        <w:tc>
          <w:tcPr>
            <w:tcW w:w="1200" w:type="dxa"/>
          </w:tcPr>
          <w:p w:rsidR="004C4139" w:rsidRDefault="004C4139" w:rsidP="004C4139">
            <w:pPr>
              <w:pStyle w:val="TableText10"/>
            </w:pPr>
            <w:r>
              <w:t>121</w:t>
            </w:r>
          </w:p>
        </w:tc>
        <w:tc>
          <w:tcPr>
            <w:tcW w:w="6600" w:type="dxa"/>
          </w:tcPr>
          <w:p w:rsidR="004C4139" w:rsidRDefault="004C4139" w:rsidP="004C4139">
            <w:pPr>
              <w:pStyle w:val="TableText10"/>
            </w:pPr>
            <w:r>
              <w:t>vernolate</w:t>
            </w:r>
          </w:p>
        </w:tc>
      </w:tr>
    </w:tbl>
    <w:p w:rsidR="00A11912" w:rsidRDefault="00A11912" w:rsidP="00A11912">
      <w:pPr>
        <w:pStyle w:val="PageBreak"/>
      </w:pPr>
      <w:r>
        <w:br w:type="page"/>
      </w:r>
    </w:p>
    <w:p w:rsidR="00595DDD" w:rsidRPr="00BE4E4E" w:rsidRDefault="00595DDD" w:rsidP="00A11912">
      <w:pPr>
        <w:pStyle w:val="Sched-Part"/>
      </w:pPr>
      <w:bookmarkStart w:id="123" w:name="_Toc532976246"/>
      <w:r w:rsidRPr="00BE4E4E">
        <w:rPr>
          <w:rStyle w:val="CharPartNo"/>
        </w:rPr>
        <w:lastRenderedPageBreak/>
        <w:t>Part 3.2</w:t>
      </w:r>
      <w:r>
        <w:tab/>
      </w:r>
      <w:r w:rsidRPr="00BE4E4E">
        <w:rPr>
          <w:rStyle w:val="CharPartText"/>
        </w:rPr>
        <w:t>Water-based recreation—swimming (REC/1) or boating (REC/2)</w:t>
      </w:r>
      <w:bookmarkEnd w:id="123"/>
    </w:p>
    <w:p w:rsidR="00595DDD" w:rsidRDefault="00595DDD">
      <w:pPr>
        <w:pStyle w:val="TableHd"/>
      </w:pPr>
      <w:r>
        <w:t>Table 3.2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C4139" w:rsidRPr="0034336E" w:rsidTr="004C4139">
        <w:trPr>
          <w:cantSplit/>
          <w:tblHeader/>
        </w:trPr>
        <w:tc>
          <w:tcPr>
            <w:tcW w:w="1200" w:type="dxa"/>
            <w:tcBorders>
              <w:bottom w:val="single" w:sz="4" w:space="0" w:color="auto"/>
            </w:tcBorders>
          </w:tcPr>
          <w:p w:rsidR="004C4139" w:rsidRPr="0034336E" w:rsidRDefault="004C4139" w:rsidP="004C4139">
            <w:pPr>
              <w:pStyle w:val="TableColHd"/>
            </w:pPr>
            <w:r w:rsidRPr="0034336E">
              <w:t>column 1</w:t>
            </w:r>
          </w:p>
          <w:p w:rsidR="004C4139" w:rsidRPr="0034336E" w:rsidRDefault="004C4139" w:rsidP="004C4139">
            <w:pPr>
              <w:pStyle w:val="TableColHd"/>
            </w:pPr>
            <w:r w:rsidRPr="0034336E">
              <w:t>item</w:t>
            </w:r>
          </w:p>
        </w:tc>
        <w:tc>
          <w:tcPr>
            <w:tcW w:w="6600" w:type="dxa"/>
            <w:tcBorders>
              <w:bottom w:val="single" w:sz="4" w:space="0" w:color="auto"/>
            </w:tcBorders>
          </w:tcPr>
          <w:p w:rsidR="004C4139" w:rsidRDefault="004C4139" w:rsidP="004C4139">
            <w:pPr>
              <w:pStyle w:val="TableColHd"/>
            </w:pPr>
            <w:r w:rsidRPr="0034336E">
              <w:t>column 2</w:t>
            </w:r>
          </w:p>
          <w:p w:rsidR="004C4139" w:rsidRPr="0034336E" w:rsidRDefault="004C4139" w:rsidP="004C4139">
            <w:pPr>
              <w:pStyle w:val="TableColHd"/>
            </w:pPr>
            <w:r>
              <w:t>pollutant</w:t>
            </w:r>
          </w:p>
        </w:tc>
      </w:tr>
      <w:tr w:rsidR="004C4139" w:rsidRPr="00CB3D59" w:rsidTr="004C4139">
        <w:trPr>
          <w:cantSplit/>
        </w:trPr>
        <w:tc>
          <w:tcPr>
            <w:tcW w:w="1200" w:type="dxa"/>
            <w:tcBorders>
              <w:top w:val="single" w:sz="4" w:space="0" w:color="auto"/>
            </w:tcBorders>
          </w:tcPr>
          <w:p w:rsidR="004C4139" w:rsidRDefault="004C4139" w:rsidP="004C4139">
            <w:pPr>
              <w:pStyle w:val="TableText10"/>
            </w:pPr>
            <w:r>
              <w:t>1</w:t>
            </w:r>
          </w:p>
        </w:tc>
        <w:tc>
          <w:tcPr>
            <w:tcW w:w="6600" w:type="dxa"/>
            <w:tcBorders>
              <w:top w:val="single" w:sz="4" w:space="0" w:color="auto"/>
            </w:tcBorders>
          </w:tcPr>
          <w:p w:rsidR="004C4139" w:rsidRDefault="004C4139" w:rsidP="004C4139">
            <w:pPr>
              <w:pStyle w:val="TableText10"/>
            </w:pPr>
            <w:r>
              <w:t>faecal coliforms</w:t>
            </w:r>
          </w:p>
        </w:tc>
      </w:tr>
      <w:tr w:rsidR="004C4139" w:rsidRPr="00CB3D59" w:rsidTr="004C4139">
        <w:trPr>
          <w:cantSplit/>
        </w:trPr>
        <w:tc>
          <w:tcPr>
            <w:tcW w:w="1200" w:type="dxa"/>
          </w:tcPr>
          <w:p w:rsidR="004C4139" w:rsidRDefault="004C4139" w:rsidP="004C4139">
            <w:pPr>
              <w:pStyle w:val="TableText10"/>
            </w:pPr>
            <w:r>
              <w:t>2</w:t>
            </w:r>
          </w:p>
        </w:tc>
        <w:tc>
          <w:tcPr>
            <w:tcW w:w="6600" w:type="dxa"/>
          </w:tcPr>
          <w:p w:rsidR="004C4139" w:rsidRDefault="004C4139" w:rsidP="004C4139">
            <w:pPr>
              <w:pStyle w:val="TableText10"/>
            </w:pPr>
            <w:r>
              <w:t>nitrogen</w:t>
            </w:r>
          </w:p>
        </w:tc>
      </w:tr>
      <w:tr w:rsidR="004C4139" w:rsidRPr="00CB3D59" w:rsidTr="004C4139">
        <w:trPr>
          <w:cantSplit/>
        </w:trPr>
        <w:tc>
          <w:tcPr>
            <w:tcW w:w="1200" w:type="dxa"/>
          </w:tcPr>
          <w:p w:rsidR="004C4139" w:rsidRDefault="004C4139" w:rsidP="004C4139">
            <w:pPr>
              <w:pStyle w:val="TableText10"/>
            </w:pPr>
            <w:r>
              <w:t>3</w:t>
            </w:r>
          </w:p>
        </w:tc>
        <w:tc>
          <w:tcPr>
            <w:tcW w:w="6600" w:type="dxa"/>
          </w:tcPr>
          <w:p w:rsidR="004C4139" w:rsidRDefault="004C4139" w:rsidP="004C4139">
            <w:pPr>
              <w:pStyle w:val="TableText10"/>
            </w:pPr>
            <w:r>
              <w:t>oil and grease</w:t>
            </w:r>
          </w:p>
        </w:tc>
      </w:tr>
      <w:tr w:rsidR="004C4139" w:rsidRPr="00CB3D59" w:rsidTr="004C4139">
        <w:trPr>
          <w:cantSplit/>
        </w:trPr>
        <w:tc>
          <w:tcPr>
            <w:tcW w:w="1200" w:type="dxa"/>
          </w:tcPr>
          <w:p w:rsidR="004C4139" w:rsidRDefault="004C4139" w:rsidP="004C4139">
            <w:pPr>
              <w:pStyle w:val="TableText10"/>
            </w:pPr>
            <w:r>
              <w:t>4</w:t>
            </w:r>
          </w:p>
        </w:tc>
        <w:tc>
          <w:tcPr>
            <w:tcW w:w="6600" w:type="dxa"/>
          </w:tcPr>
          <w:p w:rsidR="004C4139" w:rsidRDefault="004C4139" w:rsidP="004C4139">
            <w:pPr>
              <w:pStyle w:val="TableText10"/>
            </w:pPr>
            <w:r>
              <w:t>phosphorus</w:t>
            </w:r>
          </w:p>
        </w:tc>
      </w:tr>
    </w:tbl>
    <w:p w:rsidR="00A11912" w:rsidRDefault="00A11912" w:rsidP="00A11912">
      <w:pPr>
        <w:pStyle w:val="PageBreak"/>
      </w:pPr>
      <w:r>
        <w:br w:type="page"/>
      </w:r>
    </w:p>
    <w:p w:rsidR="00595DDD" w:rsidRPr="00BE4E4E" w:rsidRDefault="00595DDD" w:rsidP="00A11912">
      <w:pPr>
        <w:pStyle w:val="Sched-Part"/>
      </w:pPr>
      <w:bookmarkStart w:id="124" w:name="_Toc532976247"/>
      <w:r w:rsidRPr="00BE4E4E">
        <w:rPr>
          <w:rStyle w:val="CharPartNo"/>
        </w:rPr>
        <w:lastRenderedPageBreak/>
        <w:t>Part 3.3</w:t>
      </w:r>
      <w:r>
        <w:tab/>
      </w:r>
      <w:r w:rsidRPr="00BE4E4E">
        <w:rPr>
          <w:rStyle w:val="CharPartText"/>
        </w:rPr>
        <w:t>Waterscape (VIEW)</w:t>
      </w:r>
      <w:bookmarkEnd w:id="124"/>
    </w:p>
    <w:p w:rsidR="00595DDD" w:rsidRDefault="00595DDD">
      <w:pPr>
        <w:pStyle w:val="TableHd"/>
      </w:pPr>
      <w:r>
        <w:t>Table 3.3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nitrogen</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oil and grease</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phosphorus</w:t>
            </w:r>
          </w:p>
        </w:tc>
      </w:tr>
    </w:tbl>
    <w:p w:rsidR="00A11912" w:rsidRDefault="00A11912" w:rsidP="00A11912">
      <w:pPr>
        <w:pStyle w:val="PageBreak"/>
      </w:pPr>
      <w:r>
        <w:br w:type="page"/>
      </w:r>
    </w:p>
    <w:p w:rsidR="00595DDD" w:rsidRPr="00BE4E4E" w:rsidRDefault="00595DDD" w:rsidP="00A11912">
      <w:pPr>
        <w:pStyle w:val="Sched-Part"/>
      </w:pPr>
      <w:bookmarkStart w:id="125" w:name="_Toc532976248"/>
      <w:r w:rsidRPr="00BE4E4E">
        <w:rPr>
          <w:rStyle w:val="CharPartNo"/>
        </w:rPr>
        <w:lastRenderedPageBreak/>
        <w:t>Part 3.4</w:t>
      </w:r>
      <w:r>
        <w:tab/>
      </w:r>
      <w:r w:rsidRPr="00BE4E4E">
        <w:rPr>
          <w:rStyle w:val="CharPartText"/>
        </w:rPr>
        <w:t>Stock water supply (STOCK)</w:t>
      </w:r>
      <w:bookmarkEnd w:id="125"/>
    </w:p>
    <w:p w:rsidR="00595DDD" w:rsidRDefault="00595DDD">
      <w:pPr>
        <w:pStyle w:val="TableHd"/>
        <w:ind w:left="1311" w:hanging="1311"/>
      </w:pPr>
      <w:r>
        <w:t>Table 3.4.1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aluminium</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arsenic</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barium</w:t>
            </w:r>
          </w:p>
        </w:tc>
      </w:tr>
      <w:tr w:rsidR="006175B6" w:rsidRPr="00CB3D59" w:rsidTr="006175B6">
        <w:trPr>
          <w:cantSplit/>
        </w:trPr>
        <w:tc>
          <w:tcPr>
            <w:tcW w:w="1200" w:type="dxa"/>
          </w:tcPr>
          <w:p w:rsidR="006175B6" w:rsidRDefault="006175B6" w:rsidP="006175B6">
            <w:pPr>
              <w:pStyle w:val="TableText10"/>
            </w:pPr>
            <w:r>
              <w:t>4</w:t>
            </w:r>
          </w:p>
        </w:tc>
        <w:tc>
          <w:tcPr>
            <w:tcW w:w="6600" w:type="dxa"/>
          </w:tcPr>
          <w:p w:rsidR="006175B6" w:rsidRDefault="006175B6" w:rsidP="006175B6">
            <w:pPr>
              <w:pStyle w:val="TableText10"/>
            </w:pPr>
            <w:r>
              <w:t>beryllium</w:t>
            </w:r>
          </w:p>
        </w:tc>
      </w:tr>
      <w:tr w:rsidR="006175B6" w:rsidRPr="00CB3D59" w:rsidTr="006175B6">
        <w:trPr>
          <w:cantSplit/>
        </w:trPr>
        <w:tc>
          <w:tcPr>
            <w:tcW w:w="1200" w:type="dxa"/>
          </w:tcPr>
          <w:p w:rsidR="006175B6" w:rsidRDefault="006175B6" w:rsidP="006175B6">
            <w:pPr>
              <w:pStyle w:val="TableText10"/>
            </w:pPr>
            <w:r>
              <w:t>5</w:t>
            </w:r>
          </w:p>
        </w:tc>
        <w:tc>
          <w:tcPr>
            <w:tcW w:w="6600" w:type="dxa"/>
          </w:tcPr>
          <w:p w:rsidR="006175B6" w:rsidRDefault="006175B6" w:rsidP="006175B6">
            <w:pPr>
              <w:pStyle w:val="TableText10"/>
            </w:pPr>
            <w:r>
              <w:t>boron</w:t>
            </w:r>
          </w:p>
        </w:tc>
      </w:tr>
      <w:tr w:rsidR="006175B6" w:rsidRPr="00CB3D59" w:rsidTr="006175B6">
        <w:trPr>
          <w:cantSplit/>
        </w:trPr>
        <w:tc>
          <w:tcPr>
            <w:tcW w:w="1200" w:type="dxa"/>
          </w:tcPr>
          <w:p w:rsidR="006175B6" w:rsidRDefault="006175B6" w:rsidP="006175B6">
            <w:pPr>
              <w:pStyle w:val="TableText10"/>
            </w:pPr>
            <w:r>
              <w:t>6</w:t>
            </w:r>
          </w:p>
        </w:tc>
        <w:tc>
          <w:tcPr>
            <w:tcW w:w="6600" w:type="dxa"/>
          </w:tcPr>
          <w:p w:rsidR="006175B6" w:rsidRDefault="006175B6" w:rsidP="006175B6">
            <w:pPr>
              <w:pStyle w:val="TableText10"/>
            </w:pPr>
            <w:r>
              <w:t>cadmium</w:t>
            </w:r>
          </w:p>
        </w:tc>
      </w:tr>
      <w:tr w:rsidR="006175B6" w:rsidRPr="00CB3D59" w:rsidTr="006175B6">
        <w:trPr>
          <w:cantSplit/>
        </w:trPr>
        <w:tc>
          <w:tcPr>
            <w:tcW w:w="1200" w:type="dxa"/>
          </w:tcPr>
          <w:p w:rsidR="006175B6" w:rsidRDefault="006175B6" w:rsidP="006175B6">
            <w:pPr>
              <w:pStyle w:val="TableText10"/>
            </w:pPr>
            <w:r>
              <w:t>7</w:t>
            </w:r>
          </w:p>
        </w:tc>
        <w:tc>
          <w:tcPr>
            <w:tcW w:w="6600" w:type="dxa"/>
          </w:tcPr>
          <w:p w:rsidR="006175B6" w:rsidRDefault="006175B6" w:rsidP="006175B6">
            <w:pPr>
              <w:pStyle w:val="TableText10"/>
            </w:pPr>
            <w:r>
              <w:t>calcium</w:t>
            </w:r>
          </w:p>
        </w:tc>
      </w:tr>
      <w:tr w:rsidR="006175B6" w:rsidRPr="00CB3D59" w:rsidTr="006175B6">
        <w:trPr>
          <w:cantSplit/>
        </w:trPr>
        <w:tc>
          <w:tcPr>
            <w:tcW w:w="1200" w:type="dxa"/>
          </w:tcPr>
          <w:p w:rsidR="006175B6" w:rsidRDefault="006175B6" w:rsidP="006175B6">
            <w:pPr>
              <w:pStyle w:val="TableText10"/>
            </w:pPr>
            <w:r>
              <w:t>8</w:t>
            </w:r>
          </w:p>
        </w:tc>
        <w:tc>
          <w:tcPr>
            <w:tcW w:w="6600" w:type="dxa"/>
          </w:tcPr>
          <w:p w:rsidR="006175B6" w:rsidRDefault="006175B6" w:rsidP="006175B6">
            <w:pPr>
              <w:pStyle w:val="TableText10"/>
            </w:pPr>
            <w:r>
              <w:t>chloride</w:t>
            </w:r>
          </w:p>
        </w:tc>
      </w:tr>
      <w:tr w:rsidR="006175B6" w:rsidRPr="00CB3D59" w:rsidTr="006175B6">
        <w:trPr>
          <w:cantSplit/>
        </w:trPr>
        <w:tc>
          <w:tcPr>
            <w:tcW w:w="1200" w:type="dxa"/>
          </w:tcPr>
          <w:p w:rsidR="006175B6" w:rsidRDefault="006175B6" w:rsidP="006175B6">
            <w:pPr>
              <w:pStyle w:val="TableText10"/>
            </w:pPr>
            <w:r>
              <w:t>9</w:t>
            </w:r>
          </w:p>
        </w:tc>
        <w:tc>
          <w:tcPr>
            <w:tcW w:w="6600" w:type="dxa"/>
          </w:tcPr>
          <w:p w:rsidR="006175B6" w:rsidRDefault="006175B6" w:rsidP="006175B6">
            <w:pPr>
              <w:pStyle w:val="TableText10"/>
            </w:pPr>
            <w:r>
              <w:t>chromium</w:t>
            </w:r>
          </w:p>
        </w:tc>
      </w:tr>
      <w:tr w:rsidR="006175B6" w:rsidRPr="00CB3D59" w:rsidTr="006175B6">
        <w:trPr>
          <w:cantSplit/>
        </w:trPr>
        <w:tc>
          <w:tcPr>
            <w:tcW w:w="1200" w:type="dxa"/>
          </w:tcPr>
          <w:p w:rsidR="006175B6" w:rsidRDefault="006175B6" w:rsidP="006175B6">
            <w:pPr>
              <w:pStyle w:val="TableText10"/>
            </w:pPr>
            <w:r>
              <w:t>10</w:t>
            </w:r>
          </w:p>
        </w:tc>
        <w:tc>
          <w:tcPr>
            <w:tcW w:w="6600" w:type="dxa"/>
          </w:tcPr>
          <w:p w:rsidR="006175B6" w:rsidRDefault="006175B6" w:rsidP="006175B6">
            <w:pPr>
              <w:pStyle w:val="TableText10"/>
            </w:pPr>
            <w:r>
              <w:t>cobalt</w:t>
            </w:r>
          </w:p>
        </w:tc>
      </w:tr>
      <w:tr w:rsidR="006175B6" w:rsidRPr="00CB3D59" w:rsidTr="006175B6">
        <w:trPr>
          <w:cantSplit/>
        </w:trPr>
        <w:tc>
          <w:tcPr>
            <w:tcW w:w="1200" w:type="dxa"/>
          </w:tcPr>
          <w:p w:rsidR="006175B6" w:rsidRDefault="006175B6" w:rsidP="006175B6">
            <w:pPr>
              <w:pStyle w:val="TableText10"/>
            </w:pPr>
            <w:r>
              <w:t>11</w:t>
            </w:r>
          </w:p>
        </w:tc>
        <w:tc>
          <w:tcPr>
            <w:tcW w:w="6600" w:type="dxa"/>
          </w:tcPr>
          <w:p w:rsidR="006175B6" w:rsidRDefault="006175B6" w:rsidP="006175B6">
            <w:pPr>
              <w:pStyle w:val="TableText10"/>
            </w:pPr>
            <w:r>
              <w:t>copper</w:t>
            </w:r>
          </w:p>
        </w:tc>
      </w:tr>
      <w:tr w:rsidR="006175B6" w:rsidRPr="00CB3D59" w:rsidTr="006175B6">
        <w:trPr>
          <w:cantSplit/>
        </w:trPr>
        <w:tc>
          <w:tcPr>
            <w:tcW w:w="1200" w:type="dxa"/>
          </w:tcPr>
          <w:p w:rsidR="006175B6" w:rsidRDefault="006175B6" w:rsidP="006175B6">
            <w:pPr>
              <w:pStyle w:val="TableText10"/>
            </w:pPr>
            <w:r>
              <w:t>12</w:t>
            </w:r>
          </w:p>
        </w:tc>
        <w:tc>
          <w:tcPr>
            <w:tcW w:w="6600" w:type="dxa"/>
          </w:tcPr>
          <w:p w:rsidR="006175B6" w:rsidRDefault="006175B6" w:rsidP="006175B6">
            <w:pPr>
              <w:pStyle w:val="TableText10"/>
            </w:pPr>
            <w:r>
              <w:t>cyanide</w:t>
            </w:r>
          </w:p>
        </w:tc>
      </w:tr>
      <w:tr w:rsidR="006175B6" w:rsidRPr="00CB3D59" w:rsidTr="006175B6">
        <w:trPr>
          <w:cantSplit/>
        </w:trPr>
        <w:tc>
          <w:tcPr>
            <w:tcW w:w="1200" w:type="dxa"/>
          </w:tcPr>
          <w:p w:rsidR="006175B6" w:rsidRDefault="006175B6" w:rsidP="006175B6">
            <w:pPr>
              <w:pStyle w:val="TableText10"/>
            </w:pPr>
            <w:r>
              <w:t>13</w:t>
            </w:r>
          </w:p>
        </w:tc>
        <w:tc>
          <w:tcPr>
            <w:tcW w:w="6600" w:type="dxa"/>
          </w:tcPr>
          <w:p w:rsidR="006175B6" w:rsidRDefault="006175B6" w:rsidP="006175B6">
            <w:pPr>
              <w:pStyle w:val="TableText10"/>
            </w:pPr>
            <w:r>
              <w:t>fluoride</w:t>
            </w:r>
          </w:p>
        </w:tc>
      </w:tr>
      <w:tr w:rsidR="006175B6" w:rsidRPr="00CB3D59" w:rsidTr="006175B6">
        <w:trPr>
          <w:cantSplit/>
        </w:trPr>
        <w:tc>
          <w:tcPr>
            <w:tcW w:w="1200" w:type="dxa"/>
          </w:tcPr>
          <w:p w:rsidR="006175B6" w:rsidRDefault="006175B6" w:rsidP="006175B6">
            <w:pPr>
              <w:pStyle w:val="TableText10"/>
            </w:pPr>
            <w:r>
              <w:t>14</w:t>
            </w:r>
          </w:p>
        </w:tc>
        <w:tc>
          <w:tcPr>
            <w:tcW w:w="6600" w:type="dxa"/>
          </w:tcPr>
          <w:p w:rsidR="006175B6" w:rsidRDefault="006175B6" w:rsidP="006175B6">
            <w:pPr>
              <w:pStyle w:val="TableText10"/>
            </w:pPr>
            <w:r>
              <w:t>iron</w:t>
            </w:r>
          </w:p>
        </w:tc>
      </w:tr>
      <w:tr w:rsidR="006175B6" w:rsidRPr="00CB3D59" w:rsidTr="006175B6">
        <w:trPr>
          <w:cantSplit/>
        </w:trPr>
        <w:tc>
          <w:tcPr>
            <w:tcW w:w="1200" w:type="dxa"/>
          </w:tcPr>
          <w:p w:rsidR="006175B6" w:rsidRDefault="006175B6" w:rsidP="006175B6">
            <w:pPr>
              <w:pStyle w:val="TableText10"/>
            </w:pPr>
            <w:r>
              <w:t>15</w:t>
            </w:r>
          </w:p>
        </w:tc>
        <w:tc>
          <w:tcPr>
            <w:tcW w:w="6600" w:type="dxa"/>
          </w:tcPr>
          <w:p w:rsidR="006175B6" w:rsidRDefault="006175B6" w:rsidP="006175B6">
            <w:pPr>
              <w:pStyle w:val="TableText10"/>
            </w:pPr>
            <w:r>
              <w:t>lead</w:t>
            </w:r>
          </w:p>
        </w:tc>
      </w:tr>
      <w:tr w:rsidR="006175B6" w:rsidRPr="00CB3D59" w:rsidTr="006175B6">
        <w:trPr>
          <w:cantSplit/>
        </w:trPr>
        <w:tc>
          <w:tcPr>
            <w:tcW w:w="1200" w:type="dxa"/>
          </w:tcPr>
          <w:p w:rsidR="006175B6" w:rsidRDefault="006175B6" w:rsidP="006175B6">
            <w:pPr>
              <w:pStyle w:val="TableText10"/>
            </w:pPr>
            <w:r>
              <w:t>16</w:t>
            </w:r>
          </w:p>
        </w:tc>
        <w:tc>
          <w:tcPr>
            <w:tcW w:w="6600" w:type="dxa"/>
          </w:tcPr>
          <w:p w:rsidR="006175B6" w:rsidRDefault="006175B6" w:rsidP="006175B6">
            <w:pPr>
              <w:pStyle w:val="TableText10"/>
            </w:pPr>
            <w:r>
              <w:t>mercury</w:t>
            </w:r>
          </w:p>
        </w:tc>
      </w:tr>
      <w:tr w:rsidR="006175B6" w:rsidRPr="00CB3D59" w:rsidTr="006175B6">
        <w:trPr>
          <w:cantSplit/>
        </w:trPr>
        <w:tc>
          <w:tcPr>
            <w:tcW w:w="1200" w:type="dxa"/>
          </w:tcPr>
          <w:p w:rsidR="006175B6" w:rsidRDefault="006175B6" w:rsidP="006175B6">
            <w:pPr>
              <w:pStyle w:val="TableText10"/>
            </w:pPr>
            <w:r>
              <w:t>17</w:t>
            </w:r>
          </w:p>
        </w:tc>
        <w:tc>
          <w:tcPr>
            <w:tcW w:w="6600" w:type="dxa"/>
          </w:tcPr>
          <w:p w:rsidR="006175B6" w:rsidRDefault="006175B6" w:rsidP="006175B6">
            <w:pPr>
              <w:pStyle w:val="TableText10"/>
            </w:pPr>
            <w:r>
              <w:t>molybdenum</w:t>
            </w:r>
          </w:p>
        </w:tc>
      </w:tr>
      <w:tr w:rsidR="006175B6" w:rsidRPr="00CB3D59" w:rsidTr="006175B6">
        <w:trPr>
          <w:cantSplit/>
        </w:trPr>
        <w:tc>
          <w:tcPr>
            <w:tcW w:w="1200" w:type="dxa"/>
          </w:tcPr>
          <w:p w:rsidR="006175B6" w:rsidRDefault="006175B6" w:rsidP="006175B6">
            <w:pPr>
              <w:pStyle w:val="TableText10"/>
            </w:pPr>
            <w:r>
              <w:t>18</w:t>
            </w:r>
          </w:p>
        </w:tc>
        <w:tc>
          <w:tcPr>
            <w:tcW w:w="6600" w:type="dxa"/>
          </w:tcPr>
          <w:p w:rsidR="006175B6" w:rsidRDefault="006175B6" w:rsidP="006175B6">
            <w:pPr>
              <w:pStyle w:val="TableText10"/>
            </w:pPr>
            <w:r>
              <w:t>nickel</w:t>
            </w:r>
          </w:p>
        </w:tc>
      </w:tr>
      <w:tr w:rsidR="006175B6" w:rsidRPr="00CB3D59" w:rsidTr="006175B6">
        <w:trPr>
          <w:cantSplit/>
        </w:trPr>
        <w:tc>
          <w:tcPr>
            <w:tcW w:w="1200" w:type="dxa"/>
          </w:tcPr>
          <w:p w:rsidR="006175B6" w:rsidRDefault="006175B6" w:rsidP="006175B6">
            <w:pPr>
              <w:pStyle w:val="TableText10"/>
            </w:pPr>
            <w:r>
              <w:t>19</w:t>
            </w:r>
          </w:p>
        </w:tc>
        <w:tc>
          <w:tcPr>
            <w:tcW w:w="6600" w:type="dxa"/>
          </w:tcPr>
          <w:p w:rsidR="006175B6" w:rsidRDefault="006175B6" w:rsidP="006175B6">
            <w:pPr>
              <w:pStyle w:val="TableText10"/>
            </w:pPr>
            <w:r>
              <w:t>nitrate-N</w:t>
            </w:r>
          </w:p>
        </w:tc>
      </w:tr>
      <w:tr w:rsidR="006175B6" w:rsidRPr="00CB3D59" w:rsidTr="006175B6">
        <w:trPr>
          <w:cantSplit/>
        </w:trPr>
        <w:tc>
          <w:tcPr>
            <w:tcW w:w="1200" w:type="dxa"/>
          </w:tcPr>
          <w:p w:rsidR="006175B6" w:rsidRDefault="006175B6" w:rsidP="006175B6">
            <w:pPr>
              <w:pStyle w:val="TableText10"/>
            </w:pPr>
            <w:r>
              <w:t>20</w:t>
            </w:r>
          </w:p>
        </w:tc>
        <w:tc>
          <w:tcPr>
            <w:tcW w:w="6600" w:type="dxa"/>
          </w:tcPr>
          <w:p w:rsidR="006175B6" w:rsidRDefault="006175B6" w:rsidP="006175B6">
            <w:pPr>
              <w:pStyle w:val="TableText10"/>
            </w:pPr>
            <w:r>
              <w:t>nitrite-N</w:t>
            </w:r>
          </w:p>
        </w:tc>
      </w:tr>
      <w:tr w:rsidR="006175B6" w:rsidRPr="00CB3D59" w:rsidTr="006175B6">
        <w:trPr>
          <w:cantSplit/>
        </w:trPr>
        <w:tc>
          <w:tcPr>
            <w:tcW w:w="1200" w:type="dxa"/>
          </w:tcPr>
          <w:p w:rsidR="006175B6" w:rsidRDefault="006175B6" w:rsidP="006175B6">
            <w:pPr>
              <w:pStyle w:val="TableText10"/>
            </w:pPr>
            <w:r>
              <w:t>21</w:t>
            </w:r>
          </w:p>
        </w:tc>
        <w:tc>
          <w:tcPr>
            <w:tcW w:w="6600" w:type="dxa"/>
          </w:tcPr>
          <w:p w:rsidR="006175B6" w:rsidRDefault="006175B6" w:rsidP="006175B6">
            <w:pPr>
              <w:pStyle w:val="TableText10"/>
            </w:pPr>
            <w:r>
              <w:t>selenium</w:t>
            </w:r>
          </w:p>
        </w:tc>
      </w:tr>
      <w:tr w:rsidR="006175B6" w:rsidRPr="00CB3D59" w:rsidTr="006175B6">
        <w:trPr>
          <w:cantSplit/>
        </w:trPr>
        <w:tc>
          <w:tcPr>
            <w:tcW w:w="1200" w:type="dxa"/>
          </w:tcPr>
          <w:p w:rsidR="006175B6" w:rsidRDefault="006175B6" w:rsidP="006175B6">
            <w:pPr>
              <w:pStyle w:val="TableText10"/>
            </w:pPr>
            <w:r>
              <w:t>22</w:t>
            </w:r>
          </w:p>
        </w:tc>
        <w:tc>
          <w:tcPr>
            <w:tcW w:w="6600" w:type="dxa"/>
          </w:tcPr>
          <w:p w:rsidR="006175B6" w:rsidRDefault="006175B6" w:rsidP="006175B6">
            <w:pPr>
              <w:pStyle w:val="TableText10"/>
            </w:pPr>
            <w:r>
              <w:t>sulfate</w:t>
            </w:r>
          </w:p>
        </w:tc>
      </w:tr>
      <w:tr w:rsidR="006175B6" w:rsidRPr="00CB3D59" w:rsidTr="006175B6">
        <w:trPr>
          <w:cantSplit/>
        </w:trPr>
        <w:tc>
          <w:tcPr>
            <w:tcW w:w="1200" w:type="dxa"/>
          </w:tcPr>
          <w:p w:rsidR="006175B6" w:rsidRDefault="006175B6" w:rsidP="006175B6">
            <w:pPr>
              <w:pStyle w:val="TableText10"/>
            </w:pPr>
            <w:r>
              <w:t>23</w:t>
            </w:r>
          </w:p>
        </w:tc>
        <w:tc>
          <w:tcPr>
            <w:tcW w:w="6600" w:type="dxa"/>
          </w:tcPr>
          <w:p w:rsidR="006175B6" w:rsidRDefault="006175B6" w:rsidP="009E2682">
            <w:pPr>
              <w:pStyle w:val="TableText10"/>
            </w:pPr>
            <w:r>
              <w:t>vanadium</w:t>
            </w:r>
          </w:p>
        </w:tc>
      </w:tr>
      <w:tr w:rsidR="006175B6" w:rsidRPr="00CB3D59" w:rsidTr="006175B6">
        <w:trPr>
          <w:cantSplit/>
        </w:trPr>
        <w:tc>
          <w:tcPr>
            <w:tcW w:w="1200" w:type="dxa"/>
          </w:tcPr>
          <w:p w:rsidR="006175B6" w:rsidRDefault="006175B6" w:rsidP="006175B6">
            <w:pPr>
              <w:pStyle w:val="TableText10"/>
            </w:pPr>
            <w:r>
              <w:lastRenderedPageBreak/>
              <w:t>24</w:t>
            </w:r>
          </w:p>
        </w:tc>
        <w:tc>
          <w:tcPr>
            <w:tcW w:w="6600" w:type="dxa"/>
          </w:tcPr>
          <w:p w:rsidR="006175B6" w:rsidRDefault="006175B6" w:rsidP="006175B6">
            <w:pPr>
              <w:pStyle w:val="TableText10"/>
            </w:pPr>
            <w:r>
              <w:t>zinc</w:t>
            </w:r>
          </w:p>
        </w:tc>
      </w:tr>
    </w:tbl>
    <w:p w:rsidR="00595DDD" w:rsidRDefault="00595DDD"/>
    <w:p w:rsidR="00595DDD" w:rsidRDefault="00595DDD">
      <w:pPr>
        <w:pStyle w:val="TableHd"/>
        <w:ind w:left="1311" w:hanging="1311"/>
      </w:pPr>
      <w:r>
        <w:t>Table 3.4.2</w:t>
      </w:r>
      <w:r>
        <w:tab/>
        <w:t>Group B—organic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atrazine</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glyphosate</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metolachlor</w:t>
            </w:r>
          </w:p>
        </w:tc>
      </w:tr>
      <w:tr w:rsidR="006175B6" w:rsidRPr="00CB3D59" w:rsidTr="006175B6">
        <w:trPr>
          <w:cantSplit/>
        </w:trPr>
        <w:tc>
          <w:tcPr>
            <w:tcW w:w="1200" w:type="dxa"/>
          </w:tcPr>
          <w:p w:rsidR="006175B6" w:rsidRDefault="006175B6" w:rsidP="006175B6">
            <w:pPr>
              <w:pStyle w:val="TableText10"/>
            </w:pPr>
            <w:r>
              <w:t>4</w:t>
            </w:r>
          </w:p>
        </w:tc>
        <w:tc>
          <w:tcPr>
            <w:tcW w:w="6600" w:type="dxa"/>
          </w:tcPr>
          <w:p w:rsidR="006175B6" w:rsidRDefault="006175B6" w:rsidP="006175B6">
            <w:pPr>
              <w:pStyle w:val="TableText10"/>
            </w:pPr>
            <w:r>
              <w:t>simazine</w:t>
            </w:r>
          </w:p>
        </w:tc>
      </w:tr>
    </w:tbl>
    <w:p w:rsidR="007C32A4" w:rsidRDefault="007C32A4" w:rsidP="007C32A4">
      <w:pPr>
        <w:pStyle w:val="PageBreak"/>
      </w:pPr>
      <w:r>
        <w:br w:type="page"/>
      </w:r>
    </w:p>
    <w:p w:rsidR="00595DDD" w:rsidRPr="00BE4E4E" w:rsidRDefault="00595DDD" w:rsidP="007C32A4">
      <w:pPr>
        <w:pStyle w:val="Sched-Part"/>
      </w:pPr>
      <w:bookmarkStart w:id="126" w:name="_Toc532976249"/>
      <w:r w:rsidRPr="00BE4E4E">
        <w:rPr>
          <w:rStyle w:val="CharPartNo"/>
        </w:rPr>
        <w:lastRenderedPageBreak/>
        <w:t>Part 3.5</w:t>
      </w:r>
      <w:r>
        <w:tab/>
      </w:r>
      <w:r w:rsidRPr="00BE4E4E">
        <w:rPr>
          <w:rStyle w:val="CharPartText"/>
        </w:rPr>
        <w:t>Irrigation water supply—(IRRIG)</w:t>
      </w:r>
      <w:bookmarkEnd w:id="126"/>
    </w:p>
    <w:p w:rsidR="00595DDD" w:rsidRDefault="00595DDD">
      <w:pPr>
        <w:pStyle w:val="TableHd"/>
        <w:ind w:left="1311" w:hanging="1311"/>
      </w:pPr>
      <w:r>
        <w:t>Table 3.5.1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aluminium</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arsenic</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beryllium</w:t>
            </w:r>
          </w:p>
        </w:tc>
      </w:tr>
      <w:tr w:rsidR="006175B6" w:rsidRPr="00CB3D59" w:rsidTr="006175B6">
        <w:trPr>
          <w:cantSplit/>
        </w:trPr>
        <w:tc>
          <w:tcPr>
            <w:tcW w:w="1200" w:type="dxa"/>
          </w:tcPr>
          <w:p w:rsidR="006175B6" w:rsidRDefault="006175B6" w:rsidP="006175B6">
            <w:pPr>
              <w:pStyle w:val="TableText10"/>
            </w:pPr>
            <w:r>
              <w:t>4</w:t>
            </w:r>
          </w:p>
        </w:tc>
        <w:tc>
          <w:tcPr>
            <w:tcW w:w="6600" w:type="dxa"/>
          </w:tcPr>
          <w:p w:rsidR="006175B6" w:rsidRDefault="006175B6" w:rsidP="006175B6">
            <w:pPr>
              <w:pStyle w:val="TableText10"/>
            </w:pPr>
            <w:r>
              <w:t>boron</w:t>
            </w:r>
          </w:p>
        </w:tc>
      </w:tr>
      <w:tr w:rsidR="006175B6" w:rsidRPr="00CB3D59" w:rsidTr="006175B6">
        <w:trPr>
          <w:cantSplit/>
        </w:trPr>
        <w:tc>
          <w:tcPr>
            <w:tcW w:w="1200" w:type="dxa"/>
          </w:tcPr>
          <w:p w:rsidR="006175B6" w:rsidRDefault="006175B6" w:rsidP="006175B6">
            <w:pPr>
              <w:pStyle w:val="TableText10"/>
            </w:pPr>
            <w:r>
              <w:t>5</w:t>
            </w:r>
          </w:p>
        </w:tc>
        <w:tc>
          <w:tcPr>
            <w:tcW w:w="6600" w:type="dxa"/>
          </w:tcPr>
          <w:p w:rsidR="006175B6" w:rsidRDefault="006175B6" w:rsidP="006175B6">
            <w:pPr>
              <w:pStyle w:val="TableText10"/>
            </w:pPr>
            <w:r>
              <w:t>cadmium</w:t>
            </w:r>
          </w:p>
        </w:tc>
      </w:tr>
      <w:tr w:rsidR="006175B6" w:rsidRPr="00CB3D59" w:rsidTr="006175B6">
        <w:trPr>
          <w:cantSplit/>
        </w:trPr>
        <w:tc>
          <w:tcPr>
            <w:tcW w:w="1200" w:type="dxa"/>
          </w:tcPr>
          <w:p w:rsidR="006175B6" w:rsidRDefault="006175B6" w:rsidP="006175B6">
            <w:pPr>
              <w:pStyle w:val="TableText10"/>
            </w:pPr>
            <w:r>
              <w:t>6</w:t>
            </w:r>
          </w:p>
        </w:tc>
        <w:tc>
          <w:tcPr>
            <w:tcW w:w="6600" w:type="dxa"/>
          </w:tcPr>
          <w:p w:rsidR="006175B6" w:rsidRDefault="006175B6" w:rsidP="006175B6">
            <w:pPr>
              <w:pStyle w:val="TableText10"/>
            </w:pPr>
            <w:r>
              <w:t>chloride</w:t>
            </w:r>
          </w:p>
        </w:tc>
      </w:tr>
      <w:tr w:rsidR="006175B6" w:rsidRPr="00CB3D59" w:rsidTr="006175B6">
        <w:trPr>
          <w:cantSplit/>
        </w:trPr>
        <w:tc>
          <w:tcPr>
            <w:tcW w:w="1200" w:type="dxa"/>
          </w:tcPr>
          <w:p w:rsidR="006175B6" w:rsidRDefault="006175B6" w:rsidP="006175B6">
            <w:pPr>
              <w:pStyle w:val="TableText10"/>
            </w:pPr>
            <w:r>
              <w:t>7</w:t>
            </w:r>
          </w:p>
        </w:tc>
        <w:tc>
          <w:tcPr>
            <w:tcW w:w="6600" w:type="dxa"/>
          </w:tcPr>
          <w:p w:rsidR="006175B6" w:rsidRDefault="006175B6" w:rsidP="006175B6">
            <w:pPr>
              <w:pStyle w:val="TableText10"/>
            </w:pPr>
            <w:r>
              <w:t>chromium</w:t>
            </w:r>
          </w:p>
        </w:tc>
      </w:tr>
      <w:tr w:rsidR="006175B6" w:rsidRPr="00CB3D59" w:rsidTr="006175B6">
        <w:trPr>
          <w:cantSplit/>
        </w:trPr>
        <w:tc>
          <w:tcPr>
            <w:tcW w:w="1200" w:type="dxa"/>
          </w:tcPr>
          <w:p w:rsidR="006175B6" w:rsidRDefault="006175B6" w:rsidP="006175B6">
            <w:pPr>
              <w:pStyle w:val="TableText10"/>
            </w:pPr>
            <w:r>
              <w:t>8</w:t>
            </w:r>
          </w:p>
        </w:tc>
        <w:tc>
          <w:tcPr>
            <w:tcW w:w="6600" w:type="dxa"/>
          </w:tcPr>
          <w:p w:rsidR="006175B6" w:rsidRDefault="006175B6" w:rsidP="006175B6">
            <w:pPr>
              <w:pStyle w:val="TableText10"/>
            </w:pPr>
            <w:r>
              <w:t>copper</w:t>
            </w:r>
          </w:p>
        </w:tc>
      </w:tr>
      <w:tr w:rsidR="006175B6" w:rsidRPr="00CB3D59" w:rsidTr="006175B6">
        <w:trPr>
          <w:cantSplit/>
        </w:trPr>
        <w:tc>
          <w:tcPr>
            <w:tcW w:w="1200" w:type="dxa"/>
          </w:tcPr>
          <w:p w:rsidR="006175B6" w:rsidRDefault="006175B6" w:rsidP="006175B6">
            <w:pPr>
              <w:pStyle w:val="TableText10"/>
            </w:pPr>
            <w:r>
              <w:t>9</w:t>
            </w:r>
          </w:p>
        </w:tc>
        <w:tc>
          <w:tcPr>
            <w:tcW w:w="6600" w:type="dxa"/>
          </w:tcPr>
          <w:p w:rsidR="006175B6" w:rsidRDefault="006175B6" w:rsidP="006175B6">
            <w:pPr>
              <w:pStyle w:val="TableText10"/>
            </w:pPr>
            <w:r>
              <w:t>fluoride</w:t>
            </w:r>
          </w:p>
        </w:tc>
      </w:tr>
      <w:tr w:rsidR="006175B6" w:rsidRPr="00CB3D59" w:rsidTr="006175B6">
        <w:trPr>
          <w:cantSplit/>
        </w:trPr>
        <w:tc>
          <w:tcPr>
            <w:tcW w:w="1200" w:type="dxa"/>
          </w:tcPr>
          <w:p w:rsidR="006175B6" w:rsidRDefault="006175B6" w:rsidP="006175B6">
            <w:pPr>
              <w:pStyle w:val="TableText10"/>
            </w:pPr>
            <w:r>
              <w:t>10</w:t>
            </w:r>
          </w:p>
        </w:tc>
        <w:tc>
          <w:tcPr>
            <w:tcW w:w="6600" w:type="dxa"/>
          </w:tcPr>
          <w:p w:rsidR="006175B6" w:rsidRDefault="006175B6" w:rsidP="006175B6">
            <w:pPr>
              <w:pStyle w:val="TableText10"/>
            </w:pPr>
            <w:r>
              <w:t>iron</w:t>
            </w:r>
          </w:p>
        </w:tc>
      </w:tr>
      <w:tr w:rsidR="006175B6" w:rsidRPr="00CB3D59" w:rsidTr="006175B6">
        <w:trPr>
          <w:cantSplit/>
        </w:trPr>
        <w:tc>
          <w:tcPr>
            <w:tcW w:w="1200" w:type="dxa"/>
          </w:tcPr>
          <w:p w:rsidR="006175B6" w:rsidRDefault="006175B6" w:rsidP="006175B6">
            <w:pPr>
              <w:pStyle w:val="TableText10"/>
            </w:pPr>
            <w:r>
              <w:t>11</w:t>
            </w:r>
          </w:p>
        </w:tc>
        <w:tc>
          <w:tcPr>
            <w:tcW w:w="6600" w:type="dxa"/>
          </w:tcPr>
          <w:p w:rsidR="006175B6" w:rsidRDefault="006175B6" w:rsidP="006175B6">
            <w:pPr>
              <w:pStyle w:val="TableText10"/>
            </w:pPr>
            <w:r>
              <w:t>lead</w:t>
            </w:r>
          </w:p>
        </w:tc>
      </w:tr>
      <w:tr w:rsidR="006175B6" w:rsidRPr="00CB3D59" w:rsidTr="006175B6">
        <w:trPr>
          <w:cantSplit/>
        </w:trPr>
        <w:tc>
          <w:tcPr>
            <w:tcW w:w="1200" w:type="dxa"/>
          </w:tcPr>
          <w:p w:rsidR="006175B6" w:rsidRDefault="006175B6" w:rsidP="006175B6">
            <w:pPr>
              <w:pStyle w:val="TableText10"/>
            </w:pPr>
            <w:r>
              <w:t>12</w:t>
            </w:r>
          </w:p>
        </w:tc>
        <w:tc>
          <w:tcPr>
            <w:tcW w:w="6600" w:type="dxa"/>
          </w:tcPr>
          <w:p w:rsidR="006175B6" w:rsidRDefault="006175B6" w:rsidP="006175B6">
            <w:pPr>
              <w:pStyle w:val="TableText10"/>
            </w:pPr>
            <w:r>
              <w:t>lithium</w:t>
            </w:r>
          </w:p>
        </w:tc>
      </w:tr>
      <w:tr w:rsidR="006175B6" w:rsidRPr="00CB3D59" w:rsidTr="006175B6">
        <w:trPr>
          <w:cantSplit/>
        </w:trPr>
        <w:tc>
          <w:tcPr>
            <w:tcW w:w="1200" w:type="dxa"/>
          </w:tcPr>
          <w:p w:rsidR="006175B6" w:rsidRDefault="006175B6" w:rsidP="006175B6">
            <w:pPr>
              <w:pStyle w:val="TableText10"/>
            </w:pPr>
            <w:r>
              <w:t>13</w:t>
            </w:r>
          </w:p>
        </w:tc>
        <w:tc>
          <w:tcPr>
            <w:tcW w:w="6600" w:type="dxa"/>
          </w:tcPr>
          <w:p w:rsidR="006175B6" w:rsidRDefault="006175B6" w:rsidP="006175B6">
            <w:pPr>
              <w:pStyle w:val="TableText10"/>
            </w:pPr>
            <w:r>
              <w:t>manganese</w:t>
            </w:r>
          </w:p>
        </w:tc>
      </w:tr>
      <w:tr w:rsidR="006175B6" w:rsidRPr="00CB3D59" w:rsidTr="006175B6">
        <w:trPr>
          <w:cantSplit/>
        </w:trPr>
        <w:tc>
          <w:tcPr>
            <w:tcW w:w="1200" w:type="dxa"/>
          </w:tcPr>
          <w:p w:rsidR="006175B6" w:rsidRDefault="006175B6" w:rsidP="006175B6">
            <w:pPr>
              <w:pStyle w:val="TableText10"/>
            </w:pPr>
            <w:r>
              <w:t>14</w:t>
            </w:r>
          </w:p>
        </w:tc>
        <w:tc>
          <w:tcPr>
            <w:tcW w:w="6600" w:type="dxa"/>
          </w:tcPr>
          <w:p w:rsidR="006175B6" w:rsidRDefault="006175B6" w:rsidP="006175B6">
            <w:pPr>
              <w:pStyle w:val="TableText10"/>
            </w:pPr>
            <w:r>
              <w:t>mercury</w:t>
            </w:r>
          </w:p>
        </w:tc>
      </w:tr>
      <w:tr w:rsidR="006175B6" w:rsidRPr="00CB3D59" w:rsidTr="006175B6">
        <w:trPr>
          <w:cantSplit/>
        </w:trPr>
        <w:tc>
          <w:tcPr>
            <w:tcW w:w="1200" w:type="dxa"/>
          </w:tcPr>
          <w:p w:rsidR="006175B6" w:rsidRDefault="006175B6" w:rsidP="006175B6">
            <w:pPr>
              <w:pStyle w:val="TableText10"/>
            </w:pPr>
            <w:r>
              <w:t>15</w:t>
            </w:r>
          </w:p>
        </w:tc>
        <w:tc>
          <w:tcPr>
            <w:tcW w:w="6600" w:type="dxa"/>
          </w:tcPr>
          <w:p w:rsidR="006175B6" w:rsidRDefault="006175B6" w:rsidP="006175B6">
            <w:pPr>
              <w:pStyle w:val="TableText10"/>
            </w:pPr>
            <w:r>
              <w:t>molybdenum</w:t>
            </w:r>
          </w:p>
        </w:tc>
      </w:tr>
      <w:tr w:rsidR="006175B6" w:rsidRPr="00CB3D59" w:rsidTr="006175B6">
        <w:trPr>
          <w:cantSplit/>
        </w:trPr>
        <w:tc>
          <w:tcPr>
            <w:tcW w:w="1200" w:type="dxa"/>
          </w:tcPr>
          <w:p w:rsidR="006175B6" w:rsidRDefault="006175B6" w:rsidP="006175B6">
            <w:pPr>
              <w:pStyle w:val="TableText10"/>
            </w:pPr>
            <w:r>
              <w:t>16</w:t>
            </w:r>
          </w:p>
        </w:tc>
        <w:tc>
          <w:tcPr>
            <w:tcW w:w="6600" w:type="dxa"/>
          </w:tcPr>
          <w:p w:rsidR="006175B6" w:rsidRDefault="006175B6" w:rsidP="006175B6">
            <w:pPr>
              <w:pStyle w:val="TableText10"/>
            </w:pPr>
            <w:r>
              <w:t>nickel</w:t>
            </w:r>
          </w:p>
        </w:tc>
      </w:tr>
      <w:tr w:rsidR="006175B6" w:rsidRPr="00CB3D59" w:rsidTr="006175B6">
        <w:trPr>
          <w:cantSplit/>
        </w:trPr>
        <w:tc>
          <w:tcPr>
            <w:tcW w:w="1200" w:type="dxa"/>
          </w:tcPr>
          <w:p w:rsidR="006175B6" w:rsidRDefault="006175B6" w:rsidP="006175B6">
            <w:pPr>
              <w:pStyle w:val="TableText10"/>
            </w:pPr>
            <w:r>
              <w:t>17</w:t>
            </w:r>
          </w:p>
        </w:tc>
        <w:tc>
          <w:tcPr>
            <w:tcW w:w="6600" w:type="dxa"/>
          </w:tcPr>
          <w:p w:rsidR="006175B6" w:rsidRDefault="006175B6" w:rsidP="006175B6">
            <w:pPr>
              <w:pStyle w:val="TableText10"/>
            </w:pPr>
            <w:r>
              <w:t>selenium</w:t>
            </w:r>
          </w:p>
        </w:tc>
      </w:tr>
      <w:tr w:rsidR="006175B6" w:rsidRPr="00CB3D59" w:rsidTr="006175B6">
        <w:trPr>
          <w:cantSplit/>
        </w:trPr>
        <w:tc>
          <w:tcPr>
            <w:tcW w:w="1200" w:type="dxa"/>
          </w:tcPr>
          <w:p w:rsidR="006175B6" w:rsidRDefault="006175B6" w:rsidP="006175B6">
            <w:pPr>
              <w:pStyle w:val="TableText10"/>
            </w:pPr>
            <w:r>
              <w:t>18</w:t>
            </w:r>
          </w:p>
        </w:tc>
        <w:tc>
          <w:tcPr>
            <w:tcW w:w="6600" w:type="dxa"/>
          </w:tcPr>
          <w:p w:rsidR="006175B6" w:rsidRDefault="006175B6" w:rsidP="006175B6">
            <w:pPr>
              <w:pStyle w:val="TableText10"/>
            </w:pPr>
            <w:r>
              <w:t>sodium</w:t>
            </w:r>
          </w:p>
        </w:tc>
      </w:tr>
      <w:tr w:rsidR="006175B6" w:rsidRPr="00CB3D59" w:rsidTr="006175B6">
        <w:trPr>
          <w:cantSplit/>
        </w:trPr>
        <w:tc>
          <w:tcPr>
            <w:tcW w:w="1200" w:type="dxa"/>
          </w:tcPr>
          <w:p w:rsidR="006175B6" w:rsidRDefault="006175B6" w:rsidP="006175B6">
            <w:pPr>
              <w:pStyle w:val="TableText10"/>
            </w:pPr>
            <w:r>
              <w:t>19</w:t>
            </w:r>
          </w:p>
        </w:tc>
        <w:tc>
          <w:tcPr>
            <w:tcW w:w="6600" w:type="dxa"/>
          </w:tcPr>
          <w:p w:rsidR="006175B6" w:rsidRDefault="006175B6" w:rsidP="006175B6">
            <w:pPr>
              <w:pStyle w:val="TableText10"/>
            </w:pPr>
            <w:r>
              <w:t>uranium</w:t>
            </w:r>
          </w:p>
        </w:tc>
      </w:tr>
      <w:tr w:rsidR="006175B6" w:rsidRPr="00CB3D59" w:rsidTr="006175B6">
        <w:trPr>
          <w:cantSplit/>
        </w:trPr>
        <w:tc>
          <w:tcPr>
            <w:tcW w:w="1200" w:type="dxa"/>
          </w:tcPr>
          <w:p w:rsidR="006175B6" w:rsidRDefault="006175B6" w:rsidP="006175B6">
            <w:pPr>
              <w:pStyle w:val="TableText10"/>
            </w:pPr>
            <w:r>
              <w:t>20</w:t>
            </w:r>
          </w:p>
        </w:tc>
        <w:tc>
          <w:tcPr>
            <w:tcW w:w="6600" w:type="dxa"/>
          </w:tcPr>
          <w:p w:rsidR="006175B6" w:rsidRDefault="006175B6" w:rsidP="006175B6">
            <w:pPr>
              <w:pStyle w:val="TableText10"/>
            </w:pPr>
            <w:r>
              <w:t>vanadium</w:t>
            </w:r>
          </w:p>
        </w:tc>
      </w:tr>
      <w:tr w:rsidR="006175B6" w:rsidRPr="00CB3D59" w:rsidTr="006175B6">
        <w:trPr>
          <w:cantSplit/>
        </w:trPr>
        <w:tc>
          <w:tcPr>
            <w:tcW w:w="1200" w:type="dxa"/>
          </w:tcPr>
          <w:p w:rsidR="006175B6" w:rsidRDefault="006175B6" w:rsidP="006175B6">
            <w:pPr>
              <w:pStyle w:val="TableText10"/>
            </w:pPr>
            <w:r>
              <w:t>21</w:t>
            </w:r>
          </w:p>
        </w:tc>
        <w:tc>
          <w:tcPr>
            <w:tcW w:w="6600" w:type="dxa"/>
          </w:tcPr>
          <w:p w:rsidR="006175B6" w:rsidRDefault="006175B6" w:rsidP="006175B6">
            <w:pPr>
              <w:pStyle w:val="TableText10"/>
            </w:pPr>
            <w:r>
              <w:t>zinc</w:t>
            </w:r>
          </w:p>
        </w:tc>
      </w:tr>
    </w:tbl>
    <w:p w:rsidR="00595DDD" w:rsidRDefault="00595DDD"/>
    <w:p w:rsidR="00595DDD" w:rsidRDefault="00595DDD">
      <w:pPr>
        <w:pStyle w:val="TableHd"/>
        <w:ind w:left="1311" w:hanging="1311"/>
      </w:pPr>
      <w:r>
        <w:lastRenderedPageBreak/>
        <w:t>Table 3.5.2</w:t>
      </w:r>
      <w:r>
        <w:tab/>
        <w:t>Group B—organic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rsidTr="00321E92">
        <w:trPr>
          <w:cantSplit/>
          <w:tblHeader/>
        </w:trPr>
        <w:tc>
          <w:tcPr>
            <w:tcW w:w="1200" w:type="dxa"/>
            <w:tcBorders>
              <w:bottom w:val="single" w:sz="4" w:space="0" w:color="auto"/>
            </w:tcBorders>
          </w:tcPr>
          <w:p w:rsidR="00321E92" w:rsidRPr="0034336E" w:rsidRDefault="00321E92" w:rsidP="00321E92">
            <w:pPr>
              <w:pStyle w:val="TableColHd"/>
            </w:pPr>
            <w:r w:rsidRPr="0034336E">
              <w:t>column 1</w:t>
            </w:r>
          </w:p>
          <w:p w:rsidR="00321E92" w:rsidRPr="0034336E" w:rsidRDefault="00321E92" w:rsidP="00321E92">
            <w:pPr>
              <w:pStyle w:val="TableColHd"/>
            </w:pPr>
            <w:r w:rsidRPr="0034336E">
              <w:t>item</w:t>
            </w:r>
          </w:p>
        </w:tc>
        <w:tc>
          <w:tcPr>
            <w:tcW w:w="6600" w:type="dxa"/>
            <w:tcBorders>
              <w:bottom w:val="single" w:sz="4" w:space="0" w:color="auto"/>
            </w:tcBorders>
          </w:tcPr>
          <w:p w:rsidR="00321E92" w:rsidRDefault="00321E92" w:rsidP="00321E92">
            <w:pPr>
              <w:pStyle w:val="TableColHd"/>
            </w:pPr>
            <w:r w:rsidRPr="0034336E">
              <w:t>column 2</w:t>
            </w:r>
          </w:p>
          <w:p w:rsidR="00321E92" w:rsidRPr="0034336E" w:rsidRDefault="00321E92" w:rsidP="00321E92">
            <w:pPr>
              <w:pStyle w:val="TableColHd"/>
            </w:pPr>
            <w:r>
              <w:t>pollutant</w:t>
            </w:r>
          </w:p>
        </w:tc>
      </w:tr>
      <w:tr w:rsidR="00321E92" w:rsidRPr="00CB3D59" w:rsidTr="00321E92">
        <w:trPr>
          <w:cantSplit/>
        </w:trPr>
        <w:tc>
          <w:tcPr>
            <w:tcW w:w="1200" w:type="dxa"/>
            <w:tcBorders>
              <w:top w:val="single" w:sz="4" w:space="0" w:color="auto"/>
            </w:tcBorders>
          </w:tcPr>
          <w:p w:rsidR="00321E92" w:rsidRDefault="00321E92" w:rsidP="00321E92">
            <w:pPr>
              <w:pStyle w:val="TableText10"/>
            </w:pPr>
            <w:r>
              <w:t>1</w:t>
            </w:r>
          </w:p>
        </w:tc>
        <w:tc>
          <w:tcPr>
            <w:tcW w:w="6600" w:type="dxa"/>
            <w:tcBorders>
              <w:top w:val="single" w:sz="4" w:space="0" w:color="auto"/>
            </w:tcBorders>
          </w:tcPr>
          <w:p w:rsidR="00321E92" w:rsidRDefault="00321E92" w:rsidP="00321E92">
            <w:pPr>
              <w:pStyle w:val="TableText10"/>
            </w:pPr>
            <w:r>
              <w:t>atrazine</w:t>
            </w:r>
          </w:p>
        </w:tc>
      </w:tr>
      <w:tr w:rsidR="00321E92" w:rsidRPr="00CB3D59" w:rsidTr="00321E92">
        <w:trPr>
          <w:cantSplit/>
        </w:trPr>
        <w:tc>
          <w:tcPr>
            <w:tcW w:w="1200" w:type="dxa"/>
          </w:tcPr>
          <w:p w:rsidR="00321E92" w:rsidRDefault="00321E92" w:rsidP="00321E92">
            <w:pPr>
              <w:pStyle w:val="TableText10"/>
            </w:pPr>
            <w:r>
              <w:t>2</w:t>
            </w:r>
          </w:p>
        </w:tc>
        <w:tc>
          <w:tcPr>
            <w:tcW w:w="6600" w:type="dxa"/>
          </w:tcPr>
          <w:p w:rsidR="00321E92" w:rsidRDefault="00321E92" w:rsidP="00321E92">
            <w:pPr>
              <w:pStyle w:val="TableText10"/>
            </w:pPr>
            <w:r>
              <w:t>chlordane</w:t>
            </w:r>
          </w:p>
        </w:tc>
      </w:tr>
      <w:tr w:rsidR="00321E92" w:rsidRPr="00CB3D59" w:rsidTr="00321E92">
        <w:trPr>
          <w:cantSplit/>
        </w:trPr>
        <w:tc>
          <w:tcPr>
            <w:tcW w:w="1200" w:type="dxa"/>
          </w:tcPr>
          <w:p w:rsidR="00321E92" w:rsidRDefault="00321E92" w:rsidP="00321E92">
            <w:pPr>
              <w:pStyle w:val="TableText10"/>
            </w:pPr>
            <w:r>
              <w:t>3</w:t>
            </w:r>
          </w:p>
        </w:tc>
        <w:tc>
          <w:tcPr>
            <w:tcW w:w="6600" w:type="dxa"/>
          </w:tcPr>
          <w:p w:rsidR="00321E92" w:rsidRDefault="00321E92" w:rsidP="00321E92">
            <w:pPr>
              <w:pStyle w:val="TableText10"/>
            </w:pPr>
            <w:r>
              <w:t>dieldrin</w:t>
            </w:r>
          </w:p>
        </w:tc>
      </w:tr>
      <w:tr w:rsidR="00321E92" w:rsidRPr="00CB3D59" w:rsidTr="00321E92">
        <w:trPr>
          <w:cantSplit/>
        </w:trPr>
        <w:tc>
          <w:tcPr>
            <w:tcW w:w="1200" w:type="dxa"/>
          </w:tcPr>
          <w:p w:rsidR="00321E92" w:rsidRDefault="00321E92" w:rsidP="00321E92">
            <w:pPr>
              <w:pStyle w:val="TableText10"/>
            </w:pPr>
            <w:r>
              <w:t>4</w:t>
            </w:r>
          </w:p>
        </w:tc>
        <w:tc>
          <w:tcPr>
            <w:tcW w:w="6600" w:type="dxa"/>
          </w:tcPr>
          <w:p w:rsidR="00321E92" w:rsidRDefault="00321E92" w:rsidP="00321E92">
            <w:pPr>
              <w:pStyle w:val="TableText10"/>
            </w:pPr>
            <w:r>
              <w:t>heptachlor</w:t>
            </w:r>
          </w:p>
        </w:tc>
      </w:tr>
      <w:tr w:rsidR="00321E92" w:rsidRPr="00CB3D59" w:rsidTr="00321E92">
        <w:trPr>
          <w:cantSplit/>
        </w:trPr>
        <w:tc>
          <w:tcPr>
            <w:tcW w:w="1200" w:type="dxa"/>
          </w:tcPr>
          <w:p w:rsidR="00321E92" w:rsidRDefault="00321E92" w:rsidP="00321E92">
            <w:pPr>
              <w:pStyle w:val="TableText10"/>
            </w:pPr>
            <w:r>
              <w:t>5</w:t>
            </w:r>
          </w:p>
        </w:tc>
        <w:tc>
          <w:tcPr>
            <w:tcW w:w="6600" w:type="dxa"/>
          </w:tcPr>
          <w:p w:rsidR="00321E92" w:rsidRDefault="00321E92" w:rsidP="00321E92">
            <w:pPr>
              <w:pStyle w:val="TableText10"/>
            </w:pPr>
            <w:r>
              <w:t>metolachlor</w:t>
            </w:r>
          </w:p>
        </w:tc>
      </w:tr>
      <w:tr w:rsidR="00321E92" w:rsidRPr="00CB3D59" w:rsidTr="00321E92">
        <w:trPr>
          <w:cantSplit/>
        </w:trPr>
        <w:tc>
          <w:tcPr>
            <w:tcW w:w="1200" w:type="dxa"/>
          </w:tcPr>
          <w:p w:rsidR="00321E92" w:rsidRDefault="00321E92" w:rsidP="00321E92">
            <w:pPr>
              <w:pStyle w:val="TableText10"/>
            </w:pPr>
            <w:r>
              <w:t>6</w:t>
            </w:r>
          </w:p>
        </w:tc>
        <w:tc>
          <w:tcPr>
            <w:tcW w:w="6600" w:type="dxa"/>
          </w:tcPr>
          <w:p w:rsidR="00321E92" w:rsidRDefault="00321E92" w:rsidP="00321E92">
            <w:pPr>
              <w:pStyle w:val="TableText10"/>
            </w:pPr>
            <w:r>
              <w:t>simazine</w:t>
            </w:r>
          </w:p>
        </w:tc>
      </w:tr>
    </w:tbl>
    <w:p w:rsidR="00595DDD" w:rsidRDefault="00595DDD">
      <w:pPr>
        <w:pStyle w:val="03Schedule"/>
        <w:sectPr w:rsidR="00595DDD">
          <w:headerReference w:type="even" r:id="rId182"/>
          <w:headerReference w:type="default" r:id="rId183"/>
          <w:footerReference w:type="even" r:id="rId184"/>
          <w:footerReference w:type="default" r:id="rId185"/>
          <w:type w:val="continuous"/>
          <w:pgSz w:w="11907" w:h="16839" w:code="9"/>
          <w:pgMar w:top="3000" w:right="1900" w:bottom="2500" w:left="2300" w:header="2480" w:footer="2100" w:gutter="0"/>
          <w:cols w:space="720"/>
        </w:sectPr>
      </w:pPr>
    </w:p>
    <w:p w:rsidR="00595DDD" w:rsidRDefault="00595DDD">
      <w:pPr>
        <w:pStyle w:val="PageBreak"/>
      </w:pPr>
      <w:r>
        <w:br w:type="page"/>
      </w:r>
    </w:p>
    <w:p w:rsidR="00595DDD" w:rsidRPr="00BE4E4E" w:rsidRDefault="00595DDD">
      <w:pPr>
        <w:pStyle w:val="Sched-Part"/>
      </w:pPr>
      <w:bookmarkStart w:id="127" w:name="_Toc532976250"/>
      <w:r w:rsidRPr="00BE4E4E">
        <w:rPr>
          <w:rStyle w:val="CharPartNo"/>
        </w:rPr>
        <w:lastRenderedPageBreak/>
        <w:t>Part 3.6</w:t>
      </w:r>
      <w:r>
        <w:tab/>
      </w:r>
      <w:r w:rsidRPr="00BE4E4E">
        <w:rPr>
          <w:rStyle w:val="CharPartText"/>
        </w:rPr>
        <w:t>Aquatic habitat—mountain streams (AQUA/1), lowland streams (AQUA/2), urban lakes and ponds(AQUA/3), urban drains and streams (AQUA/4), urban wetlands (AQUA/5), or mountain reservoirs (AQUA/6)</w:t>
      </w:r>
      <w:bookmarkEnd w:id="127"/>
    </w:p>
    <w:p w:rsidR="00595DDD" w:rsidRDefault="00595DDD">
      <w:pPr>
        <w:pStyle w:val="TableHd"/>
        <w:ind w:left="1311" w:hanging="1311"/>
      </w:pPr>
      <w:r>
        <w:t>Table 3.6.1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rsidTr="00321E92">
        <w:trPr>
          <w:cantSplit/>
          <w:tblHeader/>
        </w:trPr>
        <w:tc>
          <w:tcPr>
            <w:tcW w:w="1200" w:type="dxa"/>
            <w:tcBorders>
              <w:bottom w:val="single" w:sz="4" w:space="0" w:color="auto"/>
            </w:tcBorders>
          </w:tcPr>
          <w:p w:rsidR="00321E92" w:rsidRPr="0034336E" w:rsidRDefault="00321E92" w:rsidP="00321E92">
            <w:pPr>
              <w:pStyle w:val="TableColHd"/>
            </w:pPr>
            <w:r w:rsidRPr="0034336E">
              <w:t>column 1</w:t>
            </w:r>
          </w:p>
          <w:p w:rsidR="00321E92" w:rsidRPr="0034336E" w:rsidRDefault="00321E92" w:rsidP="00321E92">
            <w:pPr>
              <w:pStyle w:val="TableColHd"/>
            </w:pPr>
            <w:r w:rsidRPr="0034336E">
              <w:t>item</w:t>
            </w:r>
          </w:p>
        </w:tc>
        <w:tc>
          <w:tcPr>
            <w:tcW w:w="6600" w:type="dxa"/>
            <w:tcBorders>
              <w:bottom w:val="single" w:sz="4" w:space="0" w:color="auto"/>
            </w:tcBorders>
          </w:tcPr>
          <w:p w:rsidR="00321E92" w:rsidRDefault="00321E92" w:rsidP="00321E92">
            <w:pPr>
              <w:pStyle w:val="TableColHd"/>
            </w:pPr>
            <w:r w:rsidRPr="0034336E">
              <w:t>column 2</w:t>
            </w:r>
          </w:p>
          <w:p w:rsidR="00321E92" w:rsidRPr="0034336E" w:rsidRDefault="00321E92" w:rsidP="00321E92">
            <w:pPr>
              <w:pStyle w:val="TableColHd"/>
            </w:pPr>
            <w:r>
              <w:t>pollutant</w:t>
            </w:r>
          </w:p>
        </w:tc>
      </w:tr>
      <w:tr w:rsidR="00321E92" w:rsidRPr="00CB3D59" w:rsidTr="00321E92">
        <w:trPr>
          <w:cantSplit/>
        </w:trPr>
        <w:tc>
          <w:tcPr>
            <w:tcW w:w="1200" w:type="dxa"/>
            <w:tcBorders>
              <w:top w:val="single" w:sz="4" w:space="0" w:color="auto"/>
            </w:tcBorders>
          </w:tcPr>
          <w:p w:rsidR="00321E92" w:rsidRDefault="00321E92" w:rsidP="00321E92">
            <w:pPr>
              <w:pStyle w:val="TableText10"/>
            </w:pPr>
            <w:r>
              <w:t>1</w:t>
            </w:r>
          </w:p>
        </w:tc>
        <w:tc>
          <w:tcPr>
            <w:tcW w:w="6600" w:type="dxa"/>
            <w:tcBorders>
              <w:top w:val="single" w:sz="4" w:space="0" w:color="auto"/>
            </w:tcBorders>
          </w:tcPr>
          <w:p w:rsidR="00321E92" w:rsidRDefault="00321E92" w:rsidP="00321E92">
            <w:pPr>
              <w:pStyle w:val="TableText10"/>
            </w:pPr>
            <w:r>
              <w:t>aluminium</w:t>
            </w:r>
          </w:p>
        </w:tc>
      </w:tr>
      <w:tr w:rsidR="00321E92" w:rsidRPr="00CB3D59" w:rsidTr="00321E92">
        <w:trPr>
          <w:cantSplit/>
        </w:trPr>
        <w:tc>
          <w:tcPr>
            <w:tcW w:w="1200" w:type="dxa"/>
          </w:tcPr>
          <w:p w:rsidR="00321E92" w:rsidRDefault="00321E92" w:rsidP="00321E92">
            <w:pPr>
              <w:pStyle w:val="TableText10"/>
            </w:pPr>
            <w:r>
              <w:t>2</w:t>
            </w:r>
          </w:p>
        </w:tc>
        <w:tc>
          <w:tcPr>
            <w:tcW w:w="6600" w:type="dxa"/>
          </w:tcPr>
          <w:p w:rsidR="00321E92" w:rsidRDefault="00321E92" w:rsidP="00321E92">
            <w:pPr>
              <w:pStyle w:val="TableText10"/>
            </w:pPr>
            <w:r>
              <w:t>ammonia</w:t>
            </w:r>
          </w:p>
        </w:tc>
      </w:tr>
      <w:tr w:rsidR="00321E92" w:rsidRPr="00CB3D59" w:rsidTr="00321E92">
        <w:trPr>
          <w:cantSplit/>
        </w:trPr>
        <w:tc>
          <w:tcPr>
            <w:tcW w:w="1200" w:type="dxa"/>
          </w:tcPr>
          <w:p w:rsidR="00321E92" w:rsidRDefault="00321E92" w:rsidP="00321E92">
            <w:pPr>
              <w:pStyle w:val="TableText10"/>
            </w:pPr>
            <w:r>
              <w:t>3</w:t>
            </w:r>
          </w:p>
        </w:tc>
        <w:tc>
          <w:tcPr>
            <w:tcW w:w="6600" w:type="dxa"/>
          </w:tcPr>
          <w:p w:rsidR="00321E92" w:rsidRDefault="00321E92" w:rsidP="00321E92">
            <w:pPr>
              <w:pStyle w:val="TableText10"/>
            </w:pPr>
            <w:r>
              <w:t>antimony</w:t>
            </w:r>
          </w:p>
        </w:tc>
      </w:tr>
      <w:tr w:rsidR="00321E92" w:rsidRPr="00CB3D59" w:rsidTr="00321E92">
        <w:trPr>
          <w:cantSplit/>
        </w:trPr>
        <w:tc>
          <w:tcPr>
            <w:tcW w:w="1200" w:type="dxa"/>
          </w:tcPr>
          <w:p w:rsidR="00321E92" w:rsidRDefault="00321E92" w:rsidP="00321E92">
            <w:pPr>
              <w:pStyle w:val="TableText10"/>
            </w:pPr>
            <w:r>
              <w:t>4</w:t>
            </w:r>
          </w:p>
        </w:tc>
        <w:tc>
          <w:tcPr>
            <w:tcW w:w="6600" w:type="dxa"/>
          </w:tcPr>
          <w:p w:rsidR="00321E92" w:rsidRDefault="00321E92" w:rsidP="00321E92">
            <w:pPr>
              <w:pStyle w:val="TableText10"/>
            </w:pPr>
            <w:r>
              <w:t>arsenic</w:t>
            </w:r>
          </w:p>
        </w:tc>
      </w:tr>
      <w:tr w:rsidR="00321E92" w:rsidRPr="00CB3D59" w:rsidTr="00321E92">
        <w:trPr>
          <w:cantSplit/>
        </w:trPr>
        <w:tc>
          <w:tcPr>
            <w:tcW w:w="1200" w:type="dxa"/>
          </w:tcPr>
          <w:p w:rsidR="00321E92" w:rsidRDefault="00321E92" w:rsidP="00321E92">
            <w:pPr>
              <w:pStyle w:val="TableText10"/>
            </w:pPr>
            <w:r>
              <w:t>5</w:t>
            </w:r>
          </w:p>
        </w:tc>
        <w:tc>
          <w:tcPr>
            <w:tcW w:w="6600" w:type="dxa"/>
          </w:tcPr>
          <w:p w:rsidR="00321E92" w:rsidRDefault="00321E92" w:rsidP="00321E92">
            <w:pPr>
              <w:pStyle w:val="TableText10"/>
            </w:pPr>
            <w:r>
              <w:t>beryllium</w:t>
            </w:r>
          </w:p>
        </w:tc>
      </w:tr>
      <w:tr w:rsidR="00321E92" w:rsidRPr="00CB3D59" w:rsidTr="00321E92">
        <w:trPr>
          <w:cantSplit/>
        </w:trPr>
        <w:tc>
          <w:tcPr>
            <w:tcW w:w="1200" w:type="dxa"/>
          </w:tcPr>
          <w:p w:rsidR="00321E92" w:rsidRDefault="00321E92" w:rsidP="00321E92">
            <w:pPr>
              <w:pStyle w:val="TableText10"/>
            </w:pPr>
            <w:r>
              <w:t>6</w:t>
            </w:r>
          </w:p>
        </w:tc>
        <w:tc>
          <w:tcPr>
            <w:tcW w:w="6600" w:type="dxa"/>
          </w:tcPr>
          <w:p w:rsidR="00321E92" w:rsidRDefault="00321E92" w:rsidP="00321E92">
            <w:pPr>
              <w:pStyle w:val="TableText10"/>
            </w:pPr>
            <w:r>
              <w:t>cadmium</w:t>
            </w:r>
          </w:p>
        </w:tc>
      </w:tr>
      <w:tr w:rsidR="00321E92" w:rsidRPr="00CB3D59" w:rsidTr="00321E92">
        <w:trPr>
          <w:cantSplit/>
        </w:trPr>
        <w:tc>
          <w:tcPr>
            <w:tcW w:w="1200" w:type="dxa"/>
          </w:tcPr>
          <w:p w:rsidR="00321E92" w:rsidRDefault="00321E92" w:rsidP="00321E92">
            <w:pPr>
              <w:pStyle w:val="TableText10"/>
            </w:pPr>
            <w:r>
              <w:t>7</w:t>
            </w:r>
          </w:p>
        </w:tc>
        <w:tc>
          <w:tcPr>
            <w:tcW w:w="6600" w:type="dxa"/>
          </w:tcPr>
          <w:p w:rsidR="00321E92" w:rsidRDefault="00321E92" w:rsidP="00321E92">
            <w:pPr>
              <w:pStyle w:val="TableText10"/>
            </w:pPr>
            <w:r>
              <w:t>chlorine</w:t>
            </w:r>
          </w:p>
        </w:tc>
      </w:tr>
      <w:tr w:rsidR="00321E92" w:rsidRPr="00CB3D59" w:rsidTr="00321E92">
        <w:trPr>
          <w:cantSplit/>
        </w:trPr>
        <w:tc>
          <w:tcPr>
            <w:tcW w:w="1200" w:type="dxa"/>
          </w:tcPr>
          <w:p w:rsidR="00321E92" w:rsidRDefault="00321E92" w:rsidP="00321E92">
            <w:pPr>
              <w:pStyle w:val="TableText10"/>
            </w:pPr>
            <w:r>
              <w:t>8</w:t>
            </w:r>
          </w:p>
        </w:tc>
        <w:tc>
          <w:tcPr>
            <w:tcW w:w="6600" w:type="dxa"/>
          </w:tcPr>
          <w:p w:rsidR="00321E92" w:rsidRDefault="00321E92" w:rsidP="00321E92">
            <w:pPr>
              <w:pStyle w:val="TableText10"/>
            </w:pPr>
            <w:r>
              <w:t>chromium</w:t>
            </w:r>
          </w:p>
        </w:tc>
      </w:tr>
      <w:tr w:rsidR="00321E92" w:rsidRPr="00CB3D59" w:rsidTr="00321E92">
        <w:trPr>
          <w:cantSplit/>
        </w:trPr>
        <w:tc>
          <w:tcPr>
            <w:tcW w:w="1200" w:type="dxa"/>
          </w:tcPr>
          <w:p w:rsidR="00321E92" w:rsidRDefault="00321E92" w:rsidP="00321E92">
            <w:pPr>
              <w:pStyle w:val="TableText10"/>
            </w:pPr>
            <w:r>
              <w:t>9</w:t>
            </w:r>
          </w:p>
        </w:tc>
        <w:tc>
          <w:tcPr>
            <w:tcW w:w="6600" w:type="dxa"/>
          </w:tcPr>
          <w:p w:rsidR="00321E92" w:rsidRDefault="00321E92" w:rsidP="00321E92">
            <w:pPr>
              <w:pStyle w:val="TableText10"/>
            </w:pPr>
            <w:r>
              <w:t>copper</w:t>
            </w:r>
          </w:p>
        </w:tc>
      </w:tr>
      <w:tr w:rsidR="00321E92" w:rsidRPr="00CB3D59" w:rsidTr="00321E92">
        <w:trPr>
          <w:cantSplit/>
        </w:trPr>
        <w:tc>
          <w:tcPr>
            <w:tcW w:w="1200" w:type="dxa"/>
          </w:tcPr>
          <w:p w:rsidR="00321E92" w:rsidRDefault="00321E92" w:rsidP="00321E92">
            <w:pPr>
              <w:pStyle w:val="TableText10"/>
            </w:pPr>
            <w:r>
              <w:t>10</w:t>
            </w:r>
          </w:p>
        </w:tc>
        <w:tc>
          <w:tcPr>
            <w:tcW w:w="6600" w:type="dxa"/>
          </w:tcPr>
          <w:p w:rsidR="00321E92" w:rsidRDefault="00321E92" w:rsidP="00321E92">
            <w:pPr>
              <w:pStyle w:val="TableText10"/>
            </w:pPr>
            <w:r>
              <w:t>cyanide</w:t>
            </w:r>
          </w:p>
        </w:tc>
      </w:tr>
      <w:tr w:rsidR="00321E92" w:rsidRPr="00CB3D59" w:rsidTr="00321E92">
        <w:trPr>
          <w:cantSplit/>
        </w:trPr>
        <w:tc>
          <w:tcPr>
            <w:tcW w:w="1200" w:type="dxa"/>
          </w:tcPr>
          <w:p w:rsidR="00321E92" w:rsidRDefault="00321E92" w:rsidP="00321E92">
            <w:pPr>
              <w:pStyle w:val="TableText10"/>
            </w:pPr>
            <w:r>
              <w:t>11</w:t>
            </w:r>
          </w:p>
        </w:tc>
        <w:tc>
          <w:tcPr>
            <w:tcW w:w="6600" w:type="dxa"/>
          </w:tcPr>
          <w:p w:rsidR="00321E92" w:rsidRDefault="00321E92" w:rsidP="00321E92">
            <w:pPr>
              <w:pStyle w:val="TableText10"/>
            </w:pPr>
            <w:r>
              <w:t>iron</w:t>
            </w:r>
          </w:p>
        </w:tc>
      </w:tr>
      <w:tr w:rsidR="00321E92" w:rsidRPr="00CB3D59" w:rsidTr="00321E92">
        <w:trPr>
          <w:cantSplit/>
        </w:trPr>
        <w:tc>
          <w:tcPr>
            <w:tcW w:w="1200" w:type="dxa"/>
          </w:tcPr>
          <w:p w:rsidR="00321E92" w:rsidRDefault="00321E92" w:rsidP="00321E92">
            <w:pPr>
              <w:pStyle w:val="TableText10"/>
            </w:pPr>
            <w:r>
              <w:t>12</w:t>
            </w:r>
          </w:p>
        </w:tc>
        <w:tc>
          <w:tcPr>
            <w:tcW w:w="6600" w:type="dxa"/>
          </w:tcPr>
          <w:p w:rsidR="00321E92" w:rsidRDefault="00321E92" w:rsidP="00321E92">
            <w:pPr>
              <w:pStyle w:val="TableText10"/>
            </w:pPr>
            <w:r>
              <w:t>lead</w:t>
            </w:r>
          </w:p>
        </w:tc>
      </w:tr>
      <w:tr w:rsidR="00321E92" w:rsidRPr="00CB3D59" w:rsidTr="00321E92">
        <w:trPr>
          <w:cantSplit/>
        </w:trPr>
        <w:tc>
          <w:tcPr>
            <w:tcW w:w="1200" w:type="dxa"/>
          </w:tcPr>
          <w:p w:rsidR="00321E92" w:rsidRDefault="00321E92" w:rsidP="00321E92">
            <w:pPr>
              <w:pStyle w:val="TableText10"/>
            </w:pPr>
            <w:r>
              <w:t>13</w:t>
            </w:r>
          </w:p>
        </w:tc>
        <w:tc>
          <w:tcPr>
            <w:tcW w:w="6600" w:type="dxa"/>
          </w:tcPr>
          <w:p w:rsidR="00321E92" w:rsidRDefault="00321E92" w:rsidP="00321E92">
            <w:pPr>
              <w:pStyle w:val="TableText10"/>
            </w:pPr>
            <w:r>
              <w:t>mercury</w:t>
            </w:r>
          </w:p>
        </w:tc>
      </w:tr>
      <w:tr w:rsidR="00321E92" w:rsidRPr="00CB3D59" w:rsidTr="00321E92">
        <w:trPr>
          <w:cantSplit/>
        </w:trPr>
        <w:tc>
          <w:tcPr>
            <w:tcW w:w="1200" w:type="dxa"/>
          </w:tcPr>
          <w:p w:rsidR="00321E92" w:rsidRDefault="00321E92" w:rsidP="00321E92">
            <w:pPr>
              <w:pStyle w:val="TableText10"/>
            </w:pPr>
            <w:r>
              <w:t>14</w:t>
            </w:r>
          </w:p>
        </w:tc>
        <w:tc>
          <w:tcPr>
            <w:tcW w:w="6600" w:type="dxa"/>
          </w:tcPr>
          <w:p w:rsidR="00321E92" w:rsidRDefault="00321E92" w:rsidP="00321E92">
            <w:pPr>
              <w:pStyle w:val="TableText10"/>
            </w:pPr>
            <w:r>
              <w:t>nickel</w:t>
            </w:r>
          </w:p>
        </w:tc>
      </w:tr>
      <w:tr w:rsidR="00321E92" w:rsidRPr="00CB3D59" w:rsidTr="00321E92">
        <w:trPr>
          <w:cantSplit/>
        </w:trPr>
        <w:tc>
          <w:tcPr>
            <w:tcW w:w="1200" w:type="dxa"/>
          </w:tcPr>
          <w:p w:rsidR="00321E92" w:rsidRDefault="00321E92" w:rsidP="00321E92">
            <w:pPr>
              <w:pStyle w:val="TableText10"/>
            </w:pPr>
            <w:r>
              <w:t>15</w:t>
            </w:r>
          </w:p>
        </w:tc>
        <w:tc>
          <w:tcPr>
            <w:tcW w:w="6600" w:type="dxa"/>
          </w:tcPr>
          <w:p w:rsidR="00321E92" w:rsidRDefault="00321E92" w:rsidP="00321E92">
            <w:pPr>
              <w:pStyle w:val="TableText10"/>
            </w:pPr>
            <w:r>
              <w:t>nitrite</w:t>
            </w:r>
          </w:p>
        </w:tc>
      </w:tr>
      <w:tr w:rsidR="00321E92" w:rsidRPr="00CB3D59" w:rsidTr="00321E92">
        <w:trPr>
          <w:cantSplit/>
        </w:trPr>
        <w:tc>
          <w:tcPr>
            <w:tcW w:w="1200" w:type="dxa"/>
          </w:tcPr>
          <w:p w:rsidR="00321E92" w:rsidRDefault="00321E92" w:rsidP="00321E92">
            <w:pPr>
              <w:pStyle w:val="TableText10"/>
            </w:pPr>
            <w:r>
              <w:t>16</w:t>
            </w:r>
          </w:p>
        </w:tc>
        <w:tc>
          <w:tcPr>
            <w:tcW w:w="6600" w:type="dxa"/>
          </w:tcPr>
          <w:p w:rsidR="00321E92" w:rsidRDefault="00321E92" w:rsidP="00321E92">
            <w:pPr>
              <w:pStyle w:val="TableText10"/>
            </w:pPr>
            <w:r>
              <w:t>phosphorus</w:t>
            </w:r>
          </w:p>
        </w:tc>
      </w:tr>
      <w:tr w:rsidR="00321E92" w:rsidRPr="00CB3D59" w:rsidTr="00321E92">
        <w:trPr>
          <w:cantSplit/>
        </w:trPr>
        <w:tc>
          <w:tcPr>
            <w:tcW w:w="1200" w:type="dxa"/>
          </w:tcPr>
          <w:p w:rsidR="00321E92" w:rsidRDefault="00321E92" w:rsidP="00321E92">
            <w:pPr>
              <w:pStyle w:val="TableText10"/>
            </w:pPr>
            <w:r>
              <w:t>17</w:t>
            </w:r>
          </w:p>
        </w:tc>
        <w:tc>
          <w:tcPr>
            <w:tcW w:w="6600" w:type="dxa"/>
          </w:tcPr>
          <w:p w:rsidR="00321E92" w:rsidRDefault="00321E92" w:rsidP="00321E92">
            <w:pPr>
              <w:pStyle w:val="TableText10"/>
            </w:pPr>
            <w:r>
              <w:t>selenium</w:t>
            </w:r>
          </w:p>
        </w:tc>
      </w:tr>
      <w:tr w:rsidR="00321E92" w:rsidRPr="00CB3D59" w:rsidTr="00321E92">
        <w:trPr>
          <w:cantSplit/>
        </w:trPr>
        <w:tc>
          <w:tcPr>
            <w:tcW w:w="1200" w:type="dxa"/>
          </w:tcPr>
          <w:p w:rsidR="00321E92" w:rsidRDefault="00321E92" w:rsidP="00321E92">
            <w:pPr>
              <w:pStyle w:val="TableText10"/>
            </w:pPr>
            <w:r>
              <w:lastRenderedPageBreak/>
              <w:t>18</w:t>
            </w:r>
          </w:p>
        </w:tc>
        <w:tc>
          <w:tcPr>
            <w:tcW w:w="6600" w:type="dxa"/>
          </w:tcPr>
          <w:p w:rsidR="00321E92" w:rsidRDefault="00321E92" w:rsidP="00321E92">
            <w:pPr>
              <w:pStyle w:val="TableText10"/>
            </w:pPr>
            <w:r>
              <w:t>silver</w:t>
            </w:r>
          </w:p>
        </w:tc>
      </w:tr>
      <w:tr w:rsidR="00321E92" w:rsidRPr="00CB3D59" w:rsidTr="00321E92">
        <w:trPr>
          <w:cantSplit/>
        </w:trPr>
        <w:tc>
          <w:tcPr>
            <w:tcW w:w="1200" w:type="dxa"/>
          </w:tcPr>
          <w:p w:rsidR="00321E92" w:rsidRDefault="00321E92" w:rsidP="00321E92">
            <w:pPr>
              <w:pStyle w:val="TableText10"/>
            </w:pPr>
            <w:r>
              <w:t>19</w:t>
            </w:r>
          </w:p>
        </w:tc>
        <w:tc>
          <w:tcPr>
            <w:tcW w:w="6600" w:type="dxa"/>
          </w:tcPr>
          <w:p w:rsidR="00321E92" w:rsidRDefault="00321E92" w:rsidP="00321E92">
            <w:pPr>
              <w:pStyle w:val="TableText10"/>
            </w:pPr>
            <w:r>
              <w:t>zinc</w:t>
            </w:r>
          </w:p>
        </w:tc>
      </w:tr>
    </w:tbl>
    <w:p w:rsidR="00595DDD" w:rsidRDefault="00595DDD"/>
    <w:p w:rsidR="00595DDD" w:rsidRDefault="00595DDD">
      <w:pPr>
        <w:pStyle w:val="TableHd"/>
        <w:ind w:left="1311" w:hanging="1311"/>
      </w:pPr>
      <w:r>
        <w:t>Table 3.6.2</w:t>
      </w:r>
      <w:r>
        <w:tab/>
        <w:t>Group B—organic chemicals—pesticides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rsidTr="00321E92">
        <w:trPr>
          <w:cantSplit/>
          <w:tblHeader/>
        </w:trPr>
        <w:tc>
          <w:tcPr>
            <w:tcW w:w="1200" w:type="dxa"/>
            <w:tcBorders>
              <w:bottom w:val="single" w:sz="4" w:space="0" w:color="auto"/>
            </w:tcBorders>
          </w:tcPr>
          <w:p w:rsidR="00321E92" w:rsidRPr="0034336E" w:rsidRDefault="00321E92" w:rsidP="00321E92">
            <w:pPr>
              <w:pStyle w:val="TableColHd"/>
            </w:pPr>
            <w:r w:rsidRPr="0034336E">
              <w:t>column 1</w:t>
            </w:r>
          </w:p>
          <w:p w:rsidR="00321E92" w:rsidRPr="0034336E" w:rsidRDefault="00321E92" w:rsidP="00321E92">
            <w:pPr>
              <w:pStyle w:val="TableColHd"/>
            </w:pPr>
            <w:r w:rsidRPr="0034336E">
              <w:t>item</w:t>
            </w:r>
          </w:p>
        </w:tc>
        <w:tc>
          <w:tcPr>
            <w:tcW w:w="6600" w:type="dxa"/>
            <w:tcBorders>
              <w:bottom w:val="single" w:sz="4" w:space="0" w:color="auto"/>
            </w:tcBorders>
          </w:tcPr>
          <w:p w:rsidR="00321E92" w:rsidRDefault="00321E92" w:rsidP="00321E92">
            <w:pPr>
              <w:pStyle w:val="TableColHd"/>
            </w:pPr>
            <w:r w:rsidRPr="0034336E">
              <w:t>column 2</w:t>
            </w:r>
          </w:p>
          <w:p w:rsidR="00321E92" w:rsidRPr="0034336E" w:rsidRDefault="00321E92" w:rsidP="00321E92">
            <w:pPr>
              <w:pStyle w:val="TableColHd"/>
            </w:pPr>
            <w:r>
              <w:t>pollutant</w:t>
            </w:r>
          </w:p>
        </w:tc>
      </w:tr>
      <w:tr w:rsidR="00321E92" w:rsidRPr="00CB3D59" w:rsidTr="00321E92">
        <w:trPr>
          <w:cantSplit/>
        </w:trPr>
        <w:tc>
          <w:tcPr>
            <w:tcW w:w="1200" w:type="dxa"/>
            <w:tcBorders>
              <w:top w:val="single" w:sz="4" w:space="0" w:color="auto"/>
            </w:tcBorders>
          </w:tcPr>
          <w:p w:rsidR="00321E92" w:rsidRDefault="00321E92" w:rsidP="00321E92">
            <w:pPr>
              <w:pStyle w:val="TableText10"/>
            </w:pPr>
            <w:r>
              <w:t>1</w:t>
            </w:r>
          </w:p>
        </w:tc>
        <w:tc>
          <w:tcPr>
            <w:tcW w:w="6600" w:type="dxa"/>
            <w:tcBorders>
              <w:top w:val="single" w:sz="4" w:space="0" w:color="auto"/>
            </w:tcBorders>
          </w:tcPr>
          <w:p w:rsidR="00321E92" w:rsidRDefault="00321E92" w:rsidP="00321E92">
            <w:pPr>
              <w:pStyle w:val="TableText10"/>
            </w:pPr>
            <w:r>
              <w:t>aldrin</w:t>
            </w:r>
          </w:p>
        </w:tc>
      </w:tr>
      <w:tr w:rsidR="00321E92" w:rsidRPr="00CB3D59" w:rsidTr="00321E92">
        <w:trPr>
          <w:cantSplit/>
        </w:trPr>
        <w:tc>
          <w:tcPr>
            <w:tcW w:w="1200" w:type="dxa"/>
          </w:tcPr>
          <w:p w:rsidR="00321E92" w:rsidRDefault="00321E92" w:rsidP="00321E92">
            <w:pPr>
              <w:pStyle w:val="TableText10"/>
            </w:pPr>
            <w:r>
              <w:t>2</w:t>
            </w:r>
          </w:p>
        </w:tc>
        <w:tc>
          <w:tcPr>
            <w:tcW w:w="6600" w:type="dxa"/>
          </w:tcPr>
          <w:p w:rsidR="00321E92" w:rsidRDefault="00321E92" w:rsidP="00321E92">
            <w:pPr>
              <w:pStyle w:val="TableText10"/>
            </w:pPr>
            <w:r>
              <w:t>atrazine</w:t>
            </w:r>
          </w:p>
        </w:tc>
      </w:tr>
      <w:tr w:rsidR="00321E92" w:rsidRPr="00CB3D59" w:rsidTr="00321E92">
        <w:trPr>
          <w:cantSplit/>
        </w:trPr>
        <w:tc>
          <w:tcPr>
            <w:tcW w:w="1200" w:type="dxa"/>
          </w:tcPr>
          <w:p w:rsidR="00321E92" w:rsidRDefault="00321E92" w:rsidP="00321E92">
            <w:pPr>
              <w:pStyle w:val="TableText10"/>
            </w:pPr>
            <w:r>
              <w:t>3</w:t>
            </w:r>
          </w:p>
        </w:tc>
        <w:tc>
          <w:tcPr>
            <w:tcW w:w="6600" w:type="dxa"/>
          </w:tcPr>
          <w:p w:rsidR="00321E92" w:rsidRDefault="00321E92" w:rsidP="00321E92">
            <w:pPr>
              <w:pStyle w:val="TableText10"/>
            </w:pPr>
            <w:r>
              <w:t>captan</w:t>
            </w:r>
          </w:p>
        </w:tc>
      </w:tr>
      <w:tr w:rsidR="00321E92" w:rsidRPr="00CB3D59" w:rsidTr="00321E92">
        <w:trPr>
          <w:cantSplit/>
        </w:trPr>
        <w:tc>
          <w:tcPr>
            <w:tcW w:w="1200" w:type="dxa"/>
          </w:tcPr>
          <w:p w:rsidR="00321E92" w:rsidRDefault="00321E92" w:rsidP="00321E92">
            <w:pPr>
              <w:pStyle w:val="TableText10"/>
            </w:pPr>
            <w:r>
              <w:t>4</w:t>
            </w:r>
          </w:p>
        </w:tc>
        <w:tc>
          <w:tcPr>
            <w:tcW w:w="6600" w:type="dxa"/>
          </w:tcPr>
          <w:p w:rsidR="00321E92" w:rsidRDefault="00321E92" w:rsidP="00321E92">
            <w:pPr>
              <w:pStyle w:val="TableText10"/>
            </w:pPr>
            <w:r>
              <w:t>chlordane</w:t>
            </w:r>
          </w:p>
        </w:tc>
      </w:tr>
      <w:tr w:rsidR="00321E92" w:rsidRPr="00CB3D59" w:rsidTr="00321E92">
        <w:trPr>
          <w:cantSplit/>
        </w:trPr>
        <w:tc>
          <w:tcPr>
            <w:tcW w:w="1200" w:type="dxa"/>
          </w:tcPr>
          <w:p w:rsidR="00321E92" w:rsidRDefault="00321E92" w:rsidP="00321E92">
            <w:pPr>
              <w:pStyle w:val="TableText10"/>
            </w:pPr>
            <w:r>
              <w:t>5</w:t>
            </w:r>
          </w:p>
        </w:tc>
        <w:tc>
          <w:tcPr>
            <w:tcW w:w="6600" w:type="dxa"/>
          </w:tcPr>
          <w:p w:rsidR="00321E92" w:rsidRDefault="00321E92" w:rsidP="00321E92">
            <w:pPr>
              <w:pStyle w:val="TableText10"/>
            </w:pPr>
            <w:r>
              <w:t>chlorpyrifos</w:t>
            </w:r>
          </w:p>
        </w:tc>
      </w:tr>
      <w:tr w:rsidR="00321E92" w:rsidRPr="00CB3D59" w:rsidTr="00321E92">
        <w:trPr>
          <w:cantSplit/>
        </w:trPr>
        <w:tc>
          <w:tcPr>
            <w:tcW w:w="1200" w:type="dxa"/>
          </w:tcPr>
          <w:p w:rsidR="00321E92" w:rsidRDefault="00321E92" w:rsidP="00321E92">
            <w:pPr>
              <w:pStyle w:val="TableText10"/>
            </w:pPr>
            <w:r>
              <w:t>6</w:t>
            </w:r>
          </w:p>
        </w:tc>
        <w:tc>
          <w:tcPr>
            <w:tcW w:w="6600" w:type="dxa"/>
          </w:tcPr>
          <w:p w:rsidR="00321E92" w:rsidRDefault="00321E92" w:rsidP="00321E92">
            <w:pPr>
              <w:pStyle w:val="TableText10"/>
            </w:pPr>
            <w:r>
              <w:t>cyanazine</w:t>
            </w:r>
          </w:p>
        </w:tc>
      </w:tr>
      <w:tr w:rsidR="00321E92" w:rsidRPr="00CB3D59" w:rsidTr="00321E92">
        <w:trPr>
          <w:cantSplit/>
        </w:trPr>
        <w:tc>
          <w:tcPr>
            <w:tcW w:w="1200" w:type="dxa"/>
          </w:tcPr>
          <w:p w:rsidR="00321E92" w:rsidRDefault="00321E92" w:rsidP="00321E92">
            <w:pPr>
              <w:pStyle w:val="TableText10"/>
            </w:pPr>
            <w:r>
              <w:t>7</w:t>
            </w:r>
          </w:p>
        </w:tc>
        <w:tc>
          <w:tcPr>
            <w:tcW w:w="6600" w:type="dxa"/>
          </w:tcPr>
          <w:p w:rsidR="00321E92" w:rsidRDefault="00321E92" w:rsidP="00321E92">
            <w:pPr>
              <w:pStyle w:val="TableText10"/>
            </w:pPr>
            <w:r>
              <w:t>2,4-D</w:t>
            </w:r>
          </w:p>
        </w:tc>
      </w:tr>
      <w:tr w:rsidR="00321E92" w:rsidRPr="00CB3D59" w:rsidTr="00321E92">
        <w:trPr>
          <w:cantSplit/>
        </w:trPr>
        <w:tc>
          <w:tcPr>
            <w:tcW w:w="1200" w:type="dxa"/>
          </w:tcPr>
          <w:p w:rsidR="00321E92" w:rsidRDefault="00321E92" w:rsidP="00321E92">
            <w:pPr>
              <w:pStyle w:val="TableText10"/>
            </w:pPr>
            <w:r>
              <w:t>8</w:t>
            </w:r>
          </w:p>
        </w:tc>
        <w:tc>
          <w:tcPr>
            <w:tcW w:w="6600" w:type="dxa"/>
          </w:tcPr>
          <w:p w:rsidR="00321E92" w:rsidRDefault="00321E92" w:rsidP="00321E92">
            <w:pPr>
              <w:pStyle w:val="TableText10"/>
            </w:pPr>
            <w:r>
              <w:t>DDE</w:t>
            </w:r>
          </w:p>
        </w:tc>
      </w:tr>
      <w:tr w:rsidR="00321E92" w:rsidRPr="00CB3D59" w:rsidTr="00321E92">
        <w:trPr>
          <w:cantSplit/>
        </w:trPr>
        <w:tc>
          <w:tcPr>
            <w:tcW w:w="1200" w:type="dxa"/>
          </w:tcPr>
          <w:p w:rsidR="00321E92" w:rsidRDefault="00321E92" w:rsidP="00321E92">
            <w:pPr>
              <w:pStyle w:val="TableText10"/>
            </w:pPr>
            <w:r>
              <w:t>9</w:t>
            </w:r>
          </w:p>
        </w:tc>
        <w:tc>
          <w:tcPr>
            <w:tcW w:w="6600" w:type="dxa"/>
          </w:tcPr>
          <w:p w:rsidR="00321E92" w:rsidRDefault="00321E92" w:rsidP="00321E92">
            <w:pPr>
              <w:pStyle w:val="TableText10"/>
            </w:pPr>
            <w:r>
              <w:t>DDT</w:t>
            </w:r>
          </w:p>
        </w:tc>
      </w:tr>
      <w:tr w:rsidR="00321E92" w:rsidRPr="00CB3D59" w:rsidTr="00321E92">
        <w:trPr>
          <w:cantSplit/>
        </w:trPr>
        <w:tc>
          <w:tcPr>
            <w:tcW w:w="1200" w:type="dxa"/>
          </w:tcPr>
          <w:p w:rsidR="00321E92" w:rsidRDefault="00321E92" w:rsidP="00321E92">
            <w:pPr>
              <w:pStyle w:val="TableText10"/>
            </w:pPr>
            <w:r>
              <w:t>10</w:t>
            </w:r>
          </w:p>
        </w:tc>
        <w:tc>
          <w:tcPr>
            <w:tcW w:w="6600" w:type="dxa"/>
          </w:tcPr>
          <w:p w:rsidR="00321E92" w:rsidRDefault="00321E92" w:rsidP="00321E92">
            <w:pPr>
              <w:pStyle w:val="TableText10"/>
            </w:pPr>
            <w:r>
              <w:t>demeton</w:t>
            </w:r>
          </w:p>
        </w:tc>
      </w:tr>
      <w:tr w:rsidR="00321E92" w:rsidRPr="00CB3D59" w:rsidTr="00321E92">
        <w:trPr>
          <w:cantSplit/>
        </w:trPr>
        <w:tc>
          <w:tcPr>
            <w:tcW w:w="1200" w:type="dxa"/>
          </w:tcPr>
          <w:p w:rsidR="00321E92" w:rsidRDefault="00321E92" w:rsidP="00321E92">
            <w:pPr>
              <w:pStyle w:val="TableText10"/>
            </w:pPr>
            <w:r>
              <w:t>11</w:t>
            </w:r>
          </w:p>
        </w:tc>
        <w:tc>
          <w:tcPr>
            <w:tcW w:w="6600" w:type="dxa"/>
          </w:tcPr>
          <w:p w:rsidR="00321E92" w:rsidRDefault="00321E92" w:rsidP="00321E92">
            <w:pPr>
              <w:pStyle w:val="TableText10"/>
            </w:pPr>
            <w:r>
              <w:t>dieldrin</w:t>
            </w:r>
          </w:p>
        </w:tc>
      </w:tr>
      <w:tr w:rsidR="00321E92" w:rsidRPr="00CB3D59" w:rsidTr="00321E92">
        <w:trPr>
          <w:cantSplit/>
        </w:trPr>
        <w:tc>
          <w:tcPr>
            <w:tcW w:w="1200" w:type="dxa"/>
          </w:tcPr>
          <w:p w:rsidR="00321E92" w:rsidRDefault="00321E92" w:rsidP="00321E92">
            <w:pPr>
              <w:pStyle w:val="TableText10"/>
            </w:pPr>
            <w:r>
              <w:t>12</w:t>
            </w:r>
          </w:p>
        </w:tc>
        <w:tc>
          <w:tcPr>
            <w:tcW w:w="6600" w:type="dxa"/>
          </w:tcPr>
          <w:p w:rsidR="00321E92" w:rsidRDefault="00321E92" w:rsidP="00321E92">
            <w:pPr>
              <w:pStyle w:val="TableText10"/>
            </w:pPr>
            <w:r>
              <w:t>dinoseb</w:t>
            </w:r>
          </w:p>
        </w:tc>
      </w:tr>
      <w:tr w:rsidR="00321E92" w:rsidRPr="00CB3D59" w:rsidTr="00321E92">
        <w:trPr>
          <w:cantSplit/>
        </w:trPr>
        <w:tc>
          <w:tcPr>
            <w:tcW w:w="1200" w:type="dxa"/>
          </w:tcPr>
          <w:p w:rsidR="00321E92" w:rsidRDefault="00321E92" w:rsidP="00321E92">
            <w:pPr>
              <w:pStyle w:val="TableText10"/>
            </w:pPr>
            <w:r>
              <w:t>13</w:t>
            </w:r>
          </w:p>
        </w:tc>
        <w:tc>
          <w:tcPr>
            <w:tcW w:w="6600" w:type="dxa"/>
          </w:tcPr>
          <w:p w:rsidR="00321E92" w:rsidRDefault="00321E92" w:rsidP="00321E92">
            <w:pPr>
              <w:pStyle w:val="TableText10"/>
            </w:pPr>
            <w:r>
              <w:t>endosulfan</w:t>
            </w:r>
          </w:p>
        </w:tc>
      </w:tr>
      <w:tr w:rsidR="00321E92" w:rsidRPr="00CB3D59" w:rsidTr="00321E92">
        <w:trPr>
          <w:cantSplit/>
        </w:trPr>
        <w:tc>
          <w:tcPr>
            <w:tcW w:w="1200" w:type="dxa"/>
          </w:tcPr>
          <w:p w:rsidR="00321E92" w:rsidRDefault="00321E92" w:rsidP="00321E92">
            <w:pPr>
              <w:pStyle w:val="TableText10"/>
            </w:pPr>
            <w:r>
              <w:t>14</w:t>
            </w:r>
          </w:p>
        </w:tc>
        <w:tc>
          <w:tcPr>
            <w:tcW w:w="6600" w:type="dxa"/>
          </w:tcPr>
          <w:p w:rsidR="00321E92" w:rsidRDefault="00321E92" w:rsidP="00321E92">
            <w:pPr>
              <w:pStyle w:val="TableText10"/>
            </w:pPr>
            <w:r>
              <w:t>endrin</w:t>
            </w:r>
          </w:p>
        </w:tc>
      </w:tr>
      <w:tr w:rsidR="00321E92" w:rsidRPr="00CB3D59" w:rsidTr="00321E92">
        <w:trPr>
          <w:cantSplit/>
        </w:trPr>
        <w:tc>
          <w:tcPr>
            <w:tcW w:w="1200" w:type="dxa"/>
          </w:tcPr>
          <w:p w:rsidR="00321E92" w:rsidRDefault="00321E92" w:rsidP="00321E92">
            <w:pPr>
              <w:pStyle w:val="TableText10"/>
            </w:pPr>
            <w:r>
              <w:t>15</w:t>
            </w:r>
          </w:p>
        </w:tc>
        <w:tc>
          <w:tcPr>
            <w:tcW w:w="6600" w:type="dxa"/>
          </w:tcPr>
          <w:p w:rsidR="00321E92" w:rsidRDefault="00321E92" w:rsidP="00321E92">
            <w:pPr>
              <w:pStyle w:val="TableText10"/>
            </w:pPr>
            <w:r>
              <w:t>glyphosate</w:t>
            </w:r>
          </w:p>
        </w:tc>
      </w:tr>
      <w:tr w:rsidR="00321E92" w:rsidRPr="00CB3D59" w:rsidTr="00321E92">
        <w:trPr>
          <w:cantSplit/>
        </w:trPr>
        <w:tc>
          <w:tcPr>
            <w:tcW w:w="1200" w:type="dxa"/>
          </w:tcPr>
          <w:p w:rsidR="00321E92" w:rsidRDefault="00321E92" w:rsidP="00321E92">
            <w:pPr>
              <w:pStyle w:val="TableText10"/>
            </w:pPr>
            <w:r>
              <w:t>16</w:t>
            </w:r>
          </w:p>
        </w:tc>
        <w:tc>
          <w:tcPr>
            <w:tcW w:w="6600" w:type="dxa"/>
          </w:tcPr>
          <w:p w:rsidR="00321E92" w:rsidRDefault="00321E92" w:rsidP="00321E92">
            <w:pPr>
              <w:pStyle w:val="TableText10"/>
            </w:pPr>
            <w:r>
              <w:t>guthion</w:t>
            </w:r>
          </w:p>
        </w:tc>
      </w:tr>
      <w:tr w:rsidR="00321E92" w:rsidRPr="00CB3D59" w:rsidTr="00321E92">
        <w:trPr>
          <w:cantSplit/>
        </w:trPr>
        <w:tc>
          <w:tcPr>
            <w:tcW w:w="1200" w:type="dxa"/>
          </w:tcPr>
          <w:p w:rsidR="00321E92" w:rsidRDefault="00321E92" w:rsidP="00321E92">
            <w:pPr>
              <w:pStyle w:val="TableText10"/>
            </w:pPr>
            <w:r>
              <w:t>17</w:t>
            </w:r>
          </w:p>
        </w:tc>
        <w:tc>
          <w:tcPr>
            <w:tcW w:w="6600" w:type="dxa"/>
          </w:tcPr>
          <w:p w:rsidR="00321E92" w:rsidRDefault="00321E92" w:rsidP="00321E92">
            <w:pPr>
              <w:pStyle w:val="TableText10"/>
            </w:pPr>
            <w:r>
              <w:t>heptachlor</w:t>
            </w:r>
          </w:p>
        </w:tc>
      </w:tr>
      <w:tr w:rsidR="00321E92" w:rsidRPr="00CB3D59" w:rsidTr="00321E92">
        <w:trPr>
          <w:cantSplit/>
        </w:trPr>
        <w:tc>
          <w:tcPr>
            <w:tcW w:w="1200" w:type="dxa"/>
          </w:tcPr>
          <w:p w:rsidR="00321E92" w:rsidRDefault="00321E92" w:rsidP="00321E92">
            <w:pPr>
              <w:pStyle w:val="TableText10"/>
            </w:pPr>
            <w:r>
              <w:t>18</w:t>
            </w:r>
          </w:p>
        </w:tc>
        <w:tc>
          <w:tcPr>
            <w:tcW w:w="6600" w:type="dxa"/>
          </w:tcPr>
          <w:p w:rsidR="00321E92" w:rsidRDefault="00321E92" w:rsidP="00321E92">
            <w:pPr>
              <w:pStyle w:val="TableText10"/>
            </w:pPr>
            <w:r>
              <w:t>lindane</w:t>
            </w:r>
          </w:p>
        </w:tc>
      </w:tr>
      <w:tr w:rsidR="00321E92" w:rsidRPr="00CB3D59" w:rsidTr="00321E92">
        <w:trPr>
          <w:cantSplit/>
        </w:trPr>
        <w:tc>
          <w:tcPr>
            <w:tcW w:w="1200" w:type="dxa"/>
          </w:tcPr>
          <w:p w:rsidR="00321E92" w:rsidRDefault="00321E92" w:rsidP="00321E92">
            <w:pPr>
              <w:pStyle w:val="TableText10"/>
            </w:pPr>
            <w:r>
              <w:t>19</w:t>
            </w:r>
          </w:p>
        </w:tc>
        <w:tc>
          <w:tcPr>
            <w:tcW w:w="6600" w:type="dxa"/>
          </w:tcPr>
          <w:p w:rsidR="00321E92" w:rsidRDefault="00321E92" w:rsidP="00321E92">
            <w:pPr>
              <w:pStyle w:val="TableText10"/>
            </w:pPr>
            <w:r>
              <w:t>malathion</w:t>
            </w:r>
          </w:p>
        </w:tc>
      </w:tr>
      <w:tr w:rsidR="00321E92" w:rsidRPr="00CB3D59" w:rsidTr="00321E92">
        <w:trPr>
          <w:cantSplit/>
        </w:trPr>
        <w:tc>
          <w:tcPr>
            <w:tcW w:w="1200" w:type="dxa"/>
          </w:tcPr>
          <w:p w:rsidR="00321E92" w:rsidRDefault="00321E92" w:rsidP="00321E92">
            <w:pPr>
              <w:pStyle w:val="TableText10"/>
            </w:pPr>
            <w:r>
              <w:t>20</w:t>
            </w:r>
          </w:p>
        </w:tc>
        <w:tc>
          <w:tcPr>
            <w:tcW w:w="6600" w:type="dxa"/>
          </w:tcPr>
          <w:p w:rsidR="00321E92" w:rsidRDefault="00321E92" w:rsidP="00321E92">
            <w:pPr>
              <w:pStyle w:val="TableText10"/>
            </w:pPr>
            <w:r>
              <w:t>methoxychlor</w:t>
            </w:r>
          </w:p>
        </w:tc>
      </w:tr>
      <w:tr w:rsidR="00321E92" w:rsidRPr="00CB3D59" w:rsidTr="00321E92">
        <w:trPr>
          <w:cantSplit/>
        </w:trPr>
        <w:tc>
          <w:tcPr>
            <w:tcW w:w="1200" w:type="dxa"/>
          </w:tcPr>
          <w:p w:rsidR="00321E92" w:rsidRDefault="00321E92" w:rsidP="00321E92">
            <w:pPr>
              <w:pStyle w:val="TableText10"/>
            </w:pPr>
            <w:r>
              <w:lastRenderedPageBreak/>
              <w:t>21</w:t>
            </w:r>
          </w:p>
        </w:tc>
        <w:tc>
          <w:tcPr>
            <w:tcW w:w="6600" w:type="dxa"/>
          </w:tcPr>
          <w:p w:rsidR="00321E92" w:rsidRDefault="00321E92" w:rsidP="00321E92">
            <w:pPr>
              <w:pStyle w:val="TableText10"/>
            </w:pPr>
            <w:r>
              <w:t>metolachlor</w:t>
            </w:r>
          </w:p>
        </w:tc>
      </w:tr>
      <w:tr w:rsidR="00321E92" w:rsidRPr="00CB3D59" w:rsidTr="00321E92">
        <w:trPr>
          <w:cantSplit/>
        </w:trPr>
        <w:tc>
          <w:tcPr>
            <w:tcW w:w="1200" w:type="dxa"/>
          </w:tcPr>
          <w:p w:rsidR="00321E92" w:rsidRDefault="00321E92" w:rsidP="00321E92">
            <w:pPr>
              <w:pStyle w:val="TableText10"/>
            </w:pPr>
            <w:r>
              <w:t>22</w:t>
            </w:r>
          </w:p>
        </w:tc>
        <w:tc>
          <w:tcPr>
            <w:tcW w:w="6600" w:type="dxa"/>
          </w:tcPr>
          <w:p w:rsidR="00321E92" w:rsidRDefault="00321E92" w:rsidP="00321E92">
            <w:pPr>
              <w:pStyle w:val="TableText10"/>
            </w:pPr>
            <w:r>
              <w:t>metribuzin</w:t>
            </w:r>
          </w:p>
        </w:tc>
      </w:tr>
      <w:tr w:rsidR="00321E92" w:rsidRPr="00CB3D59" w:rsidTr="00321E92">
        <w:trPr>
          <w:cantSplit/>
        </w:trPr>
        <w:tc>
          <w:tcPr>
            <w:tcW w:w="1200" w:type="dxa"/>
          </w:tcPr>
          <w:p w:rsidR="00321E92" w:rsidRDefault="00321E92" w:rsidP="00321E92">
            <w:pPr>
              <w:pStyle w:val="TableText10"/>
            </w:pPr>
            <w:r>
              <w:t>23</w:t>
            </w:r>
          </w:p>
        </w:tc>
        <w:tc>
          <w:tcPr>
            <w:tcW w:w="6600" w:type="dxa"/>
          </w:tcPr>
          <w:p w:rsidR="00321E92" w:rsidRDefault="00321E92" w:rsidP="00321E92">
            <w:pPr>
              <w:pStyle w:val="TableText10"/>
            </w:pPr>
            <w:r>
              <w:t>mirex</w:t>
            </w:r>
          </w:p>
        </w:tc>
      </w:tr>
      <w:tr w:rsidR="00321E92" w:rsidRPr="00CB3D59" w:rsidTr="00321E92">
        <w:trPr>
          <w:cantSplit/>
        </w:trPr>
        <w:tc>
          <w:tcPr>
            <w:tcW w:w="1200" w:type="dxa"/>
          </w:tcPr>
          <w:p w:rsidR="00321E92" w:rsidRDefault="00321E92" w:rsidP="00321E92">
            <w:pPr>
              <w:pStyle w:val="TableText10"/>
            </w:pPr>
            <w:r>
              <w:t>24</w:t>
            </w:r>
          </w:p>
        </w:tc>
        <w:tc>
          <w:tcPr>
            <w:tcW w:w="6600" w:type="dxa"/>
          </w:tcPr>
          <w:p w:rsidR="00321E92" w:rsidRDefault="00321E92" w:rsidP="00321E92">
            <w:pPr>
              <w:pStyle w:val="TableText10"/>
            </w:pPr>
            <w:r>
              <w:t>parathion</w:t>
            </w:r>
          </w:p>
        </w:tc>
      </w:tr>
      <w:tr w:rsidR="00321E92" w:rsidRPr="00CB3D59" w:rsidTr="00321E92">
        <w:trPr>
          <w:cantSplit/>
        </w:trPr>
        <w:tc>
          <w:tcPr>
            <w:tcW w:w="1200" w:type="dxa"/>
          </w:tcPr>
          <w:p w:rsidR="00321E92" w:rsidRDefault="00321E92" w:rsidP="00321E92">
            <w:pPr>
              <w:pStyle w:val="TableText10"/>
            </w:pPr>
            <w:r>
              <w:t>25</w:t>
            </w:r>
          </w:p>
        </w:tc>
        <w:tc>
          <w:tcPr>
            <w:tcW w:w="6600" w:type="dxa"/>
          </w:tcPr>
          <w:p w:rsidR="00321E92" w:rsidRDefault="00321E92" w:rsidP="00321E92">
            <w:pPr>
              <w:pStyle w:val="TableText10"/>
            </w:pPr>
            <w:r>
              <w:t>picrolam</w:t>
            </w:r>
          </w:p>
        </w:tc>
      </w:tr>
      <w:tr w:rsidR="00321E92" w:rsidRPr="00CB3D59" w:rsidTr="00321E92">
        <w:trPr>
          <w:cantSplit/>
        </w:trPr>
        <w:tc>
          <w:tcPr>
            <w:tcW w:w="1200" w:type="dxa"/>
          </w:tcPr>
          <w:p w:rsidR="00321E92" w:rsidRDefault="00321E92" w:rsidP="00321E92">
            <w:pPr>
              <w:pStyle w:val="TableText10"/>
            </w:pPr>
            <w:r>
              <w:t>26</w:t>
            </w:r>
          </w:p>
        </w:tc>
        <w:tc>
          <w:tcPr>
            <w:tcW w:w="6600" w:type="dxa"/>
          </w:tcPr>
          <w:p w:rsidR="00321E92" w:rsidRDefault="00321E92" w:rsidP="00321E92">
            <w:pPr>
              <w:pStyle w:val="TableText10"/>
            </w:pPr>
            <w:r>
              <w:t>simazine</w:t>
            </w:r>
          </w:p>
        </w:tc>
      </w:tr>
      <w:tr w:rsidR="00321E92" w:rsidRPr="00CB3D59" w:rsidTr="00321E92">
        <w:trPr>
          <w:cantSplit/>
        </w:trPr>
        <w:tc>
          <w:tcPr>
            <w:tcW w:w="1200" w:type="dxa"/>
          </w:tcPr>
          <w:p w:rsidR="00321E92" w:rsidRDefault="00321E92" w:rsidP="00321E92">
            <w:pPr>
              <w:pStyle w:val="TableText10"/>
            </w:pPr>
            <w:r>
              <w:t>27</w:t>
            </w:r>
          </w:p>
        </w:tc>
        <w:tc>
          <w:tcPr>
            <w:tcW w:w="6600" w:type="dxa"/>
          </w:tcPr>
          <w:p w:rsidR="00321E92" w:rsidRDefault="00321E92" w:rsidP="00321E92">
            <w:pPr>
              <w:pStyle w:val="TableText10"/>
            </w:pPr>
            <w:r>
              <w:t>toxaphene</w:t>
            </w:r>
          </w:p>
        </w:tc>
      </w:tr>
    </w:tbl>
    <w:p w:rsidR="00595DDD" w:rsidRDefault="00595DDD"/>
    <w:p w:rsidR="00595DDD" w:rsidRDefault="00595DDD">
      <w:pPr>
        <w:pStyle w:val="TableHd"/>
        <w:ind w:left="1311" w:hanging="1311"/>
      </w:pPr>
      <w:r>
        <w:t>Table 3.6.3</w:t>
      </w:r>
      <w:r>
        <w:tab/>
        <w:t>Group C—organic chemicals—non-pesticide</w:t>
      </w:r>
      <w:r>
        <w:br/>
        <w:t>anthropogenic organics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5E7A9B" w:rsidRPr="0034336E" w:rsidTr="005E7A9B">
        <w:trPr>
          <w:cantSplit/>
          <w:tblHeader/>
        </w:trPr>
        <w:tc>
          <w:tcPr>
            <w:tcW w:w="1200" w:type="dxa"/>
            <w:tcBorders>
              <w:bottom w:val="single" w:sz="4" w:space="0" w:color="auto"/>
            </w:tcBorders>
          </w:tcPr>
          <w:p w:rsidR="005E7A9B" w:rsidRPr="0034336E" w:rsidRDefault="005E7A9B" w:rsidP="005E7A9B">
            <w:pPr>
              <w:pStyle w:val="TableColHd"/>
            </w:pPr>
            <w:r w:rsidRPr="0034336E">
              <w:t>column 1</w:t>
            </w:r>
          </w:p>
          <w:p w:rsidR="005E7A9B" w:rsidRPr="0034336E" w:rsidRDefault="005E7A9B" w:rsidP="005E7A9B">
            <w:pPr>
              <w:pStyle w:val="TableColHd"/>
            </w:pPr>
            <w:r w:rsidRPr="0034336E">
              <w:t>item</w:t>
            </w:r>
          </w:p>
        </w:tc>
        <w:tc>
          <w:tcPr>
            <w:tcW w:w="6600" w:type="dxa"/>
            <w:tcBorders>
              <w:bottom w:val="single" w:sz="4" w:space="0" w:color="auto"/>
            </w:tcBorders>
          </w:tcPr>
          <w:p w:rsidR="005E7A9B" w:rsidRDefault="005E7A9B" w:rsidP="005E7A9B">
            <w:pPr>
              <w:pStyle w:val="TableColHd"/>
            </w:pPr>
            <w:r w:rsidRPr="0034336E">
              <w:t>column 2</w:t>
            </w:r>
          </w:p>
          <w:p w:rsidR="005E7A9B" w:rsidRPr="0034336E" w:rsidRDefault="005E7A9B" w:rsidP="005E7A9B">
            <w:pPr>
              <w:pStyle w:val="TableColHd"/>
            </w:pPr>
            <w:r>
              <w:t>pollutant</w:t>
            </w:r>
          </w:p>
        </w:tc>
      </w:tr>
      <w:tr w:rsidR="005E7A9B" w:rsidRPr="00CB3D59" w:rsidTr="005E7A9B">
        <w:trPr>
          <w:cantSplit/>
        </w:trPr>
        <w:tc>
          <w:tcPr>
            <w:tcW w:w="1200" w:type="dxa"/>
            <w:tcBorders>
              <w:top w:val="single" w:sz="4" w:space="0" w:color="auto"/>
              <w:bottom w:val="single" w:sz="4" w:space="0" w:color="C0C0C0"/>
            </w:tcBorders>
          </w:tcPr>
          <w:p w:rsidR="005E7A9B" w:rsidRDefault="005E7A9B" w:rsidP="005E7A9B">
            <w:pPr>
              <w:pStyle w:val="TableText10"/>
            </w:pPr>
            <w:r>
              <w:t>1</w:t>
            </w:r>
          </w:p>
        </w:tc>
        <w:tc>
          <w:tcPr>
            <w:tcW w:w="6600" w:type="dxa"/>
            <w:tcBorders>
              <w:top w:val="single" w:sz="4" w:space="0" w:color="auto"/>
              <w:bottom w:val="single" w:sz="4" w:space="0" w:color="C0C0C0"/>
            </w:tcBorders>
          </w:tcPr>
          <w:p w:rsidR="005E7A9B" w:rsidRDefault="005E7A9B" w:rsidP="005E7A9B">
            <w:pPr>
              <w:pStyle w:val="TableText10"/>
            </w:pPr>
            <w:r>
              <w:t>acrolein</w:t>
            </w:r>
          </w:p>
        </w:tc>
      </w:tr>
      <w:tr w:rsidR="005E7A9B" w:rsidRPr="00CB3D59" w:rsidTr="005E7A9B">
        <w:trPr>
          <w:cantSplit/>
        </w:trPr>
        <w:tc>
          <w:tcPr>
            <w:tcW w:w="1200" w:type="dxa"/>
            <w:tcBorders>
              <w:bottom w:val="nil"/>
            </w:tcBorders>
          </w:tcPr>
          <w:p w:rsidR="005E7A9B" w:rsidRDefault="005E7A9B" w:rsidP="005E7A9B">
            <w:pPr>
              <w:pStyle w:val="TableText10"/>
            </w:pPr>
            <w:r>
              <w:t>2</w:t>
            </w:r>
          </w:p>
        </w:tc>
        <w:tc>
          <w:tcPr>
            <w:tcW w:w="6600" w:type="dxa"/>
            <w:tcBorders>
              <w:bottom w:val="nil"/>
            </w:tcBorders>
          </w:tcPr>
          <w:p w:rsidR="005E7A9B" w:rsidRDefault="005E7A9B" w:rsidP="005E7A9B">
            <w:pPr>
              <w:pStyle w:val="TableText10"/>
            </w:pPr>
            <w:r>
              <w:t>chlorinated benzenes—</w:t>
            </w:r>
          </w:p>
        </w:tc>
      </w:tr>
      <w:tr w:rsidR="005E7A9B" w:rsidRPr="00CB3D59" w:rsidTr="005E7A9B">
        <w:trPr>
          <w:cantSplit/>
        </w:trPr>
        <w:tc>
          <w:tcPr>
            <w:tcW w:w="1200" w:type="dxa"/>
            <w:tcBorders>
              <w:top w:val="nil"/>
              <w:bottom w:val="nil"/>
            </w:tcBorders>
          </w:tcPr>
          <w:p w:rsidR="005E7A9B" w:rsidRDefault="005E7A9B" w:rsidP="005E7A9B">
            <w:pPr>
              <w:pStyle w:val="TableText10"/>
            </w:pPr>
            <w:r>
              <w:t>2.1</w:t>
            </w:r>
          </w:p>
        </w:tc>
        <w:tc>
          <w:tcPr>
            <w:tcW w:w="6600" w:type="dxa"/>
            <w:tcBorders>
              <w:top w:val="nil"/>
              <w:bottom w:val="nil"/>
            </w:tcBorders>
          </w:tcPr>
          <w:p w:rsidR="005E7A9B" w:rsidRDefault="005E7A9B" w:rsidP="005E7A9B">
            <w:pPr>
              <w:pStyle w:val="TableText10"/>
            </w:pPr>
            <w:r>
              <w:t>monochlorobenzene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2.2</w:t>
            </w:r>
          </w:p>
        </w:tc>
        <w:tc>
          <w:tcPr>
            <w:tcW w:w="6600" w:type="dxa"/>
            <w:tcBorders>
              <w:top w:val="nil"/>
              <w:bottom w:val="nil"/>
            </w:tcBorders>
          </w:tcPr>
          <w:p w:rsidR="005E7A9B" w:rsidRDefault="005E7A9B" w:rsidP="005E7A9B">
            <w:pPr>
              <w:pStyle w:val="TableText10"/>
            </w:pPr>
            <w:r>
              <w:t>1,2-dichlorobenzene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2.3</w:t>
            </w:r>
          </w:p>
        </w:tc>
        <w:tc>
          <w:tcPr>
            <w:tcW w:w="6600" w:type="dxa"/>
            <w:tcBorders>
              <w:top w:val="nil"/>
              <w:bottom w:val="nil"/>
            </w:tcBorders>
          </w:tcPr>
          <w:p w:rsidR="005E7A9B" w:rsidRDefault="005E7A9B" w:rsidP="005E7A9B">
            <w:pPr>
              <w:pStyle w:val="TableText10"/>
            </w:pPr>
            <w:r>
              <w:t>1,3-dichlorobenzene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2.4</w:t>
            </w:r>
          </w:p>
        </w:tc>
        <w:tc>
          <w:tcPr>
            <w:tcW w:w="6600" w:type="dxa"/>
            <w:tcBorders>
              <w:top w:val="nil"/>
              <w:bottom w:val="nil"/>
            </w:tcBorders>
          </w:tcPr>
          <w:p w:rsidR="005E7A9B" w:rsidRDefault="005E7A9B" w:rsidP="005E7A9B">
            <w:pPr>
              <w:pStyle w:val="TableText10"/>
            </w:pPr>
            <w:r>
              <w:t>1,4-dichlorobenzene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2.5</w:t>
            </w:r>
          </w:p>
        </w:tc>
        <w:tc>
          <w:tcPr>
            <w:tcW w:w="6600" w:type="dxa"/>
            <w:tcBorders>
              <w:top w:val="nil"/>
              <w:bottom w:val="nil"/>
            </w:tcBorders>
          </w:tcPr>
          <w:p w:rsidR="005E7A9B" w:rsidRDefault="005E7A9B" w:rsidP="005E7A9B">
            <w:pPr>
              <w:pStyle w:val="TableText10"/>
            </w:pPr>
            <w:r>
              <w:t>1,2,3-trichlorobenzene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2.6</w:t>
            </w:r>
          </w:p>
        </w:tc>
        <w:tc>
          <w:tcPr>
            <w:tcW w:w="6600" w:type="dxa"/>
            <w:tcBorders>
              <w:top w:val="nil"/>
              <w:bottom w:val="nil"/>
            </w:tcBorders>
          </w:tcPr>
          <w:p w:rsidR="005E7A9B" w:rsidRDefault="005E7A9B" w:rsidP="005E7A9B">
            <w:pPr>
              <w:pStyle w:val="TableText10"/>
            </w:pPr>
            <w:r>
              <w:t>1,2,4-trichlorobenzene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2.7</w:t>
            </w:r>
          </w:p>
        </w:tc>
        <w:tc>
          <w:tcPr>
            <w:tcW w:w="6600" w:type="dxa"/>
            <w:tcBorders>
              <w:top w:val="nil"/>
              <w:bottom w:val="nil"/>
            </w:tcBorders>
          </w:tcPr>
          <w:p w:rsidR="005E7A9B" w:rsidRDefault="005E7A9B" w:rsidP="005E7A9B">
            <w:pPr>
              <w:pStyle w:val="TableText10"/>
            </w:pPr>
            <w:r>
              <w:t>1,3,5-trichlorobenzene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2.8</w:t>
            </w:r>
          </w:p>
        </w:tc>
        <w:tc>
          <w:tcPr>
            <w:tcW w:w="6600" w:type="dxa"/>
            <w:tcBorders>
              <w:top w:val="nil"/>
              <w:bottom w:val="nil"/>
            </w:tcBorders>
          </w:tcPr>
          <w:p w:rsidR="005E7A9B" w:rsidRDefault="005E7A9B" w:rsidP="005E7A9B">
            <w:pPr>
              <w:pStyle w:val="TableText10"/>
            </w:pPr>
            <w:r>
              <w:t>1,2,3,4-tetrachlorobenzene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2.9</w:t>
            </w:r>
          </w:p>
        </w:tc>
        <w:tc>
          <w:tcPr>
            <w:tcW w:w="6600" w:type="dxa"/>
            <w:tcBorders>
              <w:top w:val="nil"/>
              <w:bottom w:val="nil"/>
            </w:tcBorders>
          </w:tcPr>
          <w:p w:rsidR="005E7A9B" w:rsidRDefault="005E7A9B" w:rsidP="005E7A9B">
            <w:pPr>
              <w:pStyle w:val="TableText10"/>
            </w:pPr>
            <w:r>
              <w:t>1,2,3,5-tetrachlorobenzene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2.10</w:t>
            </w:r>
          </w:p>
        </w:tc>
        <w:tc>
          <w:tcPr>
            <w:tcW w:w="6600" w:type="dxa"/>
            <w:tcBorders>
              <w:top w:val="nil"/>
              <w:bottom w:val="nil"/>
            </w:tcBorders>
          </w:tcPr>
          <w:p w:rsidR="005E7A9B" w:rsidRDefault="005E7A9B" w:rsidP="005E7A9B">
            <w:pPr>
              <w:pStyle w:val="TableText10"/>
            </w:pPr>
            <w:r>
              <w:t>1,2,4,5-tetrachlorobenzene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2.11</w:t>
            </w:r>
          </w:p>
        </w:tc>
        <w:tc>
          <w:tcPr>
            <w:tcW w:w="6600" w:type="dxa"/>
            <w:tcBorders>
              <w:top w:val="nil"/>
              <w:bottom w:val="nil"/>
            </w:tcBorders>
          </w:tcPr>
          <w:p w:rsidR="005E7A9B" w:rsidRDefault="005E7A9B" w:rsidP="005E7A9B">
            <w:pPr>
              <w:pStyle w:val="TableText10"/>
            </w:pPr>
            <w:r>
              <w:t>pentachlorobenzene</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2.12</w:t>
            </w:r>
          </w:p>
        </w:tc>
        <w:tc>
          <w:tcPr>
            <w:tcW w:w="6600" w:type="dxa"/>
            <w:tcBorders>
              <w:top w:val="nil"/>
              <w:bottom w:val="single" w:sz="4" w:space="0" w:color="C0C0C0"/>
            </w:tcBorders>
          </w:tcPr>
          <w:p w:rsidR="005E7A9B" w:rsidRDefault="005E7A9B" w:rsidP="005E7A9B">
            <w:pPr>
              <w:pStyle w:val="TableText10"/>
            </w:pPr>
            <w:r>
              <w:t>hexachlorobenzene</w:t>
            </w:r>
          </w:p>
        </w:tc>
      </w:tr>
      <w:tr w:rsidR="005E7A9B" w:rsidRPr="00CB3D59" w:rsidTr="005E7A9B">
        <w:trPr>
          <w:cantSplit/>
        </w:trPr>
        <w:tc>
          <w:tcPr>
            <w:tcW w:w="1200" w:type="dxa"/>
            <w:tcBorders>
              <w:bottom w:val="nil"/>
            </w:tcBorders>
          </w:tcPr>
          <w:p w:rsidR="005E7A9B" w:rsidRDefault="005E7A9B" w:rsidP="005E7A9B">
            <w:pPr>
              <w:pStyle w:val="TableText10"/>
            </w:pPr>
            <w:r>
              <w:lastRenderedPageBreak/>
              <w:t>3</w:t>
            </w:r>
          </w:p>
        </w:tc>
        <w:tc>
          <w:tcPr>
            <w:tcW w:w="6600" w:type="dxa"/>
            <w:tcBorders>
              <w:bottom w:val="nil"/>
            </w:tcBorders>
          </w:tcPr>
          <w:p w:rsidR="005E7A9B" w:rsidRDefault="005E7A9B" w:rsidP="005E7A9B">
            <w:pPr>
              <w:pStyle w:val="TableText10"/>
            </w:pPr>
            <w:r>
              <w:t>chlorinated ethylenes—</w:t>
            </w:r>
          </w:p>
        </w:tc>
      </w:tr>
      <w:tr w:rsidR="005E7A9B" w:rsidRPr="00CB3D59" w:rsidTr="005E7A9B">
        <w:trPr>
          <w:cantSplit/>
        </w:trPr>
        <w:tc>
          <w:tcPr>
            <w:tcW w:w="1200" w:type="dxa"/>
            <w:tcBorders>
              <w:top w:val="nil"/>
              <w:bottom w:val="nil"/>
            </w:tcBorders>
          </w:tcPr>
          <w:p w:rsidR="005E7A9B" w:rsidRDefault="005E7A9B" w:rsidP="005E7A9B">
            <w:pPr>
              <w:pStyle w:val="TableText10"/>
            </w:pPr>
            <w:r>
              <w:t>3.1</w:t>
            </w:r>
          </w:p>
        </w:tc>
        <w:tc>
          <w:tcPr>
            <w:tcW w:w="6600" w:type="dxa"/>
            <w:tcBorders>
              <w:top w:val="nil"/>
              <w:bottom w:val="nil"/>
            </w:tcBorders>
          </w:tcPr>
          <w:p w:rsidR="005E7A9B" w:rsidRDefault="005E7A9B" w:rsidP="005E7A9B">
            <w:pPr>
              <w:pStyle w:val="TableText10"/>
            </w:pPr>
            <w:r>
              <w:t>trichlorethylene</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3.2</w:t>
            </w:r>
          </w:p>
        </w:tc>
        <w:tc>
          <w:tcPr>
            <w:tcW w:w="6600" w:type="dxa"/>
            <w:tcBorders>
              <w:top w:val="nil"/>
              <w:bottom w:val="single" w:sz="4" w:space="0" w:color="C0C0C0"/>
            </w:tcBorders>
          </w:tcPr>
          <w:p w:rsidR="005E7A9B" w:rsidRDefault="005E7A9B" w:rsidP="005E7A9B">
            <w:pPr>
              <w:pStyle w:val="TableText10"/>
            </w:pPr>
            <w:r>
              <w:t xml:space="preserve">tetrachloroethylene </w:t>
            </w:r>
          </w:p>
        </w:tc>
      </w:tr>
      <w:tr w:rsidR="005E7A9B" w:rsidRPr="00CB3D59" w:rsidTr="005E7A9B">
        <w:trPr>
          <w:cantSplit/>
        </w:trPr>
        <w:tc>
          <w:tcPr>
            <w:tcW w:w="1200" w:type="dxa"/>
            <w:tcBorders>
              <w:bottom w:val="nil"/>
            </w:tcBorders>
          </w:tcPr>
          <w:p w:rsidR="005E7A9B" w:rsidRDefault="005E7A9B" w:rsidP="005E7A9B">
            <w:pPr>
              <w:pStyle w:val="TableText10"/>
            </w:pPr>
            <w:r>
              <w:t>4</w:t>
            </w:r>
          </w:p>
        </w:tc>
        <w:tc>
          <w:tcPr>
            <w:tcW w:w="6600" w:type="dxa"/>
            <w:tcBorders>
              <w:bottom w:val="nil"/>
            </w:tcBorders>
          </w:tcPr>
          <w:p w:rsidR="005E7A9B" w:rsidRDefault="005E7A9B" w:rsidP="005E7A9B">
            <w:pPr>
              <w:pStyle w:val="TableText10"/>
            </w:pPr>
            <w:r>
              <w:t>chlorinated phenols—</w:t>
            </w:r>
          </w:p>
        </w:tc>
      </w:tr>
      <w:tr w:rsidR="005E7A9B" w:rsidRPr="00CB3D59" w:rsidTr="005E7A9B">
        <w:trPr>
          <w:cantSplit/>
        </w:trPr>
        <w:tc>
          <w:tcPr>
            <w:tcW w:w="1200" w:type="dxa"/>
            <w:tcBorders>
              <w:top w:val="nil"/>
              <w:bottom w:val="nil"/>
            </w:tcBorders>
          </w:tcPr>
          <w:p w:rsidR="005E7A9B" w:rsidRDefault="005E7A9B" w:rsidP="005E7A9B">
            <w:pPr>
              <w:pStyle w:val="TableText10"/>
            </w:pPr>
            <w:r>
              <w:t>4.1</w:t>
            </w:r>
          </w:p>
        </w:tc>
        <w:tc>
          <w:tcPr>
            <w:tcW w:w="6600" w:type="dxa"/>
            <w:tcBorders>
              <w:top w:val="nil"/>
              <w:bottom w:val="nil"/>
            </w:tcBorders>
          </w:tcPr>
          <w:p w:rsidR="005E7A9B" w:rsidRDefault="005E7A9B" w:rsidP="005E7A9B">
            <w:pPr>
              <w:pStyle w:val="TableText10"/>
            </w:pPr>
            <w:r>
              <w:t>monochlorophenol</w:t>
            </w:r>
          </w:p>
        </w:tc>
      </w:tr>
      <w:tr w:rsidR="005E7A9B" w:rsidRPr="00CB3D59" w:rsidTr="005E7A9B">
        <w:trPr>
          <w:cantSplit/>
        </w:trPr>
        <w:tc>
          <w:tcPr>
            <w:tcW w:w="1200" w:type="dxa"/>
            <w:tcBorders>
              <w:top w:val="nil"/>
              <w:bottom w:val="nil"/>
            </w:tcBorders>
          </w:tcPr>
          <w:p w:rsidR="005E7A9B" w:rsidRDefault="005E7A9B" w:rsidP="005E7A9B">
            <w:pPr>
              <w:pStyle w:val="TableText10"/>
            </w:pPr>
            <w:r>
              <w:t>4.2</w:t>
            </w:r>
          </w:p>
        </w:tc>
        <w:tc>
          <w:tcPr>
            <w:tcW w:w="6600" w:type="dxa"/>
            <w:tcBorders>
              <w:top w:val="nil"/>
              <w:bottom w:val="nil"/>
            </w:tcBorders>
          </w:tcPr>
          <w:p w:rsidR="005E7A9B" w:rsidRDefault="005E7A9B" w:rsidP="005E7A9B">
            <w:pPr>
              <w:pStyle w:val="TableText10"/>
            </w:pPr>
            <w:r>
              <w:t>dichlorophenol</w:t>
            </w:r>
          </w:p>
        </w:tc>
      </w:tr>
      <w:tr w:rsidR="005E7A9B" w:rsidRPr="00CB3D59" w:rsidTr="005E7A9B">
        <w:trPr>
          <w:cantSplit/>
        </w:trPr>
        <w:tc>
          <w:tcPr>
            <w:tcW w:w="1200" w:type="dxa"/>
            <w:tcBorders>
              <w:top w:val="nil"/>
              <w:bottom w:val="nil"/>
            </w:tcBorders>
          </w:tcPr>
          <w:p w:rsidR="005E7A9B" w:rsidRDefault="005E7A9B" w:rsidP="005E7A9B">
            <w:pPr>
              <w:pStyle w:val="TableText10"/>
            </w:pPr>
            <w:r>
              <w:t>4.3</w:t>
            </w:r>
          </w:p>
        </w:tc>
        <w:tc>
          <w:tcPr>
            <w:tcW w:w="6600" w:type="dxa"/>
            <w:tcBorders>
              <w:top w:val="nil"/>
              <w:bottom w:val="nil"/>
            </w:tcBorders>
          </w:tcPr>
          <w:p w:rsidR="005E7A9B" w:rsidRDefault="005E7A9B" w:rsidP="005E7A9B">
            <w:pPr>
              <w:pStyle w:val="TableText10"/>
            </w:pPr>
            <w:r>
              <w:t>trichlorophenol</w:t>
            </w:r>
          </w:p>
        </w:tc>
      </w:tr>
      <w:tr w:rsidR="005E7A9B" w:rsidRPr="00CB3D59" w:rsidTr="005E7A9B">
        <w:trPr>
          <w:cantSplit/>
        </w:trPr>
        <w:tc>
          <w:tcPr>
            <w:tcW w:w="1200" w:type="dxa"/>
            <w:tcBorders>
              <w:top w:val="nil"/>
              <w:bottom w:val="nil"/>
            </w:tcBorders>
          </w:tcPr>
          <w:p w:rsidR="005E7A9B" w:rsidRDefault="005E7A9B" w:rsidP="005E7A9B">
            <w:pPr>
              <w:pStyle w:val="TableText10"/>
            </w:pPr>
            <w:r>
              <w:t>4.4</w:t>
            </w:r>
          </w:p>
        </w:tc>
        <w:tc>
          <w:tcPr>
            <w:tcW w:w="6600" w:type="dxa"/>
            <w:tcBorders>
              <w:top w:val="nil"/>
              <w:bottom w:val="nil"/>
            </w:tcBorders>
          </w:tcPr>
          <w:p w:rsidR="005E7A9B" w:rsidRDefault="005E7A9B" w:rsidP="005E7A9B">
            <w:pPr>
              <w:pStyle w:val="TableText10"/>
            </w:pPr>
            <w:r>
              <w:t>tetrachlorophenol</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4.5</w:t>
            </w:r>
          </w:p>
        </w:tc>
        <w:tc>
          <w:tcPr>
            <w:tcW w:w="6600" w:type="dxa"/>
            <w:tcBorders>
              <w:top w:val="nil"/>
              <w:bottom w:val="single" w:sz="4" w:space="0" w:color="C0C0C0"/>
            </w:tcBorders>
          </w:tcPr>
          <w:p w:rsidR="005E7A9B" w:rsidRDefault="005E7A9B" w:rsidP="005E7A9B">
            <w:pPr>
              <w:pStyle w:val="TableText10"/>
            </w:pPr>
            <w:r>
              <w:t>pentachlorophenol</w:t>
            </w:r>
          </w:p>
        </w:tc>
      </w:tr>
      <w:tr w:rsidR="005E7A9B" w:rsidRPr="00CB3D59" w:rsidTr="005E7A9B">
        <w:trPr>
          <w:cantSplit/>
        </w:trPr>
        <w:tc>
          <w:tcPr>
            <w:tcW w:w="1200" w:type="dxa"/>
            <w:tcBorders>
              <w:bottom w:val="nil"/>
            </w:tcBorders>
          </w:tcPr>
          <w:p w:rsidR="005E7A9B" w:rsidRDefault="005E7A9B" w:rsidP="005E7A9B">
            <w:pPr>
              <w:pStyle w:val="TableText10"/>
            </w:pPr>
            <w:r>
              <w:t>5</w:t>
            </w:r>
          </w:p>
        </w:tc>
        <w:tc>
          <w:tcPr>
            <w:tcW w:w="6600" w:type="dxa"/>
            <w:tcBorders>
              <w:bottom w:val="nil"/>
            </w:tcBorders>
          </w:tcPr>
          <w:p w:rsidR="005E7A9B" w:rsidRDefault="005E7A9B" w:rsidP="005E7A9B">
            <w:pPr>
              <w:pStyle w:val="TableText10"/>
            </w:pPr>
            <w:r>
              <w:t>halogenated aliphatic compounds—</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5.1</w:t>
            </w:r>
          </w:p>
        </w:tc>
        <w:tc>
          <w:tcPr>
            <w:tcW w:w="6600" w:type="dxa"/>
            <w:tcBorders>
              <w:top w:val="nil"/>
              <w:bottom w:val="single" w:sz="4" w:space="0" w:color="C0C0C0"/>
            </w:tcBorders>
          </w:tcPr>
          <w:p w:rsidR="005E7A9B" w:rsidRDefault="005E7A9B" w:rsidP="005E7A9B">
            <w:pPr>
              <w:pStyle w:val="TableText10"/>
            </w:pPr>
            <w:r>
              <w:t>hexachlorobutadiene</w:t>
            </w:r>
          </w:p>
        </w:tc>
      </w:tr>
      <w:tr w:rsidR="005E7A9B" w:rsidRPr="00CB3D59" w:rsidTr="005E7A9B">
        <w:trPr>
          <w:cantSplit/>
        </w:trPr>
        <w:tc>
          <w:tcPr>
            <w:tcW w:w="1200" w:type="dxa"/>
            <w:tcBorders>
              <w:bottom w:val="nil"/>
            </w:tcBorders>
          </w:tcPr>
          <w:p w:rsidR="005E7A9B" w:rsidRDefault="005E7A9B" w:rsidP="005E7A9B">
            <w:pPr>
              <w:pStyle w:val="TableText10"/>
            </w:pPr>
            <w:r>
              <w:t>6</w:t>
            </w:r>
          </w:p>
        </w:tc>
        <w:tc>
          <w:tcPr>
            <w:tcW w:w="6600" w:type="dxa"/>
            <w:tcBorders>
              <w:bottom w:val="nil"/>
            </w:tcBorders>
          </w:tcPr>
          <w:p w:rsidR="005E7A9B" w:rsidRDefault="005E7A9B" w:rsidP="005E7A9B">
            <w:pPr>
              <w:pStyle w:val="TableText10"/>
            </w:pPr>
            <w:r>
              <w:t>halogenated methanes—</w:t>
            </w:r>
          </w:p>
        </w:tc>
      </w:tr>
      <w:tr w:rsidR="005E7A9B" w:rsidRPr="00CB3D59" w:rsidTr="005E7A9B">
        <w:trPr>
          <w:cantSplit/>
        </w:trPr>
        <w:tc>
          <w:tcPr>
            <w:tcW w:w="1200" w:type="dxa"/>
            <w:tcBorders>
              <w:top w:val="nil"/>
              <w:bottom w:val="nil"/>
            </w:tcBorders>
          </w:tcPr>
          <w:p w:rsidR="005E7A9B" w:rsidRDefault="005E7A9B" w:rsidP="005E7A9B">
            <w:pPr>
              <w:pStyle w:val="TableText10"/>
            </w:pPr>
            <w:r>
              <w:t>6.1</w:t>
            </w:r>
          </w:p>
        </w:tc>
        <w:tc>
          <w:tcPr>
            <w:tcW w:w="6600" w:type="dxa"/>
            <w:tcBorders>
              <w:top w:val="nil"/>
              <w:bottom w:val="nil"/>
            </w:tcBorders>
          </w:tcPr>
          <w:p w:rsidR="005E7A9B" w:rsidRDefault="005E7A9B" w:rsidP="005E7A9B">
            <w:pPr>
              <w:pStyle w:val="TableText10"/>
            </w:pPr>
            <w:r>
              <w:t>carbon tetrachloride</w:t>
            </w:r>
          </w:p>
        </w:tc>
      </w:tr>
      <w:tr w:rsidR="005E7A9B" w:rsidRPr="00CB3D59" w:rsidTr="005E7A9B">
        <w:trPr>
          <w:cantSplit/>
        </w:trPr>
        <w:tc>
          <w:tcPr>
            <w:tcW w:w="1200" w:type="dxa"/>
            <w:tcBorders>
              <w:top w:val="nil"/>
              <w:bottom w:val="nil"/>
            </w:tcBorders>
          </w:tcPr>
          <w:p w:rsidR="005E7A9B" w:rsidRDefault="005E7A9B" w:rsidP="005E7A9B">
            <w:pPr>
              <w:pStyle w:val="TableText10"/>
            </w:pPr>
            <w:r>
              <w:t>6.2</w:t>
            </w:r>
          </w:p>
        </w:tc>
        <w:tc>
          <w:tcPr>
            <w:tcW w:w="6600" w:type="dxa"/>
            <w:tcBorders>
              <w:top w:val="nil"/>
              <w:bottom w:val="nil"/>
            </w:tcBorders>
          </w:tcPr>
          <w:p w:rsidR="005E7A9B" w:rsidRDefault="005E7A9B" w:rsidP="005E7A9B">
            <w:pPr>
              <w:pStyle w:val="TableText10"/>
            </w:pPr>
            <w:r>
              <w:t>chloroform</w:t>
            </w:r>
          </w:p>
        </w:tc>
      </w:tr>
      <w:tr w:rsidR="005E7A9B" w:rsidRPr="00CB3D59" w:rsidTr="005E7A9B">
        <w:trPr>
          <w:cantSplit/>
        </w:trPr>
        <w:tc>
          <w:tcPr>
            <w:tcW w:w="1200" w:type="dxa"/>
            <w:tcBorders>
              <w:top w:val="nil"/>
              <w:bottom w:val="nil"/>
            </w:tcBorders>
          </w:tcPr>
          <w:p w:rsidR="005E7A9B" w:rsidRDefault="005E7A9B" w:rsidP="005E7A9B">
            <w:pPr>
              <w:pStyle w:val="TableText10"/>
            </w:pPr>
            <w:r>
              <w:t>6.3</w:t>
            </w:r>
          </w:p>
        </w:tc>
        <w:tc>
          <w:tcPr>
            <w:tcW w:w="6600" w:type="dxa"/>
            <w:tcBorders>
              <w:top w:val="nil"/>
              <w:bottom w:val="nil"/>
            </w:tcBorders>
          </w:tcPr>
          <w:p w:rsidR="005E7A9B" w:rsidRDefault="005E7A9B" w:rsidP="005E7A9B">
            <w:pPr>
              <w:pStyle w:val="TableText10"/>
            </w:pPr>
            <w:r>
              <w:t>dichloromethane (methylene chloride)</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6.4</w:t>
            </w:r>
          </w:p>
        </w:tc>
        <w:tc>
          <w:tcPr>
            <w:tcW w:w="6600" w:type="dxa"/>
            <w:tcBorders>
              <w:top w:val="nil"/>
              <w:bottom w:val="single" w:sz="4" w:space="0" w:color="C0C0C0"/>
            </w:tcBorders>
          </w:tcPr>
          <w:p w:rsidR="005E7A9B" w:rsidRDefault="005E7A9B" w:rsidP="005E7A9B">
            <w:pPr>
              <w:pStyle w:val="TableText10"/>
            </w:pPr>
            <w:r>
              <w:t>trihalomethanes</w:t>
            </w:r>
          </w:p>
        </w:tc>
      </w:tr>
      <w:tr w:rsidR="005E7A9B" w:rsidRPr="00CB3D59" w:rsidTr="005E7A9B">
        <w:trPr>
          <w:cantSplit/>
        </w:trPr>
        <w:tc>
          <w:tcPr>
            <w:tcW w:w="1200" w:type="dxa"/>
            <w:tcBorders>
              <w:bottom w:val="nil"/>
            </w:tcBorders>
          </w:tcPr>
          <w:p w:rsidR="005E7A9B" w:rsidRDefault="005E7A9B" w:rsidP="005E7A9B">
            <w:pPr>
              <w:pStyle w:val="TableText10"/>
            </w:pPr>
            <w:r>
              <w:t>7</w:t>
            </w:r>
          </w:p>
        </w:tc>
        <w:tc>
          <w:tcPr>
            <w:tcW w:w="6600" w:type="dxa"/>
            <w:tcBorders>
              <w:bottom w:val="nil"/>
            </w:tcBorders>
          </w:tcPr>
          <w:p w:rsidR="005E7A9B" w:rsidRDefault="005E7A9B" w:rsidP="005E7A9B">
            <w:pPr>
              <w:pStyle w:val="TableText10"/>
            </w:pPr>
            <w:r>
              <w:t>monocyclic aromatic hydrocarbons—</w:t>
            </w:r>
          </w:p>
        </w:tc>
      </w:tr>
      <w:tr w:rsidR="005E7A9B" w:rsidRPr="00CB3D59" w:rsidTr="005E7A9B">
        <w:trPr>
          <w:cantSplit/>
        </w:trPr>
        <w:tc>
          <w:tcPr>
            <w:tcW w:w="1200" w:type="dxa"/>
            <w:tcBorders>
              <w:top w:val="nil"/>
              <w:bottom w:val="nil"/>
            </w:tcBorders>
          </w:tcPr>
          <w:p w:rsidR="005E7A9B" w:rsidRDefault="005E7A9B" w:rsidP="005E7A9B">
            <w:pPr>
              <w:pStyle w:val="TableText10"/>
            </w:pPr>
            <w:r>
              <w:t>7.1</w:t>
            </w:r>
          </w:p>
        </w:tc>
        <w:tc>
          <w:tcPr>
            <w:tcW w:w="6600" w:type="dxa"/>
            <w:tcBorders>
              <w:top w:val="nil"/>
              <w:bottom w:val="nil"/>
            </w:tcBorders>
          </w:tcPr>
          <w:p w:rsidR="005E7A9B" w:rsidRDefault="005E7A9B" w:rsidP="005E7A9B">
            <w:pPr>
              <w:pStyle w:val="TableText10"/>
            </w:pPr>
            <w:r>
              <w:t>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7.2</w:t>
            </w:r>
          </w:p>
        </w:tc>
        <w:tc>
          <w:tcPr>
            <w:tcW w:w="6600" w:type="dxa"/>
            <w:tcBorders>
              <w:top w:val="nil"/>
              <w:bottom w:val="nil"/>
            </w:tcBorders>
          </w:tcPr>
          <w:p w:rsidR="005E7A9B" w:rsidRDefault="005E7A9B" w:rsidP="005E7A9B">
            <w:pPr>
              <w:pStyle w:val="TableText10"/>
            </w:pPr>
            <w:r>
              <w:t>ethylbenzene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7.3</w:t>
            </w:r>
          </w:p>
        </w:tc>
        <w:tc>
          <w:tcPr>
            <w:tcW w:w="6600" w:type="dxa"/>
            <w:tcBorders>
              <w:top w:val="nil"/>
              <w:bottom w:val="nil"/>
            </w:tcBorders>
          </w:tcPr>
          <w:p w:rsidR="005E7A9B" w:rsidRDefault="005E7A9B" w:rsidP="005E7A9B">
            <w:pPr>
              <w:pStyle w:val="TableText10"/>
            </w:pPr>
            <w:r>
              <w:t>phenol</w:t>
            </w:r>
          </w:p>
        </w:tc>
      </w:tr>
      <w:tr w:rsidR="005E7A9B" w:rsidRPr="00CB3D59" w:rsidTr="005E7A9B">
        <w:trPr>
          <w:cantSplit/>
        </w:trPr>
        <w:tc>
          <w:tcPr>
            <w:tcW w:w="1200" w:type="dxa"/>
            <w:tcBorders>
              <w:top w:val="nil"/>
            </w:tcBorders>
          </w:tcPr>
          <w:p w:rsidR="005E7A9B" w:rsidRDefault="005E7A9B" w:rsidP="005E7A9B">
            <w:pPr>
              <w:pStyle w:val="TableText10"/>
            </w:pPr>
            <w:r>
              <w:t>7.4</w:t>
            </w:r>
          </w:p>
        </w:tc>
        <w:tc>
          <w:tcPr>
            <w:tcW w:w="6600" w:type="dxa"/>
            <w:tcBorders>
              <w:top w:val="nil"/>
            </w:tcBorders>
          </w:tcPr>
          <w:p w:rsidR="005E7A9B" w:rsidRDefault="005E7A9B" w:rsidP="005E7A9B">
            <w:pPr>
              <w:pStyle w:val="TableText10"/>
            </w:pPr>
            <w:r>
              <w:t>toluene</w:t>
            </w:r>
          </w:p>
        </w:tc>
      </w:tr>
      <w:tr w:rsidR="005E7A9B" w:rsidRPr="00CB3D59" w:rsidTr="005E7A9B">
        <w:trPr>
          <w:cantSplit/>
        </w:trPr>
        <w:tc>
          <w:tcPr>
            <w:tcW w:w="1200" w:type="dxa"/>
          </w:tcPr>
          <w:p w:rsidR="005E7A9B" w:rsidRDefault="005E7A9B" w:rsidP="005E7A9B">
            <w:pPr>
              <w:pStyle w:val="TableText10"/>
            </w:pPr>
            <w:r>
              <w:t>8</w:t>
            </w:r>
          </w:p>
        </w:tc>
        <w:tc>
          <w:tcPr>
            <w:tcW w:w="6600" w:type="dxa"/>
          </w:tcPr>
          <w:p w:rsidR="005E7A9B" w:rsidRDefault="005E7A9B" w:rsidP="005E7A9B">
            <w:pPr>
              <w:pStyle w:val="TableText10"/>
            </w:pPr>
            <w:r>
              <w:t>oil and grease</w:t>
            </w:r>
          </w:p>
        </w:tc>
      </w:tr>
      <w:tr w:rsidR="005E7A9B" w:rsidRPr="00CB3D59" w:rsidTr="005E7A9B">
        <w:trPr>
          <w:cantSplit/>
        </w:trPr>
        <w:tc>
          <w:tcPr>
            <w:tcW w:w="1200" w:type="dxa"/>
          </w:tcPr>
          <w:p w:rsidR="005E7A9B" w:rsidRDefault="005E7A9B" w:rsidP="005E7A9B">
            <w:pPr>
              <w:pStyle w:val="TableText10"/>
            </w:pPr>
            <w:r>
              <w:t>9</w:t>
            </w:r>
          </w:p>
        </w:tc>
        <w:tc>
          <w:tcPr>
            <w:tcW w:w="6600" w:type="dxa"/>
          </w:tcPr>
          <w:p w:rsidR="005E7A9B" w:rsidRDefault="005E7A9B" w:rsidP="005E7A9B">
            <w:pPr>
              <w:pStyle w:val="TableText10"/>
            </w:pPr>
            <w:r>
              <w:t>phthallate esters</w:t>
            </w:r>
          </w:p>
        </w:tc>
      </w:tr>
      <w:tr w:rsidR="005E7A9B" w:rsidRPr="00CB3D59" w:rsidTr="005E7A9B">
        <w:trPr>
          <w:cantSplit/>
        </w:trPr>
        <w:tc>
          <w:tcPr>
            <w:tcW w:w="1200" w:type="dxa"/>
          </w:tcPr>
          <w:p w:rsidR="005E7A9B" w:rsidRDefault="005E7A9B" w:rsidP="005E7A9B">
            <w:pPr>
              <w:pStyle w:val="TableText10"/>
            </w:pPr>
            <w:r>
              <w:t>10</w:t>
            </w:r>
          </w:p>
        </w:tc>
        <w:tc>
          <w:tcPr>
            <w:tcW w:w="6600" w:type="dxa"/>
          </w:tcPr>
          <w:p w:rsidR="005E7A9B" w:rsidRDefault="005E7A9B" w:rsidP="005E7A9B">
            <w:pPr>
              <w:pStyle w:val="TableText10"/>
            </w:pPr>
            <w:r>
              <w:t>polychlorinated biphenyls</w:t>
            </w:r>
          </w:p>
        </w:tc>
      </w:tr>
      <w:tr w:rsidR="005E7A9B" w:rsidRPr="00CB3D59" w:rsidTr="005E7A9B">
        <w:trPr>
          <w:cantSplit/>
        </w:trPr>
        <w:tc>
          <w:tcPr>
            <w:tcW w:w="1200" w:type="dxa"/>
          </w:tcPr>
          <w:p w:rsidR="005E7A9B" w:rsidRDefault="005E7A9B" w:rsidP="005E7A9B">
            <w:pPr>
              <w:pStyle w:val="TableText10"/>
            </w:pPr>
            <w:r>
              <w:t>11</w:t>
            </w:r>
          </w:p>
        </w:tc>
        <w:tc>
          <w:tcPr>
            <w:tcW w:w="6600" w:type="dxa"/>
          </w:tcPr>
          <w:p w:rsidR="005E7A9B" w:rsidRDefault="005E7A9B" w:rsidP="005E7A9B">
            <w:pPr>
              <w:pStyle w:val="TableText10"/>
            </w:pPr>
            <w:r>
              <w:t>polycyclic aromatic hydrocarbons</w:t>
            </w:r>
          </w:p>
        </w:tc>
      </w:tr>
    </w:tbl>
    <w:p w:rsidR="00595DDD" w:rsidRDefault="00595DDD">
      <w:pPr>
        <w:pStyle w:val="TableHd"/>
        <w:ind w:left="1311" w:hanging="1311"/>
      </w:pPr>
      <w:r>
        <w:lastRenderedPageBreak/>
        <w:t>Table 3.6.4</w:t>
      </w:r>
      <w:r>
        <w:tab/>
        <w:t>Group D—organic chemicals—organometallics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5E7A9B" w:rsidRPr="0034336E" w:rsidTr="005E7A9B">
        <w:trPr>
          <w:cantSplit/>
          <w:tblHeader/>
        </w:trPr>
        <w:tc>
          <w:tcPr>
            <w:tcW w:w="1200" w:type="dxa"/>
            <w:tcBorders>
              <w:bottom w:val="single" w:sz="4" w:space="0" w:color="auto"/>
            </w:tcBorders>
          </w:tcPr>
          <w:p w:rsidR="005E7A9B" w:rsidRPr="0034336E" w:rsidRDefault="005E7A9B" w:rsidP="005E7A9B">
            <w:pPr>
              <w:pStyle w:val="TableColHd"/>
            </w:pPr>
            <w:r w:rsidRPr="0034336E">
              <w:t>column 1</w:t>
            </w:r>
          </w:p>
          <w:p w:rsidR="005E7A9B" w:rsidRPr="0034336E" w:rsidRDefault="005E7A9B" w:rsidP="005E7A9B">
            <w:pPr>
              <w:pStyle w:val="TableColHd"/>
            </w:pPr>
            <w:r w:rsidRPr="0034336E">
              <w:t>item</w:t>
            </w:r>
          </w:p>
        </w:tc>
        <w:tc>
          <w:tcPr>
            <w:tcW w:w="6600" w:type="dxa"/>
            <w:tcBorders>
              <w:bottom w:val="single" w:sz="4" w:space="0" w:color="auto"/>
            </w:tcBorders>
          </w:tcPr>
          <w:p w:rsidR="005E7A9B" w:rsidRDefault="005E7A9B" w:rsidP="005E7A9B">
            <w:pPr>
              <w:pStyle w:val="TableColHd"/>
            </w:pPr>
            <w:r w:rsidRPr="0034336E">
              <w:t>column 2</w:t>
            </w:r>
          </w:p>
          <w:p w:rsidR="005E7A9B" w:rsidRPr="0034336E" w:rsidRDefault="005E7A9B" w:rsidP="005E7A9B">
            <w:pPr>
              <w:pStyle w:val="TableColHd"/>
            </w:pPr>
            <w:r>
              <w:t>pollutant</w:t>
            </w:r>
          </w:p>
        </w:tc>
      </w:tr>
      <w:tr w:rsidR="005E7A9B" w:rsidRPr="00CB3D59" w:rsidTr="005E7A9B">
        <w:trPr>
          <w:cantSplit/>
        </w:trPr>
        <w:tc>
          <w:tcPr>
            <w:tcW w:w="1200" w:type="dxa"/>
            <w:tcBorders>
              <w:top w:val="single" w:sz="4" w:space="0" w:color="auto"/>
            </w:tcBorders>
          </w:tcPr>
          <w:p w:rsidR="005E7A9B" w:rsidRDefault="005E7A9B" w:rsidP="005E7A9B">
            <w:pPr>
              <w:pStyle w:val="TableText10"/>
            </w:pPr>
            <w:r>
              <w:t>1</w:t>
            </w:r>
          </w:p>
        </w:tc>
        <w:tc>
          <w:tcPr>
            <w:tcW w:w="6600" w:type="dxa"/>
            <w:tcBorders>
              <w:top w:val="single" w:sz="4" w:space="0" w:color="auto"/>
            </w:tcBorders>
          </w:tcPr>
          <w:p w:rsidR="005E7A9B" w:rsidRDefault="005E7A9B" w:rsidP="005E7A9B">
            <w:pPr>
              <w:pStyle w:val="TableText10"/>
            </w:pPr>
            <w:r>
              <w:t>tributyltin</w:t>
            </w:r>
          </w:p>
        </w:tc>
      </w:tr>
      <w:tr w:rsidR="005E7A9B" w:rsidRPr="00CB3D59" w:rsidTr="005E7A9B">
        <w:trPr>
          <w:cantSplit/>
        </w:trPr>
        <w:tc>
          <w:tcPr>
            <w:tcW w:w="1200" w:type="dxa"/>
          </w:tcPr>
          <w:p w:rsidR="005E7A9B" w:rsidRDefault="005E7A9B" w:rsidP="005E7A9B">
            <w:pPr>
              <w:pStyle w:val="TableText10"/>
            </w:pPr>
            <w:r>
              <w:t>2</w:t>
            </w:r>
          </w:p>
        </w:tc>
        <w:tc>
          <w:tcPr>
            <w:tcW w:w="6600" w:type="dxa"/>
          </w:tcPr>
          <w:p w:rsidR="005E7A9B" w:rsidRDefault="005E7A9B" w:rsidP="005E7A9B">
            <w:pPr>
              <w:pStyle w:val="TableText10"/>
            </w:pPr>
            <w:r>
              <w:t>triphenyltin</w:t>
            </w:r>
          </w:p>
        </w:tc>
      </w:tr>
    </w:tbl>
    <w:p w:rsidR="00595DDD" w:rsidRDefault="00595DDD"/>
    <w:p w:rsidR="00595DDD" w:rsidRDefault="00595DDD">
      <w:pPr>
        <w:pStyle w:val="03Schedule"/>
        <w:sectPr w:rsidR="00595DDD">
          <w:headerReference w:type="even" r:id="rId186"/>
          <w:headerReference w:type="default" r:id="rId187"/>
          <w:footerReference w:type="even" r:id="rId188"/>
          <w:footerReference w:type="default" r:id="rId189"/>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BE4E4E" w:rsidRDefault="00595DDD">
      <w:pPr>
        <w:pStyle w:val="Sched-heading"/>
      </w:pPr>
      <w:bookmarkStart w:id="128" w:name="_Toc532976251"/>
      <w:r w:rsidRPr="00BE4E4E">
        <w:rPr>
          <w:rStyle w:val="CharChapNo"/>
        </w:rPr>
        <w:lastRenderedPageBreak/>
        <w:t>Schedule 4</w:t>
      </w:r>
      <w:r>
        <w:tab/>
      </w:r>
      <w:r w:rsidRPr="00BE4E4E">
        <w:rPr>
          <w:rStyle w:val="CharChapText"/>
        </w:rPr>
        <w:t>Ambient environmental standards</w:t>
      </w:r>
      <w:bookmarkEnd w:id="128"/>
    </w:p>
    <w:p w:rsidR="00595DDD" w:rsidRDefault="00595DDD">
      <w:pPr>
        <w:pStyle w:val="ref"/>
        <w:keepNext/>
      </w:pPr>
      <w:r>
        <w:t>(see s 43)</w:t>
      </w:r>
    </w:p>
    <w:p w:rsidR="00595DDD" w:rsidRPr="00BE4E4E" w:rsidRDefault="00595DDD">
      <w:pPr>
        <w:pStyle w:val="Sched-Part"/>
      </w:pPr>
      <w:bookmarkStart w:id="129" w:name="_Toc532976252"/>
      <w:r w:rsidRPr="00BE4E4E">
        <w:rPr>
          <w:rStyle w:val="CharPartNo"/>
        </w:rPr>
        <w:t>Part 4.1</w:t>
      </w:r>
      <w:r>
        <w:tab/>
      </w:r>
      <w:r w:rsidRPr="00BE4E4E">
        <w:rPr>
          <w:rStyle w:val="CharPartText"/>
        </w:rPr>
        <w:t>Domestic water supply—fully treated (TAP)</w:t>
      </w:r>
      <w:bookmarkEnd w:id="129"/>
    </w:p>
    <w:p w:rsidR="00595DDD" w:rsidRDefault="00595DDD">
      <w:pPr>
        <w:pStyle w:val="TableHd"/>
        <w:ind w:left="1197" w:hanging="1197"/>
      </w:pPr>
      <w:r>
        <w:t>Table 4.1.1</w:t>
      </w:r>
      <w:r>
        <w:tab/>
        <w:t>Group A—microbiological quality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B240C" w:rsidRPr="00CB3D59" w:rsidTr="007B240C">
        <w:trPr>
          <w:cantSplit/>
          <w:tblHeader/>
        </w:trPr>
        <w:tc>
          <w:tcPr>
            <w:tcW w:w="1200" w:type="dxa"/>
            <w:tcBorders>
              <w:bottom w:val="single" w:sz="4" w:space="0" w:color="auto"/>
            </w:tcBorders>
          </w:tcPr>
          <w:p w:rsidR="007B240C" w:rsidRPr="00CB3D59" w:rsidRDefault="007B240C" w:rsidP="007B240C">
            <w:pPr>
              <w:pStyle w:val="TableColHd"/>
            </w:pPr>
            <w:r w:rsidRPr="00783A18">
              <w:t>column 1</w:t>
            </w:r>
          </w:p>
          <w:p w:rsidR="007B240C" w:rsidRPr="00CB3D59" w:rsidRDefault="007B240C" w:rsidP="007B240C">
            <w:pPr>
              <w:pStyle w:val="TableColHd"/>
            </w:pPr>
            <w:r w:rsidRPr="00783A18">
              <w:t>item</w:t>
            </w:r>
          </w:p>
        </w:tc>
        <w:tc>
          <w:tcPr>
            <w:tcW w:w="2107" w:type="dxa"/>
            <w:tcBorders>
              <w:bottom w:val="single" w:sz="4" w:space="0" w:color="auto"/>
            </w:tcBorders>
          </w:tcPr>
          <w:p w:rsidR="007B240C" w:rsidRDefault="007B240C" w:rsidP="007B240C">
            <w:pPr>
              <w:pStyle w:val="TableColHd"/>
            </w:pPr>
            <w:r w:rsidRPr="00783A18">
              <w:t>column 2</w:t>
            </w:r>
          </w:p>
          <w:p w:rsidR="007B240C" w:rsidRPr="00CB3D59" w:rsidRDefault="007B240C" w:rsidP="007B240C">
            <w:pPr>
              <w:pStyle w:val="TableColHd"/>
            </w:pPr>
            <w:r>
              <w:t>indicator</w:t>
            </w:r>
          </w:p>
        </w:tc>
        <w:tc>
          <w:tcPr>
            <w:tcW w:w="4641" w:type="dxa"/>
            <w:tcBorders>
              <w:bottom w:val="single" w:sz="4" w:space="0" w:color="auto"/>
            </w:tcBorders>
          </w:tcPr>
          <w:p w:rsidR="007B240C" w:rsidRDefault="007B240C" w:rsidP="007B240C">
            <w:pPr>
              <w:pStyle w:val="TableColHd"/>
            </w:pPr>
            <w:r w:rsidRPr="00783A18">
              <w:t>column 3</w:t>
            </w:r>
          </w:p>
          <w:p w:rsidR="007B240C" w:rsidRPr="00CB3D59" w:rsidRDefault="007B240C" w:rsidP="007B240C">
            <w:pPr>
              <w:pStyle w:val="TableColHd"/>
            </w:pPr>
            <w:r>
              <w:t>standard</w:t>
            </w:r>
          </w:p>
        </w:tc>
      </w:tr>
      <w:tr w:rsidR="007B240C" w:rsidRPr="00CB3D59" w:rsidTr="007B240C">
        <w:trPr>
          <w:cantSplit/>
        </w:trPr>
        <w:tc>
          <w:tcPr>
            <w:tcW w:w="1200" w:type="dxa"/>
            <w:tcBorders>
              <w:top w:val="single" w:sz="4" w:space="0" w:color="auto"/>
            </w:tcBorders>
          </w:tcPr>
          <w:p w:rsidR="007B240C" w:rsidRDefault="007B240C" w:rsidP="007B240C">
            <w:pPr>
              <w:pStyle w:val="TableText10"/>
            </w:pPr>
            <w:r>
              <w:t>1</w:t>
            </w:r>
          </w:p>
        </w:tc>
        <w:tc>
          <w:tcPr>
            <w:tcW w:w="2107" w:type="dxa"/>
            <w:tcBorders>
              <w:top w:val="single" w:sz="4" w:space="0" w:color="auto"/>
            </w:tcBorders>
          </w:tcPr>
          <w:p w:rsidR="007B240C" w:rsidRDefault="007B240C" w:rsidP="007B240C">
            <w:pPr>
              <w:pStyle w:val="TableText10"/>
              <w:rPr>
                <w:i/>
                <w:iCs/>
              </w:rPr>
            </w:pPr>
            <w:r>
              <w:rPr>
                <w:rStyle w:val="charItals"/>
              </w:rPr>
              <w:t>E. coli</w:t>
            </w:r>
          </w:p>
        </w:tc>
        <w:tc>
          <w:tcPr>
            <w:tcW w:w="4641" w:type="dxa"/>
            <w:tcBorders>
              <w:top w:val="single" w:sz="4" w:space="0" w:color="auto"/>
            </w:tcBorders>
          </w:tcPr>
          <w:p w:rsidR="007B240C" w:rsidRDefault="007B240C" w:rsidP="007B240C">
            <w:pPr>
              <w:pStyle w:val="TableText10"/>
            </w:pPr>
            <w:r>
              <w:t>0 cfu per 100 mL for 98% of samples</w:t>
            </w:r>
          </w:p>
        </w:tc>
      </w:tr>
    </w:tbl>
    <w:p w:rsidR="00595DDD" w:rsidRDefault="00595DDD"/>
    <w:p w:rsidR="00595DDD" w:rsidRDefault="00595DDD">
      <w:pPr>
        <w:pStyle w:val="TableHd"/>
        <w:ind w:left="1197" w:hanging="1197"/>
      </w:pPr>
      <w:r>
        <w:t>Table 4.1.2</w:t>
      </w:r>
      <w:r>
        <w:tab/>
        <w:t>Group B—physical quality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B240C" w:rsidRPr="00CB3D59" w:rsidTr="007B240C">
        <w:trPr>
          <w:cantSplit/>
          <w:tblHeader/>
        </w:trPr>
        <w:tc>
          <w:tcPr>
            <w:tcW w:w="1200" w:type="dxa"/>
            <w:tcBorders>
              <w:bottom w:val="single" w:sz="4" w:space="0" w:color="auto"/>
            </w:tcBorders>
          </w:tcPr>
          <w:p w:rsidR="007B240C" w:rsidRPr="00CB3D59" w:rsidRDefault="007B240C" w:rsidP="007B240C">
            <w:pPr>
              <w:pStyle w:val="TableColHd"/>
            </w:pPr>
            <w:r w:rsidRPr="00783A18">
              <w:t>column 1</w:t>
            </w:r>
          </w:p>
          <w:p w:rsidR="007B240C" w:rsidRPr="00CB3D59" w:rsidRDefault="007B240C" w:rsidP="007B240C">
            <w:pPr>
              <w:pStyle w:val="TableColHd"/>
            </w:pPr>
            <w:r w:rsidRPr="00783A18">
              <w:t>item</w:t>
            </w:r>
          </w:p>
        </w:tc>
        <w:tc>
          <w:tcPr>
            <w:tcW w:w="2107" w:type="dxa"/>
            <w:tcBorders>
              <w:bottom w:val="single" w:sz="4" w:space="0" w:color="auto"/>
            </w:tcBorders>
          </w:tcPr>
          <w:p w:rsidR="007B240C" w:rsidRDefault="007B240C" w:rsidP="007B240C">
            <w:pPr>
              <w:pStyle w:val="TableColHd"/>
            </w:pPr>
            <w:r w:rsidRPr="00783A18">
              <w:t>column 2</w:t>
            </w:r>
          </w:p>
          <w:p w:rsidR="007B240C" w:rsidRPr="00CB3D59" w:rsidRDefault="007B240C" w:rsidP="007B240C">
            <w:pPr>
              <w:pStyle w:val="TableColHd"/>
            </w:pPr>
            <w:r>
              <w:t>indicator</w:t>
            </w:r>
          </w:p>
        </w:tc>
        <w:tc>
          <w:tcPr>
            <w:tcW w:w="4641" w:type="dxa"/>
            <w:tcBorders>
              <w:bottom w:val="single" w:sz="4" w:space="0" w:color="auto"/>
            </w:tcBorders>
          </w:tcPr>
          <w:p w:rsidR="007B240C" w:rsidRDefault="007B240C" w:rsidP="007B240C">
            <w:pPr>
              <w:pStyle w:val="TableColHd"/>
            </w:pPr>
            <w:r w:rsidRPr="00783A18">
              <w:t>column 3</w:t>
            </w:r>
          </w:p>
          <w:p w:rsidR="007B240C" w:rsidRPr="00CB3D59" w:rsidRDefault="007B240C" w:rsidP="007B240C">
            <w:pPr>
              <w:pStyle w:val="TableColHd"/>
            </w:pPr>
            <w:r>
              <w:t>standard</w:t>
            </w:r>
          </w:p>
        </w:tc>
      </w:tr>
      <w:tr w:rsidR="007B240C" w:rsidRPr="00CB3D59" w:rsidTr="007B240C">
        <w:trPr>
          <w:cantSplit/>
        </w:trPr>
        <w:tc>
          <w:tcPr>
            <w:tcW w:w="1200" w:type="dxa"/>
            <w:tcBorders>
              <w:top w:val="single" w:sz="4" w:space="0" w:color="auto"/>
            </w:tcBorders>
          </w:tcPr>
          <w:p w:rsidR="007B240C" w:rsidRDefault="007B240C" w:rsidP="007B240C">
            <w:pPr>
              <w:pStyle w:val="TableText10"/>
            </w:pPr>
            <w:r>
              <w:t>1</w:t>
            </w:r>
          </w:p>
        </w:tc>
        <w:tc>
          <w:tcPr>
            <w:tcW w:w="2107" w:type="dxa"/>
            <w:tcBorders>
              <w:top w:val="single" w:sz="4" w:space="0" w:color="auto"/>
            </w:tcBorders>
          </w:tcPr>
          <w:p w:rsidR="007B240C" w:rsidRDefault="007B240C" w:rsidP="007B240C">
            <w:pPr>
              <w:pStyle w:val="TableText10"/>
              <w:rPr>
                <w:sz w:val="24"/>
              </w:rPr>
            </w:pPr>
            <w:r>
              <w:rPr>
                <w:sz w:val="24"/>
              </w:rPr>
              <w:t>acidity (pH)</w:t>
            </w:r>
          </w:p>
        </w:tc>
        <w:tc>
          <w:tcPr>
            <w:tcW w:w="4641" w:type="dxa"/>
            <w:tcBorders>
              <w:top w:val="single" w:sz="4" w:space="0" w:color="auto"/>
            </w:tcBorders>
          </w:tcPr>
          <w:p w:rsidR="007B240C" w:rsidRDefault="007B240C" w:rsidP="007B240C">
            <w:pPr>
              <w:pStyle w:val="TableText10"/>
            </w:pPr>
            <w:r>
              <w:t>6.5-8.5</w:t>
            </w:r>
          </w:p>
        </w:tc>
      </w:tr>
      <w:tr w:rsidR="007B240C" w:rsidRPr="00CB3D59" w:rsidTr="007B240C">
        <w:trPr>
          <w:cantSplit/>
        </w:trPr>
        <w:tc>
          <w:tcPr>
            <w:tcW w:w="1200" w:type="dxa"/>
          </w:tcPr>
          <w:p w:rsidR="007B240C" w:rsidRDefault="007B240C" w:rsidP="007B240C">
            <w:pPr>
              <w:pStyle w:val="TableText10"/>
            </w:pPr>
            <w:r>
              <w:t>2</w:t>
            </w:r>
          </w:p>
        </w:tc>
        <w:tc>
          <w:tcPr>
            <w:tcW w:w="2107" w:type="dxa"/>
          </w:tcPr>
          <w:p w:rsidR="007B240C" w:rsidRDefault="007B240C" w:rsidP="007B240C">
            <w:pPr>
              <w:pStyle w:val="TableText10"/>
            </w:pPr>
            <w:r>
              <w:t>colour (HU)</w:t>
            </w:r>
          </w:p>
        </w:tc>
        <w:tc>
          <w:tcPr>
            <w:tcW w:w="4641" w:type="dxa"/>
          </w:tcPr>
          <w:p w:rsidR="007B240C" w:rsidRDefault="007B240C" w:rsidP="007B240C">
            <w:pPr>
              <w:pStyle w:val="TableText10"/>
            </w:pPr>
            <w:r>
              <w:t>15</w:t>
            </w:r>
          </w:p>
        </w:tc>
      </w:tr>
      <w:tr w:rsidR="007B240C" w:rsidRPr="00CB3D59" w:rsidTr="007B240C">
        <w:trPr>
          <w:cantSplit/>
        </w:trPr>
        <w:tc>
          <w:tcPr>
            <w:tcW w:w="1200" w:type="dxa"/>
          </w:tcPr>
          <w:p w:rsidR="007B240C" w:rsidRDefault="007B240C" w:rsidP="007B240C">
            <w:pPr>
              <w:pStyle w:val="TableText10"/>
            </w:pPr>
            <w:r>
              <w:t>3</w:t>
            </w:r>
          </w:p>
        </w:tc>
        <w:tc>
          <w:tcPr>
            <w:tcW w:w="2107" w:type="dxa"/>
          </w:tcPr>
          <w:p w:rsidR="007B240C" w:rsidRDefault="007B240C" w:rsidP="007B240C">
            <w:pPr>
              <w:pStyle w:val="TableText10"/>
            </w:pPr>
            <w:r>
              <w:t>dissolved oxygen</w:t>
            </w:r>
          </w:p>
        </w:tc>
        <w:tc>
          <w:tcPr>
            <w:tcW w:w="4641" w:type="dxa"/>
          </w:tcPr>
          <w:p w:rsidR="007B240C" w:rsidRDefault="007B240C" w:rsidP="007B240C">
            <w:pPr>
              <w:pStyle w:val="TableText10"/>
            </w:pPr>
            <w:r>
              <w:t>&gt;85%</w:t>
            </w:r>
          </w:p>
        </w:tc>
      </w:tr>
      <w:tr w:rsidR="007B240C" w:rsidRPr="00CB3D59" w:rsidTr="007B240C">
        <w:trPr>
          <w:cantSplit/>
        </w:trPr>
        <w:tc>
          <w:tcPr>
            <w:tcW w:w="1200" w:type="dxa"/>
          </w:tcPr>
          <w:p w:rsidR="007B240C" w:rsidRDefault="007B240C" w:rsidP="007B240C">
            <w:pPr>
              <w:pStyle w:val="TableText10"/>
            </w:pPr>
            <w:r>
              <w:t>4</w:t>
            </w:r>
          </w:p>
        </w:tc>
        <w:tc>
          <w:tcPr>
            <w:tcW w:w="2107" w:type="dxa"/>
          </w:tcPr>
          <w:p w:rsidR="007B240C" w:rsidRDefault="007B240C" w:rsidP="007B240C">
            <w:pPr>
              <w:pStyle w:val="TableText10"/>
            </w:pPr>
            <w:r>
              <w:t>hardness</w:t>
            </w:r>
          </w:p>
        </w:tc>
        <w:tc>
          <w:tcPr>
            <w:tcW w:w="4641" w:type="dxa"/>
          </w:tcPr>
          <w:p w:rsidR="007B240C" w:rsidRDefault="007B240C" w:rsidP="007B240C">
            <w:pPr>
              <w:pStyle w:val="TableText10"/>
            </w:pPr>
            <w:r>
              <w:t>200 mg/L</w:t>
            </w:r>
          </w:p>
        </w:tc>
      </w:tr>
      <w:tr w:rsidR="007B240C" w:rsidRPr="00CB3D59" w:rsidTr="007B240C">
        <w:trPr>
          <w:cantSplit/>
        </w:trPr>
        <w:tc>
          <w:tcPr>
            <w:tcW w:w="1200" w:type="dxa"/>
          </w:tcPr>
          <w:p w:rsidR="007B240C" w:rsidRDefault="007B240C" w:rsidP="007B240C">
            <w:pPr>
              <w:pStyle w:val="TableText10"/>
            </w:pPr>
            <w:r>
              <w:t>5</w:t>
            </w:r>
          </w:p>
        </w:tc>
        <w:tc>
          <w:tcPr>
            <w:tcW w:w="2107" w:type="dxa"/>
          </w:tcPr>
          <w:p w:rsidR="007B240C" w:rsidRDefault="007B240C" w:rsidP="007B240C">
            <w:pPr>
              <w:pStyle w:val="TableText10"/>
              <w:rPr>
                <w:sz w:val="24"/>
              </w:rPr>
            </w:pPr>
            <w:r>
              <w:rPr>
                <w:sz w:val="24"/>
              </w:rPr>
              <w:t>taste and odour</w:t>
            </w:r>
          </w:p>
        </w:tc>
        <w:tc>
          <w:tcPr>
            <w:tcW w:w="4641" w:type="dxa"/>
          </w:tcPr>
          <w:p w:rsidR="007B240C" w:rsidRDefault="007B240C" w:rsidP="007B240C">
            <w:pPr>
              <w:pStyle w:val="TableText10"/>
            </w:pPr>
            <w:r>
              <w:t>acceptable to most people</w:t>
            </w:r>
          </w:p>
        </w:tc>
      </w:tr>
      <w:tr w:rsidR="007B240C" w:rsidRPr="00CB3D59" w:rsidTr="007B240C">
        <w:trPr>
          <w:cantSplit/>
        </w:trPr>
        <w:tc>
          <w:tcPr>
            <w:tcW w:w="1200" w:type="dxa"/>
          </w:tcPr>
          <w:p w:rsidR="007B240C" w:rsidRDefault="007B240C" w:rsidP="007B240C">
            <w:pPr>
              <w:pStyle w:val="TableText10"/>
            </w:pPr>
            <w:r>
              <w:t>6</w:t>
            </w:r>
          </w:p>
        </w:tc>
        <w:tc>
          <w:tcPr>
            <w:tcW w:w="2107" w:type="dxa"/>
          </w:tcPr>
          <w:p w:rsidR="007B240C" w:rsidRDefault="007B240C" w:rsidP="007B240C">
            <w:pPr>
              <w:pStyle w:val="TableText10"/>
            </w:pPr>
            <w:r>
              <w:t>total dissolved solids</w:t>
            </w:r>
          </w:p>
        </w:tc>
        <w:tc>
          <w:tcPr>
            <w:tcW w:w="4641" w:type="dxa"/>
          </w:tcPr>
          <w:p w:rsidR="007B240C" w:rsidRDefault="007B240C" w:rsidP="007B240C">
            <w:pPr>
              <w:pStyle w:val="TableText10"/>
            </w:pPr>
            <w:r>
              <w:t>500 mg/L</w:t>
            </w:r>
          </w:p>
        </w:tc>
      </w:tr>
      <w:tr w:rsidR="007B240C" w:rsidRPr="00CB3D59" w:rsidTr="007B240C">
        <w:trPr>
          <w:cantSplit/>
        </w:trPr>
        <w:tc>
          <w:tcPr>
            <w:tcW w:w="1200" w:type="dxa"/>
          </w:tcPr>
          <w:p w:rsidR="007B240C" w:rsidRDefault="007B240C" w:rsidP="007B240C">
            <w:pPr>
              <w:pStyle w:val="TableText10"/>
            </w:pPr>
            <w:r>
              <w:t>7</w:t>
            </w:r>
          </w:p>
        </w:tc>
        <w:tc>
          <w:tcPr>
            <w:tcW w:w="2107" w:type="dxa"/>
          </w:tcPr>
          <w:p w:rsidR="007B240C" w:rsidRDefault="007B240C" w:rsidP="007B240C">
            <w:pPr>
              <w:pStyle w:val="TableText10"/>
            </w:pPr>
            <w:r>
              <w:t>turbidity (NTU)</w:t>
            </w:r>
          </w:p>
        </w:tc>
        <w:tc>
          <w:tcPr>
            <w:tcW w:w="4641" w:type="dxa"/>
          </w:tcPr>
          <w:p w:rsidR="007B240C" w:rsidRDefault="007B240C" w:rsidP="007B240C">
            <w:pPr>
              <w:pStyle w:val="TableText10"/>
            </w:pPr>
            <w:r>
              <w:t>5</w:t>
            </w:r>
          </w:p>
        </w:tc>
      </w:tr>
    </w:tbl>
    <w:p w:rsidR="00595DDD" w:rsidRDefault="00595DDD"/>
    <w:p w:rsidR="00595DDD" w:rsidRDefault="00595DDD">
      <w:pPr>
        <w:pStyle w:val="TableHd"/>
        <w:ind w:left="1197" w:hanging="1197"/>
      </w:pPr>
      <w:r>
        <w:t>Table 4.1.3</w:t>
      </w:r>
      <w:r>
        <w:tab/>
        <w:t>Group C—inorganic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77007B" w:rsidRPr="00CB3D59" w:rsidTr="0077007B">
        <w:trPr>
          <w:cantSplit/>
          <w:tblHeader/>
        </w:trPr>
        <w:tc>
          <w:tcPr>
            <w:tcW w:w="1200" w:type="dxa"/>
            <w:tcBorders>
              <w:bottom w:val="single" w:sz="4" w:space="0" w:color="auto"/>
            </w:tcBorders>
          </w:tcPr>
          <w:p w:rsidR="0077007B" w:rsidRPr="00CB3D59" w:rsidRDefault="0077007B" w:rsidP="0077007B">
            <w:pPr>
              <w:pStyle w:val="TableColHd"/>
            </w:pPr>
            <w:r w:rsidRPr="00783A18">
              <w:t>column 1</w:t>
            </w:r>
          </w:p>
          <w:p w:rsidR="0077007B" w:rsidRPr="00CB3D59" w:rsidRDefault="0077007B" w:rsidP="0077007B">
            <w:pPr>
              <w:pStyle w:val="TableColHd"/>
            </w:pPr>
            <w:r w:rsidRPr="00783A18">
              <w:t>item</w:t>
            </w:r>
          </w:p>
        </w:tc>
        <w:tc>
          <w:tcPr>
            <w:tcW w:w="2594" w:type="dxa"/>
            <w:tcBorders>
              <w:bottom w:val="single" w:sz="4" w:space="0" w:color="auto"/>
            </w:tcBorders>
          </w:tcPr>
          <w:p w:rsidR="0077007B" w:rsidRDefault="0077007B" w:rsidP="0077007B">
            <w:pPr>
              <w:pStyle w:val="TableColHd"/>
            </w:pPr>
            <w:r w:rsidRPr="00783A18">
              <w:t>column 2</w:t>
            </w:r>
          </w:p>
          <w:p w:rsidR="0077007B" w:rsidRPr="00CB3D59" w:rsidRDefault="0077007B" w:rsidP="0077007B">
            <w:pPr>
              <w:pStyle w:val="TableColHd"/>
            </w:pPr>
            <w:r>
              <w:t>indicator</w:t>
            </w:r>
          </w:p>
        </w:tc>
        <w:tc>
          <w:tcPr>
            <w:tcW w:w="4154" w:type="dxa"/>
            <w:tcBorders>
              <w:bottom w:val="single" w:sz="4" w:space="0" w:color="auto"/>
            </w:tcBorders>
          </w:tcPr>
          <w:p w:rsidR="0077007B" w:rsidRDefault="0077007B" w:rsidP="0077007B">
            <w:pPr>
              <w:pStyle w:val="TableColHd"/>
            </w:pPr>
            <w:r w:rsidRPr="00783A18">
              <w:t>column 3</w:t>
            </w:r>
          </w:p>
          <w:p w:rsidR="0077007B" w:rsidRPr="00CB3D59" w:rsidRDefault="0077007B" w:rsidP="0077007B">
            <w:pPr>
              <w:pStyle w:val="TableColHd"/>
            </w:pPr>
            <w:r>
              <w:t>standard (mg/L)</w:t>
            </w:r>
          </w:p>
        </w:tc>
      </w:tr>
      <w:tr w:rsidR="0077007B" w:rsidRPr="00CB3D59" w:rsidTr="0077007B">
        <w:trPr>
          <w:cantSplit/>
        </w:trPr>
        <w:tc>
          <w:tcPr>
            <w:tcW w:w="1200" w:type="dxa"/>
            <w:tcBorders>
              <w:top w:val="single" w:sz="4" w:space="0" w:color="auto"/>
            </w:tcBorders>
          </w:tcPr>
          <w:p w:rsidR="0077007B" w:rsidRDefault="0077007B" w:rsidP="0077007B">
            <w:pPr>
              <w:pStyle w:val="TableText10"/>
            </w:pPr>
            <w:r>
              <w:t>1</w:t>
            </w:r>
          </w:p>
        </w:tc>
        <w:tc>
          <w:tcPr>
            <w:tcW w:w="2594" w:type="dxa"/>
            <w:tcBorders>
              <w:top w:val="single" w:sz="4" w:space="0" w:color="auto"/>
            </w:tcBorders>
          </w:tcPr>
          <w:p w:rsidR="0077007B" w:rsidRDefault="0077007B" w:rsidP="0077007B">
            <w:pPr>
              <w:pStyle w:val="TableText10"/>
            </w:pPr>
            <w:r>
              <w:t>aluminium (acid soluble)</w:t>
            </w:r>
          </w:p>
        </w:tc>
        <w:tc>
          <w:tcPr>
            <w:tcW w:w="4154" w:type="dxa"/>
            <w:tcBorders>
              <w:top w:val="single" w:sz="4" w:space="0" w:color="auto"/>
            </w:tcBorders>
          </w:tcPr>
          <w:p w:rsidR="0077007B" w:rsidRDefault="0077007B" w:rsidP="0077007B">
            <w:pPr>
              <w:pStyle w:val="TableText10"/>
            </w:pPr>
            <w:r>
              <w:t>0.2</w:t>
            </w:r>
          </w:p>
        </w:tc>
      </w:tr>
      <w:tr w:rsidR="0077007B" w:rsidRPr="00CB3D59" w:rsidTr="0077007B">
        <w:trPr>
          <w:cantSplit/>
        </w:trPr>
        <w:tc>
          <w:tcPr>
            <w:tcW w:w="1200" w:type="dxa"/>
          </w:tcPr>
          <w:p w:rsidR="0077007B" w:rsidRDefault="0077007B" w:rsidP="0077007B">
            <w:pPr>
              <w:pStyle w:val="TableText10"/>
            </w:pPr>
            <w:r>
              <w:t>2</w:t>
            </w:r>
          </w:p>
        </w:tc>
        <w:tc>
          <w:tcPr>
            <w:tcW w:w="2594" w:type="dxa"/>
          </w:tcPr>
          <w:p w:rsidR="0077007B" w:rsidRDefault="0077007B" w:rsidP="0077007B">
            <w:pPr>
              <w:pStyle w:val="TableText10"/>
            </w:pPr>
            <w:r>
              <w:t>ammonia (as NH</w:t>
            </w:r>
            <w:r>
              <w:rPr>
                <w:vertAlign w:val="subscript"/>
              </w:rPr>
              <w:t>4</w:t>
            </w:r>
            <w:r>
              <w:t>)</w:t>
            </w:r>
          </w:p>
        </w:tc>
        <w:tc>
          <w:tcPr>
            <w:tcW w:w="4154" w:type="dxa"/>
          </w:tcPr>
          <w:p w:rsidR="0077007B" w:rsidRDefault="0077007B" w:rsidP="0077007B">
            <w:pPr>
              <w:pStyle w:val="TableText10"/>
            </w:pPr>
            <w:r>
              <w:t>0.5</w:t>
            </w:r>
          </w:p>
        </w:tc>
      </w:tr>
      <w:tr w:rsidR="0077007B" w:rsidRPr="00CB3D59" w:rsidTr="0077007B">
        <w:trPr>
          <w:cantSplit/>
        </w:trPr>
        <w:tc>
          <w:tcPr>
            <w:tcW w:w="1200" w:type="dxa"/>
          </w:tcPr>
          <w:p w:rsidR="0077007B" w:rsidRDefault="0077007B" w:rsidP="0077007B">
            <w:pPr>
              <w:pStyle w:val="TableText10"/>
            </w:pPr>
            <w:r>
              <w:lastRenderedPageBreak/>
              <w:t>3</w:t>
            </w:r>
          </w:p>
        </w:tc>
        <w:tc>
          <w:tcPr>
            <w:tcW w:w="2594" w:type="dxa"/>
          </w:tcPr>
          <w:p w:rsidR="0077007B" w:rsidRDefault="0077007B" w:rsidP="0077007B">
            <w:pPr>
              <w:pStyle w:val="TableText10"/>
            </w:pPr>
            <w:r>
              <w:t>antimony</w:t>
            </w:r>
          </w:p>
        </w:tc>
        <w:tc>
          <w:tcPr>
            <w:tcW w:w="4154" w:type="dxa"/>
          </w:tcPr>
          <w:p w:rsidR="0077007B" w:rsidRDefault="0077007B" w:rsidP="0077007B">
            <w:pPr>
              <w:pStyle w:val="TableText10"/>
            </w:pPr>
            <w:r>
              <w:t>0.003</w:t>
            </w:r>
          </w:p>
        </w:tc>
      </w:tr>
      <w:tr w:rsidR="0077007B" w:rsidRPr="00CB3D59" w:rsidTr="0077007B">
        <w:trPr>
          <w:cantSplit/>
        </w:trPr>
        <w:tc>
          <w:tcPr>
            <w:tcW w:w="1200" w:type="dxa"/>
          </w:tcPr>
          <w:p w:rsidR="0077007B" w:rsidRDefault="0077007B" w:rsidP="0077007B">
            <w:pPr>
              <w:pStyle w:val="TableText10"/>
            </w:pPr>
            <w:r>
              <w:t>4</w:t>
            </w:r>
          </w:p>
        </w:tc>
        <w:tc>
          <w:tcPr>
            <w:tcW w:w="2594" w:type="dxa"/>
          </w:tcPr>
          <w:p w:rsidR="0077007B" w:rsidRDefault="0077007B" w:rsidP="0077007B">
            <w:pPr>
              <w:pStyle w:val="TableText10"/>
            </w:pPr>
            <w:r>
              <w:t>arsenic</w:t>
            </w:r>
          </w:p>
        </w:tc>
        <w:tc>
          <w:tcPr>
            <w:tcW w:w="4154" w:type="dxa"/>
          </w:tcPr>
          <w:p w:rsidR="0077007B" w:rsidRDefault="0077007B" w:rsidP="0077007B">
            <w:pPr>
              <w:pStyle w:val="TableText10"/>
            </w:pPr>
            <w:r>
              <w:t>0.007</w:t>
            </w:r>
          </w:p>
        </w:tc>
      </w:tr>
      <w:tr w:rsidR="0077007B" w:rsidRPr="00CB3D59" w:rsidTr="0077007B">
        <w:trPr>
          <w:cantSplit/>
        </w:trPr>
        <w:tc>
          <w:tcPr>
            <w:tcW w:w="1200" w:type="dxa"/>
          </w:tcPr>
          <w:p w:rsidR="0077007B" w:rsidRDefault="0077007B" w:rsidP="0077007B">
            <w:pPr>
              <w:pStyle w:val="TableText10"/>
            </w:pPr>
            <w:r>
              <w:t>5</w:t>
            </w:r>
          </w:p>
        </w:tc>
        <w:tc>
          <w:tcPr>
            <w:tcW w:w="2594" w:type="dxa"/>
          </w:tcPr>
          <w:p w:rsidR="0077007B" w:rsidRDefault="0077007B" w:rsidP="0077007B">
            <w:pPr>
              <w:pStyle w:val="TableText10"/>
            </w:pPr>
            <w:r>
              <w:t>barium</w:t>
            </w:r>
          </w:p>
        </w:tc>
        <w:tc>
          <w:tcPr>
            <w:tcW w:w="4154" w:type="dxa"/>
          </w:tcPr>
          <w:p w:rsidR="0077007B" w:rsidRDefault="0077007B" w:rsidP="0077007B">
            <w:pPr>
              <w:pStyle w:val="TableText10"/>
            </w:pPr>
            <w:r>
              <w:t>0.7</w:t>
            </w:r>
          </w:p>
        </w:tc>
      </w:tr>
      <w:tr w:rsidR="0077007B" w:rsidRPr="00CB3D59" w:rsidTr="0077007B">
        <w:trPr>
          <w:cantSplit/>
        </w:trPr>
        <w:tc>
          <w:tcPr>
            <w:tcW w:w="1200" w:type="dxa"/>
          </w:tcPr>
          <w:p w:rsidR="0077007B" w:rsidRDefault="0077007B" w:rsidP="0077007B">
            <w:pPr>
              <w:pStyle w:val="TableText10"/>
            </w:pPr>
            <w:r>
              <w:t>6</w:t>
            </w:r>
          </w:p>
        </w:tc>
        <w:tc>
          <w:tcPr>
            <w:tcW w:w="2594" w:type="dxa"/>
          </w:tcPr>
          <w:p w:rsidR="0077007B" w:rsidRDefault="0077007B" w:rsidP="0077007B">
            <w:pPr>
              <w:pStyle w:val="TableText10"/>
            </w:pPr>
            <w:r>
              <w:t>boron</w:t>
            </w:r>
          </w:p>
        </w:tc>
        <w:tc>
          <w:tcPr>
            <w:tcW w:w="4154" w:type="dxa"/>
          </w:tcPr>
          <w:p w:rsidR="0077007B" w:rsidRDefault="0077007B" w:rsidP="0077007B">
            <w:pPr>
              <w:pStyle w:val="TableText10"/>
            </w:pPr>
            <w:r>
              <w:t>0.3</w:t>
            </w:r>
          </w:p>
        </w:tc>
      </w:tr>
      <w:tr w:rsidR="0077007B" w:rsidRPr="00CB3D59" w:rsidTr="0077007B">
        <w:trPr>
          <w:cantSplit/>
        </w:trPr>
        <w:tc>
          <w:tcPr>
            <w:tcW w:w="1200" w:type="dxa"/>
          </w:tcPr>
          <w:p w:rsidR="0077007B" w:rsidRDefault="0077007B" w:rsidP="0077007B">
            <w:pPr>
              <w:pStyle w:val="TableText10"/>
            </w:pPr>
            <w:r>
              <w:t>7</w:t>
            </w:r>
          </w:p>
        </w:tc>
        <w:tc>
          <w:tcPr>
            <w:tcW w:w="2594" w:type="dxa"/>
          </w:tcPr>
          <w:p w:rsidR="0077007B" w:rsidRDefault="0077007B" w:rsidP="0077007B">
            <w:pPr>
              <w:pStyle w:val="TableText10"/>
            </w:pPr>
            <w:r>
              <w:t>cadmium</w:t>
            </w:r>
          </w:p>
        </w:tc>
        <w:tc>
          <w:tcPr>
            <w:tcW w:w="4154" w:type="dxa"/>
          </w:tcPr>
          <w:p w:rsidR="0077007B" w:rsidRDefault="0077007B" w:rsidP="0077007B">
            <w:pPr>
              <w:pStyle w:val="TableText10"/>
            </w:pPr>
            <w:r>
              <w:t>0.002</w:t>
            </w:r>
          </w:p>
        </w:tc>
      </w:tr>
      <w:tr w:rsidR="0077007B" w:rsidRPr="00CB3D59" w:rsidTr="0077007B">
        <w:trPr>
          <w:cantSplit/>
        </w:trPr>
        <w:tc>
          <w:tcPr>
            <w:tcW w:w="1200" w:type="dxa"/>
          </w:tcPr>
          <w:p w:rsidR="0077007B" w:rsidRDefault="0077007B" w:rsidP="0077007B">
            <w:pPr>
              <w:pStyle w:val="TableText10"/>
            </w:pPr>
            <w:r>
              <w:t>8</w:t>
            </w:r>
          </w:p>
        </w:tc>
        <w:tc>
          <w:tcPr>
            <w:tcW w:w="2594" w:type="dxa"/>
          </w:tcPr>
          <w:p w:rsidR="0077007B" w:rsidRDefault="0077007B" w:rsidP="0077007B">
            <w:pPr>
              <w:pStyle w:val="TableText10"/>
            </w:pPr>
            <w:r>
              <w:t>chloride</w:t>
            </w:r>
          </w:p>
        </w:tc>
        <w:tc>
          <w:tcPr>
            <w:tcW w:w="4154" w:type="dxa"/>
          </w:tcPr>
          <w:p w:rsidR="0077007B" w:rsidRDefault="0077007B" w:rsidP="0077007B">
            <w:pPr>
              <w:pStyle w:val="TableText10"/>
            </w:pPr>
            <w:r>
              <w:t>250</w:t>
            </w:r>
          </w:p>
        </w:tc>
      </w:tr>
      <w:tr w:rsidR="0077007B" w:rsidRPr="00CB3D59" w:rsidTr="0077007B">
        <w:trPr>
          <w:cantSplit/>
        </w:trPr>
        <w:tc>
          <w:tcPr>
            <w:tcW w:w="1200" w:type="dxa"/>
          </w:tcPr>
          <w:p w:rsidR="0077007B" w:rsidRDefault="0077007B" w:rsidP="0077007B">
            <w:pPr>
              <w:pStyle w:val="TableText10"/>
            </w:pPr>
            <w:r>
              <w:t>9</w:t>
            </w:r>
          </w:p>
        </w:tc>
        <w:tc>
          <w:tcPr>
            <w:tcW w:w="2594" w:type="dxa"/>
          </w:tcPr>
          <w:p w:rsidR="0077007B" w:rsidRDefault="0077007B" w:rsidP="0077007B">
            <w:pPr>
              <w:pStyle w:val="TableText10"/>
            </w:pPr>
            <w:r>
              <w:t>chromium (as Cr(6))</w:t>
            </w:r>
          </w:p>
        </w:tc>
        <w:tc>
          <w:tcPr>
            <w:tcW w:w="4154" w:type="dxa"/>
          </w:tcPr>
          <w:p w:rsidR="0077007B" w:rsidRDefault="0077007B" w:rsidP="0077007B">
            <w:pPr>
              <w:pStyle w:val="TableText10"/>
            </w:pPr>
            <w:r>
              <w:t>0.05</w:t>
            </w:r>
          </w:p>
        </w:tc>
      </w:tr>
      <w:tr w:rsidR="0077007B" w:rsidRPr="00CB3D59" w:rsidTr="0077007B">
        <w:trPr>
          <w:cantSplit/>
        </w:trPr>
        <w:tc>
          <w:tcPr>
            <w:tcW w:w="1200" w:type="dxa"/>
          </w:tcPr>
          <w:p w:rsidR="0077007B" w:rsidRDefault="0077007B" w:rsidP="0077007B">
            <w:pPr>
              <w:pStyle w:val="TableText10"/>
            </w:pPr>
            <w:r>
              <w:t>10</w:t>
            </w:r>
          </w:p>
        </w:tc>
        <w:tc>
          <w:tcPr>
            <w:tcW w:w="2594" w:type="dxa"/>
          </w:tcPr>
          <w:p w:rsidR="0077007B" w:rsidRDefault="0077007B" w:rsidP="0077007B">
            <w:pPr>
              <w:pStyle w:val="TableText10"/>
            </w:pPr>
            <w:r>
              <w:t>copper</w:t>
            </w:r>
          </w:p>
        </w:tc>
        <w:tc>
          <w:tcPr>
            <w:tcW w:w="4154" w:type="dxa"/>
          </w:tcPr>
          <w:p w:rsidR="0077007B" w:rsidRDefault="0077007B" w:rsidP="0077007B">
            <w:pPr>
              <w:pStyle w:val="TableText10"/>
            </w:pPr>
            <w:r>
              <w:t>1</w:t>
            </w:r>
          </w:p>
        </w:tc>
      </w:tr>
      <w:tr w:rsidR="0077007B" w:rsidRPr="00CB3D59" w:rsidTr="0077007B">
        <w:trPr>
          <w:cantSplit/>
        </w:trPr>
        <w:tc>
          <w:tcPr>
            <w:tcW w:w="1200" w:type="dxa"/>
          </w:tcPr>
          <w:p w:rsidR="0077007B" w:rsidRDefault="0077007B" w:rsidP="0077007B">
            <w:pPr>
              <w:pStyle w:val="TableText10"/>
            </w:pPr>
            <w:r>
              <w:t>11</w:t>
            </w:r>
          </w:p>
        </w:tc>
        <w:tc>
          <w:tcPr>
            <w:tcW w:w="2594" w:type="dxa"/>
          </w:tcPr>
          <w:p w:rsidR="0077007B" w:rsidRDefault="0077007B" w:rsidP="0077007B">
            <w:pPr>
              <w:pStyle w:val="TableText10"/>
            </w:pPr>
            <w:r>
              <w:t>cyanide</w:t>
            </w:r>
          </w:p>
        </w:tc>
        <w:tc>
          <w:tcPr>
            <w:tcW w:w="4154" w:type="dxa"/>
          </w:tcPr>
          <w:p w:rsidR="0077007B" w:rsidRDefault="0077007B" w:rsidP="0077007B">
            <w:pPr>
              <w:pStyle w:val="TableText10"/>
            </w:pPr>
            <w:r>
              <w:t>0.07</w:t>
            </w:r>
          </w:p>
        </w:tc>
      </w:tr>
      <w:tr w:rsidR="0077007B" w:rsidRPr="00CB3D59" w:rsidTr="0077007B">
        <w:trPr>
          <w:cantSplit/>
        </w:trPr>
        <w:tc>
          <w:tcPr>
            <w:tcW w:w="1200" w:type="dxa"/>
          </w:tcPr>
          <w:p w:rsidR="0077007B" w:rsidRDefault="0077007B" w:rsidP="0077007B">
            <w:pPr>
              <w:pStyle w:val="TableText10"/>
            </w:pPr>
            <w:r>
              <w:t>12</w:t>
            </w:r>
          </w:p>
        </w:tc>
        <w:tc>
          <w:tcPr>
            <w:tcW w:w="2594" w:type="dxa"/>
          </w:tcPr>
          <w:p w:rsidR="0077007B" w:rsidRDefault="0077007B" w:rsidP="0077007B">
            <w:pPr>
              <w:pStyle w:val="TableText10"/>
            </w:pPr>
            <w:r>
              <w:t>fluoride</w:t>
            </w:r>
          </w:p>
        </w:tc>
        <w:tc>
          <w:tcPr>
            <w:tcW w:w="4154" w:type="dxa"/>
          </w:tcPr>
          <w:p w:rsidR="0077007B" w:rsidRDefault="0077007B" w:rsidP="0077007B">
            <w:pPr>
              <w:pStyle w:val="TableText10"/>
            </w:pPr>
            <w:r>
              <w:t>1.5</w:t>
            </w:r>
          </w:p>
        </w:tc>
      </w:tr>
      <w:tr w:rsidR="0077007B" w:rsidRPr="00CB3D59" w:rsidTr="0077007B">
        <w:trPr>
          <w:cantSplit/>
        </w:trPr>
        <w:tc>
          <w:tcPr>
            <w:tcW w:w="1200" w:type="dxa"/>
          </w:tcPr>
          <w:p w:rsidR="0077007B" w:rsidRDefault="0077007B" w:rsidP="0077007B">
            <w:pPr>
              <w:pStyle w:val="TableText10"/>
            </w:pPr>
            <w:r>
              <w:t>13</w:t>
            </w:r>
          </w:p>
        </w:tc>
        <w:tc>
          <w:tcPr>
            <w:tcW w:w="2594" w:type="dxa"/>
          </w:tcPr>
          <w:p w:rsidR="0077007B" w:rsidRDefault="0077007B" w:rsidP="0077007B">
            <w:pPr>
              <w:pStyle w:val="TableText10"/>
            </w:pPr>
            <w:r>
              <w:t>hydrogen sulfide</w:t>
            </w:r>
          </w:p>
        </w:tc>
        <w:tc>
          <w:tcPr>
            <w:tcW w:w="4154" w:type="dxa"/>
          </w:tcPr>
          <w:p w:rsidR="0077007B" w:rsidRDefault="0077007B" w:rsidP="0077007B">
            <w:pPr>
              <w:pStyle w:val="TableText10"/>
            </w:pPr>
            <w:r>
              <w:t>0.05</w:t>
            </w:r>
          </w:p>
        </w:tc>
      </w:tr>
      <w:tr w:rsidR="0077007B" w:rsidRPr="00CB3D59" w:rsidTr="0077007B">
        <w:trPr>
          <w:cantSplit/>
        </w:trPr>
        <w:tc>
          <w:tcPr>
            <w:tcW w:w="1200" w:type="dxa"/>
          </w:tcPr>
          <w:p w:rsidR="0077007B" w:rsidRDefault="0077007B" w:rsidP="0077007B">
            <w:pPr>
              <w:pStyle w:val="TableText10"/>
            </w:pPr>
            <w:r>
              <w:t>14</w:t>
            </w:r>
          </w:p>
        </w:tc>
        <w:tc>
          <w:tcPr>
            <w:tcW w:w="2594" w:type="dxa"/>
          </w:tcPr>
          <w:p w:rsidR="0077007B" w:rsidRDefault="0077007B" w:rsidP="0077007B">
            <w:pPr>
              <w:pStyle w:val="TableText10"/>
            </w:pPr>
            <w:r>
              <w:t>iodide</w:t>
            </w:r>
          </w:p>
        </w:tc>
        <w:tc>
          <w:tcPr>
            <w:tcW w:w="4154" w:type="dxa"/>
          </w:tcPr>
          <w:p w:rsidR="0077007B" w:rsidRDefault="0077007B" w:rsidP="0077007B">
            <w:pPr>
              <w:pStyle w:val="TableText10"/>
            </w:pPr>
            <w:r>
              <w:t>0.1</w:t>
            </w:r>
          </w:p>
        </w:tc>
      </w:tr>
      <w:tr w:rsidR="0077007B" w:rsidRPr="00CB3D59" w:rsidTr="0077007B">
        <w:trPr>
          <w:cantSplit/>
        </w:trPr>
        <w:tc>
          <w:tcPr>
            <w:tcW w:w="1200" w:type="dxa"/>
          </w:tcPr>
          <w:p w:rsidR="0077007B" w:rsidRDefault="0077007B" w:rsidP="0077007B">
            <w:pPr>
              <w:pStyle w:val="TableText10"/>
            </w:pPr>
            <w:r>
              <w:t>15</w:t>
            </w:r>
          </w:p>
        </w:tc>
        <w:tc>
          <w:tcPr>
            <w:tcW w:w="2594" w:type="dxa"/>
          </w:tcPr>
          <w:p w:rsidR="0077007B" w:rsidRDefault="0077007B" w:rsidP="0077007B">
            <w:pPr>
              <w:pStyle w:val="TableText10"/>
            </w:pPr>
            <w:r>
              <w:t>iron</w:t>
            </w:r>
          </w:p>
        </w:tc>
        <w:tc>
          <w:tcPr>
            <w:tcW w:w="4154" w:type="dxa"/>
          </w:tcPr>
          <w:p w:rsidR="0077007B" w:rsidRDefault="0077007B" w:rsidP="0077007B">
            <w:pPr>
              <w:pStyle w:val="TableText10"/>
            </w:pPr>
            <w:r>
              <w:t>0.3</w:t>
            </w:r>
          </w:p>
        </w:tc>
      </w:tr>
      <w:tr w:rsidR="0077007B" w:rsidRPr="00CB3D59" w:rsidTr="0077007B">
        <w:trPr>
          <w:cantSplit/>
        </w:trPr>
        <w:tc>
          <w:tcPr>
            <w:tcW w:w="1200" w:type="dxa"/>
          </w:tcPr>
          <w:p w:rsidR="0077007B" w:rsidRDefault="0077007B" w:rsidP="0077007B">
            <w:pPr>
              <w:pStyle w:val="TableText10"/>
            </w:pPr>
            <w:r>
              <w:t>16</w:t>
            </w:r>
          </w:p>
        </w:tc>
        <w:tc>
          <w:tcPr>
            <w:tcW w:w="2594" w:type="dxa"/>
          </w:tcPr>
          <w:p w:rsidR="0077007B" w:rsidRDefault="0077007B" w:rsidP="0077007B">
            <w:pPr>
              <w:pStyle w:val="TableText10"/>
            </w:pPr>
            <w:r>
              <w:t>lead</w:t>
            </w:r>
          </w:p>
        </w:tc>
        <w:tc>
          <w:tcPr>
            <w:tcW w:w="4154" w:type="dxa"/>
          </w:tcPr>
          <w:p w:rsidR="0077007B" w:rsidRDefault="0077007B" w:rsidP="0077007B">
            <w:pPr>
              <w:pStyle w:val="TableText10"/>
            </w:pPr>
            <w:r>
              <w:t>0.01</w:t>
            </w:r>
          </w:p>
        </w:tc>
      </w:tr>
      <w:tr w:rsidR="0077007B" w:rsidRPr="00CB3D59" w:rsidTr="0077007B">
        <w:trPr>
          <w:cantSplit/>
        </w:trPr>
        <w:tc>
          <w:tcPr>
            <w:tcW w:w="1200" w:type="dxa"/>
          </w:tcPr>
          <w:p w:rsidR="0077007B" w:rsidRDefault="0077007B" w:rsidP="0077007B">
            <w:pPr>
              <w:pStyle w:val="TableText10"/>
            </w:pPr>
            <w:r>
              <w:t>17</w:t>
            </w:r>
          </w:p>
        </w:tc>
        <w:tc>
          <w:tcPr>
            <w:tcW w:w="2594" w:type="dxa"/>
          </w:tcPr>
          <w:p w:rsidR="0077007B" w:rsidRDefault="0077007B" w:rsidP="0077007B">
            <w:pPr>
              <w:pStyle w:val="TableText10"/>
            </w:pPr>
            <w:r>
              <w:t>manganese</w:t>
            </w:r>
          </w:p>
        </w:tc>
        <w:tc>
          <w:tcPr>
            <w:tcW w:w="4154" w:type="dxa"/>
          </w:tcPr>
          <w:p w:rsidR="0077007B" w:rsidRDefault="0077007B" w:rsidP="0077007B">
            <w:pPr>
              <w:pStyle w:val="TableText10"/>
            </w:pPr>
            <w:r>
              <w:t>0.1</w:t>
            </w:r>
          </w:p>
        </w:tc>
      </w:tr>
      <w:tr w:rsidR="0077007B" w:rsidRPr="00CB3D59" w:rsidTr="0077007B">
        <w:trPr>
          <w:cantSplit/>
        </w:trPr>
        <w:tc>
          <w:tcPr>
            <w:tcW w:w="1200" w:type="dxa"/>
          </w:tcPr>
          <w:p w:rsidR="0077007B" w:rsidRDefault="0077007B" w:rsidP="0077007B">
            <w:pPr>
              <w:pStyle w:val="TableText10"/>
            </w:pPr>
            <w:r>
              <w:t>18</w:t>
            </w:r>
          </w:p>
        </w:tc>
        <w:tc>
          <w:tcPr>
            <w:tcW w:w="2594" w:type="dxa"/>
          </w:tcPr>
          <w:p w:rsidR="0077007B" w:rsidRDefault="0077007B" w:rsidP="0077007B">
            <w:pPr>
              <w:pStyle w:val="TableText10"/>
            </w:pPr>
            <w:r>
              <w:t>mercury</w:t>
            </w:r>
          </w:p>
        </w:tc>
        <w:tc>
          <w:tcPr>
            <w:tcW w:w="4154" w:type="dxa"/>
          </w:tcPr>
          <w:p w:rsidR="0077007B" w:rsidRDefault="0077007B" w:rsidP="0077007B">
            <w:pPr>
              <w:pStyle w:val="TableText10"/>
            </w:pPr>
            <w:r>
              <w:t>0.001</w:t>
            </w:r>
          </w:p>
        </w:tc>
      </w:tr>
      <w:tr w:rsidR="0077007B" w:rsidRPr="00CB3D59" w:rsidTr="0077007B">
        <w:trPr>
          <w:cantSplit/>
        </w:trPr>
        <w:tc>
          <w:tcPr>
            <w:tcW w:w="1200" w:type="dxa"/>
          </w:tcPr>
          <w:p w:rsidR="0077007B" w:rsidRDefault="0077007B" w:rsidP="0077007B">
            <w:pPr>
              <w:pStyle w:val="TableText10"/>
            </w:pPr>
            <w:r>
              <w:t>19</w:t>
            </w:r>
          </w:p>
        </w:tc>
        <w:tc>
          <w:tcPr>
            <w:tcW w:w="2594" w:type="dxa"/>
          </w:tcPr>
          <w:p w:rsidR="0077007B" w:rsidRDefault="0077007B" w:rsidP="0077007B">
            <w:pPr>
              <w:pStyle w:val="TableText10"/>
            </w:pPr>
            <w:r>
              <w:t>molybdenum</w:t>
            </w:r>
          </w:p>
        </w:tc>
        <w:tc>
          <w:tcPr>
            <w:tcW w:w="4154" w:type="dxa"/>
          </w:tcPr>
          <w:p w:rsidR="0077007B" w:rsidRDefault="0077007B" w:rsidP="0077007B">
            <w:pPr>
              <w:pStyle w:val="TableText10"/>
            </w:pPr>
            <w:r>
              <w:t>0.05</w:t>
            </w:r>
          </w:p>
        </w:tc>
      </w:tr>
      <w:tr w:rsidR="0077007B" w:rsidRPr="00CB3D59" w:rsidTr="0077007B">
        <w:trPr>
          <w:cantSplit/>
        </w:trPr>
        <w:tc>
          <w:tcPr>
            <w:tcW w:w="1200" w:type="dxa"/>
          </w:tcPr>
          <w:p w:rsidR="0077007B" w:rsidRDefault="0077007B" w:rsidP="0077007B">
            <w:pPr>
              <w:pStyle w:val="TableText10"/>
            </w:pPr>
            <w:r>
              <w:t>20</w:t>
            </w:r>
          </w:p>
        </w:tc>
        <w:tc>
          <w:tcPr>
            <w:tcW w:w="2594" w:type="dxa"/>
          </w:tcPr>
          <w:p w:rsidR="0077007B" w:rsidRDefault="0077007B" w:rsidP="0077007B">
            <w:pPr>
              <w:pStyle w:val="TableText10"/>
            </w:pPr>
            <w:r>
              <w:t>nickel</w:t>
            </w:r>
          </w:p>
        </w:tc>
        <w:tc>
          <w:tcPr>
            <w:tcW w:w="4154" w:type="dxa"/>
          </w:tcPr>
          <w:p w:rsidR="0077007B" w:rsidRDefault="0077007B" w:rsidP="0077007B">
            <w:pPr>
              <w:pStyle w:val="TableText10"/>
            </w:pPr>
            <w:r>
              <w:t>0.02</w:t>
            </w:r>
          </w:p>
        </w:tc>
      </w:tr>
      <w:tr w:rsidR="0077007B" w:rsidRPr="00CB3D59" w:rsidTr="0077007B">
        <w:trPr>
          <w:cantSplit/>
        </w:trPr>
        <w:tc>
          <w:tcPr>
            <w:tcW w:w="1200" w:type="dxa"/>
          </w:tcPr>
          <w:p w:rsidR="0077007B" w:rsidRDefault="0077007B" w:rsidP="0077007B">
            <w:pPr>
              <w:pStyle w:val="TableText10"/>
            </w:pPr>
            <w:r>
              <w:t>21</w:t>
            </w:r>
          </w:p>
        </w:tc>
        <w:tc>
          <w:tcPr>
            <w:tcW w:w="2594" w:type="dxa"/>
          </w:tcPr>
          <w:p w:rsidR="0077007B" w:rsidRDefault="0077007B" w:rsidP="0077007B">
            <w:pPr>
              <w:pStyle w:val="TableText10"/>
            </w:pPr>
            <w:r>
              <w:t>nitrate (as nitrate)</w:t>
            </w:r>
          </w:p>
        </w:tc>
        <w:tc>
          <w:tcPr>
            <w:tcW w:w="4154" w:type="dxa"/>
          </w:tcPr>
          <w:p w:rsidR="0077007B" w:rsidRDefault="0077007B" w:rsidP="0077007B">
            <w:pPr>
              <w:pStyle w:val="TableText10"/>
            </w:pPr>
            <w:r>
              <w:t>50</w:t>
            </w:r>
          </w:p>
        </w:tc>
      </w:tr>
      <w:tr w:rsidR="0077007B" w:rsidRPr="00CB3D59" w:rsidTr="0077007B">
        <w:trPr>
          <w:cantSplit/>
        </w:trPr>
        <w:tc>
          <w:tcPr>
            <w:tcW w:w="1200" w:type="dxa"/>
          </w:tcPr>
          <w:p w:rsidR="0077007B" w:rsidRDefault="0077007B" w:rsidP="0077007B">
            <w:pPr>
              <w:pStyle w:val="TableText10"/>
            </w:pPr>
            <w:r>
              <w:t>22</w:t>
            </w:r>
          </w:p>
        </w:tc>
        <w:tc>
          <w:tcPr>
            <w:tcW w:w="2594" w:type="dxa"/>
          </w:tcPr>
          <w:p w:rsidR="0077007B" w:rsidRDefault="0077007B" w:rsidP="0077007B">
            <w:pPr>
              <w:pStyle w:val="TableText10"/>
            </w:pPr>
            <w:r>
              <w:t>nitrite (as nitrite)</w:t>
            </w:r>
          </w:p>
        </w:tc>
        <w:tc>
          <w:tcPr>
            <w:tcW w:w="4154" w:type="dxa"/>
          </w:tcPr>
          <w:p w:rsidR="0077007B" w:rsidRDefault="0077007B" w:rsidP="0077007B">
            <w:pPr>
              <w:pStyle w:val="TableText10"/>
            </w:pPr>
            <w:r>
              <w:t>3</w:t>
            </w:r>
          </w:p>
        </w:tc>
      </w:tr>
      <w:tr w:rsidR="0077007B" w:rsidRPr="00CB3D59" w:rsidTr="0077007B">
        <w:trPr>
          <w:cantSplit/>
        </w:trPr>
        <w:tc>
          <w:tcPr>
            <w:tcW w:w="1200" w:type="dxa"/>
          </w:tcPr>
          <w:p w:rsidR="0077007B" w:rsidRDefault="0077007B" w:rsidP="0077007B">
            <w:pPr>
              <w:pStyle w:val="TableText10"/>
            </w:pPr>
            <w:r>
              <w:t>23</w:t>
            </w:r>
          </w:p>
        </w:tc>
        <w:tc>
          <w:tcPr>
            <w:tcW w:w="2594" w:type="dxa"/>
          </w:tcPr>
          <w:p w:rsidR="0077007B" w:rsidRDefault="0077007B" w:rsidP="0077007B">
            <w:pPr>
              <w:pStyle w:val="TableText10"/>
            </w:pPr>
            <w:r>
              <w:t>selenium</w:t>
            </w:r>
          </w:p>
        </w:tc>
        <w:tc>
          <w:tcPr>
            <w:tcW w:w="4154" w:type="dxa"/>
          </w:tcPr>
          <w:p w:rsidR="0077007B" w:rsidRDefault="0077007B" w:rsidP="0077007B">
            <w:pPr>
              <w:pStyle w:val="TableText10"/>
            </w:pPr>
            <w:r>
              <w:t>0.01</w:t>
            </w:r>
          </w:p>
        </w:tc>
      </w:tr>
      <w:tr w:rsidR="0077007B" w:rsidRPr="00CB3D59" w:rsidTr="0077007B">
        <w:trPr>
          <w:cantSplit/>
        </w:trPr>
        <w:tc>
          <w:tcPr>
            <w:tcW w:w="1200" w:type="dxa"/>
          </w:tcPr>
          <w:p w:rsidR="0077007B" w:rsidRDefault="0077007B" w:rsidP="0077007B">
            <w:pPr>
              <w:pStyle w:val="TableText10"/>
            </w:pPr>
            <w:r>
              <w:t>24</w:t>
            </w:r>
          </w:p>
        </w:tc>
        <w:tc>
          <w:tcPr>
            <w:tcW w:w="2594" w:type="dxa"/>
          </w:tcPr>
          <w:p w:rsidR="0077007B" w:rsidRDefault="0077007B" w:rsidP="0077007B">
            <w:pPr>
              <w:pStyle w:val="TableText10"/>
            </w:pPr>
            <w:r>
              <w:t>silver</w:t>
            </w:r>
          </w:p>
        </w:tc>
        <w:tc>
          <w:tcPr>
            <w:tcW w:w="4154" w:type="dxa"/>
          </w:tcPr>
          <w:p w:rsidR="0077007B" w:rsidRDefault="0077007B" w:rsidP="0077007B">
            <w:pPr>
              <w:pStyle w:val="TableText10"/>
            </w:pPr>
            <w:r>
              <w:t>0.02</w:t>
            </w:r>
          </w:p>
        </w:tc>
      </w:tr>
      <w:tr w:rsidR="0077007B" w:rsidRPr="00CB3D59" w:rsidTr="0077007B">
        <w:trPr>
          <w:cantSplit/>
        </w:trPr>
        <w:tc>
          <w:tcPr>
            <w:tcW w:w="1200" w:type="dxa"/>
          </w:tcPr>
          <w:p w:rsidR="0077007B" w:rsidRDefault="0077007B" w:rsidP="0077007B">
            <w:pPr>
              <w:pStyle w:val="TableText10"/>
            </w:pPr>
            <w:r>
              <w:t>25</w:t>
            </w:r>
          </w:p>
        </w:tc>
        <w:tc>
          <w:tcPr>
            <w:tcW w:w="2594" w:type="dxa"/>
          </w:tcPr>
          <w:p w:rsidR="0077007B" w:rsidRDefault="0077007B" w:rsidP="0077007B">
            <w:pPr>
              <w:pStyle w:val="TableText10"/>
            </w:pPr>
            <w:r>
              <w:t>sodium</w:t>
            </w:r>
          </w:p>
        </w:tc>
        <w:tc>
          <w:tcPr>
            <w:tcW w:w="4154" w:type="dxa"/>
          </w:tcPr>
          <w:p w:rsidR="0077007B" w:rsidRDefault="0077007B" w:rsidP="0077007B">
            <w:pPr>
              <w:pStyle w:val="TableText10"/>
            </w:pPr>
            <w:r>
              <w:t>180</w:t>
            </w:r>
          </w:p>
        </w:tc>
      </w:tr>
      <w:tr w:rsidR="0077007B" w:rsidRPr="00CB3D59" w:rsidTr="0077007B">
        <w:trPr>
          <w:cantSplit/>
        </w:trPr>
        <w:tc>
          <w:tcPr>
            <w:tcW w:w="1200" w:type="dxa"/>
          </w:tcPr>
          <w:p w:rsidR="0077007B" w:rsidRDefault="0077007B" w:rsidP="0077007B">
            <w:pPr>
              <w:pStyle w:val="TableText10"/>
            </w:pPr>
            <w:r>
              <w:t>26</w:t>
            </w:r>
          </w:p>
        </w:tc>
        <w:tc>
          <w:tcPr>
            <w:tcW w:w="2594" w:type="dxa"/>
          </w:tcPr>
          <w:p w:rsidR="0077007B" w:rsidRDefault="0077007B" w:rsidP="0077007B">
            <w:pPr>
              <w:pStyle w:val="TableText10"/>
            </w:pPr>
            <w:r>
              <w:t>sulfate</w:t>
            </w:r>
          </w:p>
        </w:tc>
        <w:tc>
          <w:tcPr>
            <w:tcW w:w="4154" w:type="dxa"/>
          </w:tcPr>
          <w:p w:rsidR="0077007B" w:rsidRDefault="0077007B" w:rsidP="0077007B">
            <w:pPr>
              <w:pStyle w:val="TableText10"/>
            </w:pPr>
            <w:r>
              <w:t>250</w:t>
            </w:r>
          </w:p>
        </w:tc>
      </w:tr>
      <w:tr w:rsidR="0077007B" w:rsidRPr="00CB3D59" w:rsidTr="0077007B">
        <w:trPr>
          <w:cantSplit/>
        </w:trPr>
        <w:tc>
          <w:tcPr>
            <w:tcW w:w="1200" w:type="dxa"/>
          </w:tcPr>
          <w:p w:rsidR="0077007B" w:rsidRDefault="0077007B" w:rsidP="0077007B">
            <w:pPr>
              <w:pStyle w:val="TableText10"/>
            </w:pPr>
            <w:r>
              <w:t>27</w:t>
            </w:r>
          </w:p>
        </w:tc>
        <w:tc>
          <w:tcPr>
            <w:tcW w:w="2594" w:type="dxa"/>
          </w:tcPr>
          <w:p w:rsidR="0077007B" w:rsidRDefault="0077007B" w:rsidP="0077007B">
            <w:pPr>
              <w:pStyle w:val="TableText10"/>
            </w:pPr>
            <w:r>
              <w:t>zinc</w:t>
            </w:r>
          </w:p>
        </w:tc>
        <w:tc>
          <w:tcPr>
            <w:tcW w:w="4154" w:type="dxa"/>
          </w:tcPr>
          <w:p w:rsidR="0077007B" w:rsidRDefault="0077007B" w:rsidP="0077007B">
            <w:pPr>
              <w:pStyle w:val="TableText10"/>
            </w:pPr>
            <w:r>
              <w:t>3</w:t>
            </w:r>
          </w:p>
        </w:tc>
      </w:tr>
    </w:tbl>
    <w:p w:rsidR="00595DDD" w:rsidRDefault="00595DDD"/>
    <w:p w:rsidR="00595DDD" w:rsidRDefault="00595DDD">
      <w:pPr>
        <w:pStyle w:val="TableHd"/>
        <w:ind w:left="1197" w:hanging="1197"/>
      </w:pPr>
      <w:r>
        <w:lastRenderedPageBreak/>
        <w:t>Table 4.1.4</w:t>
      </w:r>
      <w:r>
        <w:tab/>
        <w:t>Group D—organic compounds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77007B" w:rsidRPr="00CB3D59" w:rsidTr="0077007B">
        <w:trPr>
          <w:cantSplit/>
          <w:tblHeader/>
        </w:trPr>
        <w:tc>
          <w:tcPr>
            <w:tcW w:w="1200" w:type="dxa"/>
            <w:tcBorders>
              <w:bottom w:val="single" w:sz="4" w:space="0" w:color="auto"/>
            </w:tcBorders>
          </w:tcPr>
          <w:p w:rsidR="0077007B" w:rsidRPr="00CB3D59" w:rsidRDefault="0077007B" w:rsidP="0077007B">
            <w:pPr>
              <w:pStyle w:val="TableColHd"/>
            </w:pPr>
            <w:r w:rsidRPr="00783A18">
              <w:t>column 1</w:t>
            </w:r>
          </w:p>
          <w:p w:rsidR="0077007B" w:rsidRPr="00CB3D59" w:rsidRDefault="0077007B" w:rsidP="0077007B">
            <w:pPr>
              <w:pStyle w:val="TableColHd"/>
            </w:pPr>
            <w:r w:rsidRPr="00783A18">
              <w:t>item</w:t>
            </w:r>
          </w:p>
        </w:tc>
        <w:tc>
          <w:tcPr>
            <w:tcW w:w="2594" w:type="dxa"/>
            <w:tcBorders>
              <w:bottom w:val="single" w:sz="4" w:space="0" w:color="auto"/>
            </w:tcBorders>
          </w:tcPr>
          <w:p w:rsidR="0077007B" w:rsidRDefault="0077007B" w:rsidP="0077007B">
            <w:pPr>
              <w:pStyle w:val="TableColHd"/>
            </w:pPr>
            <w:r w:rsidRPr="00783A18">
              <w:t>column 2</w:t>
            </w:r>
          </w:p>
          <w:p w:rsidR="0077007B" w:rsidRPr="00CB3D59" w:rsidRDefault="0077007B" w:rsidP="0077007B">
            <w:pPr>
              <w:pStyle w:val="TableColHd"/>
            </w:pPr>
            <w:r>
              <w:t>indicator</w:t>
            </w:r>
          </w:p>
        </w:tc>
        <w:tc>
          <w:tcPr>
            <w:tcW w:w="4154" w:type="dxa"/>
            <w:tcBorders>
              <w:bottom w:val="single" w:sz="4" w:space="0" w:color="auto"/>
            </w:tcBorders>
          </w:tcPr>
          <w:p w:rsidR="0077007B" w:rsidRDefault="0077007B" w:rsidP="0077007B">
            <w:pPr>
              <w:pStyle w:val="TableColHd"/>
            </w:pPr>
            <w:r w:rsidRPr="00783A18">
              <w:t>column 3</w:t>
            </w:r>
          </w:p>
          <w:p w:rsidR="0077007B" w:rsidRPr="00CB3D59" w:rsidRDefault="0077007B" w:rsidP="0077007B">
            <w:pPr>
              <w:pStyle w:val="TableColHd"/>
            </w:pPr>
            <w:r>
              <w:t>standard (mg/L)</w:t>
            </w:r>
          </w:p>
        </w:tc>
      </w:tr>
      <w:tr w:rsidR="0077007B" w:rsidRPr="00CB3D59" w:rsidTr="0077007B">
        <w:trPr>
          <w:cantSplit/>
        </w:trPr>
        <w:tc>
          <w:tcPr>
            <w:tcW w:w="1200" w:type="dxa"/>
            <w:tcBorders>
              <w:top w:val="single" w:sz="4" w:space="0" w:color="auto"/>
            </w:tcBorders>
          </w:tcPr>
          <w:p w:rsidR="0077007B" w:rsidRDefault="0077007B" w:rsidP="0077007B">
            <w:pPr>
              <w:pStyle w:val="TableText10"/>
            </w:pPr>
            <w:r>
              <w:t>1</w:t>
            </w:r>
          </w:p>
        </w:tc>
        <w:tc>
          <w:tcPr>
            <w:tcW w:w="2594" w:type="dxa"/>
            <w:tcBorders>
              <w:top w:val="single" w:sz="4" w:space="0" w:color="auto"/>
            </w:tcBorders>
          </w:tcPr>
          <w:p w:rsidR="0077007B" w:rsidRDefault="0077007B" w:rsidP="0077007B">
            <w:pPr>
              <w:pStyle w:val="TableText10"/>
            </w:pPr>
            <w:r>
              <w:t>acrylamide</w:t>
            </w:r>
          </w:p>
        </w:tc>
        <w:tc>
          <w:tcPr>
            <w:tcW w:w="4154" w:type="dxa"/>
            <w:tcBorders>
              <w:top w:val="single" w:sz="4" w:space="0" w:color="auto"/>
            </w:tcBorders>
          </w:tcPr>
          <w:p w:rsidR="0077007B" w:rsidRDefault="0077007B" w:rsidP="0077007B">
            <w:pPr>
              <w:pStyle w:val="TableText10"/>
            </w:pPr>
            <w:r>
              <w:t>0.0002</w:t>
            </w:r>
          </w:p>
        </w:tc>
      </w:tr>
      <w:tr w:rsidR="0077007B" w:rsidRPr="00CB3D59" w:rsidTr="0077007B">
        <w:trPr>
          <w:cantSplit/>
        </w:trPr>
        <w:tc>
          <w:tcPr>
            <w:tcW w:w="1200" w:type="dxa"/>
          </w:tcPr>
          <w:p w:rsidR="0077007B" w:rsidRDefault="0077007B" w:rsidP="0077007B">
            <w:pPr>
              <w:pStyle w:val="TableText10"/>
            </w:pPr>
            <w:r>
              <w:t>2</w:t>
            </w:r>
          </w:p>
        </w:tc>
        <w:tc>
          <w:tcPr>
            <w:tcW w:w="2594" w:type="dxa"/>
          </w:tcPr>
          <w:p w:rsidR="0077007B" w:rsidRDefault="0077007B" w:rsidP="0077007B">
            <w:pPr>
              <w:pStyle w:val="TableText10"/>
            </w:pPr>
            <w:r>
              <w:t>benzene</w:t>
            </w:r>
          </w:p>
        </w:tc>
        <w:tc>
          <w:tcPr>
            <w:tcW w:w="4154" w:type="dxa"/>
          </w:tcPr>
          <w:p w:rsidR="0077007B" w:rsidRDefault="0077007B" w:rsidP="0077007B">
            <w:pPr>
              <w:pStyle w:val="TableText10"/>
            </w:pPr>
            <w:r>
              <w:t>0.001</w:t>
            </w:r>
          </w:p>
        </w:tc>
      </w:tr>
      <w:tr w:rsidR="0077007B" w:rsidRPr="00CB3D59" w:rsidTr="0077007B">
        <w:trPr>
          <w:cantSplit/>
        </w:trPr>
        <w:tc>
          <w:tcPr>
            <w:tcW w:w="1200" w:type="dxa"/>
          </w:tcPr>
          <w:p w:rsidR="0077007B" w:rsidRDefault="0077007B" w:rsidP="0077007B">
            <w:pPr>
              <w:pStyle w:val="TableText10"/>
            </w:pPr>
            <w:r>
              <w:t>3</w:t>
            </w:r>
          </w:p>
        </w:tc>
        <w:tc>
          <w:tcPr>
            <w:tcW w:w="2594" w:type="dxa"/>
          </w:tcPr>
          <w:p w:rsidR="0077007B" w:rsidRDefault="0077007B" w:rsidP="0077007B">
            <w:pPr>
              <w:pStyle w:val="TableText10"/>
            </w:pPr>
            <w:r>
              <w:t>carbon tetrachloride</w:t>
            </w:r>
          </w:p>
        </w:tc>
        <w:tc>
          <w:tcPr>
            <w:tcW w:w="4154" w:type="dxa"/>
          </w:tcPr>
          <w:p w:rsidR="0077007B" w:rsidRDefault="0077007B" w:rsidP="0077007B">
            <w:pPr>
              <w:pStyle w:val="TableText10"/>
            </w:pPr>
            <w:r>
              <w:t>0.003</w:t>
            </w:r>
          </w:p>
        </w:tc>
      </w:tr>
      <w:tr w:rsidR="0077007B" w:rsidRPr="00CB3D59" w:rsidTr="0077007B">
        <w:trPr>
          <w:cantSplit/>
        </w:trPr>
        <w:tc>
          <w:tcPr>
            <w:tcW w:w="1200" w:type="dxa"/>
            <w:tcBorders>
              <w:bottom w:val="single" w:sz="4" w:space="0" w:color="C0C0C0"/>
            </w:tcBorders>
          </w:tcPr>
          <w:p w:rsidR="0077007B" w:rsidRDefault="0077007B" w:rsidP="0077007B">
            <w:pPr>
              <w:pStyle w:val="TableText10"/>
            </w:pPr>
            <w:r>
              <w:t>4</w:t>
            </w:r>
          </w:p>
        </w:tc>
        <w:tc>
          <w:tcPr>
            <w:tcW w:w="2594" w:type="dxa"/>
            <w:tcBorders>
              <w:bottom w:val="single" w:sz="4" w:space="0" w:color="C0C0C0"/>
            </w:tcBorders>
          </w:tcPr>
          <w:p w:rsidR="0077007B" w:rsidRDefault="0077007B" w:rsidP="0077007B">
            <w:pPr>
              <w:pStyle w:val="TableText10"/>
            </w:pPr>
            <w:r>
              <w:t>chlorobenzene</w:t>
            </w:r>
          </w:p>
        </w:tc>
        <w:tc>
          <w:tcPr>
            <w:tcW w:w="4154" w:type="dxa"/>
            <w:tcBorders>
              <w:bottom w:val="single" w:sz="4" w:space="0" w:color="C0C0C0"/>
            </w:tcBorders>
          </w:tcPr>
          <w:p w:rsidR="0077007B" w:rsidRDefault="0077007B" w:rsidP="0077007B">
            <w:pPr>
              <w:pStyle w:val="TableText10"/>
            </w:pPr>
            <w:r>
              <w:t>0.01</w:t>
            </w:r>
          </w:p>
        </w:tc>
      </w:tr>
      <w:tr w:rsidR="0077007B" w:rsidRPr="00CB3D59" w:rsidTr="0077007B">
        <w:trPr>
          <w:cantSplit/>
        </w:trPr>
        <w:tc>
          <w:tcPr>
            <w:tcW w:w="1200" w:type="dxa"/>
            <w:tcBorders>
              <w:bottom w:val="nil"/>
            </w:tcBorders>
          </w:tcPr>
          <w:p w:rsidR="0077007B" w:rsidRDefault="0077007B" w:rsidP="0077007B">
            <w:pPr>
              <w:pStyle w:val="TableText10"/>
            </w:pPr>
            <w:r>
              <w:t>5</w:t>
            </w:r>
          </w:p>
        </w:tc>
        <w:tc>
          <w:tcPr>
            <w:tcW w:w="2594" w:type="dxa"/>
            <w:tcBorders>
              <w:bottom w:val="nil"/>
            </w:tcBorders>
          </w:tcPr>
          <w:p w:rsidR="0077007B" w:rsidRDefault="0077007B" w:rsidP="0077007B">
            <w:pPr>
              <w:pStyle w:val="TableText10"/>
            </w:pPr>
            <w:r>
              <w:t>dichlorobenzenes—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nil"/>
            </w:tcBorders>
          </w:tcPr>
          <w:p w:rsidR="0077007B" w:rsidRDefault="0077007B" w:rsidP="0077007B">
            <w:pPr>
              <w:pStyle w:val="TableText10"/>
            </w:pPr>
            <w:r>
              <w:t>5.1</w:t>
            </w:r>
          </w:p>
        </w:tc>
        <w:tc>
          <w:tcPr>
            <w:tcW w:w="2594" w:type="dxa"/>
            <w:tcBorders>
              <w:top w:val="nil"/>
              <w:bottom w:val="nil"/>
            </w:tcBorders>
          </w:tcPr>
          <w:p w:rsidR="0077007B" w:rsidRDefault="0077007B" w:rsidP="0077007B">
            <w:pPr>
              <w:pStyle w:val="TableText10"/>
            </w:pPr>
            <w:r>
              <w:t>1,2-dichlorobenzene</w:t>
            </w:r>
          </w:p>
        </w:tc>
        <w:tc>
          <w:tcPr>
            <w:tcW w:w="4154" w:type="dxa"/>
            <w:tcBorders>
              <w:top w:val="nil"/>
              <w:bottom w:val="nil"/>
            </w:tcBorders>
          </w:tcPr>
          <w:p w:rsidR="0077007B" w:rsidRDefault="0077007B" w:rsidP="0077007B">
            <w:pPr>
              <w:pStyle w:val="TableText10"/>
            </w:pPr>
            <w:r>
              <w:t>0.001</w:t>
            </w:r>
          </w:p>
        </w:tc>
      </w:tr>
      <w:tr w:rsidR="0077007B" w:rsidRPr="00CB3D59" w:rsidTr="0077007B">
        <w:trPr>
          <w:cantSplit/>
        </w:trPr>
        <w:tc>
          <w:tcPr>
            <w:tcW w:w="1200" w:type="dxa"/>
            <w:tcBorders>
              <w:top w:val="nil"/>
              <w:bottom w:val="nil"/>
            </w:tcBorders>
          </w:tcPr>
          <w:p w:rsidR="0077007B" w:rsidRDefault="0077007B" w:rsidP="0077007B">
            <w:pPr>
              <w:pStyle w:val="TableText10"/>
            </w:pPr>
            <w:r>
              <w:t>5.2</w:t>
            </w:r>
          </w:p>
        </w:tc>
        <w:tc>
          <w:tcPr>
            <w:tcW w:w="2594" w:type="dxa"/>
            <w:tcBorders>
              <w:top w:val="nil"/>
              <w:bottom w:val="nil"/>
            </w:tcBorders>
          </w:tcPr>
          <w:p w:rsidR="0077007B" w:rsidRDefault="0077007B" w:rsidP="0077007B">
            <w:pPr>
              <w:pStyle w:val="TableText10"/>
            </w:pPr>
            <w:r>
              <w:t>1,3-dichlorobenzene</w:t>
            </w:r>
          </w:p>
        </w:tc>
        <w:tc>
          <w:tcPr>
            <w:tcW w:w="4154" w:type="dxa"/>
            <w:tcBorders>
              <w:top w:val="nil"/>
              <w:bottom w:val="nil"/>
            </w:tcBorders>
          </w:tcPr>
          <w:p w:rsidR="0077007B" w:rsidRDefault="0077007B" w:rsidP="0077007B">
            <w:pPr>
              <w:pStyle w:val="TableText10"/>
            </w:pPr>
            <w:r>
              <w:t>0.02</w:t>
            </w:r>
          </w:p>
        </w:tc>
      </w:tr>
      <w:tr w:rsidR="0077007B" w:rsidRPr="00CB3D59" w:rsidTr="0077007B">
        <w:trPr>
          <w:cantSplit/>
        </w:trPr>
        <w:tc>
          <w:tcPr>
            <w:tcW w:w="1200" w:type="dxa"/>
            <w:tcBorders>
              <w:top w:val="nil"/>
              <w:bottom w:val="single" w:sz="4" w:space="0" w:color="C0C0C0"/>
            </w:tcBorders>
          </w:tcPr>
          <w:p w:rsidR="0077007B" w:rsidRDefault="0077007B" w:rsidP="0077007B">
            <w:pPr>
              <w:pStyle w:val="TableText10"/>
            </w:pPr>
            <w:r>
              <w:t>5.3</w:t>
            </w:r>
          </w:p>
        </w:tc>
        <w:tc>
          <w:tcPr>
            <w:tcW w:w="2594" w:type="dxa"/>
            <w:tcBorders>
              <w:top w:val="nil"/>
              <w:bottom w:val="single" w:sz="4" w:space="0" w:color="C0C0C0"/>
            </w:tcBorders>
          </w:tcPr>
          <w:p w:rsidR="0077007B" w:rsidRDefault="0077007B" w:rsidP="0077007B">
            <w:pPr>
              <w:pStyle w:val="TableText10"/>
            </w:pPr>
            <w:r>
              <w:t>1,4-dichlorobenzene</w:t>
            </w:r>
          </w:p>
        </w:tc>
        <w:tc>
          <w:tcPr>
            <w:tcW w:w="4154" w:type="dxa"/>
            <w:tcBorders>
              <w:top w:val="nil"/>
              <w:bottom w:val="single" w:sz="4" w:space="0" w:color="C0C0C0"/>
            </w:tcBorders>
          </w:tcPr>
          <w:p w:rsidR="0077007B" w:rsidRDefault="0077007B" w:rsidP="0077007B">
            <w:pPr>
              <w:pStyle w:val="TableText10"/>
            </w:pPr>
            <w:r>
              <w:t>0.0003</w:t>
            </w:r>
          </w:p>
        </w:tc>
      </w:tr>
      <w:tr w:rsidR="0077007B" w:rsidRPr="00CB3D59" w:rsidTr="0077007B">
        <w:trPr>
          <w:cantSplit/>
        </w:trPr>
        <w:tc>
          <w:tcPr>
            <w:tcW w:w="1200" w:type="dxa"/>
            <w:tcBorders>
              <w:bottom w:val="nil"/>
            </w:tcBorders>
          </w:tcPr>
          <w:p w:rsidR="0077007B" w:rsidRDefault="0077007B" w:rsidP="0077007B">
            <w:pPr>
              <w:pStyle w:val="TableText10"/>
            </w:pPr>
            <w:r>
              <w:t>6</w:t>
            </w:r>
          </w:p>
        </w:tc>
        <w:tc>
          <w:tcPr>
            <w:tcW w:w="2594" w:type="dxa"/>
            <w:tcBorders>
              <w:bottom w:val="nil"/>
            </w:tcBorders>
          </w:tcPr>
          <w:p w:rsidR="0077007B" w:rsidRDefault="0077007B" w:rsidP="0077007B">
            <w:pPr>
              <w:pStyle w:val="TableText10"/>
            </w:pPr>
            <w:r>
              <w:t>dichloroethanes—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single" w:sz="4" w:space="0" w:color="C0C0C0"/>
            </w:tcBorders>
          </w:tcPr>
          <w:p w:rsidR="0077007B" w:rsidRDefault="0077007B" w:rsidP="0077007B">
            <w:pPr>
              <w:pStyle w:val="TableText10"/>
            </w:pPr>
            <w:r>
              <w:t>6.1</w:t>
            </w:r>
          </w:p>
        </w:tc>
        <w:tc>
          <w:tcPr>
            <w:tcW w:w="2594" w:type="dxa"/>
            <w:tcBorders>
              <w:top w:val="nil"/>
              <w:bottom w:val="single" w:sz="4" w:space="0" w:color="C0C0C0"/>
            </w:tcBorders>
          </w:tcPr>
          <w:p w:rsidR="0077007B" w:rsidRDefault="0077007B" w:rsidP="0077007B">
            <w:pPr>
              <w:pStyle w:val="TableText10"/>
            </w:pPr>
            <w:r>
              <w:t>1,2-dichloroethane</w:t>
            </w:r>
          </w:p>
        </w:tc>
        <w:tc>
          <w:tcPr>
            <w:tcW w:w="4154" w:type="dxa"/>
            <w:tcBorders>
              <w:top w:val="nil"/>
              <w:bottom w:val="single" w:sz="4" w:space="0" w:color="C0C0C0"/>
            </w:tcBorders>
          </w:tcPr>
          <w:p w:rsidR="0077007B" w:rsidRDefault="0077007B" w:rsidP="0077007B">
            <w:pPr>
              <w:pStyle w:val="TableText10"/>
            </w:pPr>
            <w:r>
              <w:t>0.003</w:t>
            </w:r>
          </w:p>
        </w:tc>
      </w:tr>
      <w:tr w:rsidR="0077007B" w:rsidRPr="00CB3D59" w:rsidTr="0077007B">
        <w:trPr>
          <w:cantSplit/>
        </w:trPr>
        <w:tc>
          <w:tcPr>
            <w:tcW w:w="1200" w:type="dxa"/>
            <w:tcBorders>
              <w:bottom w:val="nil"/>
            </w:tcBorders>
          </w:tcPr>
          <w:p w:rsidR="0077007B" w:rsidRDefault="0077007B" w:rsidP="0077007B">
            <w:pPr>
              <w:pStyle w:val="TableText10"/>
            </w:pPr>
            <w:r>
              <w:t>7</w:t>
            </w:r>
          </w:p>
        </w:tc>
        <w:tc>
          <w:tcPr>
            <w:tcW w:w="2594" w:type="dxa"/>
            <w:tcBorders>
              <w:bottom w:val="nil"/>
            </w:tcBorders>
          </w:tcPr>
          <w:p w:rsidR="0077007B" w:rsidRDefault="0077007B" w:rsidP="0077007B">
            <w:pPr>
              <w:pStyle w:val="TableText10"/>
            </w:pPr>
            <w:r>
              <w:t>dichloroethenes—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nil"/>
            </w:tcBorders>
          </w:tcPr>
          <w:p w:rsidR="0077007B" w:rsidRDefault="0077007B" w:rsidP="0077007B">
            <w:pPr>
              <w:pStyle w:val="TableText10"/>
            </w:pPr>
            <w:r>
              <w:t>7.1</w:t>
            </w:r>
          </w:p>
        </w:tc>
        <w:tc>
          <w:tcPr>
            <w:tcW w:w="2594" w:type="dxa"/>
            <w:tcBorders>
              <w:top w:val="nil"/>
              <w:bottom w:val="nil"/>
            </w:tcBorders>
          </w:tcPr>
          <w:p w:rsidR="0077007B" w:rsidRDefault="0077007B" w:rsidP="0077007B">
            <w:pPr>
              <w:pStyle w:val="TableText10"/>
            </w:pPr>
            <w:r>
              <w:t>1,1-dichloroethene</w:t>
            </w:r>
          </w:p>
        </w:tc>
        <w:tc>
          <w:tcPr>
            <w:tcW w:w="4154" w:type="dxa"/>
            <w:tcBorders>
              <w:top w:val="nil"/>
              <w:bottom w:val="nil"/>
            </w:tcBorders>
          </w:tcPr>
          <w:p w:rsidR="0077007B" w:rsidRDefault="0077007B" w:rsidP="0077007B">
            <w:pPr>
              <w:pStyle w:val="TableText10"/>
            </w:pPr>
            <w:r>
              <w:t>0.03</w:t>
            </w:r>
          </w:p>
        </w:tc>
      </w:tr>
      <w:tr w:rsidR="0077007B" w:rsidRPr="00CB3D59" w:rsidTr="0077007B">
        <w:trPr>
          <w:cantSplit/>
        </w:trPr>
        <w:tc>
          <w:tcPr>
            <w:tcW w:w="1200" w:type="dxa"/>
            <w:tcBorders>
              <w:top w:val="nil"/>
            </w:tcBorders>
          </w:tcPr>
          <w:p w:rsidR="0077007B" w:rsidRDefault="0077007B" w:rsidP="0077007B">
            <w:pPr>
              <w:pStyle w:val="TableText10"/>
            </w:pPr>
            <w:r>
              <w:t>7.2</w:t>
            </w:r>
          </w:p>
        </w:tc>
        <w:tc>
          <w:tcPr>
            <w:tcW w:w="2594" w:type="dxa"/>
            <w:tcBorders>
              <w:top w:val="nil"/>
            </w:tcBorders>
          </w:tcPr>
          <w:p w:rsidR="0077007B" w:rsidRDefault="0077007B" w:rsidP="0077007B">
            <w:pPr>
              <w:pStyle w:val="TableText10"/>
            </w:pPr>
            <w:r>
              <w:t>1,2-dichloroethene</w:t>
            </w:r>
          </w:p>
        </w:tc>
        <w:tc>
          <w:tcPr>
            <w:tcW w:w="4154" w:type="dxa"/>
            <w:tcBorders>
              <w:top w:val="nil"/>
            </w:tcBorders>
          </w:tcPr>
          <w:p w:rsidR="0077007B" w:rsidRDefault="0077007B" w:rsidP="0077007B">
            <w:pPr>
              <w:pStyle w:val="TableText10"/>
            </w:pPr>
            <w:r>
              <w:t>0.06</w:t>
            </w:r>
          </w:p>
        </w:tc>
      </w:tr>
      <w:tr w:rsidR="0077007B" w:rsidRPr="00CB3D59" w:rsidTr="0077007B">
        <w:trPr>
          <w:cantSplit/>
        </w:trPr>
        <w:tc>
          <w:tcPr>
            <w:tcW w:w="1200" w:type="dxa"/>
          </w:tcPr>
          <w:p w:rsidR="0077007B" w:rsidRDefault="0077007B" w:rsidP="0077007B">
            <w:pPr>
              <w:pStyle w:val="TableText10"/>
            </w:pPr>
            <w:r>
              <w:t>8</w:t>
            </w:r>
          </w:p>
        </w:tc>
        <w:tc>
          <w:tcPr>
            <w:tcW w:w="2594" w:type="dxa"/>
          </w:tcPr>
          <w:p w:rsidR="0077007B" w:rsidRDefault="0077007B" w:rsidP="0077007B">
            <w:pPr>
              <w:pStyle w:val="TableText10"/>
            </w:pPr>
            <w:r>
              <w:t>dichloromethane (methylene chloride)</w:t>
            </w:r>
          </w:p>
        </w:tc>
        <w:tc>
          <w:tcPr>
            <w:tcW w:w="4154" w:type="dxa"/>
          </w:tcPr>
          <w:p w:rsidR="0077007B" w:rsidRDefault="0077007B" w:rsidP="0077007B">
            <w:pPr>
              <w:pStyle w:val="TableText10"/>
            </w:pPr>
            <w:r>
              <w:t>0.02</w:t>
            </w:r>
          </w:p>
        </w:tc>
      </w:tr>
      <w:tr w:rsidR="0077007B" w:rsidRPr="00CB3D59" w:rsidTr="0077007B">
        <w:trPr>
          <w:cantSplit/>
        </w:trPr>
        <w:tc>
          <w:tcPr>
            <w:tcW w:w="1200" w:type="dxa"/>
          </w:tcPr>
          <w:p w:rsidR="0077007B" w:rsidRDefault="0077007B" w:rsidP="0077007B">
            <w:pPr>
              <w:pStyle w:val="TableText10"/>
            </w:pPr>
            <w:r>
              <w:t>9</w:t>
            </w:r>
          </w:p>
        </w:tc>
        <w:tc>
          <w:tcPr>
            <w:tcW w:w="2594" w:type="dxa"/>
          </w:tcPr>
          <w:p w:rsidR="0077007B" w:rsidRDefault="0077007B" w:rsidP="0077007B">
            <w:pPr>
              <w:pStyle w:val="TableText10"/>
            </w:pPr>
            <w:r>
              <w:t>ethylbenzene</w:t>
            </w:r>
          </w:p>
        </w:tc>
        <w:tc>
          <w:tcPr>
            <w:tcW w:w="4154" w:type="dxa"/>
          </w:tcPr>
          <w:p w:rsidR="0077007B" w:rsidRDefault="0077007B" w:rsidP="0077007B">
            <w:pPr>
              <w:pStyle w:val="TableText10"/>
            </w:pPr>
            <w:r>
              <w:t>0.003</w:t>
            </w:r>
          </w:p>
        </w:tc>
      </w:tr>
      <w:tr w:rsidR="0077007B" w:rsidRPr="00CB3D59" w:rsidTr="0077007B">
        <w:trPr>
          <w:cantSplit/>
        </w:trPr>
        <w:tc>
          <w:tcPr>
            <w:tcW w:w="1200" w:type="dxa"/>
          </w:tcPr>
          <w:p w:rsidR="0077007B" w:rsidRDefault="0077007B" w:rsidP="0077007B">
            <w:pPr>
              <w:pStyle w:val="TableText10"/>
            </w:pPr>
            <w:r>
              <w:t>10</w:t>
            </w:r>
          </w:p>
        </w:tc>
        <w:tc>
          <w:tcPr>
            <w:tcW w:w="2594" w:type="dxa"/>
          </w:tcPr>
          <w:p w:rsidR="0077007B" w:rsidRDefault="0077007B" w:rsidP="0077007B">
            <w:pPr>
              <w:pStyle w:val="TableText10"/>
            </w:pPr>
            <w:r>
              <w:t>ethylenediamine tetracetic acid (EDTA)</w:t>
            </w:r>
          </w:p>
        </w:tc>
        <w:tc>
          <w:tcPr>
            <w:tcW w:w="4154" w:type="dxa"/>
          </w:tcPr>
          <w:p w:rsidR="0077007B" w:rsidRDefault="0077007B" w:rsidP="0077007B">
            <w:pPr>
              <w:pStyle w:val="TableText10"/>
            </w:pPr>
            <w:r>
              <w:t>0.25</w:t>
            </w:r>
          </w:p>
        </w:tc>
      </w:tr>
      <w:tr w:rsidR="0077007B" w:rsidRPr="00CB3D59" w:rsidTr="0077007B">
        <w:trPr>
          <w:cantSplit/>
        </w:trPr>
        <w:tc>
          <w:tcPr>
            <w:tcW w:w="1200" w:type="dxa"/>
          </w:tcPr>
          <w:p w:rsidR="0077007B" w:rsidRDefault="0077007B" w:rsidP="0077007B">
            <w:pPr>
              <w:pStyle w:val="TableText10"/>
            </w:pPr>
            <w:r>
              <w:t>11</w:t>
            </w:r>
          </w:p>
        </w:tc>
        <w:tc>
          <w:tcPr>
            <w:tcW w:w="2594" w:type="dxa"/>
          </w:tcPr>
          <w:p w:rsidR="0077007B" w:rsidRDefault="0077007B" w:rsidP="0077007B">
            <w:pPr>
              <w:pStyle w:val="TableText10"/>
            </w:pPr>
            <w:r>
              <w:t>hexachlorobutadiene</w:t>
            </w:r>
          </w:p>
        </w:tc>
        <w:tc>
          <w:tcPr>
            <w:tcW w:w="4154" w:type="dxa"/>
          </w:tcPr>
          <w:p w:rsidR="0077007B" w:rsidRDefault="0077007B" w:rsidP="0077007B">
            <w:pPr>
              <w:pStyle w:val="TableText10"/>
            </w:pPr>
            <w:r>
              <w:t>0.0007</w:t>
            </w:r>
          </w:p>
        </w:tc>
      </w:tr>
      <w:tr w:rsidR="0077007B" w:rsidRPr="00CB3D59" w:rsidTr="0077007B">
        <w:trPr>
          <w:cantSplit/>
        </w:trPr>
        <w:tc>
          <w:tcPr>
            <w:tcW w:w="1200" w:type="dxa"/>
            <w:tcBorders>
              <w:bottom w:val="single" w:sz="4" w:space="0" w:color="C0C0C0"/>
            </w:tcBorders>
          </w:tcPr>
          <w:p w:rsidR="0077007B" w:rsidRDefault="0077007B" w:rsidP="0077007B">
            <w:pPr>
              <w:pStyle w:val="TableText10"/>
            </w:pPr>
            <w:r>
              <w:t>12</w:t>
            </w:r>
          </w:p>
        </w:tc>
        <w:tc>
          <w:tcPr>
            <w:tcW w:w="2594" w:type="dxa"/>
            <w:tcBorders>
              <w:bottom w:val="single" w:sz="4" w:space="0" w:color="C0C0C0"/>
            </w:tcBorders>
          </w:tcPr>
          <w:p w:rsidR="0077007B" w:rsidRDefault="0077007B" w:rsidP="0077007B">
            <w:pPr>
              <w:pStyle w:val="TableText10"/>
            </w:pPr>
            <w:r>
              <w:t>nitrilotriacetic acid</w:t>
            </w:r>
          </w:p>
        </w:tc>
        <w:tc>
          <w:tcPr>
            <w:tcW w:w="4154" w:type="dxa"/>
            <w:tcBorders>
              <w:bottom w:val="single" w:sz="4" w:space="0" w:color="C0C0C0"/>
            </w:tcBorders>
          </w:tcPr>
          <w:p w:rsidR="0077007B" w:rsidRDefault="0077007B" w:rsidP="0077007B">
            <w:pPr>
              <w:pStyle w:val="TableText10"/>
            </w:pPr>
            <w:r>
              <w:t>0.2</w:t>
            </w:r>
          </w:p>
        </w:tc>
      </w:tr>
      <w:tr w:rsidR="0077007B" w:rsidRPr="00CB3D59" w:rsidTr="0077007B">
        <w:trPr>
          <w:cantSplit/>
        </w:trPr>
        <w:tc>
          <w:tcPr>
            <w:tcW w:w="1200" w:type="dxa"/>
            <w:tcBorders>
              <w:bottom w:val="nil"/>
            </w:tcBorders>
          </w:tcPr>
          <w:p w:rsidR="0077007B" w:rsidRDefault="0077007B" w:rsidP="0077007B">
            <w:pPr>
              <w:pStyle w:val="TableText10"/>
            </w:pPr>
            <w:r>
              <w:t>13</w:t>
            </w:r>
          </w:p>
        </w:tc>
        <w:tc>
          <w:tcPr>
            <w:tcW w:w="2594" w:type="dxa"/>
            <w:tcBorders>
              <w:bottom w:val="nil"/>
            </w:tcBorders>
          </w:tcPr>
          <w:p w:rsidR="0077007B" w:rsidRDefault="0077007B" w:rsidP="0077007B">
            <w:pPr>
              <w:pStyle w:val="TableText10"/>
            </w:pPr>
            <w:r>
              <w:t>organotins—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single" w:sz="4" w:space="0" w:color="C0C0C0"/>
            </w:tcBorders>
          </w:tcPr>
          <w:p w:rsidR="0077007B" w:rsidRDefault="0077007B" w:rsidP="0077007B">
            <w:pPr>
              <w:pStyle w:val="TableText10"/>
            </w:pPr>
            <w:r>
              <w:t>13.1</w:t>
            </w:r>
          </w:p>
        </w:tc>
        <w:tc>
          <w:tcPr>
            <w:tcW w:w="2594" w:type="dxa"/>
            <w:tcBorders>
              <w:top w:val="nil"/>
              <w:bottom w:val="single" w:sz="4" w:space="0" w:color="C0C0C0"/>
            </w:tcBorders>
          </w:tcPr>
          <w:p w:rsidR="0077007B" w:rsidRDefault="0077007B" w:rsidP="0077007B">
            <w:pPr>
              <w:pStyle w:val="TableText10"/>
            </w:pPr>
            <w:r>
              <w:t>tributyltin oxide</w:t>
            </w:r>
          </w:p>
        </w:tc>
        <w:tc>
          <w:tcPr>
            <w:tcW w:w="4154" w:type="dxa"/>
            <w:tcBorders>
              <w:top w:val="nil"/>
              <w:bottom w:val="single" w:sz="4" w:space="0" w:color="C0C0C0"/>
            </w:tcBorders>
          </w:tcPr>
          <w:p w:rsidR="0077007B" w:rsidRDefault="0077007B" w:rsidP="0077007B">
            <w:pPr>
              <w:pStyle w:val="TableText10"/>
            </w:pPr>
            <w:r>
              <w:t>0.001</w:t>
            </w:r>
          </w:p>
        </w:tc>
      </w:tr>
      <w:tr w:rsidR="0077007B" w:rsidRPr="00CB3D59" w:rsidTr="0077007B">
        <w:trPr>
          <w:cantSplit/>
        </w:trPr>
        <w:tc>
          <w:tcPr>
            <w:tcW w:w="1200" w:type="dxa"/>
            <w:tcBorders>
              <w:bottom w:val="nil"/>
            </w:tcBorders>
          </w:tcPr>
          <w:p w:rsidR="0077007B" w:rsidRDefault="0077007B" w:rsidP="0077007B">
            <w:pPr>
              <w:pStyle w:val="TableText10"/>
            </w:pPr>
            <w:r>
              <w:t>14</w:t>
            </w:r>
          </w:p>
        </w:tc>
        <w:tc>
          <w:tcPr>
            <w:tcW w:w="2594" w:type="dxa"/>
            <w:tcBorders>
              <w:bottom w:val="nil"/>
            </w:tcBorders>
          </w:tcPr>
          <w:p w:rsidR="0077007B" w:rsidRDefault="0077007B" w:rsidP="0077007B">
            <w:pPr>
              <w:pStyle w:val="TableText10"/>
            </w:pPr>
            <w:r>
              <w:t>plasticisers—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nil"/>
            </w:tcBorders>
          </w:tcPr>
          <w:p w:rsidR="0077007B" w:rsidRDefault="0077007B" w:rsidP="0077007B">
            <w:pPr>
              <w:pStyle w:val="TableText10"/>
            </w:pPr>
            <w:r>
              <w:t>14.1</w:t>
            </w:r>
          </w:p>
        </w:tc>
        <w:tc>
          <w:tcPr>
            <w:tcW w:w="2594" w:type="dxa"/>
            <w:tcBorders>
              <w:top w:val="nil"/>
              <w:bottom w:val="nil"/>
            </w:tcBorders>
          </w:tcPr>
          <w:p w:rsidR="0077007B" w:rsidRDefault="0077007B" w:rsidP="0077007B">
            <w:pPr>
              <w:pStyle w:val="TableText10"/>
            </w:pPr>
            <w:r>
              <w:t>di (2-ethylhexyl) phthalate</w:t>
            </w:r>
          </w:p>
        </w:tc>
        <w:tc>
          <w:tcPr>
            <w:tcW w:w="4154" w:type="dxa"/>
            <w:tcBorders>
              <w:top w:val="nil"/>
              <w:bottom w:val="nil"/>
            </w:tcBorders>
          </w:tcPr>
          <w:p w:rsidR="0077007B" w:rsidRDefault="0077007B" w:rsidP="0077007B">
            <w:pPr>
              <w:pStyle w:val="TableText10"/>
            </w:pPr>
            <w:r>
              <w:t>0.01</w:t>
            </w:r>
          </w:p>
        </w:tc>
      </w:tr>
      <w:tr w:rsidR="0077007B" w:rsidRPr="00CB3D59" w:rsidTr="0077007B">
        <w:trPr>
          <w:cantSplit/>
        </w:trPr>
        <w:tc>
          <w:tcPr>
            <w:tcW w:w="1200" w:type="dxa"/>
            <w:tcBorders>
              <w:top w:val="nil"/>
              <w:bottom w:val="nil"/>
            </w:tcBorders>
          </w:tcPr>
          <w:p w:rsidR="0077007B" w:rsidRDefault="0077007B" w:rsidP="0077007B">
            <w:pPr>
              <w:pStyle w:val="TableText10"/>
            </w:pPr>
            <w:r>
              <w:t>14.2</w:t>
            </w:r>
          </w:p>
        </w:tc>
        <w:tc>
          <w:tcPr>
            <w:tcW w:w="2594" w:type="dxa"/>
            <w:tcBorders>
              <w:top w:val="nil"/>
              <w:bottom w:val="nil"/>
            </w:tcBorders>
          </w:tcPr>
          <w:p w:rsidR="0077007B" w:rsidRDefault="0077007B" w:rsidP="0077007B">
            <w:pPr>
              <w:pStyle w:val="TableText10"/>
            </w:pPr>
            <w:r>
              <w:t>polycyclic aromatic hydrocarbons (PAHs)</w:t>
            </w:r>
          </w:p>
        </w:tc>
        <w:tc>
          <w:tcPr>
            <w:tcW w:w="4154" w:type="dxa"/>
            <w:tcBorders>
              <w:top w:val="nil"/>
              <w:bottom w:val="nil"/>
            </w:tcBorders>
          </w:tcPr>
          <w:p w:rsidR="0077007B" w:rsidRDefault="0077007B" w:rsidP="0077007B">
            <w:pPr>
              <w:pStyle w:val="TableText10"/>
            </w:pPr>
            <w:r>
              <w:t>0.00001</w:t>
            </w:r>
          </w:p>
        </w:tc>
      </w:tr>
      <w:tr w:rsidR="0077007B" w:rsidRPr="00CB3D59" w:rsidTr="0077007B">
        <w:trPr>
          <w:cantSplit/>
        </w:trPr>
        <w:tc>
          <w:tcPr>
            <w:tcW w:w="1200" w:type="dxa"/>
            <w:tcBorders>
              <w:top w:val="nil"/>
              <w:bottom w:val="nil"/>
            </w:tcBorders>
          </w:tcPr>
          <w:p w:rsidR="0077007B" w:rsidRDefault="0077007B" w:rsidP="0077007B">
            <w:pPr>
              <w:pStyle w:val="TableText10"/>
            </w:pPr>
            <w:r>
              <w:lastRenderedPageBreak/>
              <w:t>14.3</w:t>
            </w:r>
          </w:p>
        </w:tc>
        <w:tc>
          <w:tcPr>
            <w:tcW w:w="2594" w:type="dxa"/>
            <w:tcBorders>
              <w:top w:val="nil"/>
              <w:bottom w:val="nil"/>
            </w:tcBorders>
          </w:tcPr>
          <w:p w:rsidR="0077007B" w:rsidRDefault="0077007B" w:rsidP="0077007B">
            <w:pPr>
              <w:pStyle w:val="TableText10"/>
            </w:pPr>
            <w:r>
              <w:t>styrene (vinylbenzene)</w:t>
            </w:r>
          </w:p>
        </w:tc>
        <w:tc>
          <w:tcPr>
            <w:tcW w:w="4154" w:type="dxa"/>
            <w:tcBorders>
              <w:top w:val="nil"/>
              <w:bottom w:val="nil"/>
            </w:tcBorders>
          </w:tcPr>
          <w:p w:rsidR="0077007B" w:rsidRDefault="0077007B" w:rsidP="0077007B">
            <w:pPr>
              <w:pStyle w:val="TableText10"/>
            </w:pPr>
            <w:r>
              <w:t>0.004</w:t>
            </w:r>
          </w:p>
        </w:tc>
      </w:tr>
      <w:tr w:rsidR="0077007B" w:rsidRPr="00CB3D59" w:rsidTr="0077007B">
        <w:trPr>
          <w:cantSplit/>
        </w:trPr>
        <w:tc>
          <w:tcPr>
            <w:tcW w:w="1200" w:type="dxa"/>
            <w:tcBorders>
              <w:top w:val="nil"/>
              <w:bottom w:val="nil"/>
            </w:tcBorders>
          </w:tcPr>
          <w:p w:rsidR="0077007B" w:rsidRDefault="0077007B" w:rsidP="0077007B">
            <w:pPr>
              <w:pStyle w:val="TableText10"/>
            </w:pPr>
            <w:r>
              <w:t>14.4</w:t>
            </w:r>
          </w:p>
        </w:tc>
        <w:tc>
          <w:tcPr>
            <w:tcW w:w="2594" w:type="dxa"/>
            <w:tcBorders>
              <w:top w:val="nil"/>
              <w:bottom w:val="nil"/>
            </w:tcBorders>
          </w:tcPr>
          <w:p w:rsidR="0077007B" w:rsidRDefault="0077007B" w:rsidP="0077007B">
            <w:pPr>
              <w:pStyle w:val="TableText10"/>
            </w:pPr>
            <w:r>
              <w:t>tetrachloroethene</w:t>
            </w:r>
          </w:p>
        </w:tc>
        <w:tc>
          <w:tcPr>
            <w:tcW w:w="4154" w:type="dxa"/>
            <w:tcBorders>
              <w:top w:val="nil"/>
              <w:bottom w:val="nil"/>
            </w:tcBorders>
          </w:tcPr>
          <w:p w:rsidR="0077007B" w:rsidRDefault="0077007B" w:rsidP="0077007B">
            <w:pPr>
              <w:pStyle w:val="TableText10"/>
            </w:pPr>
            <w:r>
              <w:t>0.05</w:t>
            </w:r>
          </w:p>
        </w:tc>
      </w:tr>
      <w:tr w:rsidR="0077007B" w:rsidRPr="00CB3D59" w:rsidTr="0077007B">
        <w:trPr>
          <w:cantSplit/>
        </w:trPr>
        <w:tc>
          <w:tcPr>
            <w:tcW w:w="1200" w:type="dxa"/>
            <w:tcBorders>
              <w:top w:val="nil"/>
              <w:bottom w:val="nil"/>
            </w:tcBorders>
          </w:tcPr>
          <w:p w:rsidR="0077007B" w:rsidRDefault="0077007B" w:rsidP="0077007B">
            <w:pPr>
              <w:pStyle w:val="TableText10"/>
            </w:pPr>
            <w:r>
              <w:t>14.5</w:t>
            </w:r>
          </w:p>
        </w:tc>
        <w:tc>
          <w:tcPr>
            <w:tcW w:w="2594" w:type="dxa"/>
            <w:tcBorders>
              <w:top w:val="nil"/>
              <w:bottom w:val="nil"/>
            </w:tcBorders>
          </w:tcPr>
          <w:p w:rsidR="0077007B" w:rsidRDefault="0077007B" w:rsidP="0077007B">
            <w:pPr>
              <w:pStyle w:val="TableText10"/>
            </w:pPr>
            <w:r>
              <w:t>toluene</w:t>
            </w:r>
          </w:p>
        </w:tc>
        <w:tc>
          <w:tcPr>
            <w:tcW w:w="4154" w:type="dxa"/>
            <w:tcBorders>
              <w:top w:val="nil"/>
              <w:bottom w:val="nil"/>
            </w:tcBorders>
          </w:tcPr>
          <w:p w:rsidR="0077007B" w:rsidRDefault="0077007B" w:rsidP="0077007B">
            <w:pPr>
              <w:pStyle w:val="TableText10"/>
            </w:pPr>
            <w:r>
              <w:t>0.025</w:t>
            </w:r>
          </w:p>
        </w:tc>
      </w:tr>
      <w:tr w:rsidR="0077007B" w:rsidRPr="00CB3D59" w:rsidTr="0077007B">
        <w:trPr>
          <w:cantSplit/>
        </w:trPr>
        <w:tc>
          <w:tcPr>
            <w:tcW w:w="1200" w:type="dxa"/>
            <w:tcBorders>
              <w:top w:val="nil"/>
              <w:bottom w:val="nil"/>
            </w:tcBorders>
          </w:tcPr>
          <w:p w:rsidR="0077007B" w:rsidRDefault="0077007B" w:rsidP="0077007B">
            <w:pPr>
              <w:pStyle w:val="TableText10"/>
            </w:pPr>
            <w:r>
              <w:t>14.6</w:t>
            </w:r>
          </w:p>
        </w:tc>
        <w:tc>
          <w:tcPr>
            <w:tcW w:w="2594" w:type="dxa"/>
            <w:tcBorders>
              <w:top w:val="nil"/>
              <w:bottom w:val="nil"/>
            </w:tcBorders>
          </w:tcPr>
          <w:p w:rsidR="0077007B" w:rsidRDefault="0077007B" w:rsidP="0077007B">
            <w:pPr>
              <w:pStyle w:val="TableText10"/>
            </w:pPr>
            <w:r>
              <w:t>trichlorobenzenes (total)</w:t>
            </w:r>
          </w:p>
        </w:tc>
        <w:tc>
          <w:tcPr>
            <w:tcW w:w="4154" w:type="dxa"/>
            <w:tcBorders>
              <w:top w:val="nil"/>
              <w:bottom w:val="nil"/>
            </w:tcBorders>
          </w:tcPr>
          <w:p w:rsidR="0077007B" w:rsidRDefault="0077007B" w:rsidP="0077007B">
            <w:pPr>
              <w:pStyle w:val="TableText10"/>
            </w:pPr>
            <w:r>
              <w:t>0.005</w:t>
            </w:r>
          </w:p>
        </w:tc>
      </w:tr>
      <w:tr w:rsidR="0077007B" w:rsidRPr="00CB3D59" w:rsidTr="0077007B">
        <w:trPr>
          <w:cantSplit/>
        </w:trPr>
        <w:tc>
          <w:tcPr>
            <w:tcW w:w="1200" w:type="dxa"/>
            <w:tcBorders>
              <w:top w:val="nil"/>
              <w:bottom w:val="nil"/>
            </w:tcBorders>
          </w:tcPr>
          <w:p w:rsidR="0077007B" w:rsidRDefault="0077007B" w:rsidP="0077007B">
            <w:pPr>
              <w:pStyle w:val="TableText10"/>
            </w:pPr>
            <w:r>
              <w:t>14.7</w:t>
            </w:r>
          </w:p>
        </w:tc>
        <w:tc>
          <w:tcPr>
            <w:tcW w:w="2594" w:type="dxa"/>
            <w:tcBorders>
              <w:top w:val="nil"/>
              <w:bottom w:val="nil"/>
            </w:tcBorders>
          </w:tcPr>
          <w:p w:rsidR="0077007B" w:rsidRDefault="0077007B" w:rsidP="0077007B">
            <w:pPr>
              <w:pStyle w:val="TableText10"/>
            </w:pPr>
            <w:r>
              <w:t>vinyl chloride</w:t>
            </w:r>
          </w:p>
        </w:tc>
        <w:tc>
          <w:tcPr>
            <w:tcW w:w="4154" w:type="dxa"/>
            <w:tcBorders>
              <w:top w:val="nil"/>
              <w:bottom w:val="nil"/>
            </w:tcBorders>
          </w:tcPr>
          <w:p w:rsidR="0077007B" w:rsidRDefault="0077007B" w:rsidP="0077007B">
            <w:pPr>
              <w:pStyle w:val="TableText10"/>
            </w:pPr>
            <w:r>
              <w:t>0.0003</w:t>
            </w:r>
          </w:p>
        </w:tc>
      </w:tr>
      <w:tr w:rsidR="0077007B" w:rsidRPr="00CB3D59" w:rsidTr="0077007B">
        <w:trPr>
          <w:cantSplit/>
        </w:trPr>
        <w:tc>
          <w:tcPr>
            <w:tcW w:w="1200" w:type="dxa"/>
            <w:tcBorders>
              <w:top w:val="nil"/>
            </w:tcBorders>
          </w:tcPr>
          <w:p w:rsidR="0077007B" w:rsidRDefault="0077007B" w:rsidP="0077007B">
            <w:pPr>
              <w:pStyle w:val="TableText10"/>
            </w:pPr>
            <w:r>
              <w:t>14.8</w:t>
            </w:r>
          </w:p>
        </w:tc>
        <w:tc>
          <w:tcPr>
            <w:tcW w:w="2594" w:type="dxa"/>
            <w:tcBorders>
              <w:top w:val="nil"/>
            </w:tcBorders>
          </w:tcPr>
          <w:p w:rsidR="0077007B" w:rsidRDefault="0077007B" w:rsidP="0077007B">
            <w:pPr>
              <w:pStyle w:val="TableText10"/>
            </w:pPr>
            <w:r>
              <w:t>xylene</w:t>
            </w:r>
          </w:p>
        </w:tc>
        <w:tc>
          <w:tcPr>
            <w:tcW w:w="4154" w:type="dxa"/>
            <w:tcBorders>
              <w:top w:val="nil"/>
            </w:tcBorders>
          </w:tcPr>
          <w:p w:rsidR="0077007B" w:rsidRDefault="0077007B" w:rsidP="0077007B">
            <w:pPr>
              <w:pStyle w:val="TableText10"/>
            </w:pPr>
            <w:r>
              <w:t>0.02</w:t>
            </w:r>
          </w:p>
        </w:tc>
      </w:tr>
    </w:tbl>
    <w:p w:rsidR="00595DDD" w:rsidRDefault="00595DDD"/>
    <w:p w:rsidR="00595DDD" w:rsidRDefault="00595DDD">
      <w:pPr>
        <w:pStyle w:val="TableHd"/>
        <w:ind w:left="1197" w:hanging="1197"/>
      </w:pPr>
      <w:r>
        <w:t>Table 4.1.5</w:t>
      </w:r>
      <w:r>
        <w:tab/>
        <w:t>Group E—disinfection by-products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DF7AF0" w:rsidRPr="00CB3D59" w:rsidTr="009330CB">
        <w:trPr>
          <w:cantSplit/>
          <w:tblHeader/>
        </w:trPr>
        <w:tc>
          <w:tcPr>
            <w:tcW w:w="1200" w:type="dxa"/>
            <w:tcBorders>
              <w:bottom w:val="single" w:sz="4" w:space="0" w:color="auto"/>
            </w:tcBorders>
          </w:tcPr>
          <w:p w:rsidR="00DF7AF0" w:rsidRPr="00CB3D59" w:rsidRDefault="00DF7AF0" w:rsidP="009330CB">
            <w:pPr>
              <w:pStyle w:val="TableColHd"/>
            </w:pPr>
            <w:r w:rsidRPr="00783A18">
              <w:t>column 1</w:t>
            </w:r>
          </w:p>
          <w:p w:rsidR="00DF7AF0" w:rsidRPr="00CB3D59" w:rsidRDefault="00DF7AF0" w:rsidP="009330CB">
            <w:pPr>
              <w:pStyle w:val="TableColHd"/>
            </w:pPr>
            <w:r w:rsidRPr="00783A18">
              <w:t>item</w:t>
            </w:r>
          </w:p>
        </w:tc>
        <w:tc>
          <w:tcPr>
            <w:tcW w:w="2594" w:type="dxa"/>
            <w:tcBorders>
              <w:bottom w:val="single" w:sz="4" w:space="0" w:color="auto"/>
            </w:tcBorders>
          </w:tcPr>
          <w:p w:rsidR="00DF7AF0" w:rsidRDefault="00DF7AF0" w:rsidP="009330CB">
            <w:pPr>
              <w:pStyle w:val="TableColHd"/>
            </w:pPr>
            <w:r w:rsidRPr="00783A18">
              <w:t>column 2</w:t>
            </w:r>
          </w:p>
          <w:p w:rsidR="00DF7AF0" w:rsidRPr="00CB3D59" w:rsidRDefault="00DF7AF0" w:rsidP="009330CB">
            <w:pPr>
              <w:pStyle w:val="TableColHd"/>
            </w:pPr>
            <w:r>
              <w:t>indicator</w:t>
            </w:r>
          </w:p>
        </w:tc>
        <w:tc>
          <w:tcPr>
            <w:tcW w:w="4154" w:type="dxa"/>
            <w:tcBorders>
              <w:bottom w:val="single" w:sz="4" w:space="0" w:color="auto"/>
            </w:tcBorders>
          </w:tcPr>
          <w:p w:rsidR="00DF7AF0" w:rsidRDefault="00DF7AF0" w:rsidP="009330CB">
            <w:pPr>
              <w:pStyle w:val="TableColHd"/>
            </w:pPr>
            <w:r w:rsidRPr="00783A18">
              <w:t>column 3</w:t>
            </w:r>
          </w:p>
          <w:p w:rsidR="00DF7AF0" w:rsidRPr="00CB3D59" w:rsidRDefault="00DF7AF0" w:rsidP="009330CB">
            <w:pPr>
              <w:pStyle w:val="TableColHd"/>
            </w:pPr>
            <w:r>
              <w:t>standard (mg/L)</w:t>
            </w:r>
          </w:p>
        </w:tc>
      </w:tr>
      <w:tr w:rsidR="00DF7AF0" w:rsidRPr="00CB3D59" w:rsidTr="009330CB">
        <w:trPr>
          <w:cantSplit/>
        </w:trPr>
        <w:tc>
          <w:tcPr>
            <w:tcW w:w="1200" w:type="dxa"/>
            <w:tcBorders>
              <w:top w:val="single" w:sz="4" w:space="0" w:color="auto"/>
            </w:tcBorders>
          </w:tcPr>
          <w:p w:rsidR="00DF7AF0" w:rsidRDefault="00DF7AF0" w:rsidP="009330CB">
            <w:pPr>
              <w:pStyle w:val="TableText10"/>
            </w:pPr>
            <w:r>
              <w:t>1</w:t>
            </w:r>
          </w:p>
        </w:tc>
        <w:tc>
          <w:tcPr>
            <w:tcW w:w="2594" w:type="dxa"/>
            <w:tcBorders>
              <w:top w:val="single" w:sz="4" w:space="0" w:color="auto"/>
            </w:tcBorders>
          </w:tcPr>
          <w:p w:rsidR="00DF7AF0" w:rsidRDefault="00DF7AF0" w:rsidP="009330CB">
            <w:pPr>
              <w:pStyle w:val="TableText10"/>
            </w:pPr>
            <w:r>
              <w:t>chloramine (see mono-chloramine)</w:t>
            </w:r>
          </w:p>
        </w:tc>
        <w:tc>
          <w:tcPr>
            <w:tcW w:w="4154" w:type="dxa"/>
            <w:tcBorders>
              <w:top w:val="single" w:sz="4" w:space="0" w:color="auto"/>
            </w:tcBorders>
          </w:tcPr>
          <w:p w:rsidR="00DF7AF0" w:rsidRDefault="00DF7AF0" w:rsidP="009330CB">
            <w:pPr>
              <w:pStyle w:val="TableText10"/>
            </w:pPr>
          </w:p>
        </w:tc>
      </w:tr>
      <w:tr w:rsidR="00DF7AF0" w:rsidRPr="00CB3D59" w:rsidTr="009330CB">
        <w:trPr>
          <w:cantSplit/>
        </w:trPr>
        <w:tc>
          <w:tcPr>
            <w:tcW w:w="1200" w:type="dxa"/>
          </w:tcPr>
          <w:p w:rsidR="00DF7AF0" w:rsidRDefault="00DF7AF0" w:rsidP="009330CB">
            <w:pPr>
              <w:pStyle w:val="TableText10"/>
            </w:pPr>
            <w:r>
              <w:t>2</w:t>
            </w:r>
          </w:p>
        </w:tc>
        <w:tc>
          <w:tcPr>
            <w:tcW w:w="2594" w:type="dxa"/>
          </w:tcPr>
          <w:p w:rsidR="00DF7AF0" w:rsidRDefault="00DF7AF0" w:rsidP="009330CB">
            <w:pPr>
              <w:pStyle w:val="TableText10"/>
            </w:pPr>
            <w:r>
              <w:rPr>
                <w:szCs w:val="18"/>
              </w:rPr>
              <w:t>chlorine (free)</w:t>
            </w:r>
          </w:p>
        </w:tc>
        <w:tc>
          <w:tcPr>
            <w:tcW w:w="4154" w:type="dxa"/>
          </w:tcPr>
          <w:p w:rsidR="00DF7AF0" w:rsidRDefault="00DF7AF0" w:rsidP="009330CB">
            <w:pPr>
              <w:pStyle w:val="TableText10"/>
            </w:pPr>
            <w:r>
              <w:t>0.6</w:t>
            </w:r>
          </w:p>
        </w:tc>
      </w:tr>
      <w:tr w:rsidR="00DF7AF0" w:rsidRPr="00CB3D59" w:rsidTr="009330CB">
        <w:trPr>
          <w:cantSplit/>
        </w:trPr>
        <w:tc>
          <w:tcPr>
            <w:tcW w:w="1200" w:type="dxa"/>
          </w:tcPr>
          <w:p w:rsidR="00DF7AF0" w:rsidRDefault="00DF7AF0" w:rsidP="009330CB">
            <w:pPr>
              <w:pStyle w:val="TableText10"/>
            </w:pPr>
            <w:r>
              <w:t>3</w:t>
            </w:r>
          </w:p>
        </w:tc>
        <w:tc>
          <w:tcPr>
            <w:tcW w:w="2594" w:type="dxa"/>
          </w:tcPr>
          <w:p w:rsidR="00DF7AF0" w:rsidRDefault="00DF7AF0" w:rsidP="009330CB">
            <w:pPr>
              <w:pStyle w:val="TableText10"/>
            </w:pPr>
            <w:r>
              <w:rPr>
                <w:szCs w:val="18"/>
              </w:rPr>
              <w:t>chlorine dioxide</w:t>
            </w:r>
          </w:p>
        </w:tc>
        <w:tc>
          <w:tcPr>
            <w:tcW w:w="4154" w:type="dxa"/>
          </w:tcPr>
          <w:p w:rsidR="00DF7AF0" w:rsidRDefault="00DF7AF0" w:rsidP="009330CB">
            <w:pPr>
              <w:pStyle w:val="TableText10"/>
            </w:pPr>
            <w:r>
              <w:t>0.4</w:t>
            </w:r>
          </w:p>
        </w:tc>
      </w:tr>
      <w:tr w:rsidR="00DF7AF0" w:rsidRPr="00CB3D59" w:rsidTr="009330CB">
        <w:trPr>
          <w:cantSplit/>
        </w:trPr>
        <w:tc>
          <w:tcPr>
            <w:tcW w:w="1200" w:type="dxa"/>
            <w:tcBorders>
              <w:bottom w:val="single" w:sz="4" w:space="0" w:color="C0C0C0"/>
            </w:tcBorders>
          </w:tcPr>
          <w:p w:rsidR="00DF7AF0" w:rsidRDefault="00DF7AF0" w:rsidP="009330CB">
            <w:pPr>
              <w:pStyle w:val="TableText10"/>
            </w:pPr>
            <w:r>
              <w:t>4</w:t>
            </w:r>
          </w:p>
        </w:tc>
        <w:tc>
          <w:tcPr>
            <w:tcW w:w="2594" w:type="dxa"/>
            <w:tcBorders>
              <w:bottom w:val="single" w:sz="4" w:space="0" w:color="C0C0C0"/>
            </w:tcBorders>
          </w:tcPr>
          <w:p w:rsidR="00DF7AF0" w:rsidRDefault="00DF7AF0" w:rsidP="009330CB">
            <w:pPr>
              <w:pStyle w:val="TableText10"/>
            </w:pPr>
            <w:r>
              <w:rPr>
                <w:szCs w:val="18"/>
              </w:rPr>
              <w:t>chlorite</w:t>
            </w:r>
          </w:p>
        </w:tc>
        <w:tc>
          <w:tcPr>
            <w:tcW w:w="4154" w:type="dxa"/>
            <w:tcBorders>
              <w:bottom w:val="single" w:sz="4" w:space="0" w:color="C0C0C0"/>
            </w:tcBorders>
          </w:tcPr>
          <w:p w:rsidR="00DF7AF0" w:rsidRDefault="00DF7AF0" w:rsidP="009330CB">
            <w:pPr>
              <w:pStyle w:val="TableText10"/>
            </w:pPr>
            <w:r>
              <w:t>0.3</w:t>
            </w:r>
          </w:p>
        </w:tc>
      </w:tr>
      <w:tr w:rsidR="00DF7AF0" w:rsidRPr="00CB3D59" w:rsidTr="009330CB">
        <w:trPr>
          <w:cantSplit/>
        </w:trPr>
        <w:tc>
          <w:tcPr>
            <w:tcW w:w="1200" w:type="dxa"/>
            <w:tcBorders>
              <w:bottom w:val="nil"/>
            </w:tcBorders>
          </w:tcPr>
          <w:p w:rsidR="00DF7AF0" w:rsidRDefault="00DF7AF0" w:rsidP="009330CB">
            <w:pPr>
              <w:pStyle w:val="TableText10"/>
            </w:pPr>
            <w:r>
              <w:t>5</w:t>
            </w:r>
          </w:p>
        </w:tc>
        <w:tc>
          <w:tcPr>
            <w:tcW w:w="2594" w:type="dxa"/>
            <w:tcBorders>
              <w:bottom w:val="nil"/>
            </w:tcBorders>
          </w:tcPr>
          <w:p w:rsidR="00DF7AF0" w:rsidRDefault="00DF7AF0" w:rsidP="009330CB">
            <w:pPr>
              <w:pStyle w:val="TableText10"/>
            </w:pPr>
            <w:r>
              <w:rPr>
                <w:szCs w:val="18"/>
              </w:rPr>
              <w:t>chloroacetic acids—</w:t>
            </w:r>
          </w:p>
        </w:tc>
        <w:tc>
          <w:tcPr>
            <w:tcW w:w="4154" w:type="dxa"/>
            <w:tcBorders>
              <w:bottom w:val="nil"/>
            </w:tcBorders>
          </w:tcPr>
          <w:p w:rsidR="00DF7AF0" w:rsidRDefault="00DF7AF0" w:rsidP="009330CB">
            <w:pPr>
              <w:pStyle w:val="TableText10"/>
            </w:pPr>
          </w:p>
        </w:tc>
      </w:tr>
      <w:tr w:rsidR="00DF7AF0" w:rsidRPr="00CB3D59" w:rsidTr="009330CB">
        <w:trPr>
          <w:cantSplit/>
        </w:trPr>
        <w:tc>
          <w:tcPr>
            <w:tcW w:w="1200" w:type="dxa"/>
            <w:tcBorders>
              <w:top w:val="nil"/>
              <w:bottom w:val="nil"/>
            </w:tcBorders>
          </w:tcPr>
          <w:p w:rsidR="00DF7AF0" w:rsidRDefault="00DF7AF0" w:rsidP="009330CB">
            <w:pPr>
              <w:pStyle w:val="TableText10"/>
            </w:pPr>
            <w:r>
              <w:t>5.1</w:t>
            </w:r>
          </w:p>
        </w:tc>
        <w:tc>
          <w:tcPr>
            <w:tcW w:w="2594" w:type="dxa"/>
            <w:tcBorders>
              <w:top w:val="nil"/>
              <w:bottom w:val="nil"/>
            </w:tcBorders>
          </w:tcPr>
          <w:p w:rsidR="00DF7AF0" w:rsidRDefault="00DF7AF0" w:rsidP="009330CB">
            <w:pPr>
              <w:pStyle w:val="TableText10"/>
            </w:pPr>
            <w:r>
              <w:rPr>
                <w:szCs w:val="18"/>
              </w:rPr>
              <w:t>chloroacetic acid</w:t>
            </w:r>
          </w:p>
        </w:tc>
        <w:tc>
          <w:tcPr>
            <w:tcW w:w="4154" w:type="dxa"/>
            <w:tcBorders>
              <w:top w:val="nil"/>
              <w:bottom w:val="nil"/>
            </w:tcBorders>
          </w:tcPr>
          <w:p w:rsidR="00DF7AF0" w:rsidRDefault="00DF7AF0" w:rsidP="009330CB">
            <w:pPr>
              <w:pStyle w:val="TableText10"/>
            </w:pPr>
            <w:r>
              <w:t>1</w:t>
            </w:r>
          </w:p>
        </w:tc>
      </w:tr>
      <w:tr w:rsidR="00DF7AF0" w:rsidRPr="00CB3D59" w:rsidTr="009330CB">
        <w:trPr>
          <w:cantSplit/>
        </w:trPr>
        <w:tc>
          <w:tcPr>
            <w:tcW w:w="1200" w:type="dxa"/>
            <w:tcBorders>
              <w:top w:val="nil"/>
              <w:bottom w:val="nil"/>
            </w:tcBorders>
          </w:tcPr>
          <w:p w:rsidR="00DF7AF0" w:rsidRDefault="00DF7AF0" w:rsidP="009330CB">
            <w:pPr>
              <w:pStyle w:val="TableText10"/>
            </w:pPr>
            <w:r>
              <w:t>5.2</w:t>
            </w:r>
          </w:p>
        </w:tc>
        <w:tc>
          <w:tcPr>
            <w:tcW w:w="2594" w:type="dxa"/>
            <w:tcBorders>
              <w:top w:val="nil"/>
              <w:bottom w:val="nil"/>
            </w:tcBorders>
          </w:tcPr>
          <w:p w:rsidR="00DF7AF0" w:rsidRDefault="00DF7AF0" w:rsidP="009330CB">
            <w:pPr>
              <w:pStyle w:val="TableText10"/>
            </w:pPr>
            <w:r>
              <w:rPr>
                <w:szCs w:val="18"/>
              </w:rPr>
              <w:t>dichloroacetic acid</w:t>
            </w:r>
          </w:p>
        </w:tc>
        <w:tc>
          <w:tcPr>
            <w:tcW w:w="4154" w:type="dxa"/>
            <w:tcBorders>
              <w:top w:val="nil"/>
              <w:bottom w:val="nil"/>
            </w:tcBorders>
          </w:tcPr>
          <w:p w:rsidR="00DF7AF0" w:rsidRDefault="00DF7AF0" w:rsidP="009330CB">
            <w:pPr>
              <w:pStyle w:val="TableText10"/>
            </w:pPr>
            <w:r>
              <w:t>0.05</w:t>
            </w:r>
          </w:p>
        </w:tc>
      </w:tr>
      <w:tr w:rsidR="00DF7AF0" w:rsidRPr="00CB3D59" w:rsidTr="009330CB">
        <w:trPr>
          <w:cantSplit/>
        </w:trPr>
        <w:tc>
          <w:tcPr>
            <w:tcW w:w="1200" w:type="dxa"/>
            <w:tcBorders>
              <w:top w:val="nil"/>
              <w:bottom w:val="single" w:sz="4" w:space="0" w:color="C0C0C0"/>
            </w:tcBorders>
          </w:tcPr>
          <w:p w:rsidR="00DF7AF0" w:rsidRDefault="00DF7AF0" w:rsidP="009330CB">
            <w:pPr>
              <w:pStyle w:val="TableText10"/>
            </w:pPr>
            <w:r>
              <w:t>5.3</w:t>
            </w:r>
          </w:p>
        </w:tc>
        <w:tc>
          <w:tcPr>
            <w:tcW w:w="2594" w:type="dxa"/>
            <w:tcBorders>
              <w:top w:val="nil"/>
              <w:bottom w:val="single" w:sz="4" w:space="0" w:color="C0C0C0"/>
            </w:tcBorders>
          </w:tcPr>
          <w:p w:rsidR="00DF7AF0" w:rsidRDefault="00DF7AF0" w:rsidP="009330CB">
            <w:pPr>
              <w:pStyle w:val="TableText10"/>
            </w:pPr>
            <w:r>
              <w:rPr>
                <w:szCs w:val="18"/>
              </w:rPr>
              <w:t>trichloroacetic acid</w:t>
            </w:r>
          </w:p>
        </w:tc>
        <w:tc>
          <w:tcPr>
            <w:tcW w:w="4154" w:type="dxa"/>
            <w:tcBorders>
              <w:top w:val="nil"/>
              <w:bottom w:val="single" w:sz="4" w:space="0" w:color="C0C0C0"/>
            </w:tcBorders>
          </w:tcPr>
          <w:p w:rsidR="00DF7AF0" w:rsidRDefault="00DF7AF0" w:rsidP="009330CB">
            <w:pPr>
              <w:pStyle w:val="TableText10"/>
            </w:pPr>
            <w:r>
              <w:t>0.1</w:t>
            </w:r>
          </w:p>
        </w:tc>
      </w:tr>
      <w:tr w:rsidR="00DF7AF0" w:rsidRPr="00CB3D59" w:rsidTr="009330CB">
        <w:trPr>
          <w:cantSplit/>
        </w:trPr>
        <w:tc>
          <w:tcPr>
            <w:tcW w:w="1200" w:type="dxa"/>
            <w:tcBorders>
              <w:bottom w:val="nil"/>
            </w:tcBorders>
          </w:tcPr>
          <w:p w:rsidR="00DF7AF0" w:rsidRDefault="00DF7AF0" w:rsidP="009330CB">
            <w:pPr>
              <w:pStyle w:val="TableText10"/>
            </w:pPr>
            <w:r>
              <w:t>6</w:t>
            </w:r>
          </w:p>
        </w:tc>
        <w:tc>
          <w:tcPr>
            <w:tcW w:w="2594" w:type="dxa"/>
            <w:tcBorders>
              <w:bottom w:val="nil"/>
            </w:tcBorders>
          </w:tcPr>
          <w:p w:rsidR="00DF7AF0" w:rsidRDefault="00DF7AF0" w:rsidP="009330CB">
            <w:pPr>
              <w:pStyle w:val="TableText10"/>
            </w:pPr>
            <w:r>
              <w:rPr>
                <w:szCs w:val="18"/>
              </w:rPr>
              <w:t>chlorophenols—</w:t>
            </w:r>
          </w:p>
        </w:tc>
        <w:tc>
          <w:tcPr>
            <w:tcW w:w="4154" w:type="dxa"/>
            <w:tcBorders>
              <w:bottom w:val="nil"/>
            </w:tcBorders>
          </w:tcPr>
          <w:p w:rsidR="00DF7AF0" w:rsidRDefault="00DF7AF0" w:rsidP="009330CB">
            <w:pPr>
              <w:pStyle w:val="TableText10"/>
            </w:pPr>
          </w:p>
        </w:tc>
      </w:tr>
      <w:tr w:rsidR="00DF7AF0" w:rsidRPr="00CB3D59" w:rsidTr="009330CB">
        <w:trPr>
          <w:cantSplit/>
        </w:trPr>
        <w:tc>
          <w:tcPr>
            <w:tcW w:w="1200" w:type="dxa"/>
            <w:tcBorders>
              <w:top w:val="nil"/>
              <w:bottom w:val="nil"/>
            </w:tcBorders>
          </w:tcPr>
          <w:p w:rsidR="00DF7AF0" w:rsidRDefault="00DF7AF0" w:rsidP="009330CB">
            <w:pPr>
              <w:pStyle w:val="TableText10"/>
            </w:pPr>
            <w:r>
              <w:t>6.1</w:t>
            </w:r>
          </w:p>
        </w:tc>
        <w:tc>
          <w:tcPr>
            <w:tcW w:w="2594" w:type="dxa"/>
            <w:tcBorders>
              <w:top w:val="nil"/>
              <w:bottom w:val="nil"/>
            </w:tcBorders>
          </w:tcPr>
          <w:p w:rsidR="00DF7AF0" w:rsidRDefault="00DF7AF0" w:rsidP="009330CB">
            <w:pPr>
              <w:pStyle w:val="TableText10"/>
            </w:pPr>
            <w:r>
              <w:rPr>
                <w:szCs w:val="18"/>
              </w:rPr>
              <w:t>2-chlorophenol</w:t>
            </w:r>
          </w:p>
        </w:tc>
        <w:tc>
          <w:tcPr>
            <w:tcW w:w="4154" w:type="dxa"/>
            <w:tcBorders>
              <w:top w:val="nil"/>
              <w:bottom w:val="nil"/>
            </w:tcBorders>
          </w:tcPr>
          <w:p w:rsidR="00DF7AF0" w:rsidRDefault="00DF7AF0" w:rsidP="009330CB">
            <w:pPr>
              <w:pStyle w:val="TableText10"/>
            </w:pPr>
            <w:r>
              <w:t>0.0001</w:t>
            </w:r>
          </w:p>
        </w:tc>
      </w:tr>
      <w:tr w:rsidR="00DF7AF0" w:rsidRPr="00CB3D59" w:rsidTr="009330CB">
        <w:trPr>
          <w:cantSplit/>
        </w:trPr>
        <w:tc>
          <w:tcPr>
            <w:tcW w:w="1200" w:type="dxa"/>
            <w:tcBorders>
              <w:top w:val="nil"/>
              <w:bottom w:val="nil"/>
            </w:tcBorders>
          </w:tcPr>
          <w:p w:rsidR="00DF7AF0" w:rsidRDefault="00DF7AF0" w:rsidP="009330CB">
            <w:pPr>
              <w:pStyle w:val="TableText10"/>
            </w:pPr>
            <w:r>
              <w:t>6.2</w:t>
            </w:r>
          </w:p>
        </w:tc>
        <w:tc>
          <w:tcPr>
            <w:tcW w:w="2594" w:type="dxa"/>
            <w:tcBorders>
              <w:top w:val="nil"/>
              <w:bottom w:val="nil"/>
            </w:tcBorders>
          </w:tcPr>
          <w:p w:rsidR="00DF7AF0" w:rsidRDefault="00DF7AF0" w:rsidP="009330CB">
            <w:pPr>
              <w:pStyle w:val="TableText10"/>
            </w:pPr>
            <w:r>
              <w:rPr>
                <w:szCs w:val="18"/>
              </w:rPr>
              <w:t>2,4-dichlorophenol</w:t>
            </w:r>
          </w:p>
        </w:tc>
        <w:tc>
          <w:tcPr>
            <w:tcW w:w="4154" w:type="dxa"/>
            <w:tcBorders>
              <w:top w:val="nil"/>
              <w:bottom w:val="nil"/>
            </w:tcBorders>
          </w:tcPr>
          <w:p w:rsidR="00DF7AF0" w:rsidRDefault="00DF7AF0" w:rsidP="009330CB">
            <w:pPr>
              <w:pStyle w:val="TableText10"/>
            </w:pPr>
            <w:r>
              <w:t>0.0003</w:t>
            </w:r>
          </w:p>
        </w:tc>
      </w:tr>
      <w:tr w:rsidR="00DF7AF0" w:rsidRPr="00CB3D59" w:rsidTr="009330CB">
        <w:trPr>
          <w:cantSplit/>
        </w:trPr>
        <w:tc>
          <w:tcPr>
            <w:tcW w:w="1200" w:type="dxa"/>
            <w:tcBorders>
              <w:top w:val="nil"/>
            </w:tcBorders>
          </w:tcPr>
          <w:p w:rsidR="00DF7AF0" w:rsidRDefault="00DF7AF0" w:rsidP="009330CB">
            <w:pPr>
              <w:pStyle w:val="TableText10"/>
            </w:pPr>
            <w:r>
              <w:t>6.3</w:t>
            </w:r>
          </w:p>
        </w:tc>
        <w:tc>
          <w:tcPr>
            <w:tcW w:w="2594" w:type="dxa"/>
            <w:tcBorders>
              <w:top w:val="nil"/>
            </w:tcBorders>
          </w:tcPr>
          <w:p w:rsidR="00DF7AF0" w:rsidRDefault="00DF7AF0" w:rsidP="009330CB">
            <w:pPr>
              <w:pStyle w:val="TableText10"/>
            </w:pPr>
            <w:r>
              <w:rPr>
                <w:szCs w:val="18"/>
              </w:rPr>
              <w:t>2,4,6-dichlorophenol</w:t>
            </w:r>
          </w:p>
        </w:tc>
        <w:tc>
          <w:tcPr>
            <w:tcW w:w="4154" w:type="dxa"/>
            <w:tcBorders>
              <w:top w:val="nil"/>
            </w:tcBorders>
          </w:tcPr>
          <w:p w:rsidR="00DF7AF0" w:rsidRDefault="00DF7AF0" w:rsidP="009330CB">
            <w:pPr>
              <w:pStyle w:val="TableText10"/>
            </w:pPr>
            <w:r>
              <w:t>0.002</w:t>
            </w:r>
          </w:p>
        </w:tc>
      </w:tr>
      <w:tr w:rsidR="00DF7AF0" w:rsidRPr="00CB3D59" w:rsidTr="009330CB">
        <w:trPr>
          <w:cantSplit/>
        </w:trPr>
        <w:tc>
          <w:tcPr>
            <w:tcW w:w="1200" w:type="dxa"/>
          </w:tcPr>
          <w:p w:rsidR="00DF7AF0" w:rsidRDefault="00DF7AF0" w:rsidP="009330CB">
            <w:pPr>
              <w:pStyle w:val="TableText10"/>
            </w:pPr>
            <w:r>
              <w:t>7</w:t>
            </w:r>
          </w:p>
        </w:tc>
        <w:tc>
          <w:tcPr>
            <w:tcW w:w="2594" w:type="dxa"/>
          </w:tcPr>
          <w:p w:rsidR="00DF7AF0" w:rsidRDefault="00DF7AF0" w:rsidP="009330CB">
            <w:pPr>
              <w:pStyle w:val="TableText10"/>
            </w:pPr>
            <w:r>
              <w:t>cyanogen chloride (as cyanide)</w:t>
            </w:r>
          </w:p>
        </w:tc>
        <w:tc>
          <w:tcPr>
            <w:tcW w:w="4154" w:type="dxa"/>
          </w:tcPr>
          <w:p w:rsidR="00DF7AF0" w:rsidRDefault="00DF7AF0" w:rsidP="009330CB">
            <w:pPr>
              <w:pStyle w:val="TableText10"/>
            </w:pPr>
            <w:r>
              <w:t>0.07</w:t>
            </w:r>
          </w:p>
        </w:tc>
      </w:tr>
      <w:tr w:rsidR="00DF7AF0" w:rsidRPr="00CB3D59" w:rsidTr="009330CB">
        <w:trPr>
          <w:cantSplit/>
        </w:trPr>
        <w:tc>
          <w:tcPr>
            <w:tcW w:w="1200" w:type="dxa"/>
          </w:tcPr>
          <w:p w:rsidR="00DF7AF0" w:rsidRDefault="00DF7AF0" w:rsidP="009330CB">
            <w:pPr>
              <w:pStyle w:val="TableText10"/>
            </w:pPr>
            <w:r>
              <w:t>8</w:t>
            </w:r>
          </w:p>
        </w:tc>
        <w:tc>
          <w:tcPr>
            <w:tcW w:w="2594" w:type="dxa"/>
          </w:tcPr>
          <w:p w:rsidR="00DF7AF0" w:rsidRDefault="00DF7AF0" w:rsidP="009330CB">
            <w:pPr>
              <w:pStyle w:val="TableText10"/>
            </w:pPr>
            <w:r>
              <w:t>formaldehyde</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9</w:t>
            </w:r>
          </w:p>
        </w:tc>
        <w:tc>
          <w:tcPr>
            <w:tcW w:w="2594" w:type="dxa"/>
          </w:tcPr>
          <w:p w:rsidR="00DF7AF0" w:rsidRDefault="00DF7AF0" w:rsidP="009330CB">
            <w:pPr>
              <w:pStyle w:val="TableText10"/>
            </w:pPr>
            <w:r>
              <w:t>mono-chloramine</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lastRenderedPageBreak/>
              <w:t>10</w:t>
            </w:r>
          </w:p>
        </w:tc>
        <w:tc>
          <w:tcPr>
            <w:tcW w:w="2594" w:type="dxa"/>
          </w:tcPr>
          <w:p w:rsidR="00DF7AF0" w:rsidRDefault="00DF7AF0" w:rsidP="009330CB">
            <w:pPr>
              <w:pStyle w:val="TableText10"/>
            </w:pPr>
            <w:r>
              <w:t>trichloroacetaldehyde (chloral hydrate)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11</w:t>
            </w:r>
          </w:p>
        </w:tc>
        <w:tc>
          <w:tcPr>
            <w:tcW w:w="2594" w:type="dxa"/>
          </w:tcPr>
          <w:p w:rsidR="00DF7AF0" w:rsidRDefault="00DF7AF0" w:rsidP="009330CB">
            <w:pPr>
              <w:pStyle w:val="TableText10"/>
            </w:pPr>
            <w:r>
              <w:t>trihalomethanes (THMs) (total)</w:t>
            </w:r>
          </w:p>
        </w:tc>
        <w:tc>
          <w:tcPr>
            <w:tcW w:w="4154" w:type="dxa"/>
          </w:tcPr>
          <w:p w:rsidR="00DF7AF0" w:rsidRDefault="00DF7AF0" w:rsidP="009330CB">
            <w:pPr>
              <w:pStyle w:val="TableText10"/>
            </w:pPr>
            <w:r>
              <w:t>0.25</w:t>
            </w:r>
          </w:p>
        </w:tc>
      </w:tr>
    </w:tbl>
    <w:p w:rsidR="00595DDD" w:rsidRDefault="00595DDD">
      <w:pPr>
        <w:spacing w:before="40" w:after="40"/>
        <w:rPr>
          <w:color w:val="000000"/>
        </w:rPr>
      </w:pPr>
    </w:p>
    <w:p w:rsidR="00595DDD" w:rsidRDefault="00595DDD">
      <w:pPr>
        <w:pStyle w:val="TableHd"/>
        <w:ind w:left="1197" w:hanging="1197"/>
      </w:pPr>
      <w:r>
        <w:t>Table 4.1.6</w:t>
      </w:r>
      <w:r>
        <w:tab/>
        <w:t>Group F—pesticides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DF7AF0" w:rsidRPr="00CB3D59" w:rsidTr="009330CB">
        <w:trPr>
          <w:cantSplit/>
          <w:tblHeader/>
        </w:trPr>
        <w:tc>
          <w:tcPr>
            <w:tcW w:w="1200" w:type="dxa"/>
            <w:tcBorders>
              <w:bottom w:val="single" w:sz="4" w:space="0" w:color="auto"/>
            </w:tcBorders>
          </w:tcPr>
          <w:p w:rsidR="00DF7AF0" w:rsidRPr="00CB3D59" w:rsidRDefault="00DF7AF0" w:rsidP="009330CB">
            <w:pPr>
              <w:pStyle w:val="TableColHd"/>
            </w:pPr>
            <w:r w:rsidRPr="00783A18">
              <w:t>column 1</w:t>
            </w:r>
          </w:p>
          <w:p w:rsidR="00DF7AF0" w:rsidRPr="00CB3D59" w:rsidRDefault="00DF7AF0" w:rsidP="009330CB">
            <w:pPr>
              <w:pStyle w:val="TableColHd"/>
            </w:pPr>
            <w:r w:rsidRPr="00783A18">
              <w:t>item</w:t>
            </w:r>
          </w:p>
        </w:tc>
        <w:tc>
          <w:tcPr>
            <w:tcW w:w="2594" w:type="dxa"/>
            <w:tcBorders>
              <w:bottom w:val="single" w:sz="4" w:space="0" w:color="auto"/>
            </w:tcBorders>
          </w:tcPr>
          <w:p w:rsidR="00DF7AF0" w:rsidRDefault="00DF7AF0" w:rsidP="009330CB">
            <w:pPr>
              <w:pStyle w:val="TableColHd"/>
            </w:pPr>
            <w:r w:rsidRPr="00783A18">
              <w:t>column 2</w:t>
            </w:r>
          </w:p>
          <w:p w:rsidR="00DF7AF0" w:rsidRPr="00CB3D59" w:rsidRDefault="00DF7AF0" w:rsidP="009330CB">
            <w:pPr>
              <w:pStyle w:val="TableColHd"/>
            </w:pPr>
            <w:r>
              <w:t>indicator</w:t>
            </w:r>
          </w:p>
        </w:tc>
        <w:tc>
          <w:tcPr>
            <w:tcW w:w="4154" w:type="dxa"/>
            <w:tcBorders>
              <w:bottom w:val="single" w:sz="4" w:space="0" w:color="auto"/>
            </w:tcBorders>
          </w:tcPr>
          <w:p w:rsidR="00DF7AF0" w:rsidRDefault="00DF7AF0" w:rsidP="009330CB">
            <w:pPr>
              <w:pStyle w:val="TableColHd"/>
            </w:pPr>
            <w:r w:rsidRPr="00783A18">
              <w:t>column 3</w:t>
            </w:r>
          </w:p>
          <w:p w:rsidR="00DF7AF0" w:rsidRPr="00CB3D59" w:rsidRDefault="00DF7AF0" w:rsidP="009330CB">
            <w:pPr>
              <w:pStyle w:val="TableColHd"/>
            </w:pPr>
            <w:r>
              <w:t>standard (mg/L)</w:t>
            </w:r>
          </w:p>
        </w:tc>
      </w:tr>
      <w:tr w:rsidR="00DF7AF0" w:rsidRPr="00CB3D59" w:rsidTr="009330CB">
        <w:trPr>
          <w:cantSplit/>
        </w:trPr>
        <w:tc>
          <w:tcPr>
            <w:tcW w:w="1200" w:type="dxa"/>
            <w:tcBorders>
              <w:top w:val="single" w:sz="4" w:space="0" w:color="auto"/>
            </w:tcBorders>
          </w:tcPr>
          <w:p w:rsidR="00DF7AF0" w:rsidRDefault="00DF7AF0" w:rsidP="009330CB">
            <w:pPr>
              <w:pStyle w:val="TableText10"/>
            </w:pPr>
            <w:r>
              <w:t>1</w:t>
            </w:r>
          </w:p>
        </w:tc>
        <w:tc>
          <w:tcPr>
            <w:tcW w:w="2594" w:type="dxa"/>
            <w:tcBorders>
              <w:top w:val="single" w:sz="4" w:space="0" w:color="auto"/>
            </w:tcBorders>
          </w:tcPr>
          <w:p w:rsidR="00DF7AF0" w:rsidRDefault="00DF7AF0" w:rsidP="009330CB">
            <w:pPr>
              <w:pStyle w:val="TableText10"/>
            </w:pPr>
            <w:r>
              <w:t>acephate</w:t>
            </w:r>
          </w:p>
        </w:tc>
        <w:tc>
          <w:tcPr>
            <w:tcW w:w="4154" w:type="dxa"/>
            <w:tcBorders>
              <w:top w:val="single" w:sz="4" w:space="0" w:color="auto"/>
            </w:tcBorders>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2</w:t>
            </w:r>
          </w:p>
        </w:tc>
        <w:tc>
          <w:tcPr>
            <w:tcW w:w="2594" w:type="dxa"/>
          </w:tcPr>
          <w:p w:rsidR="00DF7AF0" w:rsidRDefault="00DF7AF0" w:rsidP="009330CB">
            <w:pPr>
              <w:pStyle w:val="TableText10"/>
            </w:pPr>
            <w:r>
              <w:t>aldicarb</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3</w:t>
            </w:r>
          </w:p>
        </w:tc>
        <w:tc>
          <w:tcPr>
            <w:tcW w:w="2594" w:type="dxa"/>
          </w:tcPr>
          <w:p w:rsidR="00DF7AF0" w:rsidRDefault="00DF7AF0" w:rsidP="009330CB">
            <w:pPr>
              <w:pStyle w:val="TableText10"/>
            </w:pPr>
            <w:r>
              <w:t>aldrin</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4</w:t>
            </w:r>
          </w:p>
        </w:tc>
        <w:tc>
          <w:tcPr>
            <w:tcW w:w="2594" w:type="dxa"/>
          </w:tcPr>
          <w:p w:rsidR="00DF7AF0" w:rsidRDefault="00DF7AF0" w:rsidP="009330CB">
            <w:pPr>
              <w:pStyle w:val="TableText10"/>
            </w:pPr>
            <w:r>
              <w:t>ametryn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5</w:t>
            </w:r>
          </w:p>
        </w:tc>
        <w:tc>
          <w:tcPr>
            <w:tcW w:w="2594" w:type="dxa"/>
          </w:tcPr>
          <w:p w:rsidR="00DF7AF0" w:rsidRDefault="00DF7AF0" w:rsidP="009330CB">
            <w:pPr>
              <w:pStyle w:val="TableText10"/>
            </w:pPr>
            <w:r>
              <w:t>amitrole</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6</w:t>
            </w:r>
          </w:p>
        </w:tc>
        <w:tc>
          <w:tcPr>
            <w:tcW w:w="2594" w:type="dxa"/>
          </w:tcPr>
          <w:p w:rsidR="00DF7AF0" w:rsidRDefault="00DF7AF0" w:rsidP="009330CB">
            <w:pPr>
              <w:pStyle w:val="TableText10"/>
            </w:pPr>
            <w:r>
              <w:t>asulam</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7</w:t>
            </w:r>
          </w:p>
        </w:tc>
        <w:tc>
          <w:tcPr>
            <w:tcW w:w="2594" w:type="dxa"/>
          </w:tcPr>
          <w:p w:rsidR="00DF7AF0" w:rsidRDefault="00DF7AF0" w:rsidP="009330CB">
            <w:pPr>
              <w:pStyle w:val="TableText10"/>
            </w:pPr>
            <w:r>
              <w:t>atrazine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8</w:t>
            </w:r>
          </w:p>
        </w:tc>
        <w:tc>
          <w:tcPr>
            <w:tcW w:w="2594" w:type="dxa"/>
          </w:tcPr>
          <w:p w:rsidR="00DF7AF0" w:rsidRDefault="00DF7AF0" w:rsidP="009330CB">
            <w:pPr>
              <w:pStyle w:val="TableText10"/>
            </w:pPr>
            <w:r>
              <w:t>azinphos-methyl</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9</w:t>
            </w:r>
          </w:p>
        </w:tc>
        <w:tc>
          <w:tcPr>
            <w:tcW w:w="2594" w:type="dxa"/>
          </w:tcPr>
          <w:p w:rsidR="00DF7AF0" w:rsidRDefault="00DF7AF0" w:rsidP="009330CB">
            <w:pPr>
              <w:pStyle w:val="TableText10"/>
            </w:pPr>
            <w:r>
              <w:t>benomyl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10</w:t>
            </w:r>
          </w:p>
        </w:tc>
        <w:tc>
          <w:tcPr>
            <w:tcW w:w="2594" w:type="dxa"/>
          </w:tcPr>
          <w:p w:rsidR="00DF7AF0" w:rsidRDefault="00DF7AF0" w:rsidP="009330CB">
            <w:pPr>
              <w:pStyle w:val="TableText10"/>
            </w:pPr>
            <w:r>
              <w:t>bentazone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11</w:t>
            </w:r>
          </w:p>
        </w:tc>
        <w:tc>
          <w:tcPr>
            <w:tcW w:w="2594" w:type="dxa"/>
          </w:tcPr>
          <w:p w:rsidR="00DF7AF0" w:rsidRDefault="00DF7AF0" w:rsidP="009330CB">
            <w:pPr>
              <w:pStyle w:val="TableText10"/>
            </w:pPr>
            <w:r>
              <w:t>bioresmethrin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12</w:t>
            </w:r>
          </w:p>
        </w:tc>
        <w:tc>
          <w:tcPr>
            <w:tcW w:w="2594" w:type="dxa"/>
          </w:tcPr>
          <w:p w:rsidR="00DF7AF0" w:rsidRDefault="00DF7AF0" w:rsidP="009330CB">
            <w:pPr>
              <w:pStyle w:val="TableText10"/>
            </w:pPr>
            <w:r>
              <w:t>bromacil</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13</w:t>
            </w:r>
          </w:p>
        </w:tc>
        <w:tc>
          <w:tcPr>
            <w:tcW w:w="2594" w:type="dxa"/>
          </w:tcPr>
          <w:p w:rsidR="00DF7AF0" w:rsidRDefault="00DF7AF0" w:rsidP="009330CB">
            <w:pPr>
              <w:pStyle w:val="TableText10"/>
            </w:pPr>
            <w:r>
              <w:t>bromophos-ethyl</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14</w:t>
            </w:r>
          </w:p>
        </w:tc>
        <w:tc>
          <w:tcPr>
            <w:tcW w:w="2594" w:type="dxa"/>
          </w:tcPr>
          <w:p w:rsidR="00DF7AF0" w:rsidRDefault="00DF7AF0" w:rsidP="009330CB">
            <w:pPr>
              <w:pStyle w:val="TableText10"/>
            </w:pPr>
            <w:r>
              <w:t>bromoxynil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15</w:t>
            </w:r>
          </w:p>
        </w:tc>
        <w:tc>
          <w:tcPr>
            <w:tcW w:w="2594" w:type="dxa"/>
          </w:tcPr>
          <w:p w:rsidR="00DF7AF0" w:rsidRDefault="00DF7AF0" w:rsidP="009330CB">
            <w:pPr>
              <w:pStyle w:val="TableText10"/>
            </w:pPr>
            <w:r>
              <w:t>carbaryl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16</w:t>
            </w:r>
          </w:p>
        </w:tc>
        <w:tc>
          <w:tcPr>
            <w:tcW w:w="2594" w:type="dxa"/>
          </w:tcPr>
          <w:p w:rsidR="00DF7AF0" w:rsidRDefault="00DF7AF0" w:rsidP="009330CB">
            <w:pPr>
              <w:pStyle w:val="TableText10"/>
            </w:pPr>
            <w:r>
              <w:t>carbendazim</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17</w:t>
            </w:r>
          </w:p>
        </w:tc>
        <w:tc>
          <w:tcPr>
            <w:tcW w:w="2594" w:type="dxa"/>
          </w:tcPr>
          <w:p w:rsidR="00DF7AF0" w:rsidRDefault="00DF7AF0" w:rsidP="009330CB">
            <w:pPr>
              <w:pStyle w:val="TableText10"/>
            </w:pPr>
            <w:r>
              <w:t>carbofuran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18</w:t>
            </w:r>
          </w:p>
        </w:tc>
        <w:tc>
          <w:tcPr>
            <w:tcW w:w="2594" w:type="dxa"/>
          </w:tcPr>
          <w:p w:rsidR="00DF7AF0" w:rsidRDefault="00DF7AF0" w:rsidP="009330CB">
            <w:pPr>
              <w:pStyle w:val="TableText10"/>
            </w:pPr>
            <w:r>
              <w:t>carbophenthion</w:t>
            </w:r>
          </w:p>
        </w:tc>
        <w:tc>
          <w:tcPr>
            <w:tcW w:w="4154" w:type="dxa"/>
          </w:tcPr>
          <w:p w:rsidR="00DF7AF0" w:rsidRDefault="00DF7AF0" w:rsidP="009330CB">
            <w:pPr>
              <w:pStyle w:val="TableText10"/>
            </w:pPr>
            <w:r>
              <w:t>0.0005</w:t>
            </w:r>
          </w:p>
        </w:tc>
      </w:tr>
      <w:tr w:rsidR="00DF7AF0" w:rsidRPr="00CB3D59" w:rsidTr="009330CB">
        <w:trPr>
          <w:cantSplit/>
        </w:trPr>
        <w:tc>
          <w:tcPr>
            <w:tcW w:w="1200" w:type="dxa"/>
          </w:tcPr>
          <w:p w:rsidR="00DF7AF0" w:rsidRDefault="00DF7AF0" w:rsidP="009330CB">
            <w:pPr>
              <w:pStyle w:val="TableText10"/>
            </w:pPr>
            <w:r>
              <w:lastRenderedPageBreak/>
              <w:t>19</w:t>
            </w:r>
          </w:p>
        </w:tc>
        <w:tc>
          <w:tcPr>
            <w:tcW w:w="2594" w:type="dxa"/>
          </w:tcPr>
          <w:p w:rsidR="00DF7AF0" w:rsidRDefault="00DF7AF0" w:rsidP="009330CB">
            <w:pPr>
              <w:pStyle w:val="TableText10"/>
            </w:pPr>
            <w:r>
              <w:t>carboxin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20</w:t>
            </w:r>
          </w:p>
        </w:tc>
        <w:tc>
          <w:tcPr>
            <w:tcW w:w="2594" w:type="dxa"/>
          </w:tcPr>
          <w:p w:rsidR="00DF7AF0" w:rsidRDefault="00DF7AF0" w:rsidP="009330CB">
            <w:pPr>
              <w:pStyle w:val="TableText10"/>
            </w:pPr>
            <w:r>
              <w:t>chlordane</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21</w:t>
            </w:r>
          </w:p>
        </w:tc>
        <w:tc>
          <w:tcPr>
            <w:tcW w:w="2594" w:type="dxa"/>
          </w:tcPr>
          <w:p w:rsidR="00DF7AF0" w:rsidRDefault="00DF7AF0" w:rsidP="009330CB">
            <w:pPr>
              <w:pStyle w:val="TableText10"/>
            </w:pPr>
            <w:r>
              <w:t>chlorothalonil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22</w:t>
            </w:r>
          </w:p>
        </w:tc>
        <w:tc>
          <w:tcPr>
            <w:tcW w:w="2594" w:type="dxa"/>
          </w:tcPr>
          <w:p w:rsidR="00DF7AF0" w:rsidRDefault="00DF7AF0" w:rsidP="009330CB">
            <w:pPr>
              <w:pStyle w:val="TableText10"/>
            </w:pPr>
            <w:r>
              <w:t>chloroxuron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23</w:t>
            </w:r>
          </w:p>
        </w:tc>
        <w:tc>
          <w:tcPr>
            <w:tcW w:w="2594" w:type="dxa"/>
          </w:tcPr>
          <w:p w:rsidR="00DF7AF0" w:rsidRDefault="00DF7AF0" w:rsidP="009330CB">
            <w:pPr>
              <w:pStyle w:val="TableText10"/>
            </w:pPr>
            <w:r>
              <w:t>chlorphenvinphos</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24</w:t>
            </w:r>
          </w:p>
        </w:tc>
        <w:tc>
          <w:tcPr>
            <w:tcW w:w="2594" w:type="dxa"/>
          </w:tcPr>
          <w:p w:rsidR="00DF7AF0" w:rsidRDefault="00DF7AF0" w:rsidP="009330CB">
            <w:pPr>
              <w:pStyle w:val="TableText10"/>
            </w:pPr>
            <w:r>
              <w:t>chlorpyrifos</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25</w:t>
            </w:r>
          </w:p>
        </w:tc>
        <w:tc>
          <w:tcPr>
            <w:tcW w:w="2594" w:type="dxa"/>
          </w:tcPr>
          <w:p w:rsidR="00DF7AF0" w:rsidRDefault="00DF7AF0" w:rsidP="009330CB">
            <w:pPr>
              <w:pStyle w:val="TableText10"/>
            </w:pPr>
            <w:r>
              <w:t>chlorsulfuron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26</w:t>
            </w:r>
          </w:p>
        </w:tc>
        <w:tc>
          <w:tcPr>
            <w:tcW w:w="2594" w:type="dxa"/>
          </w:tcPr>
          <w:p w:rsidR="00DF7AF0" w:rsidRDefault="00DF7AF0" w:rsidP="009330CB">
            <w:pPr>
              <w:pStyle w:val="TableText10"/>
            </w:pPr>
            <w:r>
              <w:t>cichlorvos</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27</w:t>
            </w:r>
          </w:p>
        </w:tc>
        <w:tc>
          <w:tcPr>
            <w:tcW w:w="2594" w:type="dxa"/>
          </w:tcPr>
          <w:p w:rsidR="00DF7AF0" w:rsidRDefault="00DF7AF0" w:rsidP="009330CB">
            <w:pPr>
              <w:pStyle w:val="TableText10"/>
            </w:pPr>
            <w:r>
              <w:t>clopyralid</w:t>
            </w:r>
          </w:p>
        </w:tc>
        <w:tc>
          <w:tcPr>
            <w:tcW w:w="4154" w:type="dxa"/>
          </w:tcPr>
          <w:p w:rsidR="00DF7AF0" w:rsidRDefault="00DF7AF0" w:rsidP="009330CB">
            <w:pPr>
              <w:pStyle w:val="TableText10"/>
            </w:pPr>
            <w:r>
              <w:t>1</w:t>
            </w:r>
          </w:p>
        </w:tc>
      </w:tr>
      <w:tr w:rsidR="00DF7AF0" w:rsidRPr="00CB3D59" w:rsidTr="009330CB">
        <w:trPr>
          <w:cantSplit/>
        </w:trPr>
        <w:tc>
          <w:tcPr>
            <w:tcW w:w="1200" w:type="dxa"/>
          </w:tcPr>
          <w:p w:rsidR="00DF7AF0" w:rsidRDefault="00DF7AF0" w:rsidP="009330CB">
            <w:pPr>
              <w:pStyle w:val="TableText10"/>
            </w:pPr>
            <w:r>
              <w:t>28</w:t>
            </w:r>
          </w:p>
        </w:tc>
        <w:tc>
          <w:tcPr>
            <w:tcW w:w="2594" w:type="dxa"/>
          </w:tcPr>
          <w:p w:rsidR="00DF7AF0" w:rsidRDefault="00DF7AF0" w:rsidP="009330CB">
            <w:pPr>
              <w:pStyle w:val="TableText10"/>
            </w:pPr>
            <w:r>
              <w:t>2,4-D</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29</w:t>
            </w:r>
          </w:p>
        </w:tc>
        <w:tc>
          <w:tcPr>
            <w:tcW w:w="2594" w:type="dxa"/>
          </w:tcPr>
          <w:p w:rsidR="00DF7AF0" w:rsidRDefault="00DF7AF0" w:rsidP="009330CB">
            <w:pPr>
              <w:pStyle w:val="TableText10"/>
            </w:pPr>
            <w:r>
              <w:t>DDT</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30</w:t>
            </w:r>
          </w:p>
        </w:tc>
        <w:tc>
          <w:tcPr>
            <w:tcW w:w="2594" w:type="dxa"/>
          </w:tcPr>
          <w:p w:rsidR="00DF7AF0" w:rsidRDefault="00DF7AF0" w:rsidP="009330CB">
            <w:pPr>
              <w:pStyle w:val="TableText10"/>
            </w:pPr>
            <w:r>
              <w:t>diazinon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31</w:t>
            </w:r>
          </w:p>
        </w:tc>
        <w:tc>
          <w:tcPr>
            <w:tcW w:w="2594" w:type="dxa"/>
          </w:tcPr>
          <w:p w:rsidR="00DF7AF0" w:rsidRDefault="00DF7AF0" w:rsidP="009330CB">
            <w:pPr>
              <w:pStyle w:val="TableText10"/>
            </w:pPr>
            <w:r>
              <w:t>dicamba</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32</w:t>
            </w:r>
          </w:p>
        </w:tc>
        <w:tc>
          <w:tcPr>
            <w:tcW w:w="2594" w:type="dxa"/>
          </w:tcPr>
          <w:p w:rsidR="00DF7AF0" w:rsidRDefault="00DF7AF0" w:rsidP="009330CB">
            <w:pPr>
              <w:pStyle w:val="TableText10"/>
            </w:pPr>
            <w:r>
              <w:t>dichlobenil</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33</w:t>
            </w:r>
          </w:p>
        </w:tc>
        <w:tc>
          <w:tcPr>
            <w:tcW w:w="2594" w:type="dxa"/>
          </w:tcPr>
          <w:p w:rsidR="00DF7AF0" w:rsidRDefault="00DF7AF0" w:rsidP="009330CB">
            <w:pPr>
              <w:pStyle w:val="TableText10"/>
            </w:pPr>
            <w:r>
              <w:t>diclofop-methyl</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34</w:t>
            </w:r>
          </w:p>
        </w:tc>
        <w:tc>
          <w:tcPr>
            <w:tcW w:w="2594" w:type="dxa"/>
          </w:tcPr>
          <w:p w:rsidR="00DF7AF0" w:rsidRDefault="00DF7AF0" w:rsidP="009330CB">
            <w:pPr>
              <w:pStyle w:val="TableText10"/>
            </w:pPr>
            <w:r>
              <w:t>dicofol</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35</w:t>
            </w:r>
          </w:p>
        </w:tc>
        <w:tc>
          <w:tcPr>
            <w:tcW w:w="2594" w:type="dxa"/>
          </w:tcPr>
          <w:p w:rsidR="00DF7AF0" w:rsidRDefault="00DF7AF0" w:rsidP="009330CB">
            <w:pPr>
              <w:pStyle w:val="TableText10"/>
            </w:pPr>
            <w:r>
              <w:t>dieldrin</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36</w:t>
            </w:r>
          </w:p>
        </w:tc>
        <w:tc>
          <w:tcPr>
            <w:tcW w:w="2594" w:type="dxa"/>
          </w:tcPr>
          <w:p w:rsidR="00DF7AF0" w:rsidRDefault="00DF7AF0" w:rsidP="009330CB">
            <w:pPr>
              <w:pStyle w:val="TableText10"/>
            </w:pPr>
            <w:r>
              <w:t>difenzoquat</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37</w:t>
            </w:r>
          </w:p>
        </w:tc>
        <w:tc>
          <w:tcPr>
            <w:tcW w:w="2594" w:type="dxa"/>
          </w:tcPr>
          <w:p w:rsidR="00DF7AF0" w:rsidRDefault="00DF7AF0" w:rsidP="009330CB">
            <w:pPr>
              <w:pStyle w:val="TableText10"/>
            </w:pPr>
            <w:r>
              <w:t>dimethoate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38</w:t>
            </w:r>
          </w:p>
        </w:tc>
        <w:tc>
          <w:tcPr>
            <w:tcW w:w="2594" w:type="dxa"/>
          </w:tcPr>
          <w:p w:rsidR="00DF7AF0" w:rsidRDefault="00DF7AF0" w:rsidP="009330CB">
            <w:pPr>
              <w:pStyle w:val="TableText10"/>
            </w:pPr>
            <w:r>
              <w:t>diphenamid</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39</w:t>
            </w:r>
          </w:p>
        </w:tc>
        <w:tc>
          <w:tcPr>
            <w:tcW w:w="2594" w:type="dxa"/>
          </w:tcPr>
          <w:p w:rsidR="00DF7AF0" w:rsidRDefault="00DF7AF0" w:rsidP="009330CB">
            <w:pPr>
              <w:pStyle w:val="TableText10"/>
            </w:pPr>
            <w:r>
              <w:t>diquat</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40</w:t>
            </w:r>
          </w:p>
        </w:tc>
        <w:tc>
          <w:tcPr>
            <w:tcW w:w="2594" w:type="dxa"/>
          </w:tcPr>
          <w:p w:rsidR="00DF7AF0" w:rsidRDefault="00DF7AF0" w:rsidP="009330CB">
            <w:pPr>
              <w:pStyle w:val="TableText10"/>
            </w:pPr>
            <w:r>
              <w:t>disulfoton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41</w:t>
            </w:r>
          </w:p>
        </w:tc>
        <w:tc>
          <w:tcPr>
            <w:tcW w:w="2594" w:type="dxa"/>
          </w:tcPr>
          <w:p w:rsidR="00DF7AF0" w:rsidRDefault="00DF7AF0" w:rsidP="009330CB">
            <w:pPr>
              <w:pStyle w:val="TableText10"/>
            </w:pPr>
            <w:r>
              <w:t>diuron</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42</w:t>
            </w:r>
          </w:p>
        </w:tc>
        <w:tc>
          <w:tcPr>
            <w:tcW w:w="2594" w:type="dxa"/>
          </w:tcPr>
          <w:p w:rsidR="00DF7AF0" w:rsidRDefault="00DF7AF0" w:rsidP="009330CB">
            <w:pPr>
              <w:pStyle w:val="TableText10"/>
            </w:pPr>
            <w:r>
              <w:t>DPA (2,2-DPA)</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43</w:t>
            </w:r>
          </w:p>
        </w:tc>
        <w:tc>
          <w:tcPr>
            <w:tcW w:w="2594" w:type="dxa"/>
          </w:tcPr>
          <w:p w:rsidR="00DF7AF0" w:rsidRDefault="00DF7AF0" w:rsidP="009330CB">
            <w:pPr>
              <w:pStyle w:val="TableText10"/>
            </w:pPr>
            <w:r>
              <w:t>EDB</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lastRenderedPageBreak/>
              <w:t>44</w:t>
            </w:r>
          </w:p>
        </w:tc>
        <w:tc>
          <w:tcPr>
            <w:tcW w:w="2594" w:type="dxa"/>
          </w:tcPr>
          <w:p w:rsidR="00DF7AF0" w:rsidRDefault="00DF7AF0" w:rsidP="009330CB">
            <w:pPr>
              <w:pStyle w:val="TableText10"/>
            </w:pPr>
            <w:r>
              <w:t>endosulfan</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45</w:t>
            </w:r>
          </w:p>
        </w:tc>
        <w:tc>
          <w:tcPr>
            <w:tcW w:w="2594" w:type="dxa"/>
          </w:tcPr>
          <w:p w:rsidR="00DF7AF0" w:rsidRDefault="00DF7AF0" w:rsidP="009330CB">
            <w:pPr>
              <w:pStyle w:val="TableText10"/>
            </w:pPr>
            <w:r>
              <w:t>endothal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46</w:t>
            </w:r>
          </w:p>
        </w:tc>
        <w:tc>
          <w:tcPr>
            <w:tcW w:w="2594" w:type="dxa"/>
          </w:tcPr>
          <w:p w:rsidR="00DF7AF0" w:rsidRDefault="00DF7AF0" w:rsidP="009330CB">
            <w:pPr>
              <w:pStyle w:val="TableText10"/>
            </w:pPr>
            <w:r>
              <w:t>EPTC</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47</w:t>
            </w:r>
          </w:p>
        </w:tc>
        <w:tc>
          <w:tcPr>
            <w:tcW w:w="2594" w:type="dxa"/>
          </w:tcPr>
          <w:p w:rsidR="00DF7AF0" w:rsidRDefault="00DF7AF0" w:rsidP="009330CB">
            <w:pPr>
              <w:pStyle w:val="TableText10"/>
            </w:pPr>
            <w:r>
              <w:t>ethion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48</w:t>
            </w:r>
          </w:p>
        </w:tc>
        <w:tc>
          <w:tcPr>
            <w:tcW w:w="2594" w:type="dxa"/>
          </w:tcPr>
          <w:p w:rsidR="00DF7AF0" w:rsidRDefault="00DF7AF0" w:rsidP="009330CB">
            <w:pPr>
              <w:pStyle w:val="TableText10"/>
            </w:pPr>
            <w:r>
              <w:t>ethoprophos</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49</w:t>
            </w:r>
          </w:p>
        </w:tc>
        <w:tc>
          <w:tcPr>
            <w:tcW w:w="2594" w:type="dxa"/>
          </w:tcPr>
          <w:p w:rsidR="00DF7AF0" w:rsidRDefault="00DF7AF0" w:rsidP="009330CB">
            <w:pPr>
              <w:pStyle w:val="TableText10"/>
            </w:pPr>
            <w:r>
              <w:t>etridiazole</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50</w:t>
            </w:r>
          </w:p>
        </w:tc>
        <w:tc>
          <w:tcPr>
            <w:tcW w:w="2594" w:type="dxa"/>
          </w:tcPr>
          <w:p w:rsidR="00DF7AF0" w:rsidRDefault="00DF7AF0" w:rsidP="009330CB">
            <w:pPr>
              <w:pStyle w:val="TableText10"/>
            </w:pPr>
            <w:r>
              <w:t>fenamiphos</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51</w:t>
            </w:r>
          </w:p>
        </w:tc>
        <w:tc>
          <w:tcPr>
            <w:tcW w:w="2594" w:type="dxa"/>
          </w:tcPr>
          <w:p w:rsidR="00DF7AF0" w:rsidRDefault="00DF7AF0" w:rsidP="009330CB">
            <w:pPr>
              <w:pStyle w:val="TableText10"/>
            </w:pPr>
            <w:r>
              <w:t>fenarimol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52</w:t>
            </w:r>
          </w:p>
        </w:tc>
        <w:tc>
          <w:tcPr>
            <w:tcW w:w="2594" w:type="dxa"/>
          </w:tcPr>
          <w:p w:rsidR="00DF7AF0" w:rsidRDefault="00DF7AF0" w:rsidP="009330CB">
            <w:pPr>
              <w:pStyle w:val="TableText10"/>
            </w:pPr>
            <w:r>
              <w:t>fenchlorphos</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53</w:t>
            </w:r>
          </w:p>
        </w:tc>
        <w:tc>
          <w:tcPr>
            <w:tcW w:w="2594" w:type="dxa"/>
          </w:tcPr>
          <w:p w:rsidR="00DF7AF0" w:rsidRDefault="00DF7AF0" w:rsidP="009330CB">
            <w:pPr>
              <w:pStyle w:val="TableText10"/>
            </w:pPr>
            <w:r>
              <w:t>fenitrothion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54</w:t>
            </w:r>
          </w:p>
        </w:tc>
        <w:tc>
          <w:tcPr>
            <w:tcW w:w="2594" w:type="dxa"/>
          </w:tcPr>
          <w:p w:rsidR="00DF7AF0" w:rsidRDefault="00DF7AF0" w:rsidP="009330CB">
            <w:pPr>
              <w:pStyle w:val="TableText10"/>
            </w:pPr>
            <w:r>
              <w:t>fenoprop</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55</w:t>
            </w:r>
          </w:p>
        </w:tc>
        <w:tc>
          <w:tcPr>
            <w:tcW w:w="2594" w:type="dxa"/>
          </w:tcPr>
          <w:p w:rsidR="00DF7AF0" w:rsidRDefault="00DF7AF0" w:rsidP="009330CB">
            <w:pPr>
              <w:pStyle w:val="TableText10"/>
            </w:pPr>
            <w:r>
              <w:t>fensulfothion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56</w:t>
            </w:r>
          </w:p>
        </w:tc>
        <w:tc>
          <w:tcPr>
            <w:tcW w:w="2594" w:type="dxa"/>
          </w:tcPr>
          <w:p w:rsidR="00DF7AF0" w:rsidRDefault="00DF7AF0" w:rsidP="009330CB">
            <w:pPr>
              <w:pStyle w:val="TableText10"/>
            </w:pPr>
            <w:r>
              <w:t>fenvalerate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57</w:t>
            </w:r>
          </w:p>
        </w:tc>
        <w:tc>
          <w:tcPr>
            <w:tcW w:w="2594" w:type="dxa"/>
          </w:tcPr>
          <w:p w:rsidR="00DF7AF0" w:rsidRDefault="00DF7AF0" w:rsidP="009330CB">
            <w:pPr>
              <w:pStyle w:val="TableText10"/>
            </w:pPr>
            <w:r>
              <w:t>flamprop-methyl</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58</w:t>
            </w:r>
          </w:p>
        </w:tc>
        <w:tc>
          <w:tcPr>
            <w:tcW w:w="2594" w:type="dxa"/>
          </w:tcPr>
          <w:p w:rsidR="00DF7AF0" w:rsidRDefault="00DF7AF0" w:rsidP="009330CB">
            <w:pPr>
              <w:pStyle w:val="TableText10"/>
            </w:pPr>
            <w:r>
              <w:t>fluometuron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59</w:t>
            </w:r>
          </w:p>
        </w:tc>
        <w:tc>
          <w:tcPr>
            <w:tcW w:w="2594" w:type="dxa"/>
          </w:tcPr>
          <w:p w:rsidR="00DF7AF0" w:rsidRDefault="00DF7AF0" w:rsidP="009330CB">
            <w:pPr>
              <w:pStyle w:val="TableText10"/>
            </w:pPr>
            <w:r>
              <w:t>formothion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60</w:t>
            </w:r>
          </w:p>
        </w:tc>
        <w:tc>
          <w:tcPr>
            <w:tcW w:w="2594" w:type="dxa"/>
          </w:tcPr>
          <w:p w:rsidR="00DF7AF0" w:rsidRDefault="00DF7AF0" w:rsidP="009330CB">
            <w:pPr>
              <w:pStyle w:val="TableText10"/>
            </w:pPr>
            <w:r>
              <w:t>fosamine ammonium</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61</w:t>
            </w:r>
          </w:p>
        </w:tc>
        <w:tc>
          <w:tcPr>
            <w:tcW w:w="2594" w:type="dxa"/>
          </w:tcPr>
          <w:p w:rsidR="00DF7AF0" w:rsidRDefault="00DF7AF0" w:rsidP="009330CB">
            <w:pPr>
              <w:pStyle w:val="TableText10"/>
            </w:pPr>
            <w:r>
              <w:t>glyphosphate</w:t>
            </w:r>
          </w:p>
        </w:tc>
        <w:tc>
          <w:tcPr>
            <w:tcW w:w="4154" w:type="dxa"/>
          </w:tcPr>
          <w:p w:rsidR="00DF7AF0" w:rsidRDefault="00DF7AF0" w:rsidP="009330CB">
            <w:pPr>
              <w:pStyle w:val="TableText10"/>
            </w:pPr>
            <w:r>
              <w:t>1</w:t>
            </w:r>
          </w:p>
        </w:tc>
      </w:tr>
      <w:tr w:rsidR="00DF7AF0" w:rsidRPr="00CB3D59" w:rsidTr="009330CB">
        <w:trPr>
          <w:cantSplit/>
        </w:trPr>
        <w:tc>
          <w:tcPr>
            <w:tcW w:w="1200" w:type="dxa"/>
          </w:tcPr>
          <w:p w:rsidR="00DF7AF0" w:rsidRDefault="00DF7AF0" w:rsidP="009330CB">
            <w:pPr>
              <w:pStyle w:val="TableText10"/>
            </w:pPr>
            <w:r>
              <w:t>62</w:t>
            </w:r>
          </w:p>
        </w:tc>
        <w:tc>
          <w:tcPr>
            <w:tcW w:w="2594" w:type="dxa"/>
          </w:tcPr>
          <w:p w:rsidR="00DF7AF0" w:rsidRDefault="00DF7AF0" w:rsidP="009330CB">
            <w:pPr>
              <w:pStyle w:val="TableText10"/>
            </w:pPr>
            <w:r>
              <w:t>heptachlor (including its epoxide)</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63</w:t>
            </w:r>
          </w:p>
        </w:tc>
        <w:tc>
          <w:tcPr>
            <w:tcW w:w="2594" w:type="dxa"/>
          </w:tcPr>
          <w:p w:rsidR="00DF7AF0" w:rsidRDefault="00DF7AF0" w:rsidP="009330CB">
            <w:pPr>
              <w:pStyle w:val="TableText10"/>
            </w:pPr>
            <w:r>
              <w:t>hexaflurate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64</w:t>
            </w:r>
          </w:p>
        </w:tc>
        <w:tc>
          <w:tcPr>
            <w:tcW w:w="2594" w:type="dxa"/>
          </w:tcPr>
          <w:p w:rsidR="00DF7AF0" w:rsidRDefault="00DF7AF0" w:rsidP="009330CB">
            <w:pPr>
              <w:pStyle w:val="TableText10"/>
            </w:pPr>
            <w:r>
              <w:t>hexazinone</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65</w:t>
            </w:r>
          </w:p>
        </w:tc>
        <w:tc>
          <w:tcPr>
            <w:tcW w:w="2594" w:type="dxa"/>
          </w:tcPr>
          <w:p w:rsidR="00DF7AF0" w:rsidRDefault="00DF7AF0" w:rsidP="009330CB">
            <w:pPr>
              <w:pStyle w:val="TableText10"/>
            </w:pPr>
            <w:r>
              <w:t>lindane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66</w:t>
            </w:r>
          </w:p>
        </w:tc>
        <w:tc>
          <w:tcPr>
            <w:tcW w:w="2594" w:type="dxa"/>
          </w:tcPr>
          <w:p w:rsidR="00DF7AF0" w:rsidRDefault="00DF7AF0" w:rsidP="009330CB">
            <w:pPr>
              <w:pStyle w:val="TableText10"/>
            </w:pPr>
            <w:r>
              <w:t>maldison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67</w:t>
            </w:r>
          </w:p>
        </w:tc>
        <w:tc>
          <w:tcPr>
            <w:tcW w:w="2594" w:type="dxa"/>
          </w:tcPr>
          <w:p w:rsidR="00DF7AF0" w:rsidRDefault="00DF7AF0" w:rsidP="009330CB">
            <w:pPr>
              <w:pStyle w:val="TableText10"/>
            </w:pPr>
            <w:r>
              <w:t>methidathion</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68</w:t>
            </w:r>
          </w:p>
        </w:tc>
        <w:tc>
          <w:tcPr>
            <w:tcW w:w="2594" w:type="dxa"/>
          </w:tcPr>
          <w:p w:rsidR="00DF7AF0" w:rsidRDefault="00DF7AF0" w:rsidP="009330CB">
            <w:pPr>
              <w:pStyle w:val="TableText10"/>
            </w:pPr>
            <w:r>
              <w:t>methiocarb</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lastRenderedPageBreak/>
              <w:t>69</w:t>
            </w:r>
          </w:p>
        </w:tc>
        <w:tc>
          <w:tcPr>
            <w:tcW w:w="2594" w:type="dxa"/>
          </w:tcPr>
          <w:p w:rsidR="00DF7AF0" w:rsidRDefault="00DF7AF0" w:rsidP="009330CB">
            <w:pPr>
              <w:pStyle w:val="TableText10"/>
            </w:pPr>
            <w:r>
              <w:t>methomyl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70</w:t>
            </w:r>
          </w:p>
        </w:tc>
        <w:tc>
          <w:tcPr>
            <w:tcW w:w="2594" w:type="dxa"/>
          </w:tcPr>
          <w:p w:rsidR="00DF7AF0" w:rsidRDefault="00DF7AF0" w:rsidP="009330CB">
            <w:pPr>
              <w:pStyle w:val="TableText10"/>
            </w:pPr>
            <w:r>
              <w:t>methoxychlor</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71</w:t>
            </w:r>
          </w:p>
        </w:tc>
        <w:tc>
          <w:tcPr>
            <w:tcW w:w="2594" w:type="dxa"/>
          </w:tcPr>
          <w:p w:rsidR="00DF7AF0" w:rsidRDefault="00DF7AF0" w:rsidP="009330CB">
            <w:pPr>
              <w:pStyle w:val="TableText10"/>
            </w:pPr>
            <w:r>
              <w:t>metolachlor</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72</w:t>
            </w:r>
          </w:p>
        </w:tc>
        <w:tc>
          <w:tcPr>
            <w:tcW w:w="2594" w:type="dxa"/>
          </w:tcPr>
          <w:p w:rsidR="00DF7AF0" w:rsidRDefault="00DF7AF0" w:rsidP="009330CB">
            <w:pPr>
              <w:pStyle w:val="TableText10"/>
            </w:pPr>
            <w:r>
              <w:t>metribuzin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73</w:t>
            </w:r>
          </w:p>
        </w:tc>
        <w:tc>
          <w:tcPr>
            <w:tcW w:w="2594" w:type="dxa"/>
          </w:tcPr>
          <w:p w:rsidR="00DF7AF0" w:rsidRDefault="00DF7AF0" w:rsidP="009330CB">
            <w:pPr>
              <w:pStyle w:val="TableText10"/>
            </w:pPr>
            <w:r>
              <w:t>metsulfuron-methyl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74</w:t>
            </w:r>
          </w:p>
        </w:tc>
        <w:tc>
          <w:tcPr>
            <w:tcW w:w="2594" w:type="dxa"/>
          </w:tcPr>
          <w:p w:rsidR="00DF7AF0" w:rsidRDefault="00DF7AF0" w:rsidP="009330CB">
            <w:pPr>
              <w:pStyle w:val="TableText10"/>
            </w:pPr>
            <w:r>
              <w:t>mevinphos</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75</w:t>
            </w:r>
          </w:p>
        </w:tc>
        <w:tc>
          <w:tcPr>
            <w:tcW w:w="2594" w:type="dxa"/>
          </w:tcPr>
          <w:p w:rsidR="00DF7AF0" w:rsidRDefault="00DF7AF0" w:rsidP="009330CB">
            <w:pPr>
              <w:pStyle w:val="TableText10"/>
            </w:pPr>
            <w:r>
              <w:t>molinate</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76</w:t>
            </w:r>
          </w:p>
        </w:tc>
        <w:tc>
          <w:tcPr>
            <w:tcW w:w="2594" w:type="dxa"/>
          </w:tcPr>
          <w:p w:rsidR="00DF7AF0" w:rsidRDefault="00DF7AF0" w:rsidP="009330CB">
            <w:pPr>
              <w:pStyle w:val="TableText10"/>
            </w:pPr>
            <w:r>
              <w:t>monocrotophos</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77</w:t>
            </w:r>
          </w:p>
        </w:tc>
        <w:tc>
          <w:tcPr>
            <w:tcW w:w="2594" w:type="dxa"/>
          </w:tcPr>
          <w:p w:rsidR="00DF7AF0" w:rsidRDefault="00DF7AF0" w:rsidP="009330CB">
            <w:pPr>
              <w:pStyle w:val="TableText10"/>
            </w:pPr>
            <w:r>
              <w:t>napropamide</w:t>
            </w:r>
          </w:p>
        </w:tc>
        <w:tc>
          <w:tcPr>
            <w:tcW w:w="4154" w:type="dxa"/>
          </w:tcPr>
          <w:p w:rsidR="00DF7AF0" w:rsidRDefault="00DF7AF0" w:rsidP="009330CB">
            <w:pPr>
              <w:pStyle w:val="TableText10"/>
            </w:pPr>
            <w:r>
              <w:t>1</w:t>
            </w:r>
          </w:p>
        </w:tc>
      </w:tr>
      <w:tr w:rsidR="00DF7AF0" w:rsidRPr="00CB3D59" w:rsidTr="009330CB">
        <w:trPr>
          <w:cantSplit/>
        </w:trPr>
        <w:tc>
          <w:tcPr>
            <w:tcW w:w="1200" w:type="dxa"/>
          </w:tcPr>
          <w:p w:rsidR="00DF7AF0" w:rsidRDefault="00DF7AF0" w:rsidP="009330CB">
            <w:pPr>
              <w:pStyle w:val="TableText10"/>
            </w:pPr>
            <w:r>
              <w:t>78</w:t>
            </w:r>
          </w:p>
        </w:tc>
        <w:tc>
          <w:tcPr>
            <w:tcW w:w="2594" w:type="dxa"/>
          </w:tcPr>
          <w:p w:rsidR="00DF7AF0" w:rsidRDefault="00DF7AF0" w:rsidP="009330CB">
            <w:pPr>
              <w:pStyle w:val="TableText10"/>
            </w:pPr>
            <w:r>
              <w:t>nitralin</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79</w:t>
            </w:r>
          </w:p>
        </w:tc>
        <w:tc>
          <w:tcPr>
            <w:tcW w:w="2594" w:type="dxa"/>
          </w:tcPr>
          <w:p w:rsidR="00DF7AF0" w:rsidRDefault="00DF7AF0" w:rsidP="009330CB">
            <w:pPr>
              <w:pStyle w:val="TableText10"/>
            </w:pPr>
            <w:r>
              <w:t>norflurazon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80</w:t>
            </w:r>
          </w:p>
        </w:tc>
        <w:tc>
          <w:tcPr>
            <w:tcW w:w="2594" w:type="dxa"/>
          </w:tcPr>
          <w:p w:rsidR="00DF7AF0" w:rsidRDefault="00DF7AF0" w:rsidP="009330CB">
            <w:pPr>
              <w:pStyle w:val="TableText10"/>
            </w:pPr>
            <w:r>
              <w:t>oryzalin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81</w:t>
            </w:r>
          </w:p>
        </w:tc>
        <w:tc>
          <w:tcPr>
            <w:tcW w:w="2594" w:type="dxa"/>
          </w:tcPr>
          <w:p w:rsidR="00DF7AF0" w:rsidRDefault="00DF7AF0" w:rsidP="009330CB">
            <w:pPr>
              <w:pStyle w:val="TableText10"/>
            </w:pPr>
            <w:r>
              <w:t>oxamyl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82</w:t>
            </w:r>
          </w:p>
        </w:tc>
        <w:tc>
          <w:tcPr>
            <w:tcW w:w="2594" w:type="dxa"/>
          </w:tcPr>
          <w:p w:rsidR="00DF7AF0" w:rsidRDefault="00DF7AF0" w:rsidP="009330CB">
            <w:pPr>
              <w:pStyle w:val="TableText10"/>
            </w:pPr>
            <w:r>
              <w:t>paraquat</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83</w:t>
            </w:r>
          </w:p>
        </w:tc>
        <w:tc>
          <w:tcPr>
            <w:tcW w:w="2594" w:type="dxa"/>
          </w:tcPr>
          <w:p w:rsidR="00DF7AF0" w:rsidRDefault="00DF7AF0" w:rsidP="009330CB">
            <w:pPr>
              <w:pStyle w:val="TableText10"/>
            </w:pPr>
            <w:r>
              <w:t>parathion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84</w:t>
            </w:r>
          </w:p>
        </w:tc>
        <w:tc>
          <w:tcPr>
            <w:tcW w:w="2594" w:type="dxa"/>
          </w:tcPr>
          <w:p w:rsidR="00DF7AF0" w:rsidRDefault="00DF7AF0" w:rsidP="009330CB">
            <w:pPr>
              <w:pStyle w:val="TableText10"/>
            </w:pPr>
            <w:r>
              <w:t>parathion methyl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85</w:t>
            </w:r>
          </w:p>
        </w:tc>
        <w:tc>
          <w:tcPr>
            <w:tcW w:w="2594" w:type="dxa"/>
          </w:tcPr>
          <w:p w:rsidR="00DF7AF0" w:rsidRDefault="00DF7AF0" w:rsidP="009330CB">
            <w:pPr>
              <w:pStyle w:val="TableText10"/>
            </w:pPr>
            <w:r>
              <w:t>pebulate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86</w:t>
            </w:r>
          </w:p>
        </w:tc>
        <w:tc>
          <w:tcPr>
            <w:tcW w:w="2594" w:type="dxa"/>
          </w:tcPr>
          <w:p w:rsidR="00DF7AF0" w:rsidRDefault="00DF7AF0" w:rsidP="009330CB">
            <w:pPr>
              <w:pStyle w:val="TableText10"/>
            </w:pPr>
            <w:r>
              <w:t>pendimethalin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87</w:t>
            </w:r>
          </w:p>
        </w:tc>
        <w:tc>
          <w:tcPr>
            <w:tcW w:w="2594" w:type="dxa"/>
          </w:tcPr>
          <w:p w:rsidR="00DF7AF0" w:rsidRDefault="00DF7AF0" w:rsidP="009330CB">
            <w:pPr>
              <w:pStyle w:val="TableText10"/>
            </w:pPr>
            <w:r>
              <w:t>pentachlorophenol</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88</w:t>
            </w:r>
          </w:p>
        </w:tc>
        <w:tc>
          <w:tcPr>
            <w:tcW w:w="2594" w:type="dxa"/>
          </w:tcPr>
          <w:p w:rsidR="00DF7AF0" w:rsidRDefault="00DF7AF0" w:rsidP="009330CB">
            <w:pPr>
              <w:pStyle w:val="TableText10"/>
            </w:pPr>
            <w:r>
              <w:t>permethrin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89</w:t>
            </w:r>
          </w:p>
        </w:tc>
        <w:tc>
          <w:tcPr>
            <w:tcW w:w="2594" w:type="dxa"/>
          </w:tcPr>
          <w:p w:rsidR="00DF7AF0" w:rsidRDefault="00DF7AF0" w:rsidP="009330CB">
            <w:pPr>
              <w:pStyle w:val="TableText10"/>
            </w:pPr>
            <w:r>
              <w:t>picloram</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90</w:t>
            </w:r>
          </w:p>
        </w:tc>
        <w:tc>
          <w:tcPr>
            <w:tcW w:w="2594" w:type="dxa"/>
          </w:tcPr>
          <w:p w:rsidR="00DF7AF0" w:rsidRDefault="00DF7AF0" w:rsidP="009330CB">
            <w:pPr>
              <w:pStyle w:val="TableText10"/>
            </w:pPr>
            <w:r>
              <w:t>piperonyl butoxide</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91</w:t>
            </w:r>
          </w:p>
        </w:tc>
        <w:tc>
          <w:tcPr>
            <w:tcW w:w="2594" w:type="dxa"/>
          </w:tcPr>
          <w:p w:rsidR="00DF7AF0" w:rsidRDefault="00DF7AF0" w:rsidP="009330CB">
            <w:pPr>
              <w:pStyle w:val="TableText10"/>
            </w:pPr>
            <w:r>
              <w:t>pirimcarb</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92</w:t>
            </w:r>
          </w:p>
        </w:tc>
        <w:tc>
          <w:tcPr>
            <w:tcW w:w="2594" w:type="dxa"/>
          </w:tcPr>
          <w:p w:rsidR="00DF7AF0" w:rsidRDefault="00DF7AF0" w:rsidP="009330CB">
            <w:pPr>
              <w:pStyle w:val="TableText10"/>
            </w:pPr>
            <w:r>
              <w:t>pirimiphos-ethyl</w:t>
            </w:r>
          </w:p>
        </w:tc>
        <w:tc>
          <w:tcPr>
            <w:tcW w:w="4154" w:type="dxa"/>
          </w:tcPr>
          <w:p w:rsidR="00DF7AF0" w:rsidRDefault="00DF7AF0" w:rsidP="009330CB">
            <w:pPr>
              <w:pStyle w:val="TableText10"/>
            </w:pPr>
            <w:r>
              <w:t>0.0005</w:t>
            </w:r>
          </w:p>
        </w:tc>
      </w:tr>
      <w:tr w:rsidR="00DF7AF0" w:rsidRPr="00CB3D59" w:rsidTr="009330CB">
        <w:trPr>
          <w:cantSplit/>
        </w:trPr>
        <w:tc>
          <w:tcPr>
            <w:tcW w:w="1200" w:type="dxa"/>
          </w:tcPr>
          <w:p w:rsidR="00DF7AF0" w:rsidRDefault="00DF7AF0" w:rsidP="009330CB">
            <w:pPr>
              <w:pStyle w:val="TableText10"/>
            </w:pPr>
            <w:r>
              <w:t>93</w:t>
            </w:r>
          </w:p>
        </w:tc>
        <w:tc>
          <w:tcPr>
            <w:tcW w:w="2594" w:type="dxa"/>
          </w:tcPr>
          <w:p w:rsidR="00DF7AF0" w:rsidRDefault="00DF7AF0" w:rsidP="009330CB">
            <w:pPr>
              <w:pStyle w:val="TableText10"/>
            </w:pPr>
            <w:r>
              <w:t>pirimiphos-methyl</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lastRenderedPageBreak/>
              <w:t>94</w:t>
            </w:r>
          </w:p>
        </w:tc>
        <w:tc>
          <w:tcPr>
            <w:tcW w:w="2594" w:type="dxa"/>
          </w:tcPr>
          <w:p w:rsidR="00DF7AF0" w:rsidRDefault="00DF7AF0" w:rsidP="009330CB">
            <w:pPr>
              <w:pStyle w:val="TableText10"/>
            </w:pPr>
            <w:r>
              <w:t>profenofos</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95</w:t>
            </w:r>
          </w:p>
        </w:tc>
        <w:tc>
          <w:tcPr>
            <w:tcW w:w="2594" w:type="dxa"/>
          </w:tcPr>
          <w:p w:rsidR="00DF7AF0" w:rsidRDefault="00DF7AF0" w:rsidP="009330CB">
            <w:pPr>
              <w:pStyle w:val="TableText10"/>
            </w:pPr>
            <w:r>
              <w:t>promecarb</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96</w:t>
            </w:r>
          </w:p>
        </w:tc>
        <w:tc>
          <w:tcPr>
            <w:tcW w:w="2594" w:type="dxa"/>
          </w:tcPr>
          <w:p w:rsidR="00DF7AF0" w:rsidRDefault="00DF7AF0" w:rsidP="009330CB">
            <w:pPr>
              <w:pStyle w:val="TableText10"/>
            </w:pPr>
            <w:r>
              <w:t>propachlor</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97</w:t>
            </w:r>
          </w:p>
        </w:tc>
        <w:tc>
          <w:tcPr>
            <w:tcW w:w="2594" w:type="dxa"/>
          </w:tcPr>
          <w:p w:rsidR="00DF7AF0" w:rsidRDefault="00DF7AF0" w:rsidP="009330CB">
            <w:pPr>
              <w:pStyle w:val="TableText10"/>
            </w:pPr>
            <w:r>
              <w:t>propanil</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98</w:t>
            </w:r>
          </w:p>
        </w:tc>
        <w:tc>
          <w:tcPr>
            <w:tcW w:w="2594" w:type="dxa"/>
          </w:tcPr>
          <w:p w:rsidR="00DF7AF0" w:rsidRDefault="00DF7AF0" w:rsidP="009330CB">
            <w:pPr>
              <w:pStyle w:val="TableText10"/>
            </w:pPr>
            <w:r>
              <w:t>propargite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99</w:t>
            </w:r>
          </w:p>
        </w:tc>
        <w:tc>
          <w:tcPr>
            <w:tcW w:w="2594" w:type="dxa"/>
          </w:tcPr>
          <w:p w:rsidR="00DF7AF0" w:rsidRDefault="00DF7AF0" w:rsidP="009330CB">
            <w:pPr>
              <w:pStyle w:val="TableText10"/>
            </w:pPr>
            <w:r>
              <w:t>propiconazole</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100</w:t>
            </w:r>
          </w:p>
        </w:tc>
        <w:tc>
          <w:tcPr>
            <w:tcW w:w="2594" w:type="dxa"/>
          </w:tcPr>
          <w:p w:rsidR="00DF7AF0" w:rsidRDefault="00DF7AF0" w:rsidP="009330CB">
            <w:pPr>
              <w:pStyle w:val="TableText10"/>
            </w:pPr>
            <w:r>
              <w:t>propozine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101</w:t>
            </w:r>
          </w:p>
        </w:tc>
        <w:tc>
          <w:tcPr>
            <w:tcW w:w="2594" w:type="dxa"/>
          </w:tcPr>
          <w:p w:rsidR="00DF7AF0" w:rsidRDefault="00DF7AF0" w:rsidP="009330CB">
            <w:pPr>
              <w:pStyle w:val="TableText10"/>
            </w:pPr>
            <w:r>
              <w:t>propyzamide</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102</w:t>
            </w:r>
          </w:p>
        </w:tc>
        <w:tc>
          <w:tcPr>
            <w:tcW w:w="2594" w:type="dxa"/>
          </w:tcPr>
          <w:p w:rsidR="00DF7AF0" w:rsidRDefault="00DF7AF0" w:rsidP="009330CB">
            <w:pPr>
              <w:pStyle w:val="TableText10"/>
            </w:pPr>
            <w:r>
              <w:t>pyrazophos</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103</w:t>
            </w:r>
          </w:p>
        </w:tc>
        <w:tc>
          <w:tcPr>
            <w:tcW w:w="2594" w:type="dxa"/>
          </w:tcPr>
          <w:p w:rsidR="00DF7AF0" w:rsidRDefault="00DF7AF0" w:rsidP="009330CB">
            <w:pPr>
              <w:pStyle w:val="TableText10"/>
            </w:pPr>
            <w:r>
              <w:t>quintozene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104</w:t>
            </w:r>
          </w:p>
        </w:tc>
        <w:tc>
          <w:tcPr>
            <w:tcW w:w="2594" w:type="dxa"/>
          </w:tcPr>
          <w:p w:rsidR="00DF7AF0" w:rsidRDefault="00DF7AF0" w:rsidP="009330CB">
            <w:pPr>
              <w:pStyle w:val="TableText10"/>
            </w:pPr>
            <w:r>
              <w:t>silvex (see fenoprop)</w:t>
            </w:r>
          </w:p>
        </w:tc>
        <w:tc>
          <w:tcPr>
            <w:tcW w:w="4154" w:type="dxa"/>
          </w:tcPr>
          <w:p w:rsidR="00DF7AF0" w:rsidRDefault="00DF7AF0" w:rsidP="009330CB">
            <w:pPr>
              <w:pStyle w:val="TableText10"/>
            </w:pPr>
          </w:p>
        </w:tc>
      </w:tr>
      <w:tr w:rsidR="00DF7AF0" w:rsidRPr="00CB3D59" w:rsidTr="009330CB">
        <w:trPr>
          <w:cantSplit/>
        </w:trPr>
        <w:tc>
          <w:tcPr>
            <w:tcW w:w="1200" w:type="dxa"/>
          </w:tcPr>
          <w:p w:rsidR="00DF7AF0" w:rsidRDefault="00DF7AF0" w:rsidP="009330CB">
            <w:pPr>
              <w:pStyle w:val="TableText10"/>
            </w:pPr>
            <w:r>
              <w:t>105</w:t>
            </w:r>
          </w:p>
        </w:tc>
        <w:tc>
          <w:tcPr>
            <w:tcW w:w="2594" w:type="dxa"/>
          </w:tcPr>
          <w:p w:rsidR="00DF7AF0" w:rsidRDefault="00DF7AF0" w:rsidP="009330CB">
            <w:pPr>
              <w:pStyle w:val="TableText10"/>
            </w:pPr>
            <w:r>
              <w:t>simazine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106</w:t>
            </w:r>
          </w:p>
        </w:tc>
        <w:tc>
          <w:tcPr>
            <w:tcW w:w="2594" w:type="dxa"/>
          </w:tcPr>
          <w:p w:rsidR="00DF7AF0" w:rsidRDefault="00DF7AF0" w:rsidP="009330CB">
            <w:pPr>
              <w:pStyle w:val="TableText10"/>
            </w:pPr>
            <w:r>
              <w:t>sulprofos</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107</w:t>
            </w:r>
          </w:p>
        </w:tc>
        <w:tc>
          <w:tcPr>
            <w:tcW w:w="2594" w:type="dxa"/>
          </w:tcPr>
          <w:p w:rsidR="00DF7AF0" w:rsidRDefault="00DF7AF0" w:rsidP="009330CB">
            <w:pPr>
              <w:pStyle w:val="TableText10"/>
            </w:pPr>
            <w:r>
              <w:t>2,4,5-T</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108</w:t>
            </w:r>
          </w:p>
        </w:tc>
        <w:tc>
          <w:tcPr>
            <w:tcW w:w="2594" w:type="dxa"/>
          </w:tcPr>
          <w:p w:rsidR="00DF7AF0" w:rsidRDefault="00DF7AF0" w:rsidP="009330CB">
            <w:pPr>
              <w:pStyle w:val="TableText10"/>
            </w:pPr>
            <w:r>
              <w:t>temephos</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109</w:t>
            </w:r>
          </w:p>
        </w:tc>
        <w:tc>
          <w:tcPr>
            <w:tcW w:w="2594" w:type="dxa"/>
          </w:tcPr>
          <w:p w:rsidR="00DF7AF0" w:rsidRDefault="00DF7AF0" w:rsidP="009330CB">
            <w:pPr>
              <w:pStyle w:val="TableText10"/>
            </w:pPr>
            <w:r>
              <w:t>terbacil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110</w:t>
            </w:r>
          </w:p>
        </w:tc>
        <w:tc>
          <w:tcPr>
            <w:tcW w:w="2594" w:type="dxa"/>
          </w:tcPr>
          <w:p w:rsidR="00DF7AF0" w:rsidRDefault="00DF7AF0" w:rsidP="009330CB">
            <w:pPr>
              <w:pStyle w:val="TableText10"/>
            </w:pPr>
            <w:r>
              <w:t>terbufos</w:t>
            </w:r>
          </w:p>
        </w:tc>
        <w:tc>
          <w:tcPr>
            <w:tcW w:w="4154" w:type="dxa"/>
          </w:tcPr>
          <w:p w:rsidR="00DF7AF0" w:rsidRDefault="00DF7AF0" w:rsidP="009330CB">
            <w:pPr>
              <w:pStyle w:val="TableText10"/>
            </w:pPr>
            <w:r>
              <w:t>0.0005</w:t>
            </w:r>
          </w:p>
        </w:tc>
      </w:tr>
      <w:tr w:rsidR="00DF7AF0" w:rsidRPr="00CB3D59" w:rsidTr="009330CB">
        <w:trPr>
          <w:cantSplit/>
        </w:trPr>
        <w:tc>
          <w:tcPr>
            <w:tcW w:w="1200" w:type="dxa"/>
          </w:tcPr>
          <w:p w:rsidR="00DF7AF0" w:rsidRDefault="00DF7AF0" w:rsidP="009330CB">
            <w:pPr>
              <w:pStyle w:val="TableText10"/>
            </w:pPr>
            <w:r>
              <w:t>111</w:t>
            </w:r>
          </w:p>
        </w:tc>
        <w:tc>
          <w:tcPr>
            <w:tcW w:w="2594" w:type="dxa"/>
          </w:tcPr>
          <w:p w:rsidR="00DF7AF0" w:rsidRDefault="00DF7AF0" w:rsidP="009330CB">
            <w:pPr>
              <w:pStyle w:val="TableText10"/>
            </w:pPr>
            <w:r>
              <w:t>terbutryn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112</w:t>
            </w:r>
          </w:p>
        </w:tc>
        <w:tc>
          <w:tcPr>
            <w:tcW w:w="2594" w:type="dxa"/>
          </w:tcPr>
          <w:p w:rsidR="00DF7AF0" w:rsidRDefault="00DF7AF0" w:rsidP="009330CB">
            <w:pPr>
              <w:pStyle w:val="TableText10"/>
            </w:pPr>
            <w:r>
              <w:t>tetrachlorvinphos</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113</w:t>
            </w:r>
          </w:p>
        </w:tc>
        <w:tc>
          <w:tcPr>
            <w:tcW w:w="2594" w:type="dxa"/>
          </w:tcPr>
          <w:p w:rsidR="00DF7AF0" w:rsidRDefault="00DF7AF0" w:rsidP="009330CB">
            <w:pPr>
              <w:pStyle w:val="TableText10"/>
            </w:pPr>
            <w:r>
              <w:t>thiobencarb</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114</w:t>
            </w:r>
          </w:p>
        </w:tc>
        <w:tc>
          <w:tcPr>
            <w:tcW w:w="2594" w:type="dxa"/>
          </w:tcPr>
          <w:p w:rsidR="00DF7AF0" w:rsidRDefault="00DF7AF0" w:rsidP="009330CB">
            <w:pPr>
              <w:pStyle w:val="TableText10"/>
            </w:pPr>
            <w:r>
              <w:t>thiometon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115</w:t>
            </w:r>
          </w:p>
        </w:tc>
        <w:tc>
          <w:tcPr>
            <w:tcW w:w="2594" w:type="dxa"/>
          </w:tcPr>
          <w:p w:rsidR="00DF7AF0" w:rsidRDefault="00DF7AF0" w:rsidP="009330CB">
            <w:pPr>
              <w:pStyle w:val="TableText10"/>
            </w:pPr>
            <w:r>
              <w:t>thiophenate</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116</w:t>
            </w:r>
          </w:p>
        </w:tc>
        <w:tc>
          <w:tcPr>
            <w:tcW w:w="2594" w:type="dxa"/>
          </w:tcPr>
          <w:p w:rsidR="00DF7AF0" w:rsidRDefault="00DF7AF0" w:rsidP="009330CB">
            <w:pPr>
              <w:pStyle w:val="TableText10"/>
            </w:pPr>
            <w:r>
              <w:t>thiram</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117</w:t>
            </w:r>
          </w:p>
        </w:tc>
        <w:tc>
          <w:tcPr>
            <w:tcW w:w="2594" w:type="dxa"/>
          </w:tcPr>
          <w:p w:rsidR="00DF7AF0" w:rsidRDefault="00DF7AF0" w:rsidP="009330CB">
            <w:pPr>
              <w:pStyle w:val="TableText10"/>
            </w:pPr>
            <w:r>
              <w:t>triadimefon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118</w:t>
            </w:r>
          </w:p>
        </w:tc>
        <w:tc>
          <w:tcPr>
            <w:tcW w:w="2594" w:type="dxa"/>
          </w:tcPr>
          <w:p w:rsidR="00DF7AF0" w:rsidRDefault="00DF7AF0" w:rsidP="009330CB">
            <w:pPr>
              <w:pStyle w:val="TableText10"/>
            </w:pPr>
            <w:r>
              <w:t>trichlorfon</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lastRenderedPageBreak/>
              <w:t>119</w:t>
            </w:r>
          </w:p>
        </w:tc>
        <w:tc>
          <w:tcPr>
            <w:tcW w:w="2594" w:type="dxa"/>
          </w:tcPr>
          <w:p w:rsidR="00DF7AF0" w:rsidRDefault="00DF7AF0" w:rsidP="009330CB">
            <w:pPr>
              <w:pStyle w:val="TableText10"/>
            </w:pPr>
            <w:r>
              <w:t>trichlorpyr</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120</w:t>
            </w:r>
          </w:p>
        </w:tc>
        <w:tc>
          <w:tcPr>
            <w:tcW w:w="2594" w:type="dxa"/>
          </w:tcPr>
          <w:p w:rsidR="00DF7AF0" w:rsidRDefault="00DF7AF0" w:rsidP="009330CB">
            <w:pPr>
              <w:pStyle w:val="TableText10"/>
            </w:pPr>
            <w:r>
              <w:t>trifluralin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121</w:t>
            </w:r>
          </w:p>
        </w:tc>
        <w:tc>
          <w:tcPr>
            <w:tcW w:w="2594" w:type="dxa"/>
          </w:tcPr>
          <w:p w:rsidR="00DF7AF0" w:rsidRDefault="00DF7AF0" w:rsidP="009330CB">
            <w:pPr>
              <w:pStyle w:val="TableText10"/>
            </w:pPr>
            <w:r>
              <w:t>vernolate</w:t>
            </w:r>
          </w:p>
        </w:tc>
        <w:tc>
          <w:tcPr>
            <w:tcW w:w="4154" w:type="dxa"/>
          </w:tcPr>
          <w:p w:rsidR="00DF7AF0" w:rsidRDefault="00DF7AF0" w:rsidP="009330CB">
            <w:pPr>
              <w:pStyle w:val="TableText10"/>
            </w:pPr>
            <w:r>
              <w:t>0.03</w:t>
            </w:r>
          </w:p>
        </w:tc>
      </w:tr>
    </w:tbl>
    <w:p w:rsidR="00595DDD" w:rsidRDefault="00595DDD">
      <w:pPr>
        <w:pStyle w:val="03Schedule"/>
        <w:sectPr w:rsidR="00595DDD">
          <w:headerReference w:type="even" r:id="rId190"/>
          <w:headerReference w:type="default" r:id="rId191"/>
          <w:footerReference w:type="even" r:id="rId192"/>
          <w:footerReference w:type="default" r:id="rId193"/>
          <w:type w:val="continuous"/>
          <w:pgSz w:w="11907" w:h="16839" w:code="9"/>
          <w:pgMar w:top="3880" w:right="1900" w:bottom="3100" w:left="2300" w:header="2280" w:footer="1760" w:gutter="0"/>
          <w:cols w:space="720"/>
        </w:sectPr>
      </w:pPr>
    </w:p>
    <w:p w:rsidR="00595DDD" w:rsidRPr="00BE4E4E" w:rsidRDefault="00595DDD">
      <w:pPr>
        <w:pStyle w:val="Sched-Part"/>
      </w:pPr>
      <w:bookmarkStart w:id="130" w:name="_Toc532976253"/>
      <w:r w:rsidRPr="00BE4E4E">
        <w:rPr>
          <w:rStyle w:val="CharPartNo"/>
        </w:rPr>
        <w:t>Part 4.2</w:t>
      </w:r>
      <w:r>
        <w:tab/>
      </w:r>
      <w:r w:rsidRPr="00BE4E4E">
        <w:rPr>
          <w:rStyle w:val="CharPartText"/>
        </w:rPr>
        <w:t>Domestic water supply (DOM1/2/3)</w:t>
      </w:r>
      <w:bookmarkEnd w:id="130"/>
    </w:p>
    <w:p w:rsidR="00595DDD" w:rsidRDefault="00595DDD">
      <w:pPr>
        <w:pStyle w:val="Schclauseheading"/>
      </w:pPr>
      <w:bookmarkStart w:id="131" w:name="_Toc532976254"/>
      <w:r w:rsidRPr="00BE4E4E">
        <w:rPr>
          <w:rStyle w:val="CharSectNo"/>
        </w:rPr>
        <w:t>4.1</w:t>
      </w:r>
      <w:r>
        <w:tab/>
        <w:t>Ambient environmental standards to which table 4.2 applies</w:t>
      </w:r>
      <w:bookmarkEnd w:id="131"/>
    </w:p>
    <w:p w:rsidR="00595DDD" w:rsidRDefault="00595DDD">
      <w:pPr>
        <w:pStyle w:val="Amainreturn"/>
        <w:keepNext/>
      </w:pPr>
      <w:r>
        <w:t>Unless otherwise provided by table 4.2, the ambient environmental standards in relation to water quality for a waterway to which the table applies are the same as the standards stated in the tables in part 4.1.</w:t>
      </w:r>
    </w:p>
    <w:p w:rsidR="00595DDD" w:rsidRDefault="00595DDD">
      <w:pPr>
        <w:pStyle w:val="TableHd"/>
      </w:pPr>
      <w:r>
        <w:t>Table 4.2</w:t>
      </w:r>
      <w:r>
        <w:tab/>
        <w:t>Domestic water supply</w:t>
      </w:r>
    </w:p>
    <w:tbl>
      <w:tblPr>
        <w:tblW w:w="77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559"/>
        <w:gridCol w:w="1701"/>
        <w:gridCol w:w="170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1602"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1559" w:type="dxa"/>
            <w:tcBorders>
              <w:bottom w:val="single" w:sz="4" w:space="0" w:color="auto"/>
            </w:tcBorders>
          </w:tcPr>
          <w:p w:rsidR="009330CB" w:rsidRDefault="009330CB" w:rsidP="009330CB">
            <w:pPr>
              <w:pStyle w:val="TableColHd"/>
            </w:pPr>
            <w:r w:rsidRPr="00783A18">
              <w:t>column 3</w:t>
            </w:r>
          </w:p>
          <w:p w:rsidR="009330CB" w:rsidRDefault="009330CB" w:rsidP="009330CB">
            <w:pPr>
              <w:pStyle w:val="TableColHd"/>
            </w:pPr>
            <w:r>
              <w:t>standard</w:t>
            </w:r>
          </w:p>
          <w:p w:rsidR="009330CB" w:rsidRPr="00CB3D59" w:rsidRDefault="009330CB" w:rsidP="009330CB">
            <w:pPr>
              <w:pStyle w:val="TableColHd"/>
            </w:pPr>
            <w:r>
              <w:t>DOM1</w:t>
            </w:r>
          </w:p>
        </w:tc>
        <w:tc>
          <w:tcPr>
            <w:tcW w:w="1701" w:type="dxa"/>
            <w:tcBorders>
              <w:bottom w:val="single" w:sz="4" w:space="0" w:color="auto"/>
            </w:tcBorders>
          </w:tcPr>
          <w:p w:rsidR="009330CB" w:rsidRDefault="009330CB" w:rsidP="009330CB">
            <w:pPr>
              <w:pStyle w:val="TableColHd"/>
            </w:pPr>
            <w:r w:rsidRPr="00783A18">
              <w:t>column 4</w:t>
            </w:r>
          </w:p>
          <w:p w:rsidR="009330CB" w:rsidRDefault="009330CB" w:rsidP="009330CB">
            <w:pPr>
              <w:pStyle w:val="TableColHd"/>
            </w:pPr>
            <w:r>
              <w:t>standard</w:t>
            </w:r>
          </w:p>
          <w:p w:rsidR="009330CB" w:rsidRPr="00CB3D59" w:rsidRDefault="009330CB" w:rsidP="009330CB">
            <w:pPr>
              <w:pStyle w:val="TableColHd"/>
            </w:pPr>
            <w:r>
              <w:t>DOM2</w:t>
            </w:r>
          </w:p>
        </w:tc>
        <w:tc>
          <w:tcPr>
            <w:tcW w:w="1701" w:type="dxa"/>
            <w:tcBorders>
              <w:bottom w:val="single" w:sz="4" w:space="0" w:color="auto"/>
            </w:tcBorders>
          </w:tcPr>
          <w:p w:rsidR="009330CB" w:rsidRDefault="009330CB" w:rsidP="009330CB">
            <w:pPr>
              <w:pStyle w:val="TableColHd"/>
            </w:pPr>
            <w:r>
              <w:t>column 5</w:t>
            </w:r>
          </w:p>
          <w:p w:rsidR="009330CB" w:rsidRDefault="009330CB" w:rsidP="009330CB">
            <w:pPr>
              <w:pStyle w:val="TableColHd"/>
            </w:pPr>
            <w:r>
              <w:t>standard</w:t>
            </w:r>
          </w:p>
          <w:p w:rsidR="009330CB" w:rsidRPr="00783A18" w:rsidRDefault="009330CB" w:rsidP="009330CB">
            <w:pPr>
              <w:pStyle w:val="TableColHd"/>
            </w:pPr>
            <w:r>
              <w:t>DOM3</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1602" w:type="dxa"/>
            <w:tcBorders>
              <w:top w:val="single" w:sz="4" w:space="0" w:color="auto"/>
            </w:tcBorders>
          </w:tcPr>
          <w:p w:rsidR="009330CB" w:rsidRDefault="009330CB" w:rsidP="009330CB">
            <w:pPr>
              <w:pStyle w:val="TableText10"/>
            </w:pPr>
            <w:r>
              <w:t>dissolved oxygen</w:t>
            </w:r>
          </w:p>
        </w:tc>
        <w:tc>
          <w:tcPr>
            <w:tcW w:w="1559" w:type="dxa"/>
            <w:tcBorders>
              <w:top w:val="single" w:sz="4" w:space="0" w:color="auto"/>
            </w:tcBorders>
          </w:tcPr>
          <w:p w:rsidR="009330CB" w:rsidRDefault="009330CB" w:rsidP="009330CB">
            <w:pPr>
              <w:pStyle w:val="TableText10"/>
            </w:pPr>
            <w:r>
              <w:t>6 mg/L or 75% saturation, whichever is highest</w:t>
            </w:r>
          </w:p>
        </w:tc>
        <w:tc>
          <w:tcPr>
            <w:tcW w:w="1701" w:type="dxa"/>
            <w:tcBorders>
              <w:top w:val="single" w:sz="4" w:space="0" w:color="auto"/>
            </w:tcBorders>
          </w:tcPr>
          <w:p w:rsidR="009330CB" w:rsidRDefault="009330CB" w:rsidP="009330CB">
            <w:pPr>
              <w:pStyle w:val="TableText10"/>
            </w:pPr>
            <w:r>
              <w:t>6 mg/L or 75% saturation, whichever is highest</w:t>
            </w:r>
          </w:p>
        </w:tc>
        <w:tc>
          <w:tcPr>
            <w:tcW w:w="1701" w:type="dxa"/>
            <w:tcBorders>
              <w:top w:val="single" w:sz="4" w:space="0" w:color="auto"/>
            </w:tcBorders>
          </w:tcPr>
          <w:p w:rsidR="009330CB" w:rsidRDefault="009330CB" w:rsidP="009330CB">
            <w:pPr>
              <w:pStyle w:val="TableText10"/>
            </w:pPr>
            <w:r>
              <w:t>5 mg/L or 60% saturation, whichever is highest</w:t>
            </w:r>
          </w:p>
        </w:tc>
      </w:tr>
      <w:tr w:rsidR="009330CB" w:rsidRPr="00CB3D59" w:rsidTr="009330CB">
        <w:trPr>
          <w:cantSplit/>
        </w:trPr>
        <w:tc>
          <w:tcPr>
            <w:tcW w:w="1200" w:type="dxa"/>
          </w:tcPr>
          <w:p w:rsidR="009330CB" w:rsidRDefault="009330CB" w:rsidP="009330CB">
            <w:pPr>
              <w:pStyle w:val="TableText10"/>
            </w:pPr>
            <w:r>
              <w:t>2</w:t>
            </w:r>
          </w:p>
        </w:tc>
        <w:tc>
          <w:tcPr>
            <w:tcW w:w="1602" w:type="dxa"/>
          </w:tcPr>
          <w:p w:rsidR="009330CB" w:rsidRDefault="009330CB" w:rsidP="009330CB">
            <w:pPr>
              <w:pStyle w:val="TableText10"/>
            </w:pPr>
            <w:r>
              <w:rPr>
                <w:rStyle w:val="charItals"/>
              </w:rPr>
              <w:t>E. coli</w:t>
            </w:r>
          </w:p>
        </w:tc>
        <w:tc>
          <w:tcPr>
            <w:tcW w:w="1559" w:type="dxa"/>
          </w:tcPr>
          <w:p w:rsidR="009330CB" w:rsidRDefault="009330CB" w:rsidP="009330CB">
            <w:pPr>
              <w:pStyle w:val="TableText10"/>
            </w:pPr>
            <w:r>
              <w:t>10 cfu per 100 mL for 98% of samples</w:t>
            </w:r>
          </w:p>
        </w:tc>
        <w:tc>
          <w:tcPr>
            <w:tcW w:w="1701" w:type="dxa"/>
          </w:tcPr>
          <w:p w:rsidR="009330CB" w:rsidRDefault="009330CB" w:rsidP="009330CB">
            <w:pPr>
              <w:pStyle w:val="TableText10"/>
            </w:pPr>
            <w:r>
              <w:t>100 cfu per 100 mL for 98% of samples</w:t>
            </w:r>
          </w:p>
        </w:tc>
        <w:tc>
          <w:tcPr>
            <w:tcW w:w="1701" w:type="dxa"/>
          </w:tcPr>
          <w:p w:rsidR="009330CB" w:rsidRDefault="009330CB" w:rsidP="009330CB">
            <w:pPr>
              <w:pStyle w:val="TableText10"/>
            </w:pPr>
            <w:r>
              <w:t>100 cfu per 100 mL for 98% of samples</w:t>
            </w:r>
          </w:p>
        </w:tc>
      </w:tr>
      <w:tr w:rsidR="009330CB" w:rsidRPr="00CB3D59" w:rsidTr="009330CB">
        <w:trPr>
          <w:cantSplit/>
        </w:trPr>
        <w:tc>
          <w:tcPr>
            <w:tcW w:w="1200" w:type="dxa"/>
          </w:tcPr>
          <w:p w:rsidR="009330CB" w:rsidRDefault="009330CB" w:rsidP="009330CB">
            <w:pPr>
              <w:pStyle w:val="TableText10"/>
            </w:pPr>
            <w:r>
              <w:t>3</w:t>
            </w:r>
          </w:p>
        </w:tc>
        <w:tc>
          <w:tcPr>
            <w:tcW w:w="1602" w:type="dxa"/>
          </w:tcPr>
          <w:p w:rsidR="009330CB" w:rsidRDefault="009330CB" w:rsidP="009330CB">
            <w:pPr>
              <w:pStyle w:val="TableText10"/>
            </w:pPr>
            <w:r>
              <w:t>turbidity (NTU)</w:t>
            </w:r>
          </w:p>
        </w:tc>
        <w:tc>
          <w:tcPr>
            <w:tcW w:w="1559" w:type="dxa"/>
          </w:tcPr>
          <w:p w:rsidR="009330CB" w:rsidRDefault="009330CB" w:rsidP="009330CB">
            <w:pPr>
              <w:pStyle w:val="TableText10"/>
            </w:pPr>
            <w:r>
              <w:t>5</w:t>
            </w:r>
          </w:p>
        </w:tc>
        <w:tc>
          <w:tcPr>
            <w:tcW w:w="1701" w:type="dxa"/>
          </w:tcPr>
          <w:p w:rsidR="009330CB" w:rsidRDefault="009330CB" w:rsidP="009330CB">
            <w:pPr>
              <w:pStyle w:val="TableText10"/>
            </w:pPr>
            <w:r>
              <w:t>250</w:t>
            </w:r>
          </w:p>
        </w:tc>
        <w:tc>
          <w:tcPr>
            <w:tcW w:w="1701" w:type="dxa"/>
          </w:tcPr>
          <w:p w:rsidR="009330CB" w:rsidRDefault="009330CB" w:rsidP="009330CB">
            <w:pPr>
              <w:pStyle w:val="TableText10"/>
            </w:pPr>
            <w:r>
              <w:t>10,000</w:t>
            </w:r>
          </w:p>
        </w:tc>
      </w:tr>
    </w:tbl>
    <w:p w:rsidR="00595DDD" w:rsidRDefault="00595DDD">
      <w:pPr>
        <w:pStyle w:val="03Schedule"/>
        <w:sectPr w:rsidR="00595DDD">
          <w:headerReference w:type="even" r:id="rId194"/>
          <w:headerReference w:type="default" r:id="rId195"/>
          <w:footerReference w:type="even" r:id="rId196"/>
          <w:footerReference w:type="default" r:id="rId197"/>
          <w:type w:val="continuous"/>
          <w:pgSz w:w="11907" w:h="16839" w:code="9"/>
          <w:pgMar w:top="3880" w:right="1900" w:bottom="3100" w:left="2300" w:header="2280" w:footer="1760" w:gutter="0"/>
          <w:cols w:space="720"/>
        </w:sectPr>
      </w:pPr>
    </w:p>
    <w:p w:rsidR="007C32A4" w:rsidRDefault="007C32A4" w:rsidP="007C32A4">
      <w:pPr>
        <w:pStyle w:val="PageBreak"/>
      </w:pPr>
      <w:r>
        <w:br w:type="page"/>
      </w:r>
    </w:p>
    <w:p w:rsidR="00595DDD" w:rsidRPr="00BE4E4E" w:rsidRDefault="00595DDD" w:rsidP="007C32A4">
      <w:pPr>
        <w:pStyle w:val="Sched-Part"/>
      </w:pPr>
      <w:bookmarkStart w:id="132" w:name="_Toc532976255"/>
      <w:r w:rsidRPr="00BE4E4E">
        <w:rPr>
          <w:rStyle w:val="CharPartNo"/>
        </w:rPr>
        <w:lastRenderedPageBreak/>
        <w:t>Part 4.3</w:t>
      </w:r>
      <w:r>
        <w:tab/>
      </w:r>
      <w:r w:rsidRPr="00BE4E4E">
        <w:rPr>
          <w:rStyle w:val="CharPartText"/>
        </w:rPr>
        <w:t xml:space="preserve">Water-based recreation—swimming (REC/1) or </w:t>
      </w:r>
      <w:r w:rsidRPr="00BE4E4E">
        <w:rPr>
          <w:rStyle w:val="CharPartText"/>
        </w:rPr>
        <w:br/>
        <w:t>boating (REC/2)</w:t>
      </w:r>
      <w:bookmarkEnd w:id="132"/>
    </w:p>
    <w:p w:rsidR="00595DDD" w:rsidRDefault="00595DDD">
      <w:pPr>
        <w:pStyle w:val="TableHd"/>
        <w:ind w:left="1197" w:hanging="1197"/>
      </w:pPr>
      <w:r>
        <w:t>Table 4.3.1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2107"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4641" w:type="dxa"/>
            <w:tcBorders>
              <w:bottom w:val="single" w:sz="4" w:space="0" w:color="auto"/>
            </w:tcBorders>
          </w:tcPr>
          <w:p w:rsidR="009330CB" w:rsidRDefault="009330CB" w:rsidP="009330CB">
            <w:pPr>
              <w:pStyle w:val="TableColHd"/>
            </w:pPr>
            <w:r w:rsidRPr="00783A18">
              <w:t>column 3</w:t>
            </w:r>
          </w:p>
          <w:p w:rsidR="009330CB" w:rsidRPr="00CB3D59" w:rsidRDefault="009330CB" w:rsidP="009330CB">
            <w:pPr>
              <w:pStyle w:val="TableColHd"/>
            </w:pPr>
            <w:r>
              <w:t>standard</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2107" w:type="dxa"/>
            <w:tcBorders>
              <w:top w:val="single" w:sz="4" w:space="0" w:color="auto"/>
            </w:tcBorders>
          </w:tcPr>
          <w:p w:rsidR="009330CB" w:rsidRDefault="009330CB" w:rsidP="009330CB">
            <w:pPr>
              <w:pStyle w:val="TableText10"/>
            </w:pPr>
            <w:r>
              <w:t>cyanobacteria</w:t>
            </w:r>
          </w:p>
        </w:tc>
        <w:tc>
          <w:tcPr>
            <w:tcW w:w="4641" w:type="dxa"/>
            <w:tcBorders>
              <w:top w:val="single" w:sz="4" w:space="0" w:color="auto"/>
            </w:tcBorders>
          </w:tcPr>
          <w:p w:rsidR="009330CB" w:rsidRDefault="009330CB" w:rsidP="009330CB">
            <w:pPr>
              <w:pStyle w:val="TableText10"/>
            </w:pPr>
            <w:r>
              <w:t>≤5 000 cells/mL (absence of scums)</w:t>
            </w:r>
          </w:p>
        </w:tc>
      </w:tr>
      <w:tr w:rsidR="009330CB" w:rsidRPr="00CB3D59" w:rsidTr="009330CB">
        <w:trPr>
          <w:cantSplit/>
        </w:trPr>
        <w:tc>
          <w:tcPr>
            <w:tcW w:w="1200" w:type="dxa"/>
          </w:tcPr>
          <w:p w:rsidR="009330CB" w:rsidRDefault="009330CB" w:rsidP="009330CB">
            <w:pPr>
              <w:pStyle w:val="TableText10"/>
            </w:pPr>
            <w:r>
              <w:t>2</w:t>
            </w:r>
          </w:p>
        </w:tc>
        <w:tc>
          <w:tcPr>
            <w:tcW w:w="2107" w:type="dxa"/>
          </w:tcPr>
          <w:p w:rsidR="009330CB" w:rsidRDefault="009330CB" w:rsidP="009330CB">
            <w:pPr>
              <w:pStyle w:val="TableText10"/>
            </w:pPr>
            <w:r>
              <w:t>pathogenic free-living protozoans</w:t>
            </w:r>
          </w:p>
        </w:tc>
        <w:tc>
          <w:tcPr>
            <w:tcW w:w="4641" w:type="dxa"/>
          </w:tcPr>
          <w:p w:rsidR="009330CB" w:rsidRDefault="009330CB" w:rsidP="009330CB">
            <w:pPr>
              <w:pStyle w:val="TableText10"/>
            </w:pPr>
            <w:r>
              <w:t>0 organisms/100mL</w:t>
            </w:r>
          </w:p>
        </w:tc>
      </w:tr>
    </w:tbl>
    <w:p w:rsidR="00595DDD" w:rsidRDefault="00595DDD"/>
    <w:p w:rsidR="00595DDD" w:rsidRDefault="00595DDD">
      <w:pPr>
        <w:pStyle w:val="TableHd"/>
        <w:ind w:left="1197" w:hanging="1197"/>
      </w:pPr>
      <w:r>
        <w:t>Table 4.3.2</w:t>
      </w:r>
      <w:r>
        <w:tab/>
        <w:t>Chemistry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2107"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4641" w:type="dxa"/>
            <w:tcBorders>
              <w:bottom w:val="single" w:sz="4" w:space="0" w:color="auto"/>
            </w:tcBorders>
          </w:tcPr>
          <w:p w:rsidR="009330CB" w:rsidRDefault="009330CB" w:rsidP="009330CB">
            <w:pPr>
              <w:pStyle w:val="TableColHd"/>
            </w:pPr>
            <w:r w:rsidRPr="00783A18">
              <w:t>column 3</w:t>
            </w:r>
          </w:p>
          <w:p w:rsidR="009330CB" w:rsidRPr="00CB3D59" w:rsidRDefault="009330CB" w:rsidP="009330CB">
            <w:pPr>
              <w:pStyle w:val="TableColHd"/>
            </w:pPr>
            <w:r>
              <w:t>standard</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2107" w:type="dxa"/>
            <w:tcBorders>
              <w:top w:val="single" w:sz="4" w:space="0" w:color="auto"/>
            </w:tcBorders>
          </w:tcPr>
          <w:p w:rsidR="009330CB" w:rsidRDefault="009330CB" w:rsidP="009330CB">
            <w:pPr>
              <w:pStyle w:val="TableText10"/>
            </w:pPr>
            <w:r>
              <w:t>acidity</w:t>
            </w:r>
          </w:p>
        </w:tc>
        <w:tc>
          <w:tcPr>
            <w:tcW w:w="4641" w:type="dxa"/>
            <w:tcBorders>
              <w:top w:val="single" w:sz="4" w:space="0" w:color="auto"/>
            </w:tcBorders>
          </w:tcPr>
          <w:p w:rsidR="009330CB" w:rsidRDefault="009330CB" w:rsidP="009330CB">
            <w:pPr>
              <w:pStyle w:val="TableText10"/>
            </w:pPr>
            <w:r>
              <w:t>pH 6.5-8.5</w:t>
            </w:r>
          </w:p>
        </w:tc>
      </w:tr>
      <w:tr w:rsidR="009330CB" w:rsidRPr="00CB3D59" w:rsidTr="009330CB">
        <w:trPr>
          <w:cantSplit/>
        </w:trPr>
        <w:tc>
          <w:tcPr>
            <w:tcW w:w="1200" w:type="dxa"/>
          </w:tcPr>
          <w:p w:rsidR="009330CB" w:rsidRDefault="009330CB" w:rsidP="009330CB">
            <w:pPr>
              <w:pStyle w:val="TableText10"/>
            </w:pPr>
            <w:r>
              <w:t>2</w:t>
            </w:r>
          </w:p>
        </w:tc>
        <w:tc>
          <w:tcPr>
            <w:tcW w:w="2107" w:type="dxa"/>
          </w:tcPr>
          <w:p w:rsidR="009330CB" w:rsidRDefault="009330CB" w:rsidP="009330CB">
            <w:pPr>
              <w:pStyle w:val="TableText10"/>
            </w:pPr>
            <w:r>
              <w:t xml:space="preserve">chlorophyll </w:t>
            </w:r>
            <w:r>
              <w:rPr>
                <w:rStyle w:val="charItals"/>
              </w:rPr>
              <w:t>a</w:t>
            </w:r>
          </w:p>
        </w:tc>
        <w:tc>
          <w:tcPr>
            <w:tcW w:w="4641" w:type="dxa"/>
          </w:tcPr>
          <w:p w:rsidR="009330CB" w:rsidRDefault="009330CB" w:rsidP="009330CB">
            <w:pPr>
              <w:pStyle w:val="TableText10"/>
            </w:pPr>
            <w:r>
              <w:t>≤10</w:t>
            </w:r>
            <w:r>
              <w:sym w:font="Symbol" w:char="F06D"/>
            </w:r>
            <w:r>
              <w:t>g/L</w:t>
            </w:r>
          </w:p>
        </w:tc>
      </w:tr>
      <w:tr w:rsidR="009330CB" w:rsidRPr="00CB3D59" w:rsidTr="009330CB">
        <w:trPr>
          <w:cantSplit/>
        </w:trPr>
        <w:tc>
          <w:tcPr>
            <w:tcW w:w="1200" w:type="dxa"/>
          </w:tcPr>
          <w:p w:rsidR="009330CB" w:rsidRDefault="009330CB" w:rsidP="009330CB">
            <w:pPr>
              <w:pStyle w:val="TableText10"/>
            </w:pPr>
            <w:r>
              <w:t>3</w:t>
            </w:r>
          </w:p>
        </w:tc>
        <w:tc>
          <w:tcPr>
            <w:tcW w:w="2107" w:type="dxa"/>
          </w:tcPr>
          <w:p w:rsidR="009330CB" w:rsidRDefault="009330CB" w:rsidP="009330CB">
            <w:pPr>
              <w:pStyle w:val="TableText10"/>
            </w:pPr>
            <w:r>
              <w:t>nitrogen to phosphorus ratio</w:t>
            </w:r>
          </w:p>
        </w:tc>
        <w:tc>
          <w:tcPr>
            <w:tcW w:w="4641" w:type="dxa"/>
          </w:tcPr>
          <w:p w:rsidR="009330CB" w:rsidRDefault="009330CB" w:rsidP="009330CB">
            <w:pPr>
              <w:pStyle w:val="TableText10"/>
            </w:pPr>
            <w:r>
              <w:t>≥12:1</w:t>
            </w:r>
          </w:p>
        </w:tc>
      </w:tr>
      <w:tr w:rsidR="009330CB" w:rsidRPr="00CB3D59" w:rsidTr="009330CB">
        <w:trPr>
          <w:cantSplit/>
        </w:trPr>
        <w:tc>
          <w:tcPr>
            <w:tcW w:w="1200" w:type="dxa"/>
          </w:tcPr>
          <w:p w:rsidR="009330CB" w:rsidRDefault="009330CB" w:rsidP="009330CB">
            <w:pPr>
              <w:pStyle w:val="TableText10"/>
            </w:pPr>
            <w:r>
              <w:t>4</w:t>
            </w:r>
          </w:p>
        </w:tc>
        <w:tc>
          <w:tcPr>
            <w:tcW w:w="2107" w:type="dxa"/>
          </w:tcPr>
          <w:p w:rsidR="009330CB" w:rsidRDefault="009330CB" w:rsidP="009330CB">
            <w:pPr>
              <w:pStyle w:val="TableText10"/>
            </w:pPr>
            <w:r>
              <w:t>phosphorus (total)</w:t>
            </w:r>
          </w:p>
        </w:tc>
        <w:tc>
          <w:tcPr>
            <w:tcW w:w="4641" w:type="dxa"/>
          </w:tcPr>
          <w:p w:rsidR="009330CB" w:rsidRDefault="009330CB" w:rsidP="009330CB">
            <w:pPr>
              <w:pStyle w:val="TableText10"/>
            </w:pPr>
            <w:r>
              <w:t>≤100</w:t>
            </w:r>
            <w:r>
              <w:sym w:font="Symbol" w:char="F06D"/>
            </w:r>
            <w:r>
              <w:t>g/L</w:t>
            </w:r>
          </w:p>
        </w:tc>
      </w:tr>
    </w:tbl>
    <w:p w:rsidR="00595DDD" w:rsidRDefault="00595DDD"/>
    <w:p w:rsidR="00595DDD" w:rsidRDefault="00595DDD">
      <w:pPr>
        <w:pStyle w:val="TableHd"/>
        <w:ind w:left="1197" w:hanging="1197"/>
      </w:pPr>
      <w:r>
        <w:t>Table 4.3.3</w:t>
      </w:r>
      <w:r>
        <w:tab/>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2107"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4641" w:type="dxa"/>
            <w:tcBorders>
              <w:bottom w:val="single" w:sz="4" w:space="0" w:color="auto"/>
            </w:tcBorders>
          </w:tcPr>
          <w:p w:rsidR="009330CB" w:rsidRDefault="009330CB" w:rsidP="009330CB">
            <w:pPr>
              <w:pStyle w:val="TableColHd"/>
            </w:pPr>
            <w:r w:rsidRPr="00783A18">
              <w:t>column 3</w:t>
            </w:r>
          </w:p>
          <w:p w:rsidR="009330CB" w:rsidRPr="00CB3D59" w:rsidRDefault="009330CB" w:rsidP="009330CB">
            <w:pPr>
              <w:pStyle w:val="TableColHd"/>
            </w:pPr>
            <w:r>
              <w:t>standard</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2107" w:type="dxa"/>
            <w:tcBorders>
              <w:top w:val="single" w:sz="4" w:space="0" w:color="auto"/>
            </w:tcBorders>
          </w:tcPr>
          <w:p w:rsidR="009330CB" w:rsidRDefault="009330CB" w:rsidP="009330CB">
            <w:pPr>
              <w:pStyle w:val="TableText10"/>
            </w:pPr>
            <w:r>
              <w:t>clarity</w:t>
            </w:r>
          </w:p>
        </w:tc>
        <w:tc>
          <w:tcPr>
            <w:tcW w:w="4641" w:type="dxa"/>
            <w:tcBorders>
              <w:top w:val="single" w:sz="4" w:space="0" w:color="auto"/>
            </w:tcBorders>
          </w:tcPr>
          <w:p w:rsidR="009330CB" w:rsidRDefault="009330CB" w:rsidP="009330CB">
            <w:pPr>
              <w:pStyle w:val="TableText10"/>
            </w:pPr>
            <w:r>
              <w:t>≥Secchi depth 1.2 m</w:t>
            </w:r>
          </w:p>
        </w:tc>
      </w:tr>
      <w:tr w:rsidR="009330CB" w:rsidRPr="00CB3D59" w:rsidTr="009330CB">
        <w:trPr>
          <w:cantSplit/>
        </w:trPr>
        <w:tc>
          <w:tcPr>
            <w:tcW w:w="1200" w:type="dxa"/>
          </w:tcPr>
          <w:p w:rsidR="009330CB" w:rsidRDefault="009330CB" w:rsidP="009330CB">
            <w:pPr>
              <w:pStyle w:val="TableText10"/>
            </w:pPr>
            <w:r>
              <w:t>2</w:t>
            </w:r>
          </w:p>
        </w:tc>
        <w:tc>
          <w:tcPr>
            <w:tcW w:w="2107" w:type="dxa"/>
          </w:tcPr>
          <w:p w:rsidR="009330CB" w:rsidRDefault="009330CB" w:rsidP="009330CB">
            <w:pPr>
              <w:pStyle w:val="TableText10"/>
            </w:pPr>
            <w:r>
              <w:t>colour</w:t>
            </w:r>
          </w:p>
        </w:tc>
        <w:tc>
          <w:tcPr>
            <w:tcW w:w="4641" w:type="dxa"/>
          </w:tcPr>
          <w:p w:rsidR="009330CB" w:rsidRDefault="009330CB" w:rsidP="009330CB">
            <w:pPr>
              <w:pStyle w:val="TableText10"/>
            </w:pPr>
            <w:r>
              <w:t>not objectionable</w:t>
            </w:r>
          </w:p>
        </w:tc>
      </w:tr>
      <w:tr w:rsidR="009330CB" w:rsidRPr="00CB3D59" w:rsidTr="009330CB">
        <w:trPr>
          <w:cantSplit/>
        </w:trPr>
        <w:tc>
          <w:tcPr>
            <w:tcW w:w="1200" w:type="dxa"/>
          </w:tcPr>
          <w:p w:rsidR="009330CB" w:rsidRDefault="009330CB" w:rsidP="009330CB">
            <w:pPr>
              <w:pStyle w:val="TableText10"/>
            </w:pPr>
            <w:r>
              <w:t>3</w:t>
            </w:r>
          </w:p>
        </w:tc>
        <w:tc>
          <w:tcPr>
            <w:tcW w:w="2107" w:type="dxa"/>
          </w:tcPr>
          <w:p w:rsidR="009330CB" w:rsidRDefault="009330CB" w:rsidP="009330CB">
            <w:pPr>
              <w:pStyle w:val="TableText10"/>
            </w:pPr>
            <w:r>
              <w:t>odour</w:t>
            </w:r>
          </w:p>
        </w:tc>
        <w:tc>
          <w:tcPr>
            <w:tcW w:w="4641" w:type="dxa"/>
          </w:tcPr>
          <w:p w:rsidR="009330CB" w:rsidRDefault="009330CB" w:rsidP="009330CB">
            <w:pPr>
              <w:pStyle w:val="TableText10"/>
            </w:pPr>
            <w:r>
              <w:t>not objectionable</w:t>
            </w:r>
          </w:p>
        </w:tc>
      </w:tr>
      <w:tr w:rsidR="009330CB" w:rsidRPr="00CB3D59" w:rsidTr="009330CB">
        <w:trPr>
          <w:cantSplit/>
        </w:trPr>
        <w:tc>
          <w:tcPr>
            <w:tcW w:w="1200" w:type="dxa"/>
          </w:tcPr>
          <w:p w:rsidR="009330CB" w:rsidRDefault="009330CB" w:rsidP="009330CB">
            <w:pPr>
              <w:pStyle w:val="TableText10"/>
            </w:pPr>
            <w:r>
              <w:t>4</w:t>
            </w:r>
          </w:p>
        </w:tc>
        <w:tc>
          <w:tcPr>
            <w:tcW w:w="2107" w:type="dxa"/>
          </w:tcPr>
          <w:p w:rsidR="009330CB" w:rsidRDefault="009330CB" w:rsidP="009330CB">
            <w:pPr>
              <w:pStyle w:val="TableText10"/>
            </w:pPr>
            <w:r>
              <w:t>oil and grease</w:t>
            </w:r>
          </w:p>
        </w:tc>
        <w:tc>
          <w:tcPr>
            <w:tcW w:w="4641" w:type="dxa"/>
          </w:tcPr>
          <w:p w:rsidR="009330CB" w:rsidRDefault="009330CB" w:rsidP="009330CB">
            <w:pPr>
              <w:pStyle w:val="TableText10"/>
            </w:pPr>
            <w:r>
              <w:t>not visible</w:t>
            </w:r>
          </w:p>
        </w:tc>
      </w:tr>
    </w:tbl>
    <w:p w:rsidR="00595DDD" w:rsidRDefault="00595DDD"/>
    <w:p w:rsidR="00595DDD" w:rsidRDefault="00595DDD">
      <w:pPr>
        <w:pStyle w:val="TableHd"/>
        <w:ind w:left="1197" w:hanging="1197"/>
      </w:pPr>
      <w:r>
        <w:lastRenderedPageBreak/>
        <w:t>Table 4.3.4</w:t>
      </w:r>
      <w:r>
        <w:tab/>
        <w:t>Nuisance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aquatic macrophytes (floating)</w:t>
            </w:r>
          </w:p>
        </w:tc>
        <w:tc>
          <w:tcPr>
            <w:tcW w:w="4641" w:type="dxa"/>
            <w:tcBorders>
              <w:top w:val="single" w:sz="4" w:space="0" w:color="auto"/>
            </w:tcBorders>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aquatic macrophytes (rooted)</w:t>
            </w:r>
          </w:p>
        </w:tc>
        <w:tc>
          <w:tcPr>
            <w:tcW w:w="4641" w:type="dxa"/>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3</w:t>
            </w:r>
          </w:p>
        </w:tc>
        <w:tc>
          <w:tcPr>
            <w:tcW w:w="2107" w:type="dxa"/>
          </w:tcPr>
          <w:p w:rsidR="00E07480" w:rsidRDefault="00E07480" w:rsidP="00E07480">
            <w:pPr>
              <w:pStyle w:val="TableText10"/>
            </w:pPr>
            <w:r>
              <w:t>flow rates</w:t>
            </w:r>
          </w:p>
        </w:tc>
        <w:tc>
          <w:tcPr>
            <w:tcW w:w="4641" w:type="dxa"/>
          </w:tcPr>
          <w:p w:rsidR="00E07480" w:rsidRDefault="00E07480" w:rsidP="00E07480">
            <w:pPr>
              <w:pStyle w:val="TableText10"/>
            </w:pPr>
            <w:r>
              <w:t>&lt;1.5m/s</w:t>
            </w:r>
          </w:p>
        </w:tc>
      </w:tr>
    </w:tbl>
    <w:p w:rsidR="007C32A4" w:rsidRDefault="007C32A4" w:rsidP="007C32A4">
      <w:pPr>
        <w:pStyle w:val="PageBreak"/>
      </w:pPr>
      <w:r>
        <w:br w:type="page"/>
      </w:r>
    </w:p>
    <w:p w:rsidR="00595DDD" w:rsidRPr="00BE4E4E" w:rsidRDefault="00595DDD" w:rsidP="007C32A4">
      <w:pPr>
        <w:pStyle w:val="Sched-Part"/>
      </w:pPr>
      <w:bookmarkStart w:id="133" w:name="_Toc532976256"/>
      <w:r w:rsidRPr="00BE4E4E">
        <w:rPr>
          <w:rStyle w:val="CharPartNo"/>
        </w:rPr>
        <w:lastRenderedPageBreak/>
        <w:t>Part 4.4</w:t>
      </w:r>
      <w:r>
        <w:tab/>
      </w:r>
      <w:r w:rsidRPr="00BE4E4E">
        <w:rPr>
          <w:rStyle w:val="CharPartText"/>
        </w:rPr>
        <w:t>Waterscape (VIEW)</w:t>
      </w:r>
      <w:bookmarkEnd w:id="133"/>
    </w:p>
    <w:p w:rsidR="00595DDD" w:rsidRDefault="00595DDD">
      <w:pPr>
        <w:pStyle w:val="TableHd"/>
        <w:ind w:left="1197" w:hanging="1197"/>
      </w:pPr>
      <w:r>
        <w:t>Table 4.4.1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cyanobacteria</w:t>
            </w:r>
          </w:p>
        </w:tc>
        <w:tc>
          <w:tcPr>
            <w:tcW w:w="4641" w:type="dxa"/>
            <w:tcBorders>
              <w:top w:val="single" w:sz="4" w:space="0" w:color="auto"/>
            </w:tcBorders>
          </w:tcPr>
          <w:p w:rsidR="00E07480" w:rsidRDefault="00E07480" w:rsidP="00E07480">
            <w:pPr>
              <w:pStyle w:val="TableText10"/>
            </w:pPr>
            <w:r>
              <w:t>≤5 000 cells/mL (absence of scums)</w:t>
            </w:r>
          </w:p>
        </w:tc>
      </w:tr>
    </w:tbl>
    <w:p w:rsidR="00595DDD" w:rsidRDefault="00595DDD"/>
    <w:p w:rsidR="00595DDD" w:rsidRDefault="00595DDD">
      <w:pPr>
        <w:pStyle w:val="TableHd"/>
        <w:ind w:left="1197" w:hanging="1197"/>
      </w:pPr>
      <w:r>
        <w:t>Table 4.4.2</w:t>
      </w:r>
      <w:r>
        <w:tab/>
        <w:t>Chemistry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 xml:space="preserve">chlorophyll </w:t>
            </w:r>
            <w:r>
              <w:rPr>
                <w:rStyle w:val="charItals"/>
              </w:rPr>
              <w:t>a</w:t>
            </w:r>
          </w:p>
        </w:tc>
        <w:tc>
          <w:tcPr>
            <w:tcW w:w="4641" w:type="dxa"/>
            <w:tcBorders>
              <w:top w:val="single" w:sz="4" w:space="0" w:color="auto"/>
            </w:tcBorders>
          </w:tcPr>
          <w:p w:rsidR="00E07480" w:rsidRDefault="00E07480" w:rsidP="00E07480">
            <w:pPr>
              <w:pStyle w:val="TableText10"/>
            </w:pPr>
            <w:r>
              <w:t>≤10</w:t>
            </w:r>
            <w:r>
              <w:sym w:font="Symbol" w:char="F06D"/>
            </w:r>
            <w:r>
              <w:t>g/L</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nitrogen to phosphorus ratio</w:t>
            </w:r>
          </w:p>
        </w:tc>
        <w:tc>
          <w:tcPr>
            <w:tcW w:w="4641" w:type="dxa"/>
          </w:tcPr>
          <w:p w:rsidR="00E07480" w:rsidRDefault="00E07480" w:rsidP="00E07480">
            <w:pPr>
              <w:pStyle w:val="TableText10"/>
            </w:pPr>
            <w:r>
              <w:t>≥12:1</w:t>
            </w:r>
          </w:p>
        </w:tc>
      </w:tr>
      <w:tr w:rsidR="00E07480" w:rsidRPr="00CB3D59" w:rsidTr="00E07480">
        <w:trPr>
          <w:cantSplit/>
        </w:trPr>
        <w:tc>
          <w:tcPr>
            <w:tcW w:w="1200" w:type="dxa"/>
          </w:tcPr>
          <w:p w:rsidR="00E07480" w:rsidRDefault="00E07480" w:rsidP="00E07480">
            <w:pPr>
              <w:pStyle w:val="TableText10"/>
            </w:pPr>
            <w:r>
              <w:t>3</w:t>
            </w:r>
          </w:p>
        </w:tc>
        <w:tc>
          <w:tcPr>
            <w:tcW w:w="2107" w:type="dxa"/>
          </w:tcPr>
          <w:p w:rsidR="00E07480" w:rsidRDefault="00E07480" w:rsidP="00E07480">
            <w:pPr>
              <w:pStyle w:val="TableText10"/>
            </w:pPr>
            <w:r>
              <w:t>phosphorus (total)</w:t>
            </w:r>
          </w:p>
        </w:tc>
        <w:tc>
          <w:tcPr>
            <w:tcW w:w="4641" w:type="dxa"/>
          </w:tcPr>
          <w:p w:rsidR="00E07480" w:rsidRDefault="00E07480" w:rsidP="00E07480">
            <w:pPr>
              <w:pStyle w:val="TableText10"/>
            </w:pPr>
            <w:r>
              <w:t>≤100</w:t>
            </w:r>
            <w:r>
              <w:sym w:font="Symbol" w:char="F06D"/>
            </w:r>
            <w:r>
              <w:t>g/L</w:t>
            </w:r>
          </w:p>
        </w:tc>
      </w:tr>
    </w:tbl>
    <w:p w:rsidR="00595DDD" w:rsidRDefault="00595DDD"/>
    <w:p w:rsidR="00595DDD" w:rsidRDefault="00595DDD">
      <w:pPr>
        <w:pStyle w:val="TableHd"/>
        <w:ind w:left="1197" w:hanging="1197"/>
      </w:pPr>
      <w:r>
        <w:t>Table 4.4.3</w:t>
      </w:r>
      <w:r>
        <w:tab/>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colour</w:t>
            </w:r>
          </w:p>
        </w:tc>
        <w:tc>
          <w:tcPr>
            <w:tcW w:w="4641" w:type="dxa"/>
            <w:tcBorders>
              <w:top w:val="single" w:sz="4" w:space="0" w:color="auto"/>
            </w:tcBorders>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oil and grease</w:t>
            </w:r>
          </w:p>
        </w:tc>
        <w:tc>
          <w:tcPr>
            <w:tcW w:w="4641" w:type="dxa"/>
          </w:tcPr>
          <w:p w:rsidR="00E07480" w:rsidRDefault="00E07480" w:rsidP="00E07480">
            <w:pPr>
              <w:pStyle w:val="TableText10"/>
            </w:pPr>
            <w:r>
              <w:t>not visible</w:t>
            </w:r>
          </w:p>
        </w:tc>
      </w:tr>
    </w:tbl>
    <w:p w:rsidR="00595DDD" w:rsidRDefault="00595DDD"/>
    <w:p w:rsidR="00595DDD" w:rsidRDefault="00595DDD">
      <w:pPr>
        <w:pStyle w:val="TableHd"/>
        <w:ind w:left="1197" w:hanging="1197"/>
      </w:pPr>
      <w:r>
        <w:t>Table 4.4.4</w:t>
      </w:r>
      <w:r>
        <w:tab/>
        <w:t>Nuisance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algal growth</w:t>
            </w:r>
          </w:p>
        </w:tc>
        <w:tc>
          <w:tcPr>
            <w:tcW w:w="4641" w:type="dxa"/>
            <w:tcBorders>
              <w:top w:val="single" w:sz="4" w:space="0" w:color="auto"/>
            </w:tcBorders>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aquatic macrophytes (floating)</w:t>
            </w:r>
          </w:p>
        </w:tc>
        <w:tc>
          <w:tcPr>
            <w:tcW w:w="4641" w:type="dxa"/>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3</w:t>
            </w:r>
          </w:p>
        </w:tc>
        <w:tc>
          <w:tcPr>
            <w:tcW w:w="2107" w:type="dxa"/>
          </w:tcPr>
          <w:p w:rsidR="00E07480" w:rsidRDefault="00E07480" w:rsidP="00E07480">
            <w:pPr>
              <w:pStyle w:val="TableText10"/>
            </w:pPr>
            <w:r>
              <w:t>aquatic macrophytes (rooted)</w:t>
            </w:r>
          </w:p>
        </w:tc>
        <w:tc>
          <w:tcPr>
            <w:tcW w:w="4641" w:type="dxa"/>
          </w:tcPr>
          <w:p w:rsidR="00E07480" w:rsidRDefault="00E07480" w:rsidP="00E07480">
            <w:pPr>
              <w:pStyle w:val="TableText10"/>
            </w:pPr>
            <w:r>
              <w:t>not objectionable</w:t>
            </w:r>
          </w:p>
        </w:tc>
      </w:tr>
    </w:tbl>
    <w:p w:rsidR="00595DDD" w:rsidRPr="00BE4E4E" w:rsidRDefault="00595DDD">
      <w:pPr>
        <w:pStyle w:val="Sched-Part"/>
      </w:pPr>
      <w:bookmarkStart w:id="134" w:name="_Toc532976257"/>
      <w:r w:rsidRPr="00BE4E4E">
        <w:rPr>
          <w:rStyle w:val="CharPartNo"/>
        </w:rPr>
        <w:lastRenderedPageBreak/>
        <w:t>Part 4.5</w:t>
      </w:r>
      <w:r>
        <w:tab/>
      </w:r>
      <w:r w:rsidRPr="00BE4E4E">
        <w:rPr>
          <w:rStyle w:val="CharPartText"/>
        </w:rPr>
        <w:t>Stock water supply (STOCK)</w:t>
      </w:r>
      <w:bookmarkEnd w:id="134"/>
    </w:p>
    <w:p w:rsidR="00595DDD" w:rsidRDefault="00595DDD">
      <w:pPr>
        <w:pStyle w:val="TableHd"/>
        <w:ind w:left="1197" w:hanging="1197"/>
      </w:pPr>
      <w:r>
        <w:t>Table 4.5.1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algae</w:t>
            </w:r>
          </w:p>
        </w:tc>
        <w:tc>
          <w:tcPr>
            <w:tcW w:w="4641" w:type="dxa"/>
            <w:tcBorders>
              <w:top w:val="single" w:sz="4" w:space="0" w:color="auto"/>
            </w:tcBorders>
          </w:tcPr>
          <w:p w:rsidR="009D23AE" w:rsidRDefault="009D23AE" w:rsidP="00007F08">
            <w:pPr>
              <w:pStyle w:val="TableText10"/>
            </w:pPr>
            <w:r>
              <w:t>&lt;10 000 cells/mL</w:t>
            </w:r>
          </w:p>
        </w:tc>
      </w:tr>
    </w:tbl>
    <w:p w:rsidR="00595DDD" w:rsidRDefault="00595DDD"/>
    <w:p w:rsidR="00595DDD" w:rsidRDefault="00595DDD">
      <w:pPr>
        <w:pStyle w:val="TableHd"/>
        <w:ind w:left="1197" w:hanging="1197"/>
      </w:pPr>
      <w:r>
        <w:t>Table 4.5.2</w:t>
      </w:r>
      <w:r>
        <w:tab/>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acidity</w:t>
            </w:r>
          </w:p>
        </w:tc>
        <w:tc>
          <w:tcPr>
            <w:tcW w:w="4641" w:type="dxa"/>
            <w:tcBorders>
              <w:top w:val="single" w:sz="4" w:space="0" w:color="auto"/>
            </w:tcBorders>
          </w:tcPr>
          <w:p w:rsidR="009D23AE" w:rsidRDefault="009D23AE" w:rsidP="00007F08">
            <w:pPr>
              <w:pStyle w:val="TableText10"/>
            </w:pPr>
            <w:r>
              <w:t>pH 6.5-9.2</w:t>
            </w:r>
          </w:p>
        </w:tc>
      </w:tr>
      <w:tr w:rsidR="009D23AE" w:rsidRPr="00CB3D59" w:rsidTr="00007F08">
        <w:trPr>
          <w:cantSplit/>
        </w:trPr>
        <w:tc>
          <w:tcPr>
            <w:tcW w:w="1200" w:type="dxa"/>
          </w:tcPr>
          <w:p w:rsidR="009D23AE" w:rsidRDefault="009D23AE" w:rsidP="00007F08">
            <w:pPr>
              <w:pStyle w:val="TableText10"/>
            </w:pPr>
            <w:r>
              <w:t>2</w:t>
            </w:r>
          </w:p>
        </w:tc>
        <w:tc>
          <w:tcPr>
            <w:tcW w:w="2107" w:type="dxa"/>
          </w:tcPr>
          <w:p w:rsidR="009D23AE" w:rsidRDefault="009D23AE" w:rsidP="00007F08">
            <w:pPr>
              <w:pStyle w:val="TableText10"/>
            </w:pPr>
            <w:r>
              <w:t xml:space="preserve">chlorophyll </w:t>
            </w:r>
            <w:r>
              <w:rPr>
                <w:rStyle w:val="charItals"/>
              </w:rPr>
              <w:t>a</w:t>
            </w:r>
          </w:p>
        </w:tc>
        <w:tc>
          <w:tcPr>
            <w:tcW w:w="4641" w:type="dxa"/>
          </w:tcPr>
          <w:p w:rsidR="009D23AE" w:rsidRDefault="009D23AE" w:rsidP="00007F08">
            <w:pPr>
              <w:pStyle w:val="TableText10"/>
            </w:pPr>
            <w:r>
              <w:t>≤0.01mg/L</w:t>
            </w:r>
          </w:p>
        </w:tc>
      </w:tr>
      <w:tr w:rsidR="009D23AE" w:rsidRPr="00CB3D59" w:rsidTr="00007F08">
        <w:trPr>
          <w:cantSplit/>
        </w:trPr>
        <w:tc>
          <w:tcPr>
            <w:tcW w:w="1200" w:type="dxa"/>
          </w:tcPr>
          <w:p w:rsidR="009D23AE" w:rsidRDefault="009D23AE" w:rsidP="00007F08">
            <w:pPr>
              <w:pStyle w:val="TableText10"/>
            </w:pPr>
            <w:r>
              <w:t>3</w:t>
            </w:r>
          </w:p>
        </w:tc>
        <w:tc>
          <w:tcPr>
            <w:tcW w:w="2107" w:type="dxa"/>
          </w:tcPr>
          <w:p w:rsidR="009D23AE" w:rsidRDefault="009D23AE" w:rsidP="00007F08">
            <w:pPr>
              <w:pStyle w:val="TableText10"/>
            </w:pPr>
            <w:r>
              <w:t>dissolved oxygen</w:t>
            </w:r>
          </w:p>
        </w:tc>
        <w:tc>
          <w:tcPr>
            <w:tcW w:w="4641" w:type="dxa"/>
          </w:tcPr>
          <w:p w:rsidR="009D23AE" w:rsidRDefault="009D23AE" w:rsidP="00007F08">
            <w:pPr>
              <w:pStyle w:val="TableText10"/>
            </w:pPr>
            <w:r>
              <w:t>≥5mg/L or 60 % saturation</w:t>
            </w:r>
          </w:p>
        </w:tc>
      </w:tr>
      <w:tr w:rsidR="009D23AE" w:rsidRPr="00CB3D59" w:rsidTr="00007F08">
        <w:trPr>
          <w:cantSplit/>
        </w:trPr>
        <w:tc>
          <w:tcPr>
            <w:tcW w:w="1200" w:type="dxa"/>
          </w:tcPr>
          <w:p w:rsidR="009D23AE" w:rsidRDefault="009D23AE" w:rsidP="00007F08">
            <w:pPr>
              <w:pStyle w:val="TableText10"/>
            </w:pPr>
            <w:r>
              <w:t>4</w:t>
            </w:r>
          </w:p>
        </w:tc>
        <w:tc>
          <w:tcPr>
            <w:tcW w:w="2107" w:type="dxa"/>
          </w:tcPr>
          <w:p w:rsidR="009D23AE" w:rsidRDefault="009D23AE" w:rsidP="00007F08">
            <w:pPr>
              <w:pStyle w:val="TableText10"/>
            </w:pPr>
            <w:r>
              <w:t>total dissolved solids</w:t>
            </w:r>
          </w:p>
        </w:tc>
        <w:tc>
          <w:tcPr>
            <w:tcW w:w="4641" w:type="dxa"/>
          </w:tcPr>
          <w:p w:rsidR="009D23AE" w:rsidRDefault="009D23AE" w:rsidP="00007F08">
            <w:pPr>
              <w:pStyle w:val="TableText10"/>
            </w:pPr>
            <w:r>
              <w:t>≤3 000mg/L</w:t>
            </w:r>
          </w:p>
        </w:tc>
      </w:tr>
    </w:tbl>
    <w:p w:rsidR="00595DDD" w:rsidRDefault="00595DDD"/>
    <w:p w:rsidR="00595DDD" w:rsidRDefault="00595DDD">
      <w:pPr>
        <w:pStyle w:val="TableHd"/>
        <w:ind w:left="1197" w:hanging="1197"/>
      </w:pPr>
      <w:r>
        <w:t>Table 4.5.3</w:t>
      </w:r>
      <w:r>
        <w:tab/>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aluminium</w:t>
            </w:r>
          </w:p>
        </w:tc>
        <w:tc>
          <w:tcPr>
            <w:tcW w:w="4641" w:type="dxa"/>
            <w:tcBorders>
              <w:top w:val="single" w:sz="4" w:space="0" w:color="auto"/>
            </w:tcBorders>
          </w:tcPr>
          <w:p w:rsidR="009D23AE" w:rsidRDefault="009D23AE" w:rsidP="00007F08">
            <w:pPr>
              <w:pStyle w:val="TableText10"/>
            </w:pPr>
            <w:r>
              <w:t>≤5mg/L</w:t>
            </w:r>
          </w:p>
        </w:tc>
      </w:tr>
      <w:tr w:rsidR="009D23AE" w:rsidRPr="00CB3D59" w:rsidTr="00007F08">
        <w:trPr>
          <w:cantSplit/>
        </w:trPr>
        <w:tc>
          <w:tcPr>
            <w:tcW w:w="1200" w:type="dxa"/>
          </w:tcPr>
          <w:p w:rsidR="009D23AE" w:rsidRDefault="009D23AE" w:rsidP="00007F08">
            <w:pPr>
              <w:pStyle w:val="TableText10"/>
            </w:pPr>
            <w:r>
              <w:t>2</w:t>
            </w:r>
          </w:p>
        </w:tc>
        <w:tc>
          <w:tcPr>
            <w:tcW w:w="2107" w:type="dxa"/>
          </w:tcPr>
          <w:p w:rsidR="009D23AE" w:rsidRDefault="009D23AE" w:rsidP="00007F08">
            <w:pPr>
              <w:pStyle w:val="TableText10"/>
            </w:pPr>
            <w:r>
              <w:t>arsenic</w:t>
            </w:r>
          </w:p>
        </w:tc>
        <w:tc>
          <w:tcPr>
            <w:tcW w:w="4641" w:type="dxa"/>
          </w:tcPr>
          <w:p w:rsidR="009D23AE" w:rsidRDefault="009D23AE" w:rsidP="00007F08">
            <w:pPr>
              <w:pStyle w:val="TableText10"/>
            </w:pPr>
            <w:r>
              <w:t>≤0.2mg/L</w:t>
            </w:r>
          </w:p>
        </w:tc>
      </w:tr>
      <w:tr w:rsidR="009D23AE" w:rsidRPr="00CB3D59" w:rsidTr="00007F08">
        <w:trPr>
          <w:cantSplit/>
        </w:trPr>
        <w:tc>
          <w:tcPr>
            <w:tcW w:w="1200" w:type="dxa"/>
          </w:tcPr>
          <w:p w:rsidR="009D23AE" w:rsidRDefault="009D23AE" w:rsidP="00007F08">
            <w:pPr>
              <w:pStyle w:val="TableText10"/>
            </w:pPr>
            <w:r>
              <w:t>3</w:t>
            </w:r>
          </w:p>
        </w:tc>
        <w:tc>
          <w:tcPr>
            <w:tcW w:w="2107" w:type="dxa"/>
          </w:tcPr>
          <w:p w:rsidR="009D23AE" w:rsidRDefault="009D23AE" w:rsidP="00007F08">
            <w:pPr>
              <w:pStyle w:val="TableText10"/>
            </w:pPr>
            <w:r>
              <w:t>barium</w:t>
            </w:r>
          </w:p>
        </w:tc>
        <w:tc>
          <w:tcPr>
            <w:tcW w:w="4641" w:type="dxa"/>
          </w:tcPr>
          <w:p w:rsidR="009D23AE" w:rsidRDefault="009D23AE" w:rsidP="00007F08">
            <w:pPr>
              <w:pStyle w:val="TableText10"/>
            </w:pPr>
            <w:r>
              <w:t>≤5mg/L</w:t>
            </w:r>
          </w:p>
        </w:tc>
      </w:tr>
      <w:tr w:rsidR="009D23AE" w:rsidRPr="00CB3D59" w:rsidTr="00007F08">
        <w:trPr>
          <w:cantSplit/>
        </w:trPr>
        <w:tc>
          <w:tcPr>
            <w:tcW w:w="1200" w:type="dxa"/>
          </w:tcPr>
          <w:p w:rsidR="009D23AE" w:rsidRDefault="009D23AE" w:rsidP="00007F08">
            <w:pPr>
              <w:pStyle w:val="TableText10"/>
            </w:pPr>
            <w:r>
              <w:t>4</w:t>
            </w:r>
          </w:p>
        </w:tc>
        <w:tc>
          <w:tcPr>
            <w:tcW w:w="2107" w:type="dxa"/>
          </w:tcPr>
          <w:p w:rsidR="009D23AE" w:rsidRDefault="009D23AE" w:rsidP="00007F08">
            <w:pPr>
              <w:pStyle w:val="TableText10"/>
            </w:pPr>
            <w:r>
              <w:t>beryllium</w:t>
            </w:r>
          </w:p>
        </w:tc>
        <w:tc>
          <w:tcPr>
            <w:tcW w:w="4641" w:type="dxa"/>
          </w:tcPr>
          <w:p w:rsidR="009D23AE" w:rsidRDefault="009D23AE" w:rsidP="00007F08">
            <w:pPr>
              <w:pStyle w:val="TableText10"/>
            </w:pPr>
            <w:r>
              <w:t>≤0.1mg/L</w:t>
            </w:r>
          </w:p>
        </w:tc>
      </w:tr>
      <w:tr w:rsidR="009D23AE" w:rsidRPr="00CB3D59" w:rsidTr="00007F08">
        <w:trPr>
          <w:cantSplit/>
        </w:trPr>
        <w:tc>
          <w:tcPr>
            <w:tcW w:w="1200" w:type="dxa"/>
          </w:tcPr>
          <w:p w:rsidR="009D23AE" w:rsidRDefault="009D23AE" w:rsidP="00007F08">
            <w:pPr>
              <w:pStyle w:val="TableText10"/>
            </w:pPr>
            <w:r>
              <w:t>5</w:t>
            </w:r>
          </w:p>
        </w:tc>
        <w:tc>
          <w:tcPr>
            <w:tcW w:w="2107" w:type="dxa"/>
          </w:tcPr>
          <w:p w:rsidR="009D23AE" w:rsidRDefault="009D23AE" w:rsidP="00007F08">
            <w:pPr>
              <w:pStyle w:val="TableText10"/>
            </w:pPr>
            <w:r>
              <w:t>boron</w:t>
            </w:r>
          </w:p>
        </w:tc>
        <w:tc>
          <w:tcPr>
            <w:tcW w:w="4641" w:type="dxa"/>
          </w:tcPr>
          <w:p w:rsidR="009D23AE" w:rsidRDefault="009D23AE" w:rsidP="00007F08">
            <w:pPr>
              <w:pStyle w:val="TableText10"/>
            </w:pPr>
            <w:r>
              <w:t>≤5mg/L</w:t>
            </w:r>
          </w:p>
        </w:tc>
      </w:tr>
      <w:tr w:rsidR="009D23AE" w:rsidRPr="00CB3D59" w:rsidTr="00007F08">
        <w:trPr>
          <w:cantSplit/>
        </w:trPr>
        <w:tc>
          <w:tcPr>
            <w:tcW w:w="1200" w:type="dxa"/>
          </w:tcPr>
          <w:p w:rsidR="009D23AE" w:rsidRDefault="009D23AE" w:rsidP="00007F08">
            <w:pPr>
              <w:pStyle w:val="TableText10"/>
            </w:pPr>
            <w:r>
              <w:t>6</w:t>
            </w:r>
          </w:p>
        </w:tc>
        <w:tc>
          <w:tcPr>
            <w:tcW w:w="2107" w:type="dxa"/>
          </w:tcPr>
          <w:p w:rsidR="009D23AE" w:rsidRDefault="009D23AE" w:rsidP="00007F08">
            <w:pPr>
              <w:pStyle w:val="TableText10"/>
            </w:pPr>
            <w:r>
              <w:t>cadmium</w:t>
            </w:r>
          </w:p>
        </w:tc>
        <w:tc>
          <w:tcPr>
            <w:tcW w:w="4641" w:type="dxa"/>
          </w:tcPr>
          <w:p w:rsidR="009D23AE" w:rsidRDefault="009D23AE" w:rsidP="00007F08">
            <w:pPr>
              <w:pStyle w:val="TableText10"/>
            </w:pPr>
            <w:r>
              <w:t>≤0.01mg/L</w:t>
            </w:r>
          </w:p>
        </w:tc>
      </w:tr>
      <w:tr w:rsidR="009D23AE" w:rsidRPr="00CB3D59" w:rsidTr="00007F08">
        <w:trPr>
          <w:cantSplit/>
        </w:trPr>
        <w:tc>
          <w:tcPr>
            <w:tcW w:w="1200" w:type="dxa"/>
          </w:tcPr>
          <w:p w:rsidR="009D23AE" w:rsidRDefault="009D23AE" w:rsidP="00007F08">
            <w:pPr>
              <w:pStyle w:val="TableText10"/>
            </w:pPr>
            <w:r>
              <w:t>7</w:t>
            </w:r>
          </w:p>
        </w:tc>
        <w:tc>
          <w:tcPr>
            <w:tcW w:w="2107" w:type="dxa"/>
          </w:tcPr>
          <w:p w:rsidR="009D23AE" w:rsidRDefault="009D23AE" w:rsidP="00007F08">
            <w:pPr>
              <w:pStyle w:val="TableText10"/>
            </w:pPr>
            <w:r>
              <w:t>calcium</w:t>
            </w:r>
          </w:p>
        </w:tc>
        <w:tc>
          <w:tcPr>
            <w:tcW w:w="4641" w:type="dxa"/>
          </w:tcPr>
          <w:p w:rsidR="009D23AE" w:rsidRDefault="009D23AE" w:rsidP="00007F08">
            <w:pPr>
              <w:pStyle w:val="TableText10"/>
            </w:pPr>
            <w:r>
              <w:t>≤1 000mg/L</w:t>
            </w:r>
          </w:p>
        </w:tc>
      </w:tr>
      <w:tr w:rsidR="009D23AE" w:rsidRPr="00CB3D59" w:rsidTr="00007F08">
        <w:trPr>
          <w:cantSplit/>
        </w:trPr>
        <w:tc>
          <w:tcPr>
            <w:tcW w:w="1200" w:type="dxa"/>
          </w:tcPr>
          <w:p w:rsidR="009D23AE" w:rsidRDefault="009D23AE" w:rsidP="00007F08">
            <w:pPr>
              <w:pStyle w:val="TableText10"/>
            </w:pPr>
            <w:r>
              <w:t>8</w:t>
            </w:r>
          </w:p>
        </w:tc>
        <w:tc>
          <w:tcPr>
            <w:tcW w:w="2107" w:type="dxa"/>
          </w:tcPr>
          <w:p w:rsidR="009D23AE" w:rsidRDefault="009D23AE" w:rsidP="00007F08">
            <w:pPr>
              <w:pStyle w:val="TableText10"/>
            </w:pPr>
            <w:r>
              <w:t>chloride</w:t>
            </w:r>
          </w:p>
        </w:tc>
        <w:tc>
          <w:tcPr>
            <w:tcW w:w="4641" w:type="dxa"/>
          </w:tcPr>
          <w:p w:rsidR="009D23AE" w:rsidRDefault="009D23AE" w:rsidP="00007F08">
            <w:pPr>
              <w:pStyle w:val="TableText10"/>
            </w:pPr>
            <w:r>
              <w:t>≤2 400mg/L</w:t>
            </w:r>
          </w:p>
        </w:tc>
      </w:tr>
      <w:tr w:rsidR="009D23AE" w:rsidRPr="00CB3D59" w:rsidTr="00007F08">
        <w:trPr>
          <w:cantSplit/>
        </w:trPr>
        <w:tc>
          <w:tcPr>
            <w:tcW w:w="1200" w:type="dxa"/>
          </w:tcPr>
          <w:p w:rsidR="009D23AE" w:rsidRDefault="009D23AE" w:rsidP="00007F08">
            <w:pPr>
              <w:pStyle w:val="TableText10"/>
            </w:pPr>
            <w:r>
              <w:t>9</w:t>
            </w:r>
          </w:p>
        </w:tc>
        <w:tc>
          <w:tcPr>
            <w:tcW w:w="2107" w:type="dxa"/>
          </w:tcPr>
          <w:p w:rsidR="009D23AE" w:rsidRDefault="009D23AE" w:rsidP="00007F08">
            <w:pPr>
              <w:pStyle w:val="TableText10"/>
            </w:pPr>
            <w:r>
              <w:t>chromium</w:t>
            </w:r>
          </w:p>
        </w:tc>
        <w:tc>
          <w:tcPr>
            <w:tcW w:w="4641" w:type="dxa"/>
          </w:tcPr>
          <w:p w:rsidR="009D23AE" w:rsidRDefault="009D23AE" w:rsidP="00007F08">
            <w:pPr>
              <w:pStyle w:val="TableText10"/>
            </w:pPr>
            <w:r>
              <w:t>≤1mg/L</w:t>
            </w:r>
          </w:p>
        </w:tc>
      </w:tr>
      <w:tr w:rsidR="009D23AE" w:rsidRPr="00CB3D59" w:rsidTr="00007F08">
        <w:trPr>
          <w:cantSplit/>
        </w:trPr>
        <w:tc>
          <w:tcPr>
            <w:tcW w:w="1200" w:type="dxa"/>
          </w:tcPr>
          <w:p w:rsidR="009D23AE" w:rsidRDefault="009D23AE" w:rsidP="00007F08">
            <w:pPr>
              <w:pStyle w:val="TableText10"/>
            </w:pPr>
            <w:r>
              <w:t>10</w:t>
            </w:r>
          </w:p>
        </w:tc>
        <w:tc>
          <w:tcPr>
            <w:tcW w:w="2107" w:type="dxa"/>
          </w:tcPr>
          <w:p w:rsidR="009D23AE" w:rsidRDefault="009D23AE" w:rsidP="00007F08">
            <w:pPr>
              <w:pStyle w:val="TableText10"/>
            </w:pPr>
            <w:r>
              <w:t>cobalt</w:t>
            </w:r>
          </w:p>
        </w:tc>
        <w:tc>
          <w:tcPr>
            <w:tcW w:w="4641" w:type="dxa"/>
          </w:tcPr>
          <w:p w:rsidR="009D23AE" w:rsidRDefault="009D23AE" w:rsidP="00007F08">
            <w:pPr>
              <w:pStyle w:val="TableText10"/>
            </w:pPr>
            <w:r>
              <w:t>≤1mg/L</w:t>
            </w:r>
          </w:p>
        </w:tc>
      </w:tr>
      <w:tr w:rsidR="009D23AE" w:rsidRPr="00CB3D59" w:rsidTr="00007F08">
        <w:trPr>
          <w:cantSplit/>
        </w:trPr>
        <w:tc>
          <w:tcPr>
            <w:tcW w:w="1200" w:type="dxa"/>
          </w:tcPr>
          <w:p w:rsidR="009D23AE" w:rsidRDefault="009D23AE" w:rsidP="00007F08">
            <w:pPr>
              <w:pStyle w:val="TableText10"/>
            </w:pPr>
            <w:r>
              <w:lastRenderedPageBreak/>
              <w:t>11</w:t>
            </w:r>
          </w:p>
        </w:tc>
        <w:tc>
          <w:tcPr>
            <w:tcW w:w="2107" w:type="dxa"/>
          </w:tcPr>
          <w:p w:rsidR="009D23AE" w:rsidRDefault="009D23AE" w:rsidP="00007F08">
            <w:pPr>
              <w:pStyle w:val="TableText10"/>
            </w:pPr>
            <w:r>
              <w:t>copper</w:t>
            </w:r>
          </w:p>
        </w:tc>
        <w:tc>
          <w:tcPr>
            <w:tcW w:w="4641" w:type="dxa"/>
          </w:tcPr>
          <w:p w:rsidR="009D23AE" w:rsidRDefault="009D23AE" w:rsidP="00007F08">
            <w:pPr>
              <w:pStyle w:val="TableText10"/>
            </w:pPr>
            <w:r>
              <w:t>≤0.5mg/L</w:t>
            </w:r>
          </w:p>
        </w:tc>
      </w:tr>
      <w:tr w:rsidR="009D23AE" w:rsidRPr="00CB3D59" w:rsidTr="00007F08">
        <w:trPr>
          <w:cantSplit/>
        </w:trPr>
        <w:tc>
          <w:tcPr>
            <w:tcW w:w="1200" w:type="dxa"/>
          </w:tcPr>
          <w:p w:rsidR="009D23AE" w:rsidRDefault="009D23AE" w:rsidP="00007F08">
            <w:pPr>
              <w:pStyle w:val="TableText10"/>
            </w:pPr>
            <w:r>
              <w:t>12</w:t>
            </w:r>
          </w:p>
        </w:tc>
        <w:tc>
          <w:tcPr>
            <w:tcW w:w="2107" w:type="dxa"/>
          </w:tcPr>
          <w:p w:rsidR="009D23AE" w:rsidRDefault="009D23AE" w:rsidP="00007F08">
            <w:pPr>
              <w:pStyle w:val="TableText10"/>
            </w:pPr>
            <w:r>
              <w:t>fluoride</w:t>
            </w:r>
          </w:p>
        </w:tc>
        <w:tc>
          <w:tcPr>
            <w:tcW w:w="4641" w:type="dxa"/>
          </w:tcPr>
          <w:p w:rsidR="009D23AE" w:rsidRDefault="009D23AE" w:rsidP="00007F08">
            <w:pPr>
              <w:pStyle w:val="TableText10"/>
            </w:pPr>
            <w:r>
              <w:t>≤2mg/L</w:t>
            </w:r>
          </w:p>
        </w:tc>
      </w:tr>
      <w:tr w:rsidR="009D23AE" w:rsidRPr="00CB3D59" w:rsidTr="00007F08">
        <w:trPr>
          <w:cantSplit/>
        </w:trPr>
        <w:tc>
          <w:tcPr>
            <w:tcW w:w="1200" w:type="dxa"/>
          </w:tcPr>
          <w:p w:rsidR="009D23AE" w:rsidRDefault="009D23AE" w:rsidP="00007F08">
            <w:pPr>
              <w:pStyle w:val="TableText10"/>
            </w:pPr>
            <w:r>
              <w:t>13</w:t>
            </w:r>
          </w:p>
        </w:tc>
        <w:tc>
          <w:tcPr>
            <w:tcW w:w="2107" w:type="dxa"/>
          </w:tcPr>
          <w:p w:rsidR="009D23AE" w:rsidRDefault="009D23AE" w:rsidP="00007F08">
            <w:pPr>
              <w:pStyle w:val="TableText10"/>
            </w:pPr>
            <w:r>
              <w:t>iron</w:t>
            </w:r>
          </w:p>
        </w:tc>
        <w:tc>
          <w:tcPr>
            <w:tcW w:w="4641" w:type="dxa"/>
          </w:tcPr>
          <w:p w:rsidR="009D23AE" w:rsidRDefault="009D23AE" w:rsidP="00007F08">
            <w:pPr>
              <w:pStyle w:val="TableText10"/>
            </w:pPr>
            <w:r>
              <w:t>≤50mg/L</w:t>
            </w:r>
          </w:p>
        </w:tc>
      </w:tr>
      <w:tr w:rsidR="009D23AE" w:rsidRPr="00CB3D59" w:rsidTr="00007F08">
        <w:trPr>
          <w:cantSplit/>
        </w:trPr>
        <w:tc>
          <w:tcPr>
            <w:tcW w:w="1200" w:type="dxa"/>
          </w:tcPr>
          <w:p w:rsidR="009D23AE" w:rsidRDefault="009D23AE" w:rsidP="00007F08">
            <w:pPr>
              <w:pStyle w:val="TableText10"/>
            </w:pPr>
            <w:r>
              <w:t>14</w:t>
            </w:r>
          </w:p>
        </w:tc>
        <w:tc>
          <w:tcPr>
            <w:tcW w:w="2107" w:type="dxa"/>
          </w:tcPr>
          <w:p w:rsidR="009D23AE" w:rsidRDefault="009D23AE" w:rsidP="00007F08">
            <w:pPr>
              <w:pStyle w:val="TableText10"/>
            </w:pPr>
            <w:r>
              <w:t>lead</w:t>
            </w:r>
          </w:p>
        </w:tc>
        <w:tc>
          <w:tcPr>
            <w:tcW w:w="4641" w:type="dxa"/>
          </w:tcPr>
          <w:p w:rsidR="009D23AE" w:rsidRDefault="009D23AE" w:rsidP="00007F08">
            <w:pPr>
              <w:pStyle w:val="TableText10"/>
            </w:pPr>
            <w:r>
              <w:t>≤0.1mg/L</w:t>
            </w:r>
          </w:p>
        </w:tc>
      </w:tr>
      <w:tr w:rsidR="009D23AE" w:rsidRPr="00CB3D59" w:rsidTr="00007F08">
        <w:trPr>
          <w:cantSplit/>
        </w:trPr>
        <w:tc>
          <w:tcPr>
            <w:tcW w:w="1200" w:type="dxa"/>
          </w:tcPr>
          <w:p w:rsidR="009D23AE" w:rsidRDefault="009D23AE" w:rsidP="00007F08">
            <w:pPr>
              <w:pStyle w:val="TableText10"/>
            </w:pPr>
            <w:r>
              <w:t>15</w:t>
            </w:r>
          </w:p>
        </w:tc>
        <w:tc>
          <w:tcPr>
            <w:tcW w:w="2107" w:type="dxa"/>
          </w:tcPr>
          <w:p w:rsidR="009D23AE" w:rsidRDefault="009D23AE" w:rsidP="00007F08">
            <w:pPr>
              <w:pStyle w:val="TableText10"/>
            </w:pPr>
            <w:r>
              <w:t>mercury</w:t>
            </w:r>
          </w:p>
        </w:tc>
        <w:tc>
          <w:tcPr>
            <w:tcW w:w="4641" w:type="dxa"/>
          </w:tcPr>
          <w:p w:rsidR="009D23AE" w:rsidRDefault="009D23AE" w:rsidP="00007F08">
            <w:pPr>
              <w:pStyle w:val="TableText10"/>
            </w:pPr>
            <w:r>
              <w:t>≤0.002mg/L</w:t>
            </w:r>
          </w:p>
        </w:tc>
      </w:tr>
      <w:tr w:rsidR="009D23AE" w:rsidRPr="00CB3D59" w:rsidTr="00007F08">
        <w:trPr>
          <w:cantSplit/>
        </w:trPr>
        <w:tc>
          <w:tcPr>
            <w:tcW w:w="1200" w:type="dxa"/>
          </w:tcPr>
          <w:p w:rsidR="009D23AE" w:rsidRDefault="009D23AE" w:rsidP="00007F08">
            <w:pPr>
              <w:pStyle w:val="TableText10"/>
            </w:pPr>
            <w:r>
              <w:t>16</w:t>
            </w:r>
          </w:p>
        </w:tc>
        <w:tc>
          <w:tcPr>
            <w:tcW w:w="2107" w:type="dxa"/>
          </w:tcPr>
          <w:p w:rsidR="009D23AE" w:rsidRDefault="009D23AE" w:rsidP="00007F08">
            <w:pPr>
              <w:pStyle w:val="TableText10"/>
            </w:pPr>
            <w:r>
              <w:t>molybdenum</w:t>
            </w:r>
          </w:p>
        </w:tc>
        <w:tc>
          <w:tcPr>
            <w:tcW w:w="4641" w:type="dxa"/>
          </w:tcPr>
          <w:p w:rsidR="009D23AE" w:rsidRDefault="009D23AE" w:rsidP="00007F08">
            <w:pPr>
              <w:pStyle w:val="TableText10"/>
            </w:pPr>
            <w:r>
              <w:t>≤0.01mg/L</w:t>
            </w:r>
          </w:p>
        </w:tc>
      </w:tr>
      <w:tr w:rsidR="009D23AE" w:rsidRPr="00CB3D59" w:rsidTr="00007F08">
        <w:trPr>
          <w:cantSplit/>
        </w:trPr>
        <w:tc>
          <w:tcPr>
            <w:tcW w:w="1200" w:type="dxa"/>
          </w:tcPr>
          <w:p w:rsidR="009D23AE" w:rsidRDefault="009D23AE" w:rsidP="00007F08">
            <w:pPr>
              <w:pStyle w:val="TableText10"/>
            </w:pPr>
            <w:r>
              <w:t>17</w:t>
            </w:r>
          </w:p>
        </w:tc>
        <w:tc>
          <w:tcPr>
            <w:tcW w:w="2107" w:type="dxa"/>
          </w:tcPr>
          <w:p w:rsidR="009D23AE" w:rsidRDefault="009D23AE" w:rsidP="00007F08">
            <w:pPr>
              <w:pStyle w:val="TableText10"/>
            </w:pPr>
            <w:r>
              <w:t>nickel</w:t>
            </w:r>
          </w:p>
        </w:tc>
        <w:tc>
          <w:tcPr>
            <w:tcW w:w="4641" w:type="dxa"/>
          </w:tcPr>
          <w:p w:rsidR="009D23AE" w:rsidRDefault="009D23AE" w:rsidP="00007F08">
            <w:pPr>
              <w:pStyle w:val="TableText10"/>
            </w:pPr>
            <w:r>
              <w:t>≤1mg/L</w:t>
            </w:r>
          </w:p>
        </w:tc>
      </w:tr>
      <w:tr w:rsidR="009D23AE" w:rsidRPr="00CB3D59" w:rsidTr="00007F08">
        <w:trPr>
          <w:cantSplit/>
        </w:trPr>
        <w:tc>
          <w:tcPr>
            <w:tcW w:w="1200" w:type="dxa"/>
          </w:tcPr>
          <w:p w:rsidR="009D23AE" w:rsidRDefault="009D23AE" w:rsidP="00007F08">
            <w:pPr>
              <w:pStyle w:val="TableText10"/>
            </w:pPr>
            <w:r>
              <w:t>18</w:t>
            </w:r>
          </w:p>
        </w:tc>
        <w:tc>
          <w:tcPr>
            <w:tcW w:w="2107" w:type="dxa"/>
          </w:tcPr>
          <w:p w:rsidR="009D23AE" w:rsidRDefault="009D23AE" w:rsidP="00007F08">
            <w:pPr>
              <w:pStyle w:val="TableText10"/>
            </w:pPr>
            <w:r>
              <w:t>nitrate-N</w:t>
            </w:r>
          </w:p>
        </w:tc>
        <w:tc>
          <w:tcPr>
            <w:tcW w:w="4641" w:type="dxa"/>
          </w:tcPr>
          <w:p w:rsidR="009D23AE" w:rsidRDefault="009D23AE" w:rsidP="00007F08">
            <w:pPr>
              <w:pStyle w:val="TableText10"/>
            </w:pPr>
            <w:r>
              <w:t>≤30mg/L</w:t>
            </w:r>
          </w:p>
        </w:tc>
      </w:tr>
      <w:tr w:rsidR="009D23AE" w:rsidRPr="00CB3D59" w:rsidTr="00007F08">
        <w:trPr>
          <w:cantSplit/>
        </w:trPr>
        <w:tc>
          <w:tcPr>
            <w:tcW w:w="1200" w:type="dxa"/>
          </w:tcPr>
          <w:p w:rsidR="009D23AE" w:rsidRDefault="009D23AE" w:rsidP="00007F08">
            <w:pPr>
              <w:pStyle w:val="TableText10"/>
            </w:pPr>
            <w:r>
              <w:t>19</w:t>
            </w:r>
          </w:p>
        </w:tc>
        <w:tc>
          <w:tcPr>
            <w:tcW w:w="2107" w:type="dxa"/>
          </w:tcPr>
          <w:p w:rsidR="009D23AE" w:rsidRDefault="009D23AE" w:rsidP="00007F08">
            <w:pPr>
              <w:pStyle w:val="TableText10"/>
            </w:pPr>
            <w:r>
              <w:t>nitrite-N</w:t>
            </w:r>
          </w:p>
        </w:tc>
        <w:tc>
          <w:tcPr>
            <w:tcW w:w="4641" w:type="dxa"/>
          </w:tcPr>
          <w:p w:rsidR="009D23AE" w:rsidRDefault="009D23AE" w:rsidP="00007F08">
            <w:pPr>
              <w:pStyle w:val="TableText10"/>
            </w:pPr>
            <w:r>
              <w:t>≤10mg/L</w:t>
            </w:r>
          </w:p>
        </w:tc>
      </w:tr>
      <w:tr w:rsidR="009D23AE" w:rsidRPr="00CB3D59" w:rsidTr="00007F08">
        <w:trPr>
          <w:cantSplit/>
        </w:trPr>
        <w:tc>
          <w:tcPr>
            <w:tcW w:w="1200" w:type="dxa"/>
          </w:tcPr>
          <w:p w:rsidR="009D23AE" w:rsidRDefault="009D23AE" w:rsidP="00007F08">
            <w:pPr>
              <w:pStyle w:val="TableText10"/>
            </w:pPr>
            <w:r>
              <w:t>20</w:t>
            </w:r>
          </w:p>
        </w:tc>
        <w:tc>
          <w:tcPr>
            <w:tcW w:w="2107" w:type="dxa"/>
          </w:tcPr>
          <w:p w:rsidR="009D23AE" w:rsidRDefault="009D23AE" w:rsidP="00007F08">
            <w:pPr>
              <w:pStyle w:val="TableText10"/>
            </w:pPr>
            <w:r>
              <w:t>selenium</w:t>
            </w:r>
          </w:p>
        </w:tc>
        <w:tc>
          <w:tcPr>
            <w:tcW w:w="4641" w:type="dxa"/>
          </w:tcPr>
          <w:p w:rsidR="009D23AE" w:rsidRDefault="009D23AE" w:rsidP="00007F08">
            <w:pPr>
              <w:pStyle w:val="TableText10"/>
            </w:pPr>
            <w:r>
              <w:t>≤0.02mg/L</w:t>
            </w:r>
          </w:p>
        </w:tc>
      </w:tr>
      <w:tr w:rsidR="009D23AE" w:rsidRPr="00CB3D59" w:rsidTr="00007F08">
        <w:trPr>
          <w:cantSplit/>
        </w:trPr>
        <w:tc>
          <w:tcPr>
            <w:tcW w:w="1200" w:type="dxa"/>
          </w:tcPr>
          <w:p w:rsidR="009D23AE" w:rsidRDefault="009D23AE" w:rsidP="00007F08">
            <w:pPr>
              <w:pStyle w:val="TableText10"/>
            </w:pPr>
            <w:r>
              <w:t>21</w:t>
            </w:r>
          </w:p>
        </w:tc>
        <w:tc>
          <w:tcPr>
            <w:tcW w:w="2107" w:type="dxa"/>
          </w:tcPr>
          <w:p w:rsidR="009D23AE" w:rsidRDefault="009D23AE" w:rsidP="00007F08">
            <w:pPr>
              <w:pStyle w:val="TableText10"/>
            </w:pPr>
            <w:r>
              <w:t>sulfate</w:t>
            </w:r>
          </w:p>
        </w:tc>
        <w:tc>
          <w:tcPr>
            <w:tcW w:w="4641" w:type="dxa"/>
          </w:tcPr>
          <w:p w:rsidR="009D23AE" w:rsidRDefault="009D23AE" w:rsidP="00007F08">
            <w:pPr>
              <w:pStyle w:val="TableText10"/>
            </w:pPr>
            <w:r>
              <w:t>≤1 000mg/L</w:t>
            </w:r>
          </w:p>
        </w:tc>
      </w:tr>
      <w:tr w:rsidR="009D23AE" w:rsidRPr="00CB3D59" w:rsidTr="00007F08">
        <w:trPr>
          <w:cantSplit/>
        </w:trPr>
        <w:tc>
          <w:tcPr>
            <w:tcW w:w="1200" w:type="dxa"/>
          </w:tcPr>
          <w:p w:rsidR="009D23AE" w:rsidRDefault="009D23AE" w:rsidP="00007F08">
            <w:pPr>
              <w:pStyle w:val="TableText10"/>
            </w:pPr>
            <w:r>
              <w:t>22</w:t>
            </w:r>
          </w:p>
        </w:tc>
        <w:tc>
          <w:tcPr>
            <w:tcW w:w="2107" w:type="dxa"/>
          </w:tcPr>
          <w:p w:rsidR="009D23AE" w:rsidRDefault="009D23AE" w:rsidP="00007F08">
            <w:pPr>
              <w:pStyle w:val="TableText10"/>
            </w:pPr>
            <w:r>
              <w:t>vanadium</w:t>
            </w:r>
          </w:p>
        </w:tc>
        <w:tc>
          <w:tcPr>
            <w:tcW w:w="4641" w:type="dxa"/>
          </w:tcPr>
          <w:p w:rsidR="009D23AE" w:rsidRDefault="009D23AE" w:rsidP="00007F08">
            <w:pPr>
              <w:pStyle w:val="TableText10"/>
            </w:pPr>
            <w:r>
              <w:t>≤0.1mg/L</w:t>
            </w:r>
          </w:p>
        </w:tc>
      </w:tr>
      <w:tr w:rsidR="009D23AE" w:rsidRPr="00CB3D59" w:rsidTr="00007F08">
        <w:trPr>
          <w:cantSplit/>
        </w:trPr>
        <w:tc>
          <w:tcPr>
            <w:tcW w:w="1200" w:type="dxa"/>
          </w:tcPr>
          <w:p w:rsidR="009D23AE" w:rsidRDefault="009D23AE" w:rsidP="00007F08">
            <w:pPr>
              <w:pStyle w:val="TableText10"/>
            </w:pPr>
            <w:r>
              <w:t>23</w:t>
            </w:r>
          </w:p>
        </w:tc>
        <w:tc>
          <w:tcPr>
            <w:tcW w:w="2107" w:type="dxa"/>
          </w:tcPr>
          <w:p w:rsidR="009D23AE" w:rsidRDefault="009D23AE" w:rsidP="00007F08">
            <w:pPr>
              <w:pStyle w:val="TableText10"/>
            </w:pPr>
            <w:r>
              <w:t>zinc</w:t>
            </w:r>
          </w:p>
        </w:tc>
        <w:tc>
          <w:tcPr>
            <w:tcW w:w="4641" w:type="dxa"/>
          </w:tcPr>
          <w:p w:rsidR="009D23AE" w:rsidRDefault="009D23AE" w:rsidP="00007F08">
            <w:pPr>
              <w:pStyle w:val="TableText10"/>
            </w:pPr>
            <w:r>
              <w:t>≤20mg/L</w:t>
            </w:r>
          </w:p>
        </w:tc>
      </w:tr>
    </w:tbl>
    <w:p w:rsidR="00595DDD" w:rsidRDefault="00595DDD"/>
    <w:p w:rsidR="00595DDD" w:rsidRDefault="00595DDD">
      <w:pPr>
        <w:pStyle w:val="TableHd"/>
        <w:ind w:left="1197" w:hanging="1197"/>
      </w:pPr>
      <w:r>
        <w:t>Table 4.5.4</w:t>
      </w:r>
      <w:r>
        <w:tab/>
        <w:t>Chemistry—organic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atrazine</w:t>
            </w:r>
          </w:p>
        </w:tc>
        <w:tc>
          <w:tcPr>
            <w:tcW w:w="4641" w:type="dxa"/>
            <w:tcBorders>
              <w:top w:val="single" w:sz="4" w:space="0" w:color="auto"/>
            </w:tcBorders>
          </w:tcPr>
          <w:p w:rsidR="009D23AE" w:rsidRDefault="009D23AE" w:rsidP="00007F08">
            <w:pPr>
              <w:pStyle w:val="TableText10"/>
            </w:pPr>
            <w:r>
              <w:t>≤0.02mg/L</w:t>
            </w:r>
          </w:p>
        </w:tc>
      </w:tr>
      <w:tr w:rsidR="009D23AE" w:rsidRPr="00CB3D59" w:rsidTr="00007F08">
        <w:trPr>
          <w:cantSplit/>
        </w:trPr>
        <w:tc>
          <w:tcPr>
            <w:tcW w:w="1200" w:type="dxa"/>
          </w:tcPr>
          <w:p w:rsidR="009D23AE" w:rsidRDefault="009D23AE" w:rsidP="00007F08">
            <w:pPr>
              <w:pStyle w:val="TableText10"/>
            </w:pPr>
            <w:r>
              <w:t>2</w:t>
            </w:r>
          </w:p>
        </w:tc>
        <w:tc>
          <w:tcPr>
            <w:tcW w:w="2107" w:type="dxa"/>
          </w:tcPr>
          <w:p w:rsidR="009D23AE" w:rsidRDefault="009D23AE" w:rsidP="00007F08">
            <w:pPr>
              <w:pStyle w:val="TableText10"/>
            </w:pPr>
            <w:r>
              <w:t>glyphosate</w:t>
            </w:r>
          </w:p>
        </w:tc>
        <w:tc>
          <w:tcPr>
            <w:tcW w:w="4641" w:type="dxa"/>
          </w:tcPr>
          <w:p w:rsidR="009D23AE" w:rsidRDefault="009D23AE" w:rsidP="00007F08">
            <w:pPr>
              <w:pStyle w:val="TableText10"/>
            </w:pPr>
            <w:r>
              <w:t>≤2mg/L</w:t>
            </w:r>
          </w:p>
        </w:tc>
      </w:tr>
      <w:tr w:rsidR="009D23AE" w:rsidRPr="00CB3D59" w:rsidTr="00007F08">
        <w:trPr>
          <w:cantSplit/>
        </w:trPr>
        <w:tc>
          <w:tcPr>
            <w:tcW w:w="1200" w:type="dxa"/>
          </w:tcPr>
          <w:p w:rsidR="009D23AE" w:rsidRDefault="009D23AE" w:rsidP="00007F08">
            <w:pPr>
              <w:pStyle w:val="TableText10"/>
            </w:pPr>
            <w:r>
              <w:t>3</w:t>
            </w:r>
          </w:p>
        </w:tc>
        <w:tc>
          <w:tcPr>
            <w:tcW w:w="2107" w:type="dxa"/>
          </w:tcPr>
          <w:p w:rsidR="009D23AE" w:rsidRDefault="009D23AE" w:rsidP="00007F08">
            <w:pPr>
              <w:pStyle w:val="TableText10"/>
            </w:pPr>
            <w:r>
              <w:t>metolachlor</w:t>
            </w:r>
          </w:p>
        </w:tc>
        <w:tc>
          <w:tcPr>
            <w:tcW w:w="4641" w:type="dxa"/>
          </w:tcPr>
          <w:p w:rsidR="009D23AE" w:rsidRDefault="009D23AE" w:rsidP="00007F08">
            <w:pPr>
              <w:pStyle w:val="TableText10"/>
            </w:pPr>
            <w:r>
              <w:t>≤0.5mg/L</w:t>
            </w:r>
          </w:p>
        </w:tc>
      </w:tr>
      <w:tr w:rsidR="009D23AE" w:rsidRPr="00CB3D59" w:rsidTr="00007F08">
        <w:trPr>
          <w:cantSplit/>
        </w:trPr>
        <w:tc>
          <w:tcPr>
            <w:tcW w:w="1200" w:type="dxa"/>
          </w:tcPr>
          <w:p w:rsidR="009D23AE" w:rsidRDefault="009D23AE" w:rsidP="00007F08">
            <w:pPr>
              <w:pStyle w:val="TableText10"/>
            </w:pPr>
            <w:r>
              <w:t>4</w:t>
            </w:r>
          </w:p>
        </w:tc>
        <w:tc>
          <w:tcPr>
            <w:tcW w:w="2107" w:type="dxa"/>
          </w:tcPr>
          <w:p w:rsidR="009D23AE" w:rsidRDefault="009D23AE" w:rsidP="00007F08">
            <w:pPr>
              <w:pStyle w:val="TableText10"/>
            </w:pPr>
            <w:r>
              <w:t>simazine</w:t>
            </w:r>
          </w:p>
        </w:tc>
        <w:tc>
          <w:tcPr>
            <w:tcW w:w="4641" w:type="dxa"/>
          </w:tcPr>
          <w:p w:rsidR="009D23AE" w:rsidRDefault="009D23AE" w:rsidP="00007F08">
            <w:pPr>
              <w:pStyle w:val="TableText10"/>
            </w:pPr>
            <w:r>
              <w:t>≤0.02mg/L</w:t>
            </w:r>
          </w:p>
        </w:tc>
      </w:tr>
    </w:tbl>
    <w:p w:rsidR="00595DDD" w:rsidRDefault="00595DDD">
      <w:pPr>
        <w:pStyle w:val="03Schedule"/>
        <w:sectPr w:rsidR="00595DDD">
          <w:headerReference w:type="even" r:id="rId198"/>
          <w:headerReference w:type="default" r:id="rId199"/>
          <w:footerReference w:type="even" r:id="rId200"/>
          <w:footerReference w:type="default" r:id="rId201"/>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BE4E4E" w:rsidRDefault="00595DDD">
      <w:pPr>
        <w:pStyle w:val="Sched-Part"/>
      </w:pPr>
      <w:bookmarkStart w:id="135" w:name="_Toc532976258"/>
      <w:r w:rsidRPr="00BE4E4E">
        <w:rPr>
          <w:rStyle w:val="CharPartNo"/>
        </w:rPr>
        <w:lastRenderedPageBreak/>
        <w:t>Part 4.6</w:t>
      </w:r>
      <w:r>
        <w:tab/>
      </w:r>
      <w:r w:rsidRPr="00BE4E4E">
        <w:rPr>
          <w:rStyle w:val="CharPartText"/>
        </w:rPr>
        <w:t>Irrigation water supply (IRRIG)</w:t>
      </w:r>
      <w:bookmarkEnd w:id="135"/>
    </w:p>
    <w:p w:rsidR="00595DDD" w:rsidRDefault="00595DDD">
      <w:pPr>
        <w:pStyle w:val="Schclauseheading"/>
      </w:pPr>
      <w:bookmarkStart w:id="136" w:name="_Toc532976259"/>
      <w:r w:rsidRPr="00BE4E4E">
        <w:rPr>
          <w:rStyle w:val="CharSectNo"/>
        </w:rPr>
        <w:t>4.2</w:t>
      </w:r>
      <w:r>
        <w:tab/>
        <w:t>Faecal coliforms—IRRIG</w:t>
      </w:r>
      <w:bookmarkEnd w:id="136"/>
    </w:p>
    <w:p w:rsidR="00595DDD" w:rsidRDefault="00595DDD">
      <w:pPr>
        <w:pStyle w:val="SchAmain"/>
      </w:pPr>
      <w:r>
        <w:tab/>
        <w:t>(1)</w:t>
      </w:r>
      <w:r>
        <w:tab/>
        <w:t>For the indicator faecal coliforms in the table—</w:t>
      </w:r>
    </w:p>
    <w:p w:rsidR="00595DDD" w:rsidRDefault="00595DDD">
      <w:pPr>
        <w:pStyle w:val="SchApara"/>
      </w:pPr>
      <w:r>
        <w:tab/>
        <w:t>(a)</w:t>
      </w:r>
      <w:r>
        <w:tab/>
        <w:t>the median must be 1 000cfu/100mL or less for at least 5 samples taken at regular intervals within 1 month; and</w:t>
      </w:r>
    </w:p>
    <w:p w:rsidR="00595DDD" w:rsidRDefault="00595DDD">
      <w:pPr>
        <w:pStyle w:val="SchApara"/>
      </w:pPr>
      <w:r>
        <w:tab/>
        <w:t>(b)</w:t>
      </w:r>
      <w:r>
        <w:tab/>
        <w:t>no more than 20% of the samples may contain more than 4 000cfu/100mL.</w:t>
      </w:r>
    </w:p>
    <w:p w:rsidR="00595DDD" w:rsidRDefault="00595DDD">
      <w:pPr>
        <w:pStyle w:val="SchAmain"/>
        <w:keepNext/>
      </w:pPr>
      <w:r>
        <w:tab/>
        <w:t>(2)</w:t>
      </w:r>
      <w:r>
        <w:tab/>
        <w:t>In this section:</w:t>
      </w:r>
    </w:p>
    <w:p w:rsidR="00595DDD" w:rsidRDefault="00595DDD">
      <w:pPr>
        <w:pStyle w:val="aDef"/>
      </w:pPr>
      <w:r>
        <w:rPr>
          <w:rStyle w:val="charBoldItals"/>
        </w:rPr>
        <w:t>cfu</w:t>
      </w:r>
      <w:r>
        <w:t>, for faecal coliforms, means colony forming units.</w:t>
      </w:r>
    </w:p>
    <w:p w:rsidR="00595DDD" w:rsidRDefault="00595DDD">
      <w:pPr>
        <w:pStyle w:val="Schclauseheading"/>
      </w:pPr>
      <w:bookmarkStart w:id="137" w:name="_Toc532976260"/>
      <w:r w:rsidRPr="00BE4E4E">
        <w:rPr>
          <w:rStyle w:val="CharSectNo"/>
        </w:rPr>
        <w:t>4.3</w:t>
      </w:r>
      <w:r>
        <w:tab/>
        <w:t>Sodium absorption ratio</w:t>
      </w:r>
      <w:bookmarkEnd w:id="137"/>
    </w:p>
    <w:p w:rsidR="00595DDD" w:rsidRDefault="00595DDD">
      <w:pPr>
        <w:pStyle w:val="SchAmain"/>
        <w:keepNext/>
      </w:pPr>
      <w:r>
        <w:tab/>
        <w:t>(1)</w:t>
      </w:r>
      <w:r>
        <w:tab/>
        <w:t xml:space="preserve">The sodium absorption rate </w:t>
      </w:r>
      <w:r>
        <w:rPr>
          <w:bCs/>
          <w:iCs/>
        </w:rPr>
        <w:t>(</w:t>
      </w:r>
      <w:r>
        <w:rPr>
          <w:rStyle w:val="charBoldItals"/>
        </w:rPr>
        <w:t>SAR</w:t>
      </w:r>
      <w:r>
        <w:rPr>
          <w:bCs/>
          <w:iCs/>
        </w:rPr>
        <w:t>)</w:t>
      </w:r>
      <w:r>
        <w:t xml:space="preserve"> is calculated using the following formula:</w:t>
      </w:r>
    </w:p>
    <w:p w:rsidR="00595DDD" w:rsidRDefault="006C6FE5">
      <w:pPr>
        <w:pStyle w:val="Formula"/>
      </w:pPr>
      <w:r>
        <w:rPr>
          <w:noProof/>
          <w:lang w:eastAsia="en-AU"/>
        </w:rPr>
        <w:drawing>
          <wp:inline distT="0" distB="0" distL="0" distR="0">
            <wp:extent cx="174307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2" cstate="print"/>
                    <a:srcRect/>
                    <a:stretch>
                      <a:fillRect/>
                    </a:stretch>
                  </pic:blipFill>
                  <pic:spPr bwMode="auto">
                    <a:xfrm>
                      <a:off x="0" y="0"/>
                      <a:ext cx="1743075" cy="419100"/>
                    </a:xfrm>
                    <a:prstGeom prst="rect">
                      <a:avLst/>
                    </a:prstGeom>
                    <a:noFill/>
                    <a:ln w="9525">
                      <a:noFill/>
                      <a:miter lim="800000"/>
                      <a:headEnd/>
                      <a:tailEnd/>
                    </a:ln>
                  </pic:spPr>
                </pic:pic>
              </a:graphicData>
            </a:graphic>
          </wp:inline>
        </w:drawing>
      </w:r>
    </w:p>
    <w:p w:rsidR="00595DDD" w:rsidRDefault="00595DDD">
      <w:pPr>
        <w:pStyle w:val="SchAmain"/>
      </w:pPr>
      <w:r>
        <w:tab/>
        <w:t>(2)</w:t>
      </w:r>
      <w:r>
        <w:tab/>
        <w:t>In this formula, concentrations of Na</w:t>
      </w:r>
      <w:r>
        <w:rPr>
          <w:vertAlign w:val="superscript"/>
        </w:rPr>
        <w:t>+</w:t>
      </w:r>
      <w:r>
        <w:t>, Ca</w:t>
      </w:r>
      <w:r>
        <w:rPr>
          <w:vertAlign w:val="superscript"/>
        </w:rPr>
        <w:t>2+</w:t>
      </w:r>
      <w:r>
        <w:t xml:space="preserve"> and Mg</w:t>
      </w:r>
      <w:r>
        <w:rPr>
          <w:vertAlign w:val="superscript"/>
        </w:rPr>
        <w:t>2+</w:t>
      </w:r>
      <w:r>
        <w:t xml:space="preserve"> are expressed in milli equivalents/L.</w:t>
      </w:r>
    </w:p>
    <w:p w:rsidR="00595DDD" w:rsidRDefault="00595DDD">
      <w:pPr>
        <w:pStyle w:val="TableHd"/>
        <w:ind w:left="1197" w:hanging="1197"/>
      </w:pPr>
      <w:r>
        <w:t>Table 4.6.1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07F08" w:rsidRPr="00CB3D59" w:rsidTr="00007F08">
        <w:trPr>
          <w:cantSplit/>
          <w:tblHeader/>
        </w:trPr>
        <w:tc>
          <w:tcPr>
            <w:tcW w:w="1200" w:type="dxa"/>
            <w:tcBorders>
              <w:bottom w:val="single" w:sz="4" w:space="0" w:color="auto"/>
            </w:tcBorders>
          </w:tcPr>
          <w:p w:rsidR="00007F08" w:rsidRPr="00CB3D59" w:rsidRDefault="00007F08" w:rsidP="00007F08">
            <w:pPr>
              <w:pStyle w:val="TableColHd"/>
            </w:pPr>
            <w:r w:rsidRPr="00783A18">
              <w:t>column 1</w:t>
            </w:r>
          </w:p>
          <w:p w:rsidR="00007F08" w:rsidRPr="00CB3D59" w:rsidRDefault="00007F08" w:rsidP="00007F08">
            <w:pPr>
              <w:pStyle w:val="TableColHd"/>
            </w:pPr>
            <w:r w:rsidRPr="00783A18">
              <w:t>item</w:t>
            </w:r>
          </w:p>
        </w:tc>
        <w:tc>
          <w:tcPr>
            <w:tcW w:w="2107" w:type="dxa"/>
            <w:tcBorders>
              <w:bottom w:val="single" w:sz="4" w:space="0" w:color="auto"/>
            </w:tcBorders>
          </w:tcPr>
          <w:p w:rsidR="00007F08" w:rsidRDefault="00007F08" w:rsidP="00007F08">
            <w:pPr>
              <w:pStyle w:val="TableColHd"/>
            </w:pPr>
            <w:r w:rsidRPr="00783A18">
              <w:t>column 2</w:t>
            </w:r>
          </w:p>
          <w:p w:rsidR="00007F08" w:rsidRPr="00CB3D59" w:rsidRDefault="00007F08" w:rsidP="00007F08">
            <w:pPr>
              <w:pStyle w:val="TableColHd"/>
            </w:pPr>
            <w:r>
              <w:t>indicator</w:t>
            </w:r>
          </w:p>
        </w:tc>
        <w:tc>
          <w:tcPr>
            <w:tcW w:w="4641" w:type="dxa"/>
            <w:tcBorders>
              <w:bottom w:val="single" w:sz="4" w:space="0" w:color="auto"/>
            </w:tcBorders>
          </w:tcPr>
          <w:p w:rsidR="00007F08" w:rsidRDefault="00007F08" w:rsidP="00007F08">
            <w:pPr>
              <w:pStyle w:val="TableColHd"/>
            </w:pPr>
            <w:r w:rsidRPr="00783A18">
              <w:t>column 3</w:t>
            </w:r>
          </w:p>
          <w:p w:rsidR="00007F08" w:rsidRPr="00CB3D59" w:rsidRDefault="00007F08" w:rsidP="00007F08">
            <w:pPr>
              <w:pStyle w:val="TableColHd"/>
            </w:pPr>
            <w:r>
              <w:t>standard</w:t>
            </w:r>
          </w:p>
        </w:tc>
      </w:tr>
      <w:tr w:rsidR="00007F08" w:rsidRPr="00CB3D59" w:rsidTr="00007F08">
        <w:trPr>
          <w:cantSplit/>
        </w:trPr>
        <w:tc>
          <w:tcPr>
            <w:tcW w:w="1200" w:type="dxa"/>
            <w:tcBorders>
              <w:top w:val="single" w:sz="4" w:space="0" w:color="auto"/>
            </w:tcBorders>
          </w:tcPr>
          <w:p w:rsidR="00007F08" w:rsidRDefault="00007F08" w:rsidP="00007F08">
            <w:pPr>
              <w:pStyle w:val="TableText10"/>
            </w:pPr>
            <w:r>
              <w:t>1</w:t>
            </w:r>
          </w:p>
        </w:tc>
        <w:tc>
          <w:tcPr>
            <w:tcW w:w="2107" w:type="dxa"/>
            <w:tcBorders>
              <w:top w:val="single" w:sz="4" w:space="0" w:color="auto"/>
            </w:tcBorders>
          </w:tcPr>
          <w:p w:rsidR="00007F08" w:rsidRDefault="00007F08" w:rsidP="00007F08">
            <w:pPr>
              <w:pStyle w:val="TableText10"/>
            </w:pPr>
            <w:r>
              <w:t>faecal coliforms</w:t>
            </w:r>
          </w:p>
        </w:tc>
        <w:tc>
          <w:tcPr>
            <w:tcW w:w="4641" w:type="dxa"/>
            <w:tcBorders>
              <w:top w:val="single" w:sz="4" w:space="0" w:color="auto"/>
            </w:tcBorders>
          </w:tcPr>
          <w:p w:rsidR="00007F08" w:rsidRDefault="00007F08" w:rsidP="00007F08">
            <w:pPr>
              <w:pStyle w:val="TableText10"/>
            </w:pPr>
            <w:r>
              <w:t>≤1 000/100mL</w:t>
            </w:r>
          </w:p>
        </w:tc>
      </w:tr>
    </w:tbl>
    <w:p w:rsidR="00595DDD" w:rsidRDefault="00595DDD"/>
    <w:p w:rsidR="00595DDD" w:rsidRDefault="00595DDD">
      <w:pPr>
        <w:pStyle w:val="TableHd"/>
        <w:ind w:left="1197" w:hanging="1197"/>
      </w:pPr>
      <w:r>
        <w:t>Table 4.6.2</w:t>
      </w:r>
      <w:r>
        <w:tab/>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07F08" w:rsidRPr="00CB3D59" w:rsidTr="00007F08">
        <w:trPr>
          <w:cantSplit/>
          <w:tblHeader/>
        </w:trPr>
        <w:tc>
          <w:tcPr>
            <w:tcW w:w="1200" w:type="dxa"/>
            <w:tcBorders>
              <w:bottom w:val="single" w:sz="4" w:space="0" w:color="auto"/>
            </w:tcBorders>
          </w:tcPr>
          <w:p w:rsidR="00007F08" w:rsidRPr="00CB3D59" w:rsidRDefault="00007F08" w:rsidP="00007F08">
            <w:pPr>
              <w:pStyle w:val="TableColHd"/>
            </w:pPr>
            <w:r w:rsidRPr="00783A18">
              <w:t>column 1</w:t>
            </w:r>
          </w:p>
          <w:p w:rsidR="00007F08" w:rsidRPr="00CB3D59" w:rsidRDefault="00007F08" w:rsidP="00007F08">
            <w:pPr>
              <w:pStyle w:val="TableColHd"/>
            </w:pPr>
            <w:r w:rsidRPr="00783A18">
              <w:t>item</w:t>
            </w:r>
          </w:p>
        </w:tc>
        <w:tc>
          <w:tcPr>
            <w:tcW w:w="2107" w:type="dxa"/>
            <w:tcBorders>
              <w:bottom w:val="single" w:sz="4" w:space="0" w:color="auto"/>
            </w:tcBorders>
          </w:tcPr>
          <w:p w:rsidR="00007F08" w:rsidRDefault="00007F08" w:rsidP="00007F08">
            <w:pPr>
              <w:pStyle w:val="TableColHd"/>
            </w:pPr>
            <w:r w:rsidRPr="00783A18">
              <w:t>column 2</w:t>
            </w:r>
          </w:p>
          <w:p w:rsidR="00007F08" w:rsidRPr="00CB3D59" w:rsidRDefault="00007F08" w:rsidP="00007F08">
            <w:pPr>
              <w:pStyle w:val="TableColHd"/>
            </w:pPr>
            <w:r>
              <w:t>indicator</w:t>
            </w:r>
          </w:p>
        </w:tc>
        <w:tc>
          <w:tcPr>
            <w:tcW w:w="4641" w:type="dxa"/>
            <w:tcBorders>
              <w:bottom w:val="single" w:sz="4" w:space="0" w:color="auto"/>
            </w:tcBorders>
          </w:tcPr>
          <w:p w:rsidR="00007F08" w:rsidRDefault="00007F08" w:rsidP="00007F08">
            <w:pPr>
              <w:pStyle w:val="TableColHd"/>
            </w:pPr>
            <w:r w:rsidRPr="00783A18">
              <w:t>column 3</w:t>
            </w:r>
          </w:p>
          <w:p w:rsidR="00007F08" w:rsidRPr="00CB3D59" w:rsidRDefault="00007F08" w:rsidP="00007F08">
            <w:pPr>
              <w:pStyle w:val="TableColHd"/>
            </w:pPr>
            <w:r>
              <w:t>standard</w:t>
            </w:r>
          </w:p>
        </w:tc>
      </w:tr>
      <w:tr w:rsidR="00007F08" w:rsidRPr="00CB3D59" w:rsidTr="00007F08">
        <w:trPr>
          <w:cantSplit/>
        </w:trPr>
        <w:tc>
          <w:tcPr>
            <w:tcW w:w="1200" w:type="dxa"/>
            <w:tcBorders>
              <w:top w:val="single" w:sz="4" w:space="0" w:color="auto"/>
            </w:tcBorders>
          </w:tcPr>
          <w:p w:rsidR="00007F08" w:rsidRDefault="00007F08" w:rsidP="00007F08">
            <w:pPr>
              <w:pStyle w:val="TableText10"/>
            </w:pPr>
            <w:r>
              <w:t>1</w:t>
            </w:r>
          </w:p>
        </w:tc>
        <w:tc>
          <w:tcPr>
            <w:tcW w:w="2107" w:type="dxa"/>
            <w:tcBorders>
              <w:top w:val="single" w:sz="4" w:space="0" w:color="auto"/>
            </w:tcBorders>
          </w:tcPr>
          <w:p w:rsidR="00007F08" w:rsidRDefault="00007F08" w:rsidP="00007F08">
            <w:pPr>
              <w:pStyle w:val="TableText10"/>
            </w:pPr>
            <w:r>
              <w:t>acidity</w:t>
            </w:r>
          </w:p>
        </w:tc>
        <w:tc>
          <w:tcPr>
            <w:tcW w:w="4641" w:type="dxa"/>
            <w:tcBorders>
              <w:top w:val="single" w:sz="4" w:space="0" w:color="auto"/>
            </w:tcBorders>
          </w:tcPr>
          <w:p w:rsidR="00007F08" w:rsidRDefault="00007F08" w:rsidP="00007F08">
            <w:pPr>
              <w:pStyle w:val="TableText10"/>
            </w:pPr>
            <w:r>
              <w:t>pH 4.5-9.0</w:t>
            </w:r>
          </w:p>
        </w:tc>
      </w:tr>
      <w:tr w:rsidR="00007F08" w:rsidRPr="00CB3D59" w:rsidTr="00007F08">
        <w:trPr>
          <w:cantSplit/>
        </w:trPr>
        <w:tc>
          <w:tcPr>
            <w:tcW w:w="1200" w:type="dxa"/>
          </w:tcPr>
          <w:p w:rsidR="00007F08" w:rsidRDefault="00007F08" w:rsidP="00007F08">
            <w:pPr>
              <w:pStyle w:val="TableText10"/>
            </w:pPr>
            <w:r>
              <w:lastRenderedPageBreak/>
              <w:t>2</w:t>
            </w:r>
          </w:p>
        </w:tc>
        <w:tc>
          <w:tcPr>
            <w:tcW w:w="2107" w:type="dxa"/>
          </w:tcPr>
          <w:p w:rsidR="00007F08" w:rsidRDefault="00007F08" w:rsidP="00007F08">
            <w:pPr>
              <w:pStyle w:val="TableText10"/>
            </w:pPr>
            <w:r>
              <w:t>sodium absorption ratio</w:t>
            </w:r>
          </w:p>
        </w:tc>
        <w:tc>
          <w:tcPr>
            <w:tcW w:w="4641" w:type="dxa"/>
          </w:tcPr>
          <w:p w:rsidR="00007F08" w:rsidRDefault="00007F08" w:rsidP="00007F08">
            <w:pPr>
              <w:pStyle w:val="TableText10"/>
            </w:pPr>
            <w:r>
              <w:t>≤10mg/L</w:t>
            </w:r>
          </w:p>
        </w:tc>
      </w:tr>
      <w:tr w:rsidR="00007F08" w:rsidRPr="00CB3D59" w:rsidTr="00007F08">
        <w:trPr>
          <w:cantSplit/>
        </w:trPr>
        <w:tc>
          <w:tcPr>
            <w:tcW w:w="1200" w:type="dxa"/>
          </w:tcPr>
          <w:p w:rsidR="00007F08" w:rsidRDefault="00007F08" w:rsidP="00007F08">
            <w:pPr>
              <w:pStyle w:val="TableText10"/>
            </w:pPr>
            <w:r>
              <w:t>3</w:t>
            </w:r>
          </w:p>
        </w:tc>
        <w:tc>
          <w:tcPr>
            <w:tcW w:w="2107" w:type="dxa"/>
          </w:tcPr>
          <w:p w:rsidR="00007F08" w:rsidRDefault="00007F08" w:rsidP="00007F08">
            <w:pPr>
              <w:pStyle w:val="TableText10"/>
            </w:pPr>
            <w:r>
              <w:t>total dissolved solids</w:t>
            </w:r>
          </w:p>
        </w:tc>
        <w:tc>
          <w:tcPr>
            <w:tcW w:w="4641" w:type="dxa"/>
          </w:tcPr>
          <w:p w:rsidR="00007F08" w:rsidRDefault="00007F08" w:rsidP="00007F08">
            <w:pPr>
              <w:pStyle w:val="TableText10"/>
            </w:pPr>
            <w:r>
              <w:t>≤500mg/L</w:t>
            </w:r>
          </w:p>
        </w:tc>
      </w:tr>
    </w:tbl>
    <w:p w:rsidR="00595DDD" w:rsidRDefault="00595DDD"/>
    <w:p w:rsidR="00595DDD" w:rsidRDefault="00595DDD">
      <w:pPr>
        <w:pStyle w:val="TableHd"/>
        <w:ind w:left="1197" w:hanging="1197"/>
      </w:pPr>
      <w:r>
        <w:t>Table 4.6.3</w:t>
      </w:r>
      <w:r>
        <w:tab/>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0062D" w:rsidRPr="00CB3D59" w:rsidTr="00D516AE">
        <w:trPr>
          <w:cantSplit/>
          <w:tblHeader/>
        </w:trPr>
        <w:tc>
          <w:tcPr>
            <w:tcW w:w="1200" w:type="dxa"/>
            <w:tcBorders>
              <w:bottom w:val="single" w:sz="4" w:space="0" w:color="auto"/>
            </w:tcBorders>
          </w:tcPr>
          <w:p w:rsidR="0070062D" w:rsidRPr="00CB3D59" w:rsidRDefault="0070062D" w:rsidP="00D516AE">
            <w:pPr>
              <w:pStyle w:val="TableColHd"/>
            </w:pPr>
            <w:r w:rsidRPr="00783A18">
              <w:t>column 1</w:t>
            </w:r>
          </w:p>
          <w:p w:rsidR="0070062D" w:rsidRPr="00CB3D59" w:rsidRDefault="0070062D" w:rsidP="00D516AE">
            <w:pPr>
              <w:pStyle w:val="TableColHd"/>
            </w:pPr>
            <w:r w:rsidRPr="00783A18">
              <w:t>item</w:t>
            </w:r>
          </w:p>
        </w:tc>
        <w:tc>
          <w:tcPr>
            <w:tcW w:w="2107" w:type="dxa"/>
            <w:tcBorders>
              <w:bottom w:val="single" w:sz="4" w:space="0" w:color="auto"/>
            </w:tcBorders>
          </w:tcPr>
          <w:p w:rsidR="0070062D" w:rsidRDefault="0070062D" w:rsidP="00D516AE">
            <w:pPr>
              <w:pStyle w:val="TableColHd"/>
            </w:pPr>
            <w:r w:rsidRPr="00783A18">
              <w:t>column 2</w:t>
            </w:r>
          </w:p>
          <w:p w:rsidR="0070062D" w:rsidRPr="00CB3D59" w:rsidRDefault="0070062D" w:rsidP="00D516AE">
            <w:pPr>
              <w:pStyle w:val="TableColHd"/>
            </w:pPr>
            <w:r>
              <w:t>indicator</w:t>
            </w:r>
          </w:p>
        </w:tc>
        <w:tc>
          <w:tcPr>
            <w:tcW w:w="4641" w:type="dxa"/>
            <w:tcBorders>
              <w:bottom w:val="single" w:sz="4" w:space="0" w:color="auto"/>
            </w:tcBorders>
          </w:tcPr>
          <w:p w:rsidR="0070062D" w:rsidRDefault="0070062D" w:rsidP="00D516AE">
            <w:pPr>
              <w:pStyle w:val="TableColHd"/>
            </w:pPr>
            <w:r w:rsidRPr="00783A18">
              <w:t>column 3</w:t>
            </w:r>
          </w:p>
          <w:p w:rsidR="0070062D" w:rsidRPr="00CB3D59" w:rsidRDefault="0070062D" w:rsidP="00D516AE">
            <w:pPr>
              <w:pStyle w:val="TableColHd"/>
            </w:pPr>
            <w:r>
              <w:t>standard</w:t>
            </w:r>
          </w:p>
        </w:tc>
      </w:tr>
      <w:tr w:rsidR="0070062D" w:rsidRPr="00CB3D59" w:rsidTr="00D516AE">
        <w:trPr>
          <w:cantSplit/>
        </w:trPr>
        <w:tc>
          <w:tcPr>
            <w:tcW w:w="1200" w:type="dxa"/>
            <w:tcBorders>
              <w:top w:val="single" w:sz="4" w:space="0" w:color="auto"/>
            </w:tcBorders>
          </w:tcPr>
          <w:p w:rsidR="0070062D" w:rsidRDefault="0070062D" w:rsidP="00D516AE">
            <w:pPr>
              <w:pStyle w:val="TableText10"/>
            </w:pPr>
            <w:r>
              <w:t>1</w:t>
            </w:r>
          </w:p>
        </w:tc>
        <w:tc>
          <w:tcPr>
            <w:tcW w:w="2107" w:type="dxa"/>
            <w:tcBorders>
              <w:top w:val="single" w:sz="4" w:space="0" w:color="auto"/>
            </w:tcBorders>
          </w:tcPr>
          <w:p w:rsidR="0070062D" w:rsidRDefault="0070062D" w:rsidP="00D516AE">
            <w:pPr>
              <w:pStyle w:val="TableText10"/>
            </w:pPr>
            <w:r>
              <w:t>aluminium</w:t>
            </w:r>
          </w:p>
        </w:tc>
        <w:tc>
          <w:tcPr>
            <w:tcW w:w="4641" w:type="dxa"/>
            <w:tcBorders>
              <w:top w:val="single" w:sz="4" w:space="0" w:color="auto"/>
            </w:tcBorders>
          </w:tcPr>
          <w:p w:rsidR="0070062D" w:rsidRDefault="0070062D" w:rsidP="00D516AE">
            <w:pPr>
              <w:pStyle w:val="TableText10"/>
            </w:pPr>
            <w:r>
              <w:t>≤5mg/L</w:t>
            </w:r>
          </w:p>
        </w:tc>
      </w:tr>
      <w:tr w:rsidR="0070062D" w:rsidRPr="00CB3D59" w:rsidTr="00D516AE">
        <w:trPr>
          <w:cantSplit/>
        </w:trPr>
        <w:tc>
          <w:tcPr>
            <w:tcW w:w="1200" w:type="dxa"/>
          </w:tcPr>
          <w:p w:rsidR="0070062D" w:rsidRDefault="0070062D" w:rsidP="00D516AE">
            <w:pPr>
              <w:pStyle w:val="TableText10"/>
            </w:pPr>
            <w:r>
              <w:t>2</w:t>
            </w:r>
          </w:p>
        </w:tc>
        <w:tc>
          <w:tcPr>
            <w:tcW w:w="2107" w:type="dxa"/>
          </w:tcPr>
          <w:p w:rsidR="0070062D" w:rsidRDefault="0070062D" w:rsidP="00D516AE">
            <w:pPr>
              <w:pStyle w:val="TableText10"/>
            </w:pPr>
            <w:r>
              <w:t>arsenic</w:t>
            </w:r>
          </w:p>
        </w:tc>
        <w:tc>
          <w:tcPr>
            <w:tcW w:w="4641" w:type="dxa"/>
          </w:tcPr>
          <w:p w:rsidR="0070062D" w:rsidRDefault="0070062D" w:rsidP="00D516AE">
            <w:pPr>
              <w:pStyle w:val="TableText10"/>
            </w:pPr>
            <w:r>
              <w:t>≤0.1mg/L</w:t>
            </w:r>
          </w:p>
        </w:tc>
      </w:tr>
      <w:tr w:rsidR="0070062D" w:rsidRPr="00CB3D59" w:rsidTr="00D516AE">
        <w:trPr>
          <w:cantSplit/>
        </w:trPr>
        <w:tc>
          <w:tcPr>
            <w:tcW w:w="1200" w:type="dxa"/>
          </w:tcPr>
          <w:p w:rsidR="0070062D" w:rsidRDefault="0070062D" w:rsidP="00D516AE">
            <w:pPr>
              <w:pStyle w:val="TableText10"/>
            </w:pPr>
            <w:r>
              <w:t>3</w:t>
            </w:r>
          </w:p>
        </w:tc>
        <w:tc>
          <w:tcPr>
            <w:tcW w:w="2107" w:type="dxa"/>
          </w:tcPr>
          <w:p w:rsidR="0070062D" w:rsidRDefault="0070062D" w:rsidP="00D516AE">
            <w:pPr>
              <w:pStyle w:val="TableText10"/>
            </w:pPr>
            <w:r>
              <w:t>beryllium</w:t>
            </w:r>
          </w:p>
        </w:tc>
        <w:tc>
          <w:tcPr>
            <w:tcW w:w="4641" w:type="dxa"/>
          </w:tcPr>
          <w:p w:rsidR="0070062D" w:rsidRDefault="0070062D" w:rsidP="00D516AE">
            <w:pPr>
              <w:pStyle w:val="TableText10"/>
            </w:pPr>
            <w:r>
              <w:t>≤0.1mg/L</w:t>
            </w:r>
          </w:p>
        </w:tc>
      </w:tr>
      <w:tr w:rsidR="0070062D" w:rsidRPr="00CB3D59" w:rsidTr="00D516AE">
        <w:trPr>
          <w:cantSplit/>
        </w:trPr>
        <w:tc>
          <w:tcPr>
            <w:tcW w:w="1200" w:type="dxa"/>
          </w:tcPr>
          <w:p w:rsidR="0070062D" w:rsidRDefault="0070062D" w:rsidP="00D516AE">
            <w:pPr>
              <w:pStyle w:val="TableText10"/>
            </w:pPr>
            <w:r>
              <w:t>4</w:t>
            </w:r>
          </w:p>
        </w:tc>
        <w:tc>
          <w:tcPr>
            <w:tcW w:w="2107" w:type="dxa"/>
          </w:tcPr>
          <w:p w:rsidR="0070062D" w:rsidRDefault="0070062D" w:rsidP="00D516AE">
            <w:pPr>
              <w:pStyle w:val="TableText10"/>
            </w:pPr>
            <w:r>
              <w:t>boron</w:t>
            </w:r>
          </w:p>
        </w:tc>
        <w:tc>
          <w:tcPr>
            <w:tcW w:w="4641" w:type="dxa"/>
          </w:tcPr>
          <w:p w:rsidR="0070062D" w:rsidRDefault="0070062D" w:rsidP="00D516AE">
            <w:pPr>
              <w:pStyle w:val="TableText10"/>
            </w:pPr>
            <w:r>
              <w:t>≤6.0mg/L</w:t>
            </w:r>
          </w:p>
        </w:tc>
      </w:tr>
      <w:tr w:rsidR="0070062D" w:rsidRPr="00CB3D59" w:rsidTr="00D516AE">
        <w:trPr>
          <w:cantSplit/>
        </w:trPr>
        <w:tc>
          <w:tcPr>
            <w:tcW w:w="1200" w:type="dxa"/>
          </w:tcPr>
          <w:p w:rsidR="0070062D" w:rsidRDefault="0070062D" w:rsidP="00D516AE">
            <w:pPr>
              <w:pStyle w:val="TableText10"/>
            </w:pPr>
            <w:r>
              <w:t>5</w:t>
            </w:r>
          </w:p>
        </w:tc>
        <w:tc>
          <w:tcPr>
            <w:tcW w:w="2107" w:type="dxa"/>
          </w:tcPr>
          <w:p w:rsidR="0070062D" w:rsidRDefault="0070062D" w:rsidP="00D516AE">
            <w:pPr>
              <w:pStyle w:val="TableText10"/>
            </w:pPr>
            <w:r>
              <w:t>cadmium</w:t>
            </w:r>
          </w:p>
        </w:tc>
        <w:tc>
          <w:tcPr>
            <w:tcW w:w="4641" w:type="dxa"/>
          </w:tcPr>
          <w:p w:rsidR="0070062D" w:rsidRDefault="0070062D" w:rsidP="00D516AE">
            <w:pPr>
              <w:pStyle w:val="TableText10"/>
            </w:pPr>
            <w:r>
              <w:t>≤0.01mg/L</w:t>
            </w:r>
          </w:p>
        </w:tc>
      </w:tr>
      <w:tr w:rsidR="0070062D" w:rsidRPr="00CB3D59" w:rsidTr="00D516AE">
        <w:trPr>
          <w:cantSplit/>
        </w:trPr>
        <w:tc>
          <w:tcPr>
            <w:tcW w:w="1200" w:type="dxa"/>
          </w:tcPr>
          <w:p w:rsidR="0070062D" w:rsidRDefault="0070062D" w:rsidP="00D516AE">
            <w:pPr>
              <w:pStyle w:val="TableText10"/>
            </w:pPr>
            <w:r>
              <w:t>6</w:t>
            </w:r>
          </w:p>
        </w:tc>
        <w:tc>
          <w:tcPr>
            <w:tcW w:w="2107" w:type="dxa"/>
          </w:tcPr>
          <w:p w:rsidR="0070062D" w:rsidRDefault="0070062D" w:rsidP="00D516AE">
            <w:pPr>
              <w:pStyle w:val="TableText10"/>
            </w:pPr>
            <w:r>
              <w:t>chloride</w:t>
            </w:r>
          </w:p>
        </w:tc>
        <w:tc>
          <w:tcPr>
            <w:tcW w:w="4641" w:type="dxa"/>
          </w:tcPr>
          <w:p w:rsidR="0070062D" w:rsidRDefault="0070062D" w:rsidP="00D516AE">
            <w:pPr>
              <w:pStyle w:val="TableText10"/>
            </w:pPr>
            <w:r>
              <w:t>≤700mg/L</w:t>
            </w:r>
          </w:p>
        </w:tc>
      </w:tr>
      <w:tr w:rsidR="0070062D" w:rsidRPr="00CB3D59" w:rsidTr="00D516AE">
        <w:trPr>
          <w:cantSplit/>
        </w:trPr>
        <w:tc>
          <w:tcPr>
            <w:tcW w:w="1200" w:type="dxa"/>
          </w:tcPr>
          <w:p w:rsidR="0070062D" w:rsidRDefault="0070062D" w:rsidP="00D516AE">
            <w:pPr>
              <w:pStyle w:val="TableText10"/>
            </w:pPr>
            <w:r>
              <w:t>7</w:t>
            </w:r>
          </w:p>
        </w:tc>
        <w:tc>
          <w:tcPr>
            <w:tcW w:w="2107" w:type="dxa"/>
          </w:tcPr>
          <w:p w:rsidR="0070062D" w:rsidRDefault="0070062D" w:rsidP="00D516AE">
            <w:pPr>
              <w:pStyle w:val="TableText10"/>
            </w:pPr>
            <w:r>
              <w:t>chromium</w:t>
            </w:r>
          </w:p>
        </w:tc>
        <w:tc>
          <w:tcPr>
            <w:tcW w:w="4641" w:type="dxa"/>
          </w:tcPr>
          <w:p w:rsidR="0070062D" w:rsidRDefault="0070062D" w:rsidP="00D516AE">
            <w:pPr>
              <w:pStyle w:val="TableText10"/>
            </w:pPr>
            <w:r>
              <w:t>≤0.1mg/L</w:t>
            </w:r>
          </w:p>
        </w:tc>
      </w:tr>
      <w:tr w:rsidR="0070062D" w:rsidRPr="00CB3D59" w:rsidTr="00D516AE">
        <w:trPr>
          <w:cantSplit/>
        </w:trPr>
        <w:tc>
          <w:tcPr>
            <w:tcW w:w="1200" w:type="dxa"/>
          </w:tcPr>
          <w:p w:rsidR="0070062D" w:rsidRDefault="0070062D" w:rsidP="00D516AE">
            <w:pPr>
              <w:pStyle w:val="TableText10"/>
            </w:pPr>
            <w:r>
              <w:t>8</w:t>
            </w:r>
          </w:p>
        </w:tc>
        <w:tc>
          <w:tcPr>
            <w:tcW w:w="2107" w:type="dxa"/>
          </w:tcPr>
          <w:p w:rsidR="0070062D" w:rsidRDefault="0070062D" w:rsidP="00D516AE">
            <w:pPr>
              <w:pStyle w:val="TableText10"/>
            </w:pPr>
            <w:r>
              <w:t>copper</w:t>
            </w:r>
          </w:p>
        </w:tc>
        <w:tc>
          <w:tcPr>
            <w:tcW w:w="4641" w:type="dxa"/>
          </w:tcPr>
          <w:p w:rsidR="0070062D" w:rsidRDefault="0070062D" w:rsidP="00D516AE">
            <w:pPr>
              <w:pStyle w:val="TableText10"/>
            </w:pPr>
            <w:r>
              <w:t>≤1.0mg/L</w:t>
            </w:r>
          </w:p>
        </w:tc>
      </w:tr>
      <w:tr w:rsidR="0070062D" w:rsidRPr="00CB3D59" w:rsidTr="00D516AE">
        <w:trPr>
          <w:cantSplit/>
        </w:trPr>
        <w:tc>
          <w:tcPr>
            <w:tcW w:w="1200" w:type="dxa"/>
          </w:tcPr>
          <w:p w:rsidR="0070062D" w:rsidRDefault="0070062D" w:rsidP="00D516AE">
            <w:pPr>
              <w:pStyle w:val="TableText10"/>
            </w:pPr>
            <w:r>
              <w:t>9</w:t>
            </w:r>
          </w:p>
        </w:tc>
        <w:tc>
          <w:tcPr>
            <w:tcW w:w="2107" w:type="dxa"/>
          </w:tcPr>
          <w:p w:rsidR="0070062D" w:rsidRDefault="0070062D" w:rsidP="00D516AE">
            <w:pPr>
              <w:pStyle w:val="TableText10"/>
            </w:pPr>
            <w:r>
              <w:t>fluoride</w:t>
            </w:r>
          </w:p>
        </w:tc>
        <w:tc>
          <w:tcPr>
            <w:tcW w:w="4641" w:type="dxa"/>
          </w:tcPr>
          <w:p w:rsidR="0070062D" w:rsidRDefault="0070062D" w:rsidP="00D516AE">
            <w:pPr>
              <w:pStyle w:val="TableText10"/>
            </w:pPr>
            <w:r>
              <w:t>≤1.0mg/L</w:t>
            </w:r>
          </w:p>
        </w:tc>
      </w:tr>
      <w:tr w:rsidR="0070062D" w:rsidRPr="00CB3D59" w:rsidTr="00D516AE">
        <w:trPr>
          <w:cantSplit/>
        </w:trPr>
        <w:tc>
          <w:tcPr>
            <w:tcW w:w="1200" w:type="dxa"/>
          </w:tcPr>
          <w:p w:rsidR="0070062D" w:rsidRDefault="0070062D" w:rsidP="00D516AE">
            <w:pPr>
              <w:pStyle w:val="TableText10"/>
            </w:pPr>
            <w:r>
              <w:t>10</w:t>
            </w:r>
          </w:p>
        </w:tc>
        <w:tc>
          <w:tcPr>
            <w:tcW w:w="2107" w:type="dxa"/>
          </w:tcPr>
          <w:p w:rsidR="0070062D" w:rsidRDefault="0070062D" w:rsidP="00D516AE">
            <w:pPr>
              <w:pStyle w:val="TableText10"/>
            </w:pPr>
            <w:r>
              <w:t>iron</w:t>
            </w:r>
          </w:p>
        </w:tc>
        <w:tc>
          <w:tcPr>
            <w:tcW w:w="4641" w:type="dxa"/>
          </w:tcPr>
          <w:p w:rsidR="0070062D" w:rsidRDefault="0070062D" w:rsidP="00D516AE">
            <w:pPr>
              <w:pStyle w:val="TableText10"/>
            </w:pPr>
            <w:r>
              <w:t>≤1.0mg/L</w:t>
            </w:r>
          </w:p>
        </w:tc>
      </w:tr>
      <w:tr w:rsidR="0070062D" w:rsidRPr="00CB3D59" w:rsidTr="00D516AE">
        <w:trPr>
          <w:cantSplit/>
        </w:trPr>
        <w:tc>
          <w:tcPr>
            <w:tcW w:w="1200" w:type="dxa"/>
          </w:tcPr>
          <w:p w:rsidR="0070062D" w:rsidRDefault="0070062D" w:rsidP="00D516AE">
            <w:pPr>
              <w:pStyle w:val="TableText10"/>
            </w:pPr>
            <w:r>
              <w:t>11</w:t>
            </w:r>
          </w:p>
        </w:tc>
        <w:tc>
          <w:tcPr>
            <w:tcW w:w="2107" w:type="dxa"/>
          </w:tcPr>
          <w:p w:rsidR="0070062D" w:rsidRDefault="0070062D" w:rsidP="00D516AE">
            <w:pPr>
              <w:pStyle w:val="TableText10"/>
            </w:pPr>
            <w:r>
              <w:t>lead</w:t>
            </w:r>
          </w:p>
        </w:tc>
        <w:tc>
          <w:tcPr>
            <w:tcW w:w="4641" w:type="dxa"/>
          </w:tcPr>
          <w:p w:rsidR="0070062D" w:rsidRDefault="0070062D" w:rsidP="00D516AE">
            <w:pPr>
              <w:pStyle w:val="TableText10"/>
            </w:pPr>
            <w:r>
              <w:t>≤0.2mg/L</w:t>
            </w:r>
          </w:p>
        </w:tc>
      </w:tr>
      <w:tr w:rsidR="0070062D" w:rsidRPr="00CB3D59" w:rsidTr="00D516AE">
        <w:trPr>
          <w:cantSplit/>
        </w:trPr>
        <w:tc>
          <w:tcPr>
            <w:tcW w:w="1200" w:type="dxa"/>
          </w:tcPr>
          <w:p w:rsidR="0070062D" w:rsidRDefault="0070062D" w:rsidP="00D516AE">
            <w:pPr>
              <w:pStyle w:val="TableText10"/>
            </w:pPr>
            <w:r>
              <w:t>12</w:t>
            </w:r>
          </w:p>
        </w:tc>
        <w:tc>
          <w:tcPr>
            <w:tcW w:w="2107" w:type="dxa"/>
          </w:tcPr>
          <w:p w:rsidR="0070062D" w:rsidRDefault="0070062D" w:rsidP="00D516AE">
            <w:pPr>
              <w:pStyle w:val="TableText10"/>
            </w:pPr>
            <w:r>
              <w:t>lithium</w:t>
            </w:r>
          </w:p>
        </w:tc>
        <w:tc>
          <w:tcPr>
            <w:tcW w:w="4641" w:type="dxa"/>
          </w:tcPr>
          <w:p w:rsidR="0070062D" w:rsidRDefault="0070062D" w:rsidP="00D516AE">
            <w:pPr>
              <w:pStyle w:val="TableText10"/>
            </w:pPr>
            <w:r>
              <w:t>≤2.5mg/L</w:t>
            </w:r>
          </w:p>
        </w:tc>
      </w:tr>
      <w:tr w:rsidR="0070062D" w:rsidRPr="00CB3D59" w:rsidTr="00D516AE">
        <w:trPr>
          <w:cantSplit/>
        </w:trPr>
        <w:tc>
          <w:tcPr>
            <w:tcW w:w="1200" w:type="dxa"/>
          </w:tcPr>
          <w:p w:rsidR="0070062D" w:rsidRDefault="0070062D" w:rsidP="00D516AE">
            <w:pPr>
              <w:pStyle w:val="TableText10"/>
            </w:pPr>
            <w:r>
              <w:t>13</w:t>
            </w:r>
          </w:p>
        </w:tc>
        <w:tc>
          <w:tcPr>
            <w:tcW w:w="2107" w:type="dxa"/>
          </w:tcPr>
          <w:p w:rsidR="0070062D" w:rsidRDefault="0070062D" w:rsidP="00D516AE">
            <w:pPr>
              <w:pStyle w:val="TableText10"/>
            </w:pPr>
            <w:r>
              <w:t>manganese</w:t>
            </w:r>
          </w:p>
        </w:tc>
        <w:tc>
          <w:tcPr>
            <w:tcW w:w="4641" w:type="dxa"/>
          </w:tcPr>
          <w:p w:rsidR="0070062D" w:rsidRDefault="0070062D" w:rsidP="00D516AE">
            <w:pPr>
              <w:pStyle w:val="TableText10"/>
            </w:pPr>
            <w:r>
              <w:t>≤0.2mg/L</w:t>
            </w:r>
          </w:p>
        </w:tc>
      </w:tr>
      <w:tr w:rsidR="0070062D" w:rsidRPr="00CB3D59" w:rsidTr="00D516AE">
        <w:trPr>
          <w:cantSplit/>
        </w:trPr>
        <w:tc>
          <w:tcPr>
            <w:tcW w:w="1200" w:type="dxa"/>
          </w:tcPr>
          <w:p w:rsidR="0070062D" w:rsidRDefault="0070062D" w:rsidP="00D516AE">
            <w:pPr>
              <w:pStyle w:val="TableText10"/>
            </w:pPr>
            <w:r>
              <w:t>14</w:t>
            </w:r>
          </w:p>
        </w:tc>
        <w:tc>
          <w:tcPr>
            <w:tcW w:w="2107" w:type="dxa"/>
          </w:tcPr>
          <w:p w:rsidR="0070062D" w:rsidRDefault="0070062D" w:rsidP="00D516AE">
            <w:pPr>
              <w:pStyle w:val="TableText10"/>
            </w:pPr>
            <w:r>
              <w:t>mercury</w:t>
            </w:r>
          </w:p>
        </w:tc>
        <w:tc>
          <w:tcPr>
            <w:tcW w:w="4641" w:type="dxa"/>
          </w:tcPr>
          <w:p w:rsidR="0070062D" w:rsidRDefault="0070062D" w:rsidP="00D516AE">
            <w:pPr>
              <w:pStyle w:val="TableText10"/>
            </w:pPr>
            <w:r>
              <w:t>≤0.002mg/L</w:t>
            </w:r>
          </w:p>
        </w:tc>
      </w:tr>
      <w:tr w:rsidR="0070062D" w:rsidRPr="00CB3D59" w:rsidTr="00D516AE">
        <w:trPr>
          <w:cantSplit/>
        </w:trPr>
        <w:tc>
          <w:tcPr>
            <w:tcW w:w="1200" w:type="dxa"/>
          </w:tcPr>
          <w:p w:rsidR="0070062D" w:rsidRDefault="0070062D" w:rsidP="00D516AE">
            <w:pPr>
              <w:pStyle w:val="TableText10"/>
            </w:pPr>
            <w:r>
              <w:t>15</w:t>
            </w:r>
          </w:p>
        </w:tc>
        <w:tc>
          <w:tcPr>
            <w:tcW w:w="2107" w:type="dxa"/>
          </w:tcPr>
          <w:p w:rsidR="0070062D" w:rsidRDefault="0070062D" w:rsidP="00D516AE">
            <w:pPr>
              <w:pStyle w:val="TableText10"/>
            </w:pPr>
            <w:r>
              <w:t>molybdenum</w:t>
            </w:r>
          </w:p>
        </w:tc>
        <w:tc>
          <w:tcPr>
            <w:tcW w:w="4641" w:type="dxa"/>
          </w:tcPr>
          <w:p w:rsidR="0070062D" w:rsidRDefault="0070062D" w:rsidP="00D516AE">
            <w:pPr>
              <w:pStyle w:val="TableText10"/>
            </w:pPr>
            <w:r>
              <w:t>≤0.01mg/L</w:t>
            </w:r>
          </w:p>
        </w:tc>
      </w:tr>
      <w:tr w:rsidR="0070062D" w:rsidRPr="00CB3D59" w:rsidTr="00D516AE">
        <w:trPr>
          <w:cantSplit/>
        </w:trPr>
        <w:tc>
          <w:tcPr>
            <w:tcW w:w="1200" w:type="dxa"/>
          </w:tcPr>
          <w:p w:rsidR="0070062D" w:rsidRDefault="0070062D" w:rsidP="00D516AE">
            <w:pPr>
              <w:pStyle w:val="TableText10"/>
            </w:pPr>
            <w:r>
              <w:t>16</w:t>
            </w:r>
          </w:p>
        </w:tc>
        <w:tc>
          <w:tcPr>
            <w:tcW w:w="2107" w:type="dxa"/>
          </w:tcPr>
          <w:p w:rsidR="0070062D" w:rsidRDefault="0070062D" w:rsidP="00D516AE">
            <w:pPr>
              <w:pStyle w:val="TableText10"/>
            </w:pPr>
            <w:r>
              <w:t>nickel</w:t>
            </w:r>
          </w:p>
        </w:tc>
        <w:tc>
          <w:tcPr>
            <w:tcW w:w="4641" w:type="dxa"/>
          </w:tcPr>
          <w:p w:rsidR="0070062D" w:rsidRDefault="0070062D" w:rsidP="00D516AE">
            <w:pPr>
              <w:pStyle w:val="TableText10"/>
            </w:pPr>
            <w:r>
              <w:t>≤0.2mg/L</w:t>
            </w:r>
          </w:p>
        </w:tc>
      </w:tr>
      <w:tr w:rsidR="0070062D" w:rsidRPr="00CB3D59" w:rsidTr="00D516AE">
        <w:trPr>
          <w:cantSplit/>
        </w:trPr>
        <w:tc>
          <w:tcPr>
            <w:tcW w:w="1200" w:type="dxa"/>
          </w:tcPr>
          <w:p w:rsidR="0070062D" w:rsidRDefault="0070062D" w:rsidP="00D516AE">
            <w:pPr>
              <w:pStyle w:val="TableText10"/>
            </w:pPr>
            <w:r>
              <w:t>17</w:t>
            </w:r>
          </w:p>
        </w:tc>
        <w:tc>
          <w:tcPr>
            <w:tcW w:w="2107" w:type="dxa"/>
          </w:tcPr>
          <w:p w:rsidR="0070062D" w:rsidRDefault="0070062D" w:rsidP="00D516AE">
            <w:pPr>
              <w:pStyle w:val="TableText10"/>
            </w:pPr>
            <w:r>
              <w:t>selenium</w:t>
            </w:r>
          </w:p>
        </w:tc>
        <w:tc>
          <w:tcPr>
            <w:tcW w:w="4641" w:type="dxa"/>
          </w:tcPr>
          <w:p w:rsidR="0070062D" w:rsidRDefault="0070062D" w:rsidP="00D516AE">
            <w:pPr>
              <w:pStyle w:val="TableText10"/>
            </w:pPr>
            <w:r>
              <w:t>≤0.02mg/L</w:t>
            </w:r>
          </w:p>
        </w:tc>
      </w:tr>
      <w:tr w:rsidR="0070062D" w:rsidRPr="00CB3D59" w:rsidTr="00D516AE">
        <w:trPr>
          <w:cantSplit/>
        </w:trPr>
        <w:tc>
          <w:tcPr>
            <w:tcW w:w="1200" w:type="dxa"/>
          </w:tcPr>
          <w:p w:rsidR="0070062D" w:rsidRDefault="0070062D" w:rsidP="00D516AE">
            <w:pPr>
              <w:pStyle w:val="TableText10"/>
            </w:pPr>
            <w:r>
              <w:t>18</w:t>
            </w:r>
          </w:p>
        </w:tc>
        <w:tc>
          <w:tcPr>
            <w:tcW w:w="2107" w:type="dxa"/>
          </w:tcPr>
          <w:p w:rsidR="0070062D" w:rsidRDefault="0070062D" w:rsidP="00D516AE">
            <w:pPr>
              <w:pStyle w:val="TableText10"/>
            </w:pPr>
            <w:r>
              <w:t>sodium</w:t>
            </w:r>
          </w:p>
        </w:tc>
        <w:tc>
          <w:tcPr>
            <w:tcW w:w="4641" w:type="dxa"/>
          </w:tcPr>
          <w:p w:rsidR="0070062D" w:rsidRDefault="0070062D" w:rsidP="00D516AE">
            <w:pPr>
              <w:pStyle w:val="TableText10"/>
            </w:pPr>
            <w:r>
              <w:t>115-460mg/L</w:t>
            </w:r>
          </w:p>
        </w:tc>
      </w:tr>
      <w:tr w:rsidR="0070062D" w:rsidRPr="00CB3D59" w:rsidTr="00D516AE">
        <w:trPr>
          <w:cantSplit/>
        </w:trPr>
        <w:tc>
          <w:tcPr>
            <w:tcW w:w="1200" w:type="dxa"/>
          </w:tcPr>
          <w:p w:rsidR="0070062D" w:rsidRDefault="0070062D" w:rsidP="00D516AE">
            <w:pPr>
              <w:pStyle w:val="TableText10"/>
            </w:pPr>
            <w:r>
              <w:t>19</w:t>
            </w:r>
          </w:p>
        </w:tc>
        <w:tc>
          <w:tcPr>
            <w:tcW w:w="2107" w:type="dxa"/>
          </w:tcPr>
          <w:p w:rsidR="0070062D" w:rsidRDefault="0070062D" w:rsidP="00D516AE">
            <w:pPr>
              <w:pStyle w:val="TableText10"/>
            </w:pPr>
            <w:r>
              <w:t>uranium</w:t>
            </w:r>
          </w:p>
        </w:tc>
        <w:tc>
          <w:tcPr>
            <w:tcW w:w="4641" w:type="dxa"/>
          </w:tcPr>
          <w:p w:rsidR="0070062D" w:rsidRDefault="0070062D" w:rsidP="00D516AE">
            <w:pPr>
              <w:pStyle w:val="TableText10"/>
            </w:pPr>
            <w:r>
              <w:t>≤0.01mg/L</w:t>
            </w:r>
          </w:p>
        </w:tc>
      </w:tr>
      <w:tr w:rsidR="0070062D" w:rsidRPr="00CB3D59" w:rsidTr="00D516AE">
        <w:trPr>
          <w:cantSplit/>
        </w:trPr>
        <w:tc>
          <w:tcPr>
            <w:tcW w:w="1200" w:type="dxa"/>
            <w:tcBorders>
              <w:bottom w:val="single" w:sz="4" w:space="0" w:color="C0C0C0"/>
            </w:tcBorders>
          </w:tcPr>
          <w:p w:rsidR="0070062D" w:rsidRDefault="0070062D" w:rsidP="00D516AE">
            <w:pPr>
              <w:pStyle w:val="TableText10"/>
            </w:pPr>
            <w:r>
              <w:lastRenderedPageBreak/>
              <w:t>20</w:t>
            </w:r>
          </w:p>
        </w:tc>
        <w:tc>
          <w:tcPr>
            <w:tcW w:w="2107" w:type="dxa"/>
            <w:tcBorders>
              <w:bottom w:val="single" w:sz="4" w:space="0" w:color="C0C0C0"/>
            </w:tcBorders>
          </w:tcPr>
          <w:p w:rsidR="0070062D" w:rsidRDefault="0070062D" w:rsidP="00D516AE">
            <w:pPr>
              <w:pStyle w:val="TableText10"/>
            </w:pPr>
            <w:r>
              <w:t>vanadium</w:t>
            </w:r>
          </w:p>
        </w:tc>
        <w:tc>
          <w:tcPr>
            <w:tcW w:w="4641" w:type="dxa"/>
            <w:tcBorders>
              <w:bottom w:val="single" w:sz="4" w:space="0" w:color="C0C0C0"/>
            </w:tcBorders>
          </w:tcPr>
          <w:p w:rsidR="0070062D" w:rsidRDefault="0070062D" w:rsidP="00D516AE">
            <w:pPr>
              <w:pStyle w:val="TableText10"/>
            </w:pPr>
            <w:r>
              <w:t>≤0.1mg/L</w:t>
            </w:r>
          </w:p>
        </w:tc>
      </w:tr>
      <w:tr w:rsidR="0070062D" w:rsidRPr="00CB3D59" w:rsidTr="00D516AE">
        <w:trPr>
          <w:cantSplit/>
        </w:trPr>
        <w:tc>
          <w:tcPr>
            <w:tcW w:w="1200" w:type="dxa"/>
            <w:tcBorders>
              <w:bottom w:val="nil"/>
            </w:tcBorders>
          </w:tcPr>
          <w:p w:rsidR="0070062D" w:rsidRDefault="0070062D" w:rsidP="00D516AE">
            <w:pPr>
              <w:pStyle w:val="TableText10"/>
            </w:pPr>
            <w:r>
              <w:t>21</w:t>
            </w:r>
          </w:p>
        </w:tc>
        <w:tc>
          <w:tcPr>
            <w:tcW w:w="2107" w:type="dxa"/>
            <w:tcBorders>
              <w:bottom w:val="nil"/>
            </w:tcBorders>
          </w:tcPr>
          <w:p w:rsidR="0070062D" w:rsidRDefault="0070062D" w:rsidP="00D516AE">
            <w:pPr>
              <w:pStyle w:val="TableText10"/>
              <w:rPr>
                <w:b/>
              </w:rPr>
            </w:pPr>
            <w:r>
              <w:t>zinc—</w:t>
            </w:r>
          </w:p>
        </w:tc>
        <w:tc>
          <w:tcPr>
            <w:tcW w:w="4641" w:type="dxa"/>
            <w:tcBorders>
              <w:bottom w:val="nil"/>
            </w:tcBorders>
          </w:tcPr>
          <w:p w:rsidR="0070062D" w:rsidRDefault="0070062D" w:rsidP="00D516AE">
            <w:pPr>
              <w:pStyle w:val="TableText10"/>
            </w:pPr>
          </w:p>
        </w:tc>
      </w:tr>
      <w:tr w:rsidR="0070062D" w:rsidRPr="00CB3D59" w:rsidTr="00D516AE">
        <w:trPr>
          <w:cantSplit/>
        </w:trPr>
        <w:tc>
          <w:tcPr>
            <w:tcW w:w="1200" w:type="dxa"/>
            <w:tcBorders>
              <w:top w:val="nil"/>
              <w:bottom w:val="nil"/>
            </w:tcBorders>
          </w:tcPr>
          <w:p w:rsidR="0070062D" w:rsidRDefault="0070062D" w:rsidP="00D516AE">
            <w:pPr>
              <w:pStyle w:val="TableText10"/>
            </w:pPr>
            <w:r>
              <w:t>21.1</w:t>
            </w:r>
          </w:p>
        </w:tc>
        <w:tc>
          <w:tcPr>
            <w:tcW w:w="2107" w:type="dxa"/>
            <w:tcBorders>
              <w:top w:val="nil"/>
              <w:bottom w:val="nil"/>
            </w:tcBorders>
          </w:tcPr>
          <w:p w:rsidR="0070062D" w:rsidRDefault="0070062D" w:rsidP="00D516AE">
            <w:pPr>
              <w:pStyle w:val="TableText10"/>
              <w:rPr>
                <w:b/>
              </w:rPr>
            </w:pPr>
            <w:r>
              <w:t>soil pH</w:t>
            </w:r>
            <w:r>
              <w:sym w:font="Symbol" w:char="F0A3"/>
            </w:r>
            <w:r>
              <w:t>6.5</w:t>
            </w:r>
          </w:p>
        </w:tc>
        <w:tc>
          <w:tcPr>
            <w:tcW w:w="4641" w:type="dxa"/>
            <w:tcBorders>
              <w:top w:val="nil"/>
              <w:bottom w:val="nil"/>
            </w:tcBorders>
          </w:tcPr>
          <w:p w:rsidR="0070062D" w:rsidRDefault="0070062D" w:rsidP="00D516AE">
            <w:pPr>
              <w:pStyle w:val="TableText10"/>
            </w:pPr>
            <w:r>
              <w:t>≤1mg/L</w:t>
            </w:r>
          </w:p>
        </w:tc>
      </w:tr>
      <w:tr w:rsidR="0070062D" w:rsidRPr="00CB3D59" w:rsidTr="00D516AE">
        <w:trPr>
          <w:cantSplit/>
        </w:trPr>
        <w:tc>
          <w:tcPr>
            <w:tcW w:w="1200" w:type="dxa"/>
            <w:tcBorders>
              <w:top w:val="nil"/>
            </w:tcBorders>
          </w:tcPr>
          <w:p w:rsidR="0070062D" w:rsidRDefault="0070062D" w:rsidP="00D516AE">
            <w:pPr>
              <w:pStyle w:val="TableText10"/>
            </w:pPr>
            <w:r>
              <w:t>21.2</w:t>
            </w:r>
          </w:p>
        </w:tc>
        <w:tc>
          <w:tcPr>
            <w:tcW w:w="2107" w:type="dxa"/>
            <w:tcBorders>
              <w:top w:val="nil"/>
            </w:tcBorders>
          </w:tcPr>
          <w:p w:rsidR="0070062D" w:rsidRDefault="0070062D" w:rsidP="00D516AE">
            <w:pPr>
              <w:pStyle w:val="TableText10"/>
              <w:rPr>
                <w:b/>
              </w:rPr>
            </w:pPr>
            <w:r>
              <w:t>soil pH&gt;6.5</w:t>
            </w:r>
          </w:p>
        </w:tc>
        <w:tc>
          <w:tcPr>
            <w:tcW w:w="4641" w:type="dxa"/>
            <w:tcBorders>
              <w:top w:val="nil"/>
            </w:tcBorders>
          </w:tcPr>
          <w:p w:rsidR="0070062D" w:rsidRDefault="0070062D" w:rsidP="00D516AE">
            <w:pPr>
              <w:pStyle w:val="TableText10"/>
            </w:pPr>
            <w:r>
              <w:t>≤5mg/L</w:t>
            </w:r>
          </w:p>
        </w:tc>
      </w:tr>
    </w:tbl>
    <w:p w:rsidR="00595DDD" w:rsidRDefault="00595DDD"/>
    <w:p w:rsidR="00595DDD" w:rsidRDefault="00595DDD">
      <w:pPr>
        <w:pStyle w:val="TableHd"/>
        <w:ind w:left="1254" w:hanging="1254"/>
      </w:pPr>
      <w:r>
        <w:t>Table 4.6.4</w:t>
      </w:r>
      <w:r>
        <w:tab/>
        <w:t>Chemistry—organic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0062D" w:rsidRPr="00CB3D59" w:rsidTr="00D516AE">
        <w:trPr>
          <w:cantSplit/>
          <w:tblHeader/>
        </w:trPr>
        <w:tc>
          <w:tcPr>
            <w:tcW w:w="1200" w:type="dxa"/>
            <w:tcBorders>
              <w:bottom w:val="single" w:sz="4" w:space="0" w:color="auto"/>
            </w:tcBorders>
          </w:tcPr>
          <w:p w:rsidR="0070062D" w:rsidRPr="00CB3D59" w:rsidRDefault="0070062D" w:rsidP="00D516AE">
            <w:pPr>
              <w:pStyle w:val="TableColHd"/>
            </w:pPr>
            <w:r w:rsidRPr="00783A18">
              <w:t>column 1</w:t>
            </w:r>
          </w:p>
          <w:p w:rsidR="0070062D" w:rsidRPr="00CB3D59" w:rsidRDefault="0070062D" w:rsidP="00D516AE">
            <w:pPr>
              <w:pStyle w:val="TableColHd"/>
            </w:pPr>
            <w:r w:rsidRPr="00783A18">
              <w:t>item</w:t>
            </w:r>
          </w:p>
        </w:tc>
        <w:tc>
          <w:tcPr>
            <w:tcW w:w="2107" w:type="dxa"/>
            <w:tcBorders>
              <w:bottom w:val="single" w:sz="4" w:space="0" w:color="auto"/>
            </w:tcBorders>
          </w:tcPr>
          <w:p w:rsidR="0070062D" w:rsidRDefault="0070062D" w:rsidP="00D516AE">
            <w:pPr>
              <w:pStyle w:val="TableColHd"/>
            </w:pPr>
            <w:r w:rsidRPr="00783A18">
              <w:t>column 2</w:t>
            </w:r>
          </w:p>
          <w:p w:rsidR="0070062D" w:rsidRPr="00CB3D59" w:rsidRDefault="0070062D" w:rsidP="00D516AE">
            <w:pPr>
              <w:pStyle w:val="TableColHd"/>
            </w:pPr>
            <w:r>
              <w:t>indicator</w:t>
            </w:r>
          </w:p>
        </w:tc>
        <w:tc>
          <w:tcPr>
            <w:tcW w:w="4641" w:type="dxa"/>
            <w:tcBorders>
              <w:bottom w:val="single" w:sz="4" w:space="0" w:color="auto"/>
            </w:tcBorders>
          </w:tcPr>
          <w:p w:rsidR="0070062D" w:rsidRDefault="0070062D" w:rsidP="00D516AE">
            <w:pPr>
              <w:pStyle w:val="TableColHd"/>
            </w:pPr>
            <w:r w:rsidRPr="00783A18">
              <w:t>column 3</w:t>
            </w:r>
          </w:p>
          <w:p w:rsidR="0070062D" w:rsidRPr="00CB3D59" w:rsidRDefault="0070062D" w:rsidP="00D516AE">
            <w:pPr>
              <w:pStyle w:val="TableColHd"/>
            </w:pPr>
            <w:r>
              <w:t>standard</w:t>
            </w:r>
          </w:p>
        </w:tc>
      </w:tr>
      <w:tr w:rsidR="0070062D" w:rsidRPr="00CB3D59" w:rsidTr="00D516AE">
        <w:trPr>
          <w:cantSplit/>
        </w:trPr>
        <w:tc>
          <w:tcPr>
            <w:tcW w:w="1200" w:type="dxa"/>
            <w:tcBorders>
              <w:top w:val="single" w:sz="4" w:space="0" w:color="auto"/>
            </w:tcBorders>
          </w:tcPr>
          <w:p w:rsidR="0070062D" w:rsidRDefault="0070062D" w:rsidP="00D516AE">
            <w:pPr>
              <w:pStyle w:val="TableText10"/>
            </w:pPr>
            <w:r>
              <w:t>1</w:t>
            </w:r>
          </w:p>
        </w:tc>
        <w:tc>
          <w:tcPr>
            <w:tcW w:w="2107" w:type="dxa"/>
            <w:tcBorders>
              <w:top w:val="single" w:sz="4" w:space="0" w:color="auto"/>
            </w:tcBorders>
          </w:tcPr>
          <w:p w:rsidR="0070062D" w:rsidRDefault="0070062D" w:rsidP="00D516AE">
            <w:pPr>
              <w:pStyle w:val="TableText10"/>
            </w:pPr>
            <w:r>
              <w:t>atrazine</w:t>
            </w:r>
          </w:p>
        </w:tc>
        <w:tc>
          <w:tcPr>
            <w:tcW w:w="4641" w:type="dxa"/>
            <w:tcBorders>
              <w:top w:val="single" w:sz="4" w:space="0" w:color="auto"/>
            </w:tcBorders>
          </w:tcPr>
          <w:p w:rsidR="0070062D" w:rsidRDefault="0070062D" w:rsidP="00D516AE">
            <w:pPr>
              <w:pStyle w:val="TableText10"/>
            </w:pPr>
            <w:r>
              <w:t>≤0.02</w:t>
            </w:r>
            <w:r>
              <w:sym w:font="Symbol" w:char="F06D"/>
            </w:r>
            <w:r>
              <w:t>g/L</w:t>
            </w:r>
          </w:p>
        </w:tc>
      </w:tr>
      <w:tr w:rsidR="0070062D" w:rsidRPr="00CB3D59" w:rsidTr="00D516AE">
        <w:trPr>
          <w:cantSplit/>
        </w:trPr>
        <w:tc>
          <w:tcPr>
            <w:tcW w:w="1200" w:type="dxa"/>
          </w:tcPr>
          <w:p w:rsidR="0070062D" w:rsidRDefault="0070062D" w:rsidP="00D516AE">
            <w:pPr>
              <w:pStyle w:val="TableText10"/>
            </w:pPr>
            <w:r>
              <w:t>2</w:t>
            </w:r>
          </w:p>
        </w:tc>
        <w:tc>
          <w:tcPr>
            <w:tcW w:w="2107" w:type="dxa"/>
          </w:tcPr>
          <w:p w:rsidR="0070062D" w:rsidRDefault="0070062D" w:rsidP="00D516AE">
            <w:pPr>
              <w:pStyle w:val="TableText10"/>
            </w:pPr>
            <w:r>
              <w:t>chlordane</w:t>
            </w:r>
          </w:p>
        </w:tc>
        <w:tc>
          <w:tcPr>
            <w:tcW w:w="4641" w:type="dxa"/>
          </w:tcPr>
          <w:p w:rsidR="0070062D" w:rsidRDefault="0070062D" w:rsidP="00D516AE">
            <w:pPr>
              <w:pStyle w:val="TableText10"/>
            </w:pPr>
            <w:r>
              <w:t>≤2</w:t>
            </w:r>
            <w:r>
              <w:sym w:font="Symbol" w:char="F06D"/>
            </w:r>
            <w:r>
              <w:t>g/L</w:t>
            </w:r>
          </w:p>
        </w:tc>
      </w:tr>
      <w:tr w:rsidR="0070062D" w:rsidRPr="00CB3D59" w:rsidTr="00D516AE">
        <w:trPr>
          <w:cantSplit/>
        </w:trPr>
        <w:tc>
          <w:tcPr>
            <w:tcW w:w="1200" w:type="dxa"/>
          </w:tcPr>
          <w:p w:rsidR="0070062D" w:rsidRDefault="0070062D" w:rsidP="00D516AE">
            <w:pPr>
              <w:pStyle w:val="TableText10"/>
            </w:pPr>
            <w:r>
              <w:t>3</w:t>
            </w:r>
          </w:p>
        </w:tc>
        <w:tc>
          <w:tcPr>
            <w:tcW w:w="2107" w:type="dxa"/>
          </w:tcPr>
          <w:p w:rsidR="0070062D" w:rsidRDefault="0070062D" w:rsidP="00D516AE">
            <w:pPr>
              <w:pStyle w:val="TableText10"/>
            </w:pPr>
            <w:r>
              <w:t>dieldrin</w:t>
            </w:r>
          </w:p>
        </w:tc>
        <w:tc>
          <w:tcPr>
            <w:tcW w:w="4641" w:type="dxa"/>
          </w:tcPr>
          <w:p w:rsidR="0070062D" w:rsidRDefault="0070062D" w:rsidP="00D516AE">
            <w:pPr>
              <w:pStyle w:val="TableText10"/>
            </w:pPr>
            <w:r>
              <w:t>≤0.5</w:t>
            </w:r>
            <w:r>
              <w:sym w:font="Symbol" w:char="F06D"/>
            </w:r>
            <w:r>
              <w:t>g/L</w:t>
            </w:r>
          </w:p>
        </w:tc>
      </w:tr>
      <w:tr w:rsidR="0070062D" w:rsidRPr="00CB3D59" w:rsidTr="00D516AE">
        <w:trPr>
          <w:cantSplit/>
        </w:trPr>
        <w:tc>
          <w:tcPr>
            <w:tcW w:w="1200" w:type="dxa"/>
          </w:tcPr>
          <w:p w:rsidR="0070062D" w:rsidRDefault="0070062D" w:rsidP="00D516AE">
            <w:pPr>
              <w:pStyle w:val="TableText10"/>
            </w:pPr>
            <w:r>
              <w:t>4</w:t>
            </w:r>
          </w:p>
        </w:tc>
        <w:tc>
          <w:tcPr>
            <w:tcW w:w="2107" w:type="dxa"/>
          </w:tcPr>
          <w:p w:rsidR="0070062D" w:rsidRDefault="0070062D" w:rsidP="00D516AE">
            <w:pPr>
              <w:pStyle w:val="TableText10"/>
            </w:pPr>
            <w:r>
              <w:t>heptachlor</w:t>
            </w:r>
          </w:p>
        </w:tc>
        <w:tc>
          <w:tcPr>
            <w:tcW w:w="4641" w:type="dxa"/>
          </w:tcPr>
          <w:p w:rsidR="0070062D" w:rsidRDefault="0070062D" w:rsidP="00D516AE">
            <w:pPr>
              <w:pStyle w:val="TableText10"/>
            </w:pPr>
            <w:r>
              <w:t>≤2</w:t>
            </w:r>
            <w:r>
              <w:sym w:font="Symbol" w:char="F06D"/>
            </w:r>
            <w:r>
              <w:t>g/L</w:t>
            </w:r>
          </w:p>
        </w:tc>
      </w:tr>
      <w:tr w:rsidR="0070062D" w:rsidRPr="00CB3D59" w:rsidTr="00D516AE">
        <w:trPr>
          <w:cantSplit/>
        </w:trPr>
        <w:tc>
          <w:tcPr>
            <w:tcW w:w="1200" w:type="dxa"/>
          </w:tcPr>
          <w:p w:rsidR="0070062D" w:rsidRDefault="0070062D" w:rsidP="00D516AE">
            <w:pPr>
              <w:pStyle w:val="TableText10"/>
            </w:pPr>
            <w:r>
              <w:t>5</w:t>
            </w:r>
          </w:p>
        </w:tc>
        <w:tc>
          <w:tcPr>
            <w:tcW w:w="2107" w:type="dxa"/>
          </w:tcPr>
          <w:p w:rsidR="0070062D" w:rsidRDefault="0070062D" w:rsidP="00D516AE">
            <w:pPr>
              <w:pStyle w:val="TableText10"/>
            </w:pPr>
            <w:r>
              <w:t>metolachlor</w:t>
            </w:r>
          </w:p>
        </w:tc>
        <w:tc>
          <w:tcPr>
            <w:tcW w:w="4641" w:type="dxa"/>
          </w:tcPr>
          <w:p w:rsidR="0070062D" w:rsidRDefault="0070062D" w:rsidP="00D516AE">
            <w:pPr>
              <w:pStyle w:val="TableText10"/>
            </w:pPr>
            <w:r>
              <w:t>≤0.5</w:t>
            </w:r>
            <w:r>
              <w:sym w:font="Symbol" w:char="F06D"/>
            </w:r>
            <w:r>
              <w:t>g/L</w:t>
            </w:r>
          </w:p>
        </w:tc>
      </w:tr>
      <w:tr w:rsidR="0070062D" w:rsidRPr="00CB3D59" w:rsidTr="00D516AE">
        <w:trPr>
          <w:cantSplit/>
        </w:trPr>
        <w:tc>
          <w:tcPr>
            <w:tcW w:w="1200" w:type="dxa"/>
          </w:tcPr>
          <w:p w:rsidR="0070062D" w:rsidRDefault="0070062D" w:rsidP="00D516AE">
            <w:pPr>
              <w:pStyle w:val="TableText10"/>
            </w:pPr>
            <w:r>
              <w:t>6</w:t>
            </w:r>
          </w:p>
        </w:tc>
        <w:tc>
          <w:tcPr>
            <w:tcW w:w="2107" w:type="dxa"/>
          </w:tcPr>
          <w:p w:rsidR="0070062D" w:rsidRDefault="0070062D" w:rsidP="00D516AE">
            <w:pPr>
              <w:pStyle w:val="TableText10"/>
            </w:pPr>
            <w:r>
              <w:t>simazine</w:t>
            </w:r>
          </w:p>
        </w:tc>
        <w:tc>
          <w:tcPr>
            <w:tcW w:w="4641" w:type="dxa"/>
          </w:tcPr>
          <w:p w:rsidR="0070062D" w:rsidRDefault="0070062D" w:rsidP="00D516AE">
            <w:pPr>
              <w:pStyle w:val="TableText10"/>
            </w:pPr>
            <w:r>
              <w:t>≤0.02</w:t>
            </w:r>
            <w:r>
              <w:sym w:font="Symbol" w:char="F06D"/>
            </w:r>
            <w:r>
              <w:t>g/L</w:t>
            </w:r>
          </w:p>
        </w:tc>
      </w:tr>
    </w:tbl>
    <w:p w:rsidR="00595DDD" w:rsidRDefault="00595DDD">
      <w:pPr>
        <w:pStyle w:val="03Schedule"/>
        <w:sectPr w:rsidR="00595DDD">
          <w:headerReference w:type="even" r:id="rId203"/>
          <w:headerReference w:type="default" r:id="rId204"/>
          <w:footerReference w:type="even" r:id="rId205"/>
          <w:footerReference w:type="default" r:id="rId206"/>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BE4E4E" w:rsidRDefault="00595DDD">
      <w:pPr>
        <w:pStyle w:val="Sched-Part"/>
      </w:pPr>
      <w:bookmarkStart w:id="138" w:name="_Toc532976261"/>
      <w:r w:rsidRPr="00BE4E4E">
        <w:rPr>
          <w:rStyle w:val="CharPartNo"/>
        </w:rPr>
        <w:lastRenderedPageBreak/>
        <w:t>Part 4.7</w:t>
      </w:r>
      <w:r>
        <w:tab/>
      </w:r>
      <w:r w:rsidRPr="00BE4E4E">
        <w:rPr>
          <w:rStyle w:val="CharPartText"/>
        </w:rPr>
        <w:t>Aquatic habitat—mountain streams (AQUA/1), lowland streams (AQUA/2), urban lakes &amp; ponds (AQUA/3), urban drains and streams (AQUA/4), urban wetland (AQUA/5), mountain reservoirs (AQUA/6)</w:t>
      </w:r>
      <w:bookmarkEnd w:id="138"/>
    </w:p>
    <w:p w:rsidR="00595DDD" w:rsidRDefault="00595DDD">
      <w:pPr>
        <w:pStyle w:val="Schclauseheading"/>
      </w:pPr>
      <w:bookmarkStart w:id="139" w:name="_Toc532976262"/>
      <w:r w:rsidRPr="00BE4E4E">
        <w:rPr>
          <w:rStyle w:val="CharSectNo"/>
        </w:rPr>
        <w:t>4.4</w:t>
      </w:r>
      <w:r>
        <w:tab/>
        <w:t>Acidity</w:t>
      </w:r>
      <w:bookmarkEnd w:id="139"/>
    </w:p>
    <w:p w:rsidR="00595DDD" w:rsidRDefault="00595DDD">
      <w:pPr>
        <w:pStyle w:val="Amainreturn"/>
      </w:pPr>
      <w:r>
        <w:t>For the indicator acidity (see table 4.7.2, item 1)—</w:t>
      </w:r>
    </w:p>
    <w:p w:rsidR="00595DDD" w:rsidRDefault="00595DDD">
      <w:pPr>
        <w:pStyle w:val="SchApara"/>
      </w:pPr>
      <w:r>
        <w:tab/>
        <w:t>(a)</w:t>
      </w:r>
      <w:r>
        <w:tab/>
        <w:t>the acidity must not be more than 2 standard deviations from the long-term mean for the relevant month; and</w:t>
      </w:r>
    </w:p>
    <w:p w:rsidR="00595DDD" w:rsidRDefault="00595DDD">
      <w:pPr>
        <w:pStyle w:val="SchApara"/>
      </w:pPr>
      <w:r>
        <w:tab/>
        <w:t>(b)</w:t>
      </w:r>
      <w:r>
        <w:tab/>
        <w:t>total alkalinity must not be less than 25% of the long-term mean for the relevant month.</w:t>
      </w:r>
    </w:p>
    <w:p w:rsidR="00595DDD" w:rsidRDefault="00595DDD">
      <w:pPr>
        <w:pStyle w:val="Schclauseheading"/>
      </w:pPr>
      <w:bookmarkStart w:id="140" w:name="_Toc532976263"/>
      <w:r w:rsidRPr="00BE4E4E">
        <w:rPr>
          <w:rStyle w:val="CharSectNo"/>
        </w:rPr>
        <w:t>4.5</w:t>
      </w:r>
      <w:r>
        <w:tab/>
        <w:t>Colour and turbidity</w:t>
      </w:r>
      <w:bookmarkEnd w:id="140"/>
    </w:p>
    <w:p w:rsidR="00595DDD" w:rsidRDefault="00595DDD">
      <w:pPr>
        <w:pStyle w:val="Amainreturn"/>
      </w:pPr>
      <w:r>
        <w:t>The combined effects of the indicators colour and turbidity must not reduce the depth of the compensation point for photosynthesis by more than 10% of the long-term mean for the relevant month.</w:t>
      </w:r>
    </w:p>
    <w:p w:rsidR="00595DDD" w:rsidRDefault="00595DDD">
      <w:pPr>
        <w:pStyle w:val="Schclauseheading"/>
      </w:pPr>
      <w:bookmarkStart w:id="141" w:name="_Toc532976264"/>
      <w:r w:rsidRPr="00BE4E4E">
        <w:rPr>
          <w:rStyle w:val="CharSectNo"/>
        </w:rPr>
        <w:t>4.6</w:t>
      </w:r>
      <w:r>
        <w:tab/>
        <w:t>Total dissolved solids</w:t>
      </w:r>
      <w:bookmarkEnd w:id="141"/>
    </w:p>
    <w:p w:rsidR="00595DDD" w:rsidRDefault="00595DDD">
      <w:pPr>
        <w:pStyle w:val="Amainreturn"/>
      </w:pPr>
      <w:r>
        <w:t>The value for the indicator total dissolved solids must not be more than 2 standard deviations from the long-term mean for the relevant month.</w:t>
      </w:r>
    </w:p>
    <w:p w:rsidR="00595DDD" w:rsidRDefault="00595DDD">
      <w:pPr>
        <w:pStyle w:val="Schclauseheading"/>
      </w:pPr>
      <w:bookmarkStart w:id="142" w:name="_Toc532976265"/>
      <w:r w:rsidRPr="00BE4E4E">
        <w:rPr>
          <w:rStyle w:val="CharSectNo"/>
        </w:rPr>
        <w:t>4.7</w:t>
      </w:r>
      <w:r>
        <w:tab/>
        <w:t>Ammonia levels</w:t>
      </w:r>
      <w:bookmarkEnd w:id="142"/>
    </w:p>
    <w:p w:rsidR="00595DDD" w:rsidRDefault="00595DDD">
      <w:pPr>
        <w:pStyle w:val="Amainreturn"/>
        <w:keepNext/>
      </w:pPr>
      <w:r>
        <w:t>The ammonia level for discharge of wastewater must be based on the highest pH and highest ambient temperature likely to happen during the year.</w:t>
      </w:r>
    </w:p>
    <w:p w:rsidR="00595DDD" w:rsidRDefault="00595DDD">
      <w:pPr>
        <w:pStyle w:val="aNote"/>
      </w:pPr>
      <w:r>
        <w:rPr>
          <w:rStyle w:val="charItals"/>
        </w:rPr>
        <w:t>Note</w:t>
      </w:r>
      <w:r>
        <w:rPr>
          <w:rStyle w:val="charItals"/>
        </w:rPr>
        <w:tab/>
      </w:r>
      <w:r>
        <w:t>The indicator ammonia is dealt with in table 4.7.8.</w:t>
      </w:r>
    </w:p>
    <w:p w:rsidR="00595DDD" w:rsidRDefault="00595DDD">
      <w:pPr>
        <w:pStyle w:val="TableHd"/>
        <w:ind w:left="1197" w:hanging="1197"/>
      </w:pPr>
      <w:r>
        <w:lastRenderedPageBreak/>
        <w:t>Table 4.7.1</w:t>
      </w:r>
      <w:r>
        <w:tab/>
        <w:t>Indicators other than ammonia</w:t>
      </w:r>
      <w:r>
        <w:br/>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826FF" w:rsidRPr="00CB3D59" w:rsidTr="00D516AE">
        <w:trPr>
          <w:cantSplit/>
          <w:tblHeader/>
        </w:trPr>
        <w:tc>
          <w:tcPr>
            <w:tcW w:w="1200" w:type="dxa"/>
            <w:tcBorders>
              <w:bottom w:val="single" w:sz="4" w:space="0" w:color="auto"/>
            </w:tcBorders>
          </w:tcPr>
          <w:p w:rsidR="002826FF" w:rsidRPr="00CB3D59" w:rsidRDefault="002826FF" w:rsidP="00D516AE">
            <w:pPr>
              <w:pStyle w:val="TableColHd"/>
            </w:pPr>
            <w:r w:rsidRPr="00783A18">
              <w:t>column 1</w:t>
            </w:r>
          </w:p>
          <w:p w:rsidR="002826FF" w:rsidRPr="00CB3D59" w:rsidRDefault="002826FF" w:rsidP="00D516AE">
            <w:pPr>
              <w:pStyle w:val="TableColHd"/>
            </w:pPr>
            <w:r w:rsidRPr="00783A18">
              <w:t>item</w:t>
            </w:r>
          </w:p>
        </w:tc>
        <w:tc>
          <w:tcPr>
            <w:tcW w:w="2107" w:type="dxa"/>
            <w:tcBorders>
              <w:bottom w:val="single" w:sz="4" w:space="0" w:color="auto"/>
            </w:tcBorders>
          </w:tcPr>
          <w:p w:rsidR="002826FF" w:rsidRDefault="002826FF" w:rsidP="00D516AE">
            <w:pPr>
              <w:pStyle w:val="TableColHd"/>
            </w:pPr>
            <w:r w:rsidRPr="00783A18">
              <w:t>column 2</w:t>
            </w:r>
          </w:p>
          <w:p w:rsidR="002826FF" w:rsidRPr="00CB3D59" w:rsidRDefault="002826FF" w:rsidP="00D516AE">
            <w:pPr>
              <w:pStyle w:val="TableColHd"/>
            </w:pPr>
            <w:r>
              <w:t>indicator</w:t>
            </w:r>
          </w:p>
        </w:tc>
        <w:tc>
          <w:tcPr>
            <w:tcW w:w="4641" w:type="dxa"/>
            <w:tcBorders>
              <w:bottom w:val="single" w:sz="4" w:space="0" w:color="auto"/>
            </w:tcBorders>
          </w:tcPr>
          <w:p w:rsidR="002826FF" w:rsidRDefault="002826FF" w:rsidP="00D516AE">
            <w:pPr>
              <w:pStyle w:val="TableColHd"/>
            </w:pPr>
            <w:r w:rsidRPr="00783A18">
              <w:t>column 3</w:t>
            </w:r>
          </w:p>
          <w:p w:rsidR="002826FF" w:rsidRPr="00CB3D59" w:rsidRDefault="002826FF" w:rsidP="00D516AE">
            <w:pPr>
              <w:pStyle w:val="TableColHd"/>
            </w:pPr>
            <w:r>
              <w:t>standard</w:t>
            </w:r>
          </w:p>
        </w:tc>
      </w:tr>
      <w:tr w:rsidR="002826FF" w:rsidRPr="00CB3D59" w:rsidTr="00D516AE">
        <w:trPr>
          <w:cantSplit/>
        </w:trPr>
        <w:tc>
          <w:tcPr>
            <w:tcW w:w="1200" w:type="dxa"/>
            <w:tcBorders>
              <w:top w:val="single" w:sz="4" w:space="0" w:color="auto"/>
            </w:tcBorders>
          </w:tcPr>
          <w:p w:rsidR="002826FF" w:rsidRDefault="002826FF" w:rsidP="00D516AE">
            <w:pPr>
              <w:pStyle w:val="TableText10"/>
            </w:pPr>
            <w:r>
              <w:t>1</w:t>
            </w:r>
          </w:p>
        </w:tc>
        <w:tc>
          <w:tcPr>
            <w:tcW w:w="2107" w:type="dxa"/>
            <w:tcBorders>
              <w:top w:val="single" w:sz="4" w:space="0" w:color="auto"/>
            </w:tcBorders>
          </w:tcPr>
          <w:p w:rsidR="002826FF" w:rsidRDefault="002826FF" w:rsidP="00D516AE">
            <w:pPr>
              <w:pStyle w:val="TableText10"/>
            </w:pPr>
            <w:r>
              <w:t>cyanobacteria</w:t>
            </w:r>
          </w:p>
        </w:tc>
        <w:tc>
          <w:tcPr>
            <w:tcW w:w="4641" w:type="dxa"/>
            <w:tcBorders>
              <w:top w:val="single" w:sz="4" w:space="0" w:color="auto"/>
            </w:tcBorders>
          </w:tcPr>
          <w:p w:rsidR="002826FF" w:rsidRDefault="002826FF" w:rsidP="00D516AE">
            <w:pPr>
              <w:pStyle w:val="TableText10"/>
            </w:pPr>
            <w:r>
              <w:t>≤5 000 cells/mL (absence of scums)</w:t>
            </w:r>
          </w:p>
        </w:tc>
      </w:tr>
    </w:tbl>
    <w:p w:rsidR="00595DDD" w:rsidRDefault="00595DDD"/>
    <w:p w:rsidR="00595DDD" w:rsidRDefault="00595DDD">
      <w:pPr>
        <w:pStyle w:val="TableHd"/>
        <w:ind w:left="1197" w:hanging="1254"/>
      </w:pPr>
      <w:r>
        <w:t>Table 4.7.2</w:t>
      </w:r>
      <w:r>
        <w:tab/>
        <w:t>Indicators other than ammonia</w:t>
      </w:r>
      <w:r>
        <w:br/>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1D5DC6" w:rsidRPr="00CB3D59" w:rsidTr="001D5DC6">
        <w:trPr>
          <w:cantSplit/>
          <w:tblHeader/>
        </w:trPr>
        <w:tc>
          <w:tcPr>
            <w:tcW w:w="1200" w:type="dxa"/>
            <w:tcBorders>
              <w:bottom w:val="single" w:sz="4" w:space="0" w:color="auto"/>
            </w:tcBorders>
          </w:tcPr>
          <w:p w:rsidR="001D5DC6" w:rsidRPr="00CB3D59" w:rsidRDefault="001D5DC6" w:rsidP="00D516AE">
            <w:pPr>
              <w:pStyle w:val="TableColHd"/>
            </w:pPr>
            <w:r w:rsidRPr="00783A18">
              <w:t>column 1</w:t>
            </w:r>
          </w:p>
          <w:p w:rsidR="001D5DC6" w:rsidRPr="00CB3D59" w:rsidRDefault="001D5DC6" w:rsidP="00D516AE">
            <w:pPr>
              <w:pStyle w:val="TableColHd"/>
            </w:pPr>
            <w:r w:rsidRPr="00783A18">
              <w:t>item</w:t>
            </w:r>
          </w:p>
        </w:tc>
        <w:tc>
          <w:tcPr>
            <w:tcW w:w="2736" w:type="dxa"/>
            <w:tcBorders>
              <w:bottom w:val="single" w:sz="4" w:space="0" w:color="auto"/>
            </w:tcBorders>
          </w:tcPr>
          <w:p w:rsidR="001D5DC6" w:rsidRDefault="001D5DC6" w:rsidP="00D516AE">
            <w:pPr>
              <w:pStyle w:val="TableColHd"/>
            </w:pPr>
            <w:r w:rsidRPr="00783A18">
              <w:t>column 2</w:t>
            </w:r>
          </w:p>
          <w:p w:rsidR="001D5DC6" w:rsidRPr="00CB3D59" w:rsidRDefault="001D5DC6" w:rsidP="00D516AE">
            <w:pPr>
              <w:pStyle w:val="TableColHd"/>
            </w:pPr>
            <w:r>
              <w:t>indicator</w:t>
            </w:r>
          </w:p>
        </w:tc>
        <w:tc>
          <w:tcPr>
            <w:tcW w:w="4012" w:type="dxa"/>
            <w:tcBorders>
              <w:bottom w:val="single" w:sz="4" w:space="0" w:color="auto"/>
            </w:tcBorders>
          </w:tcPr>
          <w:p w:rsidR="001D5DC6" w:rsidRDefault="001D5DC6" w:rsidP="00D516AE">
            <w:pPr>
              <w:pStyle w:val="TableColHd"/>
            </w:pPr>
            <w:r w:rsidRPr="00783A18">
              <w:t>column 3</w:t>
            </w:r>
          </w:p>
          <w:p w:rsidR="001D5DC6" w:rsidRPr="00CB3D59" w:rsidRDefault="001D5DC6" w:rsidP="00D516AE">
            <w:pPr>
              <w:pStyle w:val="TableColHd"/>
            </w:pPr>
            <w:r>
              <w:t>standard</w:t>
            </w:r>
          </w:p>
        </w:tc>
      </w:tr>
      <w:tr w:rsidR="001D5DC6" w:rsidRPr="00CB3D59" w:rsidTr="001D5DC6">
        <w:trPr>
          <w:cantSplit/>
        </w:trPr>
        <w:tc>
          <w:tcPr>
            <w:tcW w:w="1200" w:type="dxa"/>
            <w:tcBorders>
              <w:top w:val="single" w:sz="4" w:space="0" w:color="auto"/>
              <w:bottom w:val="nil"/>
            </w:tcBorders>
          </w:tcPr>
          <w:p w:rsidR="001D5DC6" w:rsidRDefault="001D5DC6" w:rsidP="00D516AE">
            <w:pPr>
              <w:pStyle w:val="TableText10"/>
            </w:pPr>
            <w:r>
              <w:t>1</w:t>
            </w:r>
          </w:p>
        </w:tc>
        <w:tc>
          <w:tcPr>
            <w:tcW w:w="2736" w:type="dxa"/>
            <w:tcBorders>
              <w:top w:val="single" w:sz="4" w:space="0" w:color="auto"/>
              <w:bottom w:val="nil"/>
            </w:tcBorders>
          </w:tcPr>
          <w:p w:rsidR="001D5DC6" w:rsidRDefault="001D5DC6" w:rsidP="00D516AE">
            <w:pPr>
              <w:pStyle w:val="TableText10"/>
            </w:pPr>
            <w:r>
              <w:t>acidity—</w:t>
            </w:r>
          </w:p>
        </w:tc>
        <w:tc>
          <w:tcPr>
            <w:tcW w:w="4012" w:type="dxa"/>
            <w:tcBorders>
              <w:top w:val="single" w:sz="4" w:space="0" w:color="auto"/>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1.1</w:t>
            </w:r>
          </w:p>
        </w:tc>
        <w:tc>
          <w:tcPr>
            <w:tcW w:w="2736" w:type="dxa"/>
            <w:tcBorders>
              <w:top w:val="nil"/>
              <w:bottom w:val="nil"/>
            </w:tcBorders>
          </w:tcPr>
          <w:p w:rsidR="001D5DC6" w:rsidRDefault="001D5DC6" w:rsidP="00D516AE">
            <w:pPr>
              <w:pStyle w:val="TableText10"/>
            </w:pPr>
            <w:r>
              <w:t>AQUA/1, 2 and 6</w:t>
            </w:r>
          </w:p>
        </w:tc>
        <w:tc>
          <w:tcPr>
            <w:tcW w:w="4012" w:type="dxa"/>
            <w:tcBorders>
              <w:top w:val="nil"/>
              <w:bottom w:val="nil"/>
            </w:tcBorders>
          </w:tcPr>
          <w:p w:rsidR="001D5DC6" w:rsidRDefault="001D5DC6" w:rsidP="00D516AE">
            <w:pPr>
              <w:pStyle w:val="TableText10"/>
            </w:pPr>
            <w:r>
              <w:t>pH 6.5-9</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1.2</w:t>
            </w:r>
          </w:p>
        </w:tc>
        <w:tc>
          <w:tcPr>
            <w:tcW w:w="2736" w:type="dxa"/>
            <w:tcBorders>
              <w:top w:val="nil"/>
              <w:bottom w:val="single" w:sz="4" w:space="0" w:color="C0C0C0"/>
            </w:tcBorders>
          </w:tcPr>
          <w:p w:rsidR="001D5DC6" w:rsidRDefault="001D5DC6" w:rsidP="00D516AE">
            <w:pPr>
              <w:pStyle w:val="TableText10"/>
            </w:pPr>
            <w:r>
              <w:t>AQUA/3, 4 and 5</w:t>
            </w:r>
          </w:p>
        </w:tc>
        <w:tc>
          <w:tcPr>
            <w:tcW w:w="4012" w:type="dxa"/>
            <w:tcBorders>
              <w:top w:val="nil"/>
              <w:bottom w:val="single" w:sz="4" w:space="0" w:color="C0C0C0"/>
            </w:tcBorders>
          </w:tcPr>
          <w:p w:rsidR="001D5DC6" w:rsidRDefault="001D5DC6" w:rsidP="00D516AE">
            <w:pPr>
              <w:pStyle w:val="TableText10"/>
            </w:pPr>
            <w:r>
              <w:t>pH 6-9</w:t>
            </w:r>
          </w:p>
        </w:tc>
      </w:tr>
      <w:tr w:rsidR="001D5DC6" w:rsidRPr="00CB3D59" w:rsidTr="001D5DC6">
        <w:trPr>
          <w:cantSplit/>
        </w:trPr>
        <w:tc>
          <w:tcPr>
            <w:tcW w:w="1200" w:type="dxa"/>
            <w:tcBorders>
              <w:bottom w:val="nil"/>
            </w:tcBorders>
          </w:tcPr>
          <w:p w:rsidR="001D5DC6" w:rsidRDefault="001D5DC6" w:rsidP="00D516AE">
            <w:pPr>
              <w:pStyle w:val="TableText10"/>
            </w:pPr>
            <w:r>
              <w:t>2</w:t>
            </w:r>
          </w:p>
        </w:tc>
        <w:tc>
          <w:tcPr>
            <w:tcW w:w="2736" w:type="dxa"/>
            <w:tcBorders>
              <w:bottom w:val="nil"/>
            </w:tcBorders>
          </w:tcPr>
          <w:p w:rsidR="001D5DC6" w:rsidRDefault="001D5DC6" w:rsidP="00D516AE">
            <w:pPr>
              <w:pStyle w:val="TableText10"/>
              <w:rPr>
                <w:iCs/>
              </w:rPr>
            </w:pPr>
            <w:r>
              <w:t xml:space="preserve">chlorophyll </w:t>
            </w:r>
            <w:r>
              <w:rPr>
                <w:rStyle w:val="charItals"/>
              </w:rPr>
              <w:t>a</w:t>
            </w:r>
            <w:r w:rsidRPr="00E8263E">
              <w:t>—</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2.1</w:t>
            </w:r>
          </w:p>
        </w:tc>
        <w:tc>
          <w:tcPr>
            <w:tcW w:w="2736" w:type="dxa"/>
            <w:tcBorders>
              <w:top w:val="nil"/>
              <w:bottom w:val="nil"/>
            </w:tcBorders>
          </w:tcPr>
          <w:p w:rsidR="001D5DC6" w:rsidRDefault="001D5DC6" w:rsidP="00D516AE">
            <w:pPr>
              <w:pStyle w:val="TableText10"/>
            </w:pPr>
            <w:r>
              <w:t>AQUA/1, 3 and 5</w:t>
            </w:r>
          </w:p>
        </w:tc>
        <w:tc>
          <w:tcPr>
            <w:tcW w:w="4012" w:type="dxa"/>
            <w:tcBorders>
              <w:top w:val="nil"/>
              <w:bottom w:val="nil"/>
            </w:tcBorders>
          </w:tcPr>
          <w:p w:rsidR="001D5DC6" w:rsidRDefault="001D5DC6" w:rsidP="00D516AE">
            <w:pPr>
              <w:pStyle w:val="TableText10"/>
            </w:pPr>
            <w:r>
              <w:t>≤10</w:t>
            </w:r>
            <w:r>
              <w:sym w:font="Symbol" w:char="F06D"/>
            </w:r>
            <w:r>
              <w:t>g/L</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2.2</w:t>
            </w:r>
          </w:p>
        </w:tc>
        <w:tc>
          <w:tcPr>
            <w:tcW w:w="2736" w:type="dxa"/>
            <w:tcBorders>
              <w:top w:val="nil"/>
              <w:bottom w:val="single" w:sz="4" w:space="0" w:color="C0C0C0"/>
            </w:tcBorders>
          </w:tcPr>
          <w:p w:rsidR="001D5DC6" w:rsidRDefault="001D5DC6" w:rsidP="00D516AE">
            <w:pPr>
              <w:pStyle w:val="TableText10"/>
            </w:pPr>
            <w:r>
              <w:t>AQUA/6</w:t>
            </w:r>
          </w:p>
        </w:tc>
        <w:tc>
          <w:tcPr>
            <w:tcW w:w="4012" w:type="dxa"/>
            <w:tcBorders>
              <w:top w:val="nil"/>
              <w:bottom w:val="single" w:sz="4" w:space="0" w:color="C0C0C0"/>
            </w:tcBorders>
          </w:tcPr>
          <w:p w:rsidR="001D5DC6" w:rsidRDefault="001D5DC6" w:rsidP="00D516AE">
            <w:pPr>
              <w:pStyle w:val="TableText10"/>
            </w:pPr>
            <w:r>
              <w:t>≤2</w:t>
            </w:r>
            <w:r>
              <w:sym w:font="Symbol" w:char="F06D"/>
            </w:r>
            <w:r>
              <w:t>g/L</w:t>
            </w:r>
          </w:p>
        </w:tc>
      </w:tr>
      <w:tr w:rsidR="001D5DC6" w:rsidRPr="00CB3D59" w:rsidTr="001D5DC6">
        <w:trPr>
          <w:cantSplit/>
        </w:trPr>
        <w:tc>
          <w:tcPr>
            <w:tcW w:w="1200" w:type="dxa"/>
            <w:tcBorders>
              <w:bottom w:val="nil"/>
            </w:tcBorders>
          </w:tcPr>
          <w:p w:rsidR="001D5DC6" w:rsidRDefault="001D5DC6" w:rsidP="00D516AE">
            <w:pPr>
              <w:pStyle w:val="TableText10"/>
            </w:pPr>
            <w:r>
              <w:t>3</w:t>
            </w:r>
          </w:p>
        </w:tc>
        <w:tc>
          <w:tcPr>
            <w:tcW w:w="2736" w:type="dxa"/>
            <w:tcBorders>
              <w:bottom w:val="nil"/>
            </w:tcBorders>
          </w:tcPr>
          <w:p w:rsidR="001D5DC6" w:rsidRDefault="001D5DC6" w:rsidP="00D516AE">
            <w:pPr>
              <w:pStyle w:val="TableText10"/>
            </w:pPr>
            <w:r>
              <w:t>dissolved oxygen—</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3.1</w:t>
            </w:r>
          </w:p>
        </w:tc>
        <w:tc>
          <w:tcPr>
            <w:tcW w:w="2736" w:type="dxa"/>
            <w:tcBorders>
              <w:top w:val="nil"/>
              <w:bottom w:val="nil"/>
            </w:tcBorders>
          </w:tcPr>
          <w:p w:rsidR="001D5DC6" w:rsidRDefault="001D5DC6" w:rsidP="00D516AE">
            <w:pPr>
              <w:pStyle w:val="TableText10"/>
            </w:pPr>
            <w:r>
              <w:t>AQUA/1, 4 and 6</w:t>
            </w:r>
          </w:p>
        </w:tc>
        <w:tc>
          <w:tcPr>
            <w:tcW w:w="4012" w:type="dxa"/>
            <w:tcBorders>
              <w:top w:val="nil"/>
              <w:bottom w:val="nil"/>
            </w:tcBorders>
          </w:tcPr>
          <w:p w:rsidR="001D5DC6" w:rsidRDefault="001D5DC6" w:rsidP="00D516AE">
            <w:pPr>
              <w:pStyle w:val="TableText10"/>
            </w:pPr>
            <w:r>
              <w:t>≥6mg/L</w:t>
            </w:r>
          </w:p>
        </w:tc>
      </w:tr>
      <w:tr w:rsidR="001D5DC6" w:rsidRPr="00CB3D59" w:rsidTr="001D5DC6">
        <w:trPr>
          <w:cantSplit/>
        </w:trPr>
        <w:tc>
          <w:tcPr>
            <w:tcW w:w="1200" w:type="dxa"/>
            <w:tcBorders>
              <w:top w:val="nil"/>
            </w:tcBorders>
          </w:tcPr>
          <w:p w:rsidR="001D5DC6" w:rsidRDefault="001D5DC6" w:rsidP="00D516AE">
            <w:pPr>
              <w:pStyle w:val="TableText10"/>
            </w:pPr>
            <w:r>
              <w:t>3.2</w:t>
            </w:r>
          </w:p>
        </w:tc>
        <w:tc>
          <w:tcPr>
            <w:tcW w:w="2736" w:type="dxa"/>
            <w:tcBorders>
              <w:top w:val="nil"/>
            </w:tcBorders>
          </w:tcPr>
          <w:p w:rsidR="001D5DC6" w:rsidRDefault="001D5DC6" w:rsidP="00D516AE">
            <w:pPr>
              <w:pStyle w:val="TableText10"/>
            </w:pPr>
            <w:r>
              <w:t>AQUA/2, 3 and 5</w:t>
            </w:r>
          </w:p>
        </w:tc>
        <w:tc>
          <w:tcPr>
            <w:tcW w:w="4012" w:type="dxa"/>
            <w:tcBorders>
              <w:top w:val="nil"/>
            </w:tcBorders>
          </w:tcPr>
          <w:p w:rsidR="001D5DC6" w:rsidRDefault="001D5DC6" w:rsidP="00D516AE">
            <w:pPr>
              <w:pStyle w:val="TableText10"/>
            </w:pPr>
            <w:r>
              <w:t>≥4mg/L</w:t>
            </w:r>
          </w:p>
        </w:tc>
      </w:tr>
      <w:tr w:rsidR="001D5DC6" w:rsidRPr="00CB3D59" w:rsidTr="001D5DC6">
        <w:trPr>
          <w:cantSplit/>
        </w:trPr>
        <w:tc>
          <w:tcPr>
            <w:tcW w:w="1200" w:type="dxa"/>
            <w:tcBorders>
              <w:bottom w:val="single" w:sz="4" w:space="0" w:color="C0C0C0"/>
            </w:tcBorders>
          </w:tcPr>
          <w:p w:rsidR="001D5DC6" w:rsidRDefault="001D5DC6" w:rsidP="00D516AE">
            <w:pPr>
              <w:pStyle w:val="TableText10"/>
            </w:pPr>
            <w:r>
              <w:t>4</w:t>
            </w:r>
          </w:p>
        </w:tc>
        <w:tc>
          <w:tcPr>
            <w:tcW w:w="2736" w:type="dxa"/>
            <w:tcBorders>
              <w:bottom w:val="single" w:sz="4" w:space="0" w:color="C0C0C0"/>
            </w:tcBorders>
          </w:tcPr>
          <w:p w:rsidR="001D5DC6" w:rsidRDefault="001D5DC6" w:rsidP="00D516AE">
            <w:pPr>
              <w:pStyle w:val="TableText10"/>
            </w:pPr>
            <w:r>
              <w:t>nitrogen to phosphorus ratio</w:t>
            </w:r>
          </w:p>
        </w:tc>
        <w:tc>
          <w:tcPr>
            <w:tcW w:w="4012" w:type="dxa"/>
            <w:tcBorders>
              <w:bottom w:val="single" w:sz="4" w:space="0" w:color="C0C0C0"/>
            </w:tcBorders>
          </w:tcPr>
          <w:p w:rsidR="001D5DC6" w:rsidRDefault="001D5DC6" w:rsidP="00D516AE">
            <w:pPr>
              <w:pStyle w:val="TableText10"/>
            </w:pPr>
            <w:r>
              <w:t>≥12:1</w:t>
            </w:r>
          </w:p>
        </w:tc>
      </w:tr>
      <w:tr w:rsidR="001D5DC6" w:rsidRPr="00CB3D59" w:rsidTr="001D5DC6">
        <w:trPr>
          <w:cantSplit/>
        </w:trPr>
        <w:tc>
          <w:tcPr>
            <w:tcW w:w="1200" w:type="dxa"/>
            <w:tcBorders>
              <w:bottom w:val="nil"/>
            </w:tcBorders>
          </w:tcPr>
          <w:p w:rsidR="001D5DC6" w:rsidRDefault="001D5DC6" w:rsidP="00D516AE">
            <w:pPr>
              <w:pStyle w:val="TableText10"/>
            </w:pPr>
            <w:r>
              <w:t>5</w:t>
            </w:r>
          </w:p>
        </w:tc>
        <w:tc>
          <w:tcPr>
            <w:tcW w:w="2736" w:type="dxa"/>
            <w:tcBorders>
              <w:bottom w:val="nil"/>
            </w:tcBorders>
          </w:tcPr>
          <w:p w:rsidR="001D5DC6" w:rsidRDefault="001D5DC6" w:rsidP="00D516AE">
            <w:pPr>
              <w:pStyle w:val="TableText10"/>
            </w:pPr>
            <w:r>
              <w:t>phosphorus (total)—</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5.1</w:t>
            </w:r>
          </w:p>
        </w:tc>
        <w:tc>
          <w:tcPr>
            <w:tcW w:w="2736" w:type="dxa"/>
            <w:tcBorders>
              <w:top w:val="nil"/>
              <w:bottom w:val="nil"/>
            </w:tcBorders>
          </w:tcPr>
          <w:p w:rsidR="001D5DC6" w:rsidRDefault="001D5DC6" w:rsidP="00D516AE">
            <w:pPr>
              <w:pStyle w:val="TableText10"/>
            </w:pPr>
            <w:r>
              <w:t>AQUA/1 and 6</w:t>
            </w:r>
          </w:p>
        </w:tc>
        <w:tc>
          <w:tcPr>
            <w:tcW w:w="4012" w:type="dxa"/>
            <w:tcBorders>
              <w:top w:val="nil"/>
              <w:bottom w:val="nil"/>
            </w:tcBorders>
          </w:tcPr>
          <w:p w:rsidR="001D5DC6" w:rsidRDefault="001D5DC6" w:rsidP="00D516AE">
            <w:pPr>
              <w:pStyle w:val="TableText10"/>
            </w:pPr>
            <w:r>
              <w:t>≤40</w:t>
            </w:r>
            <w:r>
              <w:sym w:font="Symbol" w:char="F06D"/>
            </w:r>
            <w:r>
              <w:t>g/L</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5.2</w:t>
            </w:r>
          </w:p>
        </w:tc>
        <w:tc>
          <w:tcPr>
            <w:tcW w:w="2736" w:type="dxa"/>
            <w:tcBorders>
              <w:top w:val="nil"/>
              <w:bottom w:val="single" w:sz="4" w:space="0" w:color="C0C0C0"/>
            </w:tcBorders>
          </w:tcPr>
          <w:p w:rsidR="001D5DC6" w:rsidRDefault="001D5DC6" w:rsidP="00D516AE">
            <w:pPr>
              <w:pStyle w:val="TableText10"/>
            </w:pPr>
            <w:r>
              <w:t>AQUA/2, 3, 4 and 5</w:t>
            </w:r>
          </w:p>
        </w:tc>
        <w:tc>
          <w:tcPr>
            <w:tcW w:w="4012" w:type="dxa"/>
            <w:tcBorders>
              <w:top w:val="nil"/>
              <w:bottom w:val="single" w:sz="4" w:space="0" w:color="C0C0C0"/>
            </w:tcBorders>
          </w:tcPr>
          <w:p w:rsidR="001D5DC6" w:rsidRDefault="001D5DC6" w:rsidP="00D516AE">
            <w:pPr>
              <w:pStyle w:val="TableText10"/>
            </w:pPr>
            <w:r>
              <w:t>≤100</w:t>
            </w:r>
            <w:r>
              <w:sym w:font="Symbol" w:char="F06D"/>
            </w:r>
            <w:r>
              <w:t>g/L</w:t>
            </w:r>
          </w:p>
        </w:tc>
      </w:tr>
      <w:tr w:rsidR="001D5DC6" w:rsidRPr="00CB3D59" w:rsidTr="001D5DC6">
        <w:trPr>
          <w:cantSplit/>
        </w:trPr>
        <w:tc>
          <w:tcPr>
            <w:tcW w:w="1200" w:type="dxa"/>
            <w:tcBorders>
              <w:bottom w:val="nil"/>
            </w:tcBorders>
          </w:tcPr>
          <w:p w:rsidR="001D5DC6" w:rsidRDefault="001D5DC6" w:rsidP="00D516AE">
            <w:pPr>
              <w:pStyle w:val="TableText10"/>
            </w:pPr>
            <w:r>
              <w:t>6</w:t>
            </w:r>
          </w:p>
        </w:tc>
        <w:tc>
          <w:tcPr>
            <w:tcW w:w="2736" w:type="dxa"/>
            <w:tcBorders>
              <w:bottom w:val="nil"/>
            </w:tcBorders>
          </w:tcPr>
          <w:p w:rsidR="001D5DC6" w:rsidRDefault="001D5DC6" w:rsidP="00D516AE">
            <w:pPr>
              <w:pStyle w:val="TableText10"/>
            </w:pPr>
            <w:r>
              <w:t>suspended solids—</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6.1</w:t>
            </w:r>
          </w:p>
        </w:tc>
        <w:tc>
          <w:tcPr>
            <w:tcW w:w="2736" w:type="dxa"/>
            <w:tcBorders>
              <w:top w:val="nil"/>
              <w:bottom w:val="nil"/>
            </w:tcBorders>
          </w:tcPr>
          <w:p w:rsidR="001D5DC6" w:rsidRDefault="001D5DC6" w:rsidP="00D516AE">
            <w:pPr>
              <w:pStyle w:val="TableText10"/>
            </w:pPr>
            <w:r>
              <w:t>AQUA/1 and 6</w:t>
            </w:r>
          </w:p>
        </w:tc>
        <w:tc>
          <w:tcPr>
            <w:tcW w:w="4012" w:type="dxa"/>
            <w:tcBorders>
              <w:top w:val="nil"/>
              <w:bottom w:val="nil"/>
            </w:tcBorders>
          </w:tcPr>
          <w:p w:rsidR="001D5DC6" w:rsidRDefault="001D5DC6" w:rsidP="00D516AE">
            <w:pPr>
              <w:pStyle w:val="TableText10"/>
            </w:pPr>
            <w:r>
              <w:t>≤12.5mg/L</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6.2</w:t>
            </w:r>
          </w:p>
        </w:tc>
        <w:tc>
          <w:tcPr>
            <w:tcW w:w="2736" w:type="dxa"/>
            <w:tcBorders>
              <w:top w:val="nil"/>
              <w:bottom w:val="single" w:sz="4" w:space="0" w:color="C0C0C0"/>
            </w:tcBorders>
          </w:tcPr>
          <w:p w:rsidR="001D5DC6" w:rsidRDefault="001D5DC6" w:rsidP="00D516AE">
            <w:pPr>
              <w:pStyle w:val="TableText10"/>
            </w:pPr>
            <w:r>
              <w:t>AQUA/2, 3, 4 and 5</w:t>
            </w:r>
          </w:p>
        </w:tc>
        <w:tc>
          <w:tcPr>
            <w:tcW w:w="4012" w:type="dxa"/>
            <w:tcBorders>
              <w:top w:val="nil"/>
              <w:bottom w:val="single" w:sz="4" w:space="0" w:color="C0C0C0"/>
            </w:tcBorders>
          </w:tcPr>
          <w:p w:rsidR="001D5DC6" w:rsidRDefault="001D5DC6" w:rsidP="00D516AE">
            <w:pPr>
              <w:pStyle w:val="TableText10"/>
            </w:pPr>
            <w:r>
              <w:t>≤25mg/L</w:t>
            </w:r>
          </w:p>
        </w:tc>
      </w:tr>
      <w:tr w:rsidR="001D5DC6" w:rsidRPr="00CB3D59" w:rsidTr="001D5DC6">
        <w:trPr>
          <w:cantSplit/>
        </w:trPr>
        <w:tc>
          <w:tcPr>
            <w:tcW w:w="1200" w:type="dxa"/>
            <w:tcBorders>
              <w:bottom w:val="nil"/>
            </w:tcBorders>
          </w:tcPr>
          <w:p w:rsidR="001D5DC6" w:rsidRDefault="001D5DC6" w:rsidP="007C32A4">
            <w:pPr>
              <w:pStyle w:val="TableText10"/>
              <w:keepNext/>
            </w:pPr>
            <w:r>
              <w:t>7</w:t>
            </w:r>
          </w:p>
        </w:tc>
        <w:tc>
          <w:tcPr>
            <w:tcW w:w="2736" w:type="dxa"/>
            <w:tcBorders>
              <w:bottom w:val="nil"/>
            </w:tcBorders>
          </w:tcPr>
          <w:p w:rsidR="001D5DC6" w:rsidRDefault="001D5DC6" w:rsidP="007C32A4">
            <w:pPr>
              <w:pStyle w:val="TableText10"/>
              <w:keepNext/>
            </w:pPr>
            <w:r>
              <w:t>turbidity—</w:t>
            </w:r>
          </w:p>
        </w:tc>
        <w:tc>
          <w:tcPr>
            <w:tcW w:w="4012" w:type="dxa"/>
            <w:tcBorders>
              <w:bottom w:val="nil"/>
            </w:tcBorders>
          </w:tcPr>
          <w:p w:rsidR="001D5DC6" w:rsidRDefault="001D5DC6" w:rsidP="007C32A4">
            <w:pPr>
              <w:pStyle w:val="TableText10"/>
              <w:keepNext/>
            </w:pPr>
          </w:p>
        </w:tc>
      </w:tr>
      <w:tr w:rsidR="001D5DC6" w:rsidRPr="00CB3D59" w:rsidTr="001D5DC6">
        <w:trPr>
          <w:cantSplit/>
        </w:trPr>
        <w:tc>
          <w:tcPr>
            <w:tcW w:w="1200" w:type="dxa"/>
            <w:tcBorders>
              <w:top w:val="nil"/>
              <w:bottom w:val="nil"/>
            </w:tcBorders>
          </w:tcPr>
          <w:p w:rsidR="001D5DC6" w:rsidRDefault="001D5DC6" w:rsidP="007C32A4">
            <w:pPr>
              <w:pStyle w:val="TableText10"/>
              <w:keepNext/>
            </w:pPr>
            <w:r>
              <w:t>7.1</w:t>
            </w:r>
          </w:p>
        </w:tc>
        <w:tc>
          <w:tcPr>
            <w:tcW w:w="2736" w:type="dxa"/>
            <w:tcBorders>
              <w:top w:val="nil"/>
              <w:bottom w:val="nil"/>
            </w:tcBorders>
          </w:tcPr>
          <w:p w:rsidR="001D5DC6" w:rsidRDefault="001D5DC6" w:rsidP="007C32A4">
            <w:pPr>
              <w:pStyle w:val="TableText10"/>
              <w:keepNext/>
            </w:pPr>
            <w:r>
              <w:t>AQUA/1, 2, 4 and 6</w:t>
            </w:r>
          </w:p>
        </w:tc>
        <w:tc>
          <w:tcPr>
            <w:tcW w:w="4012" w:type="dxa"/>
            <w:tcBorders>
              <w:top w:val="nil"/>
              <w:bottom w:val="nil"/>
            </w:tcBorders>
          </w:tcPr>
          <w:p w:rsidR="001D5DC6" w:rsidRDefault="001D5DC6" w:rsidP="007C32A4">
            <w:pPr>
              <w:pStyle w:val="TableText10"/>
              <w:keepNext/>
            </w:pPr>
            <w:r>
              <w:t>&lt;10 nephelometric turbidity units</w:t>
            </w:r>
          </w:p>
        </w:tc>
      </w:tr>
      <w:tr w:rsidR="001D5DC6" w:rsidRPr="00CB3D59" w:rsidTr="001D5DC6">
        <w:trPr>
          <w:cantSplit/>
        </w:trPr>
        <w:tc>
          <w:tcPr>
            <w:tcW w:w="1200" w:type="dxa"/>
            <w:tcBorders>
              <w:top w:val="nil"/>
            </w:tcBorders>
          </w:tcPr>
          <w:p w:rsidR="001D5DC6" w:rsidRDefault="001D5DC6" w:rsidP="00D516AE">
            <w:pPr>
              <w:pStyle w:val="TableText10"/>
            </w:pPr>
            <w:r>
              <w:t>7.2</w:t>
            </w:r>
          </w:p>
        </w:tc>
        <w:tc>
          <w:tcPr>
            <w:tcW w:w="2736" w:type="dxa"/>
            <w:tcBorders>
              <w:top w:val="nil"/>
            </w:tcBorders>
          </w:tcPr>
          <w:p w:rsidR="001D5DC6" w:rsidRDefault="001D5DC6" w:rsidP="00D516AE">
            <w:pPr>
              <w:pStyle w:val="TableText10"/>
            </w:pPr>
            <w:r>
              <w:t>AQUA/3 and 5</w:t>
            </w:r>
          </w:p>
        </w:tc>
        <w:tc>
          <w:tcPr>
            <w:tcW w:w="4012" w:type="dxa"/>
            <w:tcBorders>
              <w:top w:val="nil"/>
            </w:tcBorders>
          </w:tcPr>
          <w:p w:rsidR="001D5DC6" w:rsidRDefault="001D5DC6" w:rsidP="00D516AE">
            <w:pPr>
              <w:pStyle w:val="TableText10"/>
            </w:pPr>
            <w:r>
              <w:t>&lt;30 nephelometric turbidity units</w:t>
            </w:r>
          </w:p>
        </w:tc>
      </w:tr>
    </w:tbl>
    <w:p w:rsidR="00595DDD" w:rsidRDefault="00595DDD"/>
    <w:p w:rsidR="00595DDD" w:rsidRDefault="00595DDD">
      <w:pPr>
        <w:pStyle w:val="TableHd"/>
        <w:ind w:left="1254" w:hanging="1254"/>
      </w:pPr>
      <w:r>
        <w:t>Table 4.7.3</w:t>
      </w:r>
      <w:r>
        <w:tab/>
        <w:t>Indicators other than ammonia</w:t>
      </w:r>
      <w:r>
        <w:br/>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1D5DC6" w:rsidRPr="00CB3D59" w:rsidTr="001D5DC6">
        <w:trPr>
          <w:cantSplit/>
          <w:tblHeader/>
        </w:trPr>
        <w:tc>
          <w:tcPr>
            <w:tcW w:w="1200" w:type="dxa"/>
            <w:tcBorders>
              <w:bottom w:val="single" w:sz="4" w:space="0" w:color="auto"/>
            </w:tcBorders>
          </w:tcPr>
          <w:p w:rsidR="001D5DC6" w:rsidRPr="00CB3D59" w:rsidRDefault="001D5DC6" w:rsidP="00D516AE">
            <w:pPr>
              <w:pStyle w:val="TableColHd"/>
            </w:pPr>
            <w:r w:rsidRPr="00783A18">
              <w:t>column 1</w:t>
            </w:r>
          </w:p>
          <w:p w:rsidR="001D5DC6" w:rsidRPr="00CB3D59" w:rsidRDefault="001D5DC6" w:rsidP="00D516AE">
            <w:pPr>
              <w:pStyle w:val="TableColHd"/>
            </w:pPr>
            <w:r w:rsidRPr="00783A18">
              <w:t>item</w:t>
            </w:r>
          </w:p>
        </w:tc>
        <w:tc>
          <w:tcPr>
            <w:tcW w:w="2736" w:type="dxa"/>
            <w:tcBorders>
              <w:bottom w:val="single" w:sz="4" w:space="0" w:color="auto"/>
            </w:tcBorders>
          </w:tcPr>
          <w:p w:rsidR="001D5DC6" w:rsidRDefault="001D5DC6" w:rsidP="00D516AE">
            <w:pPr>
              <w:pStyle w:val="TableColHd"/>
            </w:pPr>
            <w:r w:rsidRPr="00783A18">
              <w:t>column 2</w:t>
            </w:r>
          </w:p>
          <w:p w:rsidR="001D5DC6" w:rsidRPr="00CB3D59" w:rsidRDefault="001D5DC6" w:rsidP="00D516AE">
            <w:pPr>
              <w:pStyle w:val="TableColHd"/>
            </w:pPr>
            <w:r>
              <w:t>indicator</w:t>
            </w:r>
          </w:p>
        </w:tc>
        <w:tc>
          <w:tcPr>
            <w:tcW w:w="4012" w:type="dxa"/>
            <w:tcBorders>
              <w:bottom w:val="single" w:sz="4" w:space="0" w:color="auto"/>
            </w:tcBorders>
          </w:tcPr>
          <w:p w:rsidR="001D5DC6" w:rsidRDefault="001D5DC6" w:rsidP="00D516AE">
            <w:pPr>
              <w:pStyle w:val="TableColHd"/>
            </w:pPr>
            <w:r w:rsidRPr="00783A18">
              <w:t>column 3</w:t>
            </w:r>
          </w:p>
          <w:p w:rsidR="001D5DC6" w:rsidRPr="00CB3D59" w:rsidRDefault="001D5DC6" w:rsidP="00D516AE">
            <w:pPr>
              <w:pStyle w:val="TableColHd"/>
            </w:pPr>
            <w:r>
              <w:t>standard</w:t>
            </w:r>
          </w:p>
        </w:tc>
      </w:tr>
      <w:tr w:rsidR="001D5DC6" w:rsidRPr="00CB3D59" w:rsidTr="001D5DC6">
        <w:trPr>
          <w:cantSplit/>
        </w:trPr>
        <w:tc>
          <w:tcPr>
            <w:tcW w:w="1200" w:type="dxa"/>
            <w:tcBorders>
              <w:top w:val="single" w:sz="4" w:space="0" w:color="auto"/>
              <w:bottom w:val="nil"/>
            </w:tcBorders>
          </w:tcPr>
          <w:p w:rsidR="001D5DC6" w:rsidRDefault="001D5DC6" w:rsidP="00D516AE">
            <w:pPr>
              <w:pStyle w:val="TableText10"/>
            </w:pPr>
            <w:r>
              <w:t>1</w:t>
            </w:r>
          </w:p>
        </w:tc>
        <w:tc>
          <w:tcPr>
            <w:tcW w:w="2736" w:type="dxa"/>
            <w:tcBorders>
              <w:top w:val="single" w:sz="4" w:space="0" w:color="auto"/>
              <w:bottom w:val="nil"/>
            </w:tcBorders>
          </w:tcPr>
          <w:p w:rsidR="001D5DC6" w:rsidRDefault="001D5DC6" w:rsidP="00D516AE">
            <w:pPr>
              <w:pStyle w:val="TableText10"/>
            </w:pPr>
            <w:r>
              <w:t>aluminium—</w:t>
            </w:r>
          </w:p>
        </w:tc>
        <w:tc>
          <w:tcPr>
            <w:tcW w:w="4012" w:type="dxa"/>
            <w:tcBorders>
              <w:top w:val="single" w:sz="4" w:space="0" w:color="auto"/>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1.1</w:t>
            </w:r>
          </w:p>
        </w:tc>
        <w:tc>
          <w:tcPr>
            <w:tcW w:w="2736" w:type="dxa"/>
            <w:tcBorders>
              <w:top w:val="nil"/>
              <w:bottom w:val="nil"/>
            </w:tcBorders>
          </w:tcPr>
          <w:p w:rsidR="001D5DC6" w:rsidRDefault="001D5DC6" w:rsidP="00D516AE">
            <w:pPr>
              <w:pStyle w:val="TableText10"/>
            </w:pPr>
            <w:r>
              <w:t>pH&lt;6.5</w:t>
            </w:r>
          </w:p>
        </w:tc>
        <w:tc>
          <w:tcPr>
            <w:tcW w:w="4012" w:type="dxa"/>
            <w:tcBorders>
              <w:top w:val="nil"/>
              <w:bottom w:val="nil"/>
            </w:tcBorders>
          </w:tcPr>
          <w:p w:rsidR="001D5DC6" w:rsidRDefault="001D5DC6" w:rsidP="00D516AE">
            <w:pPr>
              <w:pStyle w:val="TableText10"/>
            </w:pPr>
            <w:r>
              <w:t>≤5</w:t>
            </w:r>
            <w:r>
              <w:sym w:font="Symbol" w:char="F06D"/>
            </w:r>
            <w:r>
              <w:t>g/L</w:t>
            </w:r>
          </w:p>
        </w:tc>
      </w:tr>
      <w:tr w:rsidR="001D5DC6" w:rsidRPr="00CB3D59" w:rsidTr="001D5DC6">
        <w:trPr>
          <w:cantSplit/>
        </w:trPr>
        <w:tc>
          <w:tcPr>
            <w:tcW w:w="1200" w:type="dxa"/>
            <w:tcBorders>
              <w:top w:val="nil"/>
            </w:tcBorders>
          </w:tcPr>
          <w:p w:rsidR="001D5DC6" w:rsidRDefault="001D5DC6" w:rsidP="00D516AE">
            <w:pPr>
              <w:pStyle w:val="TableText10"/>
            </w:pPr>
            <w:r>
              <w:t>1.2</w:t>
            </w:r>
          </w:p>
        </w:tc>
        <w:tc>
          <w:tcPr>
            <w:tcW w:w="2736" w:type="dxa"/>
            <w:tcBorders>
              <w:top w:val="nil"/>
            </w:tcBorders>
          </w:tcPr>
          <w:p w:rsidR="001D5DC6" w:rsidRDefault="001D5DC6" w:rsidP="00D516AE">
            <w:pPr>
              <w:pStyle w:val="TableText10"/>
              <w:rPr>
                <w:b/>
              </w:rPr>
            </w:pPr>
            <w:r>
              <w:t>pH≥6.5</w:t>
            </w:r>
          </w:p>
        </w:tc>
        <w:tc>
          <w:tcPr>
            <w:tcW w:w="4012" w:type="dxa"/>
            <w:tcBorders>
              <w:top w:val="nil"/>
            </w:tcBorders>
          </w:tcPr>
          <w:p w:rsidR="001D5DC6" w:rsidRDefault="001D5DC6" w:rsidP="00D516AE">
            <w:pPr>
              <w:pStyle w:val="TableText10"/>
            </w:pPr>
            <w:r>
              <w:t>≤100</w:t>
            </w:r>
            <w:r>
              <w:sym w:font="Symbol" w:char="F06D"/>
            </w:r>
            <w:r>
              <w:t>g/L</w:t>
            </w:r>
          </w:p>
        </w:tc>
      </w:tr>
      <w:tr w:rsidR="001D5DC6" w:rsidRPr="00CB3D59" w:rsidTr="001D5DC6">
        <w:trPr>
          <w:cantSplit/>
        </w:trPr>
        <w:tc>
          <w:tcPr>
            <w:tcW w:w="1200" w:type="dxa"/>
          </w:tcPr>
          <w:p w:rsidR="001D5DC6" w:rsidRDefault="001D5DC6" w:rsidP="00D516AE">
            <w:pPr>
              <w:pStyle w:val="TableText10"/>
            </w:pPr>
            <w:r>
              <w:t>2</w:t>
            </w:r>
          </w:p>
        </w:tc>
        <w:tc>
          <w:tcPr>
            <w:tcW w:w="2736" w:type="dxa"/>
          </w:tcPr>
          <w:p w:rsidR="001D5DC6" w:rsidRDefault="001D5DC6" w:rsidP="00D516AE">
            <w:pPr>
              <w:pStyle w:val="TableText10"/>
            </w:pPr>
            <w:r>
              <w:t>ammonia</w:t>
            </w:r>
          </w:p>
        </w:tc>
        <w:tc>
          <w:tcPr>
            <w:tcW w:w="4012" w:type="dxa"/>
          </w:tcPr>
          <w:p w:rsidR="001D5DC6" w:rsidRDefault="001D5DC6" w:rsidP="00D516AE">
            <w:pPr>
              <w:pStyle w:val="TableText10"/>
            </w:pPr>
            <w:r>
              <w:t>see table 4.7.8</w:t>
            </w:r>
          </w:p>
        </w:tc>
      </w:tr>
      <w:tr w:rsidR="001D5DC6" w:rsidRPr="00CB3D59" w:rsidTr="001D5DC6">
        <w:trPr>
          <w:cantSplit/>
        </w:trPr>
        <w:tc>
          <w:tcPr>
            <w:tcW w:w="1200" w:type="dxa"/>
          </w:tcPr>
          <w:p w:rsidR="001D5DC6" w:rsidRDefault="001D5DC6" w:rsidP="00D516AE">
            <w:pPr>
              <w:pStyle w:val="TableText10"/>
            </w:pPr>
            <w:r>
              <w:t>3</w:t>
            </w:r>
          </w:p>
        </w:tc>
        <w:tc>
          <w:tcPr>
            <w:tcW w:w="2736" w:type="dxa"/>
          </w:tcPr>
          <w:p w:rsidR="001D5DC6" w:rsidRDefault="001D5DC6" w:rsidP="00D516AE">
            <w:pPr>
              <w:pStyle w:val="TableText10"/>
            </w:pPr>
            <w:r>
              <w:t>antimony</w:t>
            </w:r>
          </w:p>
        </w:tc>
        <w:tc>
          <w:tcPr>
            <w:tcW w:w="4012" w:type="dxa"/>
          </w:tcPr>
          <w:p w:rsidR="001D5DC6" w:rsidRDefault="001D5DC6" w:rsidP="00D516AE">
            <w:pPr>
              <w:pStyle w:val="TableText10"/>
            </w:pPr>
            <w:r>
              <w:t>≤30</w:t>
            </w:r>
            <w:r>
              <w:sym w:font="Symbol" w:char="F06D"/>
            </w:r>
            <w:r>
              <w:t>g/L</w:t>
            </w:r>
          </w:p>
        </w:tc>
      </w:tr>
      <w:tr w:rsidR="001D5DC6" w:rsidRPr="00CB3D59" w:rsidTr="001D5DC6">
        <w:trPr>
          <w:cantSplit/>
        </w:trPr>
        <w:tc>
          <w:tcPr>
            <w:tcW w:w="1200" w:type="dxa"/>
          </w:tcPr>
          <w:p w:rsidR="001D5DC6" w:rsidRDefault="001D5DC6" w:rsidP="00D516AE">
            <w:pPr>
              <w:pStyle w:val="TableText10"/>
            </w:pPr>
            <w:r>
              <w:t>4</w:t>
            </w:r>
          </w:p>
        </w:tc>
        <w:tc>
          <w:tcPr>
            <w:tcW w:w="2736" w:type="dxa"/>
          </w:tcPr>
          <w:p w:rsidR="001D5DC6" w:rsidRDefault="001D5DC6" w:rsidP="00D516AE">
            <w:pPr>
              <w:pStyle w:val="TableText10"/>
            </w:pPr>
            <w:r>
              <w:t>arsenic</w:t>
            </w:r>
          </w:p>
        </w:tc>
        <w:tc>
          <w:tcPr>
            <w:tcW w:w="4012" w:type="dxa"/>
          </w:tcPr>
          <w:p w:rsidR="001D5DC6" w:rsidRDefault="001D5DC6" w:rsidP="00D516AE">
            <w:pPr>
              <w:pStyle w:val="TableText10"/>
            </w:pPr>
            <w:r>
              <w:t>≤50</w:t>
            </w:r>
            <w:r>
              <w:sym w:font="Symbol" w:char="F06D"/>
            </w:r>
            <w:r>
              <w:t>g/L</w:t>
            </w:r>
          </w:p>
        </w:tc>
      </w:tr>
      <w:tr w:rsidR="001D5DC6" w:rsidRPr="00CB3D59" w:rsidTr="001D5DC6">
        <w:trPr>
          <w:cantSplit/>
        </w:trPr>
        <w:tc>
          <w:tcPr>
            <w:tcW w:w="1200" w:type="dxa"/>
          </w:tcPr>
          <w:p w:rsidR="001D5DC6" w:rsidRDefault="001D5DC6" w:rsidP="00D516AE">
            <w:pPr>
              <w:pStyle w:val="TableText10"/>
            </w:pPr>
            <w:r>
              <w:t>5</w:t>
            </w:r>
          </w:p>
        </w:tc>
        <w:tc>
          <w:tcPr>
            <w:tcW w:w="2736" w:type="dxa"/>
          </w:tcPr>
          <w:p w:rsidR="001D5DC6" w:rsidRDefault="001D5DC6" w:rsidP="00D516AE">
            <w:pPr>
              <w:pStyle w:val="TableText10"/>
            </w:pPr>
            <w:r>
              <w:t>beryllium</w:t>
            </w:r>
          </w:p>
        </w:tc>
        <w:tc>
          <w:tcPr>
            <w:tcW w:w="4012" w:type="dxa"/>
          </w:tcPr>
          <w:p w:rsidR="001D5DC6" w:rsidRDefault="001D5DC6" w:rsidP="00D516AE">
            <w:pPr>
              <w:pStyle w:val="TableText10"/>
            </w:pPr>
            <w:r>
              <w:t>≤4</w:t>
            </w:r>
            <w:r>
              <w:sym w:font="Symbol" w:char="F06D"/>
            </w:r>
            <w:r>
              <w:t>g/L</w:t>
            </w:r>
          </w:p>
        </w:tc>
      </w:tr>
      <w:tr w:rsidR="001D5DC6" w:rsidRPr="00CB3D59" w:rsidTr="001D5DC6">
        <w:trPr>
          <w:cantSplit/>
        </w:trPr>
        <w:tc>
          <w:tcPr>
            <w:tcW w:w="1200" w:type="dxa"/>
          </w:tcPr>
          <w:p w:rsidR="001D5DC6" w:rsidRDefault="001D5DC6" w:rsidP="00D516AE">
            <w:pPr>
              <w:pStyle w:val="TableText10"/>
            </w:pPr>
            <w:r>
              <w:t>6</w:t>
            </w:r>
          </w:p>
        </w:tc>
        <w:tc>
          <w:tcPr>
            <w:tcW w:w="2736" w:type="dxa"/>
          </w:tcPr>
          <w:p w:rsidR="001D5DC6" w:rsidRDefault="001D5DC6" w:rsidP="00D516AE">
            <w:pPr>
              <w:pStyle w:val="TableText10"/>
            </w:pPr>
            <w:r>
              <w:t>cadmium</w:t>
            </w:r>
          </w:p>
        </w:tc>
        <w:tc>
          <w:tcPr>
            <w:tcW w:w="4012" w:type="dxa"/>
          </w:tcPr>
          <w:p w:rsidR="001D5DC6" w:rsidRDefault="001D5DC6" w:rsidP="00D516AE">
            <w:pPr>
              <w:pStyle w:val="TableText10"/>
            </w:pPr>
            <w:r>
              <w:t>≤0.2</w:t>
            </w:r>
            <w:r>
              <w:sym w:font="Symbol" w:char="F06D"/>
            </w:r>
            <w:r>
              <w:t>g/L</w:t>
            </w:r>
          </w:p>
        </w:tc>
      </w:tr>
      <w:tr w:rsidR="001D5DC6" w:rsidRPr="00CB3D59" w:rsidTr="001D5DC6">
        <w:trPr>
          <w:cantSplit/>
        </w:trPr>
        <w:tc>
          <w:tcPr>
            <w:tcW w:w="1200" w:type="dxa"/>
          </w:tcPr>
          <w:p w:rsidR="001D5DC6" w:rsidRDefault="001D5DC6" w:rsidP="00D516AE">
            <w:pPr>
              <w:pStyle w:val="TableText10"/>
            </w:pPr>
            <w:r>
              <w:t>7</w:t>
            </w:r>
          </w:p>
        </w:tc>
        <w:tc>
          <w:tcPr>
            <w:tcW w:w="2736" w:type="dxa"/>
          </w:tcPr>
          <w:p w:rsidR="001D5DC6" w:rsidRDefault="001D5DC6" w:rsidP="00D516AE">
            <w:pPr>
              <w:pStyle w:val="TableText10"/>
            </w:pPr>
            <w:r>
              <w:t>chlorine</w:t>
            </w:r>
          </w:p>
        </w:tc>
        <w:tc>
          <w:tcPr>
            <w:tcW w:w="4012" w:type="dxa"/>
          </w:tcPr>
          <w:p w:rsidR="001D5DC6" w:rsidRDefault="001D5DC6" w:rsidP="00D516AE">
            <w:pPr>
              <w:pStyle w:val="TableText10"/>
            </w:pPr>
            <w:r>
              <w:t>≤2</w:t>
            </w:r>
            <w:r>
              <w:sym w:font="Symbol" w:char="F06D"/>
            </w:r>
            <w:r>
              <w:t>g/L</w:t>
            </w:r>
          </w:p>
        </w:tc>
      </w:tr>
      <w:tr w:rsidR="001D5DC6" w:rsidRPr="00CB3D59" w:rsidTr="001D5DC6">
        <w:trPr>
          <w:cantSplit/>
        </w:trPr>
        <w:tc>
          <w:tcPr>
            <w:tcW w:w="1200" w:type="dxa"/>
          </w:tcPr>
          <w:p w:rsidR="001D5DC6" w:rsidRDefault="001D5DC6" w:rsidP="00D516AE">
            <w:pPr>
              <w:pStyle w:val="TableText10"/>
            </w:pPr>
            <w:r>
              <w:t>8</w:t>
            </w:r>
          </w:p>
        </w:tc>
        <w:tc>
          <w:tcPr>
            <w:tcW w:w="2736" w:type="dxa"/>
          </w:tcPr>
          <w:p w:rsidR="001D5DC6" w:rsidRDefault="001D5DC6" w:rsidP="00D516AE">
            <w:pPr>
              <w:pStyle w:val="TableText10"/>
            </w:pPr>
            <w:r>
              <w:t>chromium</w:t>
            </w:r>
          </w:p>
        </w:tc>
        <w:tc>
          <w:tcPr>
            <w:tcW w:w="4012" w:type="dxa"/>
          </w:tcPr>
          <w:p w:rsidR="001D5DC6" w:rsidRDefault="001D5DC6" w:rsidP="00D516AE">
            <w:pPr>
              <w:pStyle w:val="TableText10"/>
            </w:pPr>
            <w:r>
              <w:t>≤2</w:t>
            </w:r>
            <w:r>
              <w:sym w:font="Symbol" w:char="F06D"/>
            </w:r>
            <w:r>
              <w:t>g/L</w:t>
            </w:r>
          </w:p>
        </w:tc>
      </w:tr>
      <w:tr w:rsidR="001D5DC6" w:rsidRPr="00CB3D59" w:rsidTr="001D5DC6">
        <w:trPr>
          <w:cantSplit/>
        </w:trPr>
        <w:tc>
          <w:tcPr>
            <w:tcW w:w="1200" w:type="dxa"/>
          </w:tcPr>
          <w:p w:rsidR="001D5DC6" w:rsidRDefault="001D5DC6" w:rsidP="00D516AE">
            <w:pPr>
              <w:pStyle w:val="TableText10"/>
            </w:pPr>
            <w:r>
              <w:t>9</w:t>
            </w:r>
          </w:p>
        </w:tc>
        <w:tc>
          <w:tcPr>
            <w:tcW w:w="2736" w:type="dxa"/>
          </w:tcPr>
          <w:p w:rsidR="001D5DC6" w:rsidRDefault="001D5DC6" w:rsidP="00D516AE">
            <w:pPr>
              <w:pStyle w:val="TableText10"/>
            </w:pPr>
            <w:r>
              <w:t>copper</w:t>
            </w:r>
          </w:p>
        </w:tc>
        <w:tc>
          <w:tcPr>
            <w:tcW w:w="4012" w:type="dxa"/>
          </w:tcPr>
          <w:p w:rsidR="001D5DC6" w:rsidRDefault="001D5DC6" w:rsidP="00D516AE">
            <w:pPr>
              <w:pStyle w:val="TableText10"/>
            </w:pPr>
            <w:r>
              <w:t>≤2</w:t>
            </w:r>
            <w:r>
              <w:sym w:font="Symbol" w:char="F06D"/>
            </w:r>
            <w:r>
              <w:t>g/L</w:t>
            </w:r>
          </w:p>
        </w:tc>
      </w:tr>
      <w:tr w:rsidR="001D5DC6" w:rsidRPr="00CB3D59" w:rsidTr="001D5DC6">
        <w:trPr>
          <w:cantSplit/>
        </w:trPr>
        <w:tc>
          <w:tcPr>
            <w:tcW w:w="1200" w:type="dxa"/>
          </w:tcPr>
          <w:p w:rsidR="001D5DC6" w:rsidRDefault="001D5DC6" w:rsidP="00D516AE">
            <w:pPr>
              <w:pStyle w:val="TableText10"/>
            </w:pPr>
            <w:r>
              <w:t>10</w:t>
            </w:r>
          </w:p>
        </w:tc>
        <w:tc>
          <w:tcPr>
            <w:tcW w:w="2736" w:type="dxa"/>
          </w:tcPr>
          <w:p w:rsidR="001D5DC6" w:rsidRDefault="001D5DC6" w:rsidP="00D516AE">
            <w:pPr>
              <w:pStyle w:val="TableText10"/>
            </w:pPr>
            <w:r>
              <w:t>cyanide</w:t>
            </w:r>
          </w:p>
        </w:tc>
        <w:tc>
          <w:tcPr>
            <w:tcW w:w="4012" w:type="dxa"/>
          </w:tcPr>
          <w:p w:rsidR="001D5DC6" w:rsidRDefault="001D5DC6" w:rsidP="00D516AE">
            <w:pPr>
              <w:pStyle w:val="TableText10"/>
            </w:pPr>
            <w:r>
              <w:t>≤5</w:t>
            </w:r>
            <w:r>
              <w:sym w:font="Symbol" w:char="F06D"/>
            </w:r>
            <w:r>
              <w:t>g/L</w:t>
            </w:r>
          </w:p>
        </w:tc>
      </w:tr>
      <w:tr w:rsidR="001D5DC6" w:rsidRPr="00CB3D59" w:rsidTr="001D5DC6">
        <w:trPr>
          <w:cantSplit/>
        </w:trPr>
        <w:tc>
          <w:tcPr>
            <w:tcW w:w="1200" w:type="dxa"/>
          </w:tcPr>
          <w:p w:rsidR="001D5DC6" w:rsidRDefault="001D5DC6" w:rsidP="00D516AE">
            <w:pPr>
              <w:pStyle w:val="TableText10"/>
            </w:pPr>
            <w:r>
              <w:t>11</w:t>
            </w:r>
          </w:p>
        </w:tc>
        <w:tc>
          <w:tcPr>
            <w:tcW w:w="2736" w:type="dxa"/>
          </w:tcPr>
          <w:p w:rsidR="001D5DC6" w:rsidRDefault="001D5DC6" w:rsidP="00D516AE">
            <w:pPr>
              <w:pStyle w:val="TableText10"/>
            </w:pPr>
            <w:r>
              <w:t>iron</w:t>
            </w:r>
          </w:p>
        </w:tc>
        <w:tc>
          <w:tcPr>
            <w:tcW w:w="4012" w:type="dxa"/>
          </w:tcPr>
          <w:p w:rsidR="001D5DC6" w:rsidRDefault="001D5DC6" w:rsidP="00D516AE">
            <w:pPr>
              <w:pStyle w:val="TableText10"/>
            </w:pPr>
            <w:r>
              <w:t>≤300</w:t>
            </w:r>
            <w:r>
              <w:sym w:font="Symbol" w:char="F06D"/>
            </w:r>
            <w:r>
              <w:t>g/L</w:t>
            </w:r>
          </w:p>
        </w:tc>
      </w:tr>
      <w:tr w:rsidR="001D5DC6" w:rsidRPr="00CB3D59" w:rsidTr="001D5DC6">
        <w:trPr>
          <w:cantSplit/>
        </w:trPr>
        <w:tc>
          <w:tcPr>
            <w:tcW w:w="1200" w:type="dxa"/>
          </w:tcPr>
          <w:p w:rsidR="001D5DC6" w:rsidRDefault="001D5DC6" w:rsidP="00D516AE">
            <w:pPr>
              <w:pStyle w:val="TableText10"/>
            </w:pPr>
            <w:r>
              <w:t>12</w:t>
            </w:r>
          </w:p>
        </w:tc>
        <w:tc>
          <w:tcPr>
            <w:tcW w:w="2736" w:type="dxa"/>
          </w:tcPr>
          <w:p w:rsidR="001D5DC6" w:rsidRDefault="001D5DC6" w:rsidP="00D516AE">
            <w:pPr>
              <w:pStyle w:val="TableText10"/>
            </w:pPr>
            <w:r>
              <w:t>lead</w:t>
            </w:r>
          </w:p>
        </w:tc>
        <w:tc>
          <w:tcPr>
            <w:tcW w:w="4012" w:type="dxa"/>
          </w:tcPr>
          <w:p w:rsidR="001D5DC6" w:rsidRDefault="001D5DC6" w:rsidP="00D516AE">
            <w:pPr>
              <w:pStyle w:val="TableText10"/>
            </w:pPr>
            <w:r>
              <w:t>≤1</w:t>
            </w:r>
            <w:r>
              <w:sym w:font="Symbol" w:char="F06D"/>
            </w:r>
            <w:r>
              <w:t>g/L</w:t>
            </w:r>
          </w:p>
        </w:tc>
      </w:tr>
      <w:tr w:rsidR="001D5DC6" w:rsidRPr="00CB3D59" w:rsidTr="001D5DC6">
        <w:trPr>
          <w:cantSplit/>
        </w:trPr>
        <w:tc>
          <w:tcPr>
            <w:tcW w:w="1200" w:type="dxa"/>
          </w:tcPr>
          <w:p w:rsidR="001D5DC6" w:rsidRDefault="001D5DC6" w:rsidP="00D516AE">
            <w:pPr>
              <w:pStyle w:val="TableText10"/>
            </w:pPr>
            <w:r>
              <w:t>13</w:t>
            </w:r>
          </w:p>
        </w:tc>
        <w:tc>
          <w:tcPr>
            <w:tcW w:w="2736" w:type="dxa"/>
          </w:tcPr>
          <w:p w:rsidR="001D5DC6" w:rsidRDefault="001D5DC6" w:rsidP="00D516AE">
            <w:pPr>
              <w:pStyle w:val="TableText10"/>
            </w:pPr>
            <w:r>
              <w:t>mercury</w:t>
            </w:r>
          </w:p>
        </w:tc>
        <w:tc>
          <w:tcPr>
            <w:tcW w:w="4012" w:type="dxa"/>
          </w:tcPr>
          <w:p w:rsidR="001D5DC6" w:rsidRDefault="001D5DC6" w:rsidP="00D516AE">
            <w:pPr>
              <w:pStyle w:val="TableText10"/>
            </w:pPr>
            <w:r>
              <w:t>≤0.1</w:t>
            </w:r>
            <w:r>
              <w:sym w:font="Symbol" w:char="F06D"/>
            </w:r>
            <w:r>
              <w:t>g/L</w:t>
            </w:r>
          </w:p>
        </w:tc>
      </w:tr>
      <w:tr w:rsidR="001D5DC6" w:rsidRPr="00CB3D59" w:rsidTr="001D5DC6">
        <w:trPr>
          <w:cantSplit/>
        </w:trPr>
        <w:tc>
          <w:tcPr>
            <w:tcW w:w="1200" w:type="dxa"/>
          </w:tcPr>
          <w:p w:rsidR="001D5DC6" w:rsidRDefault="001D5DC6" w:rsidP="00D516AE">
            <w:pPr>
              <w:pStyle w:val="TableText10"/>
            </w:pPr>
            <w:r>
              <w:t>14</w:t>
            </w:r>
          </w:p>
        </w:tc>
        <w:tc>
          <w:tcPr>
            <w:tcW w:w="2736" w:type="dxa"/>
          </w:tcPr>
          <w:p w:rsidR="001D5DC6" w:rsidRDefault="001D5DC6" w:rsidP="00D516AE">
            <w:pPr>
              <w:pStyle w:val="TableText10"/>
            </w:pPr>
            <w:r>
              <w:t>nickel</w:t>
            </w:r>
          </w:p>
        </w:tc>
        <w:tc>
          <w:tcPr>
            <w:tcW w:w="4012" w:type="dxa"/>
          </w:tcPr>
          <w:p w:rsidR="001D5DC6" w:rsidRDefault="001D5DC6" w:rsidP="00D516AE">
            <w:pPr>
              <w:pStyle w:val="TableText10"/>
            </w:pPr>
            <w:r>
              <w:t>≤25</w:t>
            </w:r>
            <w:r>
              <w:sym w:font="Symbol" w:char="F06D"/>
            </w:r>
            <w:r>
              <w:t>g/L</w:t>
            </w:r>
          </w:p>
        </w:tc>
      </w:tr>
      <w:tr w:rsidR="001D5DC6" w:rsidRPr="00CB3D59" w:rsidTr="001D5DC6">
        <w:trPr>
          <w:cantSplit/>
        </w:trPr>
        <w:tc>
          <w:tcPr>
            <w:tcW w:w="1200" w:type="dxa"/>
          </w:tcPr>
          <w:p w:rsidR="001D5DC6" w:rsidRDefault="001D5DC6" w:rsidP="00D516AE">
            <w:pPr>
              <w:pStyle w:val="TableText10"/>
            </w:pPr>
            <w:r>
              <w:t>15</w:t>
            </w:r>
          </w:p>
        </w:tc>
        <w:tc>
          <w:tcPr>
            <w:tcW w:w="2736" w:type="dxa"/>
          </w:tcPr>
          <w:p w:rsidR="001D5DC6" w:rsidRDefault="001D5DC6" w:rsidP="00D516AE">
            <w:pPr>
              <w:pStyle w:val="TableText10"/>
            </w:pPr>
            <w:r>
              <w:t>nitrite</w:t>
            </w:r>
          </w:p>
        </w:tc>
        <w:tc>
          <w:tcPr>
            <w:tcW w:w="4012" w:type="dxa"/>
          </w:tcPr>
          <w:p w:rsidR="001D5DC6" w:rsidRDefault="001D5DC6" w:rsidP="00D516AE">
            <w:pPr>
              <w:pStyle w:val="TableText10"/>
            </w:pPr>
            <w:r>
              <w:t>≤60</w:t>
            </w:r>
            <w:r>
              <w:sym w:font="Symbol" w:char="F06D"/>
            </w:r>
            <w:r>
              <w:t>g/L</w:t>
            </w:r>
          </w:p>
        </w:tc>
      </w:tr>
      <w:tr w:rsidR="001D5DC6" w:rsidRPr="00CB3D59" w:rsidTr="001D5DC6">
        <w:trPr>
          <w:cantSplit/>
        </w:trPr>
        <w:tc>
          <w:tcPr>
            <w:tcW w:w="1200" w:type="dxa"/>
          </w:tcPr>
          <w:p w:rsidR="001D5DC6" w:rsidRDefault="001D5DC6" w:rsidP="00D516AE">
            <w:pPr>
              <w:pStyle w:val="TableText10"/>
            </w:pPr>
            <w:r>
              <w:t>16</w:t>
            </w:r>
          </w:p>
        </w:tc>
        <w:tc>
          <w:tcPr>
            <w:tcW w:w="2736" w:type="dxa"/>
          </w:tcPr>
          <w:p w:rsidR="001D5DC6" w:rsidRDefault="001D5DC6" w:rsidP="00D516AE">
            <w:pPr>
              <w:pStyle w:val="TableText10"/>
            </w:pPr>
            <w:r>
              <w:t>selenium</w:t>
            </w:r>
          </w:p>
        </w:tc>
        <w:tc>
          <w:tcPr>
            <w:tcW w:w="4012" w:type="dxa"/>
          </w:tcPr>
          <w:p w:rsidR="001D5DC6" w:rsidRDefault="001D5DC6" w:rsidP="00D516AE">
            <w:pPr>
              <w:pStyle w:val="TableText10"/>
            </w:pPr>
            <w:r>
              <w:t>≤1</w:t>
            </w:r>
            <w:r>
              <w:sym w:font="Symbol" w:char="F06D"/>
            </w:r>
            <w:r>
              <w:t>g/L</w:t>
            </w:r>
          </w:p>
        </w:tc>
      </w:tr>
      <w:tr w:rsidR="001D5DC6" w:rsidRPr="00CB3D59" w:rsidTr="001D5DC6">
        <w:trPr>
          <w:cantSplit/>
        </w:trPr>
        <w:tc>
          <w:tcPr>
            <w:tcW w:w="1200" w:type="dxa"/>
          </w:tcPr>
          <w:p w:rsidR="001D5DC6" w:rsidRDefault="001D5DC6" w:rsidP="00D516AE">
            <w:pPr>
              <w:pStyle w:val="TableText10"/>
            </w:pPr>
            <w:r>
              <w:t>17</w:t>
            </w:r>
          </w:p>
        </w:tc>
        <w:tc>
          <w:tcPr>
            <w:tcW w:w="2736" w:type="dxa"/>
          </w:tcPr>
          <w:p w:rsidR="001D5DC6" w:rsidRDefault="001D5DC6" w:rsidP="00D516AE">
            <w:pPr>
              <w:pStyle w:val="TableText10"/>
            </w:pPr>
            <w:r>
              <w:t>silver</w:t>
            </w:r>
          </w:p>
        </w:tc>
        <w:tc>
          <w:tcPr>
            <w:tcW w:w="4012" w:type="dxa"/>
          </w:tcPr>
          <w:p w:rsidR="001D5DC6" w:rsidRDefault="001D5DC6" w:rsidP="00D516AE">
            <w:pPr>
              <w:pStyle w:val="TableText10"/>
            </w:pPr>
            <w:r>
              <w:t>≤0.1</w:t>
            </w:r>
            <w:r>
              <w:sym w:font="Symbol" w:char="F06D"/>
            </w:r>
            <w:r>
              <w:t>g/L</w:t>
            </w:r>
          </w:p>
        </w:tc>
      </w:tr>
      <w:tr w:rsidR="001D5DC6" w:rsidRPr="00CB3D59" w:rsidTr="001D5DC6">
        <w:trPr>
          <w:cantSplit/>
        </w:trPr>
        <w:tc>
          <w:tcPr>
            <w:tcW w:w="1200" w:type="dxa"/>
          </w:tcPr>
          <w:p w:rsidR="001D5DC6" w:rsidRDefault="001D5DC6" w:rsidP="00D516AE">
            <w:pPr>
              <w:pStyle w:val="TableText10"/>
            </w:pPr>
            <w:r>
              <w:t>18</w:t>
            </w:r>
          </w:p>
        </w:tc>
        <w:tc>
          <w:tcPr>
            <w:tcW w:w="2736" w:type="dxa"/>
          </w:tcPr>
          <w:p w:rsidR="001D5DC6" w:rsidRDefault="001D5DC6" w:rsidP="00D516AE">
            <w:pPr>
              <w:pStyle w:val="TableText10"/>
            </w:pPr>
            <w:r>
              <w:t>zinc</w:t>
            </w:r>
          </w:p>
        </w:tc>
        <w:tc>
          <w:tcPr>
            <w:tcW w:w="4012" w:type="dxa"/>
          </w:tcPr>
          <w:p w:rsidR="001D5DC6" w:rsidRDefault="001D5DC6" w:rsidP="00D516AE">
            <w:pPr>
              <w:pStyle w:val="TableText10"/>
            </w:pPr>
            <w:r>
              <w:t>≤5</w:t>
            </w:r>
            <w:r>
              <w:sym w:font="Symbol" w:char="F06D"/>
            </w:r>
            <w:r>
              <w:t>g/L</w:t>
            </w:r>
          </w:p>
        </w:tc>
      </w:tr>
    </w:tbl>
    <w:p w:rsidR="00595DDD" w:rsidRDefault="00595DDD"/>
    <w:p w:rsidR="00595DDD" w:rsidRDefault="00595DDD">
      <w:pPr>
        <w:pStyle w:val="TableHd"/>
        <w:ind w:left="1197" w:hanging="1197"/>
      </w:pPr>
      <w:r>
        <w:lastRenderedPageBreak/>
        <w:t>Table 4.7.4</w:t>
      </w:r>
      <w:r>
        <w:tab/>
        <w:t>Indicators other than ammonia</w:t>
      </w:r>
      <w:r>
        <w:br/>
        <w:t>chemistry—organic chemicals—pesticides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D516AE" w:rsidRPr="00CB3D59" w:rsidTr="00D516AE">
        <w:trPr>
          <w:cantSplit/>
          <w:tblHeader/>
        </w:trPr>
        <w:tc>
          <w:tcPr>
            <w:tcW w:w="1200" w:type="dxa"/>
            <w:tcBorders>
              <w:bottom w:val="single" w:sz="4" w:space="0" w:color="auto"/>
            </w:tcBorders>
          </w:tcPr>
          <w:p w:rsidR="00D516AE" w:rsidRPr="00CB3D59" w:rsidRDefault="00D516AE" w:rsidP="00D516AE">
            <w:pPr>
              <w:pStyle w:val="TableColHd"/>
            </w:pPr>
            <w:r w:rsidRPr="00783A18">
              <w:t>column 1</w:t>
            </w:r>
          </w:p>
          <w:p w:rsidR="00D516AE" w:rsidRPr="00CB3D59" w:rsidRDefault="00D516AE" w:rsidP="00D516AE">
            <w:pPr>
              <w:pStyle w:val="TableColHd"/>
            </w:pPr>
            <w:r w:rsidRPr="00783A18">
              <w:t>item</w:t>
            </w:r>
          </w:p>
        </w:tc>
        <w:tc>
          <w:tcPr>
            <w:tcW w:w="2736" w:type="dxa"/>
            <w:tcBorders>
              <w:bottom w:val="single" w:sz="4" w:space="0" w:color="auto"/>
            </w:tcBorders>
          </w:tcPr>
          <w:p w:rsidR="00D516AE" w:rsidRDefault="00D516AE" w:rsidP="00D516AE">
            <w:pPr>
              <w:pStyle w:val="TableColHd"/>
            </w:pPr>
            <w:r w:rsidRPr="00783A18">
              <w:t>column 2</w:t>
            </w:r>
          </w:p>
          <w:p w:rsidR="00D516AE" w:rsidRPr="00CB3D59" w:rsidRDefault="00D516AE" w:rsidP="00D516AE">
            <w:pPr>
              <w:pStyle w:val="TableColHd"/>
            </w:pPr>
            <w:r>
              <w:t>indicator</w:t>
            </w:r>
          </w:p>
        </w:tc>
        <w:tc>
          <w:tcPr>
            <w:tcW w:w="4012" w:type="dxa"/>
            <w:tcBorders>
              <w:bottom w:val="single" w:sz="4" w:space="0" w:color="auto"/>
            </w:tcBorders>
          </w:tcPr>
          <w:p w:rsidR="00D516AE" w:rsidRDefault="00D516AE" w:rsidP="00D516AE">
            <w:pPr>
              <w:pStyle w:val="TableColHd"/>
            </w:pPr>
            <w:r w:rsidRPr="00783A18">
              <w:t>column 3</w:t>
            </w:r>
          </w:p>
          <w:p w:rsidR="00D516AE" w:rsidRPr="00CB3D59" w:rsidRDefault="00D516AE" w:rsidP="00D516AE">
            <w:pPr>
              <w:pStyle w:val="TableColHd"/>
            </w:pPr>
            <w:r>
              <w:t>standard</w:t>
            </w:r>
          </w:p>
        </w:tc>
      </w:tr>
      <w:tr w:rsidR="00D516AE" w:rsidRPr="00CB3D59" w:rsidTr="00D516AE">
        <w:trPr>
          <w:cantSplit/>
        </w:trPr>
        <w:tc>
          <w:tcPr>
            <w:tcW w:w="1200" w:type="dxa"/>
            <w:tcBorders>
              <w:top w:val="single" w:sz="4" w:space="0" w:color="auto"/>
            </w:tcBorders>
          </w:tcPr>
          <w:p w:rsidR="00D516AE" w:rsidRDefault="00D516AE" w:rsidP="00D516AE">
            <w:pPr>
              <w:pStyle w:val="TableText10"/>
            </w:pPr>
            <w:r>
              <w:t>1</w:t>
            </w:r>
          </w:p>
        </w:tc>
        <w:tc>
          <w:tcPr>
            <w:tcW w:w="2736" w:type="dxa"/>
            <w:tcBorders>
              <w:top w:val="single" w:sz="4" w:space="0" w:color="auto"/>
            </w:tcBorders>
          </w:tcPr>
          <w:p w:rsidR="00D516AE" w:rsidRDefault="00D516AE" w:rsidP="00D516AE">
            <w:pPr>
              <w:pStyle w:val="TableText10"/>
            </w:pPr>
            <w:r>
              <w:t>aldrin</w:t>
            </w:r>
          </w:p>
        </w:tc>
        <w:tc>
          <w:tcPr>
            <w:tcW w:w="4012" w:type="dxa"/>
            <w:tcBorders>
              <w:top w:val="single" w:sz="4" w:space="0" w:color="auto"/>
            </w:tcBorders>
          </w:tcPr>
          <w:p w:rsidR="00D516AE" w:rsidRDefault="00D516AE" w:rsidP="00D516AE">
            <w:pPr>
              <w:pStyle w:val="TableText10"/>
            </w:pPr>
            <w:r>
              <w:t>≤10ng/L</w:t>
            </w:r>
          </w:p>
        </w:tc>
      </w:tr>
      <w:tr w:rsidR="00D516AE" w:rsidRPr="00CB3D59" w:rsidTr="00D516AE">
        <w:trPr>
          <w:cantSplit/>
        </w:trPr>
        <w:tc>
          <w:tcPr>
            <w:tcW w:w="1200" w:type="dxa"/>
          </w:tcPr>
          <w:p w:rsidR="00D516AE" w:rsidRDefault="00D516AE" w:rsidP="00D516AE">
            <w:pPr>
              <w:pStyle w:val="TableText10"/>
            </w:pPr>
            <w:r>
              <w:t>2</w:t>
            </w:r>
          </w:p>
        </w:tc>
        <w:tc>
          <w:tcPr>
            <w:tcW w:w="2736" w:type="dxa"/>
          </w:tcPr>
          <w:p w:rsidR="00D516AE" w:rsidRDefault="00D516AE" w:rsidP="00D516AE">
            <w:pPr>
              <w:pStyle w:val="TableText10"/>
            </w:pPr>
            <w:r>
              <w:t>atrazine</w:t>
            </w:r>
          </w:p>
        </w:tc>
        <w:tc>
          <w:tcPr>
            <w:tcW w:w="4012" w:type="dxa"/>
          </w:tcPr>
          <w:p w:rsidR="00D516AE" w:rsidRDefault="00D516AE" w:rsidP="00D516AE">
            <w:pPr>
              <w:pStyle w:val="TableText10"/>
            </w:pPr>
            <w:r>
              <w:t>≤2 000ng/L</w:t>
            </w:r>
          </w:p>
        </w:tc>
      </w:tr>
      <w:tr w:rsidR="00D516AE" w:rsidRPr="00CB3D59" w:rsidTr="00D516AE">
        <w:trPr>
          <w:cantSplit/>
        </w:trPr>
        <w:tc>
          <w:tcPr>
            <w:tcW w:w="1200" w:type="dxa"/>
          </w:tcPr>
          <w:p w:rsidR="00D516AE" w:rsidRDefault="00D516AE" w:rsidP="00D516AE">
            <w:pPr>
              <w:pStyle w:val="TableText10"/>
            </w:pPr>
            <w:r>
              <w:t>3</w:t>
            </w:r>
          </w:p>
        </w:tc>
        <w:tc>
          <w:tcPr>
            <w:tcW w:w="2736" w:type="dxa"/>
          </w:tcPr>
          <w:p w:rsidR="00D516AE" w:rsidRDefault="00D516AE" w:rsidP="00D516AE">
            <w:pPr>
              <w:pStyle w:val="TableText10"/>
            </w:pPr>
            <w:r>
              <w:t>captan</w:t>
            </w:r>
          </w:p>
        </w:tc>
        <w:tc>
          <w:tcPr>
            <w:tcW w:w="4012" w:type="dxa"/>
          </w:tcPr>
          <w:p w:rsidR="00D516AE" w:rsidRDefault="00D516AE" w:rsidP="00D516AE">
            <w:pPr>
              <w:pStyle w:val="TableText10"/>
            </w:pPr>
            <w:r>
              <w:t>≤2 800ng/L</w:t>
            </w:r>
          </w:p>
        </w:tc>
      </w:tr>
      <w:tr w:rsidR="00D516AE" w:rsidRPr="00CB3D59" w:rsidTr="00D516AE">
        <w:trPr>
          <w:cantSplit/>
        </w:trPr>
        <w:tc>
          <w:tcPr>
            <w:tcW w:w="1200" w:type="dxa"/>
          </w:tcPr>
          <w:p w:rsidR="00D516AE" w:rsidRDefault="00D516AE" w:rsidP="00D516AE">
            <w:pPr>
              <w:pStyle w:val="TableText10"/>
            </w:pPr>
            <w:r>
              <w:t>4</w:t>
            </w:r>
          </w:p>
        </w:tc>
        <w:tc>
          <w:tcPr>
            <w:tcW w:w="2736" w:type="dxa"/>
          </w:tcPr>
          <w:p w:rsidR="00D516AE" w:rsidRDefault="00D516AE" w:rsidP="00D516AE">
            <w:pPr>
              <w:pStyle w:val="TableText10"/>
            </w:pPr>
            <w:r>
              <w:t>chlordane</w:t>
            </w:r>
          </w:p>
        </w:tc>
        <w:tc>
          <w:tcPr>
            <w:tcW w:w="4012" w:type="dxa"/>
          </w:tcPr>
          <w:p w:rsidR="00D516AE" w:rsidRDefault="00D516AE" w:rsidP="00D516AE">
            <w:pPr>
              <w:pStyle w:val="TableText10"/>
            </w:pPr>
            <w:r>
              <w:t>≤4ng/L</w:t>
            </w:r>
          </w:p>
        </w:tc>
      </w:tr>
      <w:tr w:rsidR="00D516AE" w:rsidRPr="00CB3D59" w:rsidTr="00D516AE">
        <w:trPr>
          <w:cantSplit/>
        </w:trPr>
        <w:tc>
          <w:tcPr>
            <w:tcW w:w="1200" w:type="dxa"/>
          </w:tcPr>
          <w:p w:rsidR="00D516AE" w:rsidRDefault="00D516AE" w:rsidP="00D516AE">
            <w:pPr>
              <w:pStyle w:val="TableText10"/>
            </w:pPr>
            <w:r>
              <w:t>5</w:t>
            </w:r>
          </w:p>
        </w:tc>
        <w:tc>
          <w:tcPr>
            <w:tcW w:w="2736" w:type="dxa"/>
          </w:tcPr>
          <w:p w:rsidR="00D516AE" w:rsidRDefault="00D516AE" w:rsidP="00D516AE">
            <w:pPr>
              <w:pStyle w:val="TableText10"/>
            </w:pPr>
            <w:r>
              <w:t>chlorpyrifos</w:t>
            </w:r>
          </w:p>
        </w:tc>
        <w:tc>
          <w:tcPr>
            <w:tcW w:w="4012" w:type="dxa"/>
          </w:tcPr>
          <w:p w:rsidR="00D516AE" w:rsidRDefault="00D516AE" w:rsidP="00D516AE">
            <w:pPr>
              <w:pStyle w:val="TableText10"/>
            </w:pPr>
            <w:r>
              <w:t>≤1ng/L</w:t>
            </w:r>
          </w:p>
        </w:tc>
      </w:tr>
      <w:tr w:rsidR="00D516AE" w:rsidRPr="00CB3D59" w:rsidTr="00D516AE">
        <w:trPr>
          <w:cantSplit/>
        </w:trPr>
        <w:tc>
          <w:tcPr>
            <w:tcW w:w="1200" w:type="dxa"/>
          </w:tcPr>
          <w:p w:rsidR="00D516AE" w:rsidRDefault="00D516AE" w:rsidP="00D516AE">
            <w:pPr>
              <w:pStyle w:val="TableText10"/>
            </w:pPr>
            <w:r>
              <w:t>6</w:t>
            </w:r>
          </w:p>
        </w:tc>
        <w:tc>
          <w:tcPr>
            <w:tcW w:w="2736" w:type="dxa"/>
          </w:tcPr>
          <w:p w:rsidR="00D516AE" w:rsidRDefault="00D516AE" w:rsidP="00D516AE">
            <w:pPr>
              <w:pStyle w:val="TableText10"/>
            </w:pPr>
            <w:r>
              <w:t>cyanazine</w:t>
            </w:r>
          </w:p>
        </w:tc>
        <w:tc>
          <w:tcPr>
            <w:tcW w:w="4012" w:type="dxa"/>
          </w:tcPr>
          <w:p w:rsidR="00D516AE" w:rsidRDefault="00D516AE" w:rsidP="00D516AE">
            <w:pPr>
              <w:pStyle w:val="TableText10"/>
            </w:pPr>
            <w:r>
              <w:t>≤2 000ng/L</w:t>
            </w:r>
          </w:p>
        </w:tc>
      </w:tr>
      <w:tr w:rsidR="00D516AE" w:rsidRPr="00CB3D59" w:rsidTr="00D516AE">
        <w:trPr>
          <w:cantSplit/>
        </w:trPr>
        <w:tc>
          <w:tcPr>
            <w:tcW w:w="1200" w:type="dxa"/>
          </w:tcPr>
          <w:p w:rsidR="00D516AE" w:rsidRDefault="00D516AE" w:rsidP="00D516AE">
            <w:pPr>
              <w:pStyle w:val="TableText10"/>
            </w:pPr>
            <w:r>
              <w:t>7</w:t>
            </w:r>
          </w:p>
        </w:tc>
        <w:tc>
          <w:tcPr>
            <w:tcW w:w="2736" w:type="dxa"/>
          </w:tcPr>
          <w:p w:rsidR="00D516AE" w:rsidRDefault="00D516AE" w:rsidP="00D516AE">
            <w:pPr>
              <w:pStyle w:val="TableText10"/>
            </w:pPr>
            <w:r>
              <w:t>2,4-D</w:t>
            </w:r>
          </w:p>
        </w:tc>
        <w:tc>
          <w:tcPr>
            <w:tcW w:w="4012" w:type="dxa"/>
          </w:tcPr>
          <w:p w:rsidR="00D516AE" w:rsidRDefault="00D516AE" w:rsidP="00D516AE">
            <w:pPr>
              <w:pStyle w:val="TableText10"/>
            </w:pPr>
            <w:r>
              <w:t>≤4 000ng/L</w:t>
            </w:r>
          </w:p>
        </w:tc>
      </w:tr>
      <w:tr w:rsidR="00D516AE" w:rsidRPr="00CB3D59" w:rsidTr="00D516AE">
        <w:trPr>
          <w:cantSplit/>
        </w:trPr>
        <w:tc>
          <w:tcPr>
            <w:tcW w:w="1200" w:type="dxa"/>
          </w:tcPr>
          <w:p w:rsidR="00D516AE" w:rsidRDefault="00D516AE" w:rsidP="00D516AE">
            <w:pPr>
              <w:pStyle w:val="TableText10"/>
            </w:pPr>
            <w:r>
              <w:t>8</w:t>
            </w:r>
          </w:p>
        </w:tc>
        <w:tc>
          <w:tcPr>
            <w:tcW w:w="2736" w:type="dxa"/>
          </w:tcPr>
          <w:p w:rsidR="00D516AE" w:rsidRDefault="00D516AE" w:rsidP="00D516AE">
            <w:pPr>
              <w:pStyle w:val="TableText10"/>
            </w:pPr>
            <w:r>
              <w:t>DDE</w:t>
            </w:r>
          </w:p>
        </w:tc>
        <w:tc>
          <w:tcPr>
            <w:tcW w:w="4012" w:type="dxa"/>
          </w:tcPr>
          <w:p w:rsidR="00D516AE" w:rsidRDefault="00D516AE" w:rsidP="00D516AE">
            <w:pPr>
              <w:pStyle w:val="TableText10"/>
            </w:pPr>
            <w:r>
              <w:t>≤14ng/L</w:t>
            </w:r>
          </w:p>
        </w:tc>
      </w:tr>
      <w:tr w:rsidR="00D516AE" w:rsidRPr="00CB3D59" w:rsidTr="00D516AE">
        <w:trPr>
          <w:cantSplit/>
        </w:trPr>
        <w:tc>
          <w:tcPr>
            <w:tcW w:w="1200" w:type="dxa"/>
          </w:tcPr>
          <w:p w:rsidR="00D516AE" w:rsidRDefault="00D516AE" w:rsidP="00D516AE">
            <w:pPr>
              <w:pStyle w:val="TableText10"/>
            </w:pPr>
            <w:r>
              <w:t>9</w:t>
            </w:r>
          </w:p>
        </w:tc>
        <w:tc>
          <w:tcPr>
            <w:tcW w:w="2736" w:type="dxa"/>
          </w:tcPr>
          <w:p w:rsidR="00D516AE" w:rsidRDefault="00D516AE" w:rsidP="00D516AE">
            <w:pPr>
              <w:pStyle w:val="TableText10"/>
            </w:pPr>
            <w:r>
              <w:t>DDT</w:t>
            </w:r>
          </w:p>
        </w:tc>
        <w:tc>
          <w:tcPr>
            <w:tcW w:w="4012" w:type="dxa"/>
          </w:tcPr>
          <w:p w:rsidR="00D516AE" w:rsidRDefault="00D516AE" w:rsidP="00D516AE">
            <w:pPr>
              <w:pStyle w:val="TableText10"/>
            </w:pPr>
            <w:r>
              <w:t>≤1ng/L</w:t>
            </w:r>
          </w:p>
        </w:tc>
      </w:tr>
      <w:tr w:rsidR="00D516AE" w:rsidRPr="00CB3D59" w:rsidTr="00D516AE">
        <w:trPr>
          <w:cantSplit/>
        </w:trPr>
        <w:tc>
          <w:tcPr>
            <w:tcW w:w="1200" w:type="dxa"/>
          </w:tcPr>
          <w:p w:rsidR="00D516AE" w:rsidRDefault="00D516AE" w:rsidP="00D516AE">
            <w:pPr>
              <w:pStyle w:val="TableText10"/>
            </w:pPr>
            <w:r>
              <w:t>10</w:t>
            </w:r>
          </w:p>
        </w:tc>
        <w:tc>
          <w:tcPr>
            <w:tcW w:w="2736" w:type="dxa"/>
          </w:tcPr>
          <w:p w:rsidR="00D516AE" w:rsidRDefault="00D516AE" w:rsidP="00D516AE">
            <w:pPr>
              <w:pStyle w:val="TableText10"/>
            </w:pPr>
            <w:r>
              <w:t>demeton</w:t>
            </w:r>
          </w:p>
        </w:tc>
        <w:tc>
          <w:tcPr>
            <w:tcW w:w="4012" w:type="dxa"/>
          </w:tcPr>
          <w:p w:rsidR="00D516AE" w:rsidRDefault="00D516AE" w:rsidP="00D516AE">
            <w:pPr>
              <w:pStyle w:val="TableText10"/>
            </w:pPr>
            <w:r>
              <w:t>≤100ng/L</w:t>
            </w:r>
          </w:p>
        </w:tc>
      </w:tr>
      <w:tr w:rsidR="00D516AE" w:rsidRPr="00CB3D59" w:rsidTr="00D516AE">
        <w:trPr>
          <w:cantSplit/>
        </w:trPr>
        <w:tc>
          <w:tcPr>
            <w:tcW w:w="1200" w:type="dxa"/>
          </w:tcPr>
          <w:p w:rsidR="00D516AE" w:rsidRDefault="00D516AE" w:rsidP="00D516AE">
            <w:pPr>
              <w:pStyle w:val="TableText10"/>
            </w:pPr>
            <w:r>
              <w:t>11</w:t>
            </w:r>
          </w:p>
        </w:tc>
        <w:tc>
          <w:tcPr>
            <w:tcW w:w="2736" w:type="dxa"/>
          </w:tcPr>
          <w:p w:rsidR="00D516AE" w:rsidRDefault="00D516AE" w:rsidP="00D516AE">
            <w:pPr>
              <w:pStyle w:val="TableText10"/>
            </w:pPr>
            <w:r>
              <w:t>dieldrin</w:t>
            </w:r>
          </w:p>
        </w:tc>
        <w:tc>
          <w:tcPr>
            <w:tcW w:w="4012" w:type="dxa"/>
          </w:tcPr>
          <w:p w:rsidR="00D516AE" w:rsidRDefault="00D516AE" w:rsidP="00D516AE">
            <w:pPr>
              <w:pStyle w:val="TableText10"/>
            </w:pPr>
            <w:r>
              <w:t>≤2ng/L</w:t>
            </w:r>
          </w:p>
        </w:tc>
      </w:tr>
      <w:tr w:rsidR="00D516AE" w:rsidRPr="00CB3D59" w:rsidTr="00D516AE">
        <w:trPr>
          <w:cantSplit/>
        </w:trPr>
        <w:tc>
          <w:tcPr>
            <w:tcW w:w="1200" w:type="dxa"/>
          </w:tcPr>
          <w:p w:rsidR="00D516AE" w:rsidRDefault="00D516AE" w:rsidP="00D516AE">
            <w:pPr>
              <w:pStyle w:val="TableText10"/>
            </w:pPr>
            <w:r>
              <w:t>12</w:t>
            </w:r>
          </w:p>
        </w:tc>
        <w:tc>
          <w:tcPr>
            <w:tcW w:w="2736" w:type="dxa"/>
          </w:tcPr>
          <w:p w:rsidR="00D516AE" w:rsidRDefault="00D516AE" w:rsidP="00D516AE">
            <w:pPr>
              <w:pStyle w:val="TableText10"/>
            </w:pPr>
            <w:r>
              <w:t>dinoseb</w:t>
            </w:r>
          </w:p>
        </w:tc>
        <w:tc>
          <w:tcPr>
            <w:tcW w:w="4012" w:type="dxa"/>
          </w:tcPr>
          <w:p w:rsidR="00D516AE" w:rsidRDefault="00D516AE" w:rsidP="00D516AE">
            <w:pPr>
              <w:pStyle w:val="TableText10"/>
            </w:pPr>
            <w:r>
              <w:t>≤50ng/L</w:t>
            </w:r>
          </w:p>
        </w:tc>
      </w:tr>
      <w:tr w:rsidR="00D516AE" w:rsidRPr="00CB3D59" w:rsidTr="00D516AE">
        <w:trPr>
          <w:cantSplit/>
        </w:trPr>
        <w:tc>
          <w:tcPr>
            <w:tcW w:w="1200" w:type="dxa"/>
          </w:tcPr>
          <w:p w:rsidR="00D516AE" w:rsidRDefault="00D516AE" w:rsidP="00D516AE">
            <w:pPr>
              <w:pStyle w:val="TableText10"/>
            </w:pPr>
            <w:r>
              <w:t>13</w:t>
            </w:r>
          </w:p>
        </w:tc>
        <w:tc>
          <w:tcPr>
            <w:tcW w:w="2736" w:type="dxa"/>
          </w:tcPr>
          <w:p w:rsidR="00D516AE" w:rsidRDefault="00D516AE" w:rsidP="00D516AE">
            <w:pPr>
              <w:pStyle w:val="TableText10"/>
            </w:pPr>
            <w:r>
              <w:t>endosulfan</w:t>
            </w:r>
          </w:p>
        </w:tc>
        <w:tc>
          <w:tcPr>
            <w:tcW w:w="4012" w:type="dxa"/>
          </w:tcPr>
          <w:p w:rsidR="00D516AE" w:rsidRDefault="00D516AE" w:rsidP="00D516AE">
            <w:pPr>
              <w:pStyle w:val="TableText10"/>
            </w:pPr>
            <w:r>
              <w:t>≤10ng/L</w:t>
            </w:r>
          </w:p>
        </w:tc>
      </w:tr>
      <w:tr w:rsidR="00D516AE" w:rsidRPr="00CB3D59" w:rsidTr="00D516AE">
        <w:trPr>
          <w:cantSplit/>
        </w:trPr>
        <w:tc>
          <w:tcPr>
            <w:tcW w:w="1200" w:type="dxa"/>
          </w:tcPr>
          <w:p w:rsidR="00D516AE" w:rsidRDefault="00D516AE" w:rsidP="00D516AE">
            <w:pPr>
              <w:pStyle w:val="TableText10"/>
            </w:pPr>
            <w:r>
              <w:t>14</w:t>
            </w:r>
          </w:p>
        </w:tc>
        <w:tc>
          <w:tcPr>
            <w:tcW w:w="2736" w:type="dxa"/>
          </w:tcPr>
          <w:p w:rsidR="00D516AE" w:rsidRDefault="00D516AE" w:rsidP="00D516AE">
            <w:pPr>
              <w:pStyle w:val="TableText10"/>
            </w:pPr>
            <w:r>
              <w:t>endrin</w:t>
            </w:r>
          </w:p>
        </w:tc>
        <w:tc>
          <w:tcPr>
            <w:tcW w:w="4012" w:type="dxa"/>
          </w:tcPr>
          <w:p w:rsidR="00D516AE" w:rsidRDefault="00D516AE" w:rsidP="00D516AE">
            <w:pPr>
              <w:pStyle w:val="TableText10"/>
            </w:pPr>
            <w:r>
              <w:t>≤2.3ng/L</w:t>
            </w:r>
          </w:p>
        </w:tc>
      </w:tr>
      <w:tr w:rsidR="00D516AE" w:rsidRPr="00CB3D59" w:rsidTr="00D516AE">
        <w:trPr>
          <w:cantSplit/>
        </w:trPr>
        <w:tc>
          <w:tcPr>
            <w:tcW w:w="1200" w:type="dxa"/>
          </w:tcPr>
          <w:p w:rsidR="00D516AE" w:rsidRDefault="00D516AE" w:rsidP="00D516AE">
            <w:pPr>
              <w:pStyle w:val="TableText10"/>
            </w:pPr>
            <w:r>
              <w:t>15</w:t>
            </w:r>
          </w:p>
        </w:tc>
        <w:tc>
          <w:tcPr>
            <w:tcW w:w="2736" w:type="dxa"/>
          </w:tcPr>
          <w:p w:rsidR="00D516AE" w:rsidRDefault="00D516AE" w:rsidP="00D516AE">
            <w:pPr>
              <w:pStyle w:val="TableText10"/>
            </w:pPr>
            <w:r>
              <w:t>glyphosate</w:t>
            </w:r>
          </w:p>
        </w:tc>
        <w:tc>
          <w:tcPr>
            <w:tcW w:w="4012" w:type="dxa"/>
          </w:tcPr>
          <w:p w:rsidR="00D516AE" w:rsidRDefault="00D516AE" w:rsidP="00D516AE">
            <w:pPr>
              <w:pStyle w:val="TableText10"/>
            </w:pPr>
            <w:r>
              <w:t>≤65 000ng/L</w:t>
            </w:r>
          </w:p>
        </w:tc>
      </w:tr>
      <w:tr w:rsidR="00D516AE" w:rsidRPr="00CB3D59" w:rsidTr="00D516AE">
        <w:trPr>
          <w:cantSplit/>
        </w:trPr>
        <w:tc>
          <w:tcPr>
            <w:tcW w:w="1200" w:type="dxa"/>
          </w:tcPr>
          <w:p w:rsidR="00D516AE" w:rsidRDefault="00D516AE" w:rsidP="00D516AE">
            <w:pPr>
              <w:pStyle w:val="TableText10"/>
            </w:pPr>
            <w:r>
              <w:t>16</w:t>
            </w:r>
          </w:p>
        </w:tc>
        <w:tc>
          <w:tcPr>
            <w:tcW w:w="2736" w:type="dxa"/>
          </w:tcPr>
          <w:p w:rsidR="00D516AE" w:rsidRDefault="00D516AE" w:rsidP="00D516AE">
            <w:pPr>
              <w:pStyle w:val="TableText10"/>
            </w:pPr>
            <w:r>
              <w:t>guthion</w:t>
            </w:r>
          </w:p>
        </w:tc>
        <w:tc>
          <w:tcPr>
            <w:tcW w:w="4012" w:type="dxa"/>
          </w:tcPr>
          <w:p w:rsidR="00D516AE" w:rsidRDefault="00D516AE" w:rsidP="00D516AE">
            <w:pPr>
              <w:pStyle w:val="TableText10"/>
            </w:pPr>
            <w:r>
              <w:t>≤10ng/L</w:t>
            </w:r>
          </w:p>
        </w:tc>
      </w:tr>
      <w:tr w:rsidR="00D516AE" w:rsidRPr="00CB3D59" w:rsidTr="00D516AE">
        <w:trPr>
          <w:cantSplit/>
        </w:trPr>
        <w:tc>
          <w:tcPr>
            <w:tcW w:w="1200" w:type="dxa"/>
          </w:tcPr>
          <w:p w:rsidR="00D516AE" w:rsidRDefault="00D516AE" w:rsidP="00D516AE">
            <w:pPr>
              <w:pStyle w:val="TableText10"/>
            </w:pPr>
            <w:r>
              <w:t>17</w:t>
            </w:r>
          </w:p>
        </w:tc>
        <w:tc>
          <w:tcPr>
            <w:tcW w:w="2736" w:type="dxa"/>
          </w:tcPr>
          <w:p w:rsidR="00D516AE" w:rsidRDefault="00D516AE" w:rsidP="00D516AE">
            <w:pPr>
              <w:pStyle w:val="TableText10"/>
            </w:pPr>
            <w:r>
              <w:t>heptachlor</w:t>
            </w:r>
          </w:p>
        </w:tc>
        <w:tc>
          <w:tcPr>
            <w:tcW w:w="4012" w:type="dxa"/>
          </w:tcPr>
          <w:p w:rsidR="00D516AE" w:rsidRDefault="00D516AE" w:rsidP="00D516AE">
            <w:pPr>
              <w:pStyle w:val="TableText10"/>
            </w:pPr>
            <w:r>
              <w:t>≤3ng/L</w:t>
            </w:r>
          </w:p>
        </w:tc>
      </w:tr>
      <w:tr w:rsidR="00D516AE" w:rsidRPr="00CB3D59" w:rsidTr="00D516AE">
        <w:trPr>
          <w:cantSplit/>
        </w:trPr>
        <w:tc>
          <w:tcPr>
            <w:tcW w:w="1200" w:type="dxa"/>
          </w:tcPr>
          <w:p w:rsidR="00D516AE" w:rsidRDefault="00D516AE" w:rsidP="00D516AE">
            <w:pPr>
              <w:pStyle w:val="TableText10"/>
            </w:pPr>
            <w:r>
              <w:t>18</w:t>
            </w:r>
          </w:p>
        </w:tc>
        <w:tc>
          <w:tcPr>
            <w:tcW w:w="2736" w:type="dxa"/>
          </w:tcPr>
          <w:p w:rsidR="00D516AE" w:rsidRDefault="00D516AE" w:rsidP="00D516AE">
            <w:pPr>
              <w:pStyle w:val="TableText10"/>
            </w:pPr>
            <w:r>
              <w:t>lindane</w:t>
            </w:r>
          </w:p>
        </w:tc>
        <w:tc>
          <w:tcPr>
            <w:tcW w:w="4012" w:type="dxa"/>
          </w:tcPr>
          <w:p w:rsidR="00D516AE" w:rsidRDefault="00D516AE" w:rsidP="00D516AE">
            <w:pPr>
              <w:pStyle w:val="TableText10"/>
            </w:pPr>
            <w:r>
              <w:t>≤3ng/L</w:t>
            </w:r>
          </w:p>
        </w:tc>
      </w:tr>
      <w:tr w:rsidR="00D516AE" w:rsidRPr="00CB3D59" w:rsidTr="00D516AE">
        <w:trPr>
          <w:cantSplit/>
        </w:trPr>
        <w:tc>
          <w:tcPr>
            <w:tcW w:w="1200" w:type="dxa"/>
          </w:tcPr>
          <w:p w:rsidR="00D516AE" w:rsidRDefault="00D516AE" w:rsidP="00D516AE">
            <w:pPr>
              <w:pStyle w:val="TableText10"/>
            </w:pPr>
            <w:r>
              <w:t>19</w:t>
            </w:r>
          </w:p>
        </w:tc>
        <w:tc>
          <w:tcPr>
            <w:tcW w:w="2736" w:type="dxa"/>
          </w:tcPr>
          <w:p w:rsidR="00D516AE" w:rsidRDefault="00D516AE" w:rsidP="00D516AE">
            <w:pPr>
              <w:pStyle w:val="TableText10"/>
            </w:pPr>
            <w:r>
              <w:t>malathion</w:t>
            </w:r>
          </w:p>
        </w:tc>
        <w:tc>
          <w:tcPr>
            <w:tcW w:w="4012" w:type="dxa"/>
          </w:tcPr>
          <w:p w:rsidR="00D516AE" w:rsidRDefault="00D516AE" w:rsidP="00D516AE">
            <w:pPr>
              <w:pStyle w:val="TableText10"/>
            </w:pPr>
            <w:r>
              <w:t>≤70ng/L</w:t>
            </w:r>
          </w:p>
        </w:tc>
      </w:tr>
      <w:tr w:rsidR="00D516AE" w:rsidRPr="00CB3D59" w:rsidTr="00D516AE">
        <w:trPr>
          <w:cantSplit/>
        </w:trPr>
        <w:tc>
          <w:tcPr>
            <w:tcW w:w="1200" w:type="dxa"/>
          </w:tcPr>
          <w:p w:rsidR="00D516AE" w:rsidRDefault="00D516AE" w:rsidP="00D516AE">
            <w:pPr>
              <w:pStyle w:val="TableText10"/>
            </w:pPr>
            <w:r>
              <w:t>20</w:t>
            </w:r>
          </w:p>
        </w:tc>
        <w:tc>
          <w:tcPr>
            <w:tcW w:w="2736" w:type="dxa"/>
          </w:tcPr>
          <w:p w:rsidR="00D516AE" w:rsidRDefault="00D516AE" w:rsidP="00D516AE">
            <w:pPr>
              <w:pStyle w:val="TableText10"/>
            </w:pPr>
            <w:r>
              <w:t>methoxychlor</w:t>
            </w:r>
          </w:p>
        </w:tc>
        <w:tc>
          <w:tcPr>
            <w:tcW w:w="4012" w:type="dxa"/>
          </w:tcPr>
          <w:p w:rsidR="00D516AE" w:rsidRDefault="00D516AE" w:rsidP="00D516AE">
            <w:pPr>
              <w:pStyle w:val="TableText10"/>
            </w:pPr>
            <w:r>
              <w:t>≤40ng/L</w:t>
            </w:r>
          </w:p>
        </w:tc>
      </w:tr>
      <w:tr w:rsidR="00D516AE" w:rsidRPr="00CB3D59" w:rsidTr="00D516AE">
        <w:trPr>
          <w:cantSplit/>
        </w:trPr>
        <w:tc>
          <w:tcPr>
            <w:tcW w:w="1200" w:type="dxa"/>
          </w:tcPr>
          <w:p w:rsidR="00D516AE" w:rsidRDefault="00D516AE" w:rsidP="00D516AE">
            <w:pPr>
              <w:pStyle w:val="TableText10"/>
            </w:pPr>
            <w:r>
              <w:t>21</w:t>
            </w:r>
          </w:p>
        </w:tc>
        <w:tc>
          <w:tcPr>
            <w:tcW w:w="2736" w:type="dxa"/>
          </w:tcPr>
          <w:p w:rsidR="00D516AE" w:rsidRDefault="00D516AE" w:rsidP="00D516AE">
            <w:pPr>
              <w:pStyle w:val="TableText10"/>
            </w:pPr>
            <w:r>
              <w:t>metolachlor</w:t>
            </w:r>
          </w:p>
        </w:tc>
        <w:tc>
          <w:tcPr>
            <w:tcW w:w="4012" w:type="dxa"/>
          </w:tcPr>
          <w:p w:rsidR="00D516AE" w:rsidRDefault="00D516AE" w:rsidP="00D516AE">
            <w:pPr>
              <w:pStyle w:val="TableText10"/>
            </w:pPr>
            <w:r>
              <w:t>≤8 000ng/L</w:t>
            </w:r>
          </w:p>
        </w:tc>
      </w:tr>
      <w:tr w:rsidR="00D516AE" w:rsidRPr="00CB3D59" w:rsidTr="00D516AE">
        <w:trPr>
          <w:cantSplit/>
        </w:trPr>
        <w:tc>
          <w:tcPr>
            <w:tcW w:w="1200" w:type="dxa"/>
          </w:tcPr>
          <w:p w:rsidR="00D516AE" w:rsidRDefault="00D516AE" w:rsidP="00D516AE">
            <w:pPr>
              <w:pStyle w:val="TableText10"/>
            </w:pPr>
            <w:r>
              <w:t>22</w:t>
            </w:r>
          </w:p>
        </w:tc>
        <w:tc>
          <w:tcPr>
            <w:tcW w:w="2736" w:type="dxa"/>
          </w:tcPr>
          <w:p w:rsidR="00D516AE" w:rsidRDefault="00D516AE" w:rsidP="00D516AE">
            <w:pPr>
              <w:pStyle w:val="TableText10"/>
            </w:pPr>
            <w:r>
              <w:t>metribuzin</w:t>
            </w:r>
          </w:p>
        </w:tc>
        <w:tc>
          <w:tcPr>
            <w:tcW w:w="4012" w:type="dxa"/>
          </w:tcPr>
          <w:p w:rsidR="00D516AE" w:rsidRDefault="00D516AE" w:rsidP="00D516AE">
            <w:pPr>
              <w:pStyle w:val="TableText10"/>
            </w:pPr>
            <w:r>
              <w:t>≤1 000ng/L</w:t>
            </w:r>
          </w:p>
        </w:tc>
      </w:tr>
      <w:tr w:rsidR="00D516AE" w:rsidRPr="00CB3D59" w:rsidTr="00D516AE">
        <w:trPr>
          <w:cantSplit/>
        </w:trPr>
        <w:tc>
          <w:tcPr>
            <w:tcW w:w="1200" w:type="dxa"/>
          </w:tcPr>
          <w:p w:rsidR="00D516AE" w:rsidRDefault="00D516AE" w:rsidP="00D516AE">
            <w:pPr>
              <w:pStyle w:val="TableText10"/>
            </w:pPr>
            <w:r>
              <w:t>23</w:t>
            </w:r>
          </w:p>
        </w:tc>
        <w:tc>
          <w:tcPr>
            <w:tcW w:w="2736" w:type="dxa"/>
          </w:tcPr>
          <w:p w:rsidR="00D516AE" w:rsidRDefault="00D516AE" w:rsidP="00D516AE">
            <w:pPr>
              <w:pStyle w:val="TableText10"/>
            </w:pPr>
            <w:r>
              <w:t>mirex</w:t>
            </w:r>
          </w:p>
        </w:tc>
        <w:tc>
          <w:tcPr>
            <w:tcW w:w="4012" w:type="dxa"/>
          </w:tcPr>
          <w:p w:rsidR="00D516AE" w:rsidRDefault="00D516AE" w:rsidP="00D516AE">
            <w:pPr>
              <w:pStyle w:val="TableText10"/>
            </w:pPr>
            <w:r>
              <w:t>≤1ng/L</w:t>
            </w:r>
          </w:p>
        </w:tc>
      </w:tr>
      <w:tr w:rsidR="00D516AE" w:rsidRPr="00CB3D59" w:rsidTr="00D516AE">
        <w:trPr>
          <w:cantSplit/>
        </w:trPr>
        <w:tc>
          <w:tcPr>
            <w:tcW w:w="1200" w:type="dxa"/>
          </w:tcPr>
          <w:p w:rsidR="00D516AE" w:rsidRDefault="00D516AE" w:rsidP="00D516AE">
            <w:pPr>
              <w:pStyle w:val="TableText10"/>
            </w:pPr>
            <w:r>
              <w:t>24</w:t>
            </w:r>
          </w:p>
        </w:tc>
        <w:tc>
          <w:tcPr>
            <w:tcW w:w="2736" w:type="dxa"/>
          </w:tcPr>
          <w:p w:rsidR="00D516AE" w:rsidRDefault="00D516AE" w:rsidP="00D516AE">
            <w:pPr>
              <w:pStyle w:val="TableText10"/>
            </w:pPr>
            <w:r>
              <w:t>parathion</w:t>
            </w:r>
          </w:p>
        </w:tc>
        <w:tc>
          <w:tcPr>
            <w:tcW w:w="4012" w:type="dxa"/>
          </w:tcPr>
          <w:p w:rsidR="00D516AE" w:rsidRDefault="00D516AE" w:rsidP="00D516AE">
            <w:pPr>
              <w:pStyle w:val="TableText10"/>
            </w:pPr>
            <w:r>
              <w:t>≤4ng/L</w:t>
            </w:r>
          </w:p>
        </w:tc>
      </w:tr>
      <w:tr w:rsidR="00D516AE" w:rsidRPr="00CB3D59" w:rsidTr="00D516AE">
        <w:trPr>
          <w:cantSplit/>
        </w:trPr>
        <w:tc>
          <w:tcPr>
            <w:tcW w:w="1200" w:type="dxa"/>
          </w:tcPr>
          <w:p w:rsidR="00D516AE" w:rsidRDefault="00D516AE" w:rsidP="00D516AE">
            <w:pPr>
              <w:pStyle w:val="TableText10"/>
            </w:pPr>
            <w:r>
              <w:lastRenderedPageBreak/>
              <w:t>25</w:t>
            </w:r>
          </w:p>
        </w:tc>
        <w:tc>
          <w:tcPr>
            <w:tcW w:w="2736" w:type="dxa"/>
          </w:tcPr>
          <w:p w:rsidR="00D516AE" w:rsidRDefault="00D516AE" w:rsidP="00D516AE">
            <w:pPr>
              <w:pStyle w:val="TableText10"/>
            </w:pPr>
            <w:r>
              <w:t>picrolam</w:t>
            </w:r>
          </w:p>
        </w:tc>
        <w:tc>
          <w:tcPr>
            <w:tcW w:w="4012" w:type="dxa"/>
          </w:tcPr>
          <w:p w:rsidR="00D516AE" w:rsidRDefault="00D516AE" w:rsidP="00D516AE">
            <w:pPr>
              <w:pStyle w:val="TableText10"/>
            </w:pPr>
            <w:r>
              <w:t>≤29 000ng/L</w:t>
            </w:r>
          </w:p>
        </w:tc>
      </w:tr>
      <w:tr w:rsidR="00D516AE" w:rsidRPr="00CB3D59" w:rsidTr="00D516AE">
        <w:trPr>
          <w:cantSplit/>
        </w:trPr>
        <w:tc>
          <w:tcPr>
            <w:tcW w:w="1200" w:type="dxa"/>
          </w:tcPr>
          <w:p w:rsidR="00D516AE" w:rsidRDefault="00D516AE" w:rsidP="00D516AE">
            <w:pPr>
              <w:pStyle w:val="TableText10"/>
            </w:pPr>
            <w:r>
              <w:t>26</w:t>
            </w:r>
          </w:p>
        </w:tc>
        <w:tc>
          <w:tcPr>
            <w:tcW w:w="2736" w:type="dxa"/>
          </w:tcPr>
          <w:p w:rsidR="00D516AE" w:rsidRDefault="00D516AE" w:rsidP="00D516AE">
            <w:pPr>
              <w:pStyle w:val="TableText10"/>
            </w:pPr>
            <w:r>
              <w:t>simazine</w:t>
            </w:r>
          </w:p>
        </w:tc>
        <w:tc>
          <w:tcPr>
            <w:tcW w:w="4012" w:type="dxa"/>
          </w:tcPr>
          <w:p w:rsidR="00D516AE" w:rsidRDefault="00D516AE" w:rsidP="00D516AE">
            <w:pPr>
              <w:pStyle w:val="TableText10"/>
            </w:pPr>
            <w:r>
              <w:t>≤10 000ng/L</w:t>
            </w:r>
          </w:p>
        </w:tc>
      </w:tr>
      <w:tr w:rsidR="00D516AE" w:rsidRPr="00CB3D59" w:rsidTr="00D516AE">
        <w:trPr>
          <w:cantSplit/>
        </w:trPr>
        <w:tc>
          <w:tcPr>
            <w:tcW w:w="1200" w:type="dxa"/>
          </w:tcPr>
          <w:p w:rsidR="00D516AE" w:rsidRDefault="00D516AE" w:rsidP="00D516AE">
            <w:pPr>
              <w:pStyle w:val="TableText10"/>
            </w:pPr>
            <w:r>
              <w:t>27</w:t>
            </w:r>
          </w:p>
        </w:tc>
        <w:tc>
          <w:tcPr>
            <w:tcW w:w="2736" w:type="dxa"/>
          </w:tcPr>
          <w:p w:rsidR="00D516AE" w:rsidRDefault="00D516AE" w:rsidP="00D516AE">
            <w:pPr>
              <w:pStyle w:val="TableText10"/>
            </w:pPr>
            <w:r>
              <w:t>toxaphene</w:t>
            </w:r>
          </w:p>
        </w:tc>
        <w:tc>
          <w:tcPr>
            <w:tcW w:w="4012" w:type="dxa"/>
          </w:tcPr>
          <w:p w:rsidR="00D516AE" w:rsidRDefault="00D516AE" w:rsidP="00D516AE">
            <w:pPr>
              <w:pStyle w:val="TableText10"/>
            </w:pPr>
            <w:r>
              <w:t>≤8ng/L</w:t>
            </w:r>
          </w:p>
        </w:tc>
      </w:tr>
    </w:tbl>
    <w:p w:rsidR="00595DDD" w:rsidRDefault="00595DDD"/>
    <w:p w:rsidR="00595DDD" w:rsidRDefault="00595DDD">
      <w:pPr>
        <w:pStyle w:val="TableHd"/>
        <w:ind w:left="1197" w:hanging="1197"/>
      </w:pPr>
      <w:r>
        <w:t>Table 4.7.5</w:t>
      </w:r>
      <w:r>
        <w:tab/>
        <w:t>Indicators other than ammonia</w:t>
      </w:r>
      <w:r>
        <w:br/>
        <w:t>chemistry—organic chemicals—non-pesticide anthropogenic organics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2D3A6B" w:rsidRPr="00CB3D59" w:rsidTr="009B6921">
        <w:trPr>
          <w:cantSplit/>
          <w:tblHeader/>
        </w:trPr>
        <w:tc>
          <w:tcPr>
            <w:tcW w:w="1200" w:type="dxa"/>
            <w:tcBorders>
              <w:bottom w:val="single" w:sz="4" w:space="0" w:color="auto"/>
            </w:tcBorders>
          </w:tcPr>
          <w:p w:rsidR="002D3A6B" w:rsidRPr="00CB3D59" w:rsidRDefault="002D3A6B" w:rsidP="002D3A6B">
            <w:pPr>
              <w:pStyle w:val="TableColHd"/>
            </w:pPr>
            <w:r w:rsidRPr="00783A18">
              <w:t>column 1</w:t>
            </w:r>
          </w:p>
          <w:p w:rsidR="002D3A6B" w:rsidRPr="00CB3D59" w:rsidRDefault="002D3A6B" w:rsidP="002D3A6B">
            <w:pPr>
              <w:pStyle w:val="TableColHd"/>
            </w:pPr>
            <w:r w:rsidRPr="00783A18">
              <w:t>item</w:t>
            </w:r>
          </w:p>
        </w:tc>
        <w:tc>
          <w:tcPr>
            <w:tcW w:w="2736" w:type="dxa"/>
            <w:tcBorders>
              <w:bottom w:val="single" w:sz="4" w:space="0" w:color="auto"/>
            </w:tcBorders>
          </w:tcPr>
          <w:p w:rsidR="002D3A6B" w:rsidRDefault="002D3A6B" w:rsidP="002D3A6B">
            <w:pPr>
              <w:pStyle w:val="TableColHd"/>
            </w:pPr>
            <w:r w:rsidRPr="00783A18">
              <w:t>column 2</w:t>
            </w:r>
          </w:p>
          <w:p w:rsidR="002D3A6B" w:rsidRPr="00CB3D59" w:rsidRDefault="002D3A6B" w:rsidP="002D3A6B">
            <w:pPr>
              <w:pStyle w:val="TableColHd"/>
            </w:pPr>
            <w:r>
              <w:t>indicator</w:t>
            </w:r>
          </w:p>
        </w:tc>
        <w:tc>
          <w:tcPr>
            <w:tcW w:w="4012" w:type="dxa"/>
            <w:tcBorders>
              <w:bottom w:val="single" w:sz="4" w:space="0" w:color="auto"/>
            </w:tcBorders>
          </w:tcPr>
          <w:p w:rsidR="002D3A6B" w:rsidRDefault="002D3A6B" w:rsidP="002D3A6B">
            <w:pPr>
              <w:pStyle w:val="TableColHd"/>
            </w:pPr>
            <w:r w:rsidRPr="00783A18">
              <w:t>column 3</w:t>
            </w:r>
          </w:p>
          <w:p w:rsidR="002D3A6B" w:rsidRPr="00CB3D59" w:rsidRDefault="002D3A6B" w:rsidP="002D3A6B">
            <w:pPr>
              <w:pStyle w:val="TableColHd"/>
            </w:pPr>
            <w:r>
              <w:t>standard</w:t>
            </w:r>
          </w:p>
        </w:tc>
      </w:tr>
      <w:tr w:rsidR="002D3A6B" w:rsidRPr="00CB3D59" w:rsidTr="009B6921">
        <w:trPr>
          <w:cantSplit/>
        </w:trPr>
        <w:tc>
          <w:tcPr>
            <w:tcW w:w="1200" w:type="dxa"/>
            <w:tcBorders>
              <w:top w:val="single" w:sz="4" w:space="0" w:color="auto"/>
              <w:bottom w:val="single" w:sz="4" w:space="0" w:color="C0C0C0"/>
            </w:tcBorders>
          </w:tcPr>
          <w:p w:rsidR="002D3A6B" w:rsidRDefault="002D3A6B" w:rsidP="002D3A6B">
            <w:pPr>
              <w:pStyle w:val="TableText10"/>
            </w:pPr>
            <w:r>
              <w:t>1</w:t>
            </w:r>
          </w:p>
        </w:tc>
        <w:tc>
          <w:tcPr>
            <w:tcW w:w="2736" w:type="dxa"/>
            <w:tcBorders>
              <w:top w:val="single" w:sz="4" w:space="0" w:color="auto"/>
              <w:bottom w:val="single" w:sz="4" w:space="0" w:color="C0C0C0"/>
            </w:tcBorders>
          </w:tcPr>
          <w:p w:rsidR="002D3A6B" w:rsidRDefault="002D3A6B" w:rsidP="002D3A6B">
            <w:pPr>
              <w:pStyle w:val="TableText10"/>
            </w:pPr>
            <w:r>
              <w:t>acrolein</w:t>
            </w:r>
          </w:p>
        </w:tc>
        <w:tc>
          <w:tcPr>
            <w:tcW w:w="4012" w:type="dxa"/>
            <w:tcBorders>
              <w:top w:val="single" w:sz="4" w:space="0" w:color="auto"/>
              <w:bottom w:val="single" w:sz="4" w:space="0" w:color="C0C0C0"/>
            </w:tcBorders>
          </w:tcPr>
          <w:p w:rsidR="002D3A6B" w:rsidRDefault="002D3A6B" w:rsidP="002D3A6B">
            <w:pPr>
              <w:pStyle w:val="TableText10"/>
            </w:pPr>
            <w:r>
              <w:t>≤200ng/L</w:t>
            </w:r>
          </w:p>
        </w:tc>
      </w:tr>
      <w:tr w:rsidR="002D3A6B" w:rsidRPr="00CB3D59" w:rsidTr="009B6921">
        <w:trPr>
          <w:cantSplit/>
        </w:trPr>
        <w:tc>
          <w:tcPr>
            <w:tcW w:w="1200" w:type="dxa"/>
            <w:tcBorders>
              <w:bottom w:val="nil"/>
            </w:tcBorders>
          </w:tcPr>
          <w:p w:rsidR="002D3A6B" w:rsidRDefault="002D3A6B" w:rsidP="002D3A6B">
            <w:pPr>
              <w:pStyle w:val="TableText10"/>
            </w:pPr>
            <w:r>
              <w:t>2</w:t>
            </w:r>
          </w:p>
        </w:tc>
        <w:tc>
          <w:tcPr>
            <w:tcW w:w="2736" w:type="dxa"/>
            <w:tcBorders>
              <w:bottom w:val="nil"/>
            </w:tcBorders>
          </w:tcPr>
          <w:p w:rsidR="002D3A6B" w:rsidRDefault="002D3A6B" w:rsidP="002D3A6B">
            <w:pPr>
              <w:pStyle w:val="TableText10"/>
            </w:pPr>
            <w:r>
              <w:t>chlorinated benzenes—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2.1</w:t>
            </w:r>
          </w:p>
        </w:tc>
        <w:tc>
          <w:tcPr>
            <w:tcW w:w="2736" w:type="dxa"/>
            <w:tcBorders>
              <w:top w:val="nil"/>
              <w:bottom w:val="nil"/>
            </w:tcBorders>
          </w:tcPr>
          <w:p w:rsidR="002D3A6B" w:rsidRDefault="002D3A6B" w:rsidP="002D3A6B">
            <w:pPr>
              <w:pStyle w:val="TableText10"/>
            </w:pPr>
            <w:r>
              <w:t>monochlorobenzene</w:t>
            </w:r>
          </w:p>
        </w:tc>
        <w:tc>
          <w:tcPr>
            <w:tcW w:w="4012" w:type="dxa"/>
            <w:tcBorders>
              <w:top w:val="nil"/>
              <w:bottom w:val="nil"/>
            </w:tcBorders>
          </w:tcPr>
          <w:p w:rsidR="002D3A6B" w:rsidRDefault="002D3A6B" w:rsidP="002D3A6B">
            <w:pPr>
              <w:pStyle w:val="TableText10"/>
            </w:pPr>
            <w:r>
              <w:t>≤15 000ng/L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2.2</w:t>
            </w:r>
          </w:p>
        </w:tc>
        <w:tc>
          <w:tcPr>
            <w:tcW w:w="2736" w:type="dxa"/>
            <w:tcBorders>
              <w:top w:val="nil"/>
              <w:bottom w:val="nil"/>
            </w:tcBorders>
          </w:tcPr>
          <w:p w:rsidR="002D3A6B" w:rsidRDefault="002D3A6B" w:rsidP="002D3A6B">
            <w:pPr>
              <w:pStyle w:val="TableText10"/>
            </w:pPr>
            <w:r>
              <w:t>1,2-dichlorobenzene</w:t>
            </w:r>
          </w:p>
        </w:tc>
        <w:tc>
          <w:tcPr>
            <w:tcW w:w="4012" w:type="dxa"/>
            <w:tcBorders>
              <w:top w:val="nil"/>
              <w:bottom w:val="nil"/>
            </w:tcBorders>
          </w:tcPr>
          <w:p w:rsidR="002D3A6B" w:rsidRDefault="002D3A6B" w:rsidP="002D3A6B">
            <w:pPr>
              <w:pStyle w:val="TableText10"/>
            </w:pPr>
            <w:r>
              <w:t>≤2 500ng/L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2.3</w:t>
            </w:r>
          </w:p>
        </w:tc>
        <w:tc>
          <w:tcPr>
            <w:tcW w:w="2736" w:type="dxa"/>
            <w:tcBorders>
              <w:top w:val="nil"/>
              <w:bottom w:val="nil"/>
            </w:tcBorders>
          </w:tcPr>
          <w:p w:rsidR="002D3A6B" w:rsidRDefault="002D3A6B" w:rsidP="002D3A6B">
            <w:pPr>
              <w:pStyle w:val="TableText10"/>
            </w:pPr>
            <w:r>
              <w:t>1,3-dichlorobenzene</w:t>
            </w:r>
          </w:p>
        </w:tc>
        <w:tc>
          <w:tcPr>
            <w:tcW w:w="4012" w:type="dxa"/>
            <w:tcBorders>
              <w:top w:val="nil"/>
              <w:bottom w:val="nil"/>
            </w:tcBorders>
          </w:tcPr>
          <w:p w:rsidR="002D3A6B" w:rsidRDefault="002D3A6B" w:rsidP="002D3A6B">
            <w:pPr>
              <w:pStyle w:val="TableText10"/>
            </w:pPr>
            <w:r>
              <w:t>≤2 500ng/L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2.4</w:t>
            </w:r>
          </w:p>
        </w:tc>
        <w:tc>
          <w:tcPr>
            <w:tcW w:w="2736" w:type="dxa"/>
            <w:tcBorders>
              <w:top w:val="nil"/>
              <w:bottom w:val="nil"/>
            </w:tcBorders>
          </w:tcPr>
          <w:p w:rsidR="002D3A6B" w:rsidRDefault="002D3A6B" w:rsidP="002D3A6B">
            <w:pPr>
              <w:pStyle w:val="TableText10"/>
            </w:pPr>
            <w:r>
              <w:t>1,4-dichlorobenzene</w:t>
            </w:r>
          </w:p>
        </w:tc>
        <w:tc>
          <w:tcPr>
            <w:tcW w:w="4012" w:type="dxa"/>
            <w:tcBorders>
              <w:top w:val="nil"/>
              <w:bottom w:val="nil"/>
            </w:tcBorders>
          </w:tcPr>
          <w:p w:rsidR="002D3A6B" w:rsidRDefault="002D3A6B" w:rsidP="002D3A6B">
            <w:pPr>
              <w:pStyle w:val="TableText10"/>
            </w:pPr>
            <w:r>
              <w:t>≤4 000ng/L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2.5</w:t>
            </w:r>
          </w:p>
        </w:tc>
        <w:tc>
          <w:tcPr>
            <w:tcW w:w="2736" w:type="dxa"/>
            <w:tcBorders>
              <w:top w:val="nil"/>
              <w:bottom w:val="nil"/>
            </w:tcBorders>
          </w:tcPr>
          <w:p w:rsidR="002D3A6B" w:rsidRDefault="002D3A6B" w:rsidP="002D3A6B">
            <w:pPr>
              <w:pStyle w:val="TableText10"/>
            </w:pPr>
            <w:r>
              <w:t>1,2,3-trichlorobenzene</w:t>
            </w:r>
          </w:p>
        </w:tc>
        <w:tc>
          <w:tcPr>
            <w:tcW w:w="4012" w:type="dxa"/>
            <w:tcBorders>
              <w:top w:val="nil"/>
              <w:bottom w:val="nil"/>
            </w:tcBorders>
          </w:tcPr>
          <w:p w:rsidR="002D3A6B" w:rsidRDefault="002D3A6B" w:rsidP="002D3A6B">
            <w:pPr>
              <w:pStyle w:val="TableText10"/>
            </w:pPr>
            <w:r>
              <w:t>≤900ng/L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2.6</w:t>
            </w:r>
          </w:p>
        </w:tc>
        <w:tc>
          <w:tcPr>
            <w:tcW w:w="2736" w:type="dxa"/>
            <w:tcBorders>
              <w:top w:val="nil"/>
              <w:bottom w:val="nil"/>
            </w:tcBorders>
          </w:tcPr>
          <w:p w:rsidR="002D3A6B" w:rsidRDefault="002D3A6B" w:rsidP="002D3A6B">
            <w:pPr>
              <w:pStyle w:val="TableText10"/>
            </w:pPr>
            <w:r>
              <w:t>1,2,4-trichlorobenzene</w:t>
            </w:r>
          </w:p>
        </w:tc>
        <w:tc>
          <w:tcPr>
            <w:tcW w:w="4012" w:type="dxa"/>
            <w:tcBorders>
              <w:top w:val="nil"/>
              <w:bottom w:val="nil"/>
            </w:tcBorders>
          </w:tcPr>
          <w:p w:rsidR="002D3A6B" w:rsidRDefault="002D3A6B" w:rsidP="002D3A6B">
            <w:pPr>
              <w:pStyle w:val="TableText10"/>
            </w:pPr>
            <w:r>
              <w:t>≤500ng/L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2.7</w:t>
            </w:r>
          </w:p>
        </w:tc>
        <w:tc>
          <w:tcPr>
            <w:tcW w:w="2736" w:type="dxa"/>
            <w:tcBorders>
              <w:top w:val="nil"/>
              <w:bottom w:val="nil"/>
            </w:tcBorders>
          </w:tcPr>
          <w:p w:rsidR="002D3A6B" w:rsidRDefault="002D3A6B" w:rsidP="002D3A6B">
            <w:pPr>
              <w:pStyle w:val="TableText10"/>
            </w:pPr>
            <w:r>
              <w:t>1,3,5-trichlorobenzene</w:t>
            </w:r>
          </w:p>
        </w:tc>
        <w:tc>
          <w:tcPr>
            <w:tcW w:w="4012" w:type="dxa"/>
            <w:tcBorders>
              <w:top w:val="nil"/>
              <w:bottom w:val="nil"/>
            </w:tcBorders>
          </w:tcPr>
          <w:p w:rsidR="002D3A6B" w:rsidRDefault="002D3A6B" w:rsidP="002D3A6B">
            <w:pPr>
              <w:pStyle w:val="TableText10"/>
            </w:pPr>
            <w:r>
              <w:t>≤700ng/L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2.8</w:t>
            </w:r>
          </w:p>
        </w:tc>
        <w:tc>
          <w:tcPr>
            <w:tcW w:w="2736" w:type="dxa"/>
            <w:tcBorders>
              <w:top w:val="nil"/>
              <w:bottom w:val="nil"/>
            </w:tcBorders>
          </w:tcPr>
          <w:p w:rsidR="002D3A6B" w:rsidRDefault="002D3A6B" w:rsidP="002D3A6B">
            <w:pPr>
              <w:pStyle w:val="TableText10"/>
            </w:pPr>
            <w:r>
              <w:t>1,2,3,4-tetrachlorobenzene</w:t>
            </w:r>
          </w:p>
        </w:tc>
        <w:tc>
          <w:tcPr>
            <w:tcW w:w="4012" w:type="dxa"/>
            <w:tcBorders>
              <w:top w:val="nil"/>
              <w:bottom w:val="nil"/>
            </w:tcBorders>
          </w:tcPr>
          <w:p w:rsidR="002D3A6B" w:rsidRDefault="002D3A6B" w:rsidP="002D3A6B">
            <w:pPr>
              <w:pStyle w:val="TableText10"/>
            </w:pPr>
            <w:r>
              <w:t>≤100ng/L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2.9</w:t>
            </w:r>
          </w:p>
        </w:tc>
        <w:tc>
          <w:tcPr>
            <w:tcW w:w="2736" w:type="dxa"/>
            <w:tcBorders>
              <w:top w:val="nil"/>
              <w:bottom w:val="nil"/>
            </w:tcBorders>
          </w:tcPr>
          <w:p w:rsidR="002D3A6B" w:rsidRDefault="002D3A6B" w:rsidP="002D3A6B">
            <w:pPr>
              <w:pStyle w:val="TableText10"/>
            </w:pPr>
            <w:r>
              <w:t>1,2,3,5-tetrachlorobenzene</w:t>
            </w:r>
          </w:p>
        </w:tc>
        <w:tc>
          <w:tcPr>
            <w:tcW w:w="4012" w:type="dxa"/>
            <w:tcBorders>
              <w:top w:val="nil"/>
              <w:bottom w:val="nil"/>
            </w:tcBorders>
          </w:tcPr>
          <w:p w:rsidR="002D3A6B" w:rsidRDefault="002D3A6B" w:rsidP="002D3A6B">
            <w:pPr>
              <w:pStyle w:val="TableText10"/>
            </w:pPr>
            <w:r>
              <w:t>≤100ng/L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2.10</w:t>
            </w:r>
          </w:p>
        </w:tc>
        <w:tc>
          <w:tcPr>
            <w:tcW w:w="2736" w:type="dxa"/>
            <w:tcBorders>
              <w:top w:val="nil"/>
              <w:bottom w:val="nil"/>
            </w:tcBorders>
          </w:tcPr>
          <w:p w:rsidR="002D3A6B" w:rsidRDefault="002D3A6B" w:rsidP="002D3A6B">
            <w:pPr>
              <w:pStyle w:val="TableText10"/>
            </w:pPr>
            <w:r>
              <w:t>1,2,4,5-tetrachlorobenzene</w:t>
            </w:r>
          </w:p>
        </w:tc>
        <w:tc>
          <w:tcPr>
            <w:tcW w:w="4012" w:type="dxa"/>
            <w:tcBorders>
              <w:top w:val="nil"/>
              <w:bottom w:val="nil"/>
            </w:tcBorders>
          </w:tcPr>
          <w:p w:rsidR="002D3A6B" w:rsidRDefault="002D3A6B" w:rsidP="002D3A6B">
            <w:pPr>
              <w:pStyle w:val="TableText10"/>
            </w:pPr>
            <w:r>
              <w:t>≤150ng/L</w:t>
            </w:r>
          </w:p>
        </w:tc>
      </w:tr>
      <w:tr w:rsidR="002D3A6B" w:rsidRPr="00CB3D59" w:rsidTr="009B6921">
        <w:trPr>
          <w:cantSplit/>
        </w:trPr>
        <w:tc>
          <w:tcPr>
            <w:tcW w:w="1200" w:type="dxa"/>
            <w:tcBorders>
              <w:top w:val="nil"/>
              <w:bottom w:val="nil"/>
            </w:tcBorders>
          </w:tcPr>
          <w:p w:rsidR="002D3A6B" w:rsidRDefault="002D3A6B" w:rsidP="002D3A6B">
            <w:pPr>
              <w:pStyle w:val="TableText10"/>
            </w:pPr>
            <w:r>
              <w:t>2.11</w:t>
            </w:r>
          </w:p>
        </w:tc>
        <w:tc>
          <w:tcPr>
            <w:tcW w:w="2736" w:type="dxa"/>
            <w:tcBorders>
              <w:top w:val="nil"/>
              <w:bottom w:val="nil"/>
            </w:tcBorders>
          </w:tcPr>
          <w:p w:rsidR="002D3A6B" w:rsidRDefault="002D3A6B" w:rsidP="002D3A6B">
            <w:pPr>
              <w:pStyle w:val="TableText10"/>
            </w:pPr>
            <w:r>
              <w:t>pentachlorobenzene</w:t>
            </w:r>
          </w:p>
        </w:tc>
        <w:tc>
          <w:tcPr>
            <w:tcW w:w="4012" w:type="dxa"/>
            <w:tcBorders>
              <w:top w:val="nil"/>
              <w:bottom w:val="nil"/>
            </w:tcBorders>
          </w:tcPr>
          <w:p w:rsidR="002D3A6B" w:rsidRDefault="002D3A6B" w:rsidP="002D3A6B">
            <w:pPr>
              <w:pStyle w:val="TableText10"/>
            </w:pPr>
            <w:r>
              <w:t>≤30ng/L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2.12</w:t>
            </w:r>
          </w:p>
        </w:tc>
        <w:tc>
          <w:tcPr>
            <w:tcW w:w="2736" w:type="dxa"/>
            <w:tcBorders>
              <w:top w:val="nil"/>
              <w:bottom w:val="single" w:sz="4" w:space="0" w:color="C0C0C0"/>
            </w:tcBorders>
          </w:tcPr>
          <w:p w:rsidR="002D3A6B" w:rsidRDefault="002D3A6B" w:rsidP="002D3A6B">
            <w:pPr>
              <w:pStyle w:val="TableText10"/>
            </w:pPr>
            <w:r>
              <w:t>hexachlorobenzene</w:t>
            </w:r>
          </w:p>
        </w:tc>
        <w:tc>
          <w:tcPr>
            <w:tcW w:w="4012" w:type="dxa"/>
            <w:tcBorders>
              <w:top w:val="nil"/>
              <w:bottom w:val="single" w:sz="4" w:space="0" w:color="C0C0C0"/>
            </w:tcBorders>
          </w:tcPr>
          <w:p w:rsidR="002D3A6B" w:rsidRDefault="002D3A6B" w:rsidP="002D3A6B">
            <w:pPr>
              <w:pStyle w:val="TableText10"/>
            </w:pPr>
            <w:r>
              <w:t>≤7ng/L</w:t>
            </w:r>
          </w:p>
        </w:tc>
      </w:tr>
      <w:tr w:rsidR="002D3A6B" w:rsidRPr="00CB3D59" w:rsidTr="009B6921">
        <w:trPr>
          <w:cantSplit/>
        </w:trPr>
        <w:tc>
          <w:tcPr>
            <w:tcW w:w="1200" w:type="dxa"/>
            <w:tcBorders>
              <w:bottom w:val="nil"/>
            </w:tcBorders>
          </w:tcPr>
          <w:p w:rsidR="002D3A6B" w:rsidRDefault="002D3A6B" w:rsidP="002D3A6B">
            <w:pPr>
              <w:pStyle w:val="TableText10"/>
            </w:pPr>
            <w:r>
              <w:t>3</w:t>
            </w:r>
          </w:p>
        </w:tc>
        <w:tc>
          <w:tcPr>
            <w:tcW w:w="2736" w:type="dxa"/>
            <w:tcBorders>
              <w:bottom w:val="nil"/>
            </w:tcBorders>
          </w:tcPr>
          <w:p w:rsidR="002D3A6B" w:rsidRDefault="002D3A6B" w:rsidP="002D3A6B">
            <w:pPr>
              <w:pStyle w:val="TableText10"/>
            </w:pPr>
            <w:r>
              <w:t>chlorinated ethylenes—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3.1</w:t>
            </w:r>
          </w:p>
        </w:tc>
        <w:tc>
          <w:tcPr>
            <w:tcW w:w="2736" w:type="dxa"/>
            <w:tcBorders>
              <w:top w:val="nil"/>
              <w:bottom w:val="nil"/>
            </w:tcBorders>
          </w:tcPr>
          <w:p w:rsidR="002D3A6B" w:rsidRDefault="002D3A6B" w:rsidP="002D3A6B">
            <w:pPr>
              <w:pStyle w:val="TableText10"/>
            </w:pPr>
            <w:r>
              <w:t xml:space="preserve">trichlorethylene </w:t>
            </w:r>
          </w:p>
        </w:tc>
        <w:tc>
          <w:tcPr>
            <w:tcW w:w="4012" w:type="dxa"/>
            <w:tcBorders>
              <w:top w:val="nil"/>
              <w:bottom w:val="nil"/>
            </w:tcBorders>
          </w:tcPr>
          <w:p w:rsidR="002D3A6B" w:rsidRDefault="002D3A6B" w:rsidP="002D3A6B">
            <w:pPr>
              <w:pStyle w:val="TableText10"/>
            </w:pPr>
            <w:r>
              <w:t>≤20ng/L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3.2</w:t>
            </w:r>
          </w:p>
        </w:tc>
        <w:tc>
          <w:tcPr>
            <w:tcW w:w="2736" w:type="dxa"/>
            <w:tcBorders>
              <w:top w:val="nil"/>
              <w:bottom w:val="single" w:sz="4" w:space="0" w:color="C0C0C0"/>
            </w:tcBorders>
          </w:tcPr>
          <w:p w:rsidR="002D3A6B" w:rsidRDefault="002D3A6B" w:rsidP="002D3A6B">
            <w:pPr>
              <w:pStyle w:val="TableText10"/>
            </w:pPr>
            <w:r>
              <w:t>tetrachloroethylene</w:t>
            </w:r>
          </w:p>
        </w:tc>
        <w:tc>
          <w:tcPr>
            <w:tcW w:w="4012" w:type="dxa"/>
            <w:tcBorders>
              <w:top w:val="nil"/>
              <w:bottom w:val="single" w:sz="4" w:space="0" w:color="C0C0C0"/>
            </w:tcBorders>
          </w:tcPr>
          <w:p w:rsidR="002D3A6B" w:rsidRDefault="002D3A6B" w:rsidP="002D3A6B">
            <w:pPr>
              <w:pStyle w:val="TableText10"/>
            </w:pPr>
            <w:r>
              <w:t>≤260 000ng/L</w:t>
            </w:r>
          </w:p>
        </w:tc>
      </w:tr>
      <w:tr w:rsidR="002D3A6B" w:rsidRPr="00CB3D59" w:rsidTr="009B6921">
        <w:trPr>
          <w:cantSplit/>
        </w:trPr>
        <w:tc>
          <w:tcPr>
            <w:tcW w:w="1200" w:type="dxa"/>
            <w:tcBorders>
              <w:bottom w:val="nil"/>
            </w:tcBorders>
          </w:tcPr>
          <w:p w:rsidR="002D3A6B" w:rsidRDefault="002D3A6B" w:rsidP="002D3A6B">
            <w:pPr>
              <w:pStyle w:val="TableText10"/>
            </w:pPr>
            <w:r>
              <w:t>4</w:t>
            </w:r>
          </w:p>
        </w:tc>
        <w:tc>
          <w:tcPr>
            <w:tcW w:w="2736" w:type="dxa"/>
            <w:tcBorders>
              <w:bottom w:val="nil"/>
            </w:tcBorders>
          </w:tcPr>
          <w:p w:rsidR="002D3A6B" w:rsidRDefault="002D3A6B" w:rsidP="002D3A6B">
            <w:pPr>
              <w:pStyle w:val="TableText10"/>
            </w:pPr>
            <w:r>
              <w:t>chlorinated phenols—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lastRenderedPageBreak/>
              <w:t>4.1</w:t>
            </w:r>
          </w:p>
        </w:tc>
        <w:tc>
          <w:tcPr>
            <w:tcW w:w="2736" w:type="dxa"/>
            <w:tcBorders>
              <w:top w:val="nil"/>
              <w:bottom w:val="nil"/>
            </w:tcBorders>
          </w:tcPr>
          <w:p w:rsidR="002D3A6B" w:rsidRDefault="002D3A6B" w:rsidP="002D3A6B">
            <w:pPr>
              <w:pStyle w:val="TableText10"/>
            </w:pPr>
            <w:r>
              <w:t>monochlorophenol</w:t>
            </w:r>
          </w:p>
        </w:tc>
        <w:tc>
          <w:tcPr>
            <w:tcW w:w="4012" w:type="dxa"/>
            <w:tcBorders>
              <w:top w:val="nil"/>
              <w:bottom w:val="nil"/>
            </w:tcBorders>
          </w:tcPr>
          <w:p w:rsidR="002D3A6B" w:rsidRDefault="002D3A6B" w:rsidP="002D3A6B">
            <w:pPr>
              <w:pStyle w:val="TableText10"/>
            </w:pPr>
            <w:r>
              <w:t>≤7 000ng/L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4.2</w:t>
            </w:r>
          </w:p>
        </w:tc>
        <w:tc>
          <w:tcPr>
            <w:tcW w:w="2736" w:type="dxa"/>
            <w:tcBorders>
              <w:top w:val="nil"/>
              <w:bottom w:val="nil"/>
            </w:tcBorders>
          </w:tcPr>
          <w:p w:rsidR="002D3A6B" w:rsidRDefault="002D3A6B" w:rsidP="002D3A6B">
            <w:pPr>
              <w:pStyle w:val="TableText10"/>
            </w:pPr>
            <w:r>
              <w:t>dichlorophenol</w:t>
            </w:r>
          </w:p>
        </w:tc>
        <w:tc>
          <w:tcPr>
            <w:tcW w:w="4012" w:type="dxa"/>
            <w:tcBorders>
              <w:top w:val="nil"/>
              <w:bottom w:val="nil"/>
            </w:tcBorders>
          </w:tcPr>
          <w:p w:rsidR="002D3A6B" w:rsidRDefault="002D3A6B" w:rsidP="002D3A6B">
            <w:pPr>
              <w:pStyle w:val="TableText10"/>
            </w:pPr>
            <w:r>
              <w:t>≤200ng/L</w:t>
            </w:r>
          </w:p>
        </w:tc>
      </w:tr>
      <w:tr w:rsidR="002D3A6B" w:rsidRPr="00CB3D59" w:rsidTr="009B6921">
        <w:trPr>
          <w:cantSplit/>
        </w:trPr>
        <w:tc>
          <w:tcPr>
            <w:tcW w:w="1200" w:type="dxa"/>
            <w:tcBorders>
              <w:top w:val="nil"/>
              <w:bottom w:val="nil"/>
            </w:tcBorders>
          </w:tcPr>
          <w:p w:rsidR="002D3A6B" w:rsidRDefault="002D3A6B" w:rsidP="002D3A6B">
            <w:pPr>
              <w:pStyle w:val="TableText10"/>
            </w:pPr>
            <w:r>
              <w:t>4.3</w:t>
            </w:r>
          </w:p>
        </w:tc>
        <w:tc>
          <w:tcPr>
            <w:tcW w:w="2736" w:type="dxa"/>
            <w:tcBorders>
              <w:top w:val="nil"/>
              <w:bottom w:val="nil"/>
            </w:tcBorders>
          </w:tcPr>
          <w:p w:rsidR="002D3A6B" w:rsidRDefault="002D3A6B" w:rsidP="002D3A6B">
            <w:pPr>
              <w:pStyle w:val="TableText10"/>
            </w:pPr>
            <w:r>
              <w:t>trichlorophenol</w:t>
            </w:r>
          </w:p>
        </w:tc>
        <w:tc>
          <w:tcPr>
            <w:tcW w:w="4012" w:type="dxa"/>
            <w:tcBorders>
              <w:top w:val="nil"/>
              <w:bottom w:val="nil"/>
            </w:tcBorders>
          </w:tcPr>
          <w:p w:rsidR="002D3A6B" w:rsidRDefault="002D3A6B" w:rsidP="002D3A6B">
            <w:pPr>
              <w:pStyle w:val="TableText10"/>
            </w:pPr>
            <w:r>
              <w:t>≤18 000ng/L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4.4</w:t>
            </w:r>
          </w:p>
        </w:tc>
        <w:tc>
          <w:tcPr>
            <w:tcW w:w="2736" w:type="dxa"/>
            <w:tcBorders>
              <w:top w:val="nil"/>
              <w:bottom w:val="nil"/>
            </w:tcBorders>
          </w:tcPr>
          <w:p w:rsidR="002D3A6B" w:rsidRDefault="002D3A6B" w:rsidP="002D3A6B">
            <w:pPr>
              <w:pStyle w:val="TableText10"/>
            </w:pPr>
            <w:r>
              <w:t>tetrachlorophenol</w:t>
            </w:r>
          </w:p>
        </w:tc>
        <w:tc>
          <w:tcPr>
            <w:tcW w:w="4012" w:type="dxa"/>
            <w:tcBorders>
              <w:top w:val="nil"/>
              <w:bottom w:val="nil"/>
            </w:tcBorders>
          </w:tcPr>
          <w:p w:rsidR="002D3A6B" w:rsidRDefault="002D3A6B" w:rsidP="002D3A6B">
            <w:pPr>
              <w:pStyle w:val="TableText10"/>
            </w:pPr>
            <w:r>
              <w:t>≤1 000ng/L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4.5</w:t>
            </w:r>
          </w:p>
        </w:tc>
        <w:tc>
          <w:tcPr>
            <w:tcW w:w="2736" w:type="dxa"/>
            <w:tcBorders>
              <w:top w:val="nil"/>
              <w:bottom w:val="single" w:sz="4" w:space="0" w:color="C0C0C0"/>
            </w:tcBorders>
          </w:tcPr>
          <w:p w:rsidR="002D3A6B" w:rsidRDefault="002D3A6B" w:rsidP="002D3A6B">
            <w:pPr>
              <w:pStyle w:val="TableText10"/>
            </w:pPr>
            <w:r>
              <w:t>pentachlorophenol</w:t>
            </w:r>
          </w:p>
        </w:tc>
        <w:tc>
          <w:tcPr>
            <w:tcW w:w="4012" w:type="dxa"/>
            <w:tcBorders>
              <w:top w:val="nil"/>
              <w:bottom w:val="single" w:sz="4" w:space="0" w:color="C0C0C0"/>
            </w:tcBorders>
          </w:tcPr>
          <w:p w:rsidR="002D3A6B" w:rsidRDefault="002D3A6B" w:rsidP="002D3A6B">
            <w:pPr>
              <w:pStyle w:val="TableText10"/>
            </w:pPr>
            <w:r>
              <w:t>≤50ng/L</w:t>
            </w:r>
          </w:p>
        </w:tc>
      </w:tr>
      <w:tr w:rsidR="002D3A6B" w:rsidRPr="00CB3D59" w:rsidTr="009B6921">
        <w:trPr>
          <w:cantSplit/>
        </w:trPr>
        <w:tc>
          <w:tcPr>
            <w:tcW w:w="1200" w:type="dxa"/>
            <w:tcBorders>
              <w:bottom w:val="nil"/>
            </w:tcBorders>
          </w:tcPr>
          <w:p w:rsidR="002D3A6B" w:rsidRDefault="002D3A6B" w:rsidP="002D3A6B">
            <w:pPr>
              <w:pStyle w:val="TableText10"/>
            </w:pPr>
            <w:r>
              <w:t>5</w:t>
            </w:r>
          </w:p>
        </w:tc>
        <w:tc>
          <w:tcPr>
            <w:tcW w:w="2736" w:type="dxa"/>
            <w:tcBorders>
              <w:bottom w:val="nil"/>
            </w:tcBorders>
          </w:tcPr>
          <w:p w:rsidR="002D3A6B" w:rsidRDefault="002D3A6B" w:rsidP="002D3A6B">
            <w:pPr>
              <w:pStyle w:val="TableText10"/>
            </w:pPr>
            <w:r>
              <w:t>halogenated aliphatic compounds—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5.1</w:t>
            </w:r>
          </w:p>
        </w:tc>
        <w:tc>
          <w:tcPr>
            <w:tcW w:w="2736" w:type="dxa"/>
            <w:tcBorders>
              <w:top w:val="nil"/>
              <w:bottom w:val="single" w:sz="4" w:space="0" w:color="C0C0C0"/>
            </w:tcBorders>
          </w:tcPr>
          <w:p w:rsidR="002D3A6B" w:rsidRDefault="002D3A6B" w:rsidP="002D3A6B">
            <w:pPr>
              <w:pStyle w:val="TableText10"/>
            </w:pPr>
            <w:r>
              <w:t>hexachlorobutadiene</w:t>
            </w:r>
          </w:p>
        </w:tc>
        <w:tc>
          <w:tcPr>
            <w:tcW w:w="4012" w:type="dxa"/>
            <w:tcBorders>
              <w:top w:val="nil"/>
              <w:bottom w:val="single" w:sz="4" w:space="0" w:color="C0C0C0"/>
            </w:tcBorders>
          </w:tcPr>
          <w:p w:rsidR="002D3A6B" w:rsidRDefault="002D3A6B" w:rsidP="002D3A6B">
            <w:pPr>
              <w:pStyle w:val="TableText10"/>
            </w:pPr>
            <w:r>
              <w:t>≤100ng/L</w:t>
            </w:r>
          </w:p>
        </w:tc>
      </w:tr>
      <w:tr w:rsidR="002D3A6B" w:rsidRPr="00CB3D59" w:rsidTr="009B6921">
        <w:trPr>
          <w:cantSplit/>
        </w:trPr>
        <w:tc>
          <w:tcPr>
            <w:tcW w:w="1200" w:type="dxa"/>
            <w:tcBorders>
              <w:bottom w:val="nil"/>
            </w:tcBorders>
          </w:tcPr>
          <w:p w:rsidR="002D3A6B" w:rsidRDefault="002D3A6B" w:rsidP="002D3A6B">
            <w:pPr>
              <w:pStyle w:val="TableText10"/>
            </w:pPr>
            <w:r>
              <w:t>6</w:t>
            </w:r>
          </w:p>
        </w:tc>
        <w:tc>
          <w:tcPr>
            <w:tcW w:w="2736" w:type="dxa"/>
            <w:tcBorders>
              <w:bottom w:val="nil"/>
            </w:tcBorders>
          </w:tcPr>
          <w:p w:rsidR="002D3A6B" w:rsidRDefault="002D3A6B" w:rsidP="002D3A6B">
            <w:pPr>
              <w:pStyle w:val="TableText10"/>
            </w:pPr>
            <w:r>
              <w:t>halogenated methanes—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6.1</w:t>
            </w:r>
          </w:p>
        </w:tc>
        <w:tc>
          <w:tcPr>
            <w:tcW w:w="2736" w:type="dxa"/>
            <w:tcBorders>
              <w:top w:val="nil"/>
              <w:bottom w:val="nil"/>
            </w:tcBorders>
          </w:tcPr>
          <w:p w:rsidR="002D3A6B" w:rsidRDefault="002D3A6B" w:rsidP="002D3A6B">
            <w:pPr>
              <w:pStyle w:val="TableText10"/>
            </w:pPr>
            <w:r>
              <w:t>carbon tetrachloride</w:t>
            </w:r>
          </w:p>
        </w:tc>
        <w:tc>
          <w:tcPr>
            <w:tcW w:w="4012" w:type="dxa"/>
            <w:tcBorders>
              <w:top w:val="nil"/>
              <w:bottom w:val="nil"/>
            </w:tcBorders>
          </w:tcPr>
          <w:p w:rsidR="002D3A6B" w:rsidRDefault="002D3A6B" w:rsidP="002D3A6B">
            <w:pPr>
              <w:pStyle w:val="TableText10"/>
            </w:pPr>
            <w:r>
              <w:t>≤13 000ng/L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6.2</w:t>
            </w:r>
          </w:p>
        </w:tc>
        <w:tc>
          <w:tcPr>
            <w:tcW w:w="2736" w:type="dxa"/>
            <w:tcBorders>
              <w:top w:val="nil"/>
              <w:bottom w:val="nil"/>
            </w:tcBorders>
          </w:tcPr>
          <w:p w:rsidR="002D3A6B" w:rsidRDefault="002D3A6B" w:rsidP="002D3A6B">
            <w:pPr>
              <w:pStyle w:val="TableText10"/>
            </w:pPr>
            <w:r>
              <w:t>chloroform</w:t>
            </w:r>
          </w:p>
        </w:tc>
        <w:tc>
          <w:tcPr>
            <w:tcW w:w="4012" w:type="dxa"/>
            <w:tcBorders>
              <w:top w:val="nil"/>
              <w:bottom w:val="nil"/>
            </w:tcBorders>
          </w:tcPr>
          <w:p w:rsidR="002D3A6B" w:rsidRDefault="002D3A6B" w:rsidP="002D3A6B">
            <w:pPr>
              <w:pStyle w:val="TableText10"/>
            </w:pPr>
            <w:r>
              <w:t>≤2 000ng/L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6.3</w:t>
            </w:r>
          </w:p>
        </w:tc>
        <w:tc>
          <w:tcPr>
            <w:tcW w:w="2736" w:type="dxa"/>
            <w:tcBorders>
              <w:top w:val="nil"/>
              <w:bottom w:val="nil"/>
            </w:tcBorders>
          </w:tcPr>
          <w:p w:rsidR="002D3A6B" w:rsidRDefault="002D3A6B" w:rsidP="002D3A6B">
            <w:pPr>
              <w:pStyle w:val="TableText10"/>
            </w:pPr>
            <w:r>
              <w:t>dichloromethane (methylene chloride)</w:t>
            </w:r>
          </w:p>
        </w:tc>
        <w:tc>
          <w:tcPr>
            <w:tcW w:w="4012" w:type="dxa"/>
            <w:tcBorders>
              <w:top w:val="nil"/>
              <w:bottom w:val="nil"/>
            </w:tcBorders>
          </w:tcPr>
          <w:p w:rsidR="002D3A6B" w:rsidRDefault="002D3A6B" w:rsidP="002D3A6B">
            <w:pPr>
              <w:pStyle w:val="TableText10"/>
            </w:pPr>
            <w:r>
              <w:t>≤98 000ng/L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6.4</w:t>
            </w:r>
          </w:p>
        </w:tc>
        <w:tc>
          <w:tcPr>
            <w:tcW w:w="2736" w:type="dxa"/>
            <w:tcBorders>
              <w:top w:val="nil"/>
              <w:bottom w:val="single" w:sz="4" w:space="0" w:color="C0C0C0"/>
            </w:tcBorders>
          </w:tcPr>
          <w:p w:rsidR="002D3A6B" w:rsidRDefault="002D3A6B" w:rsidP="002D3A6B">
            <w:pPr>
              <w:pStyle w:val="TableText10"/>
            </w:pPr>
            <w:r>
              <w:t>trihalomethanes</w:t>
            </w:r>
          </w:p>
        </w:tc>
        <w:tc>
          <w:tcPr>
            <w:tcW w:w="4012" w:type="dxa"/>
            <w:tcBorders>
              <w:top w:val="nil"/>
              <w:bottom w:val="single" w:sz="4" w:space="0" w:color="C0C0C0"/>
            </w:tcBorders>
          </w:tcPr>
          <w:p w:rsidR="002D3A6B" w:rsidRDefault="002D3A6B" w:rsidP="002D3A6B">
            <w:pPr>
              <w:pStyle w:val="TableText10"/>
            </w:pPr>
            <w:r>
              <w:t>≤50 000ng/L</w:t>
            </w:r>
          </w:p>
        </w:tc>
      </w:tr>
      <w:tr w:rsidR="002D3A6B" w:rsidRPr="00CB3D59" w:rsidTr="009B6921">
        <w:trPr>
          <w:cantSplit/>
        </w:trPr>
        <w:tc>
          <w:tcPr>
            <w:tcW w:w="1200" w:type="dxa"/>
            <w:tcBorders>
              <w:bottom w:val="nil"/>
            </w:tcBorders>
          </w:tcPr>
          <w:p w:rsidR="002D3A6B" w:rsidRDefault="002D3A6B" w:rsidP="002D3A6B">
            <w:pPr>
              <w:pStyle w:val="TableText10"/>
            </w:pPr>
            <w:r>
              <w:t>7</w:t>
            </w:r>
          </w:p>
        </w:tc>
        <w:tc>
          <w:tcPr>
            <w:tcW w:w="2736" w:type="dxa"/>
            <w:tcBorders>
              <w:bottom w:val="nil"/>
            </w:tcBorders>
          </w:tcPr>
          <w:p w:rsidR="002D3A6B" w:rsidRDefault="002D3A6B" w:rsidP="002D3A6B">
            <w:pPr>
              <w:pStyle w:val="TableText10"/>
            </w:pPr>
            <w:r>
              <w:t>monocyclic aromatic hydrocarbons—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7.1</w:t>
            </w:r>
          </w:p>
        </w:tc>
        <w:tc>
          <w:tcPr>
            <w:tcW w:w="2736" w:type="dxa"/>
            <w:tcBorders>
              <w:top w:val="nil"/>
              <w:bottom w:val="nil"/>
            </w:tcBorders>
          </w:tcPr>
          <w:p w:rsidR="002D3A6B" w:rsidRDefault="002D3A6B" w:rsidP="002D3A6B">
            <w:pPr>
              <w:pStyle w:val="TableText10"/>
            </w:pPr>
            <w:r>
              <w:t>benzene</w:t>
            </w:r>
          </w:p>
        </w:tc>
        <w:tc>
          <w:tcPr>
            <w:tcW w:w="4012" w:type="dxa"/>
            <w:tcBorders>
              <w:top w:val="nil"/>
              <w:bottom w:val="nil"/>
            </w:tcBorders>
          </w:tcPr>
          <w:p w:rsidR="002D3A6B" w:rsidRDefault="002D3A6B" w:rsidP="002D3A6B">
            <w:pPr>
              <w:pStyle w:val="TableText10"/>
            </w:pPr>
            <w:r>
              <w:t>≤300 000ng/L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7.2</w:t>
            </w:r>
          </w:p>
        </w:tc>
        <w:tc>
          <w:tcPr>
            <w:tcW w:w="2736" w:type="dxa"/>
            <w:tcBorders>
              <w:top w:val="nil"/>
              <w:bottom w:val="nil"/>
            </w:tcBorders>
          </w:tcPr>
          <w:p w:rsidR="002D3A6B" w:rsidRDefault="002D3A6B" w:rsidP="002D3A6B">
            <w:pPr>
              <w:pStyle w:val="TableText10"/>
            </w:pPr>
            <w:r>
              <w:t>ethylbenzene</w:t>
            </w:r>
          </w:p>
        </w:tc>
        <w:tc>
          <w:tcPr>
            <w:tcW w:w="4012" w:type="dxa"/>
            <w:tcBorders>
              <w:top w:val="nil"/>
              <w:bottom w:val="nil"/>
            </w:tcBorders>
          </w:tcPr>
          <w:p w:rsidR="002D3A6B" w:rsidRDefault="002D3A6B" w:rsidP="002D3A6B">
            <w:pPr>
              <w:pStyle w:val="TableText10"/>
            </w:pPr>
            <w:r>
              <w:t>≤140 000ng/L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7.3</w:t>
            </w:r>
          </w:p>
        </w:tc>
        <w:tc>
          <w:tcPr>
            <w:tcW w:w="2736" w:type="dxa"/>
            <w:tcBorders>
              <w:top w:val="nil"/>
              <w:bottom w:val="nil"/>
            </w:tcBorders>
          </w:tcPr>
          <w:p w:rsidR="002D3A6B" w:rsidRDefault="002D3A6B" w:rsidP="002D3A6B">
            <w:pPr>
              <w:pStyle w:val="TableText10"/>
            </w:pPr>
            <w:r>
              <w:t>phenol</w:t>
            </w:r>
          </w:p>
        </w:tc>
        <w:tc>
          <w:tcPr>
            <w:tcW w:w="4012" w:type="dxa"/>
            <w:tcBorders>
              <w:top w:val="nil"/>
              <w:bottom w:val="nil"/>
            </w:tcBorders>
          </w:tcPr>
          <w:p w:rsidR="002D3A6B" w:rsidRDefault="002D3A6B" w:rsidP="002D3A6B">
            <w:pPr>
              <w:pStyle w:val="TableText10"/>
            </w:pPr>
            <w:r>
              <w:t>≤1 000ng/L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7.4</w:t>
            </w:r>
          </w:p>
        </w:tc>
        <w:tc>
          <w:tcPr>
            <w:tcW w:w="2736" w:type="dxa"/>
            <w:tcBorders>
              <w:top w:val="nil"/>
              <w:bottom w:val="single" w:sz="4" w:space="0" w:color="C0C0C0"/>
            </w:tcBorders>
          </w:tcPr>
          <w:p w:rsidR="002D3A6B" w:rsidRDefault="002D3A6B" w:rsidP="002D3A6B">
            <w:pPr>
              <w:pStyle w:val="TableText10"/>
            </w:pPr>
            <w:r>
              <w:t>toluene</w:t>
            </w:r>
          </w:p>
        </w:tc>
        <w:tc>
          <w:tcPr>
            <w:tcW w:w="4012" w:type="dxa"/>
            <w:tcBorders>
              <w:top w:val="nil"/>
              <w:bottom w:val="single" w:sz="4" w:space="0" w:color="C0C0C0"/>
            </w:tcBorders>
          </w:tcPr>
          <w:p w:rsidR="002D3A6B" w:rsidRDefault="002D3A6B" w:rsidP="002D3A6B">
            <w:pPr>
              <w:pStyle w:val="TableText10"/>
            </w:pPr>
            <w:r>
              <w:t>≤300 000ng/L</w:t>
            </w:r>
          </w:p>
        </w:tc>
      </w:tr>
      <w:tr w:rsidR="002D3A6B" w:rsidRPr="00CB3D59" w:rsidTr="009B6921">
        <w:trPr>
          <w:cantSplit/>
        </w:trPr>
        <w:tc>
          <w:tcPr>
            <w:tcW w:w="1200" w:type="dxa"/>
            <w:tcBorders>
              <w:bottom w:val="nil"/>
            </w:tcBorders>
          </w:tcPr>
          <w:p w:rsidR="002D3A6B" w:rsidRDefault="002D3A6B" w:rsidP="002D3A6B">
            <w:pPr>
              <w:pStyle w:val="TableText10"/>
            </w:pPr>
            <w:r>
              <w:t>8</w:t>
            </w:r>
          </w:p>
        </w:tc>
        <w:tc>
          <w:tcPr>
            <w:tcW w:w="2736" w:type="dxa"/>
            <w:tcBorders>
              <w:bottom w:val="nil"/>
            </w:tcBorders>
          </w:tcPr>
          <w:p w:rsidR="002D3A6B" w:rsidRDefault="002D3A6B" w:rsidP="002D3A6B">
            <w:pPr>
              <w:pStyle w:val="TableText10"/>
            </w:pPr>
            <w:r>
              <w:t>phthallate esters—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8.1</w:t>
            </w:r>
          </w:p>
        </w:tc>
        <w:tc>
          <w:tcPr>
            <w:tcW w:w="2736" w:type="dxa"/>
            <w:tcBorders>
              <w:top w:val="nil"/>
              <w:bottom w:val="nil"/>
            </w:tcBorders>
          </w:tcPr>
          <w:p w:rsidR="002D3A6B" w:rsidRDefault="002D3A6B" w:rsidP="002D3A6B">
            <w:pPr>
              <w:pStyle w:val="TableText10"/>
            </w:pPr>
            <w:r>
              <w:t>di-</w:t>
            </w:r>
            <w:r>
              <w:rPr>
                <w:rStyle w:val="charItals"/>
              </w:rPr>
              <w:t>n</w:t>
            </w:r>
            <w:r>
              <w:t>-butylphthallate (DBP)</w:t>
            </w:r>
          </w:p>
        </w:tc>
        <w:tc>
          <w:tcPr>
            <w:tcW w:w="4012" w:type="dxa"/>
            <w:tcBorders>
              <w:top w:val="nil"/>
              <w:bottom w:val="nil"/>
            </w:tcBorders>
          </w:tcPr>
          <w:p w:rsidR="002D3A6B" w:rsidRDefault="002D3A6B" w:rsidP="002D3A6B">
            <w:pPr>
              <w:pStyle w:val="TableText10"/>
            </w:pPr>
            <w:r>
              <w:t>≤4 000ng/L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8.2</w:t>
            </w:r>
          </w:p>
        </w:tc>
        <w:tc>
          <w:tcPr>
            <w:tcW w:w="2736" w:type="dxa"/>
            <w:tcBorders>
              <w:top w:val="nil"/>
              <w:bottom w:val="nil"/>
            </w:tcBorders>
          </w:tcPr>
          <w:p w:rsidR="002D3A6B" w:rsidRDefault="002D3A6B" w:rsidP="002D3A6B">
            <w:pPr>
              <w:pStyle w:val="TableText10"/>
            </w:pPr>
            <w:r>
              <w:t>di-(2-ethylhexyl) phthallate (DEHP)</w:t>
            </w:r>
          </w:p>
        </w:tc>
        <w:tc>
          <w:tcPr>
            <w:tcW w:w="4012" w:type="dxa"/>
            <w:tcBorders>
              <w:top w:val="nil"/>
              <w:bottom w:val="nil"/>
            </w:tcBorders>
          </w:tcPr>
          <w:p w:rsidR="002D3A6B" w:rsidRDefault="002D3A6B" w:rsidP="002D3A6B">
            <w:pPr>
              <w:pStyle w:val="TableText10"/>
            </w:pPr>
            <w:r>
              <w:t>≤600ng/L</w:t>
            </w:r>
          </w:p>
        </w:tc>
      </w:tr>
      <w:tr w:rsidR="002D3A6B" w:rsidRPr="00CB3D59" w:rsidTr="009B6921">
        <w:trPr>
          <w:cantSplit/>
        </w:trPr>
        <w:tc>
          <w:tcPr>
            <w:tcW w:w="1200" w:type="dxa"/>
            <w:tcBorders>
              <w:top w:val="nil"/>
            </w:tcBorders>
          </w:tcPr>
          <w:p w:rsidR="002D3A6B" w:rsidRDefault="002D3A6B" w:rsidP="002D3A6B">
            <w:pPr>
              <w:pStyle w:val="TableText10"/>
            </w:pPr>
            <w:r>
              <w:t>8.3</w:t>
            </w:r>
          </w:p>
        </w:tc>
        <w:tc>
          <w:tcPr>
            <w:tcW w:w="2736" w:type="dxa"/>
            <w:tcBorders>
              <w:top w:val="nil"/>
            </w:tcBorders>
          </w:tcPr>
          <w:p w:rsidR="002D3A6B" w:rsidRDefault="002D3A6B" w:rsidP="002D3A6B">
            <w:pPr>
              <w:pStyle w:val="TableText10"/>
            </w:pPr>
            <w:r>
              <w:t>other phthallate esters</w:t>
            </w:r>
          </w:p>
        </w:tc>
        <w:tc>
          <w:tcPr>
            <w:tcW w:w="4012" w:type="dxa"/>
            <w:tcBorders>
              <w:top w:val="nil"/>
            </w:tcBorders>
          </w:tcPr>
          <w:p w:rsidR="002D3A6B" w:rsidRDefault="002D3A6B" w:rsidP="002D3A6B">
            <w:pPr>
              <w:pStyle w:val="TableText10"/>
            </w:pPr>
            <w:r>
              <w:t>≤200ng/L</w:t>
            </w:r>
          </w:p>
        </w:tc>
      </w:tr>
      <w:tr w:rsidR="002D3A6B" w:rsidRPr="00CB3D59" w:rsidTr="009B6921">
        <w:trPr>
          <w:cantSplit/>
        </w:trPr>
        <w:tc>
          <w:tcPr>
            <w:tcW w:w="1200" w:type="dxa"/>
          </w:tcPr>
          <w:p w:rsidR="002D3A6B" w:rsidRDefault="002D3A6B" w:rsidP="002D3A6B">
            <w:pPr>
              <w:pStyle w:val="TableText10"/>
            </w:pPr>
            <w:r>
              <w:t>9</w:t>
            </w:r>
          </w:p>
        </w:tc>
        <w:tc>
          <w:tcPr>
            <w:tcW w:w="2736" w:type="dxa"/>
          </w:tcPr>
          <w:p w:rsidR="002D3A6B" w:rsidRDefault="002D3A6B" w:rsidP="002D3A6B">
            <w:pPr>
              <w:pStyle w:val="TableText10"/>
            </w:pPr>
            <w:r>
              <w:t>polychlorinated biphenyls</w:t>
            </w:r>
          </w:p>
        </w:tc>
        <w:tc>
          <w:tcPr>
            <w:tcW w:w="4012" w:type="dxa"/>
          </w:tcPr>
          <w:p w:rsidR="002D3A6B" w:rsidRDefault="002D3A6B" w:rsidP="002D3A6B">
            <w:pPr>
              <w:pStyle w:val="TableText10"/>
            </w:pPr>
            <w:r>
              <w:t>≤1ng/L</w:t>
            </w:r>
          </w:p>
        </w:tc>
      </w:tr>
      <w:tr w:rsidR="002D3A6B" w:rsidRPr="00CB3D59" w:rsidTr="009B6921">
        <w:trPr>
          <w:cantSplit/>
        </w:trPr>
        <w:tc>
          <w:tcPr>
            <w:tcW w:w="1200" w:type="dxa"/>
          </w:tcPr>
          <w:p w:rsidR="002D3A6B" w:rsidRDefault="002D3A6B" w:rsidP="002D3A6B">
            <w:pPr>
              <w:pStyle w:val="TableText10"/>
            </w:pPr>
            <w:r>
              <w:t>10</w:t>
            </w:r>
          </w:p>
        </w:tc>
        <w:tc>
          <w:tcPr>
            <w:tcW w:w="2736" w:type="dxa"/>
          </w:tcPr>
          <w:p w:rsidR="002D3A6B" w:rsidRDefault="002D3A6B" w:rsidP="002D3A6B">
            <w:pPr>
              <w:pStyle w:val="TableText10"/>
            </w:pPr>
            <w:r>
              <w:t>polycyclic aromatic hydrocarbons</w:t>
            </w:r>
          </w:p>
        </w:tc>
        <w:tc>
          <w:tcPr>
            <w:tcW w:w="4012" w:type="dxa"/>
          </w:tcPr>
          <w:p w:rsidR="002D3A6B" w:rsidRDefault="002D3A6B" w:rsidP="002D3A6B">
            <w:pPr>
              <w:pStyle w:val="TableText10"/>
            </w:pPr>
            <w:r>
              <w:t>≤3 000ng/L</w:t>
            </w:r>
          </w:p>
        </w:tc>
      </w:tr>
    </w:tbl>
    <w:p w:rsidR="00595DDD" w:rsidRDefault="00595DDD"/>
    <w:p w:rsidR="00595DDD" w:rsidRDefault="00595DDD">
      <w:pPr>
        <w:pStyle w:val="TableHd"/>
        <w:ind w:left="1197" w:hanging="1197"/>
      </w:pPr>
      <w:r>
        <w:t>Table 4.7.6</w:t>
      </w:r>
      <w:r>
        <w:tab/>
        <w:t>Indicators other than ammonia</w:t>
      </w:r>
      <w:r>
        <w:br/>
        <w:t>chemistry—organic chemicals—organometallics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401317" w:rsidRPr="00CB3D59" w:rsidTr="00401317">
        <w:trPr>
          <w:cantSplit/>
          <w:tblHeader/>
        </w:trPr>
        <w:tc>
          <w:tcPr>
            <w:tcW w:w="1200" w:type="dxa"/>
            <w:tcBorders>
              <w:bottom w:val="single" w:sz="4" w:space="0" w:color="auto"/>
            </w:tcBorders>
          </w:tcPr>
          <w:p w:rsidR="00401317" w:rsidRPr="00CB3D59" w:rsidRDefault="00401317" w:rsidP="00401317">
            <w:pPr>
              <w:pStyle w:val="TableColHd"/>
            </w:pPr>
            <w:r w:rsidRPr="00783A18">
              <w:t>column 1</w:t>
            </w:r>
          </w:p>
          <w:p w:rsidR="00401317" w:rsidRPr="00CB3D59" w:rsidRDefault="00401317" w:rsidP="00401317">
            <w:pPr>
              <w:pStyle w:val="TableColHd"/>
            </w:pPr>
            <w:r w:rsidRPr="00783A18">
              <w:t>item</w:t>
            </w:r>
          </w:p>
        </w:tc>
        <w:tc>
          <w:tcPr>
            <w:tcW w:w="2736" w:type="dxa"/>
            <w:tcBorders>
              <w:bottom w:val="single" w:sz="4" w:space="0" w:color="auto"/>
            </w:tcBorders>
          </w:tcPr>
          <w:p w:rsidR="00401317" w:rsidRDefault="00401317" w:rsidP="00401317">
            <w:pPr>
              <w:pStyle w:val="TableColHd"/>
            </w:pPr>
            <w:r w:rsidRPr="00783A18">
              <w:t>column 2</w:t>
            </w:r>
          </w:p>
          <w:p w:rsidR="00401317" w:rsidRPr="00CB3D59" w:rsidRDefault="00401317" w:rsidP="00401317">
            <w:pPr>
              <w:pStyle w:val="TableColHd"/>
            </w:pPr>
            <w:r>
              <w:t>indicator</w:t>
            </w:r>
          </w:p>
        </w:tc>
        <w:tc>
          <w:tcPr>
            <w:tcW w:w="4012" w:type="dxa"/>
            <w:tcBorders>
              <w:bottom w:val="single" w:sz="4" w:space="0" w:color="auto"/>
            </w:tcBorders>
          </w:tcPr>
          <w:p w:rsidR="00401317" w:rsidRDefault="00401317" w:rsidP="00401317">
            <w:pPr>
              <w:pStyle w:val="TableColHd"/>
            </w:pPr>
            <w:r w:rsidRPr="00783A18">
              <w:t>column 3</w:t>
            </w:r>
          </w:p>
          <w:p w:rsidR="00401317" w:rsidRPr="00CB3D59" w:rsidRDefault="00401317" w:rsidP="00401317">
            <w:pPr>
              <w:pStyle w:val="TableColHd"/>
            </w:pPr>
            <w:r>
              <w:t>standard</w:t>
            </w:r>
          </w:p>
        </w:tc>
      </w:tr>
      <w:tr w:rsidR="00401317" w:rsidRPr="00CB3D59" w:rsidTr="00401317">
        <w:trPr>
          <w:cantSplit/>
        </w:trPr>
        <w:tc>
          <w:tcPr>
            <w:tcW w:w="1200" w:type="dxa"/>
            <w:tcBorders>
              <w:top w:val="single" w:sz="4" w:space="0" w:color="auto"/>
            </w:tcBorders>
          </w:tcPr>
          <w:p w:rsidR="00401317" w:rsidRDefault="00401317" w:rsidP="00401317">
            <w:pPr>
              <w:pStyle w:val="TableText10"/>
            </w:pPr>
            <w:r>
              <w:t>1</w:t>
            </w:r>
          </w:p>
        </w:tc>
        <w:tc>
          <w:tcPr>
            <w:tcW w:w="2736" w:type="dxa"/>
            <w:tcBorders>
              <w:top w:val="single" w:sz="4" w:space="0" w:color="auto"/>
            </w:tcBorders>
          </w:tcPr>
          <w:p w:rsidR="00401317" w:rsidRDefault="00401317" w:rsidP="00401317">
            <w:pPr>
              <w:pStyle w:val="TableText10"/>
            </w:pPr>
            <w:r>
              <w:t>tributyltin</w:t>
            </w:r>
          </w:p>
        </w:tc>
        <w:tc>
          <w:tcPr>
            <w:tcW w:w="4012" w:type="dxa"/>
            <w:tcBorders>
              <w:top w:val="single" w:sz="4" w:space="0" w:color="auto"/>
            </w:tcBorders>
          </w:tcPr>
          <w:p w:rsidR="00401317" w:rsidRDefault="00401317" w:rsidP="00401317">
            <w:pPr>
              <w:pStyle w:val="TableText10"/>
            </w:pPr>
            <w:r>
              <w:t>≤8ng/L</w:t>
            </w:r>
          </w:p>
        </w:tc>
      </w:tr>
      <w:tr w:rsidR="00401317" w:rsidRPr="00CB3D59" w:rsidTr="00401317">
        <w:trPr>
          <w:cantSplit/>
        </w:trPr>
        <w:tc>
          <w:tcPr>
            <w:tcW w:w="1200" w:type="dxa"/>
          </w:tcPr>
          <w:p w:rsidR="00401317" w:rsidRDefault="00401317" w:rsidP="00401317">
            <w:pPr>
              <w:pStyle w:val="TableText10"/>
            </w:pPr>
            <w:r>
              <w:t>2</w:t>
            </w:r>
          </w:p>
        </w:tc>
        <w:tc>
          <w:tcPr>
            <w:tcW w:w="2736" w:type="dxa"/>
          </w:tcPr>
          <w:p w:rsidR="00401317" w:rsidRDefault="00401317" w:rsidP="00401317">
            <w:pPr>
              <w:pStyle w:val="TableText10"/>
            </w:pPr>
            <w:r>
              <w:t>triphenyltin</w:t>
            </w:r>
          </w:p>
        </w:tc>
        <w:tc>
          <w:tcPr>
            <w:tcW w:w="4012" w:type="dxa"/>
          </w:tcPr>
          <w:p w:rsidR="00401317" w:rsidRDefault="00401317" w:rsidP="00401317">
            <w:pPr>
              <w:pStyle w:val="TableText10"/>
            </w:pPr>
            <w:r>
              <w:t>≤20ng/L</w:t>
            </w:r>
          </w:p>
        </w:tc>
      </w:tr>
    </w:tbl>
    <w:p w:rsidR="00595DDD" w:rsidRDefault="00595DDD"/>
    <w:p w:rsidR="00595DDD" w:rsidRDefault="00595DDD">
      <w:pPr>
        <w:pStyle w:val="TableHd"/>
        <w:ind w:left="1197" w:hanging="1197"/>
      </w:pPr>
      <w:r>
        <w:t>Table 4.7.7</w:t>
      </w:r>
      <w:r>
        <w:tab/>
        <w:t>Indicators other than ammonia</w:t>
      </w:r>
      <w:r>
        <w:br/>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401317" w:rsidRPr="00CB3D59" w:rsidTr="00BF6F92">
        <w:trPr>
          <w:cantSplit/>
          <w:tblHeader/>
        </w:trPr>
        <w:tc>
          <w:tcPr>
            <w:tcW w:w="1200" w:type="dxa"/>
            <w:tcBorders>
              <w:bottom w:val="single" w:sz="4" w:space="0" w:color="auto"/>
            </w:tcBorders>
          </w:tcPr>
          <w:p w:rsidR="00401317" w:rsidRPr="00CB3D59" w:rsidRDefault="00401317" w:rsidP="00401317">
            <w:pPr>
              <w:pStyle w:val="TableColHd"/>
            </w:pPr>
            <w:r w:rsidRPr="00783A18">
              <w:t>column 1</w:t>
            </w:r>
          </w:p>
          <w:p w:rsidR="00401317" w:rsidRPr="00CB3D59" w:rsidRDefault="00401317" w:rsidP="00401317">
            <w:pPr>
              <w:pStyle w:val="TableColHd"/>
            </w:pPr>
            <w:r w:rsidRPr="00783A18">
              <w:t>item</w:t>
            </w:r>
          </w:p>
        </w:tc>
        <w:tc>
          <w:tcPr>
            <w:tcW w:w="2736" w:type="dxa"/>
            <w:tcBorders>
              <w:bottom w:val="single" w:sz="4" w:space="0" w:color="auto"/>
            </w:tcBorders>
          </w:tcPr>
          <w:p w:rsidR="00401317" w:rsidRDefault="00401317" w:rsidP="00401317">
            <w:pPr>
              <w:pStyle w:val="TableColHd"/>
            </w:pPr>
            <w:r w:rsidRPr="00783A18">
              <w:t>column 2</w:t>
            </w:r>
          </w:p>
          <w:p w:rsidR="00401317" w:rsidRPr="00CB3D59" w:rsidRDefault="00401317" w:rsidP="00401317">
            <w:pPr>
              <w:pStyle w:val="TableColHd"/>
            </w:pPr>
            <w:r>
              <w:t>indicator</w:t>
            </w:r>
          </w:p>
        </w:tc>
        <w:tc>
          <w:tcPr>
            <w:tcW w:w="4012" w:type="dxa"/>
            <w:tcBorders>
              <w:bottom w:val="single" w:sz="4" w:space="0" w:color="auto"/>
            </w:tcBorders>
          </w:tcPr>
          <w:p w:rsidR="00401317" w:rsidRDefault="00401317" w:rsidP="00401317">
            <w:pPr>
              <w:pStyle w:val="TableColHd"/>
            </w:pPr>
            <w:r w:rsidRPr="00783A18">
              <w:t>column 3</w:t>
            </w:r>
          </w:p>
          <w:p w:rsidR="00401317" w:rsidRPr="00CB3D59" w:rsidRDefault="00401317" w:rsidP="00401317">
            <w:pPr>
              <w:pStyle w:val="TableColHd"/>
            </w:pPr>
            <w:r>
              <w:t>standard</w:t>
            </w:r>
          </w:p>
        </w:tc>
      </w:tr>
      <w:tr w:rsidR="00401317" w:rsidRPr="00CB3D59" w:rsidTr="00BF6F92">
        <w:trPr>
          <w:cantSplit/>
        </w:trPr>
        <w:tc>
          <w:tcPr>
            <w:tcW w:w="1200" w:type="dxa"/>
            <w:tcBorders>
              <w:top w:val="single" w:sz="4" w:space="0" w:color="auto"/>
            </w:tcBorders>
          </w:tcPr>
          <w:p w:rsidR="00401317" w:rsidRDefault="00401317" w:rsidP="00401317">
            <w:pPr>
              <w:pStyle w:val="TableText10"/>
            </w:pPr>
            <w:r>
              <w:t>1</w:t>
            </w:r>
          </w:p>
        </w:tc>
        <w:tc>
          <w:tcPr>
            <w:tcW w:w="2736" w:type="dxa"/>
            <w:tcBorders>
              <w:top w:val="single" w:sz="4" w:space="0" w:color="auto"/>
            </w:tcBorders>
          </w:tcPr>
          <w:p w:rsidR="00401317" w:rsidRDefault="00401317" w:rsidP="00401317">
            <w:pPr>
              <w:pStyle w:val="TableText10"/>
            </w:pPr>
            <w:r>
              <w:t>oil and grease</w:t>
            </w:r>
          </w:p>
        </w:tc>
        <w:tc>
          <w:tcPr>
            <w:tcW w:w="4012" w:type="dxa"/>
            <w:tcBorders>
              <w:top w:val="single" w:sz="4" w:space="0" w:color="auto"/>
            </w:tcBorders>
          </w:tcPr>
          <w:p w:rsidR="00401317" w:rsidRDefault="00401317" w:rsidP="00401317">
            <w:pPr>
              <w:pStyle w:val="TableText10"/>
            </w:pPr>
            <w:r>
              <w:t>not visible</w:t>
            </w:r>
          </w:p>
        </w:tc>
      </w:tr>
    </w:tbl>
    <w:p w:rsidR="00595DDD" w:rsidRDefault="00595DDD"/>
    <w:p w:rsidR="00595DDD" w:rsidRDefault="00595DDD">
      <w:pPr>
        <w:pStyle w:val="TableHd"/>
        <w:ind w:left="1197" w:hanging="1197"/>
      </w:pPr>
      <w:r>
        <w:t>Table 4.7.8</w:t>
      </w:r>
      <w:r>
        <w:tab/>
        <w:t>Indicator ammonia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176"/>
        <w:gridCol w:w="796"/>
        <w:gridCol w:w="796"/>
        <w:gridCol w:w="796"/>
        <w:gridCol w:w="796"/>
        <w:gridCol w:w="796"/>
        <w:gridCol w:w="796"/>
        <w:gridCol w:w="796"/>
      </w:tblGrid>
      <w:tr w:rsidR="00BF6F92" w:rsidRPr="00CB3D59" w:rsidTr="00BF6F92">
        <w:trPr>
          <w:cantSplit/>
          <w:tblHeader/>
        </w:trPr>
        <w:tc>
          <w:tcPr>
            <w:tcW w:w="1200" w:type="dxa"/>
            <w:tcBorders>
              <w:bottom w:val="nil"/>
            </w:tcBorders>
          </w:tcPr>
          <w:p w:rsidR="00BF6F92" w:rsidRPr="00CB3D59" w:rsidRDefault="00BF6F92" w:rsidP="00BF6F92">
            <w:pPr>
              <w:pStyle w:val="TableColHd"/>
            </w:pPr>
            <w:r w:rsidRPr="00783A18">
              <w:t>column 1</w:t>
            </w:r>
          </w:p>
          <w:p w:rsidR="00BF6F92" w:rsidRPr="00CB3D59" w:rsidRDefault="00BF6F92" w:rsidP="00BF6F92">
            <w:pPr>
              <w:pStyle w:val="TableColHd"/>
            </w:pPr>
            <w:r w:rsidRPr="00783A18">
              <w:t>item</w:t>
            </w:r>
          </w:p>
        </w:tc>
        <w:tc>
          <w:tcPr>
            <w:tcW w:w="1176" w:type="dxa"/>
            <w:tcBorders>
              <w:bottom w:val="nil"/>
            </w:tcBorders>
          </w:tcPr>
          <w:p w:rsidR="00BF6F92" w:rsidRDefault="00BF6F92" w:rsidP="00BF6F92">
            <w:pPr>
              <w:pStyle w:val="TableColHd"/>
            </w:pPr>
            <w:r w:rsidRPr="00783A18">
              <w:t>column 2</w:t>
            </w:r>
          </w:p>
          <w:p w:rsidR="00BF6F92" w:rsidRPr="00CB3D59" w:rsidRDefault="00BF6F92" w:rsidP="00BF6F92">
            <w:pPr>
              <w:pStyle w:val="TableColHd"/>
            </w:pPr>
            <w:r>
              <w:t>acidity</w:t>
            </w:r>
          </w:p>
        </w:tc>
        <w:tc>
          <w:tcPr>
            <w:tcW w:w="5572" w:type="dxa"/>
            <w:gridSpan w:val="7"/>
            <w:tcBorders>
              <w:bottom w:val="nil"/>
            </w:tcBorders>
          </w:tcPr>
          <w:p w:rsidR="00BF6F92" w:rsidRDefault="00BF6F92" w:rsidP="00BF6F92">
            <w:pPr>
              <w:pStyle w:val="TableColHd"/>
            </w:pPr>
            <w:r w:rsidRPr="00783A18">
              <w:t>column 3</w:t>
            </w:r>
          </w:p>
          <w:p w:rsidR="00BF6F92" w:rsidRPr="00CB3D59" w:rsidRDefault="00BF6F92" w:rsidP="00BF6F92">
            <w:pPr>
              <w:pStyle w:val="TableColHd"/>
            </w:pPr>
            <w:r>
              <w:t>ammonia concentration (mg/L)</w:t>
            </w:r>
          </w:p>
        </w:tc>
      </w:tr>
      <w:tr w:rsidR="00BF6F92" w:rsidRPr="00CB3D59" w:rsidTr="00BF6F92">
        <w:trPr>
          <w:cantSplit/>
          <w:tblHeader/>
        </w:trPr>
        <w:tc>
          <w:tcPr>
            <w:tcW w:w="2376" w:type="dxa"/>
            <w:gridSpan w:val="2"/>
            <w:tcBorders>
              <w:top w:val="nil"/>
              <w:bottom w:val="single" w:sz="4" w:space="0" w:color="auto"/>
            </w:tcBorders>
          </w:tcPr>
          <w:p w:rsidR="00BF6F92" w:rsidRPr="00783A18" w:rsidRDefault="00BF6F92" w:rsidP="00BF6F92">
            <w:pPr>
              <w:pStyle w:val="TableColHd"/>
            </w:pPr>
            <w:r>
              <w:t xml:space="preserve">temperature </w:t>
            </w:r>
            <w:r>
              <w:sym w:font="Symbol" w:char="F0AE"/>
            </w:r>
          </w:p>
        </w:tc>
        <w:tc>
          <w:tcPr>
            <w:tcW w:w="796" w:type="dxa"/>
            <w:tcBorders>
              <w:top w:val="nil"/>
              <w:bottom w:val="single" w:sz="4" w:space="0" w:color="auto"/>
            </w:tcBorders>
          </w:tcPr>
          <w:p w:rsidR="00BF6F92" w:rsidRPr="00783A18" w:rsidRDefault="00BF6F92" w:rsidP="00BF6F92">
            <w:pPr>
              <w:pStyle w:val="TableColHd"/>
            </w:pPr>
            <w:r>
              <w:t>0</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5</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10</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15</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20</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25</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30</w:t>
            </w:r>
            <w:r>
              <w:sym w:font="Symbol" w:char="F0B0"/>
            </w:r>
            <w:r>
              <w:t>C</w:t>
            </w:r>
          </w:p>
        </w:tc>
      </w:tr>
      <w:tr w:rsidR="00BF6F92" w:rsidRPr="00CB3D59" w:rsidTr="00BF6F92">
        <w:trPr>
          <w:cantSplit/>
        </w:trPr>
        <w:tc>
          <w:tcPr>
            <w:tcW w:w="1200" w:type="dxa"/>
            <w:tcBorders>
              <w:top w:val="single" w:sz="4" w:space="0" w:color="auto"/>
            </w:tcBorders>
          </w:tcPr>
          <w:p w:rsidR="00BF6F92" w:rsidRDefault="00BF6F92" w:rsidP="00493F1F">
            <w:pPr>
              <w:pStyle w:val="TableText10"/>
              <w:keepNext/>
            </w:pPr>
            <w:r>
              <w:t>1</w:t>
            </w:r>
          </w:p>
        </w:tc>
        <w:tc>
          <w:tcPr>
            <w:tcW w:w="1176" w:type="dxa"/>
            <w:tcBorders>
              <w:top w:val="single" w:sz="4" w:space="0" w:color="auto"/>
            </w:tcBorders>
          </w:tcPr>
          <w:p w:rsidR="00BF6F92" w:rsidRDefault="00BF6F92" w:rsidP="00493F1F">
            <w:pPr>
              <w:pStyle w:val="TableColHd"/>
              <w:spacing w:before="60"/>
            </w:pPr>
            <w:r>
              <w:t>pH 6.50</w:t>
            </w:r>
          </w:p>
        </w:tc>
        <w:tc>
          <w:tcPr>
            <w:tcW w:w="796" w:type="dxa"/>
          </w:tcPr>
          <w:p w:rsidR="00BF6F92" w:rsidRDefault="00BF6F92" w:rsidP="00493F1F">
            <w:pPr>
              <w:pStyle w:val="TableText10"/>
              <w:keepNext/>
            </w:pPr>
            <w:r>
              <w:t>&lt;2.5</w:t>
            </w:r>
          </w:p>
        </w:tc>
        <w:tc>
          <w:tcPr>
            <w:tcW w:w="796" w:type="dxa"/>
            <w:tcBorders>
              <w:top w:val="single" w:sz="4" w:space="0" w:color="auto"/>
            </w:tcBorders>
          </w:tcPr>
          <w:p w:rsidR="00BF6F92" w:rsidRDefault="00BF6F92" w:rsidP="00493F1F">
            <w:pPr>
              <w:pStyle w:val="TableText10"/>
              <w:keepNext/>
            </w:pPr>
            <w:r>
              <w:t>&lt;2.4</w:t>
            </w:r>
          </w:p>
        </w:tc>
        <w:tc>
          <w:tcPr>
            <w:tcW w:w="796" w:type="dxa"/>
            <w:tcBorders>
              <w:top w:val="single" w:sz="4" w:space="0" w:color="auto"/>
            </w:tcBorders>
          </w:tcPr>
          <w:p w:rsidR="00BF6F92" w:rsidRDefault="00BF6F92" w:rsidP="00493F1F">
            <w:pPr>
              <w:pStyle w:val="TableText10"/>
              <w:keepNext/>
            </w:pPr>
            <w:r>
              <w:t>&lt;2.2</w:t>
            </w:r>
          </w:p>
        </w:tc>
        <w:tc>
          <w:tcPr>
            <w:tcW w:w="796" w:type="dxa"/>
            <w:tcBorders>
              <w:top w:val="single" w:sz="4" w:space="0" w:color="auto"/>
            </w:tcBorders>
          </w:tcPr>
          <w:p w:rsidR="00BF6F92" w:rsidRDefault="00BF6F92" w:rsidP="00493F1F">
            <w:pPr>
              <w:pStyle w:val="TableText10"/>
              <w:keepNext/>
            </w:pPr>
            <w:r>
              <w:t>&lt;2.2</w:t>
            </w:r>
          </w:p>
        </w:tc>
        <w:tc>
          <w:tcPr>
            <w:tcW w:w="796" w:type="dxa"/>
            <w:tcBorders>
              <w:top w:val="single" w:sz="4" w:space="0" w:color="auto"/>
            </w:tcBorders>
          </w:tcPr>
          <w:p w:rsidR="00BF6F92" w:rsidRDefault="00BF6F92" w:rsidP="00493F1F">
            <w:pPr>
              <w:pStyle w:val="TableText10"/>
              <w:keepNext/>
            </w:pPr>
            <w:r>
              <w:t>&lt;1.49</w:t>
            </w:r>
          </w:p>
        </w:tc>
        <w:tc>
          <w:tcPr>
            <w:tcW w:w="796" w:type="dxa"/>
            <w:tcBorders>
              <w:top w:val="single" w:sz="4" w:space="0" w:color="auto"/>
            </w:tcBorders>
          </w:tcPr>
          <w:p w:rsidR="00BF6F92" w:rsidRDefault="00BF6F92" w:rsidP="00493F1F">
            <w:pPr>
              <w:pStyle w:val="TableText10"/>
              <w:keepNext/>
            </w:pPr>
            <w:r>
              <w:t>&lt;1.04</w:t>
            </w:r>
          </w:p>
        </w:tc>
        <w:tc>
          <w:tcPr>
            <w:tcW w:w="796" w:type="dxa"/>
            <w:tcBorders>
              <w:top w:val="single" w:sz="4" w:space="0" w:color="auto"/>
            </w:tcBorders>
          </w:tcPr>
          <w:p w:rsidR="00BF6F92" w:rsidRDefault="00BF6F92" w:rsidP="00493F1F">
            <w:pPr>
              <w:pStyle w:val="TableText10"/>
              <w:keepNext/>
            </w:pPr>
            <w:r>
              <w:t>&lt;0.73</w:t>
            </w:r>
          </w:p>
        </w:tc>
      </w:tr>
      <w:tr w:rsidR="00BF6F92" w:rsidRPr="00CB3D59" w:rsidTr="00BF6F92">
        <w:trPr>
          <w:cantSplit/>
        </w:trPr>
        <w:tc>
          <w:tcPr>
            <w:tcW w:w="1200" w:type="dxa"/>
          </w:tcPr>
          <w:p w:rsidR="00BF6F92" w:rsidRDefault="00BF6F92" w:rsidP="00BF6F92">
            <w:pPr>
              <w:pStyle w:val="TableText10"/>
            </w:pPr>
            <w:r>
              <w:t>2</w:t>
            </w:r>
          </w:p>
        </w:tc>
        <w:tc>
          <w:tcPr>
            <w:tcW w:w="1176" w:type="dxa"/>
          </w:tcPr>
          <w:p w:rsidR="00BF6F92" w:rsidRDefault="00BF6F92" w:rsidP="00BF6F92">
            <w:pPr>
              <w:pStyle w:val="TableColHd"/>
              <w:spacing w:before="60"/>
            </w:pPr>
            <w:r>
              <w:t>pH 6.75</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&lt;1.49</w:t>
            </w:r>
          </w:p>
        </w:tc>
        <w:tc>
          <w:tcPr>
            <w:tcW w:w="796" w:type="dxa"/>
          </w:tcPr>
          <w:p w:rsidR="00BF6F92" w:rsidRDefault="00BF6F92" w:rsidP="00BF6F92">
            <w:pPr>
              <w:pStyle w:val="TableText10"/>
            </w:pPr>
            <w:r>
              <w:t>&lt;1.04</w:t>
            </w:r>
          </w:p>
        </w:tc>
        <w:tc>
          <w:tcPr>
            <w:tcW w:w="796" w:type="dxa"/>
          </w:tcPr>
          <w:p w:rsidR="00BF6F92" w:rsidRDefault="00BF6F92" w:rsidP="00BF6F92">
            <w:pPr>
              <w:pStyle w:val="TableText10"/>
            </w:pPr>
            <w:r>
              <w:t>&lt;0.73</w:t>
            </w:r>
          </w:p>
        </w:tc>
      </w:tr>
      <w:tr w:rsidR="00BF6F92" w:rsidRPr="00CB3D59" w:rsidTr="00BF6F92">
        <w:trPr>
          <w:cantSplit/>
        </w:trPr>
        <w:tc>
          <w:tcPr>
            <w:tcW w:w="1200" w:type="dxa"/>
          </w:tcPr>
          <w:p w:rsidR="00BF6F92" w:rsidRDefault="00BF6F92" w:rsidP="00BF6F92">
            <w:pPr>
              <w:pStyle w:val="TableText10"/>
            </w:pPr>
            <w:r>
              <w:t>3</w:t>
            </w:r>
          </w:p>
        </w:tc>
        <w:tc>
          <w:tcPr>
            <w:tcW w:w="1176" w:type="dxa"/>
          </w:tcPr>
          <w:p w:rsidR="00BF6F92" w:rsidRDefault="00BF6F92" w:rsidP="00BF6F92">
            <w:pPr>
              <w:pStyle w:val="TableColHd"/>
              <w:spacing w:before="60"/>
            </w:pPr>
            <w:r>
              <w:t>pH 7.00</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&lt;1.49</w:t>
            </w:r>
          </w:p>
        </w:tc>
        <w:tc>
          <w:tcPr>
            <w:tcW w:w="796" w:type="dxa"/>
          </w:tcPr>
          <w:p w:rsidR="00BF6F92" w:rsidRDefault="00BF6F92" w:rsidP="00BF6F92">
            <w:pPr>
              <w:pStyle w:val="TableText10"/>
            </w:pPr>
            <w:r>
              <w:t>&lt;1.04</w:t>
            </w:r>
          </w:p>
        </w:tc>
        <w:tc>
          <w:tcPr>
            <w:tcW w:w="796" w:type="dxa"/>
          </w:tcPr>
          <w:p w:rsidR="00BF6F92" w:rsidRDefault="00BF6F92" w:rsidP="00BF6F92">
            <w:pPr>
              <w:pStyle w:val="TableText10"/>
            </w:pPr>
            <w:r>
              <w:t>&lt;0.74</w:t>
            </w:r>
          </w:p>
        </w:tc>
      </w:tr>
      <w:tr w:rsidR="00BF6F92" w:rsidRPr="00CB3D59" w:rsidTr="00BF6F92">
        <w:trPr>
          <w:cantSplit/>
        </w:trPr>
        <w:tc>
          <w:tcPr>
            <w:tcW w:w="1200" w:type="dxa"/>
          </w:tcPr>
          <w:p w:rsidR="00BF6F92" w:rsidRDefault="00BF6F92" w:rsidP="00BF6F92">
            <w:pPr>
              <w:pStyle w:val="TableText10"/>
            </w:pPr>
            <w:r>
              <w:t>4</w:t>
            </w:r>
          </w:p>
        </w:tc>
        <w:tc>
          <w:tcPr>
            <w:tcW w:w="1176" w:type="dxa"/>
          </w:tcPr>
          <w:p w:rsidR="00BF6F92" w:rsidRDefault="00BF6F92" w:rsidP="00BF6F92">
            <w:pPr>
              <w:pStyle w:val="TableColHd"/>
              <w:spacing w:before="60"/>
            </w:pPr>
            <w:r>
              <w:t>pH 7.25</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&lt;1.5</w:t>
            </w:r>
          </w:p>
        </w:tc>
        <w:tc>
          <w:tcPr>
            <w:tcW w:w="796" w:type="dxa"/>
          </w:tcPr>
          <w:p w:rsidR="00BF6F92" w:rsidRDefault="00BF6F92" w:rsidP="00BF6F92">
            <w:pPr>
              <w:pStyle w:val="TableText10"/>
            </w:pPr>
            <w:r>
              <w:t>&lt;1.04</w:t>
            </w:r>
          </w:p>
        </w:tc>
        <w:tc>
          <w:tcPr>
            <w:tcW w:w="796" w:type="dxa"/>
          </w:tcPr>
          <w:p w:rsidR="00BF6F92" w:rsidRDefault="00BF6F92" w:rsidP="00BF6F92">
            <w:pPr>
              <w:pStyle w:val="TableText10"/>
            </w:pPr>
            <w:r>
              <w:t>&lt;0.74</w:t>
            </w:r>
          </w:p>
        </w:tc>
      </w:tr>
      <w:tr w:rsidR="00BF6F92" w:rsidRPr="00CB3D59" w:rsidTr="00BF6F92">
        <w:trPr>
          <w:cantSplit/>
        </w:trPr>
        <w:tc>
          <w:tcPr>
            <w:tcW w:w="1200" w:type="dxa"/>
          </w:tcPr>
          <w:p w:rsidR="00BF6F92" w:rsidRDefault="00BF6F92" w:rsidP="00BF6F92">
            <w:pPr>
              <w:pStyle w:val="TableText10"/>
            </w:pPr>
            <w:r>
              <w:t>5</w:t>
            </w:r>
          </w:p>
        </w:tc>
        <w:tc>
          <w:tcPr>
            <w:tcW w:w="1176" w:type="dxa"/>
          </w:tcPr>
          <w:p w:rsidR="00BF6F92" w:rsidRDefault="00BF6F92" w:rsidP="00BF6F92">
            <w:pPr>
              <w:pStyle w:val="TableColHd"/>
              <w:spacing w:before="60"/>
            </w:pPr>
            <w:r>
              <w:t>pH 7.50</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&lt;1.5</w:t>
            </w:r>
          </w:p>
        </w:tc>
        <w:tc>
          <w:tcPr>
            <w:tcW w:w="796" w:type="dxa"/>
          </w:tcPr>
          <w:p w:rsidR="00BF6F92" w:rsidRDefault="00BF6F92" w:rsidP="00BF6F92">
            <w:pPr>
              <w:pStyle w:val="TableText10"/>
            </w:pPr>
            <w:r>
              <w:t>&lt;1.05</w:t>
            </w:r>
          </w:p>
        </w:tc>
        <w:tc>
          <w:tcPr>
            <w:tcW w:w="796" w:type="dxa"/>
          </w:tcPr>
          <w:p w:rsidR="00BF6F92" w:rsidRDefault="00BF6F92" w:rsidP="00BF6F92">
            <w:pPr>
              <w:pStyle w:val="TableText10"/>
            </w:pPr>
            <w:r>
              <w:t>&lt;0.74</w:t>
            </w:r>
          </w:p>
        </w:tc>
      </w:tr>
      <w:tr w:rsidR="00BF6F92" w:rsidRPr="00CB3D59" w:rsidTr="00BF6F92">
        <w:trPr>
          <w:cantSplit/>
        </w:trPr>
        <w:tc>
          <w:tcPr>
            <w:tcW w:w="1200" w:type="dxa"/>
          </w:tcPr>
          <w:p w:rsidR="00BF6F92" w:rsidRDefault="00BF6F92" w:rsidP="00BF6F92">
            <w:pPr>
              <w:pStyle w:val="TableText10"/>
            </w:pPr>
            <w:r>
              <w:t>6</w:t>
            </w:r>
          </w:p>
        </w:tc>
        <w:tc>
          <w:tcPr>
            <w:tcW w:w="1176" w:type="dxa"/>
          </w:tcPr>
          <w:p w:rsidR="00BF6F92" w:rsidRDefault="00BF6F92" w:rsidP="00BF6F92">
            <w:pPr>
              <w:pStyle w:val="TableColHd"/>
              <w:spacing w:before="60"/>
            </w:pPr>
            <w:r>
              <w:t>pH 7.75</w:t>
            </w:r>
          </w:p>
        </w:tc>
        <w:tc>
          <w:tcPr>
            <w:tcW w:w="796" w:type="dxa"/>
          </w:tcPr>
          <w:p w:rsidR="00BF6F92" w:rsidRDefault="00BF6F92" w:rsidP="00BF6F92">
            <w:pPr>
              <w:pStyle w:val="TableText10"/>
            </w:pPr>
            <w:r>
              <w:t>&lt;2.3</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&lt;2.1</w:t>
            </w:r>
          </w:p>
        </w:tc>
        <w:tc>
          <w:tcPr>
            <w:tcW w:w="796" w:type="dxa"/>
          </w:tcPr>
          <w:p w:rsidR="00BF6F92" w:rsidRDefault="00BF6F92" w:rsidP="00BF6F92">
            <w:pPr>
              <w:pStyle w:val="TableText10"/>
            </w:pPr>
            <w:r>
              <w:t>&lt;2.0</w:t>
            </w:r>
          </w:p>
        </w:tc>
        <w:tc>
          <w:tcPr>
            <w:tcW w:w="796" w:type="dxa"/>
          </w:tcPr>
          <w:p w:rsidR="00BF6F92" w:rsidRDefault="00BF6F92" w:rsidP="00BF6F92">
            <w:pPr>
              <w:pStyle w:val="TableText10"/>
            </w:pPr>
            <w:r>
              <w:t>&lt;1.4</w:t>
            </w:r>
          </w:p>
        </w:tc>
        <w:tc>
          <w:tcPr>
            <w:tcW w:w="796" w:type="dxa"/>
          </w:tcPr>
          <w:p w:rsidR="00BF6F92" w:rsidRDefault="00BF6F92" w:rsidP="00BF6F92">
            <w:pPr>
              <w:pStyle w:val="TableText10"/>
            </w:pPr>
            <w:r>
              <w:t>&lt;0.99</w:t>
            </w:r>
          </w:p>
        </w:tc>
        <w:tc>
          <w:tcPr>
            <w:tcW w:w="796" w:type="dxa"/>
          </w:tcPr>
          <w:p w:rsidR="00BF6F92" w:rsidRDefault="00BF6F92" w:rsidP="00BF6F92">
            <w:pPr>
              <w:pStyle w:val="TableText10"/>
            </w:pPr>
            <w:r>
              <w:t>&lt;0.71</w:t>
            </w:r>
          </w:p>
        </w:tc>
      </w:tr>
      <w:tr w:rsidR="00BF6F92" w:rsidRPr="00CB3D59" w:rsidTr="00BF6F92">
        <w:trPr>
          <w:cantSplit/>
        </w:trPr>
        <w:tc>
          <w:tcPr>
            <w:tcW w:w="1200" w:type="dxa"/>
          </w:tcPr>
          <w:p w:rsidR="00BF6F92" w:rsidRDefault="00BF6F92" w:rsidP="00BF6F92">
            <w:pPr>
              <w:pStyle w:val="TableText10"/>
            </w:pPr>
            <w:r>
              <w:t>7</w:t>
            </w:r>
          </w:p>
        </w:tc>
        <w:tc>
          <w:tcPr>
            <w:tcW w:w="1176" w:type="dxa"/>
          </w:tcPr>
          <w:p w:rsidR="00BF6F92" w:rsidRDefault="00BF6F92" w:rsidP="00BF6F92">
            <w:pPr>
              <w:pStyle w:val="TableColHd"/>
              <w:spacing w:before="60"/>
            </w:pPr>
            <w:r>
              <w:t>pH 8.00</w:t>
            </w:r>
          </w:p>
        </w:tc>
        <w:tc>
          <w:tcPr>
            <w:tcW w:w="796" w:type="dxa"/>
          </w:tcPr>
          <w:p w:rsidR="00BF6F92" w:rsidRDefault="00BF6F92" w:rsidP="00BF6F92">
            <w:pPr>
              <w:pStyle w:val="TableText10"/>
            </w:pPr>
            <w:r>
              <w:t>&lt;1.53</w:t>
            </w:r>
          </w:p>
        </w:tc>
        <w:tc>
          <w:tcPr>
            <w:tcW w:w="796" w:type="dxa"/>
          </w:tcPr>
          <w:p w:rsidR="00BF6F92" w:rsidRDefault="00BF6F92" w:rsidP="00BF6F92">
            <w:pPr>
              <w:pStyle w:val="TableText10"/>
            </w:pPr>
            <w:r>
              <w:t>&lt;1.44</w:t>
            </w:r>
          </w:p>
        </w:tc>
        <w:tc>
          <w:tcPr>
            <w:tcW w:w="796" w:type="dxa"/>
          </w:tcPr>
          <w:p w:rsidR="00BF6F92" w:rsidRDefault="00BF6F92" w:rsidP="00BF6F92">
            <w:pPr>
              <w:pStyle w:val="TableText10"/>
            </w:pPr>
            <w:r>
              <w:t>&lt;1.37</w:t>
            </w:r>
          </w:p>
        </w:tc>
        <w:tc>
          <w:tcPr>
            <w:tcW w:w="796" w:type="dxa"/>
          </w:tcPr>
          <w:p w:rsidR="00BF6F92" w:rsidRDefault="00BF6F92" w:rsidP="00BF6F92">
            <w:pPr>
              <w:pStyle w:val="TableText10"/>
            </w:pPr>
            <w:r>
              <w:t>&lt;1.33</w:t>
            </w:r>
          </w:p>
        </w:tc>
        <w:tc>
          <w:tcPr>
            <w:tcW w:w="796" w:type="dxa"/>
          </w:tcPr>
          <w:p w:rsidR="00BF6F92" w:rsidRDefault="00BF6F92" w:rsidP="00BF6F92">
            <w:pPr>
              <w:pStyle w:val="TableText10"/>
            </w:pPr>
            <w:r>
              <w:t>&lt;0.93</w:t>
            </w:r>
          </w:p>
        </w:tc>
        <w:tc>
          <w:tcPr>
            <w:tcW w:w="796" w:type="dxa"/>
          </w:tcPr>
          <w:p w:rsidR="00BF6F92" w:rsidRDefault="00BF6F92" w:rsidP="00BF6F92">
            <w:pPr>
              <w:pStyle w:val="TableText10"/>
            </w:pPr>
            <w:r>
              <w:t>&lt;0.66</w:t>
            </w:r>
          </w:p>
        </w:tc>
        <w:tc>
          <w:tcPr>
            <w:tcW w:w="796" w:type="dxa"/>
          </w:tcPr>
          <w:p w:rsidR="00BF6F92" w:rsidRDefault="00BF6F92" w:rsidP="00BF6F92">
            <w:pPr>
              <w:pStyle w:val="TableText10"/>
            </w:pPr>
            <w:r>
              <w:t>&lt;0.47</w:t>
            </w:r>
          </w:p>
        </w:tc>
      </w:tr>
      <w:tr w:rsidR="00BF6F92" w:rsidRPr="00CB3D59" w:rsidTr="00BF6F92">
        <w:trPr>
          <w:cantSplit/>
        </w:trPr>
        <w:tc>
          <w:tcPr>
            <w:tcW w:w="1200" w:type="dxa"/>
          </w:tcPr>
          <w:p w:rsidR="00BF6F92" w:rsidRDefault="00BF6F92" w:rsidP="00BF6F92">
            <w:pPr>
              <w:pStyle w:val="TableText10"/>
            </w:pPr>
            <w:r>
              <w:t>8</w:t>
            </w:r>
          </w:p>
        </w:tc>
        <w:tc>
          <w:tcPr>
            <w:tcW w:w="1176" w:type="dxa"/>
          </w:tcPr>
          <w:p w:rsidR="00BF6F92" w:rsidRDefault="00BF6F92" w:rsidP="00BF6F92">
            <w:pPr>
              <w:pStyle w:val="TableColHd"/>
              <w:spacing w:before="60"/>
            </w:pPr>
            <w:r>
              <w:t>pH 8.25</w:t>
            </w:r>
          </w:p>
        </w:tc>
        <w:tc>
          <w:tcPr>
            <w:tcW w:w="796" w:type="dxa"/>
          </w:tcPr>
          <w:p w:rsidR="00BF6F92" w:rsidRDefault="00BF6F92" w:rsidP="00BF6F92">
            <w:pPr>
              <w:pStyle w:val="TableText10"/>
            </w:pPr>
            <w:r>
              <w:t>&lt;0.87</w:t>
            </w:r>
          </w:p>
        </w:tc>
        <w:tc>
          <w:tcPr>
            <w:tcW w:w="796" w:type="dxa"/>
          </w:tcPr>
          <w:p w:rsidR="00BF6F92" w:rsidRDefault="00BF6F92" w:rsidP="00BF6F92">
            <w:pPr>
              <w:pStyle w:val="TableText10"/>
            </w:pPr>
            <w:r>
              <w:t>&lt;0.82</w:t>
            </w:r>
          </w:p>
        </w:tc>
        <w:tc>
          <w:tcPr>
            <w:tcW w:w="796" w:type="dxa"/>
          </w:tcPr>
          <w:p w:rsidR="00BF6F92" w:rsidRDefault="00BF6F92" w:rsidP="00BF6F92">
            <w:pPr>
              <w:pStyle w:val="TableText10"/>
            </w:pPr>
            <w:r>
              <w:t>&lt;0.78</w:t>
            </w:r>
          </w:p>
        </w:tc>
        <w:tc>
          <w:tcPr>
            <w:tcW w:w="796" w:type="dxa"/>
          </w:tcPr>
          <w:p w:rsidR="00BF6F92" w:rsidRDefault="00BF6F92" w:rsidP="00BF6F92">
            <w:pPr>
              <w:pStyle w:val="TableText10"/>
            </w:pPr>
            <w:r>
              <w:t>&lt;0.76</w:t>
            </w:r>
          </w:p>
        </w:tc>
        <w:tc>
          <w:tcPr>
            <w:tcW w:w="796" w:type="dxa"/>
          </w:tcPr>
          <w:p w:rsidR="00BF6F92" w:rsidRDefault="00BF6F92" w:rsidP="00BF6F92">
            <w:pPr>
              <w:pStyle w:val="TableText10"/>
            </w:pPr>
            <w:r>
              <w:t>&lt;0.54</w:t>
            </w:r>
          </w:p>
        </w:tc>
        <w:tc>
          <w:tcPr>
            <w:tcW w:w="796" w:type="dxa"/>
          </w:tcPr>
          <w:p w:rsidR="00BF6F92" w:rsidRDefault="00BF6F92" w:rsidP="00BF6F92">
            <w:pPr>
              <w:pStyle w:val="TableText10"/>
            </w:pPr>
            <w:r>
              <w:t>&lt;0.39</w:t>
            </w:r>
          </w:p>
        </w:tc>
        <w:tc>
          <w:tcPr>
            <w:tcW w:w="796" w:type="dxa"/>
          </w:tcPr>
          <w:p w:rsidR="00BF6F92" w:rsidRDefault="00BF6F92" w:rsidP="00BF6F92">
            <w:pPr>
              <w:pStyle w:val="TableText10"/>
            </w:pPr>
            <w:r>
              <w:t>&lt;0.28</w:t>
            </w:r>
          </w:p>
        </w:tc>
      </w:tr>
      <w:tr w:rsidR="00BF6F92" w:rsidRPr="00CB3D59" w:rsidTr="00BF6F92">
        <w:trPr>
          <w:cantSplit/>
        </w:trPr>
        <w:tc>
          <w:tcPr>
            <w:tcW w:w="1200" w:type="dxa"/>
          </w:tcPr>
          <w:p w:rsidR="00BF6F92" w:rsidRDefault="00BF6F92" w:rsidP="00BF6F92">
            <w:pPr>
              <w:pStyle w:val="TableText10"/>
            </w:pPr>
            <w:r>
              <w:t>9</w:t>
            </w:r>
          </w:p>
        </w:tc>
        <w:tc>
          <w:tcPr>
            <w:tcW w:w="1176" w:type="dxa"/>
          </w:tcPr>
          <w:p w:rsidR="00BF6F92" w:rsidRDefault="00BF6F92" w:rsidP="00BF6F92">
            <w:pPr>
              <w:pStyle w:val="TableColHd"/>
              <w:spacing w:before="60"/>
            </w:pPr>
            <w:r>
              <w:t>pH 8.50</w:t>
            </w:r>
          </w:p>
        </w:tc>
        <w:tc>
          <w:tcPr>
            <w:tcW w:w="796" w:type="dxa"/>
          </w:tcPr>
          <w:p w:rsidR="00BF6F92" w:rsidRDefault="00BF6F92" w:rsidP="00BF6F92">
            <w:pPr>
              <w:pStyle w:val="TableText10"/>
            </w:pPr>
            <w:r>
              <w:t>&lt;0.49</w:t>
            </w:r>
          </w:p>
        </w:tc>
        <w:tc>
          <w:tcPr>
            <w:tcW w:w="796" w:type="dxa"/>
          </w:tcPr>
          <w:p w:rsidR="00BF6F92" w:rsidRDefault="00BF6F92" w:rsidP="00BF6F92">
            <w:pPr>
              <w:pStyle w:val="TableText10"/>
            </w:pPr>
            <w:r>
              <w:t>&lt;0.47</w:t>
            </w:r>
          </w:p>
        </w:tc>
        <w:tc>
          <w:tcPr>
            <w:tcW w:w="796" w:type="dxa"/>
          </w:tcPr>
          <w:p w:rsidR="00BF6F92" w:rsidRDefault="00BF6F92" w:rsidP="00BF6F92">
            <w:pPr>
              <w:pStyle w:val="TableText10"/>
            </w:pPr>
            <w:r>
              <w:t>&lt;0.45</w:t>
            </w:r>
          </w:p>
        </w:tc>
        <w:tc>
          <w:tcPr>
            <w:tcW w:w="796" w:type="dxa"/>
          </w:tcPr>
          <w:p w:rsidR="00BF6F92" w:rsidRDefault="00BF6F92" w:rsidP="00BF6F92">
            <w:pPr>
              <w:pStyle w:val="TableText10"/>
            </w:pPr>
            <w:r>
              <w:t>&lt;0.44</w:t>
            </w:r>
          </w:p>
        </w:tc>
        <w:tc>
          <w:tcPr>
            <w:tcW w:w="796" w:type="dxa"/>
          </w:tcPr>
          <w:p w:rsidR="00BF6F92" w:rsidRDefault="00BF6F92" w:rsidP="00BF6F92">
            <w:pPr>
              <w:pStyle w:val="TableText10"/>
            </w:pPr>
            <w:r>
              <w:t>&lt;0.32</w:t>
            </w:r>
          </w:p>
        </w:tc>
        <w:tc>
          <w:tcPr>
            <w:tcW w:w="796" w:type="dxa"/>
          </w:tcPr>
          <w:p w:rsidR="00BF6F92" w:rsidRDefault="00BF6F92" w:rsidP="00BF6F92">
            <w:pPr>
              <w:pStyle w:val="TableText10"/>
            </w:pPr>
            <w:r>
              <w:t>&lt;0.23</w:t>
            </w:r>
          </w:p>
        </w:tc>
        <w:tc>
          <w:tcPr>
            <w:tcW w:w="796" w:type="dxa"/>
          </w:tcPr>
          <w:p w:rsidR="00BF6F92" w:rsidRDefault="00BF6F92" w:rsidP="00BF6F92">
            <w:pPr>
              <w:pStyle w:val="TableText10"/>
            </w:pPr>
            <w:r>
              <w:t>&lt;0.17</w:t>
            </w:r>
          </w:p>
        </w:tc>
      </w:tr>
      <w:tr w:rsidR="00BF6F92" w:rsidRPr="00CB3D59" w:rsidTr="00BF6F92">
        <w:trPr>
          <w:cantSplit/>
        </w:trPr>
        <w:tc>
          <w:tcPr>
            <w:tcW w:w="1200" w:type="dxa"/>
          </w:tcPr>
          <w:p w:rsidR="00BF6F92" w:rsidRDefault="00BF6F92" w:rsidP="00BF6F92">
            <w:pPr>
              <w:pStyle w:val="TableText10"/>
            </w:pPr>
            <w:r>
              <w:t>10</w:t>
            </w:r>
          </w:p>
        </w:tc>
        <w:tc>
          <w:tcPr>
            <w:tcW w:w="1176" w:type="dxa"/>
          </w:tcPr>
          <w:p w:rsidR="00BF6F92" w:rsidRDefault="00BF6F92" w:rsidP="00BF6F92">
            <w:pPr>
              <w:pStyle w:val="TableColHd"/>
              <w:spacing w:before="60"/>
            </w:pPr>
            <w:r>
              <w:t>pH 8.75</w:t>
            </w:r>
          </w:p>
        </w:tc>
        <w:tc>
          <w:tcPr>
            <w:tcW w:w="796" w:type="dxa"/>
          </w:tcPr>
          <w:p w:rsidR="00BF6F92" w:rsidRDefault="00BF6F92" w:rsidP="00BF6F92">
            <w:pPr>
              <w:pStyle w:val="TableText10"/>
            </w:pPr>
            <w:r>
              <w:t>&lt;0.28</w:t>
            </w:r>
          </w:p>
        </w:tc>
        <w:tc>
          <w:tcPr>
            <w:tcW w:w="796" w:type="dxa"/>
          </w:tcPr>
          <w:p w:rsidR="00BF6F92" w:rsidRDefault="00BF6F92" w:rsidP="00BF6F92">
            <w:pPr>
              <w:pStyle w:val="TableText10"/>
            </w:pPr>
            <w:r>
              <w:t>&lt;0.27</w:t>
            </w:r>
          </w:p>
        </w:tc>
        <w:tc>
          <w:tcPr>
            <w:tcW w:w="796" w:type="dxa"/>
          </w:tcPr>
          <w:p w:rsidR="00BF6F92" w:rsidRDefault="00BF6F92" w:rsidP="00BF6F92">
            <w:pPr>
              <w:pStyle w:val="TableText10"/>
            </w:pPr>
            <w:r>
              <w:t>&lt;0.26</w:t>
            </w:r>
          </w:p>
        </w:tc>
        <w:tc>
          <w:tcPr>
            <w:tcW w:w="796" w:type="dxa"/>
          </w:tcPr>
          <w:p w:rsidR="00BF6F92" w:rsidRDefault="00BF6F92" w:rsidP="00BF6F92">
            <w:pPr>
              <w:pStyle w:val="TableText10"/>
            </w:pPr>
            <w:r>
              <w:t>&lt;0.27</w:t>
            </w:r>
          </w:p>
        </w:tc>
        <w:tc>
          <w:tcPr>
            <w:tcW w:w="796" w:type="dxa"/>
          </w:tcPr>
          <w:p w:rsidR="00BF6F92" w:rsidRDefault="00BF6F92" w:rsidP="00BF6F92">
            <w:pPr>
              <w:pStyle w:val="TableText10"/>
            </w:pPr>
            <w:r>
              <w:t>&lt;0.19</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&lt;0.11</w:t>
            </w:r>
          </w:p>
        </w:tc>
      </w:tr>
      <w:tr w:rsidR="00BF6F92" w:rsidRPr="00CB3D59" w:rsidTr="00BF6F92">
        <w:trPr>
          <w:cantSplit/>
        </w:trPr>
        <w:tc>
          <w:tcPr>
            <w:tcW w:w="1200" w:type="dxa"/>
          </w:tcPr>
          <w:p w:rsidR="00BF6F92" w:rsidRDefault="00BF6F92" w:rsidP="00BF6F92">
            <w:pPr>
              <w:pStyle w:val="TableText10"/>
            </w:pPr>
            <w:r>
              <w:lastRenderedPageBreak/>
              <w:t>11</w:t>
            </w:r>
          </w:p>
        </w:tc>
        <w:tc>
          <w:tcPr>
            <w:tcW w:w="1176" w:type="dxa"/>
          </w:tcPr>
          <w:p w:rsidR="00BF6F92" w:rsidRDefault="00BF6F92" w:rsidP="00BF6F92">
            <w:pPr>
              <w:pStyle w:val="TableColHd"/>
              <w:spacing w:before="60"/>
            </w:pPr>
            <w:r>
              <w:t>pH 9.00</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&lt;0.13</w:t>
            </w:r>
          </w:p>
        </w:tc>
        <w:tc>
          <w:tcPr>
            <w:tcW w:w="796" w:type="dxa"/>
          </w:tcPr>
          <w:p w:rsidR="00BF6F92" w:rsidRDefault="00BF6F92" w:rsidP="00BF6F92">
            <w:pPr>
              <w:pStyle w:val="TableText10"/>
            </w:pPr>
            <w:r>
              <w:t>&lt;0.10</w:t>
            </w:r>
          </w:p>
        </w:tc>
        <w:tc>
          <w:tcPr>
            <w:tcW w:w="796" w:type="dxa"/>
          </w:tcPr>
          <w:p w:rsidR="00BF6F92" w:rsidRDefault="00BF6F92" w:rsidP="00BF6F92">
            <w:pPr>
              <w:pStyle w:val="TableText10"/>
            </w:pPr>
            <w:r>
              <w:t>&lt;0.08</w:t>
            </w:r>
          </w:p>
        </w:tc>
      </w:tr>
    </w:tbl>
    <w:p w:rsidR="00595DDD" w:rsidRDefault="00595DDD"/>
    <w:p w:rsidR="00595DDD" w:rsidRDefault="00595DDD">
      <w:pPr>
        <w:ind w:left="741" w:hanging="741"/>
        <w:rPr>
          <w:sz w:val="20"/>
        </w:rPr>
      </w:pPr>
      <w:r w:rsidRPr="00E8263E">
        <w:rPr>
          <w:rStyle w:val="charItals"/>
          <w:sz w:val="20"/>
        </w:rPr>
        <w:t>Note</w:t>
      </w:r>
      <w:r w:rsidRPr="00E8263E">
        <w:rPr>
          <w:rStyle w:val="charItals"/>
          <w:sz w:val="20"/>
        </w:rPr>
        <w:tab/>
      </w:r>
      <w:r>
        <w:rPr>
          <w:sz w:val="20"/>
        </w:rPr>
        <w:t>Available un-ionised or uncomplexed ammonia present is toxic to a wide range of aquatic organisms and varies with acidity (pH) and water temperature.</w:t>
      </w:r>
    </w:p>
    <w:p w:rsidR="00595DDD" w:rsidRDefault="00595DDD">
      <w:pPr>
        <w:pStyle w:val="PageBreak"/>
      </w:pPr>
      <w:r>
        <w:br w:type="page"/>
      </w:r>
    </w:p>
    <w:p w:rsidR="00595DDD" w:rsidRPr="00BE4E4E" w:rsidRDefault="00595DDD">
      <w:pPr>
        <w:pStyle w:val="Sched-Part"/>
      </w:pPr>
      <w:bookmarkStart w:id="143" w:name="_Toc532976266"/>
      <w:r w:rsidRPr="00BE4E4E">
        <w:rPr>
          <w:rStyle w:val="CharPartNo"/>
        </w:rPr>
        <w:lastRenderedPageBreak/>
        <w:t>Part 4.8</w:t>
      </w:r>
      <w:r>
        <w:tab/>
      </w:r>
      <w:r w:rsidRPr="00BE4E4E">
        <w:rPr>
          <w:rStyle w:val="CharPartText"/>
        </w:rPr>
        <w:t>Secondary ambient environmental standards</w:t>
      </w:r>
      <w:bookmarkEnd w:id="143"/>
    </w:p>
    <w:p w:rsidR="00595DDD" w:rsidRDefault="00595DDD">
      <w:pPr>
        <w:pStyle w:val="Schclauseheading"/>
      </w:pPr>
      <w:bookmarkStart w:id="144" w:name="_Toc532976267"/>
      <w:r w:rsidRPr="00BE4E4E">
        <w:rPr>
          <w:rStyle w:val="CharSectNo"/>
        </w:rPr>
        <w:t>4.8</w:t>
      </w:r>
      <w:r>
        <w:tab/>
        <w:t>Temperature</w:t>
      </w:r>
      <w:bookmarkEnd w:id="144"/>
    </w:p>
    <w:p w:rsidR="00595DDD" w:rsidRDefault="00595DDD">
      <w:pPr>
        <w:pStyle w:val="Amainreturn"/>
      </w:pPr>
      <w:r>
        <w:t>Temperature changes must not be more than 2 standard deviations from the long-term mean temperature for the relevant month.</w:t>
      </w:r>
    </w:p>
    <w:p w:rsidR="00595DDD" w:rsidRDefault="00595DDD">
      <w:pPr>
        <w:pStyle w:val="Schclauseheading"/>
      </w:pPr>
      <w:bookmarkStart w:id="145" w:name="_Toc532976268"/>
      <w:r w:rsidRPr="00BE4E4E">
        <w:rPr>
          <w:rStyle w:val="CharSectNo"/>
        </w:rPr>
        <w:t>4.9</w:t>
      </w:r>
      <w:r>
        <w:tab/>
        <w:t>Biological standards</w:t>
      </w:r>
      <w:bookmarkEnd w:id="145"/>
    </w:p>
    <w:p w:rsidR="00595DDD" w:rsidRDefault="00595DDD">
      <w:pPr>
        <w:pStyle w:val="SchAmain"/>
      </w:pPr>
      <w:r>
        <w:tab/>
        <w:t>(1)</w:t>
      </w:r>
      <w:r>
        <w:tab/>
        <w:t>Water quality at a site will be considered to be impaired if species richness is more than 20% lower than at an appropriate reference site.</w:t>
      </w:r>
    </w:p>
    <w:p w:rsidR="00595DDD" w:rsidRDefault="00595DDD">
      <w:pPr>
        <w:pStyle w:val="SchAmain"/>
      </w:pPr>
      <w:r>
        <w:tab/>
        <w:t>(2)</w:t>
      </w:r>
      <w:r>
        <w:tab/>
        <w:t>Water quality at a site will be considered to be impaired if there is a significant difference in ecosystem community structure from that at an appropriate reference site, as judged by Hocutt’s procedure or another appropriate statistical technique.</w:t>
      </w:r>
    </w:p>
    <w:p w:rsidR="00595DDD" w:rsidRDefault="00595DDD">
      <w:pPr>
        <w:pStyle w:val="TableHd"/>
        <w:ind w:left="1197" w:hanging="1197"/>
      </w:pPr>
      <w:r>
        <w:t>Table 4.8.1</w:t>
      </w:r>
      <w:r>
        <w:tab/>
        <w:t>Indicator—biochemical oxygen demand</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7E3F64" w:rsidRPr="00CB3D59" w:rsidTr="007E3F64">
        <w:trPr>
          <w:cantSplit/>
          <w:tblHeader/>
        </w:trPr>
        <w:tc>
          <w:tcPr>
            <w:tcW w:w="1200" w:type="dxa"/>
            <w:tcBorders>
              <w:bottom w:val="single" w:sz="4" w:space="0" w:color="auto"/>
            </w:tcBorders>
          </w:tcPr>
          <w:p w:rsidR="007E3F64" w:rsidRPr="00CB3D59" w:rsidRDefault="007E3F64" w:rsidP="007E3F64">
            <w:pPr>
              <w:pStyle w:val="TableColHd"/>
            </w:pPr>
            <w:r w:rsidRPr="00783A18">
              <w:t>column 1</w:t>
            </w:r>
          </w:p>
          <w:p w:rsidR="007E3F64" w:rsidRPr="00CB3D59" w:rsidRDefault="007E3F64" w:rsidP="007E3F64">
            <w:pPr>
              <w:pStyle w:val="TableColHd"/>
            </w:pPr>
            <w:r w:rsidRPr="00783A18">
              <w:t>item</w:t>
            </w:r>
          </w:p>
        </w:tc>
        <w:tc>
          <w:tcPr>
            <w:tcW w:w="4295" w:type="dxa"/>
            <w:tcBorders>
              <w:bottom w:val="single" w:sz="4" w:space="0" w:color="auto"/>
            </w:tcBorders>
          </w:tcPr>
          <w:p w:rsidR="007E3F64" w:rsidRDefault="007E3F64" w:rsidP="007E3F64">
            <w:pPr>
              <w:pStyle w:val="TableColHd"/>
            </w:pPr>
            <w:r w:rsidRPr="00783A18">
              <w:t>column 2</w:t>
            </w:r>
          </w:p>
          <w:p w:rsidR="007E3F64" w:rsidRPr="00CB3D59" w:rsidRDefault="007E3F64" w:rsidP="007E3F64">
            <w:pPr>
              <w:pStyle w:val="TableColHd"/>
            </w:pPr>
            <w:r>
              <w:t>area</w:t>
            </w:r>
          </w:p>
        </w:tc>
        <w:tc>
          <w:tcPr>
            <w:tcW w:w="2453" w:type="dxa"/>
            <w:tcBorders>
              <w:bottom w:val="single" w:sz="4" w:space="0" w:color="auto"/>
            </w:tcBorders>
          </w:tcPr>
          <w:p w:rsidR="007E3F64" w:rsidRDefault="007E3F64" w:rsidP="007E3F64">
            <w:pPr>
              <w:pStyle w:val="TableColHd"/>
            </w:pPr>
            <w:r w:rsidRPr="00783A18">
              <w:t>column 3</w:t>
            </w:r>
          </w:p>
          <w:p w:rsidR="007E3F64" w:rsidRPr="00CB3D59" w:rsidRDefault="007E3F64" w:rsidP="007E3F64">
            <w:pPr>
              <w:pStyle w:val="TableColHd"/>
            </w:pPr>
            <w:r>
              <w:t>standard</w:t>
            </w:r>
          </w:p>
        </w:tc>
      </w:tr>
      <w:tr w:rsidR="007E3F64" w:rsidRPr="00CB3D59" w:rsidTr="007E3F64">
        <w:trPr>
          <w:cantSplit/>
        </w:trPr>
        <w:tc>
          <w:tcPr>
            <w:tcW w:w="1200" w:type="dxa"/>
            <w:tcBorders>
              <w:top w:val="single" w:sz="4" w:space="0" w:color="auto"/>
            </w:tcBorders>
          </w:tcPr>
          <w:p w:rsidR="007E3F64" w:rsidRDefault="007E3F64" w:rsidP="007E3F64">
            <w:pPr>
              <w:pStyle w:val="TableText10"/>
            </w:pPr>
            <w:r>
              <w:t>1</w:t>
            </w:r>
          </w:p>
        </w:tc>
        <w:tc>
          <w:tcPr>
            <w:tcW w:w="4295" w:type="dxa"/>
            <w:tcBorders>
              <w:top w:val="single" w:sz="4" w:space="0" w:color="auto"/>
            </w:tcBorders>
          </w:tcPr>
          <w:p w:rsidR="007E3F64" w:rsidRDefault="007E3F64" w:rsidP="007E3F64">
            <w:pPr>
              <w:pStyle w:val="TableText10"/>
            </w:pPr>
            <w:r>
              <w:t>Lake Burley Griffin</w:t>
            </w:r>
          </w:p>
        </w:tc>
        <w:tc>
          <w:tcPr>
            <w:tcW w:w="2453" w:type="dxa"/>
            <w:tcBorders>
              <w:top w:val="single" w:sz="4" w:space="0" w:color="auto"/>
            </w:tcBorders>
          </w:tcPr>
          <w:p w:rsidR="007E3F64" w:rsidRDefault="007E3F64" w:rsidP="007E3F64">
            <w:pPr>
              <w:pStyle w:val="TableText10"/>
            </w:pPr>
            <w:r>
              <w:t>&lt;51 200kg/y</w:t>
            </w:r>
          </w:p>
        </w:tc>
      </w:tr>
      <w:tr w:rsidR="007E3F64" w:rsidRPr="00CB3D59" w:rsidTr="007E3F64">
        <w:trPr>
          <w:cantSplit/>
        </w:trPr>
        <w:tc>
          <w:tcPr>
            <w:tcW w:w="1200" w:type="dxa"/>
          </w:tcPr>
          <w:p w:rsidR="007E3F64" w:rsidRDefault="007E3F64" w:rsidP="007E3F64">
            <w:pPr>
              <w:pStyle w:val="TableText10"/>
            </w:pPr>
            <w:r>
              <w:t>2</w:t>
            </w:r>
          </w:p>
        </w:tc>
        <w:tc>
          <w:tcPr>
            <w:tcW w:w="4295" w:type="dxa"/>
          </w:tcPr>
          <w:p w:rsidR="007E3F64" w:rsidRDefault="007E3F64" w:rsidP="007E3F64">
            <w:pPr>
              <w:pStyle w:val="TableText10"/>
            </w:pPr>
            <w:r>
              <w:t>Lake Ginninderra</w:t>
            </w:r>
          </w:p>
        </w:tc>
        <w:tc>
          <w:tcPr>
            <w:tcW w:w="2453" w:type="dxa"/>
          </w:tcPr>
          <w:p w:rsidR="007E3F64" w:rsidRDefault="007E3F64" w:rsidP="007E3F64">
            <w:pPr>
              <w:pStyle w:val="TableText10"/>
            </w:pPr>
            <w:r>
              <w:t>&lt;8 400kg/y</w:t>
            </w:r>
          </w:p>
        </w:tc>
      </w:tr>
      <w:tr w:rsidR="007E3F64" w:rsidRPr="00CB3D59" w:rsidTr="007E3F64">
        <w:trPr>
          <w:cantSplit/>
        </w:trPr>
        <w:tc>
          <w:tcPr>
            <w:tcW w:w="1200" w:type="dxa"/>
          </w:tcPr>
          <w:p w:rsidR="007E3F64" w:rsidRDefault="007E3F64" w:rsidP="007E3F64">
            <w:pPr>
              <w:pStyle w:val="TableText10"/>
            </w:pPr>
            <w:r>
              <w:t>3</w:t>
            </w:r>
          </w:p>
        </w:tc>
        <w:tc>
          <w:tcPr>
            <w:tcW w:w="4295" w:type="dxa"/>
          </w:tcPr>
          <w:p w:rsidR="007E3F64" w:rsidRDefault="007E3F64" w:rsidP="007E3F64">
            <w:pPr>
              <w:pStyle w:val="TableText10"/>
            </w:pPr>
            <w:r>
              <w:t>Lake Tuggeranong</w:t>
            </w:r>
          </w:p>
        </w:tc>
        <w:tc>
          <w:tcPr>
            <w:tcW w:w="2453" w:type="dxa"/>
          </w:tcPr>
          <w:p w:rsidR="007E3F64" w:rsidRDefault="007E3F64" w:rsidP="007E3F64">
            <w:pPr>
              <w:pStyle w:val="TableText10"/>
            </w:pPr>
            <w:r>
              <w:t>&lt;5 600kg/y</w:t>
            </w:r>
          </w:p>
        </w:tc>
      </w:tr>
      <w:tr w:rsidR="007E3F64" w:rsidRPr="00CB3D59" w:rsidTr="007E3F64">
        <w:trPr>
          <w:cantSplit/>
        </w:trPr>
        <w:tc>
          <w:tcPr>
            <w:tcW w:w="1200" w:type="dxa"/>
          </w:tcPr>
          <w:p w:rsidR="007E3F64" w:rsidRDefault="007E3F64" w:rsidP="007E3F64">
            <w:pPr>
              <w:pStyle w:val="TableText10"/>
            </w:pPr>
            <w:r>
              <w:t>4</w:t>
            </w:r>
          </w:p>
        </w:tc>
        <w:tc>
          <w:tcPr>
            <w:tcW w:w="4295" w:type="dxa"/>
          </w:tcPr>
          <w:p w:rsidR="007E3F64" w:rsidRDefault="007E3F64" w:rsidP="007E3F64">
            <w:pPr>
              <w:pStyle w:val="TableText10"/>
            </w:pPr>
            <w:r>
              <w:t xml:space="preserve">Murrumbidgee River at ACT border </w:t>
            </w:r>
          </w:p>
        </w:tc>
        <w:tc>
          <w:tcPr>
            <w:tcW w:w="2453" w:type="dxa"/>
          </w:tcPr>
          <w:p w:rsidR="007E3F64" w:rsidRDefault="007E3F64" w:rsidP="007E3F64">
            <w:pPr>
              <w:pStyle w:val="TableText10"/>
            </w:pPr>
            <w:r>
              <w:t>&lt;110 600kg/y</w:t>
            </w:r>
          </w:p>
        </w:tc>
      </w:tr>
    </w:tbl>
    <w:p w:rsidR="00595DDD" w:rsidRDefault="00595DDD"/>
    <w:p w:rsidR="00595DDD" w:rsidRDefault="00595DDD">
      <w:pPr>
        <w:pStyle w:val="TableHd"/>
        <w:ind w:left="1197" w:hanging="1197"/>
      </w:pPr>
      <w:r>
        <w:t>Table 4.8.2</w:t>
      </w:r>
      <w:r>
        <w:tab/>
        <w:t>Indicator—phosphorus (total)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7E3F64" w:rsidRPr="00CB3D59" w:rsidTr="007E3F64">
        <w:trPr>
          <w:cantSplit/>
          <w:tblHeader/>
        </w:trPr>
        <w:tc>
          <w:tcPr>
            <w:tcW w:w="1200" w:type="dxa"/>
            <w:tcBorders>
              <w:bottom w:val="single" w:sz="4" w:space="0" w:color="auto"/>
            </w:tcBorders>
          </w:tcPr>
          <w:p w:rsidR="007E3F64" w:rsidRPr="00CB3D59" w:rsidRDefault="007E3F64" w:rsidP="007E3F64">
            <w:pPr>
              <w:pStyle w:val="TableColHd"/>
            </w:pPr>
            <w:r w:rsidRPr="00783A18">
              <w:t>column 1</w:t>
            </w:r>
          </w:p>
          <w:p w:rsidR="007E3F64" w:rsidRPr="00CB3D59" w:rsidRDefault="007E3F64" w:rsidP="007E3F64">
            <w:pPr>
              <w:pStyle w:val="TableColHd"/>
            </w:pPr>
            <w:r w:rsidRPr="00783A18">
              <w:t>item</w:t>
            </w:r>
          </w:p>
        </w:tc>
        <w:tc>
          <w:tcPr>
            <w:tcW w:w="4295" w:type="dxa"/>
            <w:tcBorders>
              <w:bottom w:val="single" w:sz="4" w:space="0" w:color="auto"/>
            </w:tcBorders>
          </w:tcPr>
          <w:p w:rsidR="007E3F64" w:rsidRDefault="007E3F64" w:rsidP="007E3F64">
            <w:pPr>
              <w:pStyle w:val="TableColHd"/>
            </w:pPr>
            <w:r w:rsidRPr="00783A18">
              <w:t>column 2</w:t>
            </w:r>
          </w:p>
          <w:p w:rsidR="007E3F64" w:rsidRPr="00CB3D59" w:rsidRDefault="007E3F64" w:rsidP="007E3F64">
            <w:pPr>
              <w:pStyle w:val="TableColHd"/>
            </w:pPr>
            <w:r>
              <w:t>area</w:t>
            </w:r>
          </w:p>
        </w:tc>
        <w:tc>
          <w:tcPr>
            <w:tcW w:w="2453" w:type="dxa"/>
            <w:tcBorders>
              <w:bottom w:val="single" w:sz="4" w:space="0" w:color="auto"/>
            </w:tcBorders>
          </w:tcPr>
          <w:p w:rsidR="007E3F64" w:rsidRDefault="007E3F64" w:rsidP="007E3F64">
            <w:pPr>
              <w:pStyle w:val="TableColHd"/>
            </w:pPr>
            <w:r w:rsidRPr="00783A18">
              <w:t>column 3</w:t>
            </w:r>
          </w:p>
          <w:p w:rsidR="007E3F64" w:rsidRPr="00CB3D59" w:rsidRDefault="007E3F64" w:rsidP="007E3F64">
            <w:pPr>
              <w:pStyle w:val="TableColHd"/>
            </w:pPr>
            <w:r>
              <w:t>standard</w:t>
            </w:r>
          </w:p>
        </w:tc>
      </w:tr>
      <w:tr w:rsidR="007E3F64" w:rsidRPr="00CB3D59" w:rsidTr="007E3F64">
        <w:trPr>
          <w:cantSplit/>
        </w:trPr>
        <w:tc>
          <w:tcPr>
            <w:tcW w:w="1200" w:type="dxa"/>
            <w:tcBorders>
              <w:top w:val="single" w:sz="4" w:space="0" w:color="auto"/>
            </w:tcBorders>
          </w:tcPr>
          <w:p w:rsidR="007E3F64" w:rsidRDefault="007E3F64" w:rsidP="007E3F64">
            <w:pPr>
              <w:pStyle w:val="TableText10"/>
            </w:pPr>
            <w:r>
              <w:t>1</w:t>
            </w:r>
          </w:p>
        </w:tc>
        <w:tc>
          <w:tcPr>
            <w:tcW w:w="4295" w:type="dxa"/>
            <w:tcBorders>
              <w:top w:val="single" w:sz="4" w:space="0" w:color="auto"/>
            </w:tcBorders>
          </w:tcPr>
          <w:p w:rsidR="007E3F64" w:rsidRDefault="007E3F64" w:rsidP="007E3F64">
            <w:pPr>
              <w:pStyle w:val="TableText10"/>
            </w:pPr>
            <w:r>
              <w:t>Lake Burley Griffin</w:t>
            </w:r>
          </w:p>
        </w:tc>
        <w:tc>
          <w:tcPr>
            <w:tcW w:w="2453" w:type="dxa"/>
            <w:tcBorders>
              <w:top w:val="single" w:sz="4" w:space="0" w:color="auto"/>
            </w:tcBorders>
          </w:tcPr>
          <w:p w:rsidR="007E3F64" w:rsidRDefault="007E3F64" w:rsidP="007E3F64">
            <w:pPr>
              <w:pStyle w:val="TableText10"/>
            </w:pPr>
            <w:r>
              <w:t>&lt;8 600kg/y</w:t>
            </w:r>
          </w:p>
        </w:tc>
      </w:tr>
      <w:tr w:rsidR="007E3F64" w:rsidRPr="00CB3D59" w:rsidTr="007E3F64">
        <w:trPr>
          <w:cantSplit/>
        </w:trPr>
        <w:tc>
          <w:tcPr>
            <w:tcW w:w="1200" w:type="dxa"/>
          </w:tcPr>
          <w:p w:rsidR="007E3F64" w:rsidRDefault="007E3F64" w:rsidP="007E3F64">
            <w:pPr>
              <w:pStyle w:val="TableText10"/>
            </w:pPr>
            <w:r>
              <w:t>2</w:t>
            </w:r>
          </w:p>
        </w:tc>
        <w:tc>
          <w:tcPr>
            <w:tcW w:w="4295" w:type="dxa"/>
          </w:tcPr>
          <w:p w:rsidR="007E3F64" w:rsidRDefault="007E3F64" w:rsidP="007E3F64">
            <w:pPr>
              <w:pStyle w:val="TableText10"/>
            </w:pPr>
            <w:r>
              <w:t>Lake Ginninderra</w:t>
            </w:r>
          </w:p>
        </w:tc>
        <w:tc>
          <w:tcPr>
            <w:tcW w:w="2453" w:type="dxa"/>
          </w:tcPr>
          <w:p w:rsidR="007E3F64" w:rsidRDefault="007E3F64" w:rsidP="007E3F64">
            <w:pPr>
              <w:pStyle w:val="TableText10"/>
            </w:pPr>
            <w:r>
              <w:t>&lt;300kg/y</w:t>
            </w:r>
          </w:p>
        </w:tc>
      </w:tr>
      <w:tr w:rsidR="007E3F64" w:rsidRPr="00CB3D59" w:rsidTr="007E3F64">
        <w:trPr>
          <w:cantSplit/>
        </w:trPr>
        <w:tc>
          <w:tcPr>
            <w:tcW w:w="1200" w:type="dxa"/>
          </w:tcPr>
          <w:p w:rsidR="007E3F64" w:rsidRDefault="007E3F64" w:rsidP="007E3F64">
            <w:pPr>
              <w:pStyle w:val="TableText10"/>
            </w:pPr>
            <w:r>
              <w:t>3</w:t>
            </w:r>
          </w:p>
        </w:tc>
        <w:tc>
          <w:tcPr>
            <w:tcW w:w="4295" w:type="dxa"/>
          </w:tcPr>
          <w:p w:rsidR="007E3F64" w:rsidRDefault="007E3F64" w:rsidP="007E3F64">
            <w:pPr>
              <w:pStyle w:val="TableText10"/>
            </w:pPr>
            <w:r>
              <w:t>Lake Tuggeranong</w:t>
            </w:r>
          </w:p>
        </w:tc>
        <w:tc>
          <w:tcPr>
            <w:tcW w:w="2453" w:type="dxa"/>
          </w:tcPr>
          <w:p w:rsidR="007E3F64" w:rsidRDefault="007E3F64" w:rsidP="007E3F64">
            <w:pPr>
              <w:pStyle w:val="TableText10"/>
            </w:pPr>
            <w:r>
              <w:t>&lt;600kg/y</w:t>
            </w:r>
          </w:p>
        </w:tc>
      </w:tr>
      <w:tr w:rsidR="007E3F64" w:rsidRPr="00CB3D59" w:rsidTr="007E3F64">
        <w:trPr>
          <w:cantSplit/>
        </w:trPr>
        <w:tc>
          <w:tcPr>
            <w:tcW w:w="1200" w:type="dxa"/>
          </w:tcPr>
          <w:p w:rsidR="007E3F64" w:rsidRDefault="007E3F64" w:rsidP="007E3F64">
            <w:pPr>
              <w:pStyle w:val="TableText10"/>
            </w:pPr>
            <w:r>
              <w:t>4</w:t>
            </w:r>
          </w:p>
        </w:tc>
        <w:tc>
          <w:tcPr>
            <w:tcW w:w="4295" w:type="dxa"/>
          </w:tcPr>
          <w:p w:rsidR="007E3F64" w:rsidRDefault="007E3F64" w:rsidP="007E3F64">
            <w:pPr>
              <w:pStyle w:val="TableText10"/>
            </w:pPr>
            <w:r>
              <w:t>Murrumbidgee River at ACT border</w:t>
            </w:r>
          </w:p>
        </w:tc>
        <w:tc>
          <w:tcPr>
            <w:tcW w:w="2453" w:type="dxa"/>
          </w:tcPr>
          <w:p w:rsidR="007E3F64" w:rsidRDefault="007E3F64" w:rsidP="007E3F64">
            <w:pPr>
              <w:pStyle w:val="TableText10"/>
            </w:pPr>
            <w:r>
              <w:t>&lt;83 200kg/y</w:t>
            </w:r>
          </w:p>
        </w:tc>
      </w:tr>
    </w:tbl>
    <w:p w:rsidR="00595DDD" w:rsidRDefault="00595DDD"/>
    <w:p w:rsidR="00595DDD" w:rsidRDefault="00595DDD">
      <w:pPr>
        <w:pStyle w:val="TableHd"/>
        <w:ind w:left="1197" w:hanging="1197"/>
      </w:pPr>
      <w:r>
        <w:t>Table 4.8.3</w:t>
      </w:r>
      <w:r>
        <w:tab/>
        <w:t>Indicator—sediment load</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C61D7D" w:rsidRPr="00CB3D59" w:rsidTr="00744C45">
        <w:trPr>
          <w:cantSplit/>
          <w:tblHeader/>
        </w:trPr>
        <w:tc>
          <w:tcPr>
            <w:tcW w:w="1200" w:type="dxa"/>
            <w:tcBorders>
              <w:bottom w:val="single" w:sz="4" w:space="0" w:color="auto"/>
            </w:tcBorders>
          </w:tcPr>
          <w:p w:rsidR="00C61D7D" w:rsidRPr="00CB3D59" w:rsidRDefault="00C61D7D" w:rsidP="00744C45">
            <w:pPr>
              <w:pStyle w:val="TableColHd"/>
            </w:pPr>
            <w:r w:rsidRPr="00783A18">
              <w:t>column 1</w:t>
            </w:r>
          </w:p>
          <w:p w:rsidR="00C61D7D" w:rsidRPr="00CB3D59" w:rsidRDefault="00C61D7D" w:rsidP="00744C45">
            <w:pPr>
              <w:pStyle w:val="TableColHd"/>
            </w:pPr>
            <w:r w:rsidRPr="00783A18">
              <w:t>item</w:t>
            </w:r>
          </w:p>
        </w:tc>
        <w:tc>
          <w:tcPr>
            <w:tcW w:w="4295" w:type="dxa"/>
            <w:tcBorders>
              <w:bottom w:val="single" w:sz="4" w:space="0" w:color="auto"/>
            </w:tcBorders>
          </w:tcPr>
          <w:p w:rsidR="00C61D7D" w:rsidRDefault="00C61D7D" w:rsidP="00744C45">
            <w:pPr>
              <w:pStyle w:val="TableColHd"/>
            </w:pPr>
            <w:r w:rsidRPr="00783A18">
              <w:t>column 2</w:t>
            </w:r>
          </w:p>
          <w:p w:rsidR="00C61D7D" w:rsidRPr="00CB3D59" w:rsidRDefault="00C61D7D" w:rsidP="00744C45">
            <w:pPr>
              <w:pStyle w:val="TableColHd"/>
            </w:pPr>
            <w:r>
              <w:t>area</w:t>
            </w:r>
          </w:p>
        </w:tc>
        <w:tc>
          <w:tcPr>
            <w:tcW w:w="2453" w:type="dxa"/>
            <w:tcBorders>
              <w:bottom w:val="single" w:sz="4" w:space="0" w:color="auto"/>
            </w:tcBorders>
          </w:tcPr>
          <w:p w:rsidR="00C61D7D" w:rsidRDefault="00C61D7D" w:rsidP="00744C45">
            <w:pPr>
              <w:pStyle w:val="TableColHd"/>
            </w:pPr>
            <w:r w:rsidRPr="00783A18">
              <w:t>column 3</w:t>
            </w:r>
          </w:p>
          <w:p w:rsidR="00C61D7D" w:rsidRPr="00CB3D59" w:rsidRDefault="00C61D7D" w:rsidP="00744C45">
            <w:pPr>
              <w:pStyle w:val="TableColHd"/>
            </w:pPr>
            <w:r>
              <w:t>standard</w:t>
            </w:r>
          </w:p>
        </w:tc>
      </w:tr>
      <w:tr w:rsidR="00C61D7D" w:rsidRPr="00CB3D59" w:rsidTr="00744C45">
        <w:trPr>
          <w:cantSplit/>
        </w:trPr>
        <w:tc>
          <w:tcPr>
            <w:tcW w:w="1200" w:type="dxa"/>
            <w:tcBorders>
              <w:top w:val="single" w:sz="4" w:space="0" w:color="auto"/>
              <w:bottom w:val="nil"/>
            </w:tcBorders>
          </w:tcPr>
          <w:p w:rsidR="00C61D7D" w:rsidRDefault="00C61D7D" w:rsidP="00744C45">
            <w:pPr>
              <w:pStyle w:val="TableText10"/>
            </w:pPr>
            <w:r>
              <w:t>1</w:t>
            </w:r>
          </w:p>
        </w:tc>
        <w:tc>
          <w:tcPr>
            <w:tcW w:w="4295" w:type="dxa"/>
            <w:tcBorders>
              <w:top w:val="single" w:sz="4" w:space="0" w:color="auto"/>
              <w:bottom w:val="nil"/>
            </w:tcBorders>
          </w:tcPr>
          <w:p w:rsidR="00C61D7D" w:rsidRDefault="00C61D7D" w:rsidP="00744C45">
            <w:pPr>
              <w:pStyle w:val="TableText10"/>
            </w:pPr>
            <w:r>
              <w:t>Murrumbidgee River—</w:t>
            </w:r>
          </w:p>
        </w:tc>
        <w:tc>
          <w:tcPr>
            <w:tcW w:w="2453" w:type="dxa"/>
            <w:tcBorders>
              <w:top w:val="single" w:sz="4" w:space="0" w:color="auto"/>
              <w:bottom w:val="nil"/>
            </w:tcBorders>
          </w:tcPr>
          <w:p w:rsidR="00C61D7D" w:rsidRDefault="00C61D7D" w:rsidP="00744C45">
            <w:pPr>
              <w:pStyle w:val="TableText10"/>
            </w:pPr>
          </w:p>
        </w:tc>
      </w:tr>
      <w:tr w:rsidR="00C61D7D" w:rsidRPr="00CB3D59" w:rsidTr="00744C45">
        <w:trPr>
          <w:cantSplit/>
        </w:trPr>
        <w:tc>
          <w:tcPr>
            <w:tcW w:w="1200" w:type="dxa"/>
            <w:tcBorders>
              <w:top w:val="nil"/>
              <w:bottom w:val="nil"/>
            </w:tcBorders>
          </w:tcPr>
          <w:p w:rsidR="00C61D7D" w:rsidRDefault="00C61D7D" w:rsidP="00744C45">
            <w:pPr>
              <w:pStyle w:val="TableText10"/>
            </w:pPr>
            <w:r>
              <w:t>1.1</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Angle Crossing to Gudgenby River junction</w:t>
            </w:r>
          </w:p>
        </w:tc>
        <w:tc>
          <w:tcPr>
            <w:tcW w:w="2453" w:type="dxa"/>
            <w:tcBorders>
              <w:top w:val="nil"/>
              <w:bottom w:val="nil"/>
            </w:tcBorders>
          </w:tcPr>
          <w:p w:rsidR="00C61D7D" w:rsidRDefault="00C61D7D" w:rsidP="00744C45">
            <w:pPr>
              <w:pStyle w:val="TableText10"/>
            </w:pPr>
            <w:r>
              <w:t>&lt;88 000kg/y/river 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1.2</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Gudgenby junction to Point Hut Creek junction</w:t>
            </w:r>
          </w:p>
        </w:tc>
        <w:tc>
          <w:tcPr>
            <w:tcW w:w="2453" w:type="dxa"/>
            <w:tcBorders>
              <w:top w:val="nil"/>
              <w:bottom w:val="nil"/>
            </w:tcBorders>
          </w:tcPr>
          <w:p w:rsidR="00C61D7D" w:rsidRDefault="00C61D7D" w:rsidP="00744C45">
            <w:pPr>
              <w:pStyle w:val="TableText10"/>
            </w:pPr>
            <w:r>
              <w:t>&lt;166 000kg/y/reach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1.3</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Point Hut junction to Kambah Pool</w:t>
            </w:r>
          </w:p>
        </w:tc>
        <w:tc>
          <w:tcPr>
            <w:tcW w:w="2453" w:type="dxa"/>
            <w:tcBorders>
              <w:top w:val="nil"/>
              <w:bottom w:val="nil"/>
            </w:tcBorders>
          </w:tcPr>
          <w:p w:rsidR="00C61D7D" w:rsidRDefault="00C61D7D" w:rsidP="00744C45">
            <w:pPr>
              <w:pStyle w:val="TableText10"/>
            </w:pPr>
            <w:r>
              <w:t>&lt;133 000kg/y/reach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1.4</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Kambah Pool to Casuarina Sands</w:t>
            </w:r>
          </w:p>
        </w:tc>
        <w:tc>
          <w:tcPr>
            <w:tcW w:w="2453" w:type="dxa"/>
            <w:tcBorders>
              <w:top w:val="nil"/>
              <w:bottom w:val="nil"/>
            </w:tcBorders>
          </w:tcPr>
          <w:p w:rsidR="00C61D7D" w:rsidRDefault="00C61D7D" w:rsidP="00744C45">
            <w:pPr>
              <w:pStyle w:val="TableText10"/>
            </w:pPr>
            <w:r>
              <w:t>&lt;57 000kg/y/reach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1.5</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Casuarina Sands to Uriarra Crossing</w:t>
            </w:r>
          </w:p>
        </w:tc>
        <w:tc>
          <w:tcPr>
            <w:tcW w:w="2453" w:type="dxa"/>
            <w:tcBorders>
              <w:top w:val="nil"/>
              <w:bottom w:val="nil"/>
            </w:tcBorders>
          </w:tcPr>
          <w:p w:rsidR="00C61D7D" w:rsidRDefault="00C61D7D" w:rsidP="00744C45">
            <w:pPr>
              <w:pStyle w:val="TableText10"/>
            </w:pPr>
            <w:r>
              <w:t>&lt;101 000kg/y/reach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1.6</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Uriarra Crossing to Cusacks Crossing</w:t>
            </w:r>
          </w:p>
        </w:tc>
        <w:tc>
          <w:tcPr>
            <w:tcW w:w="2453" w:type="dxa"/>
            <w:tcBorders>
              <w:top w:val="nil"/>
              <w:bottom w:val="nil"/>
            </w:tcBorders>
          </w:tcPr>
          <w:p w:rsidR="00C61D7D" w:rsidRDefault="00C61D7D" w:rsidP="00744C45">
            <w:pPr>
              <w:pStyle w:val="TableText10"/>
            </w:pPr>
            <w:r>
              <w:t>&lt;66 000kg/y/reach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1.7</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Cusacks Crossing to Halls Crossing</w:t>
            </w:r>
          </w:p>
        </w:tc>
        <w:tc>
          <w:tcPr>
            <w:tcW w:w="2453" w:type="dxa"/>
            <w:tcBorders>
              <w:top w:val="nil"/>
              <w:bottom w:val="nil"/>
            </w:tcBorders>
          </w:tcPr>
          <w:p w:rsidR="00C61D7D" w:rsidRDefault="00C61D7D" w:rsidP="00744C45">
            <w:pPr>
              <w:pStyle w:val="TableText10"/>
            </w:pPr>
            <w:r>
              <w:t>&lt;124 000kg/y/reach</w:t>
            </w:r>
          </w:p>
        </w:tc>
      </w:tr>
      <w:tr w:rsidR="00C61D7D" w:rsidRPr="00CB3D59" w:rsidTr="00744C45">
        <w:trPr>
          <w:cantSplit/>
        </w:trPr>
        <w:tc>
          <w:tcPr>
            <w:tcW w:w="1200" w:type="dxa"/>
            <w:tcBorders>
              <w:top w:val="nil"/>
              <w:bottom w:val="single" w:sz="4" w:space="0" w:color="C0C0C0"/>
            </w:tcBorders>
          </w:tcPr>
          <w:p w:rsidR="00C61D7D" w:rsidRDefault="00C61D7D" w:rsidP="00744C45">
            <w:pPr>
              <w:pStyle w:val="TableText10"/>
            </w:pPr>
            <w:r>
              <w:t>1.8</w:t>
            </w:r>
          </w:p>
        </w:tc>
        <w:tc>
          <w:tcPr>
            <w:tcW w:w="4295" w:type="dxa"/>
            <w:tcBorders>
              <w:top w:val="nil"/>
              <w:bottom w:val="single" w:sz="4" w:space="0" w:color="C0C0C0"/>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Halls Crossing to Taemas Bridge</w:t>
            </w:r>
          </w:p>
        </w:tc>
        <w:tc>
          <w:tcPr>
            <w:tcW w:w="2453" w:type="dxa"/>
            <w:tcBorders>
              <w:top w:val="nil"/>
              <w:bottom w:val="single" w:sz="4" w:space="0" w:color="C0C0C0"/>
            </w:tcBorders>
          </w:tcPr>
          <w:p w:rsidR="00C61D7D" w:rsidRDefault="00C61D7D" w:rsidP="00744C45">
            <w:pPr>
              <w:pStyle w:val="TableText10"/>
            </w:pPr>
            <w:r>
              <w:t>&lt;228 000kg/y/reach</w:t>
            </w:r>
          </w:p>
        </w:tc>
      </w:tr>
      <w:tr w:rsidR="00C61D7D" w:rsidRPr="00CB3D59" w:rsidTr="00744C45">
        <w:trPr>
          <w:cantSplit/>
        </w:trPr>
        <w:tc>
          <w:tcPr>
            <w:tcW w:w="1200" w:type="dxa"/>
            <w:tcBorders>
              <w:bottom w:val="nil"/>
            </w:tcBorders>
          </w:tcPr>
          <w:p w:rsidR="00C61D7D" w:rsidRDefault="00C61D7D" w:rsidP="00744C45">
            <w:pPr>
              <w:pStyle w:val="TableText10"/>
            </w:pPr>
            <w:r>
              <w:t>2</w:t>
            </w:r>
          </w:p>
        </w:tc>
        <w:tc>
          <w:tcPr>
            <w:tcW w:w="4295" w:type="dxa"/>
            <w:tcBorders>
              <w:bottom w:val="nil"/>
            </w:tcBorders>
          </w:tcPr>
          <w:p w:rsidR="00C61D7D" w:rsidRDefault="00C61D7D" w:rsidP="00744C45">
            <w:pPr>
              <w:pStyle w:val="TableText10"/>
            </w:pPr>
            <w:r>
              <w:t>Molonglo River—</w:t>
            </w:r>
          </w:p>
        </w:tc>
        <w:tc>
          <w:tcPr>
            <w:tcW w:w="2453" w:type="dxa"/>
            <w:tcBorders>
              <w:bottom w:val="nil"/>
            </w:tcBorders>
          </w:tcPr>
          <w:p w:rsidR="00C61D7D" w:rsidRDefault="00C61D7D" w:rsidP="00744C45">
            <w:pPr>
              <w:pStyle w:val="TableText10"/>
            </w:pPr>
          </w:p>
        </w:tc>
      </w:tr>
      <w:tr w:rsidR="00C61D7D" w:rsidRPr="00CB3D59" w:rsidTr="00744C45">
        <w:trPr>
          <w:cantSplit/>
        </w:trPr>
        <w:tc>
          <w:tcPr>
            <w:tcW w:w="1200" w:type="dxa"/>
            <w:tcBorders>
              <w:top w:val="nil"/>
              <w:bottom w:val="nil"/>
            </w:tcBorders>
          </w:tcPr>
          <w:p w:rsidR="00C61D7D" w:rsidRDefault="00C61D7D" w:rsidP="00744C45">
            <w:pPr>
              <w:pStyle w:val="TableText10"/>
            </w:pPr>
            <w:r>
              <w:t>2.1</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Burbong to Oaks Estate Bridge</w:t>
            </w:r>
          </w:p>
        </w:tc>
        <w:tc>
          <w:tcPr>
            <w:tcW w:w="2453" w:type="dxa"/>
            <w:tcBorders>
              <w:top w:val="nil"/>
              <w:bottom w:val="nil"/>
            </w:tcBorders>
          </w:tcPr>
          <w:p w:rsidR="00C61D7D" w:rsidRDefault="00C61D7D" w:rsidP="00744C45">
            <w:pPr>
              <w:pStyle w:val="TableText10"/>
            </w:pPr>
            <w:r>
              <w:t>&lt;39 000kg/y/reach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2.2</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Oaks Estate Bridge to Dairy Flat Bridge</w:t>
            </w:r>
          </w:p>
        </w:tc>
        <w:tc>
          <w:tcPr>
            <w:tcW w:w="2453" w:type="dxa"/>
            <w:tcBorders>
              <w:top w:val="nil"/>
              <w:bottom w:val="nil"/>
            </w:tcBorders>
          </w:tcPr>
          <w:p w:rsidR="00C61D7D" w:rsidRDefault="00C61D7D" w:rsidP="00744C45">
            <w:pPr>
              <w:pStyle w:val="TableText10"/>
            </w:pPr>
            <w:r>
              <w:t>&lt;19 000kg/y/reach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2.3</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Scrivener Dam to Coppins Crossing</w:t>
            </w:r>
          </w:p>
        </w:tc>
        <w:tc>
          <w:tcPr>
            <w:tcW w:w="2453" w:type="dxa"/>
            <w:tcBorders>
              <w:top w:val="nil"/>
              <w:bottom w:val="nil"/>
            </w:tcBorders>
          </w:tcPr>
          <w:p w:rsidR="00C61D7D" w:rsidRDefault="00C61D7D" w:rsidP="00744C45">
            <w:pPr>
              <w:pStyle w:val="TableText10"/>
            </w:pPr>
            <w:r>
              <w:t>&lt;20 000kg/y/reach</w:t>
            </w:r>
          </w:p>
        </w:tc>
      </w:tr>
      <w:tr w:rsidR="00C61D7D" w:rsidRPr="00CB3D59" w:rsidTr="00744C45">
        <w:trPr>
          <w:cantSplit/>
        </w:trPr>
        <w:tc>
          <w:tcPr>
            <w:tcW w:w="1200" w:type="dxa"/>
            <w:tcBorders>
              <w:top w:val="nil"/>
              <w:bottom w:val="single" w:sz="4" w:space="0" w:color="C0C0C0"/>
            </w:tcBorders>
          </w:tcPr>
          <w:p w:rsidR="00C61D7D" w:rsidRDefault="00C61D7D" w:rsidP="00744C45">
            <w:pPr>
              <w:pStyle w:val="TableText10"/>
            </w:pPr>
            <w:r>
              <w:t>2.4</w:t>
            </w:r>
          </w:p>
        </w:tc>
        <w:tc>
          <w:tcPr>
            <w:tcW w:w="4295" w:type="dxa"/>
            <w:tcBorders>
              <w:top w:val="nil"/>
              <w:bottom w:val="single" w:sz="4" w:space="0" w:color="C0C0C0"/>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Coppins Crossing to Sturt Island</w:t>
            </w:r>
          </w:p>
        </w:tc>
        <w:tc>
          <w:tcPr>
            <w:tcW w:w="2453" w:type="dxa"/>
            <w:tcBorders>
              <w:top w:val="nil"/>
              <w:bottom w:val="single" w:sz="4" w:space="0" w:color="C0C0C0"/>
            </w:tcBorders>
          </w:tcPr>
          <w:p w:rsidR="00C61D7D" w:rsidRDefault="00C61D7D" w:rsidP="00744C45">
            <w:pPr>
              <w:pStyle w:val="TableText10"/>
            </w:pPr>
            <w:r>
              <w:t>&lt;25 000kg/y/reach</w:t>
            </w:r>
          </w:p>
        </w:tc>
      </w:tr>
      <w:tr w:rsidR="00C61D7D" w:rsidRPr="00CB3D59" w:rsidTr="00744C45">
        <w:trPr>
          <w:cantSplit/>
        </w:trPr>
        <w:tc>
          <w:tcPr>
            <w:tcW w:w="1200" w:type="dxa"/>
            <w:tcBorders>
              <w:bottom w:val="nil"/>
            </w:tcBorders>
          </w:tcPr>
          <w:p w:rsidR="00C61D7D" w:rsidRDefault="00C61D7D" w:rsidP="00744C45">
            <w:pPr>
              <w:pStyle w:val="TableText10"/>
            </w:pPr>
            <w:r>
              <w:t>3</w:t>
            </w:r>
          </w:p>
        </w:tc>
        <w:tc>
          <w:tcPr>
            <w:tcW w:w="4295" w:type="dxa"/>
            <w:tcBorders>
              <w:bottom w:val="nil"/>
            </w:tcBorders>
          </w:tcPr>
          <w:p w:rsidR="00C61D7D" w:rsidRDefault="00C61D7D" w:rsidP="00744C45">
            <w:pPr>
              <w:pStyle w:val="TableText10"/>
            </w:pPr>
            <w:r>
              <w:t>Paddy’s River—</w:t>
            </w:r>
          </w:p>
        </w:tc>
        <w:tc>
          <w:tcPr>
            <w:tcW w:w="2453" w:type="dxa"/>
            <w:tcBorders>
              <w:bottom w:val="nil"/>
            </w:tcBorders>
          </w:tcPr>
          <w:p w:rsidR="00C61D7D" w:rsidRDefault="00C61D7D" w:rsidP="00744C45">
            <w:pPr>
              <w:pStyle w:val="TableText10"/>
            </w:pPr>
          </w:p>
        </w:tc>
      </w:tr>
      <w:tr w:rsidR="00C61D7D" w:rsidRPr="00CB3D59" w:rsidTr="00744C45">
        <w:trPr>
          <w:cantSplit/>
        </w:trPr>
        <w:tc>
          <w:tcPr>
            <w:tcW w:w="1200" w:type="dxa"/>
            <w:tcBorders>
              <w:top w:val="nil"/>
              <w:bottom w:val="single" w:sz="4" w:space="0" w:color="C0C0C0"/>
            </w:tcBorders>
          </w:tcPr>
          <w:p w:rsidR="00C61D7D" w:rsidRDefault="00C61D7D" w:rsidP="00744C45">
            <w:pPr>
              <w:pStyle w:val="TableText10"/>
            </w:pPr>
            <w:r>
              <w:t>3.1</w:t>
            </w:r>
          </w:p>
        </w:tc>
        <w:tc>
          <w:tcPr>
            <w:tcW w:w="4295" w:type="dxa"/>
            <w:tcBorders>
              <w:top w:val="nil"/>
              <w:bottom w:val="single" w:sz="4" w:space="0" w:color="C0C0C0"/>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Flints Crossing to confluence with Cotter River</w:t>
            </w:r>
          </w:p>
        </w:tc>
        <w:tc>
          <w:tcPr>
            <w:tcW w:w="2453" w:type="dxa"/>
            <w:tcBorders>
              <w:top w:val="nil"/>
              <w:bottom w:val="single" w:sz="4" w:space="0" w:color="C0C0C0"/>
            </w:tcBorders>
          </w:tcPr>
          <w:p w:rsidR="00C61D7D" w:rsidRDefault="00C61D7D" w:rsidP="00744C45">
            <w:pPr>
              <w:pStyle w:val="TableText10"/>
            </w:pPr>
            <w:r>
              <w:t>&lt;4 800kg/y/reach</w:t>
            </w:r>
          </w:p>
        </w:tc>
      </w:tr>
      <w:tr w:rsidR="00C61D7D" w:rsidRPr="00CB3D59" w:rsidTr="00744C45">
        <w:trPr>
          <w:cantSplit/>
        </w:trPr>
        <w:tc>
          <w:tcPr>
            <w:tcW w:w="1200" w:type="dxa"/>
            <w:tcBorders>
              <w:bottom w:val="nil"/>
            </w:tcBorders>
          </w:tcPr>
          <w:p w:rsidR="00C61D7D" w:rsidRDefault="00C61D7D" w:rsidP="00493F1F">
            <w:pPr>
              <w:pStyle w:val="TableText10"/>
              <w:keepNext/>
            </w:pPr>
            <w:r>
              <w:t>4</w:t>
            </w:r>
          </w:p>
        </w:tc>
        <w:tc>
          <w:tcPr>
            <w:tcW w:w="4295" w:type="dxa"/>
            <w:tcBorders>
              <w:bottom w:val="nil"/>
            </w:tcBorders>
          </w:tcPr>
          <w:p w:rsidR="00C61D7D" w:rsidRDefault="00C61D7D" w:rsidP="00493F1F">
            <w:pPr>
              <w:pStyle w:val="TableText10"/>
              <w:keepNext/>
            </w:pPr>
            <w:r>
              <w:t>Ginninderra Creek—</w:t>
            </w:r>
          </w:p>
        </w:tc>
        <w:tc>
          <w:tcPr>
            <w:tcW w:w="2453" w:type="dxa"/>
            <w:tcBorders>
              <w:bottom w:val="nil"/>
            </w:tcBorders>
          </w:tcPr>
          <w:p w:rsidR="00C61D7D" w:rsidRDefault="00C61D7D" w:rsidP="00493F1F">
            <w:pPr>
              <w:pStyle w:val="TableText10"/>
              <w:keepNext/>
            </w:pPr>
          </w:p>
        </w:tc>
      </w:tr>
      <w:tr w:rsidR="00C61D7D" w:rsidRPr="00CB3D59" w:rsidTr="00744C45">
        <w:trPr>
          <w:cantSplit/>
        </w:trPr>
        <w:tc>
          <w:tcPr>
            <w:tcW w:w="1200" w:type="dxa"/>
            <w:tcBorders>
              <w:top w:val="nil"/>
            </w:tcBorders>
          </w:tcPr>
          <w:p w:rsidR="00C61D7D" w:rsidRDefault="00C61D7D" w:rsidP="00744C45">
            <w:pPr>
              <w:pStyle w:val="TableText10"/>
            </w:pPr>
            <w:r>
              <w:t>4.1</w:t>
            </w:r>
          </w:p>
        </w:tc>
        <w:tc>
          <w:tcPr>
            <w:tcW w:w="4295" w:type="dxa"/>
            <w:tcBorders>
              <w:top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Ginninderra Dam to Murrumbidgee River</w:t>
            </w:r>
          </w:p>
        </w:tc>
        <w:tc>
          <w:tcPr>
            <w:tcW w:w="2453" w:type="dxa"/>
            <w:tcBorders>
              <w:top w:val="nil"/>
            </w:tcBorders>
          </w:tcPr>
          <w:p w:rsidR="00C61D7D" w:rsidRDefault="00C61D7D" w:rsidP="00744C45">
            <w:pPr>
              <w:pStyle w:val="TableText10"/>
            </w:pPr>
            <w:r>
              <w:t>&lt;9 800kg/y/reach</w:t>
            </w:r>
          </w:p>
        </w:tc>
      </w:tr>
    </w:tbl>
    <w:p w:rsidR="00595DDD" w:rsidRDefault="00595DDD"/>
    <w:p w:rsidR="00595DDD" w:rsidRDefault="00595DDD">
      <w:pPr>
        <w:pStyle w:val="TableHd"/>
        <w:ind w:left="1197" w:hanging="1197"/>
      </w:pPr>
      <w:r>
        <w:lastRenderedPageBreak/>
        <w:t>Table 4.8.4</w:t>
      </w:r>
      <w:r>
        <w:tab/>
        <w:t>Sediment contaminants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C61D7D" w:rsidRPr="00CB3D59" w:rsidTr="00744C45">
        <w:trPr>
          <w:cantSplit/>
          <w:tblHeader/>
        </w:trPr>
        <w:tc>
          <w:tcPr>
            <w:tcW w:w="1200" w:type="dxa"/>
            <w:tcBorders>
              <w:bottom w:val="single" w:sz="4" w:space="0" w:color="auto"/>
            </w:tcBorders>
          </w:tcPr>
          <w:p w:rsidR="00C61D7D" w:rsidRPr="00CB3D59" w:rsidRDefault="00C61D7D" w:rsidP="00744C45">
            <w:pPr>
              <w:pStyle w:val="TableColHd"/>
            </w:pPr>
            <w:r w:rsidRPr="00783A18">
              <w:t>column 1</w:t>
            </w:r>
          </w:p>
          <w:p w:rsidR="00C61D7D" w:rsidRPr="00CB3D59" w:rsidRDefault="00C61D7D" w:rsidP="00744C45">
            <w:pPr>
              <w:pStyle w:val="TableColHd"/>
            </w:pPr>
            <w:r w:rsidRPr="00783A18">
              <w:t>item</w:t>
            </w:r>
          </w:p>
        </w:tc>
        <w:tc>
          <w:tcPr>
            <w:tcW w:w="2107" w:type="dxa"/>
            <w:tcBorders>
              <w:bottom w:val="single" w:sz="4" w:space="0" w:color="auto"/>
            </w:tcBorders>
          </w:tcPr>
          <w:p w:rsidR="00C61D7D" w:rsidRDefault="00C61D7D" w:rsidP="00744C45">
            <w:pPr>
              <w:pStyle w:val="TableColHd"/>
            </w:pPr>
            <w:r w:rsidRPr="00783A18">
              <w:t>column 2</w:t>
            </w:r>
          </w:p>
          <w:p w:rsidR="00C61D7D" w:rsidRPr="00CB3D59" w:rsidRDefault="00C61D7D" w:rsidP="00744C45">
            <w:pPr>
              <w:pStyle w:val="TableColHd"/>
            </w:pPr>
            <w:r>
              <w:t>indicator</w:t>
            </w:r>
          </w:p>
        </w:tc>
        <w:tc>
          <w:tcPr>
            <w:tcW w:w="4641" w:type="dxa"/>
            <w:tcBorders>
              <w:bottom w:val="single" w:sz="4" w:space="0" w:color="auto"/>
            </w:tcBorders>
          </w:tcPr>
          <w:p w:rsidR="00C61D7D" w:rsidRDefault="00C61D7D" w:rsidP="00744C45">
            <w:pPr>
              <w:pStyle w:val="TableColHd"/>
            </w:pPr>
            <w:r w:rsidRPr="00783A18">
              <w:t>column 3</w:t>
            </w:r>
          </w:p>
          <w:p w:rsidR="00C61D7D" w:rsidRPr="00CB3D59" w:rsidRDefault="00C61D7D" w:rsidP="00744C45">
            <w:pPr>
              <w:pStyle w:val="TableColHd"/>
            </w:pPr>
            <w:r>
              <w:t>standard</w:t>
            </w:r>
          </w:p>
        </w:tc>
      </w:tr>
      <w:tr w:rsidR="00C61D7D" w:rsidRPr="00CB3D59" w:rsidTr="00744C45">
        <w:trPr>
          <w:cantSplit/>
        </w:trPr>
        <w:tc>
          <w:tcPr>
            <w:tcW w:w="1200" w:type="dxa"/>
            <w:tcBorders>
              <w:top w:val="single" w:sz="4" w:space="0" w:color="auto"/>
            </w:tcBorders>
          </w:tcPr>
          <w:p w:rsidR="00C61D7D" w:rsidRDefault="00C61D7D" w:rsidP="00744C45">
            <w:pPr>
              <w:pStyle w:val="TableText10"/>
            </w:pPr>
            <w:r>
              <w:t>1</w:t>
            </w:r>
          </w:p>
        </w:tc>
        <w:tc>
          <w:tcPr>
            <w:tcW w:w="2107" w:type="dxa"/>
            <w:tcBorders>
              <w:top w:val="single" w:sz="4" w:space="0" w:color="auto"/>
            </w:tcBorders>
          </w:tcPr>
          <w:p w:rsidR="00C61D7D" w:rsidRDefault="00C61D7D" w:rsidP="00744C45">
            <w:pPr>
              <w:pStyle w:val="TableText10"/>
            </w:pPr>
            <w:r>
              <w:t>pesticides</w:t>
            </w:r>
          </w:p>
        </w:tc>
        <w:tc>
          <w:tcPr>
            <w:tcW w:w="4641" w:type="dxa"/>
            <w:tcBorders>
              <w:top w:val="single" w:sz="4" w:space="0" w:color="auto"/>
            </w:tcBorders>
          </w:tcPr>
          <w:p w:rsidR="00C61D7D" w:rsidRDefault="00C61D7D" w:rsidP="00744C45">
            <w:pPr>
              <w:pStyle w:val="TableText10"/>
            </w:pPr>
            <w:r>
              <w:t>sediment total pesticide concentrations must not be more than 2 standard deviations higher than the long-term mean</w:t>
            </w:r>
          </w:p>
        </w:tc>
      </w:tr>
      <w:tr w:rsidR="00C61D7D" w:rsidRPr="00CB3D59" w:rsidTr="00744C45">
        <w:trPr>
          <w:cantSplit/>
        </w:trPr>
        <w:tc>
          <w:tcPr>
            <w:tcW w:w="1200" w:type="dxa"/>
          </w:tcPr>
          <w:p w:rsidR="00C61D7D" w:rsidRDefault="00C61D7D" w:rsidP="00744C45">
            <w:pPr>
              <w:pStyle w:val="TableText10"/>
            </w:pPr>
            <w:r>
              <w:t>2</w:t>
            </w:r>
          </w:p>
        </w:tc>
        <w:tc>
          <w:tcPr>
            <w:tcW w:w="2107" w:type="dxa"/>
          </w:tcPr>
          <w:p w:rsidR="00C61D7D" w:rsidRDefault="00C61D7D" w:rsidP="00744C45">
            <w:pPr>
              <w:pStyle w:val="TableText10"/>
            </w:pPr>
            <w:r>
              <w:t>heavy metals (arsenic, cadmium, copper, lead, mercury, nickel, selenium and zinc)</w:t>
            </w:r>
          </w:p>
        </w:tc>
        <w:tc>
          <w:tcPr>
            <w:tcW w:w="4641" w:type="dxa"/>
          </w:tcPr>
          <w:p w:rsidR="00C61D7D" w:rsidRDefault="00C61D7D" w:rsidP="00744C45">
            <w:pPr>
              <w:pStyle w:val="TableText10"/>
            </w:pPr>
            <w:r>
              <w:t>sediment heavy metal concentrations must not be more than 2 standard deviations higher than the long-term mean</w:t>
            </w:r>
          </w:p>
        </w:tc>
      </w:tr>
      <w:tr w:rsidR="00C61D7D" w:rsidRPr="00CB3D59" w:rsidTr="00744C45">
        <w:trPr>
          <w:cantSplit/>
        </w:trPr>
        <w:tc>
          <w:tcPr>
            <w:tcW w:w="1200" w:type="dxa"/>
          </w:tcPr>
          <w:p w:rsidR="00C61D7D" w:rsidRDefault="00C61D7D" w:rsidP="00744C45">
            <w:pPr>
              <w:pStyle w:val="TableText10"/>
            </w:pPr>
            <w:r>
              <w:t>3</w:t>
            </w:r>
          </w:p>
        </w:tc>
        <w:tc>
          <w:tcPr>
            <w:tcW w:w="2107" w:type="dxa"/>
          </w:tcPr>
          <w:p w:rsidR="00C61D7D" w:rsidRDefault="00C61D7D" w:rsidP="00744C45">
            <w:pPr>
              <w:pStyle w:val="TableText10"/>
            </w:pPr>
            <w:r>
              <w:t>polycyclic aromatic hydrocarbons (PAHs)</w:t>
            </w:r>
          </w:p>
        </w:tc>
        <w:tc>
          <w:tcPr>
            <w:tcW w:w="4641" w:type="dxa"/>
          </w:tcPr>
          <w:p w:rsidR="00C61D7D" w:rsidRDefault="00C61D7D" w:rsidP="00744C45">
            <w:pPr>
              <w:pStyle w:val="TableText10"/>
            </w:pPr>
            <w:r>
              <w:t>sediment PAH concentrations must not be more than 2 standard deviations higher than the long-term mean</w:t>
            </w:r>
          </w:p>
        </w:tc>
      </w:tr>
    </w:tbl>
    <w:p w:rsidR="00595DDD" w:rsidRDefault="00595DDD">
      <w:pPr>
        <w:pStyle w:val="03Schedule"/>
        <w:sectPr w:rsidR="00595DDD">
          <w:headerReference w:type="even" r:id="rId207"/>
          <w:headerReference w:type="default" r:id="rId208"/>
          <w:footerReference w:type="even" r:id="rId209"/>
          <w:footerReference w:type="default" r:id="rId210"/>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Default="00595DDD">
      <w:pPr>
        <w:pStyle w:val="Dict-Heading"/>
      </w:pPr>
      <w:bookmarkStart w:id="146" w:name="_Toc532976269"/>
      <w:r>
        <w:lastRenderedPageBreak/>
        <w:t>Dictionary</w:t>
      </w:r>
      <w:bookmarkEnd w:id="146"/>
    </w:p>
    <w:p w:rsidR="00595DDD" w:rsidRDefault="00595DDD">
      <w:pPr>
        <w:pStyle w:val="ref"/>
        <w:keepNext/>
      </w:pPr>
      <w:r>
        <w:t>(see s 3)</w:t>
      </w:r>
    </w:p>
    <w:p w:rsidR="00595DDD" w:rsidRDefault="00595DDD">
      <w:pPr>
        <w:pStyle w:val="aNote"/>
        <w:keepNext/>
      </w:pPr>
      <w:r>
        <w:rPr>
          <w:rStyle w:val="charItals"/>
        </w:rPr>
        <w:t>Note 1</w:t>
      </w:r>
      <w:r>
        <w:tab/>
        <w:t xml:space="preserve">The </w:t>
      </w:r>
      <w:hyperlink r:id="rId211" w:tooltip="A2001-14" w:history="1">
        <w:r w:rsidR="00E8263E" w:rsidRPr="00E8263E">
          <w:rPr>
            <w:rStyle w:val="charCitHyperlinkAbbrev"/>
          </w:rPr>
          <w:t>Legislation Act</w:t>
        </w:r>
      </w:hyperlink>
      <w:r>
        <w:t xml:space="preserve"> contains definitions and other provisions relevant to this regulation.</w:t>
      </w:r>
    </w:p>
    <w:p w:rsidR="00595DDD" w:rsidRDefault="00595DDD">
      <w:pPr>
        <w:pStyle w:val="aNote"/>
        <w:keepNext/>
      </w:pPr>
      <w:r>
        <w:rPr>
          <w:rStyle w:val="charItals"/>
        </w:rPr>
        <w:t>Note 2</w:t>
      </w:r>
      <w:r>
        <w:rPr>
          <w:rStyle w:val="charItals"/>
        </w:rPr>
        <w:tab/>
      </w:r>
      <w:r>
        <w:t xml:space="preserve">For example, the </w:t>
      </w:r>
      <w:hyperlink r:id="rId212" w:tooltip="A2001-14" w:history="1">
        <w:r w:rsidR="00E8263E" w:rsidRPr="00E8263E">
          <w:rPr>
            <w:rStyle w:val="charCitHyperlinkAbbrev"/>
          </w:rPr>
          <w:t>Legislation Act</w:t>
        </w:r>
      </w:hyperlink>
      <w:r>
        <w:t>, dict, pt 1, defines the following terms:</w:t>
      </w:r>
    </w:p>
    <w:p w:rsidR="00383BCD" w:rsidRPr="007B6AE8" w:rsidRDefault="00383BCD" w:rsidP="00383BCD">
      <w:pPr>
        <w:pStyle w:val="aNoteBulletss"/>
        <w:keepNext/>
        <w:tabs>
          <w:tab w:val="left" w:pos="2300"/>
        </w:tabs>
      </w:pPr>
      <w:r w:rsidRPr="007B6AE8">
        <w:rPr>
          <w:rFonts w:ascii="Symbol" w:hAnsi="Symbol"/>
        </w:rPr>
        <w:t></w:t>
      </w:r>
      <w:r w:rsidRPr="007B6AE8">
        <w:rPr>
          <w:rFonts w:ascii="Symbol" w:hAnsi="Symbol"/>
        </w:rPr>
        <w:tab/>
      </w:r>
      <w:r w:rsidRPr="007B6AE8">
        <w:t>AS (see s 164 (1))</w:t>
      </w:r>
    </w:p>
    <w:p w:rsidR="003D664E" w:rsidRPr="0090418F" w:rsidRDefault="003D664E" w:rsidP="003D664E">
      <w:pPr>
        <w:pStyle w:val="aNoteBulletss"/>
        <w:tabs>
          <w:tab w:val="left" w:pos="2300"/>
        </w:tabs>
      </w:pPr>
      <w:r w:rsidRPr="0090418F">
        <w:rPr>
          <w:rFonts w:ascii="Symbol" w:hAnsi="Symbol"/>
        </w:rPr>
        <w:t></w:t>
      </w:r>
      <w:r w:rsidRPr="0090418F">
        <w:rPr>
          <w:rFonts w:ascii="Symbol" w:hAnsi="Symbol"/>
        </w:rPr>
        <w:tab/>
      </w:r>
      <w:r w:rsidRPr="0090418F">
        <w:t>chief health officer</w:t>
      </w:r>
    </w:p>
    <w:p w:rsidR="00595DDD" w:rsidRDefault="00595DDD">
      <w:pPr>
        <w:pStyle w:val="aNoteBulletss"/>
        <w:tabs>
          <w:tab w:val="left" w:pos="2300"/>
        </w:tabs>
      </w:pPr>
      <w:r>
        <w:rPr>
          <w:rFonts w:ascii="Symbol" w:hAnsi="Symbol"/>
        </w:rPr>
        <w:t></w:t>
      </w:r>
      <w:r>
        <w:rPr>
          <w:rFonts w:ascii="Symbol" w:hAnsi="Symbol"/>
        </w:rPr>
        <w:tab/>
      </w:r>
      <w:r w:rsidR="00A4777F" w:rsidRPr="004C3CCB">
        <w:t>chief officer (fire and rescue service)</w:t>
      </w:r>
    </w:p>
    <w:p w:rsidR="00595DDD" w:rsidRDefault="00595DDD">
      <w:pPr>
        <w:pStyle w:val="aNoteBulletss"/>
        <w:tabs>
          <w:tab w:val="left" w:pos="2300"/>
        </w:tabs>
      </w:pPr>
      <w:r>
        <w:rPr>
          <w:rFonts w:ascii="Symbol" w:hAnsi="Symbol"/>
        </w:rPr>
        <w:t></w:t>
      </w:r>
      <w:r>
        <w:rPr>
          <w:rFonts w:ascii="Symbol" w:hAnsi="Symbol"/>
        </w:rPr>
        <w:tab/>
      </w:r>
      <w:r>
        <w:t>chief officer (rural fire service)</w:t>
      </w:r>
    </w:p>
    <w:p w:rsidR="00595DDD" w:rsidRDefault="00595DDD">
      <w:pPr>
        <w:pStyle w:val="aNoteBulletss"/>
        <w:tabs>
          <w:tab w:val="left" w:pos="2300"/>
        </w:tabs>
      </w:pPr>
      <w:r>
        <w:rPr>
          <w:rFonts w:ascii="Symbol" w:hAnsi="Symbol"/>
        </w:rPr>
        <w:t></w:t>
      </w:r>
      <w:r>
        <w:rPr>
          <w:rFonts w:ascii="Symbol" w:hAnsi="Symbol"/>
        </w:rPr>
        <w:tab/>
      </w:r>
      <w:r>
        <w:t>contravene</w:t>
      </w:r>
    </w:p>
    <w:p w:rsidR="008B7505" w:rsidRDefault="008B7505" w:rsidP="008B7505">
      <w:pPr>
        <w:pStyle w:val="aNoteBulletss"/>
        <w:keepNext/>
        <w:keepLines/>
        <w:tabs>
          <w:tab w:val="left" w:pos="2300"/>
        </w:tabs>
      </w:pPr>
      <w:r w:rsidRPr="00F26586">
        <w:rPr>
          <w:rFonts w:ascii="Symbol" w:hAnsi="Symbol"/>
        </w:rPr>
        <w:t></w:t>
      </w:r>
      <w:r w:rsidRPr="00F26586">
        <w:rPr>
          <w:rFonts w:ascii="Symbol" w:hAnsi="Symbol"/>
        </w:rPr>
        <w:tab/>
      </w:r>
      <w:r w:rsidR="002C10B1">
        <w:t>director</w:t>
      </w:r>
      <w:r w:rsidR="002C10B1">
        <w:noBreakHyphen/>
        <w:t>general</w:t>
      </w:r>
      <w:r w:rsidR="002C10B1" w:rsidRPr="00D57A5C">
        <w:t xml:space="preserve"> (see s 163)</w:t>
      </w:r>
    </w:p>
    <w:p w:rsidR="00A4777F" w:rsidRPr="004C3CCB" w:rsidRDefault="00A4777F" w:rsidP="00A4777F">
      <w:pPr>
        <w:pStyle w:val="aNoteBulletss"/>
        <w:tabs>
          <w:tab w:val="left" w:pos="2300"/>
        </w:tabs>
      </w:pPr>
      <w:r w:rsidRPr="004C3CCB">
        <w:rPr>
          <w:rFonts w:ascii="Symbol" w:hAnsi="Symbol"/>
        </w:rPr>
        <w:t></w:t>
      </w:r>
      <w:r w:rsidRPr="004C3CCB">
        <w:rPr>
          <w:rFonts w:ascii="Symbol" w:hAnsi="Symbol"/>
        </w:rPr>
        <w:tab/>
      </w:r>
      <w:r w:rsidRPr="004C3CCB">
        <w:t>emergency services commissioner</w:t>
      </w:r>
    </w:p>
    <w:p w:rsidR="00595DDD" w:rsidRDefault="00595DDD">
      <w:pPr>
        <w:pStyle w:val="aNoteBulletss"/>
        <w:tabs>
          <w:tab w:val="left" w:pos="2300"/>
        </w:tabs>
      </w:pPr>
      <w:r>
        <w:rPr>
          <w:rFonts w:ascii="Symbol" w:hAnsi="Symbol"/>
        </w:rPr>
        <w:t></w:t>
      </w:r>
      <w:r>
        <w:rPr>
          <w:rFonts w:ascii="Symbol" w:hAnsi="Symbol"/>
        </w:rPr>
        <w:tab/>
      </w:r>
      <w:r>
        <w:t>environment protection authority</w:t>
      </w:r>
    </w:p>
    <w:p w:rsidR="00595DDD" w:rsidRDefault="00595DDD">
      <w:pPr>
        <w:pStyle w:val="aNoteBulletss"/>
        <w:tabs>
          <w:tab w:val="left" w:pos="2300"/>
        </w:tabs>
      </w:pPr>
      <w:r>
        <w:rPr>
          <w:rFonts w:ascii="Symbol" w:hAnsi="Symbol"/>
        </w:rPr>
        <w:t></w:t>
      </w:r>
      <w:r>
        <w:rPr>
          <w:rFonts w:ascii="Symbol" w:hAnsi="Symbol"/>
        </w:rPr>
        <w:tab/>
      </w:r>
      <w:r>
        <w:t>function</w:t>
      </w:r>
    </w:p>
    <w:p w:rsidR="00595DDD" w:rsidRDefault="00595DDD">
      <w:pPr>
        <w:pStyle w:val="aNoteBulletss"/>
        <w:tabs>
          <w:tab w:val="left" w:pos="2300"/>
        </w:tabs>
      </w:pPr>
      <w:r>
        <w:rPr>
          <w:rFonts w:ascii="Symbol" w:hAnsi="Symbol"/>
        </w:rPr>
        <w:t></w:t>
      </w:r>
      <w:r>
        <w:rPr>
          <w:rFonts w:ascii="Symbol" w:hAnsi="Symbol"/>
        </w:rPr>
        <w:tab/>
      </w:r>
      <w:r>
        <w:t>law (of the Territory)</w:t>
      </w:r>
    </w:p>
    <w:p w:rsidR="00595DDD" w:rsidRDefault="00595DDD">
      <w:pPr>
        <w:pStyle w:val="aNoteBulletss"/>
        <w:tabs>
          <w:tab w:val="left" w:pos="2300"/>
        </w:tabs>
      </w:pPr>
      <w:r>
        <w:rPr>
          <w:rFonts w:ascii="Symbol" w:hAnsi="Symbol"/>
        </w:rPr>
        <w:t></w:t>
      </w:r>
      <w:r>
        <w:rPr>
          <w:rFonts w:ascii="Symbol" w:hAnsi="Symbol"/>
        </w:rPr>
        <w:tab/>
      </w:r>
      <w:r>
        <w:t>may (see s 146)</w:t>
      </w:r>
    </w:p>
    <w:p w:rsidR="00595DDD" w:rsidRDefault="00595DDD">
      <w:pPr>
        <w:pStyle w:val="aNoteBulletss"/>
        <w:tabs>
          <w:tab w:val="left" w:pos="2300"/>
        </w:tabs>
      </w:pPr>
      <w:r>
        <w:rPr>
          <w:rFonts w:ascii="Symbol" w:hAnsi="Symbol"/>
        </w:rPr>
        <w:t></w:t>
      </w:r>
      <w:r>
        <w:rPr>
          <w:rFonts w:ascii="Symbol" w:hAnsi="Symbol"/>
        </w:rPr>
        <w:tab/>
      </w:r>
      <w:r>
        <w:t>must (see s 146)</w:t>
      </w:r>
    </w:p>
    <w:p w:rsidR="00595DDD" w:rsidRDefault="00595DDD">
      <w:pPr>
        <w:pStyle w:val="aNoteBulletss"/>
        <w:tabs>
          <w:tab w:val="left" w:pos="2300"/>
        </w:tabs>
      </w:pPr>
      <w:r>
        <w:rPr>
          <w:rFonts w:ascii="Symbol" w:hAnsi="Symbol"/>
        </w:rPr>
        <w:t></w:t>
      </w:r>
      <w:r>
        <w:rPr>
          <w:rFonts w:ascii="Symbol" w:hAnsi="Symbol"/>
        </w:rPr>
        <w:tab/>
      </w:r>
      <w:r>
        <w:t>national capital plan</w:t>
      </w:r>
    </w:p>
    <w:p w:rsidR="00A41D3F" w:rsidRPr="00552242" w:rsidRDefault="00A41D3F" w:rsidP="00A41D3F">
      <w:pPr>
        <w:pStyle w:val="aNoteBulletss"/>
        <w:tabs>
          <w:tab w:val="left" w:pos="2300"/>
        </w:tabs>
      </w:pPr>
      <w:r w:rsidRPr="00552242">
        <w:rPr>
          <w:rFonts w:ascii="Symbol" w:hAnsi="Symbol"/>
        </w:rPr>
        <w:t></w:t>
      </w:r>
      <w:r w:rsidRPr="00552242">
        <w:rPr>
          <w:rFonts w:ascii="Symbol" w:hAnsi="Symbol"/>
        </w:rPr>
        <w:tab/>
      </w:r>
      <w:r w:rsidRPr="00552242">
        <w:t>public holiday</w:t>
      </w:r>
    </w:p>
    <w:p w:rsidR="00595DDD" w:rsidRDefault="00595DDD">
      <w:pPr>
        <w:pStyle w:val="aNoteBulletss"/>
        <w:tabs>
          <w:tab w:val="left" w:pos="2300"/>
        </w:tabs>
      </w:pPr>
      <w:r>
        <w:rPr>
          <w:rFonts w:ascii="Symbol" w:hAnsi="Symbol"/>
        </w:rPr>
        <w:t></w:t>
      </w:r>
      <w:r>
        <w:rPr>
          <w:rFonts w:ascii="Symbol" w:hAnsi="Symbol"/>
        </w:rPr>
        <w:tab/>
      </w:r>
      <w:r>
        <w:t>State</w:t>
      </w:r>
    </w:p>
    <w:p w:rsidR="00595DDD" w:rsidRDefault="00595DDD">
      <w:pPr>
        <w:pStyle w:val="aNoteBulletss"/>
        <w:tabs>
          <w:tab w:val="left" w:pos="2300"/>
        </w:tabs>
      </w:pPr>
      <w:r>
        <w:rPr>
          <w:rFonts w:ascii="Symbol" w:hAnsi="Symbol"/>
        </w:rPr>
        <w:t></w:t>
      </w:r>
      <w:r>
        <w:rPr>
          <w:rFonts w:ascii="Symbol" w:hAnsi="Symbol"/>
        </w:rPr>
        <w:tab/>
      </w:r>
      <w:r>
        <w:t>territory lease</w:t>
      </w:r>
    </w:p>
    <w:p w:rsidR="00595DDD" w:rsidRDefault="00595DDD">
      <w:pPr>
        <w:pStyle w:val="aNoteBulletss"/>
        <w:keepNext/>
        <w:tabs>
          <w:tab w:val="left" w:pos="2300"/>
        </w:tabs>
      </w:pPr>
      <w:r>
        <w:rPr>
          <w:rFonts w:ascii="Symbol" w:hAnsi="Symbol"/>
        </w:rPr>
        <w:t></w:t>
      </w:r>
      <w:r>
        <w:rPr>
          <w:rFonts w:ascii="Symbol" w:hAnsi="Symbol"/>
        </w:rPr>
        <w:tab/>
      </w:r>
      <w:r>
        <w:t>territory plan</w:t>
      </w:r>
    </w:p>
    <w:p w:rsidR="007D5BED" w:rsidRPr="00133826" w:rsidRDefault="007D5BED" w:rsidP="007D5BED">
      <w:pPr>
        <w:pStyle w:val="aNoteBulletss"/>
        <w:tabs>
          <w:tab w:val="left" w:pos="2300"/>
        </w:tabs>
      </w:pPr>
      <w:r w:rsidRPr="00133826">
        <w:rPr>
          <w:rFonts w:ascii="Symbol" w:hAnsi="Symbol"/>
        </w:rPr>
        <w:t></w:t>
      </w:r>
      <w:r w:rsidRPr="00133826">
        <w:rPr>
          <w:rFonts w:ascii="Symbol" w:hAnsi="Symbol"/>
        </w:rPr>
        <w:tab/>
      </w:r>
      <w:r w:rsidRPr="00133826">
        <w:t xml:space="preserve">veterinary </w:t>
      </w:r>
      <w:r w:rsidR="00D266F2" w:rsidRPr="00A755A2">
        <w:t>practitioner</w:t>
      </w:r>
      <w:r>
        <w:t>.</w:t>
      </w:r>
    </w:p>
    <w:p w:rsidR="00595DDD" w:rsidRDefault="00595DDD">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213" w:tooltip="A1997-92" w:history="1">
        <w:r w:rsidR="00E8263E" w:rsidRPr="00E8263E">
          <w:rPr>
            <w:rStyle w:val="charCitHyperlinkItal"/>
          </w:rPr>
          <w:t>Environment Protection Act 1997</w:t>
        </w:r>
      </w:hyperlink>
      <w:r>
        <w:rPr>
          <w:iCs/>
        </w:rPr>
        <w:t xml:space="preserve"> (see </w:t>
      </w:r>
      <w:hyperlink r:id="rId214" w:tooltip="A2001-14" w:history="1">
        <w:r w:rsidR="00E8263E" w:rsidRPr="00E8263E">
          <w:rPr>
            <w:rStyle w:val="charCitHyperlinkAbbrev"/>
          </w:rPr>
          <w:t>Legislation Act</w:t>
        </w:r>
      </w:hyperlink>
      <w:r>
        <w:rPr>
          <w:iCs/>
        </w:rPr>
        <w:t xml:space="preserve">, s 148).  For example, the following terms are defined in the </w:t>
      </w:r>
      <w:hyperlink r:id="rId215" w:tooltip="A1997-92" w:history="1">
        <w:r w:rsidR="00E8263E" w:rsidRPr="00E8263E">
          <w:rPr>
            <w:rStyle w:val="charCitHyperlinkItal"/>
          </w:rPr>
          <w:t>Environment Protection Act 1997</w:t>
        </w:r>
      </w:hyperlink>
      <w:r>
        <w:rPr>
          <w:iCs/>
        </w:rPr>
        <w:t>, dictionary:</w:t>
      </w:r>
    </w:p>
    <w:p w:rsidR="00595DDD" w:rsidRPr="009E2EE8" w:rsidRDefault="009E2EE8" w:rsidP="009E2EE8">
      <w:pPr>
        <w:pStyle w:val="aNoteBulletss"/>
      </w:pPr>
      <w:r>
        <w:rPr>
          <w:rFonts w:ascii="Symbol" w:hAnsi="Symbol"/>
        </w:rPr>
        <w:t></w:t>
      </w:r>
      <w:r>
        <w:rPr>
          <w:rFonts w:ascii="Symbol" w:hAnsi="Symbol"/>
        </w:rPr>
        <w:tab/>
      </w:r>
      <w:r w:rsidR="00595DDD" w:rsidRPr="009E2EE8">
        <w:t>authorised officer</w:t>
      </w:r>
    </w:p>
    <w:p w:rsidR="00416874" w:rsidRPr="00851BF8" w:rsidRDefault="00416874" w:rsidP="00416874">
      <w:pPr>
        <w:pStyle w:val="aNoteBulletss"/>
        <w:tabs>
          <w:tab w:val="left" w:pos="2300"/>
        </w:tabs>
      </w:pPr>
      <w:r w:rsidRPr="00851BF8">
        <w:rPr>
          <w:rFonts w:ascii="Symbol" w:hAnsi="Symbol"/>
        </w:rPr>
        <w:t></w:t>
      </w:r>
      <w:r w:rsidRPr="00851BF8">
        <w:rPr>
          <w:rFonts w:ascii="Symbol" w:hAnsi="Symbol"/>
        </w:rPr>
        <w:tab/>
      </w:r>
      <w:r w:rsidRPr="00851BF8">
        <w:t>development</w:t>
      </w:r>
    </w:p>
    <w:p w:rsidR="00595DDD" w:rsidRPr="009E2EE8" w:rsidRDefault="009E2EE8" w:rsidP="009E2EE8">
      <w:pPr>
        <w:pStyle w:val="aNoteBulletss"/>
      </w:pPr>
      <w:r>
        <w:rPr>
          <w:rFonts w:ascii="Symbol" w:hAnsi="Symbol"/>
        </w:rPr>
        <w:t></w:t>
      </w:r>
      <w:r>
        <w:rPr>
          <w:rFonts w:ascii="Symbol" w:hAnsi="Symbol"/>
        </w:rPr>
        <w:tab/>
      </w:r>
      <w:r w:rsidR="00595DDD" w:rsidRPr="009E2EE8">
        <w:t>environment</w:t>
      </w:r>
    </w:p>
    <w:p w:rsidR="00595DDD" w:rsidRPr="009E2EE8" w:rsidRDefault="009E2EE8" w:rsidP="009E2EE8">
      <w:pPr>
        <w:pStyle w:val="aNoteBulletss"/>
      </w:pPr>
      <w:r>
        <w:rPr>
          <w:rFonts w:ascii="Symbol" w:hAnsi="Symbol"/>
        </w:rPr>
        <w:t></w:t>
      </w:r>
      <w:r>
        <w:rPr>
          <w:rFonts w:ascii="Symbol" w:hAnsi="Symbol"/>
        </w:rPr>
        <w:tab/>
      </w:r>
      <w:r w:rsidR="00595DDD" w:rsidRPr="009E2EE8">
        <w:t>environmental authorisation</w:t>
      </w:r>
    </w:p>
    <w:p w:rsidR="00595DDD" w:rsidRPr="009E2EE8" w:rsidRDefault="009E2EE8" w:rsidP="009E2EE8">
      <w:pPr>
        <w:pStyle w:val="aNoteBulletss"/>
      </w:pPr>
      <w:r>
        <w:rPr>
          <w:rFonts w:ascii="Symbol" w:hAnsi="Symbol"/>
        </w:rPr>
        <w:t></w:t>
      </w:r>
      <w:r>
        <w:rPr>
          <w:rFonts w:ascii="Symbol" w:hAnsi="Symbol"/>
        </w:rPr>
        <w:tab/>
      </w:r>
      <w:r w:rsidR="00595DDD" w:rsidRPr="009E2EE8">
        <w:t>environmental harm</w:t>
      </w:r>
    </w:p>
    <w:p w:rsidR="00595DDD" w:rsidRDefault="009E2EE8" w:rsidP="009E2EE8">
      <w:pPr>
        <w:pStyle w:val="aNoteBulletss"/>
      </w:pPr>
      <w:r>
        <w:rPr>
          <w:rFonts w:ascii="Symbol" w:hAnsi="Symbol"/>
        </w:rPr>
        <w:t></w:t>
      </w:r>
      <w:r>
        <w:rPr>
          <w:rFonts w:ascii="Symbol" w:hAnsi="Symbol"/>
        </w:rPr>
        <w:tab/>
      </w:r>
      <w:r w:rsidR="00595DDD" w:rsidRPr="009E2EE8">
        <w:t>environmental protection agreement</w:t>
      </w:r>
    </w:p>
    <w:p w:rsidR="00CF14C9" w:rsidRPr="00875704" w:rsidRDefault="00CF14C9" w:rsidP="001C3500">
      <w:pPr>
        <w:pStyle w:val="aNoteBulletss"/>
        <w:keepNext/>
        <w:tabs>
          <w:tab w:val="left" w:pos="2300"/>
        </w:tabs>
      </w:pPr>
      <w:r w:rsidRPr="00875704">
        <w:rPr>
          <w:rFonts w:ascii="Symbol" w:hAnsi="Symbol"/>
        </w:rPr>
        <w:lastRenderedPageBreak/>
        <w:t></w:t>
      </w:r>
      <w:r w:rsidRPr="00875704">
        <w:rPr>
          <w:rFonts w:ascii="Symbol" w:hAnsi="Symbol"/>
        </w:rPr>
        <w:tab/>
      </w:r>
      <w:r w:rsidRPr="00875704">
        <w:t>land sublease</w:t>
      </w:r>
    </w:p>
    <w:p w:rsidR="00595DDD" w:rsidRPr="009E2EE8" w:rsidRDefault="009E2EE8" w:rsidP="009E2EE8">
      <w:pPr>
        <w:pStyle w:val="aNoteBulletss"/>
      </w:pPr>
      <w:r>
        <w:rPr>
          <w:rFonts w:ascii="Symbol" w:hAnsi="Symbol"/>
        </w:rPr>
        <w:t></w:t>
      </w:r>
      <w:r>
        <w:rPr>
          <w:rFonts w:ascii="Symbol" w:hAnsi="Symbol"/>
        </w:rPr>
        <w:tab/>
      </w:r>
      <w:r w:rsidR="00595DDD" w:rsidRPr="009E2EE8">
        <w:t>pollutant</w:t>
      </w:r>
      <w:r w:rsidR="00B213DA" w:rsidRPr="009E2EE8">
        <w:t>.</w:t>
      </w:r>
    </w:p>
    <w:p w:rsidR="00595DDD" w:rsidRDefault="00595DDD">
      <w:pPr>
        <w:pStyle w:val="aDef"/>
      </w:pPr>
      <w:r>
        <w:rPr>
          <w:rStyle w:val="charBoldItals"/>
        </w:rPr>
        <w:t>adjoining</w:t>
      </w:r>
      <w:r>
        <w:t>, for noise zones, for part 3</w:t>
      </w:r>
      <w:r w:rsidRPr="00E8263E">
        <w:t xml:space="preserve"> (Noise)—</w:t>
      </w:r>
      <w:r>
        <w:t>see section 21.</w:t>
      </w:r>
    </w:p>
    <w:p w:rsidR="00595DDD" w:rsidRPr="00E8263E" w:rsidRDefault="00595DDD">
      <w:pPr>
        <w:pStyle w:val="aDef"/>
      </w:pPr>
      <w:r>
        <w:rPr>
          <w:rStyle w:val="charBoldItals"/>
        </w:rPr>
        <w:t>affected person</w:t>
      </w:r>
      <w:r>
        <w:t>, for part 3</w:t>
      </w:r>
      <w:r w:rsidRPr="00E8263E">
        <w:t xml:space="preserve"> (Noise)—</w:t>
      </w:r>
      <w:r>
        <w:t>see section 21.</w:t>
      </w:r>
    </w:p>
    <w:p w:rsidR="00595DDD" w:rsidRDefault="00595DDD">
      <w:pPr>
        <w:pStyle w:val="aDef"/>
      </w:pPr>
      <w:r>
        <w:rPr>
          <w:rStyle w:val="charBoldItals"/>
        </w:rPr>
        <w:t>affected place</w:t>
      </w:r>
      <w:r>
        <w:t>, for part 3</w:t>
      </w:r>
      <w:r w:rsidRPr="00E8263E">
        <w:t xml:space="preserve"> (Noise)—</w:t>
      </w:r>
      <w:r>
        <w:t>see section 22.</w:t>
      </w:r>
    </w:p>
    <w:p w:rsidR="00595DDD" w:rsidRDefault="00595DDD">
      <w:pPr>
        <w:pStyle w:val="aDef"/>
      </w:pPr>
      <w:r>
        <w:rPr>
          <w:rStyle w:val="charBoldItals"/>
        </w:rPr>
        <w:t>agency</w:t>
      </w:r>
      <w:r>
        <w:rPr>
          <w:bCs/>
          <w:iCs/>
        </w:rPr>
        <w:t>, for part 7 (Controlled waste)—see section 56</w:t>
      </w:r>
      <w:r>
        <w:t>.</w:t>
      </w:r>
    </w:p>
    <w:p w:rsidR="00595DDD" w:rsidRDefault="00595DDD">
      <w:pPr>
        <w:pStyle w:val="aDef"/>
        <w:keepNext/>
      </w:pPr>
      <w:r>
        <w:rPr>
          <w:rStyle w:val="charBoldItals"/>
        </w:rPr>
        <w:t>agvet chemical product</w:t>
      </w:r>
      <w:r>
        <w:t xml:space="preserve"> means—</w:t>
      </w:r>
    </w:p>
    <w:p w:rsidR="00595DDD" w:rsidRDefault="00595DDD">
      <w:pPr>
        <w:pStyle w:val="aDefpara"/>
      </w:pPr>
      <w:r>
        <w:tab/>
        <w:t>(a)</w:t>
      </w:r>
      <w:r>
        <w:tab/>
        <w:t xml:space="preserve">an agricultural chemical product under the </w:t>
      </w:r>
      <w:hyperlink r:id="rId216" w:tooltip="Agricultural and Veterinary Chemicals Code Act 1994 (Cwlth)" w:history="1">
        <w:r w:rsidR="00D22E0C" w:rsidRPr="00D22E0C">
          <w:rPr>
            <w:rStyle w:val="charCitHyperlinkAbbrev"/>
          </w:rPr>
          <w:t>agvet code</w:t>
        </w:r>
      </w:hyperlink>
      <w:r>
        <w:t>, section 4; or</w:t>
      </w:r>
    </w:p>
    <w:p w:rsidR="00595DDD" w:rsidRDefault="00595DDD">
      <w:pPr>
        <w:pStyle w:val="aDefpara"/>
      </w:pPr>
      <w:r>
        <w:tab/>
        <w:t>(b)</w:t>
      </w:r>
      <w:r>
        <w:tab/>
        <w:t xml:space="preserve">a veterinary chemical product under the </w:t>
      </w:r>
      <w:hyperlink r:id="rId217" w:tooltip="Agricultural and Veterinary Chemicals Code Act 1994 (Cwlth)" w:history="1">
        <w:r w:rsidR="00D22E0C" w:rsidRPr="00D22E0C">
          <w:rPr>
            <w:rStyle w:val="charCitHyperlinkAbbrev"/>
          </w:rPr>
          <w:t>agvet code</w:t>
        </w:r>
      </w:hyperlink>
      <w:r>
        <w:t>, section 5.</w:t>
      </w:r>
    </w:p>
    <w:p w:rsidR="00595DDD" w:rsidRDefault="00595DDD">
      <w:pPr>
        <w:pStyle w:val="aDef"/>
        <w:keepNext/>
      </w:pPr>
      <w:r>
        <w:rPr>
          <w:rStyle w:val="charBoldItals"/>
        </w:rPr>
        <w:t>agvet code</w:t>
      </w:r>
      <w:r>
        <w:t xml:space="preserve"> means the Agvet Code of the ACT, under the </w:t>
      </w:r>
      <w:hyperlink r:id="rId218" w:tooltip="Act 1994 No 47 (Cwlth)" w:history="1">
        <w:r w:rsidR="00A74514" w:rsidRPr="00A74514">
          <w:rPr>
            <w:rStyle w:val="charCitHyperlinkItal"/>
          </w:rPr>
          <w:t>Agricultural and Veterinary Chemicals Code Act 1994</w:t>
        </w:r>
      </w:hyperlink>
      <w:r>
        <w:rPr>
          <w:snapToGrid w:val="0"/>
        </w:rPr>
        <w:t xml:space="preserve"> (Cwlth), as in force from time to time</w:t>
      </w:r>
      <w:r>
        <w:t>.</w:t>
      </w:r>
    </w:p>
    <w:p w:rsidR="00595DDD" w:rsidRDefault="00595DDD">
      <w:pPr>
        <w:pStyle w:val="aNote"/>
        <w:keepNext/>
        <w:rPr>
          <w:snapToGrid w:val="0"/>
        </w:rPr>
      </w:pPr>
      <w:r>
        <w:rPr>
          <w:rStyle w:val="charItals"/>
        </w:rPr>
        <w:t>Note 1</w:t>
      </w:r>
      <w:r>
        <w:rPr>
          <w:snapToGrid w:val="0"/>
        </w:rPr>
        <w:tab/>
        <w:t xml:space="preserve">The Agvet Code of the ACT is set out in the </w:t>
      </w:r>
      <w:hyperlink r:id="rId219" w:tooltip="Act 1994 No 47 (Cwlth)" w:history="1">
        <w:r w:rsidR="00A74514" w:rsidRPr="00A74514">
          <w:rPr>
            <w:rStyle w:val="charCitHyperlinkItal"/>
          </w:rPr>
          <w:t>Agricultural and Veterinary Chemicals Code Act 1994</w:t>
        </w:r>
      </w:hyperlink>
      <w:r>
        <w:rPr>
          <w:snapToGrid w:val="0"/>
        </w:rPr>
        <w:t xml:space="preserve"> (Cwlth), sch 1 (see that Act, s 5 (1)).</w:t>
      </w:r>
    </w:p>
    <w:p w:rsidR="00595DDD" w:rsidRDefault="00595DDD">
      <w:pPr>
        <w:pStyle w:val="aNote"/>
        <w:rPr>
          <w:snapToGrid w:val="0"/>
        </w:rPr>
      </w:pPr>
      <w:r>
        <w:rPr>
          <w:rStyle w:val="charItals"/>
        </w:rPr>
        <w:t>Note 2</w:t>
      </w:r>
      <w:r>
        <w:rPr>
          <w:snapToGrid w:val="0"/>
        </w:rPr>
        <w:tab/>
        <w:t>See s 67 (</w:t>
      </w:r>
      <w:r>
        <w:t xml:space="preserve">Displacement of </w:t>
      </w:r>
      <w:hyperlink r:id="rId220" w:tooltip="A2001-14" w:history="1">
        <w:r w:rsidR="00E8263E" w:rsidRPr="00E8263E">
          <w:rPr>
            <w:rStyle w:val="charCitHyperlinkAbbrev"/>
          </w:rPr>
          <w:t>Legislation Act</w:t>
        </w:r>
      </w:hyperlink>
      <w:r>
        <w:t>, s 47 (5) and (6</w:t>
      </w:r>
      <w:r>
        <w:rPr>
          <w:snapToGrid w:val="0"/>
        </w:rPr>
        <w:t>)).</w:t>
      </w:r>
    </w:p>
    <w:p w:rsidR="00595DDD" w:rsidRDefault="00595DDD">
      <w:pPr>
        <w:pStyle w:val="aDef"/>
      </w:pPr>
      <w:r>
        <w:rPr>
          <w:rStyle w:val="charBoldItals"/>
        </w:rPr>
        <w:t>approval</w:t>
      </w:r>
      <w:r>
        <w:t>, for an activity, means a licence, lease, permit or other authority (however described) under a territory law if the authority authorises or allows the conduct of the activity on stated public land.</w:t>
      </w:r>
    </w:p>
    <w:p w:rsidR="00383BCD" w:rsidRPr="007B6AE8" w:rsidRDefault="00383BCD" w:rsidP="00383BCD">
      <w:pPr>
        <w:pStyle w:val="aDef"/>
        <w:keepNext/>
      </w:pPr>
      <w:r w:rsidRPr="00E31226">
        <w:rPr>
          <w:rStyle w:val="charBoldItals"/>
        </w:rPr>
        <w:t>AS 2436</w:t>
      </w:r>
      <w:r w:rsidRPr="007B6AE8">
        <w:t xml:space="preserve"> means AS 2436 (Guide to noise and vibration control on construction, demolition and maintenance sites), as in force from time to time.</w:t>
      </w:r>
    </w:p>
    <w:p w:rsidR="00383BCD" w:rsidRPr="007B6AE8" w:rsidRDefault="00383BCD" w:rsidP="00383BCD">
      <w:pPr>
        <w:pStyle w:val="aNote"/>
      </w:pPr>
      <w:r w:rsidRPr="00E31226">
        <w:rPr>
          <w:rStyle w:val="charItals"/>
        </w:rPr>
        <w:t>Note</w:t>
      </w:r>
      <w:r w:rsidRPr="00E31226">
        <w:rPr>
          <w:rStyle w:val="charItals"/>
        </w:rPr>
        <w:tab/>
      </w:r>
      <w:r w:rsidRPr="007B6AE8">
        <w:t xml:space="preserve">AS 2436 may be purchased at </w:t>
      </w:r>
      <w:hyperlink r:id="rId221" w:history="1">
        <w:r w:rsidRPr="00E31226">
          <w:rPr>
            <w:rStyle w:val="charCitHyperlinkAbbrev"/>
          </w:rPr>
          <w:t>www.standards.org.au</w:t>
        </w:r>
      </w:hyperlink>
      <w:r w:rsidRPr="007B6AE8">
        <w:t>.</w:t>
      </w:r>
    </w:p>
    <w:p w:rsidR="00595DDD" w:rsidRDefault="00595DDD">
      <w:pPr>
        <w:pStyle w:val="aDef"/>
      </w:pPr>
      <w:r>
        <w:rPr>
          <w:rStyle w:val="charBoldItals"/>
        </w:rPr>
        <w:t>as near as practicable</w:t>
      </w:r>
      <w:r>
        <w:t>, for part 3</w:t>
      </w:r>
      <w:r w:rsidRPr="00E8263E">
        <w:t xml:space="preserve"> (Noise)—</w:t>
      </w:r>
      <w:r>
        <w:t>see section 21.</w:t>
      </w:r>
    </w:p>
    <w:p w:rsidR="00595DDD" w:rsidRDefault="00595DDD">
      <w:pPr>
        <w:pStyle w:val="aDef"/>
      </w:pPr>
      <w:r>
        <w:rPr>
          <w:rStyle w:val="charBoldItals"/>
        </w:rPr>
        <w:t>Australian university</w:t>
      </w:r>
      <w:r>
        <w:t xml:space="preserve"> means an entity established, recognised or approved as a university under a territory law or the law of the Commonwealth or a State.</w:t>
      </w:r>
    </w:p>
    <w:p w:rsidR="00595DDD" w:rsidRDefault="00595DDD">
      <w:pPr>
        <w:pStyle w:val="aDef"/>
      </w:pPr>
      <w:r w:rsidRPr="00E8263E">
        <w:rPr>
          <w:rStyle w:val="charBoldItals"/>
        </w:rPr>
        <w:t>broadacre zone</w:t>
      </w:r>
      <w:r>
        <w:t xml:space="preserve">, for </w:t>
      </w:r>
      <w:r w:rsidR="00885738" w:rsidRPr="007B6AE8">
        <w:t>schedule 2, part 2.1 (Noise zones)</w:t>
      </w:r>
      <w:r>
        <w:t xml:space="preserve">—see schedule 2, part 2.1, section 2.1. </w:t>
      </w:r>
    </w:p>
    <w:p w:rsidR="00A41D3F" w:rsidRPr="00E8263E" w:rsidRDefault="00A41D3F" w:rsidP="00A41D3F">
      <w:pPr>
        <w:pStyle w:val="aDef"/>
        <w:keepNext/>
      </w:pPr>
      <w:r w:rsidRPr="00E8263E">
        <w:rPr>
          <w:rStyle w:val="charBoldItals"/>
        </w:rPr>
        <w:lastRenderedPageBreak/>
        <w:t>building intruder alarm</w:t>
      </w:r>
      <w:r w:rsidRPr="00552242">
        <w:t>, for schedule 2, part 2.3 (Noise conditions)—see schedule 2, part 2.3, section 2.2.</w:t>
      </w:r>
    </w:p>
    <w:p w:rsidR="00595DDD" w:rsidRDefault="00595DDD">
      <w:pPr>
        <w:pStyle w:val="aDef"/>
      </w:pPr>
      <w:r>
        <w:rPr>
          <w:rStyle w:val="charBoldItals"/>
        </w:rPr>
        <w:t>building work</w:t>
      </w:r>
      <w:r>
        <w:t xml:space="preserve">—see the </w:t>
      </w:r>
      <w:hyperlink r:id="rId222" w:tooltip="A2004-11" w:history="1">
        <w:r w:rsidR="00E8263E" w:rsidRPr="00E8263E">
          <w:rPr>
            <w:rStyle w:val="charCitHyperlinkItal"/>
          </w:rPr>
          <w:t>Building Act 2004</w:t>
        </w:r>
      </w:hyperlink>
      <w:r w:rsidRPr="00E8263E">
        <w:t>,</w:t>
      </w:r>
      <w:r>
        <w:t xml:space="preserve"> section 6 (Meaning of </w:t>
      </w:r>
      <w:r>
        <w:rPr>
          <w:rStyle w:val="charItals"/>
        </w:rPr>
        <w:t>building work</w:t>
      </w:r>
      <w:r>
        <w:t>).</w:t>
      </w:r>
    </w:p>
    <w:p w:rsidR="00595DDD" w:rsidRDefault="00595DDD">
      <w:pPr>
        <w:pStyle w:val="aDef"/>
      </w:pPr>
      <w:r>
        <w:rPr>
          <w:rStyle w:val="charBoldItals"/>
        </w:rPr>
        <w:t>built-up area</w:t>
      </w:r>
      <w:r>
        <w:t xml:space="preserve">—see the </w:t>
      </w:r>
      <w:hyperlink r:id="rId223" w:tooltip="A2004-28" w:history="1">
        <w:r w:rsidR="00E8263E" w:rsidRPr="00E8263E">
          <w:rPr>
            <w:rStyle w:val="charCitHyperlinkItal"/>
          </w:rPr>
          <w:t>Emergencies Act 2004</w:t>
        </w:r>
      </w:hyperlink>
      <w:r>
        <w:t>, dictionary.</w:t>
      </w:r>
    </w:p>
    <w:p w:rsidR="0010441C" w:rsidRPr="00F855FC" w:rsidRDefault="0010441C" w:rsidP="0010441C">
      <w:pPr>
        <w:pStyle w:val="aDef"/>
      </w:pPr>
      <w:r w:rsidRPr="00DE501B">
        <w:rPr>
          <w:rStyle w:val="charBoldItals"/>
        </w:rPr>
        <w:t>Central National Area (City Hill Precinct)</w:t>
      </w:r>
      <w:r w:rsidRPr="00F855FC">
        <w:t xml:space="preserve">, for </w:t>
      </w:r>
      <w:r w:rsidR="00885738" w:rsidRPr="007B6AE8">
        <w:t>schedule 2, part 2.1 (Noise zones)</w:t>
      </w:r>
      <w:r w:rsidRPr="00F855FC">
        <w:t>—see schedule 2, section 2.1.</w:t>
      </w:r>
    </w:p>
    <w:p w:rsidR="00595DDD" w:rsidRDefault="00595DDD">
      <w:pPr>
        <w:pStyle w:val="aDef"/>
      </w:pPr>
      <w:r>
        <w:rPr>
          <w:rStyle w:val="charBoldItals"/>
        </w:rPr>
        <w:t>Central National Area (Fairbairn)</w:t>
      </w:r>
      <w:r>
        <w:t xml:space="preserve">, for </w:t>
      </w:r>
      <w:r w:rsidR="00885738" w:rsidRPr="007B6AE8">
        <w:t>schedule 2, part 2.1 (Noise zones)</w:t>
      </w:r>
      <w:r>
        <w:t>—see schedule 2, part 2.1, section 2.1.</w:t>
      </w:r>
    </w:p>
    <w:p w:rsidR="0010441C" w:rsidRPr="00F855FC" w:rsidRDefault="0010441C" w:rsidP="0010441C">
      <w:pPr>
        <w:pStyle w:val="aDef"/>
      </w:pPr>
      <w:r w:rsidRPr="00DE501B">
        <w:rPr>
          <w:rStyle w:val="charBoldItals"/>
        </w:rPr>
        <w:t>Central National Area (Parliamentary Zone and Other Areas)</w:t>
      </w:r>
      <w:r w:rsidRPr="00F855FC">
        <w:t>,</w:t>
      </w:r>
      <w:r w:rsidRPr="00DE501B">
        <w:t xml:space="preserve"> </w:t>
      </w:r>
      <w:r w:rsidRPr="00F855FC">
        <w:t xml:space="preserve">for </w:t>
      </w:r>
      <w:r w:rsidR="00885738" w:rsidRPr="007B6AE8">
        <w:t>schedule 2, part 2.1 (Noise zones)</w:t>
      </w:r>
      <w:r w:rsidRPr="00F855FC">
        <w:t xml:space="preserve">—see schedule 2, section 2.1. </w:t>
      </w:r>
    </w:p>
    <w:p w:rsidR="00595DDD" w:rsidRDefault="00595DDD">
      <w:pPr>
        <w:pStyle w:val="aDef"/>
      </w:pPr>
      <w:r>
        <w:rPr>
          <w:rStyle w:val="charBoldItals"/>
        </w:rPr>
        <w:t>chimney</w:t>
      </w:r>
      <w:r>
        <w:t xml:space="preserve"> means a structure or opening designed to allow the emission of pollutants into the air from premises, whether or not the chimney is structurally part of the premises.</w:t>
      </w:r>
    </w:p>
    <w:p w:rsidR="00595DDD" w:rsidRDefault="00595DDD">
      <w:pPr>
        <w:pStyle w:val="aDef"/>
      </w:pPr>
      <w:r w:rsidRPr="00E8263E">
        <w:rPr>
          <w:rStyle w:val="charBoldItals"/>
        </w:rPr>
        <w:t>city centre</w:t>
      </w:r>
      <w:r>
        <w:t xml:space="preserve">, for </w:t>
      </w:r>
      <w:r w:rsidR="00885738" w:rsidRPr="007B6AE8">
        <w:t>schedule 2, part 2.1 (Noise zones)</w:t>
      </w:r>
      <w:r>
        <w:t xml:space="preserve">—see schedule 2, part 2.1, section 2.1. </w:t>
      </w:r>
    </w:p>
    <w:p w:rsidR="00816334" w:rsidRDefault="00816334" w:rsidP="00816334">
      <w:pPr>
        <w:pStyle w:val="aDef"/>
      </w:pPr>
      <w:r w:rsidRPr="00E8263E">
        <w:rPr>
          <w:rStyle w:val="charBoldItals"/>
        </w:rPr>
        <w:t>commercial CZ4 zone</w:t>
      </w:r>
      <w:r>
        <w:t xml:space="preserve">, for </w:t>
      </w:r>
      <w:r w:rsidR="00885738" w:rsidRPr="007B6AE8">
        <w:t>schedule 2, part 2.1 (Noise zones)</w:t>
      </w:r>
      <w:r>
        <w:t>—see schedule 2, part 2.1, section 2.1.</w:t>
      </w:r>
    </w:p>
    <w:p w:rsidR="00816334" w:rsidRDefault="00816334" w:rsidP="00816334">
      <w:pPr>
        <w:pStyle w:val="aDef"/>
      </w:pPr>
      <w:r w:rsidRPr="00E8263E">
        <w:rPr>
          <w:rStyle w:val="charBoldItals"/>
        </w:rPr>
        <w:t>commercial CZ5 zone</w:t>
      </w:r>
      <w:r>
        <w:t xml:space="preserve">, for </w:t>
      </w:r>
      <w:r w:rsidR="00885738" w:rsidRPr="007B6AE8">
        <w:t>schedule 2, part 2.1 (Noise zones)</w:t>
      </w:r>
      <w:r>
        <w:t xml:space="preserve">—see schedule 2, part 2.1, section 2.1. </w:t>
      </w:r>
    </w:p>
    <w:p w:rsidR="00A41D3F" w:rsidRPr="00552242" w:rsidRDefault="00A41D3F" w:rsidP="00A41D3F">
      <w:pPr>
        <w:pStyle w:val="aDef"/>
      </w:pPr>
      <w:r w:rsidRPr="00E8263E">
        <w:rPr>
          <w:rStyle w:val="charBoldItals"/>
        </w:rPr>
        <w:t>community facility zone</w:t>
      </w:r>
      <w:r w:rsidRPr="00552242">
        <w:t>, for schedule 2, part 2.1 (Noise zones)—see schedule 2, part 2.1, section 2.1.</w:t>
      </w:r>
    </w:p>
    <w:p w:rsidR="00595DDD" w:rsidRPr="00E8263E" w:rsidRDefault="00595DDD">
      <w:pPr>
        <w:pStyle w:val="aDef"/>
      </w:pPr>
      <w:r>
        <w:rPr>
          <w:rStyle w:val="charBoldItals"/>
        </w:rPr>
        <w:t>compliance point</w:t>
      </w:r>
      <w:r w:rsidRPr="00E8263E">
        <w:t>, for part 3 (Noise)—see section 32 to section 38.</w:t>
      </w:r>
    </w:p>
    <w:p w:rsidR="00595DDD" w:rsidRDefault="00595DDD">
      <w:pPr>
        <w:pStyle w:val="aDef"/>
      </w:pPr>
      <w:r>
        <w:rPr>
          <w:rStyle w:val="charBoldItals"/>
        </w:rPr>
        <w:t>consignment authorisation</w:t>
      </w:r>
      <w:r>
        <w:rPr>
          <w:bCs/>
          <w:iCs/>
        </w:rPr>
        <w:t>, for part 7 (Controlled waste)—see section 56</w:t>
      </w:r>
      <w:r>
        <w:t>.</w:t>
      </w:r>
    </w:p>
    <w:p w:rsidR="00595DDD" w:rsidRDefault="00595DDD">
      <w:pPr>
        <w:pStyle w:val="aDef"/>
      </w:pPr>
      <w:r>
        <w:rPr>
          <w:rStyle w:val="charBoldItals"/>
        </w:rPr>
        <w:t>controlled waste</w:t>
      </w:r>
      <w:r w:rsidRPr="00E8263E">
        <w:t>, for part 7 (Controlled waste)</w:t>
      </w:r>
      <w:r>
        <w:t>—see section 56.</w:t>
      </w:r>
    </w:p>
    <w:p w:rsidR="0010441C" w:rsidRPr="00F855FC" w:rsidRDefault="0010441C" w:rsidP="0010441C">
      <w:pPr>
        <w:pStyle w:val="aDef"/>
      </w:pPr>
      <w:r w:rsidRPr="00DE501B">
        <w:rPr>
          <w:rStyle w:val="charBoldItals"/>
        </w:rPr>
        <w:t>corridor site</w:t>
      </w:r>
      <w:r w:rsidRPr="00F855FC">
        <w:t xml:space="preserve">, for schedule 2 (Noise zones, noise standards and conditions)—see schedule 2, section 2.1. </w:t>
      </w:r>
    </w:p>
    <w:p w:rsidR="00595DDD" w:rsidRPr="00E8263E" w:rsidRDefault="00595DDD">
      <w:pPr>
        <w:pStyle w:val="aDef"/>
      </w:pPr>
      <w:r>
        <w:rPr>
          <w:rStyle w:val="charBoldItals"/>
        </w:rPr>
        <w:lastRenderedPageBreak/>
        <w:t>environmental values</w:t>
      </w:r>
      <w:r w:rsidRPr="00E8263E">
        <w:t>, for part 4, schedule 3 and schedule 4—see section 41.</w:t>
      </w:r>
    </w:p>
    <w:p w:rsidR="00416874" w:rsidRPr="00851BF8" w:rsidRDefault="00416874" w:rsidP="00416874">
      <w:pPr>
        <w:pStyle w:val="aDef"/>
      </w:pPr>
      <w:r w:rsidRPr="00851BF8">
        <w:rPr>
          <w:rStyle w:val="charBoldItals"/>
        </w:rPr>
        <w:t>erosion and sediment control measures</w:t>
      </w:r>
      <w:r w:rsidRPr="00851BF8">
        <w:t>, for part 8A (Erosion and sediment control measures for development sites)—see section 66A.</w:t>
      </w:r>
    </w:p>
    <w:p w:rsidR="00595DDD" w:rsidRDefault="00595DDD">
      <w:pPr>
        <w:pStyle w:val="aDef"/>
      </w:pPr>
      <w:r>
        <w:rPr>
          <w:rStyle w:val="charBoldItals"/>
        </w:rPr>
        <w:t>facility</w:t>
      </w:r>
      <w:r>
        <w:rPr>
          <w:bCs/>
          <w:iCs/>
        </w:rPr>
        <w:t>, for part 7 (Controlled waste)—see section 56</w:t>
      </w:r>
      <w:r>
        <w:t>.</w:t>
      </w:r>
    </w:p>
    <w:p w:rsidR="00595DDD" w:rsidRPr="00E8263E" w:rsidRDefault="00595DDD">
      <w:pPr>
        <w:pStyle w:val="aDef"/>
      </w:pPr>
      <w:r w:rsidRPr="00E8263E">
        <w:rPr>
          <w:rStyle w:val="charBoldItals"/>
        </w:rPr>
        <w:t>group centre</w:t>
      </w:r>
      <w:r>
        <w:t xml:space="preserve">, for </w:t>
      </w:r>
      <w:r w:rsidR="00885738" w:rsidRPr="007B6AE8">
        <w:t>schedule 2, part 2.1 (Noise zones)</w:t>
      </w:r>
      <w:r>
        <w:t>—see schedule 2, part 2.1, section 2.1.</w:t>
      </w:r>
    </w:p>
    <w:p w:rsidR="004441FF" w:rsidRPr="00E8263E" w:rsidRDefault="004441FF" w:rsidP="004441FF">
      <w:pPr>
        <w:pStyle w:val="aDef"/>
      </w:pPr>
      <w:r w:rsidRPr="00E8263E">
        <w:rPr>
          <w:rStyle w:val="charBoldItals"/>
        </w:rPr>
        <w:t>habitable room</w:t>
      </w:r>
      <w:r w:rsidRPr="00552242">
        <w:t>, for schedule 2, part 2.3 (Noise conditions)—see schedule 2, part 2.3, section 2.2.</w:t>
      </w:r>
    </w:p>
    <w:p w:rsidR="00595DDD" w:rsidRPr="00E8263E" w:rsidRDefault="00595DDD">
      <w:pPr>
        <w:pStyle w:val="aDef"/>
      </w:pPr>
      <w:r w:rsidRPr="00E8263E">
        <w:rPr>
          <w:rStyle w:val="charBoldItals"/>
        </w:rPr>
        <w:t>industrial zone</w:t>
      </w:r>
      <w:r>
        <w:t xml:space="preserve">, for </w:t>
      </w:r>
      <w:r w:rsidR="00885738" w:rsidRPr="007B6AE8">
        <w:t>schedule 2, part 2.1 (Noise zones)</w:t>
      </w:r>
      <w:r>
        <w:t>—see schedule 2, part 2.1, section 2.1.</w:t>
      </w:r>
    </w:p>
    <w:p w:rsidR="00595DDD" w:rsidRDefault="00595DDD">
      <w:pPr>
        <w:pStyle w:val="aDef"/>
      </w:pPr>
      <w:r>
        <w:rPr>
          <w:rStyle w:val="charBoldItals"/>
        </w:rPr>
        <w:t>jurisdiction of destination</w:t>
      </w:r>
      <w:r>
        <w:rPr>
          <w:bCs/>
          <w:iCs/>
        </w:rPr>
        <w:t>, for the movement of waste, for part 7 (Controlled waste)—see section 56</w:t>
      </w:r>
      <w:r>
        <w:t>.</w:t>
      </w:r>
    </w:p>
    <w:p w:rsidR="00595DDD" w:rsidRDefault="00595DDD">
      <w:pPr>
        <w:pStyle w:val="aDef"/>
      </w:pPr>
      <w:r>
        <w:rPr>
          <w:rStyle w:val="charBoldItals"/>
        </w:rPr>
        <w:t>jurisdiction of origin</w:t>
      </w:r>
      <w:r>
        <w:rPr>
          <w:bCs/>
          <w:iCs/>
        </w:rPr>
        <w:t>, for the movement of waste, for part 7 (Controlled waste)—see section 56</w:t>
      </w:r>
      <w:r>
        <w:t>.</w:t>
      </w:r>
    </w:p>
    <w:p w:rsidR="00595DDD" w:rsidRDefault="00595DDD">
      <w:pPr>
        <w:pStyle w:val="aDef"/>
      </w:pPr>
      <w:r>
        <w:rPr>
          <w:rStyle w:val="charBoldItals"/>
        </w:rPr>
        <w:t>jurisdiction of transit</w:t>
      </w:r>
      <w:r>
        <w:rPr>
          <w:bCs/>
          <w:iCs/>
        </w:rPr>
        <w:t>, for the movement of waste, for part 7 (Controlled waste)—see section 56</w:t>
      </w:r>
      <w:r>
        <w:t>.</w:t>
      </w:r>
    </w:p>
    <w:p w:rsidR="00595DDD" w:rsidRDefault="00595DDD">
      <w:pPr>
        <w:pStyle w:val="aDef"/>
      </w:pPr>
      <w:r>
        <w:rPr>
          <w:rStyle w:val="charBoldItals"/>
        </w:rPr>
        <w:t>leisure and accommodation zone</w:t>
      </w:r>
      <w:r>
        <w:t xml:space="preserve">, for </w:t>
      </w:r>
      <w:r w:rsidR="00885738" w:rsidRPr="007B6AE8">
        <w:t>schedule 2, part 2.1 (Noise zones)</w:t>
      </w:r>
      <w:r>
        <w:t>—see schedule 2, part 2.1, section 2.1.</w:t>
      </w:r>
    </w:p>
    <w:p w:rsidR="00F0479A" w:rsidRPr="00BD2991" w:rsidRDefault="00F0479A" w:rsidP="00F0479A">
      <w:pPr>
        <w:pStyle w:val="aDef"/>
      </w:pPr>
      <w:r w:rsidRPr="00BD2991">
        <w:rPr>
          <w:rStyle w:val="charBoldItals"/>
        </w:rPr>
        <w:t>light rail</w:t>
      </w:r>
      <w:r w:rsidRPr="00BD2991">
        <w:t xml:space="preserve">, for schedule 2, part 2.3 (Noise conditions)—see the </w:t>
      </w:r>
      <w:hyperlink r:id="rId224" w:tooltip="A1999-77" w:history="1">
        <w:r w:rsidRPr="00BD2991">
          <w:rPr>
            <w:rStyle w:val="charCitHyperlinkItal"/>
          </w:rPr>
          <w:t>Road Transport (General) Act 1999</w:t>
        </w:r>
      </w:hyperlink>
      <w:r w:rsidRPr="00BD2991">
        <w:t>, dictionary.</w:t>
      </w:r>
    </w:p>
    <w:p w:rsidR="00595DDD" w:rsidRPr="00E8263E" w:rsidRDefault="00595DDD">
      <w:pPr>
        <w:pStyle w:val="aDef"/>
      </w:pPr>
      <w:r w:rsidRPr="00E8263E">
        <w:rPr>
          <w:rStyle w:val="charBoldItals"/>
        </w:rPr>
        <w:t>major road</w:t>
      </w:r>
      <w:r>
        <w:t xml:space="preserve">, for </w:t>
      </w:r>
      <w:r w:rsidR="00885738" w:rsidRPr="007B6AE8">
        <w:t>schedule 2, part 2.3 (Noise conditions)</w:t>
      </w:r>
      <w:r>
        <w:t>—see schedule 2, part 2.3, section 2.2.</w:t>
      </w:r>
    </w:p>
    <w:p w:rsidR="007E3998" w:rsidRPr="00E8263E" w:rsidRDefault="007E3998" w:rsidP="007E3998">
      <w:pPr>
        <w:pStyle w:val="aDef"/>
      </w:pPr>
      <w:r w:rsidRPr="00E8263E">
        <w:rPr>
          <w:rStyle w:val="charBoldItals"/>
        </w:rPr>
        <w:t>motor vehicle intruder alarm</w:t>
      </w:r>
      <w:r w:rsidRPr="00552242">
        <w:t>, for schedule 2, part 2.3 (Noise conditions)—see schedule 2, part 2.3, section 2.2.</w:t>
      </w:r>
    </w:p>
    <w:p w:rsidR="007E3998" w:rsidRPr="00552242" w:rsidRDefault="007E3998" w:rsidP="007E3998">
      <w:pPr>
        <w:pStyle w:val="aDef"/>
      </w:pPr>
      <w:r w:rsidRPr="00E8263E">
        <w:rPr>
          <w:rStyle w:val="charBoldItals"/>
        </w:rPr>
        <w:t>national capital plan</w:t>
      </w:r>
      <w:r w:rsidRPr="00552242">
        <w:t>, for schedule 2, part 2.1 (Noise zones)—see schedule 2, part 2.1, section 2.1.</w:t>
      </w:r>
    </w:p>
    <w:p w:rsidR="00595DDD" w:rsidRDefault="00595DDD">
      <w:pPr>
        <w:pStyle w:val="aDef"/>
      </w:pPr>
      <w:r>
        <w:rPr>
          <w:rStyle w:val="charBoldItals"/>
        </w:rPr>
        <w:t>national emission guidelines</w:t>
      </w:r>
      <w:r>
        <w:t>, for division 2.2 (Chimney emissions causing environmental harm)—see section 7.</w:t>
      </w:r>
    </w:p>
    <w:p w:rsidR="00885738" w:rsidRPr="007B6AE8" w:rsidRDefault="00885738" w:rsidP="00885738">
      <w:pPr>
        <w:pStyle w:val="aDef"/>
      </w:pPr>
      <w:r w:rsidRPr="00E31226">
        <w:rPr>
          <w:rStyle w:val="charBoldItals"/>
        </w:rPr>
        <w:lastRenderedPageBreak/>
        <w:t>national scheme laws</w:t>
      </w:r>
      <w:r w:rsidRPr="007B6AE8">
        <w:t xml:space="preserve">––see the </w:t>
      </w:r>
      <w:hyperlink r:id="rId225" w:tooltip="A1997-92" w:history="1">
        <w:r w:rsidRPr="007F7F59">
          <w:rPr>
            <w:rStyle w:val="charCitHyperlinkAbbrev"/>
          </w:rPr>
          <w:t>Act</w:t>
        </w:r>
      </w:hyperlink>
      <w:r w:rsidRPr="007B6AE8">
        <w:t>, section 2 (3).</w:t>
      </w:r>
    </w:p>
    <w:p w:rsidR="00595DDD" w:rsidRDefault="00595DDD">
      <w:pPr>
        <w:pStyle w:val="aDef"/>
      </w:pPr>
      <w:r>
        <w:rPr>
          <w:rStyle w:val="charBoldItals"/>
        </w:rPr>
        <w:t>NEPM</w:t>
      </w:r>
      <w:r w:rsidRPr="00E8263E">
        <w:t>, for part 7 (Controlled waste)</w:t>
      </w:r>
      <w:r>
        <w:t>—see section 56.</w:t>
      </w:r>
    </w:p>
    <w:p w:rsidR="00885738" w:rsidRPr="007B6AE8" w:rsidRDefault="00885738" w:rsidP="00885738">
      <w:pPr>
        <w:pStyle w:val="aDef"/>
      </w:pPr>
      <w:r w:rsidRPr="00E31226">
        <w:rPr>
          <w:rStyle w:val="charBoldItals"/>
        </w:rPr>
        <w:t>network facility</w:t>
      </w:r>
      <w:r w:rsidRPr="007B6AE8">
        <w:t>, for schedule 2, part 2.3 (Noise conditions)—see the</w:t>
      </w:r>
      <w:r w:rsidRPr="00E31226">
        <w:rPr>
          <w:rStyle w:val="charItals"/>
        </w:rPr>
        <w:t xml:space="preserve"> </w:t>
      </w:r>
      <w:hyperlink r:id="rId226" w:tooltip="A2000-65" w:history="1">
        <w:r w:rsidRPr="00E31226">
          <w:rPr>
            <w:rStyle w:val="charCitHyperlinkItal"/>
          </w:rPr>
          <w:t>Utilities Act 2000</w:t>
        </w:r>
      </w:hyperlink>
      <w:r w:rsidRPr="007B6AE8">
        <w:t>, dictionary.</w:t>
      </w:r>
    </w:p>
    <w:p w:rsidR="00107C84" w:rsidRPr="003E5599" w:rsidRDefault="00107C84" w:rsidP="00107C84">
      <w:pPr>
        <w:pStyle w:val="aDef"/>
      </w:pPr>
      <w:r w:rsidRPr="00036827">
        <w:rPr>
          <w:rStyle w:val="charBoldItals"/>
        </w:rPr>
        <w:t>noise measurement manual</w:t>
      </w:r>
      <w:r w:rsidRPr="003E5599">
        <w:t>––see section 29A.</w:t>
      </w:r>
    </w:p>
    <w:p w:rsidR="00595DDD" w:rsidRDefault="00595DDD">
      <w:pPr>
        <w:pStyle w:val="aDef"/>
      </w:pPr>
      <w:r>
        <w:rPr>
          <w:rStyle w:val="charBoldItals"/>
        </w:rPr>
        <w:t>noise standard</w:t>
      </w:r>
      <w:r>
        <w:rPr>
          <w:bCs/>
          <w:iCs/>
        </w:rPr>
        <w:t xml:space="preserve">, for </w:t>
      </w:r>
      <w:r w:rsidRPr="00E8263E">
        <w:t xml:space="preserve">part 3 </w:t>
      </w:r>
      <w:r>
        <w:rPr>
          <w:bCs/>
          <w:iCs/>
        </w:rPr>
        <w:t>(Noise)</w:t>
      </w:r>
      <w:r>
        <w:t>—see section 24.</w:t>
      </w:r>
    </w:p>
    <w:p w:rsidR="00595DDD" w:rsidRDefault="00595DDD">
      <w:pPr>
        <w:pStyle w:val="aDef"/>
      </w:pPr>
      <w:r>
        <w:rPr>
          <w:rStyle w:val="charBoldItals"/>
        </w:rPr>
        <w:t>noise zone</w:t>
      </w:r>
      <w:r>
        <w:rPr>
          <w:bCs/>
          <w:iCs/>
        </w:rPr>
        <w:t xml:space="preserve">, for </w:t>
      </w:r>
      <w:r w:rsidRPr="00E8263E">
        <w:t xml:space="preserve">part 3 </w:t>
      </w:r>
      <w:r>
        <w:rPr>
          <w:bCs/>
          <w:iCs/>
        </w:rPr>
        <w:t>(Noise)</w:t>
      </w:r>
      <w:r>
        <w:t>—see section 23.</w:t>
      </w:r>
    </w:p>
    <w:p w:rsidR="00595DDD" w:rsidRPr="00E8263E" w:rsidRDefault="00595DDD">
      <w:pPr>
        <w:pStyle w:val="aDef"/>
      </w:pPr>
      <w:r w:rsidRPr="00E8263E">
        <w:rPr>
          <w:rStyle w:val="charBoldItals"/>
        </w:rPr>
        <w:t>office site</w:t>
      </w:r>
      <w:r>
        <w:t xml:space="preserve">, for </w:t>
      </w:r>
      <w:r w:rsidR="00885738" w:rsidRPr="007B6AE8">
        <w:t>schedule 2, part 2.1 (Noise zones)</w:t>
      </w:r>
      <w:r>
        <w:t>—see schedule 2, part 2.1, section 2.1.</w:t>
      </w:r>
    </w:p>
    <w:p w:rsidR="00D255D7" w:rsidRPr="00875704" w:rsidRDefault="00D255D7" w:rsidP="00D255D7">
      <w:pPr>
        <w:pStyle w:val="aDef"/>
      </w:pPr>
      <w:r w:rsidRPr="00875704">
        <w:rPr>
          <w:rStyle w:val="charBoldItals"/>
        </w:rPr>
        <w:t>owner</w:t>
      </w:r>
      <w:r w:rsidRPr="00875704">
        <w:t>, of land, includes—</w:t>
      </w:r>
    </w:p>
    <w:p w:rsidR="00D255D7" w:rsidRPr="00875704" w:rsidRDefault="00D255D7" w:rsidP="00D255D7">
      <w:pPr>
        <w:pStyle w:val="aDefpara"/>
      </w:pPr>
      <w:r w:rsidRPr="00875704">
        <w:tab/>
        <w:t>(a)</w:t>
      </w:r>
      <w:r w:rsidRPr="00875704">
        <w:tab/>
        <w:t>a lessee; and</w:t>
      </w:r>
    </w:p>
    <w:p w:rsidR="00D255D7" w:rsidRPr="00875704" w:rsidRDefault="00D255D7" w:rsidP="00D255D7">
      <w:pPr>
        <w:pStyle w:val="aDefpara"/>
      </w:pPr>
      <w:r w:rsidRPr="00875704">
        <w:tab/>
        <w:t>(b)</w:t>
      </w:r>
      <w:r w:rsidRPr="00875704">
        <w:tab/>
        <w:t>for land under a land sublease—the sublessee.</w:t>
      </w:r>
    </w:p>
    <w:p w:rsidR="00D255D7" w:rsidRPr="00875704" w:rsidRDefault="00D255D7" w:rsidP="00D255D7">
      <w:pPr>
        <w:pStyle w:val="aDef"/>
      </w:pPr>
      <w:r w:rsidRPr="00875704">
        <w:rPr>
          <w:rStyle w:val="charBoldItals"/>
        </w:rPr>
        <w:t>parcel</w:t>
      </w:r>
      <w:r w:rsidRPr="00875704">
        <w:t xml:space="preserve">, of land under a territory lease, includes land under a land sublease. </w:t>
      </w:r>
    </w:p>
    <w:p w:rsidR="00595DDD" w:rsidRDefault="00595DDD">
      <w:pPr>
        <w:pStyle w:val="aDef"/>
      </w:pPr>
      <w:r>
        <w:rPr>
          <w:rStyle w:val="charBoldItals"/>
        </w:rPr>
        <w:t>PCB</w:t>
      </w:r>
      <w:r>
        <w:t>, for part 5—see section 51.</w:t>
      </w:r>
    </w:p>
    <w:p w:rsidR="00595DDD" w:rsidRDefault="00595DDD">
      <w:pPr>
        <w:pStyle w:val="aDef"/>
      </w:pPr>
      <w:r>
        <w:rPr>
          <w:rStyle w:val="charBoldItals"/>
        </w:rPr>
        <w:t>PCB material</w:t>
      </w:r>
      <w:r w:rsidRPr="00E8263E">
        <w:t xml:space="preserve">, </w:t>
      </w:r>
      <w:r>
        <w:t>for part 5—see section 51.</w:t>
      </w:r>
    </w:p>
    <w:p w:rsidR="00595DDD" w:rsidRDefault="00595DDD">
      <w:pPr>
        <w:pStyle w:val="aDef"/>
      </w:pPr>
      <w:r>
        <w:rPr>
          <w:rStyle w:val="charBoldItals"/>
        </w:rPr>
        <w:t>premises</w:t>
      </w:r>
      <w:r>
        <w:t xml:space="preserve"> includes vacant land, a vehicle, a vessel or an aircraft.</w:t>
      </w:r>
    </w:p>
    <w:p w:rsidR="00595DDD" w:rsidRDefault="00595DDD">
      <w:pPr>
        <w:pStyle w:val="aDef"/>
      </w:pPr>
      <w:r>
        <w:rPr>
          <w:rStyle w:val="charBoldItals"/>
        </w:rPr>
        <w:t>primary production</w:t>
      </w:r>
      <w:r>
        <w:t xml:space="preserve"> means—</w:t>
      </w:r>
    </w:p>
    <w:p w:rsidR="00595DDD" w:rsidRDefault="00595DDD">
      <w:pPr>
        <w:pStyle w:val="Apara"/>
      </w:pPr>
      <w:r>
        <w:tab/>
        <w:t>(a)</w:t>
      </w:r>
      <w:r>
        <w:tab/>
        <w:t>production resulting directly from—</w:t>
      </w:r>
    </w:p>
    <w:p w:rsidR="00595DDD" w:rsidRDefault="00595DDD">
      <w:pPr>
        <w:pStyle w:val="Asubpara"/>
      </w:pPr>
      <w:r>
        <w:tab/>
        <w:t>(i)</w:t>
      </w:r>
      <w:r>
        <w:tab/>
        <w:t>cultivation of land; or</w:t>
      </w:r>
    </w:p>
    <w:p w:rsidR="00595DDD" w:rsidRDefault="00595DDD">
      <w:pPr>
        <w:pStyle w:val="Asubpara"/>
      </w:pPr>
      <w:r>
        <w:tab/>
        <w:t>(ii)</w:t>
      </w:r>
      <w:r>
        <w:tab/>
        <w:t>maintaining animals or poultry for their sale, their bodily produce or natural increase; or</w:t>
      </w:r>
    </w:p>
    <w:p w:rsidR="00595DDD" w:rsidRDefault="00595DDD">
      <w:pPr>
        <w:pStyle w:val="Asubpara"/>
      </w:pPr>
      <w:r>
        <w:tab/>
        <w:t>(iii)</w:t>
      </w:r>
      <w:r>
        <w:tab/>
        <w:t>fishing operations; or</w:t>
      </w:r>
    </w:p>
    <w:p w:rsidR="00595DDD" w:rsidRDefault="00595DDD">
      <w:pPr>
        <w:pStyle w:val="Asubpara"/>
      </w:pPr>
      <w:r>
        <w:tab/>
        <w:t>(iv)</w:t>
      </w:r>
      <w:r>
        <w:tab/>
        <w:t>forest operations; or</w:t>
      </w:r>
    </w:p>
    <w:p w:rsidR="00595DDD" w:rsidRDefault="00595DDD">
      <w:pPr>
        <w:pStyle w:val="Asubpara"/>
      </w:pPr>
      <w:r>
        <w:tab/>
        <w:t>(v)</w:t>
      </w:r>
      <w:r>
        <w:tab/>
        <w:t>horticulture; and</w:t>
      </w:r>
    </w:p>
    <w:p w:rsidR="00595DDD" w:rsidRDefault="00595DDD">
      <w:pPr>
        <w:pStyle w:val="Apara"/>
      </w:pPr>
      <w:r>
        <w:lastRenderedPageBreak/>
        <w:tab/>
        <w:t>(b)</w:t>
      </w:r>
      <w:r>
        <w:tab/>
        <w:t>the manufacture of dairy produce by the person who produced the raw material used in the manufacture.</w:t>
      </w:r>
    </w:p>
    <w:p w:rsidR="00595DDD" w:rsidRDefault="00595DDD">
      <w:pPr>
        <w:pStyle w:val="aDef"/>
      </w:pPr>
      <w:r>
        <w:rPr>
          <w:rStyle w:val="charBoldItals"/>
        </w:rPr>
        <w:t>producer</w:t>
      </w:r>
      <w:r>
        <w:rPr>
          <w:bCs/>
          <w:iCs/>
        </w:rPr>
        <w:t>, for part 7 (Controlled waste)—see section 56</w:t>
      </w:r>
      <w:r>
        <w:t>.</w:t>
      </w:r>
    </w:p>
    <w:p w:rsidR="00595DDD" w:rsidRDefault="00595DDD">
      <w:pPr>
        <w:pStyle w:val="aDef"/>
        <w:keepNext/>
      </w:pPr>
      <w:r>
        <w:rPr>
          <w:rStyle w:val="charBoldItals"/>
        </w:rPr>
        <w:t>public land</w:t>
      </w:r>
      <w:r>
        <w:t xml:space="preserve"> means land identified under the territory plan as public land.</w:t>
      </w:r>
    </w:p>
    <w:p w:rsidR="00595DDD" w:rsidRDefault="00595DDD">
      <w:pPr>
        <w:pStyle w:val="aNote"/>
      </w:pPr>
      <w:r>
        <w:rPr>
          <w:rStyle w:val="charItals"/>
        </w:rPr>
        <w:t>Note</w:t>
      </w:r>
      <w:r>
        <w:rPr>
          <w:rStyle w:val="charItals"/>
        </w:rPr>
        <w:tab/>
      </w:r>
      <w:r>
        <w:t xml:space="preserve">The territory plan is available at </w:t>
      </w:r>
      <w:hyperlink r:id="rId227" w:history="1">
        <w:r w:rsidR="00E8263E" w:rsidRPr="00E8263E">
          <w:rPr>
            <w:rStyle w:val="charCitHyperlinkAbbrev"/>
          </w:rPr>
          <w:t>www.actpla.act.gov.au</w:t>
        </w:r>
      </w:hyperlink>
      <w:r>
        <w:t>.</w:t>
      </w:r>
    </w:p>
    <w:p w:rsidR="00595DDD" w:rsidRDefault="00595DDD">
      <w:pPr>
        <w:pStyle w:val="aDef"/>
      </w:pPr>
      <w:r>
        <w:rPr>
          <w:rStyle w:val="charBoldItals"/>
        </w:rPr>
        <w:t>Queanbeyan city business zone</w:t>
      </w:r>
      <w:r>
        <w:t xml:space="preserve">, for </w:t>
      </w:r>
      <w:r w:rsidR="00885738" w:rsidRPr="007B6AE8">
        <w:t>schedule 2, part 2.1 (Noise zones)</w:t>
      </w:r>
      <w:r>
        <w:t>—see schedule 2, part 2.1, section 2.1.</w:t>
      </w:r>
    </w:p>
    <w:p w:rsidR="00595DDD" w:rsidRDefault="00595DDD">
      <w:pPr>
        <w:pStyle w:val="aDef"/>
      </w:pPr>
      <w:r>
        <w:rPr>
          <w:rStyle w:val="charBoldItals"/>
        </w:rPr>
        <w:t>Queanbeyan city industrial zone</w:t>
      </w:r>
      <w:r>
        <w:t xml:space="preserve">, for </w:t>
      </w:r>
      <w:r w:rsidR="00885738" w:rsidRPr="007B6AE8">
        <w:t>schedule 2, part 2.1 (Noise zones)</w:t>
      </w:r>
      <w:r>
        <w:t>—see schedule 2, part 2.1, section 2.1.</w:t>
      </w:r>
    </w:p>
    <w:p w:rsidR="00595DDD" w:rsidRDefault="00595DDD">
      <w:pPr>
        <w:pStyle w:val="aDef"/>
      </w:pPr>
      <w:r>
        <w:rPr>
          <w:rStyle w:val="charBoldItals"/>
        </w:rPr>
        <w:t>Queanbeyan city special uses zone</w:t>
      </w:r>
      <w:r>
        <w:t xml:space="preserve">, for </w:t>
      </w:r>
      <w:r w:rsidR="00885738" w:rsidRPr="007B6AE8">
        <w:t>schedule 2, part 2.1 (Noise zones)</w:t>
      </w:r>
      <w:r>
        <w:t>—see schedule 2, part 2.1, section 2.1.</w:t>
      </w:r>
    </w:p>
    <w:p w:rsidR="002020FC" w:rsidRPr="001163FE" w:rsidRDefault="002020FC" w:rsidP="002020FC">
      <w:pPr>
        <w:pStyle w:val="aDef"/>
        <w:keepNext/>
      </w:pPr>
      <w:r w:rsidRPr="001163FE">
        <w:rPr>
          <w:rStyle w:val="charBoldItals"/>
        </w:rPr>
        <w:t>reserve</w:t>
      </w:r>
      <w:r w:rsidRPr="001163FE">
        <w:t xml:space="preserve">—for schedule 2, part 2.3 (Noise conditions)—see the </w:t>
      </w:r>
      <w:hyperlink r:id="rId228" w:tooltip="A2014-59" w:history="1">
        <w:r w:rsidRPr="002020FC">
          <w:rPr>
            <w:rStyle w:val="charCitHyperlinkItal"/>
          </w:rPr>
          <w:t>Nature Conservation Act 2014</w:t>
        </w:r>
      </w:hyperlink>
      <w:r w:rsidRPr="001163FE">
        <w:t>, section 169.</w:t>
      </w:r>
    </w:p>
    <w:p w:rsidR="002020FC" w:rsidRPr="001163FE" w:rsidRDefault="002020FC" w:rsidP="002020F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595DDD" w:rsidRDefault="00595DDD" w:rsidP="007E73FF">
      <w:pPr>
        <w:pStyle w:val="aDef"/>
        <w:keepNext/>
      </w:pPr>
      <w:r w:rsidRPr="00E8263E">
        <w:rPr>
          <w:rStyle w:val="charBoldItals"/>
        </w:rPr>
        <w:t>residential land</w:t>
      </w:r>
      <w:r>
        <w:t xml:space="preserve"> means an area identified in the territory plan as being in a residential zone.</w:t>
      </w:r>
    </w:p>
    <w:p w:rsidR="00595DDD" w:rsidRDefault="00595DDD">
      <w:pPr>
        <w:pStyle w:val="aDef"/>
      </w:pPr>
      <w:r w:rsidRPr="00E8263E">
        <w:rPr>
          <w:rStyle w:val="charItals"/>
        </w:rPr>
        <w:t>Note</w:t>
      </w:r>
      <w:r w:rsidRPr="00E8263E">
        <w:rPr>
          <w:rStyle w:val="charItals"/>
        </w:rPr>
        <w:tab/>
      </w:r>
      <w:r>
        <w:rPr>
          <w:sz w:val="20"/>
        </w:rPr>
        <w:t>The territory plan is available at</w:t>
      </w:r>
      <w:r w:rsidRPr="009E2EE8">
        <w:rPr>
          <w:sz w:val="20"/>
        </w:rPr>
        <w:t xml:space="preserve"> </w:t>
      </w:r>
      <w:hyperlink r:id="rId229" w:history="1">
        <w:r w:rsidR="00E8263E" w:rsidRPr="009E2EE8">
          <w:rPr>
            <w:rStyle w:val="charCitHyperlinkAbbrev"/>
            <w:sz w:val="20"/>
          </w:rPr>
          <w:t>www.actpla.act.gov.au</w:t>
        </w:r>
      </w:hyperlink>
      <w:r>
        <w:rPr>
          <w:sz w:val="20"/>
        </w:rPr>
        <w:t>.</w:t>
      </w:r>
      <w:r>
        <w:t xml:space="preserve"> </w:t>
      </w:r>
    </w:p>
    <w:p w:rsidR="00595DDD" w:rsidRPr="00E8263E" w:rsidRDefault="00595DDD">
      <w:pPr>
        <w:pStyle w:val="aDef"/>
      </w:pPr>
      <w:r w:rsidRPr="00E8263E">
        <w:rPr>
          <w:rStyle w:val="charBoldItals"/>
        </w:rPr>
        <w:t>restricted access recreation zone</w:t>
      </w:r>
      <w:r>
        <w:t xml:space="preserve">, for </w:t>
      </w:r>
      <w:r w:rsidR="00BA6EE6" w:rsidRPr="007B6AE8">
        <w:t>schedule 2, part 2.1 (Noise zones)</w:t>
      </w:r>
      <w:r>
        <w:t>—see schedule 2, part 2.1, section 2.1.</w:t>
      </w:r>
    </w:p>
    <w:p w:rsidR="00595DDD" w:rsidRDefault="00595DDD">
      <w:pPr>
        <w:pStyle w:val="aDef"/>
      </w:pPr>
      <w:r>
        <w:rPr>
          <w:rStyle w:val="charBoldItals"/>
        </w:rPr>
        <w:t>road</w:t>
      </w:r>
      <w:r>
        <w:t xml:space="preserve">—see the </w:t>
      </w:r>
      <w:hyperlink r:id="rId230" w:tooltip="A1999-77" w:history="1">
        <w:r w:rsidR="00E8263E" w:rsidRPr="00E8263E">
          <w:rPr>
            <w:rStyle w:val="charCitHyperlinkItal"/>
          </w:rPr>
          <w:t>Road Transport (General) Act 1999</w:t>
        </w:r>
      </w:hyperlink>
      <w:r>
        <w:t>, dictionary.</w:t>
      </w:r>
    </w:p>
    <w:p w:rsidR="00595DDD" w:rsidRDefault="00595DDD">
      <w:pPr>
        <w:pStyle w:val="aDef"/>
      </w:pPr>
      <w:r>
        <w:rPr>
          <w:rStyle w:val="charBoldItals"/>
        </w:rPr>
        <w:t>road related area</w:t>
      </w:r>
      <w:r>
        <w:t xml:space="preserve">—see the </w:t>
      </w:r>
      <w:hyperlink r:id="rId231" w:tooltip="A1999-77" w:history="1">
        <w:r w:rsidR="00E8263E" w:rsidRPr="00E8263E">
          <w:rPr>
            <w:rStyle w:val="charCitHyperlinkItal"/>
          </w:rPr>
          <w:t>Road Transport (General) Act 1999</w:t>
        </w:r>
      </w:hyperlink>
      <w:r>
        <w:t>, dictionary.</w:t>
      </w:r>
    </w:p>
    <w:p w:rsidR="00595DDD" w:rsidRDefault="00595DDD">
      <w:pPr>
        <w:pStyle w:val="aDef"/>
        <w:keepNext/>
      </w:pPr>
      <w:r>
        <w:rPr>
          <w:rStyle w:val="charBoldItals"/>
        </w:rPr>
        <w:t>sell</w:t>
      </w:r>
      <w:r>
        <w:t xml:space="preserve">—see </w:t>
      </w:r>
      <w:r w:rsidR="00D22E0C" w:rsidRPr="00E132A3">
        <w:t>the</w:t>
      </w:r>
      <w:r w:rsidR="00D22E0C" w:rsidRPr="00D22E0C">
        <w:rPr>
          <w:rStyle w:val="charCitHyperlinkAbbrev"/>
        </w:rPr>
        <w:t xml:space="preserve"> </w:t>
      </w:r>
      <w:hyperlink r:id="rId232" w:tooltip="A1997-92" w:history="1">
        <w:r w:rsidR="00E132A3" w:rsidRPr="00E132A3">
          <w:rPr>
            <w:rStyle w:val="charCitHyperlinkAbbrev"/>
          </w:rPr>
          <w:t>Act</w:t>
        </w:r>
      </w:hyperlink>
      <w:r>
        <w:t>, schedule 2, section 2.1.</w:t>
      </w:r>
    </w:p>
    <w:p w:rsidR="00595DDD" w:rsidRDefault="00595DDD">
      <w:pPr>
        <w:pStyle w:val="aNote"/>
      </w:pPr>
      <w:r>
        <w:rPr>
          <w:rStyle w:val="charItals"/>
        </w:rPr>
        <w:t>Note</w:t>
      </w:r>
      <w:r>
        <w:rPr>
          <w:rStyle w:val="charItals"/>
        </w:rPr>
        <w:tab/>
      </w:r>
      <w:r w:rsidRPr="00E8263E">
        <w:t xml:space="preserve">Under </w:t>
      </w:r>
      <w:r w:rsidR="00D22E0C" w:rsidRPr="00E132A3">
        <w:t>the</w:t>
      </w:r>
      <w:r w:rsidR="00D22E0C" w:rsidRPr="00D22E0C">
        <w:rPr>
          <w:rStyle w:val="charCitHyperlinkAbbrev"/>
        </w:rPr>
        <w:t xml:space="preserve"> </w:t>
      </w:r>
      <w:hyperlink r:id="rId233" w:tooltip="A1997-92" w:history="1">
        <w:r w:rsidR="00E132A3" w:rsidRPr="00E132A3">
          <w:rPr>
            <w:rStyle w:val="charCitHyperlinkAbbrev"/>
          </w:rPr>
          <w:t>Act</w:t>
        </w:r>
      </w:hyperlink>
      <w:r w:rsidRPr="00E8263E">
        <w:t xml:space="preserve">, sch 2, s 2.1, </w:t>
      </w:r>
      <w:r>
        <w:rPr>
          <w:rStyle w:val="charBoldItals"/>
        </w:rPr>
        <w:t>sell</w:t>
      </w:r>
      <w:r>
        <w:rPr>
          <w:b/>
          <w:bCs/>
        </w:rPr>
        <w:t xml:space="preserve"> </w:t>
      </w:r>
      <w:r>
        <w:t>includes exhibit or offer for sale (whether by wholesale or retail) and supply by way of exchange, lease, hire or credit sale.</w:t>
      </w:r>
    </w:p>
    <w:p w:rsidR="00595DDD" w:rsidRDefault="00595DDD">
      <w:pPr>
        <w:pStyle w:val="aDef"/>
        <w:keepNext/>
      </w:pPr>
      <w:r>
        <w:rPr>
          <w:rStyle w:val="charBoldItals"/>
        </w:rPr>
        <w:lastRenderedPageBreak/>
        <w:t>stormwater</w:t>
      </w:r>
      <w:r>
        <w:t xml:space="preserve">—see </w:t>
      </w:r>
      <w:r w:rsidR="00D22E0C" w:rsidRPr="00E132A3">
        <w:t>the</w:t>
      </w:r>
      <w:r w:rsidR="00D22E0C" w:rsidRPr="00D22E0C">
        <w:rPr>
          <w:rStyle w:val="charCitHyperlinkAbbrev"/>
        </w:rPr>
        <w:t xml:space="preserve"> </w:t>
      </w:r>
      <w:hyperlink r:id="rId234" w:tooltip="A1997-92" w:history="1">
        <w:r w:rsidR="00E132A3" w:rsidRPr="00E132A3">
          <w:rPr>
            <w:rStyle w:val="charCitHyperlinkAbbrev"/>
          </w:rPr>
          <w:t>Act</w:t>
        </w:r>
      </w:hyperlink>
      <w:r>
        <w:t>, schedule 1, section 1.1.</w:t>
      </w:r>
    </w:p>
    <w:p w:rsidR="00595DDD" w:rsidRDefault="00595DDD">
      <w:pPr>
        <w:pStyle w:val="aNote"/>
      </w:pPr>
      <w:r>
        <w:rPr>
          <w:rStyle w:val="charItals"/>
        </w:rPr>
        <w:t>Note</w:t>
      </w:r>
      <w:r>
        <w:rPr>
          <w:rStyle w:val="charItals"/>
        </w:rPr>
        <w:tab/>
      </w:r>
      <w:r w:rsidRPr="00E8263E">
        <w:t xml:space="preserve">Under </w:t>
      </w:r>
      <w:r w:rsidR="00D22E0C" w:rsidRPr="00E132A3">
        <w:t>the</w:t>
      </w:r>
      <w:r w:rsidR="00D22E0C" w:rsidRPr="00D22E0C">
        <w:rPr>
          <w:rStyle w:val="charCitHyperlinkAbbrev"/>
        </w:rPr>
        <w:t xml:space="preserve"> </w:t>
      </w:r>
      <w:hyperlink r:id="rId235" w:tooltip="A1997-92" w:history="1">
        <w:r w:rsidR="00E132A3" w:rsidRPr="00E132A3">
          <w:rPr>
            <w:rStyle w:val="charCitHyperlinkAbbrev"/>
          </w:rPr>
          <w:t>Act</w:t>
        </w:r>
      </w:hyperlink>
      <w:r w:rsidRPr="00E8263E">
        <w:t xml:space="preserve">, sch 1, s 1.1, </w:t>
      </w:r>
      <w:r>
        <w:rPr>
          <w:rStyle w:val="charBoldItals"/>
        </w:rPr>
        <w:t>stormwater</w:t>
      </w:r>
      <w:r>
        <w:rPr>
          <w:b/>
          <w:bCs/>
        </w:rPr>
        <w:t xml:space="preserve"> </w:t>
      </w:r>
      <w:r>
        <w:t>means water run-off from an urban area that is normally collected by the stormwater system.</w:t>
      </w:r>
    </w:p>
    <w:p w:rsidR="00595DDD" w:rsidRDefault="00595DDD">
      <w:pPr>
        <w:pStyle w:val="aDef"/>
        <w:keepNext/>
      </w:pPr>
      <w:r>
        <w:rPr>
          <w:rStyle w:val="charBoldItals"/>
        </w:rPr>
        <w:t>stormwater system</w:t>
      </w:r>
      <w:r>
        <w:t xml:space="preserve">—see </w:t>
      </w:r>
      <w:r w:rsidR="00666624" w:rsidRPr="00E132A3">
        <w:t>the</w:t>
      </w:r>
      <w:r w:rsidR="00666624" w:rsidRPr="00666624">
        <w:rPr>
          <w:rStyle w:val="charCitHyperlinkAbbrev"/>
        </w:rPr>
        <w:t xml:space="preserve"> </w:t>
      </w:r>
      <w:hyperlink r:id="rId236" w:tooltip="A1997-92" w:history="1">
        <w:r w:rsidR="00E132A3" w:rsidRPr="00E132A3">
          <w:rPr>
            <w:rStyle w:val="charCitHyperlinkAbbrev"/>
          </w:rPr>
          <w:t>Act</w:t>
        </w:r>
      </w:hyperlink>
      <w:r>
        <w:t>, schedule 1, section 1.1.</w:t>
      </w:r>
    </w:p>
    <w:p w:rsidR="00595DDD" w:rsidRDefault="00595DDD">
      <w:pPr>
        <w:pStyle w:val="aNote"/>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37" w:tooltip="A1997-92" w:history="1">
        <w:r w:rsidR="00E132A3" w:rsidRPr="00E132A3">
          <w:rPr>
            <w:rStyle w:val="charCitHyperlinkAbbrev"/>
          </w:rPr>
          <w:t>Act</w:t>
        </w:r>
      </w:hyperlink>
      <w:r w:rsidRPr="00E8263E">
        <w:t xml:space="preserve">, sch 1, s 1.1, </w:t>
      </w:r>
      <w:r>
        <w:rPr>
          <w:rStyle w:val="charBoldItals"/>
        </w:rPr>
        <w:t>stormwater system</w:t>
      </w:r>
      <w:r>
        <w:rPr>
          <w:b/>
          <w:bCs/>
        </w:rPr>
        <w:t xml:space="preserve"> </w:t>
      </w:r>
      <w:r>
        <w:t>means a system of pipes, gutters, drains, floodways and channels, being public works constructed to collect or transport stormwater in or through an urban area.</w:t>
      </w:r>
    </w:p>
    <w:p w:rsidR="00885738" w:rsidRPr="007B6AE8" w:rsidRDefault="00885738" w:rsidP="00885738">
      <w:pPr>
        <w:pStyle w:val="aDef"/>
      </w:pPr>
      <w:r w:rsidRPr="00E31226">
        <w:rPr>
          <w:rStyle w:val="charBoldItals"/>
        </w:rPr>
        <w:t>territory network facility</w:t>
      </w:r>
      <w:r w:rsidRPr="007B6AE8">
        <w:t>, for schedule 2, part 2.3 (Noise conditions)—see the</w:t>
      </w:r>
      <w:r w:rsidRPr="00E31226">
        <w:rPr>
          <w:rStyle w:val="charItals"/>
        </w:rPr>
        <w:t xml:space="preserve"> </w:t>
      </w:r>
      <w:hyperlink r:id="rId238" w:tooltip="A2000-65" w:history="1">
        <w:r w:rsidRPr="00E31226">
          <w:rPr>
            <w:rStyle w:val="charCitHyperlinkItal"/>
          </w:rPr>
          <w:t>Utilities Act 2000</w:t>
        </w:r>
      </w:hyperlink>
      <w:r w:rsidRPr="007B6AE8">
        <w:t>, dictionary.</w:t>
      </w:r>
    </w:p>
    <w:p w:rsidR="00595DDD" w:rsidRPr="00E8263E" w:rsidRDefault="00595DDD">
      <w:pPr>
        <w:pStyle w:val="aDef"/>
      </w:pPr>
      <w:r w:rsidRPr="00E8263E">
        <w:rPr>
          <w:rStyle w:val="charBoldItals"/>
        </w:rPr>
        <w:t>town centre</w:t>
      </w:r>
      <w:r>
        <w:t xml:space="preserve">, for </w:t>
      </w:r>
      <w:r w:rsidR="00BA6EE6" w:rsidRPr="007B6AE8">
        <w:t>schedule 2, part 2.1 (Noise zones)</w:t>
      </w:r>
      <w:r>
        <w:t>—see schedule 2, part 2.1, section 2.1.</w:t>
      </w:r>
    </w:p>
    <w:p w:rsidR="00595DDD" w:rsidRDefault="00595DDD">
      <w:pPr>
        <w:pStyle w:val="aDef"/>
      </w:pPr>
      <w:r>
        <w:rPr>
          <w:rStyle w:val="charBoldItals"/>
        </w:rPr>
        <w:t>transporter</w:t>
      </w:r>
      <w:r>
        <w:rPr>
          <w:bCs/>
          <w:iCs/>
        </w:rPr>
        <w:t>, for part 7 (Controlled waste)—see section 56</w:t>
      </w:r>
      <w:r>
        <w:t>.</w:t>
      </w:r>
    </w:p>
    <w:p w:rsidR="00595DDD" w:rsidRPr="00E8263E" w:rsidRDefault="00595DDD">
      <w:pPr>
        <w:pStyle w:val="aDef"/>
      </w:pPr>
      <w:r w:rsidRPr="00E8263E">
        <w:rPr>
          <w:rStyle w:val="charBoldItals"/>
        </w:rPr>
        <w:t>TSZ2 services zone</w:t>
      </w:r>
      <w:r>
        <w:t xml:space="preserve">, for </w:t>
      </w:r>
      <w:r w:rsidR="00BA6EE6" w:rsidRPr="007B6AE8">
        <w:t>schedule 2, part 2.1 (Noise zones)</w:t>
      </w:r>
      <w:r>
        <w:t>—see schedule 2, part 2.1, section 2.1.</w:t>
      </w:r>
    </w:p>
    <w:p w:rsidR="00595DDD" w:rsidRDefault="00595DDD">
      <w:pPr>
        <w:pStyle w:val="aDef"/>
      </w:pPr>
      <w:r>
        <w:rPr>
          <w:rStyle w:val="charBoldItals"/>
        </w:rPr>
        <w:t>unit</w:t>
      </w:r>
      <w:r>
        <w:t xml:space="preserve">, </w:t>
      </w:r>
      <w:r>
        <w:rPr>
          <w:bCs/>
          <w:iCs/>
        </w:rPr>
        <w:t>for part 3</w:t>
      </w:r>
      <w:r>
        <w:t xml:space="preserve"> </w:t>
      </w:r>
      <w:r>
        <w:rPr>
          <w:bCs/>
          <w:iCs/>
        </w:rPr>
        <w:t>(Noise)</w:t>
      </w:r>
      <w:r>
        <w:t xml:space="preserve">—see the </w:t>
      </w:r>
      <w:hyperlink r:id="rId239" w:tooltip="A2001-16" w:history="1">
        <w:r w:rsidR="00E8263E" w:rsidRPr="00E8263E">
          <w:rPr>
            <w:rStyle w:val="charCitHyperlinkItal"/>
          </w:rPr>
          <w:t>Unit Titles Act 2001</w:t>
        </w:r>
      </w:hyperlink>
      <w:r>
        <w:t>, section 9.</w:t>
      </w:r>
    </w:p>
    <w:p w:rsidR="00595DDD" w:rsidRDefault="00595DDD">
      <w:pPr>
        <w:pStyle w:val="aDef"/>
      </w:pPr>
      <w:r>
        <w:rPr>
          <w:rStyle w:val="charBoldItals"/>
        </w:rPr>
        <w:t>units plan</w:t>
      </w:r>
      <w:r>
        <w:t xml:space="preserve">, </w:t>
      </w:r>
      <w:r>
        <w:rPr>
          <w:bCs/>
          <w:iCs/>
        </w:rPr>
        <w:t>for part 3</w:t>
      </w:r>
      <w:r>
        <w:t xml:space="preserve"> </w:t>
      </w:r>
      <w:r>
        <w:rPr>
          <w:bCs/>
          <w:iCs/>
        </w:rPr>
        <w:t>(Noise)</w:t>
      </w:r>
      <w:r>
        <w:t xml:space="preserve">, means a units plan under the </w:t>
      </w:r>
      <w:hyperlink r:id="rId240" w:tooltip="A2001-16" w:history="1">
        <w:r w:rsidR="00E8263E" w:rsidRPr="00E8263E">
          <w:rPr>
            <w:rStyle w:val="charCitHyperlinkItal"/>
          </w:rPr>
          <w:t>Unit Titles Act 2001</w:t>
        </w:r>
      </w:hyperlink>
      <w:r>
        <w:t>, section 7.</w:t>
      </w:r>
    </w:p>
    <w:p w:rsidR="00595DDD" w:rsidRDefault="00595DDD">
      <w:pPr>
        <w:pStyle w:val="aDef"/>
      </w:pPr>
      <w:r>
        <w:rPr>
          <w:rStyle w:val="charBoldItals"/>
        </w:rPr>
        <w:t>unseasoned</w:t>
      </w:r>
      <w:r>
        <w:t xml:space="preserve"> </w:t>
      </w:r>
      <w:r>
        <w:rPr>
          <w:rStyle w:val="charBoldItals"/>
        </w:rPr>
        <w:t xml:space="preserve">wood </w:t>
      </w:r>
      <w:r>
        <w:t>means wood containing more than 20% moisture.</w:t>
      </w:r>
    </w:p>
    <w:p w:rsidR="00595DDD" w:rsidRDefault="00595DDD">
      <w:pPr>
        <w:pStyle w:val="aDef"/>
        <w:keepNext/>
      </w:pPr>
      <w:r>
        <w:rPr>
          <w:rStyle w:val="charBoldItals"/>
        </w:rPr>
        <w:t>waste</w:t>
      </w:r>
      <w:r>
        <w:rPr>
          <w:bCs/>
          <w:iCs/>
        </w:rPr>
        <w:t>—</w:t>
      </w:r>
    </w:p>
    <w:p w:rsidR="00595DDD" w:rsidRDefault="00595DDD">
      <w:pPr>
        <w:pStyle w:val="aDefpara"/>
      </w:pPr>
      <w:r>
        <w:tab/>
        <w:t>(a)</w:t>
      </w:r>
      <w:r>
        <w:tab/>
        <w:t xml:space="preserve">see </w:t>
      </w:r>
      <w:r w:rsidR="00666624" w:rsidRPr="00E132A3">
        <w:t>the</w:t>
      </w:r>
      <w:r w:rsidR="00666624" w:rsidRPr="00666624">
        <w:rPr>
          <w:rStyle w:val="charCitHyperlinkAbbrev"/>
        </w:rPr>
        <w:t xml:space="preserve"> </w:t>
      </w:r>
      <w:hyperlink r:id="rId241" w:tooltip="A1997-92" w:history="1">
        <w:r w:rsidR="00E132A3" w:rsidRPr="00E132A3">
          <w:rPr>
            <w:rStyle w:val="charCitHyperlinkAbbrev"/>
          </w:rPr>
          <w:t>Act</w:t>
        </w:r>
      </w:hyperlink>
      <w:r>
        <w:t>, schedule 1, section 1.1; but</w:t>
      </w:r>
    </w:p>
    <w:p w:rsidR="00595DDD" w:rsidRDefault="00595DDD">
      <w:pPr>
        <w:pStyle w:val="aDefpara"/>
        <w:keepNext/>
      </w:pPr>
      <w:r>
        <w:tab/>
        <w:t>(b)</w:t>
      </w:r>
      <w:r>
        <w:tab/>
        <w:t>for part 7 (Controlled waste)—see section 56.</w:t>
      </w:r>
    </w:p>
    <w:p w:rsidR="00595DDD" w:rsidRDefault="00595DDD">
      <w:pPr>
        <w:pStyle w:val="aNote"/>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42" w:tooltip="A1997-92" w:history="1">
        <w:r w:rsidR="00E132A3" w:rsidRPr="00E132A3">
          <w:rPr>
            <w:rStyle w:val="charCitHyperlinkAbbrev"/>
          </w:rPr>
          <w:t>Act</w:t>
        </w:r>
      </w:hyperlink>
      <w:r w:rsidRPr="00E8263E">
        <w:t xml:space="preserve">, sch 1, s 1.1, </w:t>
      </w:r>
      <w:r>
        <w:rPr>
          <w:rStyle w:val="charBoldItals"/>
        </w:rPr>
        <w:t>waste</w:t>
      </w:r>
      <w:r>
        <w:rPr>
          <w:b/>
        </w:rPr>
        <w:t xml:space="preserve"> </w:t>
      </w:r>
      <w:r>
        <w:t>means a solid, liquid or gas, or a combination of them, that is a surplus product or unwanted by-product of an activity, whether the product or by-product is of value or not.</w:t>
      </w:r>
    </w:p>
    <w:p w:rsidR="00595DDD" w:rsidRDefault="00595DDD">
      <w:pPr>
        <w:pStyle w:val="aDef"/>
        <w:keepNext/>
      </w:pPr>
      <w:r>
        <w:rPr>
          <w:rStyle w:val="charBoldItals"/>
        </w:rPr>
        <w:lastRenderedPageBreak/>
        <w:t>waterway</w:t>
      </w:r>
      <w:r>
        <w:t xml:space="preserve">—see </w:t>
      </w:r>
      <w:r w:rsidR="00666624" w:rsidRPr="00E132A3">
        <w:t>the</w:t>
      </w:r>
      <w:r w:rsidR="00666624" w:rsidRPr="00666624">
        <w:rPr>
          <w:rStyle w:val="charCitHyperlinkAbbrev"/>
        </w:rPr>
        <w:t xml:space="preserve"> </w:t>
      </w:r>
      <w:hyperlink r:id="rId243" w:tooltip="A1997-92" w:history="1">
        <w:r w:rsidR="00E132A3" w:rsidRPr="00E132A3">
          <w:rPr>
            <w:rStyle w:val="charCitHyperlinkAbbrev"/>
          </w:rPr>
          <w:t>Act</w:t>
        </w:r>
      </w:hyperlink>
      <w:r>
        <w:t>, schedule 1, section 1.1.</w:t>
      </w:r>
    </w:p>
    <w:p w:rsidR="00595DDD" w:rsidRDefault="00595DDD">
      <w:pPr>
        <w:pStyle w:val="aNote"/>
        <w:keepNext/>
        <w:rPr>
          <w:color w:val="000000"/>
        </w:rPr>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44" w:tooltip="A1997-92" w:history="1">
        <w:r w:rsidR="00E132A3" w:rsidRPr="00E132A3">
          <w:rPr>
            <w:rStyle w:val="charCitHyperlinkAbbrev"/>
          </w:rPr>
          <w:t>Act</w:t>
        </w:r>
      </w:hyperlink>
      <w:r w:rsidRPr="00E8263E">
        <w:t xml:space="preserve">, sch 1, s 1.1, </w:t>
      </w:r>
      <w:r>
        <w:rPr>
          <w:rStyle w:val="charBoldItals"/>
        </w:rPr>
        <w:t>waterway</w:t>
      </w:r>
      <w:r>
        <w:rPr>
          <w:color w:val="000000"/>
        </w:rPr>
        <w:t xml:space="preserve"> means—</w:t>
      </w:r>
    </w:p>
    <w:p w:rsidR="00595DDD" w:rsidRDefault="00595DDD" w:rsidP="008A1993">
      <w:pPr>
        <w:pStyle w:val="aNotePara"/>
        <w:keepNext/>
        <w:ind w:left="2394"/>
      </w:pPr>
      <w:r>
        <w:tab/>
        <w:t>(a)</w:t>
      </w:r>
      <w:r>
        <w:tab/>
        <w:t>a river, creek, stream or other natural channel in which water flows (whether permanently or intermittently); or</w:t>
      </w:r>
    </w:p>
    <w:p w:rsidR="00595DDD" w:rsidRDefault="00595DDD">
      <w:pPr>
        <w:pStyle w:val="aNotePara"/>
        <w:ind w:left="2394" w:hanging="1294"/>
      </w:pPr>
      <w:r>
        <w:tab/>
        <w:t>(b)</w:t>
      </w:r>
      <w:r>
        <w:tab/>
        <w:t>a channel formed (whether in whole or part) by altering or relocating a waterway described in paragraph (a), and includes the stormwater system; or</w:t>
      </w:r>
    </w:p>
    <w:p w:rsidR="00595DDD" w:rsidRDefault="00595DDD">
      <w:pPr>
        <w:pStyle w:val="aNotePara"/>
        <w:keepNext/>
        <w:ind w:left="2394" w:hanging="1294"/>
      </w:pPr>
      <w:r>
        <w:tab/>
        <w:t>(c)</w:t>
      </w:r>
      <w:r>
        <w:tab/>
        <w:t>a lake, pond, lagoon or marsh (whether formed by geomorphic processes or by works) in which water collects (whether continuously or intermittently);</w:t>
      </w:r>
    </w:p>
    <w:p w:rsidR="00595DDD" w:rsidRDefault="00595DDD">
      <w:pPr>
        <w:pStyle w:val="aNote"/>
      </w:pPr>
      <w:r w:rsidRPr="00E8263E">
        <w:tab/>
      </w:r>
      <w:r>
        <w:t>and includes the bed that the water in the waterway normally flows over or is covered by and the banks that the water in the waterway normally flows between or is contained by, but does not include land normally not part of the waterway that may be covered from time to time by floodwaters from the waterway.</w:t>
      </w:r>
    </w:p>
    <w:p w:rsidR="00595DDD" w:rsidRDefault="00595DDD">
      <w:pPr>
        <w:pStyle w:val="04Dictionary"/>
        <w:sectPr w:rsidR="00595DDD">
          <w:headerReference w:type="even" r:id="rId245"/>
          <w:headerReference w:type="default" r:id="rId246"/>
          <w:footerReference w:type="even" r:id="rId247"/>
          <w:footerReference w:type="default" r:id="rId248"/>
          <w:type w:val="continuous"/>
          <w:pgSz w:w="11907" w:h="16839" w:code="9"/>
          <w:pgMar w:top="3000" w:right="1900" w:bottom="2500" w:left="2300" w:header="2480" w:footer="2100" w:gutter="0"/>
          <w:cols w:space="720"/>
          <w:docGrid w:linePitch="254"/>
        </w:sectPr>
      </w:pPr>
    </w:p>
    <w:p w:rsidR="00C22777" w:rsidRDefault="00C22777">
      <w:pPr>
        <w:pStyle w:val="Endnote1"/>
      </w:pPr>
      <w:bookmarkStart w:id="147" w:name="_Toc532976270"/>
      <w:r>
        <w:lastRenderedPageBreak/>
        <w:t>Endnotes</w:t>
      </w:r>
      <w:bookmarkEnd w:id="147"/>
    </w:p>
    <w:p w:rsidR="00C22777" w:rsidRPr="00BE4E4E" w:rsidRDefault="00C22777">
      <w:pPr>
        <w:pStyle w:val="Endnote20"/>
      </w:pPr>
      <w:bookmarkStart w:id="148" w:name="_Toc532976271"/>
      <w:r w:rsidRPr="00BE4E4E">
        <w:rPr>
          <w:rStyle w:val="charTableNo"/>
        </w:rPr>
        <w:t>1</w:t>
      </w:r>
      <w:r>
        <w:tab/>
      </w:r>
      <w:r w:rsidRPr="00BE4E4E">
        <w:rPr>
          <w:rStyle w:val="charTableText"/>
        </w:rPr>
        <w:t>About the endnotes</w:t>
      </w:r>
      <w:bookmarkEnd w:id="148"/>
    </w:p>
    <w:p w:rsidR="00C22777" w:rsidRDefault="00C22777">
      <w:pPr>
        <w:pStyle w:val="EndNoteTextPub"/>
      </w:pPr>
      <w:r>
        <w:t>Amending and modifying laws are annotated in the legislation history and the amendment history.  Current modifications are not included in the republished law but are set out in the endnotes.</w:t>
      </w:r>
    </w:p>
    <w:p w:rsidR="00C22777" w:rsidRDefault="00C22777">
      <w:pPr>
        <w:pStyle w:val="EndNoteTextPub"/>
      </w:pPr>
      <w:r>
        <w:t xml:space="preserve">Not all editorial amendments made under the </w:t>
      </w:r>
      <w:hyperlink r:id="rId249" w:tooltip="A2001-14" w:history="1">
        <w:r w:rsidR="00E8263E" w:rsidRPr="00E8263E">
          <w:rPr>
            <w:rStyle w:val="charCitHyperlinkItal"/>
          </w:rPr>
          <w:t>Legislation Act 2001</w:t>
        </w:r>
      </w:hyperlink>
      <w:r>
        <w:t>, part 11.3 are annotated in the amendment history.  Full details of any amendments can be obtained from the Parliamentary Counsel’s Office.</w:t>
      </w:r>
    </w:p>
    <w:p w:rsidR="00C22777" w:rsidRDefault="00C22777" w:rsidP="007416C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22777" w:rsidRDefault="00C22777">
      <w:pPr>
        <w:pStyle w:val="EndNoteTextPub"/>
      </w:pPr>
      <w:r>
        <w:t xml:space="preserve">If all the provisions of the law have been renumbered, a table of renumbered provisions gives details of previous and current numbering.  </w:t>
      </w:r>
    </w:p>
    <w:p w:rsidR="00C22777" w:rsidRDefault="00C22777">
      <w:pPr>
        <w:pStyle w:val="EndNoteTextPub"/>
      </w:pPr>
      <w:r>
        <w:t>The endnotes also include a table of earlier republications.</w:t>
      </w:r>
    </w:p>
    <w:p w:rsidR="00C22777" w:rsidRPr="00BE4E4E" w:rsidRDefault="00C22777">
      <w:pPr>
        <w:pStyle w:val="Endnote20"/>
      </w:pPr>
      <w:bookmarkStart w:id="149" w:name="_Toc532976272"/>
      <w:r w:rsidRPr="00BE4E4E">
        <w:rPr>
          <w:rStyle w:val="charTableNo"/>
        </w:rPr>
        <w:t>2</w:t>
      </w:r>
      <w:r>
        <w:tab/>
      </w:r>
      <w:r w:rsidRPr="00BE4E4E">
        <w:rPr>
          <w:rStyle w:val="charTableText"/>
        </w:rPr>
        <w:t>Abbreviation key</w:t>
      </w:r>
      <w:bookmarkEnd w:id="149"/>
    </w:p>
    <w:p w:rsidR="00C22777" w:rsidRDefault="00C22777">
      <w:pPr>
        <w:rPr>
          <w:sz w:val="4"/>
        </w:rPr>
      </w:pPr>
    </w:p>
    <w:tbl>
      <w:tblPr>
        <w:tblW w:w="7372" w:type="dxa"/>
        <w:tblInd w:w="1100" w:type="dxa"/>
        <w:tblLayout w:type="fixed"/>
        <w:tblLook w:val="0000" w:firstRow="0" w:lastRow="0" w:firstColumn="0" w:lastColumn="0" w:noHBand="0" w:noVBand="0"/>
      </w:tblPr>
      <w:tblGrid>
        <w:gridCol w:w="3720"/>
        <w:gridCol w:w="3652"/>
      </w:tblGrid>
      <w:tr w:rsidR="00C22777" w:rsidTr="007416CD">
        <w:tc>
          <w:tcPr>
            <w:tcW w:w="3720" w:type="dxa"/>
          </w:tcPr>
          <w:p w:rsidR="00C22777" w:rsidRDefault="00C22777">
            <w:pPr>
              <w:pStyle w:val="EndnotesAbbrev"/>
            </w:pPr>
            <w:r>
              <w:t>A = Act</w:t>
            </w:r>
          </w:p>
        </w:tc>
        <w:tc>
          <w:tcPr>
            <w:tcW w:w="3652" w:type="dxa"/>
          </w:tcPr>
          <w:p w:rsidR="00C22777" w:rsidRDefault="00C22777" w:rsidP="007416CD">
            <w:pPr>
              <w:pStyle w:val="EndnotesAbbrev"/>
            </w:pPr>
            <w:r>
              <w:t>NI = Notifiable instrument</w:t>
            </w:r>
          </w:p>
        </w:tc>
      </w:tr>
      <w:tr w:rsidR="00C22777" w:rsidTr="007416CD">
        <w:tc>
          <w:tcPr>
            <w:tcW w:w="3720" w:type="dxa"/>
          </w:tcPr>
          <w:p w:rsidR="00C22777" w:rsidRDefault="00C22777" w:rsidP="007416CD">
            <w:pPr>
              <w:pStyle w:val="EndnotesAbbrev"/>
            </w:pPr>
            <w:r>
              <w:t>AF = Approved form</w:t>
            </w:r>
          </w:p>
        </w:tc>
        <w:tc>
          <w:tcPr>
            <w:tcW w:w="3652" w:type="dxa"/>
          </w:tcPr>
          <w:p w:rsidR="00C22777" w:rsidRDefault="00C22777" w:rsidP="007416CD">
            <w:pPr>
              <w:pStyle w:val="EndnotesAbbrev"/>
            </w:pPr>
            <w:r>
              <w:t>o = order</w:t>
            </w:r>
          </w:p>
        </w:tc>
      </w:tr>
      <w:tr w:rsidR="00C22777" w:rsidTr="007416CD">
        <w:tc>
          <w:tcPr>
            <w:tcW w:w="3720" w:type="dxa"/>
          </w:tcPr>
          <w:p w:rsidR="00C22777" w:rsidRDefault="00C22777">
            <w:pPr>
              <w:pStyle w:val="EndnotesAbbrev"/>
            </w:pPr>
            <w:r>
              <w:t>am = amended</w:t>
            </w:r>
          </w:p>
        </w:tc>
        <w:tc>
          <w:tcPr>
            <w:tcW w:w="3652" w:type="dxa"/>
          </w:tcPr>
          <w:p w:rsidR="00C22777" w:rsidRDefault="00C22777" w:rsidP="007416CD">
            <w:pPr>
              <w:pStyle w:val="EndnotesAbbrev"/>
            </w:pPr>
            <w:r>
              <w:t>om = omitted/repealed</w:t>
            </w:r>
          </w:p>
        </w:tc>
      </w:tr>
      <w:tr w:rsidR="00C22777" w:rsidTr="007416CD">
        <w:tc>
          <w:tcPr>
            <w:tcW w:w="3720" w:type="dxa"/>
          </w:tcPr>
          <w:p w:rsidR="00C22777" w:rsidRDefault="00C22777">
            <w:pPr>
              <w:pStyle w:val="EndnotesAbbrev"/>
            </w:pPr>
            <w:r>
              <w:t>amdt = amendment</w:t>
            </w:r>
          </w:p>
        </w:tc>
        <w:tc>
          <w:tcPr>
            <w:tcW w:w="3652" w:type="dxa"/>
          </w:tcPr>
          <w:p w:rsidR="00C22777" w:rsidRDefault="00C22777" w:rsidP="007416CD">
            <w:pPr>
              <w:pStyle w:val="EndnotesAbbrev"/>
            </w:pPr>
            <w:r>
              <w:t>ord = ordinance</w:t>
            </w:r>
          </w:p>
        </w:tc>
      </w:tr>
      <w:tr w:rsidR="00C22777" w:rsidTr="007416CD">
        <w:tc>
          <w:tcPr>
            <w:tcW w:w="3720" w:type="dxa"/>
          </w:tcPr>
          <w:p w:rsidR="00C22777" w:rsidRDefault="00C22777">
            <w:pPr>
              <w:pStyle w:val="EndnotesAbbrev"/>
            </w:pPr>
            <w:r>
              <w:t>AR = Assembly resolution</w:t>
            </w:r>
          </w:p>
        </w:tc>
        <w:tc>
          <w:tcPr>
            <w:tcW w:w="3652" w:type="dxa"/>
          </w:tcPr>
          <w:p w:rsidR="00C22777" w:rsidRDefault="00C22777" w:rsidP="007416CD">
            <w:pPr>
              <w:pStyle w:val="EndnotesAbbrev"/>
            </w:pPr>
            <w:r>
              <w:t>orig = original</w:t>
            </w:r>
          </w:p>
        </w:tc>
      </w:tr>
      <w:tr w:rsidR="00C22777" w:rsidTr="007416CD">
        <w:tc>
          <w:tcPr>
            <w:tcW w:w="3720" w:type="dxa"/>
          </w:tcPr>
          <w:p w:rsidR="00C22777" w:rsidRDefault="00C22777">
            <w:pPr>
              <w:pStyle w:val="EndnotesAbbrev"/>
            </w:pPr>
            <w:r>
              <w:t>ch = chapter</w:t>
            </w:r>
          </w:p>
        </w:tc>
        <w:tc>
          <w:tcPr>
            <w:tcW w:w="3652" w:type="dxa"/>
          </w:tcPr>
          <w:p w:rsidR="00C22777" w:rsidRDefault="00C22777" w:rsidP="007416CD">
            <w:pPr>
              <w:pStyle w:val="EndnotesAbbrev"/>
            </w:pPr>
            <w:r>
              <w:t>par = paragraph/subparagraph</w:t>
            </w:r>
          </w:p>
        </w:tc>
      </w:tr>
      <w:tr w:rsidR="00C22777" w:rsidTr="007416CD">
        <w:tc>
          <w:tcPr>
            <w:tcW w:w="3720" w:type="dxa"/>
          </w:tcPr>
          <w:p w:rsidR="00C22777" w:rsidRDefault="00C22777">
            <w:pPr>
              <w:pStyle w:val="EndnotesAbbrev"/>
            </w:pPr>
            <w:r>
              <w:t>CN = Commencement notice</w:t>
            </w:r>
          </w:p>
        </w:tc>
        <w:tc>
          <w:tcPr>
            <w:tcW w:w="3652" w:type="dxa"/>
          </w:tcPr>
          <w:p w:rsidR="00C22777" w:rsidRDefault="00C22777" w:rsidP="007416CD">
            <w:pPr>
              <w:pStyle w:val="EndnotesAbbrev"/>
            </w:pPr>
            <w:r>
              <w:t>pres = present</w:t>
            </w:r>
          </w:p>
        </w:tc>
      </w:tr>
      <w:tr w:rsidR="00C22777" w:rsidTr="007416CD">
        <w:tc>
          <w:tcPr>
            <w:tcW w:w="3720" w:type="dxa"/>
          </w:tcPr>
          <w:p w:rsidR="00C22777" w:rsidRDefault="00C22777">
            <w:pPr>
              <w:pStyle w:val="EndnotesAbbrev"/>
            </w:pPr>
            <w:r>
              <w:t>def = definition</w:t>
            </w:r>
          </w:p>
        </w:tc>
        <w:tc>
          <w:tcPr>
            <w:tcW w:w="3652" w:type="dxa"/>
          </w:tcPr>
          <w:p w:rsidR="00C22777" w:rsidRDefault="00C22777" w:rsidP="007416CD">
            <w:pPr>
              <w:pStyle w:val="EndnotesAbbrev"/>
            </w:pPr>
            <w:r>
              <w:t>prev = previous</w:t>
            </w:r>
          </w:p>
        </w:tc>
      </w:tr>
      <w:tr w:rsidR="00C22777" w:rsidTr="007416CD">
        <w:tc>
          <w:tcPr>
            <w:tcW w:w="3720" w:type="dxa"/>
          </w:tcPr>
          <w:p w:rsidR="00C22777" w:rsidRDefault="00C22777">
            <w:pPr>
              <w:pStyle w:val="EndnotesAbbrev"/>
            </w:pPr>
            <w:r>
              <w:t>DI = Disallowable instrument</w:t>
            </w:r>
          </w:p>
        </w:tc>
        <w:tc>
          <w:tcPr>
            <w:tcW w:w="3652" w:type="dxa"/>
          </w:tcPr>
          <w:p w:rsidR="00C22777" w:rsidRDefault="00C22777" w:rsidP="007416CD">
            <w:pPr>
              <w:pStyle w:val="EndnotesAbbrev"/>
            </w:pPr>
            <w:r>
              <w:t>(prev...) = previously</w:t>
            </w:r>
          </w:p>
        </w:tc>
      </w:tr>
      <w:tr w:rsidR="00C22777" w:rsidTr="007416CD">
        <w:tc>
          <w:tcPr>
            <w:tcW w:w="3720" w:type="dxa"/>
          </w:tcPr>
          <w:p w:rsidR="00C22777" w:rsidRDefault="00C22777">
            <w:pPr>
              <w:pStyle w:val="EndnotesAbbrev"/>
            </w:pPr>
            <w:r>
              <w:t>dict = dictionary</w:t>
            </w:r>
          </w:p>
        </w:tc>
        <w:tc>
          <w:tcPr>
            <w:tcW w:w="3652" w:type="dxa"/>
          </w:tcPr>
          <w:p w:rsidR="00C22777" w:rsidRDefault="00C22777" w:rsidP="007416CD">
            <w:pPr>
              <w:pStyle w:val="EndnotesAbbrev"/>
            </w:pPr>
            <w:r>
              <w:t>pt = part</w:t>
            </w:r>
          </w:p>
        </w:tc>
      </w:tr>
      <w:tr w:rsidR="00C22777" w:rsidTr="007416CD">
        <w:tc>
          <w:tcPr>
            <w:tcW w:w="3720" w:type="dxa"/>
          </w:tcPr>
          <w:p w:rsidR="00C22777" w:rsidRDefault="00C22777">
            <w:pPr>
              <w:pStyle w:val="EndnotesAbbrev"/>
            </w:pPr>
            <w:r>
              <w:t xml:space="preserve">disallowed = disallowed by the Legislative </w:t>
            </w:r>
          </w:p>
        </w:tc>
        <w:tc>
          <w:tcPr>
            <w:tcW w:w="3652" w:type="dxa"/>
          </w:tcPr>
          <w:p w:rsidR="00C22777" w:rsidRDefault="00C22777" w:rsidP="007416CD">
            <w:pPr>
              <w:pStyle w:val="EndnotesAbbrev"/>
            </w:pPr>
            <w:r>
              <w:t>r = rule/subrule</w:t>
            </w:r>
          </w:p>
        </w:tc>
      </w:tr>
      <w:tr w:rsidR="00C22777" w:rsidTr="007416CD">
        <w:tc>
          <w:tcPr>
            <w:tcW w:w="3720" w:type="dxa"/>
          </w:tcPr>
          <w:p w:rsidR="00C22777" w:rsidRDefault="00C22777">
            <w:pPr>
              <w:pStyle w:val="EndnotesAbbrev"/>
              <w:ind w:left="972"/>
            </w:pPr>
            <w:r>
              <w:t>Assembly</w:t>
            </w:r>
          </w:p>
        </w:tc>
        <w:tc>
          <w:tcPr>
            <w:tcW w:w="3652" w:type="dxa"/>
          </w:tcPr>
          <w:p w:rsidR="00C22777" w:rsidRDefault="00C22777" w:rsidP="007416CD">
            <w:pPr>
              <w:pStyle w:val="EndnotesAbbrev"/>
            </w:pPr>
            <w:r>
              <w:t>reloc = relocated</w:t>
            </w:r>
          </w:p>
        </w:tc>
      </w:tr>
      <w:tr w:rsidR="00C22777" w:rsidTr="007416CD">
        <w:tc>
          <w:tcPr>
            <w:tcW w:w="3720" w:type="dxa"/>
          </w:tcPr>
          <w:p w:rsidR="00C22777" w:rsidRDefault="00C22777">
            <w:pPr>
              <w:pStyle w:val="EndnotesAbbrev"/>
            </w:pPr>
            <w:r>
              <w:t>div = division</w:t>
            </w:r>
          </w:p>
        </w:tc>
        <w:tc>
          <w:tcPr>
            <w:tcW w:w="3652" w:type="dxa"/>
          </w:tcPr>
          <w:p w:rsidR="00C22777" w:rsidRDefault="00C22777" w:rsidP="007416CD">
            <w:pPr>
              <w:pStyle w:val="EndnotesAbbrev"/>
            </w:pPr>
            <w:r>
              <w:t>renum = renumbered</w:t>
            </w:r>
          </w:p>
        </w:tc>
      </w:tr>
      <w:tr w:rsidR="00C22777" w:rsidTr="007416CD">
        <w:tc>
          <w:tcPr>
            <w:tcW w:w="3720" w:type="dxa"/>
          </w:tcPr>
          <w:p w:rsidR="00C22777" w:rsidRDefault="00C22777">
            <w:pPr>
              <w:pStyle w:val="EndnotesAbbrev"/>
            </w:pPr>
            <w:r>
              <w:t>exp = expires/expired</w:t>
            </w:r>
          </w:p>
        </w:tc>
        <w:tc>
          <w:tcPr>
            <w:tcW w:w="3652" w:type="dxa"/>
          </w:tcPr>
          <w:p w:rsidR="00C22777" w:rsidRDefault="00C22777" w:rsidP="007416CD">
            <w:pPr>
              <w:pStyle w:val="EndnotesAbbrev"/>
            </w:pPr>
            <w:r>
              <w:t>R[X] = Republication No</w:t>
            </w:r>
          </w:p>
        </w:tc>
      </w:tr>
      <w:tr w:rsidR="00C22777" w:rsidTr="007416CD">
        <w:tc>
          <w:tcPr>
            <w:tcW w:w="3720" w:type="dxa"/>
          </w:tcPr>
          <w:p w:rsidR="00C22777" w:rsidRDefault="00C22777">
            <w:pPr>
              <w:pStyle w:val="EndnotesAbbrev"/>
            </w:pPr>
            <w:r>
              <w:t>Gaz = gazette</w:t>
            </w:r>
          </w:p>
        </w:tc>
        <w:tc>
          <w:tcPr>
            <w:tcW w:w="3652" w:type="dxa"/>
          </w:tcPr>
          <w:p w:rsidR="00C22777" w:rsidRDefault="00C22777" w:rsidP="007416CD">
            <w:pPr>
              <w:pStyle w:val="EndnotesAbbrev"/>
            </w:pPr>
            <w:r>
              <w:t>RI = reissue</w:t>
            </w:r>
          </w:p>
        </w:tc>
      </w:tr>
      <w:tr w:rsidR="00C22777" w:rsidTr="007416CD">
        <w:tc>
          <w:tcPr>
            <w:tcW w:w="3720" w:type="dxa"/>
          </w:tcPr>
          <w:p w:rsidR="00C22777" w:rsidRDefault="00C22777">
            <w:pPr>
              <w:pStyle w:val="EndnotesAbbrev"/>
            </w:pPr>
            <w:r>
              <w:t>hdg = heading</w:t>
            </w:r>
          </w:p>
        </w:tc>
        <w:tc>
          <w:tcPr>
            <w:tcW w:w="3652" w:type="dxa"/>
          </w:tcPr>
          <w:p w:rsidR="00C22777" w:rsidRDefault="00C22777" w:rsidP="007416CD">
            <w:pPr>
              <w:pStyle w:val="EndnotesAbbrev"/>
            </w:pPr>
            <w:r>
              <w:t>s = section/subsection</w:t>
            </w:r>
          </w:p>
        </w:tc>
      </w:tr>
      <w:tr w:rsidR="00C22777" w:rsidTr="007416CD">
        <w:tc>
          <w:tcPr>
            <w:tcW w:w="3720" w:type="dxa"/>
          </w:tcPr>
          <w:p w:rsidR="00C22777" w:rsidRDefault="00C22777">
            <w:pPr>
              <w:pStyle w:val="EndnotesAbbrev"/>
            </w:pPr>
            <w:r>
              <w:t>IA = Interpretation Act 1967</w:t>
            </w:r>
          </w:p>
        </w:tc>
        <w:tc>
          <w:tcPr>
            <w:tcW w:w="3652" w:type="dxa"/>
          </w:tcPr>
          <w:p w:rsidR="00C22777" w:rsidRDefault="00C22777" w:rsidP="007416CD">
            <w:pPr>
              <w:pStyle w:val="EndnotesAbbrev"/>
            </w:pPr>
            <w:r>
              <w:t>sch = schedule</w:t>
            </w:r>
          </w:p>
        </w:tc>
      </w:tr>
      <w:tr w:rsidR="00C22777" w:rsidTr="007416CD">
        <w:tc>
          <w:tcPr>
            <w:tcW w:w="3720" w:type="dxa"/>
          </w:tcPr>
          <w:p w:rsidR="00C22777" w:rsidRDefault="00C22777">
            <w:pPr>
              <w:pStyle w:val="EndnotesAbbrev"/>
            </w:pPr>
            <w:r>
              <w:t>ins = inserted/added</w:t>
            </w:r>
          </w:p>
        </w:tc>
        <w:tc>
          <w:tcPr>
            <w:tcW w:w="3652" w:type="dxa"/>
          </w:tcPr>
          <w:p w:rsidR="00C22777" w:rsidRDefault="00C22777" w:rsidP="007416CD">
            <w:pPr>
              <w:pStyle w:val="EndnotesAbbrev"/>
            </w:pPr>
            <w:r>
              <w:t>sdiv = subdivision</w:t>
            </w:r>
          </w:p>
        </w:tc>
      </w:tr>
      <w:tr w:rsidR="00C22777" w:rsidTr="007416CD">
        <w:tc>
          <w:tcPr>
            <w:tcW w:w="3720" w:type="dxa"/>
          </w:tcPr>
          <w:p w:rsidR="00C22777" w:rsidRDefault="00C22777">
            <w:pPr>
              <w:pStyle w:val="EndnotesAbbrev"/>
            </w:pPr>
            <w:r>
              <w:t>LA = Legislation Act 2001</w:t>
            </w:r>
          </w:p>
        </w:tc>
        <w:tc>
          <w:tcPr>
            <w:tcW w:w="3652" w:type="dxa"/>
          </w:tcPr>
          <w:p w:rsidR="00C22777" w:rsidRDefault="00C22777" w:rsidP="007416CD">
            <w:pPr>
              <w:pStyle w:val="EndnotesAbbrev"/>
            </w:pPr>
            <w:r>
              <w:t>SL = Subordinate law</w:t>
            </w:r>
          </w:p>
        </w:tc>
      </w:tr>
      <w:tr w:rsidR="00C22777" w:rsidTr="007416CD">
        <w:tc>
          <w:tcPr>
            <w:tcW w:w="3720" w:type="dxa"/>
          </w:tcPr>
          <w:p w:rsidR="00C22777" w:rsidRDefault="00C22777">
            <w:pPr>
              <w:pStyle w:val="EndnotesAbbrev"/>
            </w:pPr>
            <w:r>
              <w:t>LR = legislation register</w:t>
            </w:r>
          </w:p>
        </w:tc>
        <w:tc>
          <w:tcPr>
            <w:tcW w:w="3652" w:type="dxa"/>
          </w:tcPr>
          <w:p w:rsidR="00C22777" w:rsidRDefault="00C22777" w:rsidP="007416CD">
            <w:pPr>
              <w:pStyle w:val="EndnotesAbbrev"/>
            </w:pPr>
            <w:r>
              <w:t>sub = substituted</w:t>
            </w:r>
          </w:p>
        </w:tc>
      </w:tr>
      <w:tr w:rsidR="00C22777" w:rsidTr="007416CD">
        <w:tc>
          <w:tcPr>
            <w:tcW w:w="3720" w:type="dxa"/>
          </w:tcPr>
          <w:p w:rsidR="00C22777" w:rsidRDefault="00C22777">
            <w:pPr>
              <w:pStyle w:val="EndnotesAbbrev"/>
            </w:pPr>
            <w:r>
              <w:t>LRA = Legislation (Republication) Act 1996</w:t>
            </w:r>
          </w:p>
        </w:tc>
        <w:tc>
          <w:tcPr>
            <w:tcW w:w="3652" w:type="dxa"/>
          </w:tcPr>
          <w:p w:rsidR="00C22777" w:rsidRDefault="00C22777" w:rsidP="007416CD">
            <w:pPr>
              <w:pStyle w:val="EndnotesAbbrev"/>
            </w:pPr>
            <w:r w:rsidRPr="00E8263E">
              <w:rPr>
                <w:rStyle w:val="charUnderline"/>
              </w:rPr>
              <w:t>underlining</w:t>
            </w:r>
            <w:r>
              <w:t xml:space="preserve"> = whole or part not commenced</w:t>
            </w:r>
          </w:p>
        </w:tc>
      </w:tr>
      <w:tr w:rsidR="00C22777" w:rsidTr="007416CD">
        <w:tc>
          <w:tcPr>
            <w:tcW w:w="3720" w:type="dxa"/>
          </w:tcPr>
          <w:p w:rsidR="00C22777" w:rsidRDefault="00C22777">
            <w:pPr>
              <w:pStyle w:val="EndnotesAbbrev"/>
            </w:pPr>
            <w:r>
              <w:t>mod = modified/modification</w:t>
            </w:r>
          </w:p>
        </w:tc>
        <w:tc>
          <w:tcPr>
            <w:tcW w:w="3652" w:type="dxa"/>
          </w:tcPr>
          <w:p w:rsidR="00C22777" w:rsidRDefault="00C22777" w:rsidP="007416CD">
            <w:pPr>
              <w:pStyle w:val="EndnotesAbbrev"/>
              <w:ind w:left="1073"/>
            </w:pPr>
            <w:r>
              <w:t>or to be expired</w:t>
            </w:r>
          </w:p>
        </w:tc>
      </w:tr>
    </w:tbl>
    <w:p w:rsidR="00C22777" w:rsidRPr="00BB6F39" w:rsidRDefault="00C22777" w:rsidP="007416CD"/>
    <w:p w:rsidR="00595DDD" w:rsidRPr="00BE4E4E" w:rsidRDefault="00595DDD">
      <w:pPr>
        <w:pStyle w:val="Endnote20"/>
      </w:pPr>
      <w:bookmarkStart w:id="150" w:name="_Toc532976273"/>
      <w:r w:rsidRPr="00BE4E4E">
        <w:rPr>
          <w:rStyle w:val="charTableNo"/>
        </w:rPr>
        <w:lastRenderedPageBreak/>
        <w:t>3</w:t>
      </w:r>
      <w:r>
        <w:tab/>
      </w:r>
      <w:r w:rsidRPr="00BE4E4E">
        <w:rPr>
          <w:rStyle w:val="charTableText"/>
        </w:rPr>
        <w:t>Legislation history</w:t>
      </w:r>
      <w:bookmarkEnd w:id="150"/>
    </w:p>
    <w:p w:rsidR="00595DDD" w:rsidRDefault="00595DDD">
      <w:pPr>
        <w:pStyle w:val="NewReg"/>
      </w:pPr>
      <w:r>
        <w:t>Environment Protection Regulation 2005 SL2005-38</w:t>
      </w:r>
    </w:p>
    <w:p w:rsidR="00595DDD" w:rsidRDefault="00595DDD">
      <w:pPr>
        <w:pStyle w:val="Actdetails"/>
      </w:pPr>
      <w:r>
        <w:t>notified LR 17 November 2005</w:t>
      </w:r>
    </w:p>
    <w:p w:rsidR="00595DDD" w:rsidRDefault="00595DDD">
      <w:pPr>
        <w:pStyle w:val="Actdetails"/>
      </w:pPr>
      <w:r>
        <w:t>s 1, s 2 commenced 17 November 2005 (LA s 75 (1))</w:t>
      </w:r>
    </w:p>
    <w:p w:rsidR="00595DDD" w:rsidRDefault="00595DDD">
      <w:pPr>
        <w:pStyle w:val="Actdetails"/>
      </w:pPr>
      <w:r>
        <w:t>remainder commenced 18 November 2005 (LA s 73 (3))</w:t>
      </w:r>
    </w:p>
    <w:p w:rsidR="00595DDD" w:rsidRDefault="00595DDD">
      <w:pPr>
        <w:pStyle w:val="Asamby"/>
      </w:pPr>
      <w:r>
        <w:t>as amended by</w:t>
      </w:r>
    </w:p>
    <w:p w:rsidR="00595DDD" w:rsidRDefault="00C831AD">
      <w:pPr>
        <w:pStyle w:val="NewAct"/>
      </w:pPr>
      <w:hyperlink r:id="rId250" w:tooltip="SL2006-27" w:history="1">
        <w:r w:rsidR="00E8263E" w:rsidRPr="00E8263E">
          <w:rPr>
            <w:rStyle w:val="charCitHyperlinkAbbrev"/>
          </w:rPr>
          <w:t>Environment Protection Amendment Regulation 2006 (No 1)</w:t>
        </w:r>
      </w:hyperlink>
      <w:r w:rsidR="00595DDD">
        <w:t xml:space="preserve"> SL2006</w:t>
      </w:r>
      <w:r w:rsidR="00595DDD">
        <w:noBreakHyphen/>
        <w:t>27</w:t>
      </w:r>
    </w:p>
    <w:p w:rsidR="00595DDD" w:rsidRDefault="00595DDD">
      <w:pPr>
        <w:pStyle w:val="Actdetails"/>
      </w:pPr>
      <w:r>
        <w:t>notified LR 2 June 2006</w:t>
      </w:r>
    </w:p>
    <w:p w:rsidR="00595DDD" w:rsidRDefault="00595DDD">
      <w:pPr>
        <w:pStyle w:val="Actdetails"/>
      </w:pPr>
      <w:r>
        <w:t>s 1, s 2 commenced 2 June 2006 (LA s 75 (1))</w:t>
      </w:r>
    </w:p>
    <w:p w:rsidR="00595DDD" w:rsidRDefault="00595DDD">
      <w:pPr>
        <w:pStyle w:val="Actdetails"/>
      </w:pPr>
      <w:r>
        <w:t>remainder commenced 3 June 2006 (s 2)</w:t>
      </w:r>
    </w:p>
    <w:p w:rsidR="00595DDD" w:rsidRDefault="00C831AD">
      <w:pPr>
        <w:pStyle w:val="NewAct"/>
      </w:pPr>
      <w:hyperlink r:id="rId251" w:tooltip="A2007-3" w:history="1">
        <w:r w:rsidR="00E8263E" w:rsidRPr="00E8263E">
          <w:rPr>
            <w:rStyle w:val="charCitHyperlinkAbbrev"/>
          </w:rPr>
          <w:t>Statute Law Amendment Act 2007</w:t>
        </w:r>
      </w:hyperlink>
      <w:r w:rsidR="00595DDD">
        <w:t xml:space="preserve"> A2007-3 sch 3 pt 3.38</w:t>
      </w:r>
    </w:p>
    <w:p w:rsidR="00595DDD" w:rsidRDefault="00595DDD">
      <w:pPr>
        <w:pStyle w:val="Actdetails"/>
      </w:pPr>
      <w:r>
        <w:t>notified LR 22 March 2007</w:t>
      </w:r>
    </w:p>
    <w:p w:rsidR="00595DDD" w:rsidRDefault="00595DDD">
      <w:pPr>
        <w:pStyle w:val="Actdetails"/>
      </w:pPr>
      <w:r>
        <w:t>s 1, s 2 taken to have commenced 1 July 2006 (LA s 75 (2))</w:t>
      </w:r>
    </w:p>
    <w:p w:rsidR="00595DDD" w:rsidRDefault="00595DDD">
      <w:pPr>
        <w:pStyle w:val="Actdetails"/>
      </w:pPr>
      <w:r>
        <w:t>sch 3 pt 3.38 commenced 12 April 2007 (s 2 (1))</w:t>
      </w:r>
    </w:p>
    <w:p w:rsidR="00595DDD" w:rsidRDefault="00C831AD">
      <w:pPr>
        <w:pStyle w:val="NewAct"/>
      </w:pPr>
      <w:hyperlink r:id="rId252" w:tooltip="SL2007-24" w:history="1">
        <w:r w:rsidR="00E8263E" w:rsidRPr="00E8263E">
          <w:rPr>
            <w:rStyle w:val="charCitHyperlinkAbbrev"/>
          </w:rPr>
          <w:t>Environment Protection Amendment Regulation 2007 (No 1)</w:t>
        </w:r>
      </w:hyperlink>
      <w:r w:rsidR="00595DDD">
        <w:t xml:space="preserve"> SL2007</w:t>
      </w:r>
      <w:r w:rsidR="00595DDD">
        <w:noBreakHyphen/>
        <w:t>24</w:t>
      </w:r>
    </w:p>
    <w:p w:rsidR="00595DDD" w:rsidRDefault="00595DDD">
      <w:pPr>
        <w:pStyle w:val="Actdetails"/>
      </w:pPr>
      <w:r>
        <w:t>notified LR 10 September 2007</w:t>
      </w:r>
    </w:p>
    <w:p w:rsidR="00595DDD" w:rsidRDefault="00595DDD">
      <w:pPr>
        <w:pStyle w:val="Actdetails"/>
      </w:pPr>
      <w:r>
        <w:t>s 1, s 2 commenced 10 September 2007 (LA s 75 (1))</w:t>
      </w:r>
    </w:p>
    <w:p w:rsidR="00595DDD" w:rsidRDefault="00595DDD">
      <w:pPr>
        <w:pStyle w:val="Actdetails"/>
      </w:pPr>
      <w:r>
        <w:t>remainder commenced 11 September 2007 (s 2)</w:t>
      </w:r>
    </w:p>
    <w:p w:rsidR="00595DDD" w:rsidRDefault="00C831AD">
      <w:pPr>
        <w:pStyle w:val="NewAct"/>
      </w:pPr>
      <w:hyperlink r:id="rId253" w:tooltip="A2007-25" w:history="1">
        <w:r w:rsidR="00E8263E" w:rsidRPr="00E8263E">
          <w:rPr>
            <w:rStyle w:val="charCitHyperlinkAbbrev"/>
          </w:rPr>
          <w:t>Planning and Development (Consequential Amendments) Act 2007</w:t>
        </w:r>
      </w:hyperlink>
      <w:r w:rsidR="00595DDD">
        <w:t xml:space="preserve"> A2007-25 sch 1 pt 1.13</w:t>
      </w:r>
    </w:p>
    <w:p w:rsidR="00595DDD" w:rsidRDefault="00595DDD">
      <w:pPr>
        <w:pStyle w:val="Actdetails"/>
      </w:pPr>
      <w:r>
        <w:t>notified LR 13 September 2007</w:t>
      </w:r>
      <w:r>
        <w:br/>
        <w:t>s 1, s 2 commenced 13 September 2007 (LA s 75 (1))</w:t>
      </w:r>
    </w:p>
    <w:p w:rsidR="00595DDD" w:rsidRPr="00E8263E" w:rsidRDefault="00595DDD">
      <w:pPr>
        <w:pStyle w:val="Actdetails"/>
        <w:rPr>
          <w:rFonts w:cs="Arial"/>
        </w:rPr>
      </w:pPr>
      <w:r w:rsidRPr="00E8263E">
        <w:rPr>
          <w:rFonts w:cs="Arial"/>
        </w:rPr>
        <w:t xml:space="preserve">sch 1 pt 1.13 commenced 31 March 2008 (s 2 and see </w:t>
      </w:r>
      <w:hyperlink r:id="rId254" w:tooltip="A2007-24" w:history="1">
        <w:r w:rsidR="00E8263E" w:rsidRPr="00E8263E">
          <w:rPr>
            <w:rStyle w:val="charCitHyperlinkAbbrev"/>
          </w:rPr>
          <w:t>Planning and Development Act 2007</w:t>
        </w:r>
      </w:hyperlink>
      <w:r w:rsidRPr="00E8263E">
        <w:rPr>
          <w:rFonts w:cs="Arial"/>
        </w:rPr>
        <w:t xml:space="preserve"> A2007-24, s 2 and </w:t>
      </w:r>
      <w:hyperlink r:id="rId255" w:tooltip="CN2008-1" w:history="1">
        <w:r w:rsidR="00E8263E" w:rsidRPr="00E8263E">
          <w:rPr>
            <w:rStyle w:val="charCitHyperlinkAbbrev"/>
          </w:rPr>
          <w:t>CN2008-1</w:t>
        </w:r>
      </w:hyperlink>
      <w:r w:rsidRPr="00E8263E">
        <w:rPr>
          <w:rFonts w:cs="Arial"/>
        </w:rPr>
        <w:t>)</w:t>
      </w:r>
    </w:p>
    <w:p w:rsidR="00595DDD" w:rsidRDefault="00C831AD">
      <w:pPr>
        <w:pStyle w:val="NewAct"/>
      </w:pPr>
      <w:hyperlink r:id="rId256" w:tooltip="A2007-39" w:history="1">
        <w:r w:rsidR="00E8263E" w:rsidRPr="00E8263E">
          <w:rPr>
            <w:rStyle w:val="charCitHyperlinkAbbrev"/>
          </w:rPr>
          <w:t>Statute Law Amendment Act 2007 (No 3)</w:t>
        </w:r>
      </w:hyperlink>
      <w:r w:rsidR="00595DDD">
        <w:t xml:space="preserve"> A2007-39 sch 1 pt 1.2, sch 3 pt</w:t>
      </w:r>
      <w:r w:rsidR="00C22777">
        <w:t> </w:t>
      </w:r>
      <w:r w:rsidR="00595DDD">
        <w:t>3.14</w:t>
      </w:r>
    </w:p>
    <w:p w:rsidR="00595DDD" w:rsidRDefault="00595DDD">
      <w:pPr>
        <w:pStyle w:val="Actdetails"/>
        <w:keepNext/>
      </w:pPr>
      <w:r>
        <w:t>notified LR 6 December 2007</w:t>
      </w:r>
    </w:p>
    <w:p w:rsidR="00595DDD" w:rsidRDefault="00595DDD">
      <w:pPr>
        <w:pStyle w:val="Actdetails"/>
        <w:keepNext/>
      </w:pPr>
      <w:r>
        <w:t>s 1, s 2 commenced 6 December 2007 (LA s 75 (1))</w:t>
      </w:r>
    </w:p>
    <w:p w:rsidR="00595DDD" w:rsidRDefault="00595DDD">
      <w:pPr>
        <w:pStyle w:val="Actdetails"/>
      </w:pPr>
      <w:r>
        <w:t>sch 1 pt 1.2, sch 3 pt 3.14 commenced 27 December 2007 (s 2)</w:t>
      </w:r>
    </w:p>
    <w:p w:rsidR="00595DDD" w:rsidRDefault="00C831AD">
      <w:pPr>
        <w:pStyle w:val="NewAct"/>
      </w:pPr>
      <w:hyperlink r:id="rId257" w:tooltip="A2008-4" w:history="1">
        <w:r w:rsidR="00E8263E" w:rsidRPr="00E8263E">
          <w:rPr>
            <w:rStyle w:val="charCitHyperlinkAbbrev"/>
          </w:rPr>
          <w:t>Planning and Development Legislation Amendment Act 2008</w:t>
        </w:r>
      </w:hyperlink>
      <w:r w:rsidR="00595DDD">
        <w:t xml:space="preserve"> A2008-4 pt 3</w:t>
      </w:r>
    </w:p>
    <w:p w:rsidR="00595DDD" w:rsidRDefault="00595DDD">
      <w:pPr>
        <w:pStyle w:val="Actdetails"/>
        <w:keepNext/>
      </w:pPr>
      <w:r>
        <w:t>notified LR 18 March 2008</w:t>
      </w:r>
    </w:p>
    <w:p w:rsidR="00595DDD" w:rsidRDefault="00595DDD">
      <w:pPr>
        <w:pStyle w:val="Actdetails"/>
      </w:pPr>
      <w:r>
        <w:t>s 1, s 2 commenced 18 March 2008 (LA s 75 (1))</w:t>
      </w:r>
    </w:p>
    <w:p w:rsidR="00595DDD" w:rsidRDefault="00595DDD">
      <w:pPr>
        <w:pStyle w:val="Actdetails"/>
      </w:pPr>
      <w:r>
        <w:t>pt 3 commenced 31 March 2008</w:t>
      </w:r>
      <w:r w:rsidRPr="00E8263E">
        <w:rPr>
          <w:rFonts w:cs="Arial"/>
        </w:rPr>
        <w:t xml:space="preserve"> (s 2 and see </w:t>
      </w:r>
      <w:hyperlink r:id="rId258" w:tooltip="A2007-24" w:history="1">
        <w:r w:rsidR="00E8263E" w:rsidRPr="00E8263E">
          <w:rPr>
            <w:rStyle w:val="charCitHyperlinkAbbrev"/>
          </w:rPr>
          <w:t>Planning and Development Act 2007</w:t>
        </w:r>
      </w:hyperlink>
      <w:r w:rsidRPr="00E8263E">
        <w:rPr>
          <w:rFonts w:cs="Arial"/>
        </w:rPr>
        <w:t xml:space="preserve"> A2007-24, s 2 and </w:t>
      </w:r>
      <w:hyperlink r:id="rId259" w:tooltip="CN2008-1" w:history="1">
        <w:r w:rsidR="00E8263E" w:rsidRPr="00E8263E">
          <w:rPr>
            <w:rStyle w:val="charCitHyperlinkAbbrev"/>
          </w:rPr>
          <w:t>CN2008-1</w:t>
        </w:r>
      </w:hyperlink>
      <w:r w:rsidRPr="00E8263E">
        <w:rPr>
          <w:rFonts w:cs="Arial"/>
        </w:rPr>
        <w:t>)</w:t>
      </w:r>
    </w:p>
    <w:p w:rsidR="00595DDD" w:rsidRDefault="00C831AD">
      <w:pPr>
        <w:pStyle w:val="NewAct"/>
      </w:pPr>
      <w:hyperlink r:id="rId260" w:tooltip="SL2008-35" w:history="1">
        <w:r w:rsidR="00E8263E" w:rsidRPr="00E8263E">
          <w:rPr>
            <w:rStyle w:val="charCitHyperlinkAbbrev"/>
          </w:rPr>
          <w:t>Environment Protection Amendment Regulation 2008 (No 2)</w:t>
        </w:r>
      </w:hyperlink>
      <w:r w:rsidR="00595DDD">
        <w:t xml:space="preserve"> SL2008</w:t>
      </w:r>
      <w:r w:rsidR="00595DDD">
        <w:noBreakHyphen/>
        <w:t>35</w:t>
      </w:r>
    </w:p>
    <w:p w:rsidR="00595DDD" w:rsidRDefault="00595DDD">
      <w:pPr>
        <w:pStyle w:val="Actdetails"/>
      </w:pPr>
      <w:r>
        <w:t xml:space="preserve">notified LR </w:t>
      </w:r>
      <w:bookmarkStart w:id="151" w:name="OLE_LINK2"/>
      <w:r>
        <w:t>14 August</w:t>
      </w:r>
      <w:bookmarkEnd w:id="151"/>
      <w:r>
        <w:t xml:space="preserve"> 2008</w:t>
      </w:r>
    </w:p>
    <w:p w:rsidR="00595DDD" w:rsidRDefault="00595DDD">
      <w:pPr>
        <w:pStyle w:val="Actdetails"/>
      </w:pPr>
      <w:r>
        <w:t>s 1, s 2 commenced 14 August 2008 (LA s 75 (1))</w:t>
      </w:r>
    </w:p>
    <w:p w:rsidR="00595DDD" w:rsidRDefault="00595DDD">
      <w:pPr>
        <w:pStyle w:val="Actdetails"/>
      </w:pPr>
      <w:r>
        <w:t>remainder commenced 15 August 2008 (s 2)</w:t>
      </w:r>
    </w:p>
    <w:p w:rsidR="008216F5" w:rsidRDefault="00C831AD" w:rsidP="008216F5">
      <w:pPr>
        <w:pStyle w:val="NewAct"/>
      </w:pPr>
      <w:hyperlink r:id="rId261" w:tooltip="SL2009-29" w:history="1">
        <w:r w:rsidR="00E8263E" w:rsidRPr="00E8263E">
          <w:rPr>
            <w:rStyle w:val="charCitHyperlinkAbbrev"/>
          </w:rPr>
          <w:t>Environment Protection Amendment Regulation 2009 (No 1)</w:t>
        </w:r>
      </w:hyperlink>
      <w:r w:rsidR="008216F5">
        <w:t xml:space="preserve"> SL2009</w:t>
      </w:r>
      <w:r w:rsidR="008216F5">
        <w:noBreakHyphen/>
        <w:t>29</w:t>
      </w:r>
    </w:p>
    <w:p w:rsidR="008216F5" w:rsidRDefault="008216F5" w:rsidP="008216F5">
      <w:pPr>
        <w:pStyle w:val="Actdetails"/>
      </w:pPr>
      <w:r>
        <w:t>notified LR 22 June 2009</w:t>
      </w:r>
    </w:p>
    <w:p w:rsidR="008216F5" w:rsidRDefault="008216F5" w:rsidP="008216F5">
      <w:pPr>
        <w:pStyle w:val="Actdetails"/>
      </w:pPr>
      <w:r>
        <w:t>s 1, s 2 commenced 22 June 2009 (LA s 75 (1))</w:t>
      </w:r>
    </w:p>
    <w:p w:rsidR="008216F5" w:rsidRDefault="008216F5" w:rsidP="008216F5">
      <w:pPr>
        <w:pStyle w:val="Actdetails"/>
      </w:pPr>
      <w:r>
        <w:t>remainder commenced 23 June 2009 (s 2)</w:t>
      </w:r>
    </w:p>
    <w:p w:rsidR="00BF6097" w:rsidRDefault="00C831AD" w:rsidP="00BF6097">
      <w:pPr>
        <w:pStyle w:val="NewAct"/>
      </w:pPr>
      <w:hyperlink r:id="rId262" w:tooltip="A2009-20" w:history="1">
        <w:r w:rsidR="00E8263E" w:rsidRPr="00E8263E">
          <w:rPr>
            <w:rStyle w:val="charCitHyperlinkAbbrev"/>
          </w:rPr>
          <w:t>Statute Law Amendment Act 2009</w:t>
        </w:r>
      </w:hyperlink>
      <w:r w:rsidR="00BF6097">
        <w:t xml:space="preserve"> A2009-20 sch 3 pt 3.29</w:t>
      </w:r>
    </w:p>
    <w:p w:rsidR="00BF6097" w:rsidRDefault="00BF6097" w:rsidP="00BF6097">
      <w:pPr>
        <w:pStyle w:val="Actdetails"/>
        <w:keepNext/>
      </w:pPr>
      <w:r>
        <w:t>notified LR 1 September 2009</w:t>
      </w:r>
    </w:p>
    <w:p w:rsidR="00BF6097" w:rsidRDefault="00BF6097" w:rsidP="00BF6097">
      <w:pPr>
        <w:pStyle w:val="Actdetails"/>
        <w:keepNext/>
      </w:pPr>
      <w:r>
        <w:t>s 1, s 2 commenced 1 September 2009 (LA s 75 (1))</w:t>
      </w:r>
    </w:p>
    <w:p w:rsidR="00BF6097" w:rsidRDefault="00BF6097" w:rsidP="00BF6097">
      <w:pPr>
        <w:pStyle w:val="Actdetails"/>
      </w:pPr>
      <w:r>
        <w:t>sch 3 pt 3.29 commenced 22 September 2009 (s 2)</w:t>
      </w:r>
    </w:p>
    <w:p w:rsidR="00421565" w:rsidRDefault="00C831AD" w:rsidP="00421565">
      <w:pPr>
        <w:pStyle w:val="NewAct"/>
      </w:pPr>
      <w:hyperlink r:id="rId263" w:tooltip="SL2009-54" w:history="1">
        <w:r w:rsidR="00E8263E" w:rsidRPr="00E8263E">
          <w:rPr>
            <w:rStyle w:val="charCitHyperlinkAbbrev"/>
          </w:rPr>
          <w:t>Environment Protection Amendment Regulation 2009 (No 2)</w:t>
        </w:r>
      </w:hyperlink>
      <w:r w:rsidR="00421565">
        <w:t xml:space="preserve"> SL2009</w:t>
      </w:r>
      <w:r w:rsidR="00421565">
        <w:noBreakHyphen/>
        <w:t>54</w:t>
      </w:r>
    </w:p>
    <w:p w:rsidR="00421565" w:rsidRDefault="00421565" w:rsidP="00421565">
      <w:pPr>
        <w:pStyle w:val="Actdetails"/>
      </w:pPr>
      <w:r>
        <w:t>notified LR 11 December 2009</w:t>
      </w:r>
    </w:p>
    <w:p w:rsidR="00421565" w:rsidRDefault="00421565" w:rsidP="00421565">
      <w:pPr>
        <w:pStyle w:val="Actdetails"/>
      </w:pPr>
      <w:r>
        <w:t>s 1, s 2 commenced 11 December 2009 (LA s 75 (1))</w:t>
      </w:r>
    </w:p>
    <w:p w:rsidR="00421565" w:rsidRDefault="00421565" w:rsidP="00421565">
      <w:pPr>
        <w:pStyle w:val="Actdetails"/>
      </w:pPr>
      <w:r>
        <w:t>remainder commenced 12 December 2009 (s 2)</w:t>
      </w:r>
    </w:p>
    <w:p w:rsidR="00631FF8" w:rsidRDefault="00C831AD" w:rsidP="00631FF8">
      <w:pPr>
        <w:pStyle w:val="NewAct"/>
      </w:pPr>
      <w:hyperlink r:id="rId264" w:tooltip="SL2011-1" w:history="1">
        <w:r w:rsidR="00E8263E" w:rsidRPr="00E8263E">
          <w:rPr>
            <w:rStyle w:val="charCitHyperlinkAbbrev"/>
          </w:rPr>
          <w:t>Environment Protection Amendment Regulation 2011 (No 1)</w:t>
        </w:r>
      </w:hyperlink>
      <w:r w:rsidR="00631FF8">
        <w:t xml:space="preserve"> SL2011</w:t>
      </w:r>
      <w:r w:rsidR="003B0FBA">
        <w:noBreakHyphen/>
      </w:r>
      <w:r w:rsidR="00631FF8">
        <w:t>1</w:t>
      </w:r>
    </w:p>
    <w:p w:rsidR="00631FF8" w:rsidRDefault="00631FF8" w:rsidP="00631FF8">
      <w:pPr>
        <w:pStyle w:val="Actdetails"/>
      </w:pPr>
      <w:r>
        <w:t>notified LR 20 January 2011</w:t>
      </w:r>
    </w:p>
    <w:p w:rsidR="00631FF8" w:rsidRDefault="00631FF8" w:rsidP="00631FF8">
      <w:pPr>
        <w:pStyle w:val="Actdetails"/>
      </w:pPr>
      <w:r>
        <w:t>s 1, s 2 commenced 20 January 2011 (LA s 75 (1))</w:t>
      </w:r>
    </w:p>
    <w:p w:rsidR="00631FF8" w:rsidRDefault="00631FF8" w:rsidP="00631FF8">
      <w:pPr>
        <w:pStyle w:val="Actdetails"/>
      </w:pPr>
      <w:r>
        <w:t>remainder commenced 21 January 2011 (s 2)</w:t>
      </w:r>
    </w:p>
    <w:p w:rsidR="00EA172E" w:rsidRDefault="00C831AD" w:rsidP="00EA172E">
      <w:pPr>
        <w:pStyle w:val="NewAct"/>
      </w:pPr>
      <w:hyperlink r:id="rId265" w:tooltip="SL2011-9" w:history="1">
        <w:r w:rsidR="00E8263E" w:rsidRPr="00E8263E">
          <w:rPr>
            <w:rStyle w:val="charCitHyperlinkAbbrev"/>
          </w:rPr>
          <w:t>Environment Protection Amendment Regulation 2011 (No 2)</w:t>
        </w:r>
      </w:hyperlink>
      <w:r w:rsidR="00EA172E">
        <w:t xml:space="preserve"> SL2011</w:t>
      </w:r>
      <w:r w:rsidR="00EA172E">
        <w:noBreakHyphen/>
        <w:t>9</w:t>
      </w:r>
    </w:p>
    <w:p w:rsidR="00EA172E" w:rsidRDefault="00EA172E" w:rsidP="00C22777">
      <w:pPr>
        <w:pStyle w:val="Actdetails"/>
        <w:keepNext/>
      </w:pPr>
      <w:r>
        <w:t>notified LR 10 March 2011</w:t>
      </w:r>
    </w:p>
    <w:p w:rsidR="00EA172E" w:rsidRDefault="00EA172E" w:rsidP="00C22777">
      <w:pPr>
        <w:pStyle w:val="Actdetails"/>
        <w:keepNext/>
      </w:pPr>
      <w:r>
        <w:t>s 1, s 2 commenced 10 March 2011 (LA s 75 (1))</w:t>
      </w:r>
    </w:p>
    <w:p w:rsidR="00EA172E" w:rsidRDefault="00EA172E" w:rsidP="00EA172E">
      <w:pPr>
        <w:pStyle w:val="Actdetails"/>
      </w:pPr>
      <w:r>
        <w:t>remainder commenced 11 March 2011 (s 2)</w:t>
      </w:r>
    </w:p>
    <w:p w:rsidR="001A69FB" w:rsidRDefault="00C831AD" w:rsidP="001A69FB">
      <w:pPr>
        <w:pStyle w:val="NewAct"/>
      </w:pPr>
      <w:hyperlink r:id="rId266" w:tooltip="A2011-22" w:history="1">
        <w:r w:rsidR="00E8263E" w:rsidRPr="00E8263E">
          <w:rPr>
            <w:rStyle w:val="charCitHyperlinkAbbrev"/>
          </w:rPr>
          <w:t>Administrative (One ACT Public Service Miscellaneous Amendments) Act 2011</w:t>
        </w:r>
      </w:hyperlink>
      <w:r w:rsidR="001A69FB">
        <w:t xml:space="preserve"> A2011-22 sch 1 pt 1.63</w:t>
      </w:r>
    </w:p>
    <w:p w:rsidR="001A69FB" w:rsidRDefault="001A69FB" w:rsidP="001A69FB">
      <w:pPr>
        <w:pStyle w:val="Actdetails"/>
        <w:keepNext/>
      </w:pPr>
      <w:r>
        <w:t>notified LR 30 June 2011</w:t>
      </w:r>
    </w:p>
    <w:p w:rsidR="001A69FB" w:rsidRDefault="001A69FB" w:rsidP="001A69FB">
      <w:pPr>
        <w:pStyle w:val="Actdetails"/>
        <w:keepNext/>
      </w:pPr>
      <w:r>
        <w:t>s 1, s 2 commenced 30 June 2011 (LA s 75 (1))</w:t>
      </w:r>
    </w:p>
    <w:p w:rsidR="001A69FB" w:rsidRPr="00CB0D40" w:rsidRDefault="001A69FB" w:rsidP="001A69FB">
      <w:pPr>
        <w:pStyle w:val="Actdetails"/>
      </w:pPr>
      <w:r>
        <w:t>sch 1 pt 1.63</w:t>
      </w:r>
      <w:r w:rsidRPr="00CB0D40">
        <w:t xml:space="preserve"> commenced </w:t>
      </w:r>
      <w:r>
        <w:t>1 July 2011 (s 2 (1</w:t>
      </w:r>
      <w:r w:rsidRPr="00CB0D40">
        <w:t>)</w:t>
      </w:r>
      <w:r>
        <w:t>)</w:t>
      </w:r>
    </w:p>
    <w:p w:rsidR="00C22777" w:rsidRDefault="00C831AD" w:rsidP="00C22777">
      <w:pPr>
        <w:pStyle w:val="NewAct"/>
      </w:pPr>
      <w:hyperlink r:id="rId267" w:tooltip="A2011-28" w:history="1">
        <w:r w:rsidR="00E8263E" w:rsidRPr="00E8263E">
          <w:rPr>
            <w:rStyle w:val="charCitHyperlinkAbbrev"/>
          </w:rPr>
          <w:t>Statute Law Amendment Act 2011 (No 2)</w:t>
        </w:r>
      </w:hyperlink>
      <w:r w:rsidR="00C22777">
        <w:t xml:space="preserve"> A2011-28 sch 3 pt 3.14</w:t>
      </w:r>
    </w:p>
    <w:p w:rsidR="00C22777" w:rsidRDefault="00C22777" w:rsidP="00C22777">
      <w:pPr>
        <w:pStyle w:val="Actdetails"/>
        <w:keepNext/>
      </w:pPr>
      <w:r>
        <w:t>notified LR 31 August 2011</w:t>
      </w:r>
    </w:p>
    <w:p w:rsidR="00C22777" w:rsidRDefault="00C22777" w:rsidP="00C22777">
      <w:pPr>
        <w:pStyle w:val="Actdetails"/>
        <w:keepNext/>
      </w:pPr>
      <w:r>
        <w:t>s 1, s 2 commenced 31 August 2011 (LA s 75 (1))</w:t>
      </w:r>
    </w:p>
    <w:p w:rsidR="00C22777" w:rsidRPr="00CB0D40" w:rsidRDefault="00C22777" w:rsidP="00C22777">
      <w:pPr>
        <w:pStyle w:val="Actdetails"/>
      </w:pPr>
      <w:r>
        <w:t>sch 3 pt 3.14</w:t>
      </w:r>
      <w:r w:rsidRPr="00CB0D40">
        <w:t xml:space="preserve"> commenced </w:t>
      </w:r>
      <w:r>
        <w:t>21 September 2011 (s 2 (1</w:t>
      </w:r>
      <w:r w:rsidRPr="00CB0D40">
        <w:t>)</w:t>
      </w:r>
      <w:r>
        <w:t>)</w:t>
      </w:r>
    </w:p>
    <w:p w:rsidR="00A64A87" w:rsidRDefault="00C831AD" w:rsidP="00A64A87">
      <w:pPr>
        <w:pStyle w:val="NewAct"/>
      </w:pPr>
      <w:hyperlink r:id="rId268" w:tooltip="A2011-52" w:history="1">
        <w:r w:rsidR="00E8263E" w:rsidRPr="00E8263E">
          <w:rPr>
            <w:rStyle w:val="charCitHyperlinkAbbrev"/>
          </w:rPr>
          <w:t>Statute Law Amendment Act 2011 (No 3)</w:t>
        </w:r>
      </w:hyperlink>
      <w:r w:rsidR="00A64A87">
        <w:t xml:space="preserve"> A2011-52 sch 3 pt 3.25</w:t>
      </w:r>
    </w:p>
    <w:p w:rsidR="00A64A87" w:rsidRDefault="00A64A87" w:rsidP="00A64A87">
      <w:pPr>
        <w:pStyle w:val="Actdetails"/>
        <w:keepNext/>
      </w:pPr>
      <w:r>
        <w:t>notified LR 28 November 2011</w:t>
      </w:r>
    </w:p>
    <w:p w:rsidR="00A64A87" w:rsidRDefault="00A64A87" w:rsidP="00A64A87">
      <w:pPr>
        <w:pStyle w:val="Actdetails"/>
        <w:keepNext/>
      </w:pPr>
      <w:r>
        <w:t>s 1, s 2 commenced 28 November 2011 (LA s 75 (1))</w:t>
      </w:r>
    </w:p>
    <w:p w:rsidR="00A64A87" w:rsidRDefault="00A64A87" w:rsidP="00A64A87">
      <w:pPr>
        <w:pStyle w:val="Actdetails"/>
      </w:pPr>
      <w:r w:rsidRPr="00D6142D">
        <w:t xml:space="preserve">sch </w:t>
      </w:r>
      <w:r>
        <w:t>3 pt 3.25</w:t>
      </w:r>
      <w:r w:rsidRPr="00D6142D">
        <w:t xml:space="preserve"> </w:t>
      </w:r>
      <w:r>
        <w:t>commenced 12 December 2011</w:t>
      </w:r>
      <w:r w:rsidRPr="00D6142D">
        <w:t xml:space="preserve"> (s 2</w:t>
      </w:r>
      <w:r>
        <w:t>)</w:t>
      </w:r>
    </w:p>
    <w:p w:rsidR="006F0724" w:rsidRDefault="00C831AD" w:rsidP="006F0724">
      <w:pPr>
        <w:pStyle w:val="NewAct"/>
      </w:pPr>
      <w:hyperlink r:id="rId269" w:tooltip="A2012-21" w:history="1">
        <w:r w:rsidR="00E8263E" w:rsidRPr="00E8263E">
          <w:rPr>
            <w:rStyle w:val="charCitHyperlinkAbbrev"/>
          </w:rPr>
          <w:t>Statute Law Amendment Act 2012</w:t>
        </w:r>
      </w:hyperlink>
      <w:r w:rsidR="006F0724">
        <w:t xml:space="preserve"> A2012-21 sch 3 pt 3.18</w:t>
      </w:r>
    </w:p>
    <w:p w:rsidR="006F0724" w:rsidRDefault="006F0724" w:rsidP="006F0724">
      <w:pPr>
        <w:pStyle w:val="Actdetails"/>
        <w:keepNext/>
      </w:pPr>
      <w:r>
        <w:t>notified LR 22 May 2012</w:t>
      </w:r>
    </w:p>
    <w:p w:rsidR="006F0724" w:rsidRDefault="006F0724" w:rsidP="006F0724">
      <w:pPr>
        <w:pStyle w:val="Actdetails"/>
        <w:keepNext/>
      </w:pPr>
      <w:r>
        <w:t>s 1, s 2 commenced 22 May 2012 (LA s 75 (1))</w:t>
      </w:r>
    </w:p>
    <w:p w:rsidR="006F0724" w:rsidRDefault="006F0724" w:rsidP="006F0724">
      <w:pPr>
        <w:pStyle w:val="Actdetails"/>
      </w:pPr>
      <w:r>
        <w:t>sch 3 pt 3.18 commenced 5 June 2012 (s 2 (2))</w:t>
      </w:r>
    </w:p>
    <w:p w:rsidR="00AD3108" w:rsidRDefault="00C831AD" w:rsidP="00AD3108">
      <w:pPr>
        <w:pStyle w:val="NewAct"/>
      </w:pPr>
      <w:hyperlink r:id="rId270" w:tooltip="SL2013-2" w:history="1">
        <w:r w:rsidR="00A74514" w:rsidRPr="00A74514">
          <w:rPr>
            <w:rStyle w:val="charCitHyperlinkAbbrev"/>
          </w:rPr>
          <w:t>Environment Protection Amendment Regulation 2013 (No 1)</w:t>
        </w:r>
      </w:hyperlink>
      <w:r w:rsidR="00D256E1">
        <w:t xml:space="preserve"> SL2013</w:t>
      </w:r>
      <w:r w:rsidR="00D256E1">
        <w:noBreakHyphen/>
        <w:t>2</w:t>
      </w:r>
    </w:p>
    <w:p w:rsidR="00AD3108" w:rsidRDefault="00AD3108" w:rsidP="00AD3108">
      <w:pPr>
        <w:pStyle w:val="Actdetails"/>
      </w:pPr>
      <w:r>
        <w:t>notified LR 7 February 2013</w:t>
      </w:r>
    </w:p>
    <w:p w:rsidR="00AD3108" w:rsidRDefault="00AD3108" w:rsidP="00AD3108">
      <w:pPr>
        <w:pStyle w:val="Actdetails"/>
      </w:pPr>
      <w:r>
        <w:t>s 1, s 2 commenced 7 February 2013 (LA s 75 (1))</w:t>
      </w:r>
    </w:p>
    <w:p w:rsidR="00AD3108" w:rsidRPr="00AD3108" w:rsidRDefault="00AD3108" w:rsidP="00AD3108">
      <w:pPr>
        <w:pStyle w:val="Actdetails"/>
      </w:pPr>
      <w:r>
        <w:t>remainder commenced 8 February 2013 (s 2)</w:t>
      </w:r>
    </w:p>
    <w:p w:rsidR="00806EAE" w:rsidRDefault="00C831AD" w:rsidP="00806EAE">
      <w:pPr>
        <w:pStyle w:val="NewAct"/>
      </w:pPr>
      <w:hyperlink r:id="rId271" w:tooltip="A2013-19" w:history="1">
        <w:r w:rsidR="00806EAE">
          <w:rPr>
            <w:rStyle w:val="charCitHyperlinkAbbrev"/>
          </w:rPr>
          <w:t>Statute Law Amendment Act 2013</w:t>
        </w:r>
      </w:hyperlink>
      <w:r w:rsidR="009973A2">
        <w:t xml:space="preserve"> A2013-19 sch 3 pt 3.17</w:t>
      </w:r>
    </w:p>
    <w:p w:rsidR="00806EAE" w:rsidRDefault="00806EAE" w:rsidP="00806EAE">
      <w:pPr>
        <w:pStyle w:val="Actdetails"/>
        <w:keepNext/>
      </w:pPr>
      <w:r>
        <w:t>notified LR 24 May 2013</w:t>
      </w:r>
    </w:p>
    <w:p w:rsidR="00806EAE" w:rsidRDefault="00806EAE" w:rsidP="00806EAE">
      <w:pPr>
        <w:pStyle w:val="Actdetails"/>
        <w:keepNext/>
      </w:pPr>
      <w:r>
        <w:t>s 1, s 2 commenced 24 May 2013 (LA s 75 (1))</w:t>
      </w:r>
    </w:p>
    <w:p w:rsidR="00806EAE" w:rsidRDefault="009973A2" w:rsidP="00806EAE">
      <w:pPr>
        <w:pStyle w:val="Actdetails"/>
      </w:pPr>
      <w:r>
        <w:t>sch 3 pt 3.17</w:t>
      </w:r>
      <w:r w:rsidR="00806EAE" w:rsidRPr="002D2CC3">
        <w:t xml:space="preserve"> </w:t>
      </w:r>
      <w:r w:rsidR="00806EAE" w:rsidRPr="009A7FDA">
        <w:t xml:space="preserve">commenced </w:t>
      </w:r>
      <w:r w:rsidR="00806EAE">
        <w:t>14 June</w:t>
      </w:r>
      <w:r w:rsidR="00806EAE" w:rsidRPr="009A7FDA">
        <w:t xml:space="preserve"> 201</w:t>
      </w:r>
      <w:r w:rsidR="00806EAE">
        <w:t>3</w:t>
      </w:r>
      <w:r w:rsidR="00806EAE" w:rsidRPr="009A7FDA">
        <w:t xml:space="preserve"> (s 2)</w:t>
      </w:r>
    </w:p>
    <w:p w:rsidR="008A42B6" w:rsidRDefault="00C831AD" w:rsidP="008A42B6">
      <w:pPr>
        <w:pStyle w:val="NewAct"/>
      </w:pPr>
      <w:hyperlink r:id="rId272" w:tooltip="A2013-40" w:history="1">
        <w:r w:rsidR="008A42B6">
          <w:rPr>
            <w:rStyle w:val="charCitHyperlinkAbbrev"/>
          </w:rPr>
          <w:t>Planning, Building and Environment Legislation Amendment Act 2013 (No 2)</w:t>
        </w:r>
      </w:hyperlink>
      <w:r w:rsidR="008A42B6">
        <w:t xml:space="preserve"> A2013-40 pt 3</w:t>
      </w:r>
    </w:p>
    <w:p w:rsidR="008A42B6" w:rsidRDefault="008A42B6" w:rsidP="008A42B6">
      <w:pPr>
        <w:pStyle w:val="Actdetails"/>
        <w:keepNext/>
      </w:pPr>
      <w:r>
        <w:t>notified LR 6 November 2013</w:t>
      </w:r>
    </w:p>
    <w:p w:rsidR="008A42B6" w:rsidRDefault="008A42B6" w:rsidP="008A42B6">
      <w:pPr>
        <w:pStyle w:val="Actdetails"/>
        <w:keepNext/>
      </w:pPr>
      <w:r>
        <w:t>s 1, s 2 commenced 6 November 2013 (LA s 75 (1))</w:t>
      </w:r>
    </w:p>
    <w:p w:rsidR="008A42B6" w:rsidRDefault="008A42B6" w:rsidP="008A42B6">
      <w:pPr>
        <w:pStyle w:val="Actdetails"/>
      </w:pPr>
      <w:r>
        <w:t>pt 3</w:t>
      </w:r>
      <w:r w:rsidRPr="002D2CC3">
        <w:t xml:space="preserve"> </w:t>
      </w:r>
      <w:r w:rsidRPr="009A7FDA">
        <w:t xml:space="preserve">commenced </w:t>
      </w:r>
      <w:r>
        <w:t>27 January</w:t>
      </w:r>
      <w:r w:rsidRPr="009A7FDA">
        <w:t xml:space="preserve"> 201</w:t>
      </w:r>
      <w:r>
        <w:t>4</w:t>
      </w:r>
      <w:r w:rsidRPr="009A7FDA">
        <w:t xml:space="preserve"> (s 2</w:t>
      </w:r>
      <w:r>
        <w:t xml:space="preserve"> and </w:t>
      </w:r>
      <w:hyperlink r:id="rId273" w:tooltip="CN2014-1" w:history="1">
        <w:r w:rsidRPr="008A42B6">
          <w:rPr>
            <w:rStyle w:val="charCitHyperlinkAbbrev"/>
          </w:rPr>
          <w:t>CN2014-1</w:t>
        </w:r>
      </w:hyperlink>
      <w:r w:rsidRPr="009A7FDA">
        <w:t>)</w:t>
      </w:r>
    </w:p>
    <w:p w:rsidR="00661FEA" w:rsidRDefault="00C831AD" w:rsidP="00661FEA">
      <w:pPr>
        <w:pStyle w:val="NewAct"/>
      </w:pPr>
      <w:hyperlink r:id="rId274" w:tooltip="A2014-52" w:history="1">
        <w:r w:rsidR="00661FEA">
          <w:rPr>
            <w:rStyle w:val="charCitHyperlinkAbbrev"/>
          </w:rPr>
          <w:t>Environment Protection Amendment Act 2014</w:t>
        </w:r>
      </w:hyperlink>
      <w:r w:rsidR="00661FEA">
        <w:t xml:space="preserve"> A2014-52 pt 3</w:t>
      </w:r>
    </w:p>
    <w:p w:rsidR="00661FEA" w:rsidRDefault="00661FEA" w:rsidP="00661FEA">
      <w:pPr>
        <w:pStyle w:val="Actdetails"/>
      </w:pPr>
      <w:r>
        <w:t>notified LR 11 November 2014</w:t>
      </w:r>
    </w:p>
    <w:p w:rsidR="00661FEA" w:rsidRDefault="00661FEA" w:rsidP="00661FEA">
      <w:pPr>
        <w:pStyle w:val="Actdetails"/>
      </w:pPr>
      <w:r>
        <w:t>s 1, s 2 commenced 11 November 2014 (LA s 75 (1))</w:t>
      </w:r>
    </w:p>
    <w:p w:rsidR="00661FEA" w:rsidRDefault="00661FEA" w:rsidP="00661FEA">
      <w:pPr>
        <w:pStyle w:val="Actdetails"/>
      </w:pPr>
      <w:r>
        <w:t>pt 3 commenced 12 November 2014 (s 2 (1))</w:t>
      </w:r>
    </w:p>
    <w:p w:rsidR="00060BA5" w:rsidRDefault="00C831AD" w:rsidP="00060BA5">
      <w:pPr>
        <w:pStyle w:val="NewAct"/>
      </w:pPr>
      <w:hyperlink r:id="rId275" w:tooltip="A2014-59" w:history="1">
        <w:r w:rsidR="00060BA5">
          <w:rPr>
            <w:rStyle w:val="charCitHyperlinkAbbrev"/>
          </w:rPr>
          <w:t>Nature Conservation Act 2014</w:t>
        </w:r>
      </w:hyperlink>
      <w:r w:rsidR="00044C43">
        <w:t xml:space="preserve"> A2014</w:t>
      </w:r>
      <w:r w:rsidR="00044C43">
        <w:noBreakHyphen/>
        <w:t>59 sch 2 pt 2.4</w:t>
      </w:r>
    </w:p>
    <w:p w:rsidR="00060BA5" w:rsidRDefault="00060BA5" w:rsidP="00060BA5">
      <w:pPr>
        <w:pStyle w:val="Actdetails"/>
      </w:pPr>
      <w:r>
        <w:t>notified LR 11 December 2014</w:t>
      </w:r>
    </w:p>
    <w:p w:rsidR="00060BA5" w:rsidRDefault="00060BA5" w:rsidP="00060BA5">
      <w:pPr>
        <w:pStyle w:val="Actdetails"/>
      </w:pPr>
      <w:r>
        <w:t>s 1, s 2 commenced 11 December 2014 (LA s 75 (1))</w:t>
      </w:r>
    </w:p>
    <w:p w:rsidR="00060BA5" w:rsidRPr="00AE7C72" w:rsidRDefault="00044C43" w:rsidP="00060BA5">
      <w:pPr>
        <w:pStyle w:val="Actdetails"/>
      </w:pPr>
      <w:r>
        <w:t>sch 2 pt 2.4</w:t>
      </w:r>
      <w:r w:rsidR="00060BA5">
        <w:t xml:space="preserve"> </w:t>
      </w:r>
      <w:r w:rsidR="00060BA5" w:rsidRPr="00AE7C72">
        <w:t xml:space="preserve">commenced </w:t>
      </w:r>
      <w:r w:rsidR="00060BA5">
        <w:t>11 June 2015</w:t>
      </w:r>
      <w:r w:rsidR="00060BA5" w:rsidRPr="00AE7C72">
        <w:t xml:space="preserve"> (</w:t>
      </w:r>
      <w:r w:rsidR="00060BA5">
        <w:t>s 2 (1) and LA s 79)</w:t>
      </w:r>
    </w:p>
    <w:p w:rsidR="00DD3CAC" w:rsidRDefault="00C831AD" w:rsidP="00DD3CAC">
      <w:pPr>
        <w:pStyle w:val="NewAct"/>
      </w:pPr>
      <w:hyperlink r:id="rId276" w:tooltip="A2015-19" w:history="1">
        <w:r w:rsidR="00DD3CAC">
          <w:rPr>
            <w:rStyle w:val="charCitHyperlinkAbbrev"/>
          </w:rPr>
          <w:t>Planning and Development (University of Canberra and Other Leases) Legislation Amendment Act 2015</w:t>
        </w:r>
      </w:hyperlink>
      <w:r w:rsidR="0089291F">
        <w:t xml:space="preserve"> A2015</w:t>
      </w:r>
      <w:r w:rsidR="0089291F">
        <w:noBreakHyphen/>
        <w:t>19 pt 8</w:t>
      </w:r>
    </w:p>
    <w:p w:rsidR="00DD3CAC" w:rsidRDefault="00DD3CAC" w:rsidP="00DD3CAC">
      <w:pPr>
        <w:pStyle w:val="Actdetails"/>
        <w:keepNext/>
      </w:pPr>
      <w:r>
        <w:t>notified LR 11 June 2015</w:t>
      </w:r>
    </w:p>
    <w:p w:rsidR="00DD3CAC" w:rsidRDefault="00DD3CAC" w:rsidP="00DD3CAC">
      <w:pPr>
        <w:pStyle w:val="Actdetails"/>
        <w:keepNext/>
      </w:pPr>
      <w:r>
        <w:t>s 1, s 2 commenced 11 June 2015 (LA s 75 (1))</w:t>
      </w:r>
    </w:p>
    <w:p w:rsidR="00DD3CAC" w:rsidRPr="00AE7C72" w:rsidRDefault="0089291F" w:rsidP="00DD3CAC">
      <w:pPr>
        <w:pStyle w:val="Actdetails"/>
      </w:pPr>
      <w:r>
        <w:t>pt 8</w:t>
      </w:r>
      <w:r w:rsidR="00DD3CAC">
        <w:t xml:space="preserve"> </w:t>
      </w:r>
      <w:r w:rsidR="00DD3CAC" w:rsidRPr="00AE7C72">
        <w:t xml:space="preserve">commenced </w:t>
      </w:r>
      <w:r w:rsidR="00DD3CAC">
        <w:t>1 July 2015</w:t>
      </w:r>
      <w:r w:rsidR="00DD3CAC" w:rsidRPr="00AE7C72">
        <w:t xml:space="preserve"> (</w:t>
      </w:r>
      <w:r w:rsidR="00DD3CAC">
        <w:t xml:space="preserve">s 2 and </w:t>
      </w:r>
      <w:hyperlink r:id="rId277" w:tooltip="CN2015-9" w:history="1">
        <w:r w:rsidR="00F50676">
          <w:rPr>
            <w:rStyle w:val="charCitHyperlinkAbbrev"/>
          </w:rPr>
          <w:t>CN2015-9</w:t>
        </w:r>
      </w:hyperlink>
      <w:r w:rsidR="00DD3CAC">
        <w:t>)</w:t>
      </w:r>
    </w:p>
    <w:p w:rsidR="004447CC" w:rsidRDefault="00C831AD" w:rsidP="004447CC">
      <w:pPr>
        <w:pStyle w:val="NewAct"/>
      </w:pPr>
      <w:hyperlink r:id="rId278" w:tooltip="SL2015-28" w:history="1">
        <w:r w:rsidR="004447CC">
          <w:rPr>
            <w:rStyle w:val="charCitHyperlinkAbbrev"/>
          </w:rPr>
          <w:t>Environment Protection Amendment Regulation 2015 (No 1)</w:t>
        </w:r>
      </w:hyperlink>
      <w:r w:rsidR="004447CC">
        <w:t xml:space="preserve"> SL2015</w:t>
      </w:r>
      <w:r w:rsidR="004447CC">
        <w:noBreakHyphen/>
        <w:t>28</w:t>
      </w:r>
    </w:p>
    <w:p w:rsidR="004447CC" w:rsidRDefault="004447CC" w:rsidP="004447CC">
      <w:pPr>
        <w:pStyle w:val="Actdetails"/>
      </w:pPr>
      <w:r>
        <w:t>notified LR 31 August 2015</w:t>
      </w:r>
    </w:p>
    <w:p w:rsidR="004447CC" w:rsidRDefault="004447CC" w:rsidP="004447CC">
      <w:pPr>
        <w:pStyle w:val="Actdetails"/>
      </w:pPr>
      <w:r>
        <w:t>s 1, s 2 commenced 31 August 2015 (LA s 75 (1))</w:t>
      </w:r>
    </w:p>
    <w:p w:rsidR="004447CC" w:rsidRDefault="004447CC" w:rsidP="004447CC">
      <w:pPr>
        <w:pStyle w:val="Actdetails"/>
      </w:pPr>
      <w:r>
        <w:t>remainder commenced 1 September 2015 (s 2)</w:t>
      </w:r>
    </w:p>
    <w:p w:rsidR="00A7174F" w:rsidRDefault="00C831AD" w:rsidP="00A7174F">
      <w:pPr>
        <w:pStyle w:val="NewAct"/>
      </w:pPr>
      <w:hyperlink r:id="rId279" w:tooltip="A2015-33" w:history="1">
        <w:r w:rsidR="00A7174F" w:rsidRPr="000A645B">
          <w:rPr>
            <w:rStyle w:val="charCitHyperlinkAbbrev"/>
          </w:rPr>
          <w:t>Red Tape Reduction Legislation Amendment Act 2015</w:t>
        </w:r>
      </w:hyperlink>
      <w:r w:rsidR="00A7174F">
        <w:t xml:space="preserve"> </w:t>
      </w:r>
      <w:r w:rsidR="00A7174F" w:rsidRPr="000A645B">
        <w:t xml:space="preserve">A2015-33 </w:t>
      </w:r>
      <w:r w:rsidR="00A7174F">
        <w:t>sch 1 pt 1.24</w:t>
      </w:r>
    </w:p>
    <w:p w:rsidR="00A7174F" w:rsidRDefault="00A7174F" w:rsidP="00A7174F">
      <w:pPr>
        <w:pStyle w:val="Actdetails"/>
      </w:pPr>
      <w:r>
        <w:t>notified LR 30 September 2015</w:t>
      </w:r>
    </w:p>
    <w:p w:rsidR="00A7174F" w:rsidRDefault="00A7174F" w:rsidP="00A7174F">
      <w:pPr>
        <w:pStyle w:val="Actdetails"/>
      </w:pPr>
      <w:r>
        <w:t>s 1, s 2 commenced 30 September 2015 (LA s 75 (1))</w:t>
      </w:r>
    </w:p>
    <w:p w:rsidR="00A7174F" w:rsidRDefault="00A7174F" w:rsidP="00A7174F">
      <w:pPr>
        <w:pStyle w:val="Actdetails"/>
      </w:pPr>
      <w:r>
        <w:t>sch 1 pt 1.24 commenced 14 October 2015 (s 2)</w:t>
      </w:r>
    </w:p>
    <w:p w:rsidR="002C259E" w:rsidRDefault="00C831AD" w:rsidP="002C259E">
      <w:pPr>
        <w:pStyle w:val="NewAct"/>
      </w:pPr>
      <w:hyperlink r:id="rId280" w:tooltip="A2016-2" w:history="1">
        <w:r w:rsidR="002C259E">
          <w:rPr>
            <w:rStyle w:val="charCitHyperlinkAbbrev"/>
          </w:rPr>
          <w:t>Planning, Building and Environment Legislation Amendment Act 2016</w:t>
        </w:r>
      </w:hyperlink>
      <w:r w:rsidR="002C259E">
        <w:t xml:space="preserve"> A2016</w:t>
      </w:r>
      <w:r w:rsidR="002C259E">
        <w:noBreakHyphen/>
        <w:t>2</w:t>
      </w:r>
      <w:r w:rsidR="00372004">
        <w:t xml:space="preserve"> pt 5</w:t>
      </w:r>
    </w:p>
    <w:p w:rsidR="002C259E" w:rsidRDefault="002C259E" w:rsidP="002C259E">
      <w:pPr>
        <w:pStyle w:val="Actdetails"/>
        <w:keepNext/>
      </w:pPr>
      <w:r>
        <w:t>notified LR 23 February 2016</w:t>
      </w:r>
    </w:p>
    <w:p w:rsidR="002C259E" w:rsidRDefault="002C259E" w:rsidP="002C259E">
      <w:pPr>
        <w:pStyle w:val="Actdetails"/>
        <w:keepNext/>
      </w:pPr>
      <w:r>
        <w:t>s 1, s 2 commenced 23 February 2016 (LA s 75 (1))</w:t>
      </w:r>
    </w:p>
    <w:p w:rsidR="002C259E" w:rsidRDefault="00372004" w:rsidP="002C259E">
      <w:pPr>
        <w:pStyle w:val="Actdetails"/>
      </w:pPr>
      <w:r>
        <w:t>pt 5</w:t>
      </w:r>
      <w:r w:rsidR="002C259E">
        <w:t xml:space="preserve"> </w:t>
      </w:r>
      <w:r w:rsidR="002C259E" w:rsidRPr="00AE7C72">
        <w:t xml:space="preserve">commenced </w:t>
      </w:r>
      <w:r w:rsidR="002C259E">
        <w:t>24 February 2016</w:t>
      </w:r>
      <w:r w:rsidR="002C259E" w:rsidRPr="00AE7C72">
        <w:t xml:space="preserve"> (</w:t>
      </w:r>
      <w:r w:rsidR="002C259E">
        <w:t>s 2)</w:t>
      </w:r>
    </w:p>
    <w:p w:rsidR="00BC5DAC" w:rsidRDefault="00C831AD" w:rsidP="00BC5DAC">
      <w:pPr>
        <w:pStyle w:val="NewAct"/>
      </w:pPr>
      <w:hyperlink r:id="rId281" w:tooltip="A2016-24" w:history="1">
        <w:r w:rsidR="00BC5DAC">
          <w:rPr>
            <w:rStyle w:val="charCitHyperlinkAbbrev"/>
          </w:rPr>
          <w:t>Planning, Building and Environment Legislation Amendment Act 2016 (No 2)</w:t>
        </w:r>
      </w:hyperlink>
      <w:r w:rsidR="00BC5DAC">
        <w:t xml:space="preserve"> A2016</w:t>
      </w:r>
      <w:r w:rsidR="00BC5DAC">
        <w:noBreakHyphen/>
        <w:t>24 pt 6</w:t>
      </w:r>
    </w:p>
    <w:p w:rsidR="00BC5DAC" w:rsidRDefault="00BC5DAC" w:rsidP="00BC5DAC">
      <w:pPr>
        <w:pStyle w:val="Actdetails"/>
        <w:keepNext/>
      </w:pPr>
      <w:r>
        <w:t>notified LR 11 May 2016</w:t>
      </w:r>
    </w:p>
    <w:p w:rsidR="00BC5DAC" w:rsidRDefault="00BC5DAC" w:rsidP="00BC5DAC">
      <w:pPr>
        <w:pStyle w:val="Actdetails"/>
        <w:keepNext/>
      </w:pPr>
      <w:r>
        <w:t>s 1, s 2 commenced 11 May 2016 (LA s 75 (1))</w:t>
      </w:r>
    </w:p>
    <w:p w:rsidR="00BC5DAC" w:rsidRPr="003B34E6" w:rsidRDefault="00BC5DAC" w:rsidP="00BC5DAC">
      <w:pPr>
        <w:pStyle w:val="Actdetails"/>
        <w:keepNext/>
        <w:rPr>
          <w:u w:val="single"/>
        </w:rPr>
      </w:pPr>
      <w:r>
        <w:rPr>
          <w:u w:val="single"/>
        </w:rPr>
        <w:t>s 20, s 21 commence</w:t>
      </w:r>
      <w:r w:rsidRPr="003B34E6">
        <w:rPr>
          <w:u w:val="single"/>
        </w:rPr>
        <w:t xml:space="preserve"> 1 September 2019 (s 2 (2))</w:t>
      </w:r>
    </w:p>
    <w:p w:rsidR="00BC5DAC" w:rsidRDefault="00BC5DAC" w:rsidP="00BC5DAC">
      <w:pPr>
        <w:pStyle w:val="Actdetails"/>
      </w:pPr>
      <w:r>
        <w:t>pt 6 remainder commenced 12 May 2016 (s 2 (1))</w:t>
      </w:r>
    </w:p>
    <w:p w:rsidR="00A30367" w:rsidRDefault="00C831AD" w:rsidP="00A30367">
      <w:pPr>
        <w:pStyle w:val="NewAct"/>
      </w:pPr>
      <w:hyperlink r:id="rId282" w:tooltip="A2016-33" w:history="1">
        <w:r w:rsidR="00A30367">
          <w:rPr>
            <w:rStyle w:val="charCitHyperlinkAbbrev"/>
          </w:rPr>
          <w:t>Emergencies Amendment Act 2016</w:t>
        </w:r>
      </w:hyperlink>
      <w:r w:rsidR="00A30367">
        <w:t xml:space="preserve"> A2016</w:t>
      </w:r>
      <w:r w:rsidR="00A30367">
        <w:noBreakHyphen/>
        <w:t>33 sch 1 pt 1.10</w:t>
      </w:r>
    </w:p>
    <w:p w:rsidR="00A30367" w:rsidRDefault="00A30367" w:rsidP="00A30367">
      <w:pPr>
        <w:pStyle w:val="Actdetails"/>
        <w:keepNext/>
      </w:pPr>
      <w:r>
        <w:t>notified LR 20 June 2016</w:t>
      </w:r>
    </w:p>
    <w:p w:rsidR="00A30367" w:rsidRDefault="00A30367" w:rsidP="00A30367">
      <w:pPr>
        <w:pStyle w:val="Actdetails"/>
        <w:keepNext/>
      </w:pPr>
      <w:r>
        <w:t>s 1, s 2 commenced 20 June 2016 (LA s 75 (1))</w:t>
      </w:r>
    </w:p>
    <w:p w:rsidR="00A30367" w:rsidRDefault="00A30367" w:rsidP="00A30367">
      <w:pPr>
        <w:pStyle w:val="Actdetails"/>
      </w:pPr>
      <w:r>
        <w:t>sch 1 pt 1.10 commenced 21 June 2016 (s 2)</w:t>
      </w:r>
    </w:p>
    <w:p w:rsidR="00AE04E4" w:rsidRDefault="00C831AD" w:rsidP="00AE04E4">
      <w:pPr>
        <w:pStyle w:val="NewAct"/>
      </w:pPr>
      <w:hyperlink r:id="rId283" w:tooltip="A2017-17" w:history="1">
        <w:r w:rsidR="006E0CE6" w:rsidRPr="006E0CE6">
          <w:rPr>
            <w:rStyle w:val="charCitHyperlinkAbbrev"/>
          </w:rPr>
          <w:t>Red Tape Reduction Legislation Amendment Act 2017</w:t>
        </w:r>
      </w:hyperlink>
      <w:r w:rsidR="00AE04E4">
        <w:t xml:space="preserve"> A2017</w:t>
      </w:r>
      <w:r w:rsidR="00AE04E4">
        <w:noBreakHyphen/>
        <w:t>17 pt 7</w:t>
      </w:r>
    </w:p>
    <w:p w:rsidR="00AE04E4" w:rsidRDefault="00AE04E4" w:rsidP="00AE04E4">
      <w:pPr>
        <w:pStyle w:val="Actdetails"/>
      </w:pPr>
      <w:r>
        <w:t>notified LR 14 June 2017</w:t>
      </w:r>
    </w:p>
    <w:p w:rsidR="00AE04E4" w:rsidRDefault="00AE04E4" w:rsidP="00AE04E4">
      <w:pPr>
        <w:pStyle w:val="Actdetails"/>
      </w:pPr>
      <w:r>
        <w:t>s 1, s 2 commenced 14 June 2017 (LA s 75 (1))</w:t>
      </w:r>
    </w:p>
    <w:p w:rsidR="00AE04E4" w:rsidRPr="00BC2B85" w:rsidRDefault="00AE04E4" w:rsidP="00AE04E4">
      <w:pPr>
        <w:pStyle w:val="Actdetails"/>
      </w:pPr>
      <w:r w:rsidRPr="00BC2B85">
        <w:t>pt 7 commence</w:t>
      </w:r>
      <w:r w:rsidR="00BC2B85">
        <w:t>d 31 August 2017</w:t>
      </w:r>
      <w:r w:rsidRPr="00BC2B85">
        <w:t xml:space="preserve"> (s 2 (2))</w:t>
      </w:r>
    </w:p>
    <w:p w:rsidR="00AE04E4" w:rsidRDefault="00C831AD" w:rsidP="00AE04E4">
      <w:pPr>
        <w:pStyle w:val="NewAct"/>
      </w:pPr>
      <w:hyperlink r:id="rId284" w:tooltip="A2017-21" w:history="1">
        <w:r w:rsidR="00AE04E4" w:rsidRPr="005B6681">
          <w:rPr>
            <w:rStyle w:val="charCitHyperlinkAbbrev"/>
          </w:rPr>
          <w:t>Road Transport Reform (Light Rail) Legislation Amendment Act 2017</w:t>
        </w:r>
      </w:hyperlink>
      <w:r w:rsidR="006E0CE6">
        <w:t xml:space="preserve"> A2017-21 sch 1</w:t>
      </w:r>
      <w:r w:rsidR="00AE04E4">
        <w:t xml:space="preserve"> pt 1.8</w:t>
      </w:r>
    </w:p>
    <w:p w:rsidR="00AE04E4" w:rsidRDefault="00AE04E4" w:rsidP="00AE04E4">
      <w:pPr>
        <w:pStyle w:val="Actdetails"/>
      </w:pPr>
      <w:r>
        <w:t>notified LR 8 August 2017</w:t>
      </w:r>
    </w:p>
    <w:p w:rsidR="00AE04E4" w:rsidRDefault="00AE04E4" w:rsidP="00AE04E4">
      <w:pPr>
        <w:pStyle w:val="Actdetails"/>
      </w:pPr>
      <w:r>
        <w:t>s 1, s 2 commenced 8 August 2017 (LA s 75 (1))</w:t>
      </w:r>
    </w:p>
    <w:p w:rsidR="00AE04E4" w:rsidRDefault="00AE04E4" w:rsidP="00AE04E4">
      <w:pPr>
        <w:pStyle w:val="Actdetails"/>
      </w:pPr>
      <w:r>
        <w:t>sch 1 pt 1.8 commenced 15 August 2017 (s 2)</w:t>
      </w:r>
    </w:p>
    <w:p w:rsidR="006F71AA" w:rsidRPr="00935D4E" w:rsidRDefault="00C831AD" w:rsidP="006F71AA">
      <w:pPr>
        <w:pStyle w:val="NewAct"/>
      </w:pPr>
      <w:hyperlink r:id="rId285" w:tooltip="A2018-32" w:history="1">
        <w:r w:rsidR="006F71AA">
          <w:rPr>
            <w:rStyle w:val="charCitHyperlinkAbbrev"/>
          </w:rPr>
          <w:t>Veterinary Practice Act 2018</w:t>
        </w:r>
      </w:hyperlink>
      <w:r w:rsidR="006F71AA">
        <w:t xml:space="preserve"> A2018-32 sch 3 pt 3.5</w:t>
      </w:r>
    </w:p>
    <w:p w:rsidR="006F71AA" w:rsidRDefault="006F71AA" w:rsidP="006F71AA">
      <w:pPr>
        <w:pStyle w:val="Actdetails"/>
      </w:pPr>
      <w:r>
        <w:t>notified LR 30 August 2018</w:t>
      </w:r>
    </w:p>
    <w:p w:rsidR="006F71AA" w:rsidRDefault="006F71AA" w:rsidP="006F71AA">
      <w:pPr>
        <w:pStyle w:val="Actdetails"/>
      </w:pPr>
      <w:r>
        <w:t>s 1, s 2 commenced 30 August 2018 (LA s 75 (1))</w:t>
      </w:r>
    </w:p>
    <w:p w:rsidR="006F71AA" w:rsidRDefault="006F71AA" w:rsidP="006F71AA">
      <w:pPr>
        <w:pStyle w:val="Actdetails"/>
      </w:pPr>
      <w:r>
        <w:t>sch 3 pt 3.5 commenced</w:t>
      </w:r>
      <w:r w:rsidRPr="006F3A6F">
        <w:t xml:space="preserve"> </w:t>
      </w:r>
      <w:r>
        <w:t xml:space="preserve">21 December 2018 (s 2 and </w:t>
      </w:r>
      <w:hyperlink r:id="rId286" w:tooltip="CN2018-12" w:history="1">
        <w:r w:rsidRPr="000D0304">
          <w:rPr>
            <w:rStyle w:val="charCitHyperlinkAbbrev"/>
          </w:rPr>
          <w:t>CN2018-12</w:t>
        </w:r>
      </w:hyperlink>
      <w:r>
        <w:t>)</w:t>
      </w:r>
    </w:p>
    <w:p w:rsidR="00C22777" w:rsidRPr="00C22777" w:rsidRDefault="00C22777" w:rsidP="00C22777">
      <w:pPr>
        <w:pStyle w:val="PageBreak"/>
      </w:pPr>
      <w:r w:rsidRPr="00C22777">
        <w:br w:type="page"/>
      </w:r>
    </w:p>
    <w:p w:rsidR="00595DDD" w:rsidRPr="00BE4E4E" w:rsidRDefault="00595DDD">
      <w:pPr>
        <w:pStyle w:val="Endnote20"/>
      </w:pPr>
      <w:bookmarkStart w:id="152" w:name="_Toc532976274"/>
      <w:r w:rsidRPr="00BE4E4E">
        <w:rPr>
          <w:rStyle w:val="charTableNo"/>
        </w:rPr>
        <w:lastRenderedPageBreak/>
        <w:t>4</w:t>
      </w:r>
      <w:r>
        <w:tab/>
      </w:r>
      <w:r w:rsidRPr="00BE4E4E">
        <w:rPr>
          <w:rStyle w:val="charTableText"/>
        </w:rPr>
        <w:t>Amendment history</w:t>
      </w:r>
      <w:bookmarkEnd w:id="152"/>
    </w:p>
    <w:p w:rsidR="00595DDD" w:rsidRDefault="00595DDD">
      <w:pPr>
        <w:pStyle w:val="AmdtsEntryHd"/>
      </w:pPr>
      <w:r>
        <w:t>Commencement</w:t>
      </w:r>
    </w:p>
    <w:p w:rsidR="00595DDD" w:rsidRDefault="00595DDD">
      <w:pPr>
        <w:pStyle w:val="AmdtsEntries"/>
      </w:pPr>
      <w:r>
        <w:t>s 2</w:t>
      </w:r>
      <w:r>
        <w:tab/>
        <w:t>om LA s 89 (4)</w:t>
      </w:r>
    </w:p>
    <w:p w:rsidR="00AE04E4" w:rsidRDefault="00AE04E4">
      <w:pPr>
        <w:pStyle w:val="AmdtsEntryHd"/>
        <w:rPr>
          <w:rStyle w:val="CharDivText"/>
        </w:rPr>
      </w:pPr>
      <w:r w:rsidRPr="00B83C36">
        <w:rPr>
          <w:rStyle w:val="CharDivText"/>
        </w:rPr>
        <w:t>Application of pt 2</w:t>
      </w:r>
    </w:p>
    <w:p w:rsidR="00AE04E4" w:rsidRPr="00AE04E4" w:rsidRDefault="00AE04E4" w:rsidP="00AE04E4">
      <w:pPr>
        <w:pStyle w:val="AmdtsEntries"/>
      </w:pPr>
      <w:r>
        <w:t xml:space="preserve">div 2.1 hdg </w:t>
      </w:r>
      <w:r w:rsidR="00987EAD">
        <w:t>note</w:t>
      </w:r>
      <w:r w:rsidR="00987EAD">
        <w:tab/>
        <w:t xml:space="preserve">am </w:t>
      </w:r>
      <w:hyperlink r:id="rId287" w:tooltip="Road Transport Reform (Light Rail) Legislation Amendment Act 2017" w:history="1">
        <w:r w:rsidR="00987EAD" w:rsidRPr="005B6681">
          <w:rPr>
            <w:rStyle w:val="charCitHyperlinkAbbrev"/>
          </w:rPr>
          <w:t>A2017</w:t>
        </w:r>
        <w:r w:rsidR="00987EAD" w:rsidRPr="005B6681">
          <w:rPr>
            <w:rStyle w:val="charCitHyperlinkAbbrev"/>
          </w:rPr>
          <w:noBreakHyphen/>
          <w:t>21</w:t>
        </w:r>
      </w:hyperlink>
      <w:r w:rsidR="00987EAD">
        <w:t xml:space="preserve"> amdt 1.21</w:t>
      </w:r>
    </w:p>
    <w:p w:rsidR="00631FF8" w:rsidRDefault="00631FF8">
      <w:pPr>
        <w:pStyle w:val="AmdtsEntryHd"/>
      </w:pPr>
      <w:r>
        <w:t>Burning certain substances requires environmental authorisation</w:t>
      </w:r>
    </w:p>
    <w:p w:rsidR="00631FF8" w:rsidRPr="00631FF8" w:rsidRDefault="00631FF8" w:rsidP="00631FF8">
      <w:pPr>
        <w:pStyle w:val="AmdtsEntries"/>
      </w:pPr>
      <w:r>
        <w:t>s 10</w:t>
      </w:r>
      <w:r>
        <w:tab/>
        <w:t xml:space="preserve">am </w:t>
      </w:r>
      <w:hyperlink r:id="rId288"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t xml:space="preserve"> s 4</w:t>
      </w:r>
    </w:p>
    <w:p w:rsidR="00BF6097" w:rsidRDefault="00BF6097">
      <w:pPr>
        <w:pStyle w:val="AmdtsEntryHd"/>
      </w:pPr>
      <w:r>
        <w:t>Fire bans in bad weather</w:t>
      </w:r>
    </w:p>
    <w:p w:rsidR="00BF6097" w:rsidRPr="00A7174F" w:rsidRDefault="00BF6097" w:rsidP="00BF6097">
      <w:pPr>
        <w:pStyle w:val="AmdtsEntries"/>
      </w:pPr>
      <w:r>
        <w:t>s 11</w:t>
      </w:r>
      <w:r>
        <w:tab/>
        <w:t xml:space="preserve">am </w:t>
      </w:r>
      <w:hyperlink r:id="rId289" w:tooltip="Statute Law Amendment Act 2009" w:history="1">
        <w:r w:rsidR="00E8263E" w:rsidRPr="00E8263E">
          <w:rPr>
            <w:rStyle w:val="charCitHyperlinkAbbrev"/>
          </w:rPr>
          <w:t>A2009</w:t>
        </w:r>
        <w:r w:rsidR="00E8263E" w:rsidRPr="00E8263E">
          <w:rPr>
            <w:rStyle w:val="charCitHyperlinkAbbrev"/>
          </w:rPr>
          <w:noBreakHyphen/>
          <w:t>20</w:t>
        </w:r>
      </w:hyperlink>
      <w:r>
        <w:t xml:space="preserve"> amdt 3.71</w:t>
      </w:r>
      <w:r w:rsidR="00A7174F">
        <w:t xml:space="preserve">; </w:t>
      </w:r>
      <w:hyperlink r:id="rId290" w:tooltip="Red Tape Reduction Legislation Amendment Act 2015" w:history="1">
        <w:r w:rsidR="00A7174F">
          <w:rPr>
            <w:rStyle w:val="charCitHyperlinkAbbrev"/>
          </w:rPr>
          <w:t>A2015</w:t>
        </w:r>
        <w:r w:rsidR="00A7174F">
          <w:rPr>
            <w:rStyle w:val="charCitHyperlinkAbbrev"/>
          </w:rPr>
          <w:noBreakHyphen/>
          <w:t>33</w:t>
        </w:r>
      </w:hyperlink>
      <w:r w:rsidR="00A7174F">
        <w:t xml:space="preserve"> amdt 1.79</w:t>
      </w:r>
    </w:p>
    <w:p w:rsidR="00D91E84" w:rsidRDefault="00D91E84">
      <w:pPr>
        <w:pStyle w:val="AmdtsEntryHd"/>
      </w:pPr>
      <w:r w:rsidRPr="001813B5">
        <w:t>Conditions for sale or supply of firewood</w:t>
      </w:r>
    </w:p>
    <w:p w:rsidR="00D91E84" w:rsidRPr="00D91E84" w:rsidRDefault="00D91E84" w:rsidP="00D91E84">
      <w:pPr>
        <w:pStyle w:val="AmdtsEntries"/>
      </w:pPr>
      <w:r>
        <w:t>s 14</w:t>
      </w:r>
      <w:r>
        <w:tab/>
        <w:t xml:space="preserve">sub </w:t>
      </w:r>
      <w:hyperlink r:id="rId291" w:tooltip="Red Tape Reduction Legislation Amendment Act 2017" w:history="1">
        <w:r>
          <w:rPr>
            <w:rStyle w:val="charCitHyperlinkAbbrev"/>
          </w:rPr>
          <w:t>A2017</w:t>
        </w:r>
        <w:r>
          <w:rPr>
            <w:rStyle w:val="charCitHyperlinkAbbrev"/>
          </w:rPr>
          <w:noBreakHyphen/>
          <w:t>17</w:t>
        </w:r>
      </w:hyperlink>
      <w:r>
        <w:t xml:space="preserve"> s 24</w:t>
      </w:r>
    </w:p>
    <w:p w:rsidR="00631FF8" w:rsidRDefault="008C4CCE">
      <w:pPr>
        <w:pStyle w:val="AmdtsEntryHd"/>
      </w:pPr>
      <w:r w:rsidRPr="0090418F">
        <w:t>Unapproved sale or supply of painted etc firewood—offence</w:t>
      </w:r>
    </w:p>
    <w:p w:rsidR="008C4CCE" w:rsidRDefault="008C4CCE" w:rsidP="008C4CCE">
      <w:pPr>
        <w:pStyle w:val="AmdtsEntries"/>
      </w:pPr>
      <w:r>
        <w:t>s 14A</w:t>
      </w:r>
      <w:r>
        <w:tab/>
        <w:t xml:space="preserve">ins </w:t>
      </w:r>
      <w:hyperlink r:id="rId292"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t xml:space="preserve"> s 5</w:t>
      </w:r>
    </w:p>
    <w:p w:rsidR="00D91E84" w:rsidRPr="008C4CCE" w:rsidRDefault="00D91E84" w:rsidP="008C4CCE">
      <w:pPr>
        <w:pStyle w:val="AmdtsEntries"/>
      </w:pPr>
      <w:r>
        <w:tab/>
        <w:t xml:space="preserve">am </w:t>
      </w:r>
      <w:hyperlink r:id="rId293" w:tooltip="Red Tape Reduction Legislation Amendment Act 2017" w:history="1">
        <w:r>
          <w:rPr>
            <w:rStyle w:val="charCitHyperlinkAbbrev"/>
          </w:rPr>
          <w:t>A2017</w:t>
        </w:r>
        <w:r>
          <w:rPr>
            <w:rStyle w:val="charCitHyperlinkAbbrev"/>
          </w:rPr>
          <w:noBreakHyphen/>
          <w:t>17</w:t>
        </w:r>
      </w:hyperlink>
      <w:r>
        <w:t xml:space="preserve"> s 25</w:t>
      </w:r>
    </w:p>
    <w:p w:rsidR="003A61A9" w:rsidRDefault="003A61A9">
      <w:pPr>
        <w:pStyle w:val="AmdtsEntryHd"/>
        <w:rPr>
          <w:szCs w:val="24"/>
          <w:lang w:eastAsia="en-AU"/>
        </w:rPr>
      </w:pPr>
      <w:r w:rsidRPr="00133826">
        <w:rPr>
          <w:szCs w:val="24"/>
          <w:lang w:eastAsia="en-AU"/>
        </w:rPr>
        <w:t>Solid fuel-burning equipment</w:t>
      </w:r>
    </w:p>
    <w:p w:rsidR="003A61A9" w:rsidRPr="003A61A9" w:rsidRDefault="003A61A9" w:rsidP="003A61A9">
      <w:pPr>
        <w:pStyle w:val="AmdtsEntries"/>
        <w:rPr>
          <w:lang w:eastAsia="en-AU"/>
        </w:rPr>
      </w:pPr>
      <w:r>
        <w:rPr>
          <w:lang w:eastAsia="en-AU"/>
        </w:rPr>
        <w:t>div 2.4A</w:t>
      </w:r>
      <w:r>
        <w:rPr>
          <w:lang w:eastAsia="en-AU"/>
        </w:rPr>
        <w:tab/>
        <w:t xml:space="preserve">ins </w:t>
      </w:r>
      <w:hyperlink r:id="rId294"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rsidR="003A61A9" w:rsidRDefault="003A61A9" w:rsidP="003A61A9">
      <w:pPr>
        <w:pStyle w:val="AmdtsEntryHd"/>
        <w:rPr>
          <w:szCs w:val="24"/>
          <w:lang w:eastAsia="en-AU"/>
        </w:rPr>
      </w:pPr>
      <w:r w:rsidRPr="00133826">
        <w:t>Minimum overall efficiency—Act, sch 2, s 2.4 (1)</w:t>
      </w:r>
    </w:p>
    <w:p w:rsidR="003A61A9" w:rsidRPr="003A61A9" w:rsidRDefault="003A61A9" w:rsidP="003A61A9">
      <w:pPr>
        <w:pStyle w:val="AmdtsEntries"/>
        <w:rPr>
          <w:lang w:eastAsia="en-AU"/>
        </w:rPr>
      </w:pPr>
      <w:r>
        <w:rPr>
          <w:lang w:eastAsia="en-AU"/>
        </w:rPr>
        <w:t>s 14B</w:t>
      </w:r>
      <w:r>
        <w:rPr>
          <w:lang w:eastAsia="en-AU"/>
        </w:rPr>
        <w:tab/>
        <w:t xml:space="preserve">ins </w:t>
      </w:r>
      <w:hyperlink r:id="rId295"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rsidR="003A61A9" w:rsidRDefault="003A61A9" w:rsidP="003A61A9">
      <w:pPr>
        <w:pStyle w:val="AmdtsEntryHd"/>
        <w:rPr>
          <w:szCs w:val="24"/>
          <w:lang w:eastAsia="en-AU"/>
        </w:rPr>
      </w:pPr>
      <w:r w:rsidRPr="00133826">
        <w:t>Maximum appliance particulate emission factor—Act, sch 2, s 2.4 (1)</w:t>
      </w:r>
    </w:p>
    <w:p w:rsidR="003A61A9" w:rsidRPr="003A61A9" w:rsidRDefault="003A61A9" w:rsidP="003A61A9">
      <w:pPr>
        <w:pStyle w:val="AmdtsEntries"/>
        <w:rPr>
          <w:lang w:eastAsia="en-AU"/>
        </w:rPr>
      </w:pPr>
      <w:r>
        <w:rPr>
          <w:lang w:eastAsia="en-AU"/>
        </w:rPr>
        <w:t>s 14C</w:t>
      </w:r>
      <w:r>
        <w:rPr>
          <w:lang w:eastAsia="en-AU"/>
        </w:rPr>
        <w:tab/>
        <w:t xml:space="preserve">ins </w:t>
      </w:r>
      <w:hyperlink r:id="rId296"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rsidR="00A64A87" w:rsidRDefault="00A64A87">
      <w:pPr>
        <w:pStyle w:val="AmdtsEntryHd"/>
      </w:pPr>
      <w:r>
        <w:t>Balloons—exception for science</w:t>
      </w:r>
    </w:p>
    <w:p w:rsidR="00A64A87" w:rsidRPr="00A64A87" w:rsidRDefault="00A64A87" w:rsidP="00A64A87">
      <w:pPr>
        <w:pStyle w:val="AmdtsEntries"/>
      </w:pPr>
      <w:r>
        <w:t>s 19</w:t>
      </w:r>
      <w:r>
        <w:tab/>
        <w:t xml:space="preserve">am </w:t>
      </w:r>
      <w:hyperlink r:id="rId297" w:tooltip="Statute Law Amendment Act 2011 (No 3)" w:history="1">
        <w:r w:rsidR="00E8263E" w:rsidRPr="00E8263E">
          <w:rPr>
            <w:rStyle w:val="charCitHyperlinkAbbrev"/>
          </w:rPr>
          <w:t>A2011</w:t>
        </w:r>
        <w:r w:rsidR="00E8263E" w:rsidRPr="00E8263E">
          <w:rPr>
            <w:rStyle w:val="charCitHyperlinkAbbrev"/>
          </w:rPr>
          <w:noBreakHyphen/>
          <w:t>52</w:t>
        </w:r>
      </w:hyperlink>
      <w:r>
        <w:t xml:space="preserve"> amdt 3.91</w:t>
      </w:r>
    </w:p>
    <w:p w:rsidR="00987EAD" w:rsidRDefault="00987EAD">
      <w:pPr>
        <w:pStyle w:val="AmdtsEntryHd"/>
        <w:rPr>
          <w:rStyle w:val="CharPartText"/>
        </w:rPr>
      </w:pPr>
      <w:r w:rsidRPr="00B83C36">
        <w:rPr>
          <w:rStyle w:val="CharPartText"/>
        </w:rPr>
        <w:t>Noise</w:t>
      </w:r>
    </w:p>
    <w:p w:rsidR="00987EAD" w:rsidRPr="00987EAD" w:rsidRDefault="00987EAD" w:rsidP="00987EAD">
      <w:pPr>
        <w:pStyle w:val="AmdtsEntries"/>
      </w:pPr>
      <w:r>
        <w:t>pt 3 hdg note</w:t>
      </w:r>
      <w:r>
        <w:tab/>
        <w:t xml:space="preserve">am </w:t>
      </w:r>
      <w:hyperlink r:id="rId29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1.22</w:t>
      </w:r>
    </w:p>
    <w:p w:rsidR="00595DDD" w:rsidRDefault="00595DDD">
      <w:pPr>
        <w:pStyle w:val="AmdtsEntryHd"/>
        <w:rPr>
          <w:szCs w:val="24"/>
        </w:rPr>
      </w:pPr>
      <w:r>
        <w:rPr>
          <w:szCs w:val="24"/>
        </w:rPr>
        <w:t>Definitions for pt 3</w:t>
      </w:r>
    </w:p>
    <w:p w:rsidR="00595DDD" w:rsidRPr="00E8263E" w:rsidRDefault="00595DDD">
      <w:pPr>
        <w:pStyle w:val="AmdtsEntries"/>
      </w:pPr>
      <w:r>
        <w:t>s 21</w:t>
      </w:r>
      <w:r>
        <w:tab/>
        <w:t xml:space="preserve">def </w:t>
      </w:r>
      <w:r>
        <w:rPr>
          <w:rStyle w:val="charBoldItals"/>
        </w:rPr>
        <w:t xml:space="preserve">territory lease </w:t>
      </w:r>
      <w:r w:rsidRPr="00E8263E">
        <w:rPr>
          <w:rFonts w:cs="Arial"/>
        </w:rPr>
        <w:t xml:space="preserve">om </w:t>
      </w:r>
      <w:hyperlink r:id="rId29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1.55</w:t>
      </w:r>
    </w:p>
    <w:p w:rsidR="00595DDD" w:rsidRDefault="00595DDD">
      <w:pPr>
        <w:pStyle w:val="AmdtsEntryHd"/>
      </w:pPr>
      <w:r>
        <w:rPr>
          <w:iCs/>
          <w:szCs w:val="24"/>
        </w:rPr>
        <w:t xml:space="preserve">Meaning of </w:t>
      </w:r>
      <w:r w:rsidRPr="00E8263E">
        <w:rPr>
          <w:rStyle w:val="charItals"/>
        </w:rPr>
        <w:t>affected place</w:t>
      </w:r>
    </w:p>
    <w:p w:rsidR="00595DDD" w:rsidRDefault="00595DDD">
      <w:pPr>
        <w:pStyle w:val="AmdtsEntries"/>
      </w:pPr>
      <w:r>
        <w:t>s 22</w:t>
      </w:r>
      <w:r>
        <w:tab/>
        <w:t xml:space="preserve">am </w:t>
      </w:r>
      <w:hyperlink r:id="rId300"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4</w:t>
      </w:r>
    </w:p>
    <w:p w:rsidR="00595DDD" w:rsidRDefault="00595DDD">
      <w:pPr>
        <w:pStyle w:val="AmdtsEntryHd"/>
      </w:pPr>
      <w:r>
        <w:rPr>
          <w:szCs w:val="24"/>
        </w:rPr>
        <w:t xml:space="preserve">Meaning of </w:t>
      </w:r>
      <w:r w:rsidRPr="00E8263E">
        <w:rPr>
          <w:rStyle w:val="charItals"/>
        </w:rPr>
        <w:t>noise standard</w:t>
      </w:r>
    </w:p>
    <w:p w:rsidR="00595DDD" w:rsidRDefault="00595DDD">
      <w:pPr>
        <w:pStyle w:val="AmdtsEntries"/>
      </w:pPr>
      <w:r>
        <w:t>s 24</w:t>
      </w:r>
      <w:r>
        <w:tab/>
        <w:t xml:space="preserve">am </w:t>
      </w:r>
      <w:hyperlink r:id="rId301"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5</w:t>
      </w:r>
    </w:p>
    <w:p w:rsidR="00595DDD" w:rsidRDefault="00595DDD">
      <w:pPr>
        <w:pStyle w:val="AmdtsEntryHd"/>
      </w:pPr>
      <w:r>
        <w:t>Noise taken to cause environmental harm—Act, s 5 (a)</w:t>
      </w:r>
    </w:p>
    <w:p w:rsidR="00595DDD" w:rsidRDefault="00595DDD">
      <w:pPr>
        <w:pStyle w:val="AmdtsEntries"/>
      </w:pPr>
      <w:r>
        <w:t>s 25</w:t>
      </w:r>
      <w:r>
        <w:tab/>
        <w:t xml:space="preserve">am </w:t>
      </w:r>
      <w:hyperlink r:id="rId302"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6</w:t>
      </w:r>
    </w:p>
    <w:p w:rsidR="00AC1251" w:rsidRDefault="00220BD4" w:rsidP="00AC1251">
      <w:pPr>
        <w:pStyle w:val="AmdtsEntryHd"/>
      </w:pPr>
      <w:r>
        <w:t>N</w:t>
      </w:r>
      <w:r w:rsidRPr="003E5599">
        <w:t>oise measurement manual</w:t>
      </w:r>
    </w:p>
    <w:p w:rsidR="00AC1251" w:rsidRPr="00AC1251" w:rsidRDefault="00AC1251" w:rsidP="00AC1251">
      <w:pPr>
        <w:pStyle w:val="AmdtsEntries"/>
      </w:pPr>
      <w:r>
        <w:t>s 29A</w:t>
      </w:r>
      <w:r>
        <w:tab/>
        <w:t xml:space="preserve">ins </w:t>
      </w:r>
      <w:hyperlink r:id="rId303"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4</w:t>
      </w:r>
    </w:p>
    <w:p w:rsidR="00E01C63" w:rsidRDefault="00E01C63" w:rsidP="00E01C63">
      <w:pPr>
        <w:pStyle w:val="AmdtsEntryHd"/>
      </w:pPr>
      <w:r>
        <w:rPr>
          <w:szCs w:val="24"/>
        </w:rPr>
        <w:t>Taking measurements of noise</w:t>
      </w:r>
    </w:p>
    <w:p w:rsidR="00E01C63" w:rsidRPr="00AC1251" w:rsidRDefault="00E01C63" w:rsidP="00E01C63">
      <w:pPr>
        <w:pStyle w:val="AmdtsEntries"/>
      </w:pPr>
      <w:r>
        <w:t>s 31</w:t>
      </w:r>
      <w:r>
        <w:tab/>
        <w:t xml:space="preserve">am </w:t>
      </w:r>
      <w:hyperlink r:id="rId304"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5, s 6</w:t>
      </w:r>
    </w:p>
    <w:p w:rsidR="000C0169" w:rsidRDefault="000C0169">
      <w:pPr>
        <w:pStyle w:val="AmdtsEntryHd"/>
      </w:pPr>
      <w:r>
        <w:lastRenderedPageBreak/>
        <w:t>Compliance point—exception for environmental protection agreement</w:t>
      </w:r>
    </w:p>
    <w:p w:rsidR="000C0169" w:rsidRPr="000C0169" w:rsidRDefault="000C0169" w:rsidP="000C0169">
      <w:pPr>
        <w:pStyle w:val="AmdtsEntries"/>
      </w:pPr>
      <w:r>
        <w:t>s 34</w:t>
      </w:r>
      <w:r>
        <w:tab/>
        <w:t xml:space="preserve">am </w:t>
      </w:r>
      <w:hyperlink r:id="rId305" w:tooltip="Planning, Building and Environment Legislation Amendment Act 2013 (No 2)" w:history="1">
        <w:r>
          <w:rPr>
            <w:rStyle w:val="charCitHyperlinkAbbrev"/>
          </w:rPr>
          <w:t>A2013</w:t>
        </w:r>
        <w:r>
          <w:rPr>
            <w:rStyle w:val="charCitHyperlinkAbbrev"/>
          </w:rPr>
          <w:noBreakHyphen/>
          <w:t>40</w:t>
        </w:r>
      </w:hyperlink>
      <w:r>
        <w:t xml:space="preserve"> s 6</w:t>
      </w:r>
    </w:p>
    <w:p w:rsidR="000C0169" w:rsidRDefault="000C0169" w:rsidP="000C0169">
      <w:pPr>
        <w:pStyle w:val="AmdtsEntryHd"/>
      </w:pPr>
      <w:r>
        <w:t>Compliance point—exception for environmental authorisation</w:t>
      </w:r>
    </w:p>
    <w:p w:rsidR="000C0169" w:rsidRPr="000C0169" w:rsidRDefault="000C0169" w:rsidP="000C0169">
      <w:pPr>
        <w:pStyle w:val="AmdtsEntries"/>
      </w:pPr>
      <w:r>
        <w:t>s 35</w:t>
      </w:r>
      <w:r>
        <w:tab/>
        <w:t xml:space="preserve">am </w:t>
      </w:r>
      <w:hyperlink r:id="rId306" w:tooltip="Planning, Building and Environment Legislation Amendment Act 2013 (No 2)" w:history="1">
        <w:r>
          <w:rPr>
            <w:rStyle w:val="charCitHyperlinkAbbrev"/>
          </w:rPr>
          <w:t>A2013</w:t>
        </w:r>
        <w:r>
          <w:rPr>
            <w:rStyle w:val="charCitHyperlinkAbbrev"/>
          </w:rPr>
          <w:noBreakHyphen/>
          <w:t>40</w:t>
        </w:r>
      </w:hyperlink>
      <w:r>
        <w:t xml:space="preserve"> s 6</w:t>
      </w:r>
    </w:p>
    <w:p w:rsidR="000C0169" w:rsidRDefault="000C0169" w:rsidP="000C0169">
      <w:pPr>
        <w:pStyle w:val="AmdtsEntryHd"/>
      </w:pPr>
      <w:r>
        <w:t>Compliance point—exception for public land with approval</w:t>
      </w:r>
    </w:p>
    <w:p w:rsidR="000C0169" w:rsidRPr="000C0169" w:rsidRDefault="000C0169" w:rsidP="000C0169">
      <w:pPr>
        <w:pStyle w:val="AmdtsEntries"/>
      </w:pPr>
      <w:r>
        <w:t>s 36</w:t>
      </w:r>
      <w:r>
        <w:tab/>
        <w:t xml:space="preserve">am </w:t>
      </w:r>
      <w:hyperlink r:id="rId307" w:tooltip="Planning, Building and Environment Legislation Amendment Act 2013 (No 2)" w:history="1">
        <w:r>
          <w:rPr>
            <w:rStyle w:val="charCitHyperlinkAbbrev"/>
          </w:rPr>
          <w:t>A2013</w:t>
        </w:r>
        <w:r>
          <w:rPr>
            <w:rStyle w:val="charCitHyperlinkAbbrev"/>
          </w:rPr>
          <w:noBreakHyphen/>
          <w:t>40</w:t>
        </w:r>
      </w:hyperlink>
      <w:r>
        <w:t xml:space="preserve"> s 6</w:t>
      </w:r>
    </w:p>
    <w:p w:rsidR="00595DDD" w:rsidRDefault="00595DDD">
      <w:pPr>
        <w:pStyle w:val="AmdtsEntryHd"/>
      </w:pPr>
      <w:smartTag w:uri="urn:schemas-microsoft-com:office:smarttags" w:element="place">
        <w:smartTag w:uri="urn:schemas-microsoft-com:office:smarttags" w:element="City">
          <w:r>
            <w:rPr>
              <w:szCs w:val="24"/>
            </w:rPr>
            <w:t>Sale</w:t>
          </w:r>
        </w:smartTag>
      </w:smartTag>
      <w:r>
        <w:rPr>
          <w:szCs w:val="24"/>
        </w:rPr>
        <w:t xml:space="preserve"> and hiring of things</w:t>
      </w:r>
    </w:p>
    <w:p w:rsidR="00595DDD" w:rsidRDefault="00595DDD">
      <w:pPr>
        <w:pStyle w:val="AmdtsEntries"/>
      </w:pPr>
      <w:r>
        <w:t>s 40</w:t>
      </w:r>
      <w:r>
        <w:tab/>
        <w:t xml:space="preserve">am </w:t>
      </w:r>
      <w:hyperlink r:id="rId308"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7, s 8</w:t>
      </w:r>
    </w:p>
    <w:p w:rsidR="00595DDD" w:rsidRDefault="00595DDD">
      <w:pPr>
        <w:pStyle w:val="AmdtsEntryHd"/>
        <w:rPr>
          <w:szCs w:val="24"/>
        </w:rPr>
      </w:pPr>
      <w:r>
        <w:t>Environmental values of waterways for pt 4, sch 3 and sch 4</w:t>
      </w:r>
    </w:p>
    <w:p w:rsidR="00595DDD" w:rsidRPr="00E8263E" w:rsidRDefault="00595DDD">
      <w:pPr>
        <w:pStyle w:val="AmdtsEntries"/>
        <w:rPr>
          <w:rFonts w:cs="Arial"/>
        </w:rPr>
      </w:pPr>
      <w:r>
        <w:t>s 41</w:t>
      </w:r>
      <w:r>
        <w:tab/>
      </w:r>
      <w:r w:rsidRPr="00E8263E">
        <w:rPr>
          <w:rFonts w:cs="Arial"/>
        </w:rPr>
        <w:t xml:space="preserve">am </w:t>
      </w:r>
      <w:hyperlink r:id="rId30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1.56</w:t>
      </w:r>
    </w:p>
    <w:p w:rsidR="00661FEA" w:rsidRDefault="00661FEA" w:rsidP="00CE02E7">
      <w:pPr>
        <w:pStyle w:val="AmdtsEntryHd"/>
      </w:pPr>
      <w:r w:rsidRPr="00851BF8">
        <w:t>Pollution of waterways</w:t>
      </w:r>
    </w:p>
    <w:p w:rsidR="00661FEA" w:rsidRPr="00661FEA" w:rsidRDefault="00661FEA" w:rsidP="00661FEA">
      <w:pPr>
        <w:pStyle w:val="AmdtsEntries"/>
      </w:pPr>
      <w:r>
        <w:t>s 44</w:t>
      </w:r>
      <w:r>
        <w:tab/>
        <w:t xml:space="preserve">sub </w:t>
      </w:r>
      <w:hyperlink r:id="rId310" w:tooltip="Environment Protection Amendment Act 2014" w:history="1">
        <w:r w:rsidRPr="00262F26">
          <w:rPr>
            <w:rStyle w:val="charCitHyperlinkAbbrev"/>
          </w:rPr>
          <w:t>A2014-52</w:t>
        </w:r>
      </w:hyperlink>
      <w:r w:rsidRPr="00661FEA">
        <w:rPr>
          <w:rStyle w:val="charCitHyperlinkAbbrev"/>
        </w:rPr>
        <w:t xml:space="preserve"> </w:t>
      </w:r>
      <w:r>
        <w:t>s 50</w:t>
      </w:r>
    </w:p>
    <w:p w:rsidR="00CE02E7" w:rsidRDefault="00F53F97" w:rsidP="00CE02E7">
      <w:pPr>
        <w:pStyle w:val="AmdtsEntryHd"/>
        <w:rPr>
          <w:noProof/>
        </w:rPr>
      </w:pPr>
      <w:r>
        <w:rPr>
          <w:noProof/>
        </w:rPr>
        <w:t>Development</w:t>
      </w:r>
      <w:r w:rsidR="00CD2B00">
        <w:rPr>
          <w:noProof/>
        </w:rPr>
        <w:t xml:space="preserve"> waste not to enter stormwater system or waterways</w:t>
      </w:r>
    </w:p>
    <w:p w:rsidR="00F53F97" w:rsidRPr="00F53F97" w:rsidRDefault="00F53F97" w:rsidP="00303871">
      <w:pPr>
        <w:pStyle w:val="AmdtsEntries"/>
        <w:keepNext/>
      </w:pPr>
      <w:r>
        <w:t>s 45 hdg</w:t>
      </w:r>
      <w:r>
        <w:tab/>
        <w:t xml:space="preserve">am </w:t>
      </w:r>
      <w:hyperlink r:id="rId311"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4</w:t>
      </w:r>
    </w:p>
    <w:p w:rsidR="00CE02E7" w:rsidRPr="00CE02E7" w:rsidRDefault="00CE02E7" w:rsidP="00CE02E7">
      <w:pPr>
        <w:pStyle w:val="AmdtsEntries"/>
      </w:pPr>
      <w:r>
        <w:t>s 45</w:t>
      </w:r>
      <w:r>
        <w:tab/>
        <w:t xml:space="preserve">am </w:t>
      </w:r>
      <w:hyperlink r:id="rId312"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4</w:t>
      </w:r>
      <w:r w:rsidR="00CD2B00">
        <w:t>, s 5</w:t>
      </w:r>
      <w:r w:rsidR="00661FEA">
        <w:t xml:space="preserve">; </w:t>
      </w:r>
      <w:hyperlink r:id="rId313" w:tooltip="Environment Protection Amendment Act 2014" w:history="1">
        <w:r w:rsidR="00661FEA" w:rsidRPr="00661FEA">
          <w:rPr>
            <w:rStyle w:val="charCitHyperlinkAbbrev"/>
          </w:rPr>
          <w:t>A2014-52</w:t>
        </w:r>
      </w:hyperlink>
      <w:r w:rsidR="00661FEA" w:rsidRPr="00661FEA">
        <w:t xml:space="preserve"> s 51</w:t>
      </w:r>
    </w:p>
    <w:p w:rsidR="00CD2B00" w:rsidRPr="00E8263E" w:rsidRDefault="00CD2B00" w:rsidP="00CD2B00">
      <w:pPr>
        <w:pStyle w:val="AmdtsEntryHd"/>
      </w:pPr>
      <w:r>
        <w:rPr>
          <w:noProof/>
        </w:rPr>
        <w:t xml:space="preserve">Areas near </w:t>
      </w:r>
      <w:r w:rsidR="001C6ADF">
        <w:rPr>
          <w:noProof/>
        </w:rPr>
        <w:t>development</w:t>
      </w:r>
      <w:r>
        <w:rPr>
          <w:noProof/>
        </w:rPr>
        <w:t xml:space="preserve"> to be kept clear</w:t>
      </w:r>
    </w:p>
    <w:p w:rsidR="001C6ADF" w:rsidRPr="00F53F97" w:rsidRDefault="001C6ADF" w:rsidP="001C6ADF">
      <w:pPr>
        <w:pStyle w:val="AmdtsEntries"/>
      </w:pPr>
      <w:r>
        <w:t>s 46 hdg</w:t>
      </w:r>
      <w:r>
        <w:tab/>
        <w:t xml:space="preserve">am </w:t>
      </w:r>
      <w:hyperlink r:id="rId314"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6</w:t>
      </w:r>
    </w:p>
    <w:p w:rsidR="00CD2B00" w:rsidRPr="00CE02E7" w:rsidRDefault="00CD2B00" w:rsidP="00CD2B00">
      <w:pPr>
        <w:pStyle w:val="AmdtsEntries"/>
      </w:pPr>
      <w:r>
        <w:t>s 46</w:t>
      </w:r>
      <w:r>
        <w:tab/>
        <w:t xml:space="preserve">am </w:t>
      </w:r>
      <w:hyperlink r:id="rId315"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6, s 7</w:t>
      </w:r>
      <w:r w:rsidR="008039B2">
        <w:t xml:space="preserve">; </w:t>
      </w:r>
      <w:hyperlink r:id="rId316" w:tooltip="Environment Protection Amendment Act 2014" w:history="1">
        <w:r w:rsidR="008039B2" w:rsidRPr="00661FEA">
          <w:rPr>
            <w:rStyle w:val="charCitHyperlinkAbbrev"/>
          </w:rPr>
          <w:t>A2014-52</w:t>
        </w:r>
      </w:hyperlink>
      <w:r w:rsidR="008039B2">
        <w:t xml:space="preserve"> s 52</w:t>
      </w:r>
    </w:p>
    <w:p w:rsidR="008A401B" w:rsidRPr="00E8263E" w:rsidRDefault="008A401B" w:rsidP="008A401B">
      <w:pPr>
        <w:pStyle w:val="AmdtsEntryHd"/>
      </w:pPr>
      <w:r>
        <w:t>Entries to and exits from land to be kept stable</w:t>
      </w:r>
    </w:p>
    <w:p w:rsidR="008A401B" w:rsidRPr="00CE02E7" w:rsidRDefault="008A401B" w:rsidP="008A401B">
      <w:pPr>
        <w:pStyle w:val="AmdtsEntries"/>
      </w:pPr>
      <w:r>
        <w:t>s 47</w:t>
      </w:r>
      <w:r>
        <w:tab/>
        <w:t xml:space="preserve">am </w:t>
      </w:r>
      <w:hyperlink r:id="rId317"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8, s 9</w:t>
      </w:r>
      <w:r w:rsidR="008039B2">
        <w:t xml:space="preserve">; </w:t>
      </w:r>
      <w:hyperlink r:id="rId318" w:tooltip="Environment Protection Amendment Act 2014" w:history="1">
        <w:r w:rsidR="008039B2" w:rsidRPr="00661FEA">
          <w:rPr>
            <w:rStyle w:val="charCitHyperlinkAbbrev"/>
          </w:rPr>
          <w:t>A2014-52</w:t>
        </w:r>
      </w:hyperlink>
      <w:r w:rsidR="008039B2">
        <w:t xml:space="preserve"> s 53</w:t>
      </w:r>
    </w:p>
    <w:p w:rsidR="003A61A9" w:rsidRDefault="003A61A9">
      <w:pPr>
        <w:pStyle w:val="AmdtsEntryHd"/>
      </w:pPr>
      <w:r>
        <w:t>Storage and use of certain agvet chemical products</w:t>
      </w:r>
    </w:p>
    <w:p w:rsidR="003A61A9" w:rsidRPr="006F71AA" w:rsidRDefault="003A61A9" w:rsidP="003A61A9">
      <w:pPr>
        <w:pStyle w:val="AmdtsEntries"/>
      </w:pPr>
      <w:r>
        <w:t>s 55</w:t>
      </w:r>
      <w:r>
        <w:tab/>
        <w:t xml:space="preserve">am </w:t>
      </w:r>
      <w:hyperlink r:id="rId319" w:tooltip="Planning, Building and Environment Legislation Amendment Act 2016 (No 2)" w:history="1">
        <w:r>
          <w:rPr>
            <w:rStyle w:val="charCitHyperlinkAbbrev"/>
          </w:rPr>
          <w:t>A2016</w:t>
        </w:r>
        <w:r>
          <w:rPr>
            <w:rStyle w:val="charCitHyperlinkAbbrev"/>
          </w:rPr>
          <w:noBreakHyphen/>
          <w:t>24</w:t>
        </w:r>
      </w:hyperlink>
      <w:r>
        <w:t xml:space="preserve"> s 22; ss renum R27 LA</w:t>
      </w:r>
      <w:r w:rsidR="006F71AA">
        <w:t xml:space="preserve">; </w:t>
      </w:r>
      <w:hyperlink r:id="rId320" w:tooltip="Veterinary Practice Act 2018" w:history="1">
        <w:r w:rsidR="006F71AA">
          <w:rPr>
            <w:rStyle w:val="charCitHyperlinkAbbrev"/>
          </w:rPr>
          <w:t>A2018</w:t>
        </w:r>
        <w:r w:rsidR="006F71AA">
          <w:rPr>
            <w:rStyle w:val="charCitHyperlinkAbbrev"/>
          </w:rPr>
          <w:noBreakHyphen/>
          <w:t>32</w:t>
        </w:r>
      </w:hyperlink>
      <w:r w:rsidR="006F71AA">
        <w:t xml:space="preserve"> amdt 3.8</w:t>
      </w:r>
    </w:p>
    <w:p w:rsidR="008039B2" w:rsidRDefault="008039B2">
      <w:pPr>
        <w:pStyle w:val="AmdtsEntryHd"/>
      </w:pPr>
      <w:r>
        <w:t>Consignment authorisation for controlled waste</w:t>
      </w:r>
    </w:p>
    <w:p w:rsidR="008039B2" w:rsidRPr="008039B2" w:rsidRDefault="008039B2" w:rsidP="008039B2">
      <w:pPr>
        <w:pStyle w:val="AmdtsEntries"/>
      </w:pPr>
      <w:r>
        <w:t>s 58</w:t>
      </w:r>
      <w:r>
        <w:tab/>
        <w:t xml:space="preserve">am </w:t>
      </w:r>
      <w:hyperlink r:id="rId321" w:tooltip="Environment Protection Amendment Act 2014" w:history="1">
        <w:r w:rsidRPr="00661FEA">
          <w:rPr>
            <w:rStyle w:val="charCitHyperlinkAbbrev"/>
          </w:rPr>
          <w:t>A2014-52</w:t>
        </w:r>
      </w:hyperlink>
      <w:r>
        <w:t xml:space="preserve"> s 54, s 55; ss renum R21 LA</w:t>
      </w:r>
    </w:p>
    <w:p w:rsidR="00595DDD" w:rsidRDefault="00595DDD">
      <w:pPr>
        <w:pStyle w:val="AmdtsEntryHd"/>
      </w:pPr>
      <w:r>
        <w:t>People who may conduct analysis</w:t>
      </w:r>
    </w:p>
    <w:p w:rsidR="00595DDD" w:rsidRDefault="00595DDD">
      <w:pPr>
        <w:pStyle w:val="AmdtsEntries"/>
      </w:pPr>
      <w:r>
        <w:t>s 64</w:t>
      </w:r>
      <w:r>
        <w:tab/>
        <w:t xml:space="preserve">am </w:t>
      </w:r>
      <w:hyperlink r:id="rId322"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9</w:t>
      </w:r>
      <w:r w:rsidR="00A64A87">
        <w:t xml:space="preserve">; </w:t>
      </w:r>
      <w:hyperlink r:id="rId323" w:tooltip="Statute Law Amendment Act 2011 (No 3)" w:history="1">
        <w:r w:rsidR="00E8263E" w:rsidRPr="00E8263E">
          <w:rPr>
            <w:rStyle w:val="charCitHyperlinkAbbrev"/>
          </w:rPr>
          <w:t>A2011</w:t>
        </w:r>
        <w:r w:rsidR="00E8263E" w:rsidRPr="00E8263E">
          <w:rPr>
            <w:rStyle w:val="charCitHyperlinkAbbrev"/>
          </w:rPr>
          <w:noBreakHyphen/>
          <w:t>52</w:t>
        </w:r>
      </w:hyperlink>
      <w:r w:rsidR="00A64A87">
        <w:t xml:space="preserve"> amdt 3.91</w:t>
      </w:r>
    </w:p>
    <w:p w:rsidR="00A64A87" w:rsidRDefault="00A64A87">
      <w:pPr>
        <w:pStyle w:val="AmdtsEntryHd"/>
      </w:pPr>
      <w:r>
        <w:t xml:space="preserve">What is a </w:t>
      </w:r>
      <w:r w:rsidRPr="00E8263E">
        <w:rPr>
          <w:rStyle w:val="charItals"/>
        </w:rPr>
        <w:t>recognised entity</w:t>
      </w:r>
      <w:r>
        <w:t>?</w:t>
      </w:r>
    </w:p>
    <w:p w:rsidR="00A64A87" w:rsidRPr="00A64A87" w:rsidRDefault="00A64A87" w:rsidP="00A64A87">
      <w:pPr>
        <w:pStyle w:val="AmdtsEntries"/>
      </w:pPr>
      <w:r>
        <w:t>s 66</w:t>
      </w:r>
      <w:r>
        <w:tab/>
        <w:t xml:space="preserve">am </w:t>
      </w:r>
      <w:hyperlink r:id="rId324" w:tooltip="Statute Law Amendment Act 2011 (No 3)" w:history="1">
        <w:r w:rsidR="00E8263E" w:rsidRPr="00E8263E">
          <w:rPr>
            <w:rStyle w:val="charCitHyperlinkAbbrev"/>
          </w:rPr>
          <w:t>A2011</w:t>
        </w:r>
        <w:r w:rsidR="00E8263E" w:rsidRPr="00E8263E">
          <w:rPr>
            <w:rStyle w:val="charCitHyperlinkAbbrev"/>
          </w:rPr>
          <w:noBreakHyphen/>
          <w:t>52</w:t>
        </w:r>
      </w:hyperlink>
      <w:r>
        <w:t xml:space="preserve"> amdt 3.91</w:t>
      </w:r>
    </w:p>
    <w:p w:rsidR="008039B2" w:rsidRDefault="008039B2">
      <w:pPr>
        <w:pStyle w:val="AmdtsEntryHd"/>
      </w:pPr>
      <w:r w:rsidRPr="00851BF8">
        <w:t>Erosion and sediment control measures for development sites</w:t>
      </w:r>
    </w:p>
    <w:p w:rsidR="008039B2" w:rsidRPr="008039B2" w:rsidRDefault="008039B2" w:rsidP="008039B2">
      <w:pPr>
        <w:pStyle w:val="AmdtsEntries"/>
      </w:pPr>
      <w:r>
        <w:t>pt 8A hdg</w:t>
      </w:r>
      <w:r>
        <w:tab/>
        <w:t xml:space="preserve">ins </w:t>
      </w:r>
      <w:hyperlink r:id="rId325" w:tooltip="Environment Protection Amendment Act 2014" w:history="1">
        <w:r w:rsidRPr="00661FEA">
          <w:rPr>
            <w:rStyle w:val="charCitHyperlinkAbbrev"/>
          </w:rPr>
          <w:t>A2014-52</w:t>
        </w:r>
      </w:hyperlink>
      <w:r>
        <w:t xml:space="preserve"> s 56</w:t>
      </w:r>
    </w:p>
    <w:p w:rsidR="008039B2" w:rsidRDefault="008039B2" w:rsidP="008039B2">
      <w:pPr>
        <w:pStyle w:val="AmdtsEntryHd"/>
      </w:pPr>
      <w:r w:rsidRPr="00851BF8">
        <w:t xml:space="preserve">Meaning of </w:t>
      </w:r>
      <w:r w:rsidRPr="00851BF8">
        <w:rPr>
          <w:rStyle w:val="charItals"/>
        </w:rPr>
        <w:t>erosion and sediment control measures</w:t>
      </w:r>
      <w:r w:rsidRPr="00851BF8">
        <w:t>—pt 8A</w:t>
      </w:r>
    </w:p>
    <w:p w:rsidR="008039B2" w:rsidRPr="008039B2" w:rsidRDefault="008039B2" w:rsidP="008039B2">
      <w:pPr>
        <w:pStyle w:val="AmdtsEntries"/>
      </w:pPr>
      <w:r>
        <w:t>s 66A</w:t>
      </w:r>
      <w:r>
        <w:tab/>
        <w:t xml:space="preserve">ins </w:t>
      </w:r>
      <w:hyperlink r:id="rId326" w:tooltip="Environment Protection Amendment Act 2014" w:history="1">
        <w:r w:rsidRPr="00661FEA">
          <w:rPr>
            <w:rStyle w:val="charCitHyperlinkAbbrev"/>
          </w:rPr>
          <w:t>A2014-52</w:t>
        </w:r>
      </w:hyperlink>
      <w:r>
        <w:t xml:space="preserve"> s 56</w:t>
      </w:r>
    </w:p>
    <w:p w:rsidR="008039B2" w:rsidRDefault="008039B2" w:rsidP="008039B2">
      <w:pPr>
        <w:pStyle w:val="AmdtsEntryHd"/>
      </w:pPr>
      <w:r w:rsidRPr="00851BF8">
        <w:t>Development sites 0.3ha or greater</w:t>
      </w:r>
    </w:p>
    <w:p w:rsidR="008039B2" w:rsidRPr="008039B2" w:rsidRDefault="008039B2" w:rsidP="008039B2">
      <w:pPr>
        <w:pStyle w:val="AmdtsEntries"/>
      </w:pPr>
      <w:r>
        <w:t>s 66B</w:t>
      </w:r>
      <w:r>
        <w:tab/>
        <w:t xml:space="preserve">ins </w:t>
      </w:r>
      <w:hyperlink r:id="rId327" w:tooltip="Environment Protection Amendment Act 2014" w:history="1">
        <w:r w:rsidRPr="00661FEA">
          <w:rPr>
            <w:rStyle w:val="charCitHyperlinkAbbrev"/>
          </w:rPr>
          <w:t>A2014-52</w:t>
        </w:r>
      </w:hyperlink>
      <w:r>
        <w:t xml:space="preserve"> s 56</w:t>
      </w:r>
    </w:p>
    <w:p w:rsidR="008039B2" w:rsidRDefault="008039B2" w:rsidP="008039B2">
      <w:pPr>
        <w:pStyle w:val="AmdtsEntryHd"/>
      </w:pPr>
      <w:r w:rsidRPr="00851BF8">
        <w:t>Development sites less than 0.3ha</w:t>
      </w:r>
    </w:p>
    <w:p w:rsidR="008039B2" w:rsidRPr="008039B2" w:rsidRDefault="008039B2" w:rsidP="008039B2">
      <w:pPr>
        <w:pStyle w:val="AmdtsEntries"/>
      </w:pPr>
      <w:r>
        <w:t>s 66C</w:t>
      </w:r>
      <w:r>
        <w:tab/>
        <w:t xml:space="preserve">ins </w:t>
      </w:r>
      <w:hyperlink r:id="rId328" w:tooltip="Environment Protection Amendment Act 2014" w:history="1">
        <w:r w:rsidRPr="00661FEA">
          <w:rPr>
            <w:rStyle w:val="charCitHyperlinkAbbrev"/>
          </w:rPr>
          <w:t>A2014-52</w:t>
        </w:r>
      </w:hyperlink>
      <w:r>
        <w:t xml:space="preserve"> s 56</w:t>
      </w:r>
    </w:p>
    <w:p w:rsidR="00595DDD" w:rsidRDefault="00595DDD">
      <w:pPr>
        <w:pStyle w:val="AmdtsEntryHd"/>
      </w:pPr>
      <w:r>
        <w:lastRenderedPageBreak/>
        <w:t>Displacement of Legislation Act, s 47 (5) and (6)</w:t>
      </w:r>
    </w:p>
    <w:p w:rsidR="00595DDD" w:rsidRDefault="00595DDD">
      <w:pPr>
        <w:pStyle w:val="AmdtsEntries"/>
      </w:pPr>
      <w:r>
        <w:t>s 67</w:t>
      </w:r>
      <w:r>
        <w:tab/>
        <w:t xml:space="preserve">am </w:t>
      </w:r>
      <w:hyperlink r:id="rId329"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10; pars renum R4 LA; </w:t>
      </w:r>
      <w:hyperlink r:id="rId330"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1.6, amdt 3.50</w:t>
      </w:r>
      <w:r w:rsidR="00E01C63">
        <w:t xml:space="preserve">; </w:t>
      </w:r>
      <w:hyperlink r:id="rId331"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rsidR="00E01C63">
        <w:t xml:space="preserve"> s 7</w:t>
      </w:r>
      <w:r w:rsidR="009973A2">
        <w:t xml:space="preserve">; </w:t>
      </w:r>
      <w:hyperlink r:id="rId332" w:tooltip="Statute Law Amendment Act 2013" w:history="1">
        <w:r w:rsidR="009973A2">
          <w:rPr>
            <w:rStyle w:val="charCitHyperlinkAbbrev"/>
          </w:rPr>
          <w:t>A2013</w:t>
        </w:r>
        <w:r w:rsidR="009973A2">
          <w:rPr>
            <w:rStyle w:val="charCitHyperlinkAbbrev"/>
          </w:rPr>
          <w:noBreakHyphen/>
          <w:t>19</w:t>
        </w:r>
      </w:hyperlink>
      <w:r w:rsidR="009973A2">
        <w:t xml:space="preserve"> amdt 3.137, amdt 3.138</w:t>
      </w:r>
    </w:p>
    <w:p w:rsidR="002C10B1" w:rsidRDefault="002C10B1">
      <w:pPr>
        <w:pStyle w:val="AmdtsEntryHd"/>
        <w:rPr>
          <w:noProof/>
        </w:rPr>
      </w:pPr>
      <w:r>
        <w:rPr>
          <w:noProof/>
        </w:rPr>
        <w:t>Inspection of incorporated document</w:t>
      </w:r>
    </w:p>
    <w:p w:rsidR="002C10B1" w:rsidRPr="002C10B1" w:rsidRDefault="00FF1D6C" w:rsidP="002C10B1">
      <w:pPr>
        <w:pStyle w:val="AmdtsEntries"/>
      </w:pPr>
      <w:r>
        <w:t>s 68</w:t>
      </w:r>
      <w:r>
        <w:tab/>
        <w:t xml:space="preserve">am </w:t>
      </w:r>
      <w:hyperlink r:id="rId333"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t xml:space="preserve"> amdt 1.198</w:t>
      </w:r>
      <w:r w:rsidR="009973A2">
        <w:t xml:space="preserve">; </w:t>
      </w:r>
      <w:hyperlink r:id="rId334" w:tooltip="Statute Law Amendment Act 2013" w:history="1">
        <w:r w:rsidR="009973A2">
          <w:rPr>
            <w:rStyle w:val="charCitHyperlinkAbbrev"/>
          </w:rPr>
          <w:t>A2013</w:t>
        </w:r>
        <w:r w:rsidR="009973A2">
          <w:rPr>
            <w:rStyle w:val="charCitHyperlinkAbbrev"/>
          </w:rPr>
          <w:noBreakHyphen/>
          <w:t>19</w:t>
        </w:r>
      </w:hyperlink>
      <w:r w:rsidR="009973A2">
        <w:t xml:space="preserve"> amdt 3.139</w:t>
      </w:r>
    </w:p>
    <w:p w:rsidR="002C10B1" w:rsidRDefault="002C10B1" w:rsidP="002C10B1">
      <w:pPr>
        <w:pStyle w:val="AmdtsEntryHd"/>
        <w:rPr>
          <w:noProof/>
        </w:rPr>
      </w:pPr>
      <w:r>
        <w:rPr>
          <w:noProof/>
        </w:rPr>
        <w:t>Notification of incorporated document</w:t>
      </w:r>
    </w:p>
    <w:p w:rsidR="002C10B1" w:rsidRPr="002C10B1" w:rsidRDefault="00FF1D6C" w:rsidP="002C10B1">
      <w:pPr>
        <w:pStyle w:val="AmdtsEntries"/>
      </w:pPr>
      <w:r>
        <w:t>s 69</w:t>
      </w:r>
      <w:r>
        <w:tab/>
        <w:t xml:space="preserve">am </w:t>
      </w:r>
      <w:hyperlink r:id="rId335"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t xml:space="preserve"> amdt 1.199</w:t>
      </w:r>
      <w:r w:rsidR="00A64A87">
        <w:t xml:space="preserve">; </w:t>
      </w:r>
      <w:hyperlink r:id="rId336" w:tooltip="Statute Law Amendment Act 2011 (No 3)" w:history="1">
        <w:r w:rsidR="00E8263E" w:rsidRPr="00E8263E">
          <w:rPr>
            <w:rStyle w:val="charCitHyperlinkAbbrev"/>
          </w:rPr>
          <w:t>A2011</w:t>
        </w:r>
        <w:r w:rsidR="00E8263E" w:rsidRPr="00E8263E">
          <w:rPr>
            <w:rStyle w:val="charCitHyperlinkAbbrev"/>
          </w:rPr>
          <w:noBreakHyphen/>
          <w:t>52</w:t>
        </w:r>
      </w:hyperlink>
      <w:r w:rsidR="00A64A87">
        <w:t xml:space="preserve"> amdt 3.92</w:t>
      </w:r>
      <w:r w:rsidR="009973A2">
        <w:t xml:space="preserve">; </w:t>
      </w:r>
      <w:hyperlink r:id="rId337" w:tooltip="Statute Law Amendment Act 2013" w:history="1">
        <w:r w:rsidR="009973A2">
          <w:rPr>
            <w:rStyle w:val="charCitHyperlinkAbbrev"/>
          </w:rPr>
          <w:t>A2013</w:t>
        </w:r>
        <w:r w:rsidR="009973A2">
          <w:rPr>
            <w:rStyle w:val="charCitHyperlinkAbbrev"/>
          </w:rPr>
          <w:noBreakHyphen/>
          <w:t>19</w:t>
        </w:r>
      </w:hyperlink>
      <w:r w:rsidR="002262C0">
        <w:t xml:space="preserve"> amdt </w:t>
      </w:r>
      <w:r w:rsidR="009973A2">
        <w:t>3.140</w:t>
      </w:r>
    </w:p>
    <w:p w:rsidR="00595DDD" w:rsidRDefault="008A64BD">
      <w:pPr>
        <w:pStyle w:val="AmdtsEntryHd"/>
      </w:pPr>
      <w:r>
        <w:t>Entity to be consulted</w:t>
      </w:r>
      <w:r w:rsidRPr="00851BF8">
        <w:t>—</w:t>
      </w:r>
      <w:r>
        <w:t>Act, s 25 (5)</w:t>
      </w:r>
    </w:p>
    <w:p w:rsidR="00595DDD" w:rsidRDefault="00595DDD" w:rsidP="0053175D">
      <w:pPr>
        <w:pStyle w:val="AmdtsEntries"/>
        <w:keepNext/>
      </w:pPr>
      <w:r>
        <w:t>s 70</w:t>
      </w:r>
      <w:r>
        <w:tab/>
        <w:t>om LA s 89 (3)</w:t>
      </w:r>
    </w:p>
    <w:p w:rsidR="008A64BD" w:rsidRDefault="008A64BD">
      <w:pPr>
        <w:pStyle w:val="AmdtsEntries"/>
      </w:pPr>
      <w:r>
        <w:tab/>
        <w:t xml:space="preserve">ins </w:t>
      </w:r>
      <w:hyperlink r:id="rId338" w:tooltip="Planning, Building and Environment Legislation Amendment Act 2016" w:history="1">
        <w:r>
          <w:rPr>
            <w:rStyle w:val="charCitHyperlinkAbbrev"/>
          </w:rPr>
          <w:t>A2016</w:t>
        </w:r>
        <w:r>
          <w:rPr>
            <w:rStyle w:val="charCitHyperlinkAbbrev"/>
          </w:rPr>
          <w:noBreakHyphen/>
          <w:t>2</w:t>
        </w:r>
      </w:hyperlink>
      <w:r>
        <w:t xml:space="preserve"> s 7</w:t>
      </w:r>
    </w:p>
    <w:p w:rsidR="00E01C63" w:rsidRDefault="00E01C63" w:rsidP="00E01C63">
      <w:pPr>
        <w:pStyle w:val="AmdtsEntryHd"/>
      </w:pPr>
      <w:r>
        <w:t>Transitional—Environment Protection Amendment Regulation 2009 (No 1)</w:t>
      </w:r>
    </w:p>
    <w:p w:rsidR="00E01C63" w:rsidRPr="00AC1251" w:rsidRDefault="00E01C63" w:rsidP="00E01C63">
      <w:pPr>
        <w:pStyle w:val="AmdtsEntries"/>
      </w:pPr>
      <w:r>
        <w:t>pt 12 hdg</w:t>
      </w:r>
      <w:r>
        <w:tab/>
        <w:t xml:space="preserve">ins </w:t>
      </w:r>
      <w:hyperlink r:id="rId339"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Pr="00F221CF" w:rsidRDefault="00E01C63" w:rsidP="00E01C63">
      <w:pPr>
        <w:pStyle w:val="AmdtsEntries"/>
      </w:pPr>
      <w:r w:rsidRPr="00F221CF">
        <w:tab/>
        <w:t>exp 1 January 2010 (s 102)</w:t>
      </w:r>
    </w:p>
    <w:p w:rsidR="00E01C63" w:rsidRDefault="00E01C63" w:rsidP="00E01C63">
      <w:pPr>
        <w:pStyle w:val="AmdtsEntryHd"/>
      </w:pPr>
      <w:r w:rsidRPr="003E5599">
        <w:t>Noise control manual</w:t>
      </w:r>
    </w:p>
    <w:p w:rsidR="00E01C63" w:rsidRPr="00AC1251" w:rsidRDefault="00E01C63" w:rsidP="00E01C63">
      <w:pPr>
        <w:pStyle w:val="AmdtsEntries"/>
      </w:pPr>
      <w:r>
        <w:t>s 100</w:t>
      </w:r>
      <w:r>
        <w:tab/>
        <w:t xml:space="preserve">ins </w:t>
      </w:r>
      <w:hyperlink r:id="rId340"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Pr="00F221CF" w:rsidRDefault="00E01C63" w:rsidP="00E01C63">
      <w:pPr>
        <w:pStyle w:val="AmdtsEntries"/>
      </w:pPr>
      <w:r w:rsidRPr="00F221CF">
        <w:tab/>
        <w:t>exp 1 January 2010 (s 102)</w:t>
      </w:r>
    </w:p>
    <w:p w:rsidR="00E01C63" w:rsidRDefault="00E01C63" w:rsidP="00E01C63">
      <w:pPr>
        <w:pStyle w:val="AmdtsEntryHd"/>
      </w:pPr>
      <w:r w:rsidRPr="000671C5">
        <w:t>Inspection of noise control manual––Act, s 19 (1) (r)</w:t>
      </w:r>
    </w:p>
    <w:p w:rsidR="00E01C63" w:rsidRPr="00AC1251" w:rsidRDefault="00E01C63" w:rsidP="0006595E">
      <w:pPr>
        <w:pStyle w:val="AmdtsEntries"/>
        <w:keepNext/>
      </w:pPr>
      <w:r>
        <w:t>s 101</w:t>
      </w:r>
      <w:r>
        <w:tab/>
        <w:t xml:space="preserve">ins </w:t>
      </w:r>
      <w:hyperlink r:id="rId341"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Pr="00F221CF" w:rsidRDefault="00E01C63" w:rsidP="00E01C63">
      <w:pPr>
        <w:pStyle w:val="AmdtsEntries"/>
      </w:pPr>
      <w:r w:rsidRPr="00F221CF">
        <w:tab/>
        <w:t>exp 1 January 2010 (s 102)</w:t>
      </w:r>
    </w:p>
    <w:p w:rsidR="00E01C63" w:rsidRDefault="00E01C63" w:rsidP="00E01C63">
      <w:pPr>
        <w:pStyle w:val="AmdtsEntryHd"/>
      </w:pPr>
      <w:r>
        <w:t>Expiry—pt 12</w:t>
      </w:r>
    </w:p>
    <w:p w:rsidR="00E01C63" w:rsidRDefault="00E01C63" w:rsidP="00E01C63">
      <w:pPr>
        <w:pStyle w:val="AmdtsEntries"/>
      </w:pPr>
      <w:r>
        <w:t>s 102</w:t>
      </w:r>
      <w:r>
        <w:tab/>
        <w:t xml:space="preserve">ins </w:t>
      </w:r>
      <w:hyperlink r:id="rId342"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Default="00E01C63" w:rsidP="00E01C63">
      <w:pPr>
        <w:pStyle w:val="AmdtsEntries"/>
      </w:pPr>
      <w:r w:rsidRPr="00F221CF">
        <w:tab/>
        <w:t>exp 1 January 2010 (s 102)</w:t>
      </w:r>
    </w:p>
    <w:p w:rsidR="006F0724" w:rsidRDefault="006F0724" w:rsidP="006F0724">
      <w:pPr>
        <w:pStyle w:val="AmdtsEntryHd"/>
      </w:pPr>
      <w:r w:rsidRPr="00DF5577">
        <w:rPr>
          <w:rStyle w:val="CharChapText"/>
        </w:rPr>
        <w:t>Exceptions—chimney emissions and open-air fires</w:t>
      </w:r>
    </w:p>
    <w:p w:rsidR="004F5A41" w:rsidRPr="004F5A41" w:rsidRDefault="006F0724" w:rsidP="004F5A41">
      <w:pPr>
        <w:pStyle w:val="AmdtsEntries"/>
      </w:pPr>
      <w:r>
        <w:t>sch 1</w:t>
      </w:r>
      <w:r>
        <w:tab/>
        <w:t xml:space="preserve">am </w:t>
      </w:r>
      <w:hyperlink r:id="rId343" w:tooltip="Statute Law Amendment Act 2012" w:history="1">
        <w:r w:rsidR="00E8263E" w:rsidRPr="00E8263E">
          <w:rPr>
            <w:rStyle w:val="charCitHyperlinkAbbrev"/>
          </w:rPr>
          <w:t>A2012</w:t>
        </w:r>
        <w:r w:rsidR="00E8263E" w:rsidRPr="00E8263E">
          <w:rPr>
            <w:rStyle w:val="charCitHyperlinkAbbrev"/>
          </w:rPr>
          <w:noBreakHyphen/>
          <w:t>21</w:t>
        </w:r>
      </w:hyperlink>
      <w:r>
        <w:t xml:space="preserve"> amdt 3.71, amdt 3.72</w:t>
      </w:r>
      <w:r w:rsidR="00C0030D">
        <w:t>;</w:t>
      </w:r>
      <w:r w:rsidR="004F5A41">
        <w:t xml:space="preserve"> </w:t>
      </w:r>
      <w:hyperlink r:id="rId344" w:tooltip="Emergencies Amendment Act 2016" w:history="1">
        <w:r w:rsidR="004F5A41">
          <w:rPr>
            <w:rStyle w:val="charCitHyperlinkAbbrev"/>
          </w:rPr>
          <w:t>A2016</w:t>
        </w:r>
        <w:r w:rsidR="004F5A41">
          <w:rPr>
            <w:rStyle w:val="charCitHyperlinkAbbrev"/>
          </w:rPr>
          <w:noBreakHyphen/>
          <w:t>33</w:t>
        </w:r>
      </w:hyperlink>
      <w:r w:rsidR="004F5A41">
        <w:t xml:space="preserve"> amdt 1.24, amdt 1.25</w:t>
      </w:r>
    </w:p>
    <w:p w:rsidR="00595DDD" w:rsidRDefault="00595DDD">
      <w:pPr>
        <w:pStyle w:val="AmdtsEntryHd"/>
        <w:rPr>
          <w:rStyle w:val="CharChapText"/>
        </w:rPr>
      </w:pPr>
      <w:r>
        <w:rPr>
          <w:rStyle w:val="CharChapText"/>
        </w:rPr>
        <w:t>Noise zones, noise standards and conditions</w:t>
      </w:r>
    </w:p>
    <w:p w:rsidR="00595DDD" w:rsidRDefault="00595DDD">
      <w:pPr>
        <w:pStyle w:val="AmdtsEntries"/>
      </w:pPr>
      <w:r>
        <w:t>sch 2</w:t>
      </w:r>
      <w:r>
        <w:tab/>
        <w:t xml:space="preserve">am </w:t>
      </w:r>
      <w:hyperlink r:id="rId345"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r>
        <w:t xml:space="preserve"> s 4; </w:t>
      </w:r>
      <w:hyperlink r:id="rId346"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11, s 12</w:t>
      </w:r>
    </w:p>
    <w:p w:rsidR="00595DDD" w:rsidRDefault="00595DDD">
      <w:pPr>
        <w:pStyle w:val="AmdtsEntryHd"/>
        <w:rPr>
          <w:szCs w:val="24"/>
        </w:rPr>
      </w:pPr>
      <w:r>
        <w:rPr>
          <w:szCs w:val="24"/>
        </w:rPr>
        <w:t>Definitions for pt 2.1</w:t>
      </w:r>
    </w:p>
    <w:p w:rsidR="00595DDD" w:rsidRPr="00E8263E" w:rsidRDefault="00595DDD">
      <w:pPr>
        <w:pStyle w:val="AmdtsEntries"/>
        <w:rPr>
          <w:rFonts w:cs="Arial"/>
        </w:rPr>
      </w:pPr>
      <w:r>
        <w:t>s 2.1</w:t>
      </w:r>
      <w:r>
        <w:tab/>
      </w:r>
      <w:r w:rsidRPr="00E8263E">
        <w:rPr>
          <w:rFonts w:cs="Arial"/>
        </w:rPr>
        <w:t xml:space="preserve">table </w:t>
      </w:r>
      <w:r w:rsidR="00157F57" w:rsidRPr="00E8263E">
        <w:rPr>
          <w:rFonts w:cs="Arial"/>
        </w:rPr>
        <w:t xml:space="preserve">2.1 </w:t>
      </w:r>
      <w:r w:rsidRPr="00E8263E">
        <w:rPr>
          <w:rFonts w:cs="Arial"/>
        </w:rPr>
        <w:t xml:space="preserve">sub </w:t>
      </w:r>
      <w:hyperlink r:id="rId34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1.58</w:t>
      </w:r>
    </w:p>
    <w:p w:rsidR="00595DDD" w:rsidRDefault="00595DDD">
      <w:pPr>
        <w:pStyle w:val="AmdtsEntries"/>
      </w:pPr>
      <w:r w:rsidRPr="00E8263E">
        <w:rPr>
          <w:rFonts w:cs="Arial"/>
        </w:rPr>
        <w:tab/>
        <w:t>table</w:t>
      </w:r>
      <w:r w:rsidR="00957369" w:rsidRPr="00E8263E">
        <w:rPr>
          <w:rFonts w:cs="Arial"/>
        </w:rPr>
        <w:t xml:space="preserve"> 2.1</w:t>
      </w:r>
      <w:r w:rsidRPr="00E8263E">
        <w:rPr>
          <w:rFonts w:cs="Arial"/>
        </w:rPr>
        <w:t xml:space="preserve"> am </w:t>
      </w:r>
      <w:hyperlink r:id="rId348"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75</w:t>
      </w:r>
      <w:r>
        <w:t xml:space="preserve">; </w:t>
      </w:r>
      <w:hyperlink r:id="rId349"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5</w:t>
      </w:r>
      <w:r w:rsidR="00EA172E">
        <w:t xml:space="preserve">; </w:t>
      </w:r>
      <w:hyperlink r:id="rId350"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00EA172E">
        <w:t xml:space="preserve"> s 4</w:t>
      </w:r>
    </w:p>
    <w:p w:rsidR="00025295" w:rsidRDefault="00025295">
      <w:pPr>
        <w:pStyle w:val="AmdtsEntries"/>
      </w:pPr>
      <w:r>
        <w:tab/>
        <w:t>table 2.1</w:t>
      </w:r>
      <w:r w:rsidR="0080678E">
        <w:t>,</w:t>
      </w:r>
      <w:r>
        <w:t xml:space="preserve"> </w:t>
      </w:r>
      <w:r w:rsidR="0080678E">
        <w:t xml:space="preserve">except note </w:t>
      </w:r>
      <w:r>
        <w:t xml:space="preserve">sub </w:t>
      </w:r>
      <w:hyperlink r:id="rId351" w:tooltip="Environment Protection Amendment Regulation 2013 (No 1)" w:history="1">
        <w:r w:rsidR="00A74514" w:rsidRPr="00A74514">
          <w:rPr>
            <w:rStyle w:val="charCitHyperlinkAbbrev"/>
          </w:rPr>
          <w:t>SL2013-2</w:t>
        </w:r>
      </w:hyperlink>
      <w:r>
        <w:t xml:space="preserve"> s 14</w:t>
      </w:r>
    </w:p>
    <w:p w:rsidR="00595DDD" w:rsidRPr="00E8263E" w:rsidRDefault="00595DDD">
      <w:pPr>
        <w:pStyle w:val="AmdtsEntries"/>
        <w:rPr>
          <w:rFonts w:cs="Arial"/>
        </w:rPr>
      </w:pPr>
      <w:r>
        <w:tab/>
        <w:t xml:space="preserve">def </w:t>
      </w:r>
      <w:r>
        <w:rPr>
          <w:rStyle w:val="charBoldItals"/>
        </w:rPr>
        <w:t xml:space="preserve">broadacre zone </w:t>
      </w:r>
      <w:r w:rsidRPr="00E8263E">
        <w:rPr>
          <w:rFonts w:cs="Arial"/>
        </w:rPr>
        <w:t xml:space="preserve">ins </w:t>
      </w:r>
      <w:hyperlink r:id="rId35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EA2372" w:rsidRPr="00E8263E" w:rsidRDefault="00EA2372">
      <w:pPr>
        <w:pStyle w:val="AmdtsEntries"/>
        <w:rPr>
          <w:rFonts w:cs="Arial"/>
        </w:rPr>
      </w:pPr>
      <w:r w:rsidRPr="00E8263E">
        <w:rPr>
          <w:rFonts w:cs="Arial"/>
        </w:rPr>
        <w:tab/>
        <w:t xml:space="preserve">def </w:t>
      </w:r>
      <w:r w:rsidRPr="00B55A2B">
        <w:rPr>
          <w:rStyle w:val="charBoldItals"/>
        </w:rPr>
        <w:t xml:space="preserve">Central National Area (City) </w:t>
      </w:r>
      <w:r w:rsidRPr="00E8263E">
        <w:rPr>
          <w:rFonts w:cs="Arial"/>
        </w:rPr>
        <w:t xml:space="preserve">om </w:t>
      </w:r>
      <w:hyperlink r:id="rId353" w:tooltip="Environment Protection Amendment Regulation 2013 (No 1)" w:history="1">
        <w:r w:rsidR="00A74514" w:rsidRPr="00A74514">
          <w:rPr>
            <w:rStyle w:val="charCitHyperlinkAbbrev"/>
          </w:rPr>
          <w:t>SL2013-2</w:t>
        </w:r>
      </w:hyperlink>
      <w:r w:rsidRPr="00E8263E">
        <w:rPr>
          <w:rFonts w:cs="Arial"/>
        </w:rPr>
        <w:t xml:space="preserve"> s 4</w:t>
      </w:r>
    </w:p>
    <w:p w:rsidR="00EA2372" w:rsidRPr="00E8263E" w:rsidRDefault="00EA2372">
      <w:pPr>
        <w:pStyle w:val="AmdtsEntries"/>
        <w:rPr>
          <w:rFonts w:cs="Arial"/>
        </w:rPr>
      </w:pPr>
      <w:r w:rsidRPr="00E8263E">
        <w:rPr>
          <w:rFonts w:cs="Arial"/>
        </w:rPr>
        <w:tab/>
        <w:t xml:space="preserve">def </w:t>
      </w:r>
      <w:r w:rsidRPr="00B55A2B">
        <w:rPr>
          <w:rStyle w:val="charBoldItals"/>
        </w:rPr>
        <w:t>Central National Area (City Hill Precinct)</w:t>
      </w:r>
      <w:r w:rsidRPr="00E8263E">
        <w:rPr>
          <w:rFonts w:cs="Arial"/>
        </w:rPr>
        <w:t xml:space="preserve"> ins </w:t>
      </w:r>
      <w:hyperlink r:id="rId354" w:tooltip="Environment Protection Amendment Regulation 2013 (No 1)" w:history="1">
        <w:r w:rsidR="00A74514" w:rsidRPr="00A74514">
          <w:rPr>
            <w:rStyle w:val="charCitHyperlinkAbbrev"/>
          </w:rPr>
          <w:t>SL2013-2</w:t>
        </w:r>
      </w:hyperlink>
      <w:r w:rsidRPr="00E8263E">
        <w:rPr>
          <w:rFonts w:cs="Arial"/>
        </w:rPr>
        <w:t xml:space="preserve"> s</w:t>
      </w:r>
      <w:r w:rsidR="00743434" w:rsidRPr="00E8263E">
        <w:rPr>
          <w:rFonts w:cs="Arial"/>
        </w:rPr>
        <w:t> </w:t>
      </w:r>
      <w:r w:rsidRPr="00E8263E">
        <w:rPr>
          <w:rFonts w:cs="Arial"/>
        </w:rPr>
        <w:t>5</w:t>
      </w:r>
    </w:p>
    <w:p w:rsidR="00EA2372" w:rsidRPr="00E8263E" w:rsidRDefault="00EA2372">
      <w:pPr>
        <w:pStyle w:val="AmdtsEntries"/>
        <w:rPr>
          <w:rFonts w:cs="Arial"/>
        </w:rPr>
      </w:pPr>
      <w:r w:rsidRPr="00E8263E">
        <w:rPr>
          <w:rFonts w:cs="Arial"/>
        </w:rPr>
        <w:tab/>
        <w:t xml:space="preserve">def </w:t>
      </w:r>
      <w:r w:rsidRPr="00B55A2B">
        <w:rPr>
          <w:rStyle w:val="charBoldItals"/>
        </w:rPr>
        <w:t xml:space="preserve">Central National Area (Fairbairn) </w:t>
      </w:r>
      <w:r w:rsidRPr="00E8263E">
        <w:rPr>
          <w:rFonts w:cs="Arial"/>
        </w:rPr>
        <w:t xml:space="preserve">am </w:t>
      </w:r>
      <w:hyperlink r:id="rId355" w:tooltip="Environment Protection Amendment Regulation 2013 (No 1)" w:history="1">
        <w:r w:rsidR="00A74514" w:rsidRPr="00A74514">
          <w:rPr>
            <w:rStyle w:val="charCitHyperlinkAbbrev"/>
          </w:rPr>
          <w:t>SL2013-2</w:t>
        </w:r>
      </w:hyperlink>
      <w:r w:rsidRPr="00E8263E">
        <w:rPr>
          <w:rFonts w:cs="Arial"/>
        </w:rPr>
        <w:t xml:space="preserve"> s 6</w:t>
      </w:r>
    </w:p>
    <w:p w:rsidR="004717B5" w:rsidRPr="00E8263E" w:rsidRDefault="004717B5">
      <w:pPr>
        <w:pStyle w:val="AmdtsEntries"/>
        <w:rPr>
          <w:rFonts w:cs="Arial"/>
        </w:rPr>
      </w:pPr>
      <w:r w:rsidRPr="00E8263E">
        <w:rPr>
          <w:rFonts w:cs="Arial"/>
        </w:rPr>
        <w:tab/>
        <w:t xml:space="preserve">def </w:t>
      </w:r>
      <w:r w:rsidRPr="00B55A2B">
        <w:rPr>
          <w:rStyle w:val="charBoldItals"/>
        </w:rPr>
        <w:t>Central National Area (Parliamentary Zone and Other Areas)</w:t>
      </w:r>
      <w:r w:rsidRPr="00E8263E">
        <w:rPr>
          <w:rFonts w:cs="Arial"/>
        </w:rPr>
        <w:t xml:space="preserve"> ins </w:t>
      </w:r>
      <w:hyperlink r:id="rId356" w:tooltip="Environment Protection Amendment Regulation 2013 (No 1)" w:history="1">
        <w:r w:rsidR="00A74514" w:rsidRPr="00A74514">
          <w:rPr>
            <w:rStyle w:val="charCitHyperlinkAbbrev"/>
          </w:rPr>
          <w:t>SL2013-2</w:t>
        </w:r>
      </w:hyperlink>
      <w:r w:rsidRPr="00E8263E">
        <w:rPr>
          <w:rFonts w:cs="Arial"/>
        </w:rPr>
        <w:t xml:space="preserve"> s 8</w:t>
      </w:r>
    </w:p>
    <w:p w:rsidR="00EA2372" w:rsidRPr="00E8263E" w:rsidRDefault="00EA2372" w:rsidP="00513BDF">
      <w:pPr>
        <w:pStyle w:val="AmdtsEntries"/>
        <w:keepLines/>
        <w:rPr>
          <w:rFonts w:cs="Arial"/>
        </w:rPr>
      </w:pPr>
      <w:r w:rsidRPr="00E8263E">
        <w:rPr>
          <w:rFonts w:cs="Arial"/>
        </w:rPr>
        <w:lastRenderedPageBreak/>
        <w:tab/>
        <w:t xml:space="preserve">def </w:t>
      </w:r>
      <w:r w:rsidR="00743434">
        <w:rPr>
          <w:rStyle w:val="charBoldItals"/>
        </w:rPr>
        <w:t>Central National Area</w:t>
      </w:r>
      <w:r w:rsidR="00743434">
        <w:t xml:space="preserve"> </w:t>
      </w:r>
      <w:r w:rsidR="00743434">
        <w:rPr>
          <w:rStyle w:val="charBoldItals"/>
        </w:rPr>
        <w:t>(The Parliamentary Zone; Barton; sections 39, 40 and 41 of Yarralumla; Acton; Anzac Parade and Constitution Avenue; Russell; Duntroon, ADFA and Campbell Park; Development Nodes and Clubs of Lake Burley Griffin and Foreshores)</w:t>
      </w:r>
      <w:r w:rsidRPr="00E8263E">
        <w:rPr>
          <w:rFonts w:cs="Arial"/>
        </w:rPr>
        <w:t xml:space="preserve"> om </w:t>
      </w:r>
      <w:hyperlink r:id="rId357" w:tooltip="Environment Protection Amendment Regulation 2013 (No 1)" w:history="1">
        <w:r w:rsidR="00A74514" w:rsidRPr="00A74514">
          <w:rPr>
            <w:rStyle w:val="charCitHyperlinkAbbrev"/>
          </w:rPr>
          <w:t>SL2013-2</w:t>
        </w:r>
      </w:hyperlink>
      <w:r w:rsidRPr="00E8263E">
        <w:rPr>
          <w:rFonts w:cs="Arial"/>
        </w:rPr>
        <w:t xml:space="preserve"> s 7</w:t>
      </w:r>
    </w:p>
    <w:p w:rsidR="004537F3" w:rsidRPr="00E8263E" w:rsidRDefault="004537F3">
      <w:pPr>
        <w:pStyle w:val="AmdtsEntries"/>
        <w:rPr>
          <w:rFonts w:cs="Arial"/>
        </w:rPr>
      </w:pPr>
      <w:r w:rsidRPr="00E8263E">
        <w:rPr>
          <w:rFonts w:cs="Arial"/>
        </w:rPr>
        <w:tab/>
        <w:t xml:space="preserve">def </w:t>
      </w:r>
      <w:r w:rsidRPr="00B55A2B">
        <w:rPr>
          <w:rStyle w:val="charBoldItals"/>
        </w:rPr>
        <w:t>Central National Area (Parliamentary Zone and Other Areas)</w:t>
      </w:r>
      <w:r w:rsidRPr="00E8263E">
        <w:rPr>
          <w:rFonts w:cs="Arial"/>
        </w:rPr>
        <w:t xml:space="preserve"> ins </w:t>
      </w:r>
      <w:hyperlink r:id="rId358" w:tooltip="Environment Protection Amendment Regulation 2013 (No 1)" w:history="1">
        <w:r w:rsidR="00A74514" w:rsidRPr="00A74514">
          <w:rPr>
            <w:rStyle w:val="charCitHyperlinkAbbrev"/>
          </w:rPr>
          <w:t>SL2013-2</w:t>
        </w:r>
      </w:hyperlink>
      <w:r w:rsidRPr="00E8263E">
        <w:rPr>
          <w:rFonts w:cs="Arial"/>
        </w:rPr>
        <w:t xml:space="preserve"> s 8</w:t>
      </w:r>
    </w:p>
    <w:p w:rsidR="00595DDD" w:rsidRPr="00E8263E" w:rsidRDefault="00595DDD" w:rsidP="00696DA3">
      <w:pPr>
        <w:pStyle w:val="AmdtsEntries"/>
        <w:keepNext/>
        <w:rPr>
          <w:rFonts w:cs="Arial"/>
        </w:rPr>
      </w:pPr>
      <w:r>
        <w:tab/>
        <w:t xml:space="preserve">def </w:t>
      </w:r>
      <w:r w:rsidRPr="00E8263E">
        <w:rPr>
          <w:rStyle w:val="charBoldItals"/>
        </w:rPr>
        <w:t>city centre</w:t>
      </w:r>
      <w:r w:rsidRPr="00E8263E">
        <w:rPr>
          <w:rFonts w:cs="Arial"/>
        </w:rPr>
        <w:t xml:space="preserve"> ins </w:t>
      </w:r>
      <w:hyperlink r:id="rId35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60"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r w:rsidR="004717B5" w:rsidRPr="00E8263E">
        <w:rPr>
          <w:rFonts w:cs="Arial"/>
        </w:rPr>
        <w:t xml:space="preserve">; </w:t>
      </w:r>
      <w:hyperlink r:id="rId361" w:tooltip="Environment Protection Amendment Regulation 2013 (No 1)" w:history="1">
        <w:r w:rsidR="00A74514" w:rsidRPr="00A74514">
          <w:rPr>
            <w:rStyle w:val="charCitHyperlinkAbbrev"/>
          </w:rPr>
          <w:t>SL2013-2</w:t>
        </w:r>
      </w:hyperlink>
      <w:r w:rsidR="004717B5" w:rsidRPr="00E8263E">
        <w:rPr>
          <w:rFonts w:cs="Arial"/>
        </w:rPr>
        <w:t xml:space="preserve"> s 9</w:t>
      </w:r>
    </w:p>
    <w:p w:rsidR="00595DDD" w:rsidRDefault="00595DDD">
      <w:pPr>
        <w:pStyle w:val="AmdtsEntries"/>
        <w:keepNext/>
      </w:pPr>
      <w:r>
        <w:tab/>
        <w:t xml:space="preserve">def </w:t>
      </w:r>
      <w:r w:rsidRPr="00E8263E">
        <w:rPr>
          <w:rStyle w:val="charBoldItals"/>
        </w:rPr>
        <w:t>commercial C4 zone</w:t>
      </w:r>
      <w:r w:rsidRPr="00E8263E">
        <w:rPr>
          <w:rFonts w:cs="Arial"/>
        </w:rPr>
        <w:t xml:space="preserve"> ins </w:t>
      </w:r>
      <w:hyperlink r:id="rId36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om </w:t>
      </w:r>
      <w:hyperlink r:id="rId36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Default="00595DDD" w:rsidP="0053175D">
      <w:pPr>
        <w:pStyle w:val="AmdtsEntries"/>
        <w:keepNext/>
      </w:pPr>
      <w:r>
        <w:tab/>
        <w:t xml:space="preserve">def </w:t>
      </w:r>
      <w:r w:rsidRPr="00E8263E">
        <w:rPr>
          <w:rStyle w:val="charBoldItals"/>
        </w:rPr>
        <w:t>commercial C5 zone</w:t>
      </w:r>
      <w:r w:rsidRPr="00E8263E">
        <w:rPr>
          <w:rFonts w:cs="Arial"/>
        </w:rPr>
        <w:t xml:space="preserve"> ins </w:t>
      </w:r>
      <w:hyperlink r:id="rId36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om </w:t>
      </w:r>
      <w:hyperlink r:id="rId365"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Default="00595DDD">
      <w:pPr>
        <w:pStyle w:val="AmdtsEntries"/>
      </w:pPr>
      <w:r>
        <w:tab/>
        <w:t xml:space="preserve">def </w:t>
      </w:r>
      <w:r w:rsidRPr="00E8263E">
        <w:rPr>
          <w:rStyle w:val="charBoldItals"/>
        </w:rPr>
        <w:t>commercial CZ4 zone</w:t>
      </w:r>
      <w:r w:rsidRPr="00E8263E">
        <w:rPr>
          <w:rFonts w:cs="Arial"/>
        </w:rPr>
        <w:t xml:space="preserve"> ins </w:t>
      </w:r>
      <w:hyperlink r:id="rId36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Default="00595DDD">
      <w:pPr>
        <w:pStyle w:val="AmdtsEntries"/>
      </w:pPr>
      <w:r>
        <w:tab/>
        <w:t xml:space="preserve">def </w:t>
      </w:r>
      <w:r w:rsidRPr="00E8263E">
        <w:rPr>
          <w:rStyle w:val="charBoldItals"/>
        </w:rPr>
        <w:t>commercial CZ5 zone</w:t>
      </w:r>
      <w:r w:rsidRPr="00E8263E">
        <w:rPr>
          <w:rFonts w:cs="Arial"/>
        </w:rPr>
        <w:t xml:space="preserve"> ins </w:t>
      </w:r>
      <w:hyperlink r:id="rId367"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Pr="00E8263E" w:rsidRDefault="00595DDD">
      <w:pPr>
        <w:pStyle w:val="AmdtsEntries"/>
        <w:rPr>
          <w:rFonts w:cs="Arial"/>
        </w:rPr>
      </w:pPr>
      <w:r>
        <w:tab/>
        <w:t xml:space="preserve">def </w:t>
      </w:r>
      <w:r w:rsidRPr="00E8263E">
        <w:rPr>
          <w:rStyle w:val="charBoldItals"/>
        </w:rPr>
        <w:t>community facility zone</w:t>
      </w:r>
      <w:r w:rsidRPr="00E8263E">
        <w:rPr>
          <w:rFonts w:cs="Arial"/>
        </w:rPr>
        <w:t xml:space="preserve"> ins </w:t>
      </w:r>
      <w:hyperlink r:id="rId36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4717B5" w:rsidRPr="00E8263E" w:rsidRDefault="004717B5">
      <w:pPr>
        <w:pStyle w:val="AmdtsEntries"/>
        <w:rPr>
          <w:rFonts w:cs="Arial"/>
        </w:rPr>
      </w:pPr>
      <w:r w:rsidRPr="00E8263E">
        <w:rPr>
          <w:rFonts w:cs="Arial"/>
        </w:rPr>
        <w:tab/>
        <w:t xml:space="preserve">def </w:t>
      </w:r>
      <w:r w:rsidRPr="00B55A2B">
        <w:rPr>
          <w:rStyle w:val="charBoldItals"/>
        </w:rPr>
        <w:t>corridor site</w:t>
      </w:r>
      <w:r w:rsidRPr="00E8263E">
        <w:rPr>
          <w:rFonts w:cs="Arial"/>
        </w:rPr>
        <w:t xml:space="preserve"> ins </w:t>
      </w:r>
      <w:hyperlink r:id="rId369" w:tooltip="Environment Protection Amendment Regulation 2013 (No 1)" w:history="1">
        <w:r w:rsidR="00A74514" w:rsidRPr="00A74514">
          <w:rPr>
            <w:rStyle w:val="charCitHyperlinkAbbrev"/>
          </w:rPr>
          <w:t>SL2013-2</w:t>
        </w:r>
      </w:hyperlink>
      <w:r w:rsidRPr="00E8263E">
        <w:rPr>
          <w:rFonts w:cs="Arial"/>
        </w:rPr>
        <w:t xml:space="preserve"> s 10</w:t>
      </w:r>
    </w:p>
    <w:p w:rsidR="00595DDD" w:rsidRPr="00E8263E" w:rsidRDefault="00595DDD" w:rsidP="001A69FB">
      <w:pPr>
        <w:pStyle w:val="AmdtsEntries"/>
        <w:keepNext/>
        <w:rPr>
          <w:rFonts w:cs="Arial"/>
        </w:rPr>
      </w:pPr>
      <w:r>
        <w:tab/>
        <w:t xml:space="preserve">def </w:t>
      </w:r>
      <w:r w:rsidRPr="00E8263E">
        <w:rPr>
          <w:rStyle w:val="charBoldItals"/>
        </w:rPr>
        <w:t>group centre</w:t>
      </w:r>
      <w:r w:rsidRPr="00E8263E">
        <w:rPr>
          <w:rFonts w:cs="Arial"/>
        </w:rPr>
        <w:t xml:space="preserve"> ins </w:t>
      </w:r>
      <w:hyperlink r:id="rId37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71"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72</w:t>
      </w:r>
      <w:r w:rsidR="004717B5" w:rsidRPr="00E8263E">
        <w:rPr>
          <w:rFonts w:cs="Arial"/>
        </w:rPr>
        <w:t xml:space="preserve">; </w:t>
      </w:r>
      <w:hyperlink r:id="rId372" w:tooltip="Environment Protection Amendment Regulation 2013 (No 1)" w:history="1">
        <w:r w:rsidR="00A74514" w:rsidRPr="00A74514">
          <w:rPr>
            <w:rStyle w:val="charCitHyperlinkAbbrev"/>
          </w:rPr>
          <w:t>SL2013-2</w:t>
        </w:r>
      </w:hyperlink>
      <w:r w:rsidR="004717B5" w:rsidRPr="00E8263E">
        <w:rPr>
          <w:rFonts w:cs="Arial"/>
        </w:rPr>
        <w:t xml:space="preserve"> s 11</w:t>
      </w:r>
    </w:p>
    <w:p w:rsidR="00595DDD" w:rsidRPr="00E8263E" w:rsidRDefault="00595DDD">
      <w:pPr>
        <w:pStyle w:val="AmdtsEntries"/>
        <w:rPr>
          <w:rFonts w:cs="Arial"/>
        </w:rPr>
      </w:pPr>
      <w:r>
        <w:tab/>
        <w:t xml:space="preserve">def </w:t>
      </w:r>
      <w:r w:rsidRPr="00E8263E">
        <w:rPr>
          <w:rStyle w:val="charBoldItals"/>
        </w:rPr>
        <w:t>industrial zone</w:t>
      </w:r>
      <w:r w:rsidRPr="00E8263E">
        <w:rPr>
          <w:rFonts w:cs="Arial"/>
        </w:rPr>
        <w:t xml:space="preserve"> ins </w:t>
      </w:r>
      <w:hyperlink r:id="rId37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Default="00595DDD">
      <w:pPr>
        <w:pStyle w:val="AmdtsEntries"/>
      </w:pPr>
      <w:r w:rsidRPr="00E8263E">
        <w:rPr>
          <w:rFonts w:cs="Arial"/>
        </w:rPr>
        <w:tab/>
        <w:t xml:space="preserve">def </w:t>
      </w:r>
      <w:r w:rsidRPr="00E8263E">
        <w:rPr>
          <w:rStyle w:val="charBoldItals"/>
        </w:rPr>
        <w:t>leisure and accommodation zone</w:t>
      </w:r>
      <w:r>
        <w:t xml:space="preserve"> ins </w:t>
      </w:r>
      <w:hyperlink r:id="rId374"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4</w:t>
      </w:r>
    </w:p>
    <w:p w:rsidR="00595DDD" w:rsidRDefault="00595DDD" w:rsidP="00A41D3F">
      <w:pPr>
        <w:pStyle w:val="AmdtsEntries"/>
        <w:keepNext/>
      </w:pPr>
      <w:r>
        <w:tab/>
        <w:t xml:space="preserve">def </w:t>
      </w:r>
      <w:r w:rsidRPr="00E8263E">
        <w:rPr>
          <w:rStyle w:val="charBoldItals"/>
        </w:rPr>
        <w:t>office site</w:t>
      </w:r>
      <w:r w:rsidRPr="00E8263E">
        <w:rPr>
          <w:rFonts w:cs="Arial"/>
        </w:rPr>
        <w:t xml:space="preserve"> ins </w:t>
      </w:r>
      <w:hyperlink r:id="rId375"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7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72</w:t>
      </w:r>
      <w:r w:rsidR="004717B5" w:rsidRPr="00E8263E">
        <w:rPr>
          <w:rFonts w:cs="Arial"/>
        </w:rPr>
        <w:t xml:space="preserve">; </w:t>
      </w:r>
      <w:hyperlink r:id="rId377" w:tooltip="Environment Protection Amendment Regulation 2013 (No 1)" w:history="1">
        <w:r w:rsidR="00A74514" w:rsidRPr="00A74514">
          <w:rPr>
            <w:rStyle w:val="charCitHyperlinkAbbrev"/>
          </w:rPr>
          <w:t>SL2013-2</w:t>
        </w:r>
      </w:hyperlink>
      <w:r w:rsidR="004717B5" w:rsidRPr="00E8263E">
        <w:rPr>
          <w:rFonts w:cs="Arial"/>
        </w:rPr>
        <w:t xml:space="preserve"> s 12</w:t>
      </w:r>
    </w:p>
    <w:p w:rsidR="00595DDD" w:rsidRDefault="00595DDD" w:rsidP="00A41D3F">
      <w:pPr>
        <w:pStyle w:val="AmdtsEntries"/>
        <w:keepNext/>
      </w:pPr>
      <w:r>
        <w:tab/>
        <w:t xml:space="preserve">def </w:t>
      </w:r>
      <w:r w:rsidRPr="00E8263E">
        <w:rPr>
          <w:rStyle w:val="charBoldItals"/>
        </w:rPr>
        <w:t>restricted access recreation zone</w:t>
      </w:r>
      <w:r w:rsidRPr="00E8263E">
        <w:rPr>
          <w:rFonts w:cs="Arial"/>
        </w:rPr>
        <w:t xml:space="preserve"> ins </w:t>
      </w:r>
      <w:hyperlink r:id="rId37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Default="00595DDD" w:rsidP="007E73FF">
      <w:pPr>
        <w:pStyle w:val="AmdtsEntries"/>
        <w:keepNext/>
      </w:pPr>
      <w:r>
        <w:tab/>
        <w:t xml:space="preserve">def </w:t>
      </w:r>
      <w:r w:rsidRPr="00E8263E">
        <w:rPr>
          <w:rStyle w:val="charBoldItals"/>
        </w:rPr>
        <w:t>town centre</w:t>
      </w:r>
      <w:r w:rsidRPr="00E8263E">
        <w:rPr>
          <w:rFonts w:cs="Arial"/>
        </w:rPr>
        <w:t xml:space="preserve"> ins </w:t>
      </w:r>
      <w:hyperlink r:id="rId37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80"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r w:rsidR="004717B5" w:rsidRPr="00E8263E">
        <w:rPr>
          <w:rFonts w:cs="Arial"/>
        </w:rPr>
        <w:t xml:space="preserve">; </w:t>
      </w:r>
      <w:hyperlink r:id="rId381" w:tooltip="Environment Protection Amendment Regulation 2013 (No 1)" w:history="1">
        <w:r w:rsidR="00A74514" w:rsidRPr="00A74514">
          <w:rPr>
            <w:rStyle w:val="charCitHyperlinkAbbrev"/>
          </w:rPr>
          <w:t>SL2013-2</w:t>
        </w:r>
      </w:hyperlink>
      <w:r w:rsidR="004717B5" w:rsidRPr="00E8263E">
        <w:rPr>
          <w:rFonts w:cs="Arial"/>
        </w:rPr>
        <w:t xml:space="preserve"> s 13</w:t>
      </w:r>
    </w:p>
    <w:p w:rsidR="00595DDD" w:rsidRDefault="00595DDD" w:rsidP="001F7B9D">
      <w:pPr>
        <w:pStyle w:val="AmdtsEntries"/>
        <w:keepNext/>
      </w:pPr>
      <w:r>
        <w:tab/>
        <w:t xml:space="preserve">def </w:t>
      </w:r>
      <w:r w:rsidRPr="00E8263E">
        <w:rPr>
          <w:rStyle w:val="charBoldItals"/>
        </w:rPr>
        <w:t>TS2 services zone</w:t>
      </w:r>
      <w:r w:rsidRPr="00E8263E">
        <w:rPr>
          <w:rFonts w:cs="Arial"/>
        </w:rPr>
        <w:t xml:space="preserve"> ins </w:t>
      </w:r>
      <w:hyperlink r:id="rId38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om </w:t>
      </w:r>
      <w:hyperlink r:id="rId38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p>
    <w:p w:rsidR="00595DDD" w:rsidRDefault="00595DDD">
      <w:pPr>
        <w:pStyle w:val="AmdtsEntries"/>
      </w:pPr>
      <w:r>
        <w:tab/>
        <w:t xml:space="preserve">def </w:t>
      </w:r>
      <w:r w:rsidRPr="00E8263E">
        <w:rPr>
          <w:rStyle w:val="charBoldItals"/>
        </w:rPr>
        <w:t>TSZ2 services zone</w:t>
      </w:r>
      <w:r w:rsidRPr="00E8263E">
        <w:rPr>
          <w:rFonts w:cs="Arial"/>
        </w:rPr>
        <w:t xml:space="preserve"> ins </w:t>
      </w:r>
      <w:hyperlink r:id="rId38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p>
    <w:p w:rsidR="00595DDD" w:rsidRDefault="00595DDD">
      <w:pPr>
        <w:pStyle w:val="AmdtsEntryHd"/>
        <w:rPr>
          <w:szCs w:val="24"/>
        </w:rPr>
      </w:pPr>
      <w:r>
        <w:rPr>
          <w:szCs w:val="24"/>
        </w:rPr>
        <w:t>Interpretation for pt 2.3</w:t>
      </w:r>
    </w:p>
    <w:p w:rsidR="0080678E" w:rsidRDefault="0080678E" w:rsidP="0080678E">
      <w:pPr>
        <w:pStyle w:val="AmdtsEntries"/>
      </w:pPr>
      <w:r>
        <w:t>s 2.2</w:t>
      </w:r>
      <w:r w:rsidRPr="00E8263E">
        <w:rPr>
          <w:rFonts w:cs="Arial"/>
        </w:rPr>
        <w:tab/>
        <w:t xml:space="preserve">table 2.3 am </w:t>
      </w:r>
      <w:hyperlink r:id="rId385"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rsidRPr="00E8263E">
        <w:rPr>
          <w:rFonts w:cs="Arial"/>
        </w:rPr>
        <w:t xml:space="preserve"> s 9; </w:t>
      </w:r>
      <w:hyperlink r:id="rId386"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7</w:t>
      </w:r>
      <w:r w:rsidR="000E5987">
        <w:t xml:space="preserve">; </w:t>
      </w:r>
      <w:hyperlink r:id="rId387" w:tooltip="Statute Law Amendment Act 2013" w:history="1">
        <w:r w:rsidR="000E5987">
          <w:rPr>
            <w:rStyle w:val="charCitHyperlinkAbbrev"/>
          </w:rPr>
          <w:t>A2013</w:t>
        </w:r>
        <w:r w:rsidR="000E5987">
          <w:rPr>
            <w:rStyle w:val="charCitHyperlinkAbbrev"/>
          </w:rPr>
          <w:noBreakHyphen/>
          <w:t>19</w:t>
        </w:r>
      </w:hyperlink>
      <w:r w:rsidR="000E5987">
        <w:t xml:space="preserve"> amdt 3.141</w:t>
      </w:r>
      <w:r w:rsidR="00E8389C">
        <w:t xml:space="preserve">; </w:t>
      </w:r>
      <w:hyperlink r:id="rId388" w:tooltip="Environment Protection Amendment Act 2014" w:history="1">
        <w:r w:rsidR="00E8389C" w:rsidRPr="00661FEA">
          <w:rPr>
            <w:rStyle w:val="charCitHyperlinkAbbrev"/>
          </w:rPr>
          <w:t>A2014-52</w:t>
        </w:r>
      </w:hyperlink>
      <w:r w:rsidR="00E8389C">
        <w:t xml:space="preserve"> s 57</w:t>
      </w:r>
      <w:r w:rsidR="00044C43">
        <w:t xml:space="preserve">; </w:t>
      </w:r>
      <w:hyperlink r:id="rId389" w:tooltip="Nature Conservation Act 2014" w:history="1">
        <w:r w:rsidR="00044C43">
          <w:rPr>
            <w:rStyle w:val="charCitHyperlinkAbbrev"/>
          </w:rPr>
          <w:t>A2014</w:t>
        </w:r>
        <w:r w:rsidR="00044C43">
          <w:rPr>
            <w:rStyle w:val="charCitHyperlinkAbbrev"/>
          </w:rPr>
          <w:noBreakHyphen/>
          <w:t>59</w:t>
        </w:r>
      </w:hyperlink>
      <w:r w:rsidR="00044C43">
        <w:t xml:space="preserve"> amdt 2.12</w:t>
      </w:r>
      <w:r w:rsidR="0091288F">
        <w:t xml:space="preserve">; </w:t>
      </w:r>
      <w:hyperlink r:id="rId390" w:tooltip="Environment Protection Amendment Regulation 2015 (No 1)" w:history="1">
        <w:r w:rsidR="0091288F">
          <w:rPr>
            <w:rStyle w:val="charCitHyperlinkAbbrev"/>
          </w:rPr>
          <w:t>SL2015</w:t>
        </w:r>
        <w:r w:rsidR="0091288F">
          <w:rPr>
            <w:rStyle w:val="charCitHyperlinkAbbrev"/>
          </w:rPr>
          <w:noBreakHyphen/>
          <w:t>28</w:t>
        </w:r>
      </w:hyperlink>
      <w:r w:rsidR="0091288F">
        <w:t xml:space="preserve"> s 5</w:t>
      </w:r>
    </w:p>
    <w:p w:rsidR="004447CC" w:rsidRDefault="004447CC">
      <w:pPr>
        <w:pStyle w:val="AmdtsEntries"/>
      </w:pPr>
      <w:r>
        <w:tab/>
        <w:t>def</w:t>
      </w:r>
      <w:r w:rsidRPr="004447CC">
        <w:rPr>
          <w:rStyle w:val="charBoldItals"/>
        </w:rPr>
        <w:t xml:space="preserve"> light rail</w:t>
      </w:r>
      <w:r>
        <w:t xml:space="preserve"> ins </w:t>
      </w:r>
      <w:hyperlink r:id="rId391" w:tooltip="Environment Protection Amendment Regulation 2015 (No 1)" w:history="1">
        <w:r>
          <w:rPr>
            <w:rStyle w:val="charCitHyperlinkAbbrev"/>
          </w:rPr>
          <w:t>SL2015</w:t>
        </w:r>
        <w:r>
          <w:rPr>
            <w:rStyle w:val="charCitHyperlinkAbbrev"/>
          </w:rPr>
          <w:noBreakHyphen/>
          <w:t>28</w:t>
        </w:r>
      </w:hyperlink>
      <w:r>
        <w:t xml:space="preserve"> s 4</w:t>
      </w:r>
    </w:p>
    <w:p w:rsidR="006C1FDE" w:rsidRDefault="006C1FDE" w:rsidP="006C1FDE">
      <w:pPr>
        <w:pStyle w:val="AmdtsEntriesDefL2"/>
      </w:pPr>
      <w:r>
        <w:tab/>
        <w:t xml:space="preserve">sub </w:t>
      </w:r>
      <w:hyperlink r:id="rId39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1.23</w:t>
      </w:r>
    </w:p>
    <w:p w:rsidR="00595DDD" w:rsidRPr="00E8263E" w:rsidRDefault="00595DDD">
      <w:pPr>
        <w:pStyle w:val="AmdtsEntries"/>
        <w:rPr>
          <w:rFonts w:cs="Arial"/>
        </w:rPr>
      </w:pPr>
      <w:r>
        <w:tab/>
        <w:t xml:space="preserve">def </w:t>
      </w:r>
      <w:r>
        <w:rPr>
          <w:rStyle w:val="charBoldItals"/>
        </w:rPr>
        <w:t xml:space="preserve">major road </w:t>
      </w:r>
      <w:r w:rsidRPr="00E8263E">
        <w:rPr>
          <w:rFonts w:cs="Arial"/>
        </w:rPr>
        <w:t xml:space="preserve">sub </w:t>
      </w:r>
      <w:hyperlink r:id="rId39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1.59</w:t>
      </w:r>
    </w:p>
    <w:p w:rsidR="00EB2E27" w:rsidRPr="00E8263E" w:rsidRDefault="00EB2E27">
      <w:pPr>
        <w:pStyle w:val="AmdtsEntries"/>
        <w:rPr>
          <w:rFonts w:cs="Arial"/>
        </w:rPr>
      </w:pPr>
      <w:r w:rsidRPr="00E8263E">
        <w:rPr>
          <w:rFonts w:cs="Arial"/>
        </w:rPr>
        <w:tab/>
        <w:t xml:space="preserve">def </w:t>
      </w:r>
      <w:r w:rsidRPr="00B55A2B">
        <w:rPr>
          <w:rStyle w:val="charBoldItals"/>
        </w:rPr>
        <w:t>network facility</w:t>
      </w:r>
      <w:r w:rsidRPr="00E8263E">
        <w:rPr>
          <w:rFonts w:cs="Arial"/>
        </w:rPr>
        <w:t xml:space="preserve"> ins </w:t>
      </w:r>
      <w:hyperlink r:id="rId394"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5</w:t>
      </w:r>
    </w:p>
    <w:p w:rsidR="00044C43" w:rsidRDefault="00044C43" w:rsidP="00EB2E27">
      <w:pPr>
        <w:pStyle w:val="AmdtsEntries"/>
        <w:rPr>
          <w:rFonts w:cs="Arial"/>
        </w:rPr>
      </w:pPr>
      <w:r>
        <w:rPr>
          <w:rFonts w:cs="Arial"/>
        </w:rPr>
        <w:tab/>
        <w:t xml:space="preserve">def </w:t>
      </w:r>
      <w:r w:rsidRPr="00044C43">
        <w:rPr>
          <w:rStyle w:val="charBoldItals"/>
        </w:rPr>
        <w:t>reserve</w:t>
      </w:r>
      <w:r>
        <w:rPr>
          <w:rFonts w:cs="Arial"/>
        </w:rPr>
        <w:t xml:space="preserve"> ins </w:t>
      </w:r>
      <w:hyperlink r:id="rId395" w:tooltip="Nature Conservation Act 2014" w:history="1">
        <w:r>
          <w:rPr>
            <w:rStyle w:val="charCitHyperlinkAbbrev"/>
          </w:rPr>
          <w:t>A2014</w:t>
        </w:r>
        <w:r>
          <w:rPr>
            <w:rStyle w:val="charCitHyperlinkAbbrev"/>
          </w:rPr>
          <w:noBreakHyphen/>
          <w:t>59</w:t>
        </w:r>
      </w:hyperlink>
      <w:r>
        <w:rPr>
          <w:rFonts w:cs="Arial"/>
        </w:rPr>
        <w:t xml:space="preserve"> amdt 2.10</w:t>
      </w:r>
    </w:p>
    <w:p w:rsidR="00044C43" w:rsidRDefault="00044C43" w:rsidP="00044C43">
      <w:pPr>
        <w:pStyle w:val="AmdtsEntries"/>
        <w:rPr>
          <w:rFonts w:cs="Arial"/>
        </w:rPr>
      </w:pPr>
      <w:r>
        <w:rPr>
          <w:rFonts w:cs="Arial"/>
        </w:rPr>
        <w:tab/>
        <w:t xml:space="preserve">def </w:t>
      </w:r>
      <w:r w:rsidRPr="00044C43">
        <w:rPr>
          <w:rStyle w:val="charBoldItals"/>
        </w:rPr>
        <w:t>reserve</w:t>
      </w:r>
      <w:r>
        <w:rPr>
          <w:rStyle w:val="charBoldItals"/>
        </w:rPr>
        <w:t>d area</w:t>
      </w:r>
      <w:r w:rsidR="002020FC">
        <w:rPr>
          <w:rFonts w:cs="Arial"/>
        </w:rPr>
        <w:t xml:space="preserve"> om</w:t>
      </w:r>
      <w:r>
        <w:rPr>
          <w:rFonts w:cs="Arial"/>
        </w:rPr>
        <w:t xml:space="preserve"> </w:t>
      </w:r>
      <w:hyperlink r:id="rId396" w:tooltip="Nature Conservation Act 2014" w:history="1">
        <w:r>
          <w:rPr>
            <w:rStyle w:val="charCitHyperlinkAbbrev"/>
          </w:rPr>
          <w:t>A2014</w:t>
        </w:r>
        <w:r>
          <w:rPr>
            <w:rStyle w:val="charCitHyperlinkAbbrev"/>
          </w:rPr>
          <w:noBreakHyphen/>
          <w:t>59</w:t>
        </w:r>
      </w:hyperlink>
      <w:r>
        <w:rPr>
          <w:rFonts w:cs="Arial"/>
        </w:rPr>
        <w:t xml:space="preserve"> amdt 2.11</w:t>
      </w:r>
    </w:p>
    <w:p w:rsidR="00EB2E27" w:rsidRPr="00E8263E" w:rsidRDefault="00EB2E27" w:rsidP="00EB2E27">
      <w:pPr>
        <w:pStyle w:val="AmdtsEntries"/>
        <w:rPr>
          <w:rFonts w:cs="Arial"/>
        </w:rPr>
      </w:pPr>
      <w:r w:rsidRPr="00E8263E">
        <w:rPr>
          <w:rFonts w:cs="Arial"/>
        </w:rPr>
        <w:tab/>
        <w:t xml:space="preserve">def </w:t>
      </w:r>
      <w:r w:rsidRPr="00B55A2B">
        <w:rPr>
          <w:rStyle w:val="charBoldItals"/>
        </w:rPr>
        <w:t>territory network facility</w:t>
      </w:r>
      <w:r w:rsidRPr="00E8263E">
        <w:rPr>
          <w:rFonts w:cs="Arial"/>
        </w:rPr>
        <w:t xml:space="preserve"> ins </w:t>
      </w:r>
      <w:hyperlink r:id="rId397"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5</w:t>
      </w:r>
    </w:p>
    <w:p w:rsidR="00EB2E27" w:rsidRPr="00E8263E" w:rsidRDefault="00EB2E27" w:rsidP="00EB2E27">
      <w:pPr>
        <w:pStyle w:val="AmdtsEntries"/>
        <w:rPr>
          <w:rFonts w:cs="Arial"/>
        </w:rPr>
      </w:pPr>
      <w:r w:rsidRPr="00E8263E">
        <w:rPr>
          <w:rFonts w:cs="Arial"/>
        </w:rPr>
        <w:tab/>
        <w:t xml:space="preserve">def </w:t>
      </w:r>
      <w:r w:rsidRPr="00B55A2B">
        <w:rPr>
          <w:rStyle w:val="charBoldItals"/>
        </w:rPr>
        <w:t>territory service</w:t>
      </w:r>
      <w:r w:rsidRPr="00E8263E">
        <w:rPr>
          <w:rFonts w:cs="Arial"/>
        </w:rPr>
        <w:t xml:space="preserve"> om </w:t>
      </w:r>
      <w:hyperlink r:id="rId398"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6</w:t>
      </w:r>
    </w:p>
    <w:p w:rsidR="009973A2" w:rsidRPr="000E5987" w:rsidRDefault="00EB2E27" w:rsidP="000E5987">
      <w:pPr>
        <w:pStyle w:val="AmdtsEntries"/>
        <w:rPr>
          <w:rFonts w:cs="Arial"/>
        </w:rPr>
      </w:pPr>
      <w:r w:rsidRPr="00E8263E">
        <w:rPr>
          <w:rFonts w:cs="Arial"/>
        </w:rPr>
        <w:tab/>
        <w:t xml:space="preserve">def </w:t>
      </w:r>
      <w:r w:rsidRPr="00B55A2B">
        <w:rPr>
          <w:rStyle w:val="charBoldItals"/>
        </w:rPr>
        <w:t>utility service</w:t>
      </w:r>
      <w:r w:rsidRPr="00E8263E">
        <w:rPr>
          <w:rFonts w:cs="Arial"/>
        </w:rPr>
        <w:t xml:space="preserve"> om </w:t>
      </w:r>
      <w:hyperlink r:id="rId399"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6</w:t>
      </w:r>
    </w:p>
    <w:p w:rsidR="00595DDD" w:rsidRDefault="00595DDD">
      <w:pPr>
        <w:pStyle w:val="AmdtsEntryHd"/>
      </w:pPr>
      <w:r>
        <w:lastRenderedPageBreak/>
        <w:t>Dictionary</w:t>
      </w:r>
    </w:p>
    <w:p w:rsidR="00DF503B" w:rsidRPr="004F5A41" w:rsidRDefault="00595DDD">
      <w:pPr>
        <w:pStyle w:val="AmdtsEntries"/>
      </w:pPr>
      <w:r>
        <w:t>dict</w:t>
      </w:r>
      <w:r>
        <w:tab/>
        <w:t xml:space="preserve">am </w:t>
      </w:r>
      <w:hyperlink r:id="rId400" w:tooltip="Statute Law Amendment Act 2007" w:history="1">
        <w:r w:rsidR="00E8263E" w:rsidRPr="00E8263E">
          <w:rPr>
            <w:rStyle w:val="charCitHyperlinkAbbrev"/>
          </w:rPr>
          <w:t>A2007</w:t>
        </w:r>
        <w:r w:rsidR="00E8263E" w:rsidRPr="00E8263E">
          <w:rPr>
            <w:rStyle w:val="charCitHyperlinkAbbrev"/>
          </w:rPr>
          <w:noBreakHyphen/>
          <w:t>3</w:t>
        </w:r>
      </w:hyperlink>
      <w:r>
        <w:t xml:space="preserve"> amdt 3.202; </w:t>
      </w:r>
      <w:hyperlink r:id="rId40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1.60</w:t>
      </w:r>
      <w:r w:rsidR="00F819CD" w:rsidRPr="00E8263E">
        <w:rPr>
          <w:rFonts w:cs="Arial"/>
        </w:rPr>
        <w:t xml:space="preserve">; </w:t>
      </w:r>
      <w:hyperlink r:id="rId402" w:tooltip="Statute Law Amendment Act 2009" w:history="1">
        <w:r w:rsidR="00E8263E" w:rsidRPr="00E8263E">
          <w:rPr>
            <w:rStyle w:val="charCitHyperlinkAbbrev"/>
          </w:rPr>
          <w:t>A2009</w:t>
        </w:r>
        <w:r w:rsidR="00E8263E" w:rsidRPr="00E8263E">
          <w:rPr>
            <w:rStyle w:val="charCitHyperlinkAbbrev"/>
          </w:rPr>
          <w:noBreakHyphen/>
          <w:t>20</w:t>
        </w:r>
      </w:hyperlink>
      <w:r w:rsidR="00F819CD" w:rsidRPr="00E8263E">
        <w:rPr>
          <w:rFonts w:cs="Arial"/>
        </w:rPr>
        <w:t xml:space="preserve"> amdt 3.72</w:t>
      </w:r>
      <w:r w:rsidR="008C4CCE" w:rsidRPr="00E8263E">
        <w:rPr>
          <w:rFonts w:cs="Arial"/>
        </w:rPr>
        <w:t xml:space="preserve">; </w:t>
      </w:r>
      <w:hyperlink r:id="rId403"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rsidR="008C4CCE" w:rsidRPr="00E8263E">
        <w:rPr>
          <w:rFonts w:cs="Arial"/>
        </w:rPr>
        <w:t xml:space="preserve"> s 6</w:t>
      </w:r>
      <w:r w:rsidR="000D003F" w:rsidRPr="00E8263E">
        <w:rPr>
          <w:rFonts w:cs="Arial"/>
        </w:rPr>
        <w:t xml:space="preserve">; </w:t>
      </w:r>
      <w:hyperlink r:id="rId404"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rsidR="00FF1D6C" w:rsidRPr="00E8263E">
        <w:rPr>
          <w:rFonts w:cs="Arial"/>
        </w:rPr>
        <w:t xml:space="preserve"> amdt 1.200</w:t>
      </w:r>
      <w:r w:rsidR="00C22777" w:rsidRPr="00E8263E">
        <w:rPr>
          <w:rFonts w:cs="Arial"/>
        </w:rPr>
        <w:t xml:space="preserve">; </w:t>
      </w:r>
      <w:hyperlink r:id="rId405" w:tooltip="Statute Law Amendment Act 2011 (No 2)" w:history="1">
        <w:r w:rsidR="00E8263E" w:rsidRPr="00E8263E">
          <w:rPr>
            <w:rStyle w:val="charCitHyperlinkAbbrev"/>
          </w:rPr>
          <w:t>A2011</w:t>
        </w:r>
        <w:r w:rsidR="00E8263E" w:rsidRPr="00E8263E">
          <w:rPr>
            <w:rStyle w:val="charCitHyperlinkAbbrev"/>
          </w:rPr>
          <w:noBreakHyphen/>
          <w:t>28</w:t>
        </w:r>
      </w:hyperlink>
      <w:r w:rsidR="00C22777" w:rsidRPr="00E8263E">
        <w:rPr>
          <w:rFonts w:cs="Arial"/>
        </w:rPr>
        <w:t xml:space="preserve"> amdt 3.113</w:t>
      </w:r>
      <w:r w:rsidR="00A47E2B" w:rsidRPr="00E8263E">
        <w:rPr>
          <w:rFonts w:cs="Arial"/>
        </w:rPr>
        <w:t xml:space="preserve">; </w:t>
      </w:r>
      <w:hyperlink r:id="rId406" w:tooltip="Statute Law Amendment Act 2011 (No 3)" w:history="1">
        <w:r w:rsidR="00E8263E" w:rsidRPr="00E8263E">
          <w:rPr>
            <w:rStyle w:val="charCitHyperlinkAbbrev"/>
          </w:rPr>
          <w:t>A2011</w:t>
        </w:r>
        <w:r w:rsidR="00E8263E" w:rsidRPr="00E8263E">
          <w:rPr>
            <w:rStyle w:val="charCitHyperlinkAbbrev"/>
          </w:rPr>
          <w:noBreakHyphen/>
          <w:t>52</w:t>
        </w:r>
      </w:hyperlink>
      <w:r w:rsidR="00A47E2B" w:rsidRPr="00E8263E">
        <w:rPr>
          <w:rFonts w:cs="Arial"/>
        </w:rPr>
        <w:t xml:space="preserve"> amdt 3.93</w:t>
      </w:r>
      <w:r w:rsidR="006F0724" w:rsidRPr="00E8263E">
        <w:rPr>
          <w:rFonts w:cs="Arial"/>
        </w:rPr>
        <w:t xml:space="preserve">; </w:t>
      </w:r>
      <w:hyperlink r:id="rId407" w:tooltip="Statute Law Amendment Act 2012" w:history="1">
        <w:r w:rsidR="00E8263E" w:rsidRPr="00E8263E">
          <w:rPr>
            <w:rStyle w:val="charCitHyperlinkAbbrev"/>
          </w:rPr>
          <w:t>A2012</w:t>
        </w:r>
        <w:r w:rsidR="00E8263E" w:rsidRPr="00E8263E">
          <w:rPr>
            <w:rStyle w:val="charCitHyperlinkAbbrev"/>
          </w:rPr>
          <w:noBreakHyphen/>
          <w:t>21</w:t>
        </w:r>
      </w:hyperlink>
      <w:r w:rsidR="006F0724" w:rsidRPr="00E8263E">
        <w:rPr>
          <w:rFonts w:cs="Arial"/>
        </w:rPr>
        <w:t xml:space="preserve"> amdt 3.73</w:t>
      </w:r>
      <w:r w:rsidR="000E5987">
        <w:t xml:space="preserve">; </w:t>
      </w:r>
      <w:hyperlink r:id="rId408" w:tooltip="Statute Law Amendment Act 2013" w:history="1">
        <w:r w:rsidR="000E5987">
          <w:rPr>
            <w:rStyle w:val="charCitHyperlinkAbbrev"/>
          </w:rPr>
          <w:t>A2013</w:t>
        </w:r>
        <w:r w:rsidR="000E5987">
          <w:rPr>
            <w:rStyle w:val="charCitHyperlinkAbbrev"/>
          </w:rPr>
          <w:noBreakHyphen/>
          <w:t>19</w:t>
        </w:r>
      </w:hyperlink>
      <w:r w:rsidR="0020516B">
        <w:t xml:space="preserve"> amdt 3.142, amdt 3.143</w:t>
      </w:r>
      <w:r w:rsidR="00E8389C">
        <w:t xml:space="preserve">; </w:t>
      </w:r>
      <w:hyperlink r:id="rId409" w:tooltip="Environment Protection Amendment Act 2014" w:history="1">
        <w:r w:rsidR="00E8389C" w:rsidRPr="00661FEA">
          <w:rPr>
            <w:rStyle w:val="charCitHyperlinkAbbrev"/>
          </w:rPr>
          <w:t>A2014-52</w:t>
        </w:r>
      </w:hyperlink>
      <w:r w:rsidR="00E8389C">
        <w:t xml:space="preserve"> s 58</w:t>
      </w:r>
      <w:r w:rsidR="0089291F">
        <w:t xml:space="preserve">; </w:t>
      </w:r>
      <w:hyperlink r:id="rId410" w:tooltip="Planning and Development (University of Canberra and Other Leases) Legislation Amendment Act 2015" w:history="1">
        <w:r w:rsidR="0089291F">
          <w:rPr>
            <w:rStyle w:val="charCitHyperlinkAbbrev"/>
          </w:rPr>
          <w:t>A2015</w:t>
        </w:r>
        <w:r w:rsidR="0089291F">
          <w:rPr>
            <w:rStyle w:val="charCitHyperlinkAbbrev"/>
          </w:rPr>
          <w:noBreakHyphen/>
          <w:t>19</w:t>
        </w:r>
      </w:hyperlink>
      <w:r w:rsidR="0089291F">
        <w:t xml:space="preserve"> s 47</w:t>
      </w:r>
      <w:r w:rsidR="00A7174F">
        <w:t xml:space="preserve">; </w:t>
      </w:r>
      <w:hyperlink r:id="rId411" w:tooltip="Red Tape Reduction Legislation Amendment Act 2015" w:history="1">
        <w:r w:rsidR="00A7174F">
          <w:rPr>
            <w:rStyle w:val="charCitHyperlinkAbbrev"/>
          </w:rPr>
          <w:t>A2015</w:t>
        </w:r>
        <w:r w:rsidR="00A7174F">
          <w:rPr>
            <w:rStyle w:val="charCitHyperlinkAbbrev"/>
          </w:rPr>
          <w:noBreakHyphen/>
          <w:t>33</w:t>
        </w:r>
      </w:hyperlink>
      <w:r w:rsidR="00A7174F">
        <w:t xml:space="preserve"> amdt 1.80</w:t>
      </w:r>
      <w:r w:rsidR="003A61A9">
        <w:t xml:space="preserve">; </w:t>
      </w:r>
      <w:hyperlink r:id="rId412" w:tooltip="Planning, Building and Environment Legislation Amendment Act 2016 (No 2)" w:history="1">
        <w:r w:rsidR="003A61A9">
          <w:rPr>
            <w:rStyle w:val="charCitHyperlinkAbbrev"/>
          </w:rPr>
          <w:t>A2016</w:t>
        </w:r>
        <w:r w:rsidR="003A61A9">
          <w:rPr>
            <w:rStyle w:val="charCitHyperlinkAbbrev"/>
          </w:rPr>
          <w:noBreakHyphen/>
          <w:t>24</w:t>
        </w:r>
      </w:hyperlink>
      <w:r w:rsidR="003A61A9">
        <w:t xml:space="preserve"> s 23</w:t>
      </w:r>
      <w:r w:rsidR="004F5A41">
        <w:t xml:space="preserve">; </w:t>
      </w:r>
      <w:hyperlink r:id="rId413" w:tooltip="Emergencies Amendment Act 2016" w:history="1">
        <w:r w:rsidR="004F5A41">
          <w:rPr>
            <w:rStyle w:val="charCitHyperlinkAbbrev"/>
          </w:rPr>
          <w:t>A2016</w:t>
        </w:r>
        <w:r w:rsidR="004F5A41">
          <w:rPr>
            <w:rStyle w:val="charCitHyperlinkAbbrev"/>
          </w:rPr>
          <w:noBreakHyphen/>
          <w:t>33</w:t>
        </w:r>
      </w:hyperlink>
      <w:r w:rsidR="004D6C72">
        <w:t xml:space="preserve"> amdt </w:t>
      </w:r>
      <w:r w:rsidR="004F5A41">
        <w:t>1.26, amdt 1.27</w:t>
      </w:r>
      <w:r w:rsidR="006F71AA">
        <w:t xml:space="preserve">; </w:t>
      </w:r>
      <w:hyperlink r:id="rId414" w:tooltip="Veterinary Practice Act 2018" w:history="1">
        <w:r w:rsidR="006F71AA">
          <w:rPr>
            <w:rStyle w:val="charCitHyperlinkAbbrev"/>
          </w:rPr>
          <w:t>A2018</w:t>
        </w:r>
        <w:r w:rsidR="006F71AA">
          <w:rPr>
            <w:rStyle w:val="charCitHyperlinkAbbrev"/>
          </w:rPr>
          <w:noBreakHyphen/>
          <w:t>32</w:t>
        </w:r>
      </w:hyperlink>
      <w:r w:rsidR="006F71AA">
        <w:t xml:space="preserve"> amdt 3.9</w:t>
      </w:r>
    </w:p>
    <w:p w:rsidR="00425312" w:rsidRPr="00425312" w:rsidRDefault="00425312">
      <w:pPr>
        <w:pStyle w:val="AmdtsEntries"/>
      </w:pPr>
      <w:r>
        <w:tab/>
        <w:t xml:space="preserve">def </w:t>
      </w:r>
      <w:r w:rsidRPr="00E31226">
        <w:rPr>
          <w:rStyle w:val="charBoldItals"/>
        </w:rPr>
        <w:t>AS 2436</w:t>
      </w:r>
      <w:r>
        <w:rPr>
          <w:rStyle w:val="charBoldItals"/>
        </w:rPr>
        <w:t xml:space="preserve"> </w:t>
      </w:r>
      <w:r>
        <w:t xml:space="preserve">ins </w:t>
      </w:r>
      <w:hyperlink r:id="rId415" w:tooltip="Statute Law Amendment Act 2013" w:history="1">
        <w:r>
          <w:rPr>
            <w:rStyle w:val="charCitHyperlinkAbbrev"/>
          </w:rPr>
          <w:t>A2013</w:t>
        </w:r>
        <w:r>
          <w:rPr>
            <w:rStyle w:val="charCitHyperlinkAbbrev"/>
          </w:rPr>
          <w:noBreakHyphen/>
          <w:t>19</w:t>
        </w:r>
      </w:hyperlink>
      <w:r>
        <w:t xml:space="preserve"> amdt 3.144</w:t>
      </w:r>
    </w:p>
    <w:p w:rsidR="00595DDD" w:rsidRPr="00E8263E" w:rsidRDefault="00595DDD">
      <w:pPr>
        <w:pStyle w:val="AmdtsEntries"/>
        <w:rPr>
          <w:rFonts w:cs="Arial"/>
        </w:rPr>
      </w:pPr>
      <w:r>
        <w:tab/>
        <w:t xml:space="preserve">def </w:t>
      </w:r>
      <w:r>
        <w:rPr>
          <w:rStyle w:val="charBoldItals"/>
        </w:rPr>
        <w:t xml:space="preserve">broadacre zone </w:t>
      </w:r>
      <w:r w:rsidRPr="00E8263E">
        <w:rPr>
          <w:rFonts w:cs="Arial"/>
        </w:rPr>
        <w:t xml:space="preserve">ins </w:t>
      </w:r>
      <w:hyperlink r:id="rId41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EE4EFB" w:rsidRPr="00E8263E" w:rsidRDefault="00EE4EFB" w:rsidP="00EE4EFB">
      <w:pPr>
        <w:pStyle w:val="AmdtsEntriesDefL2"/>
      </w:pPr>
      <w:r>
        <w:tab/>
        <w:t xml:space="preserve">am </w:t>
      </w:r>
      <w:hyperlink r:id="rId417" w:tooltip="Statute Law Amendment Act 2013" w:history="1">
        <w:r>
          <w:rPr>
            <w:rStyle w:val="charCitHyperlinkAbbrev"/>
          </w:rPr>
          <w:t>A2013</w:t>
        </w:r>
        <w:r>
          <w:rPr>
            <w:rStyle w:val="charCitHyperlinkAbbrev"/>
          </w:rPr>
          <w:noBreakHyphen/>
          <w:t>19</w:t>
        </w:r>
      </w:hyperlink>
      <w:r>
        <w:t xml:space="preserve"> amdt 3.150</w:t>
      </w:r>
    </w:p>
    <w:p w:rsidR="00C22777" w:rsidRDefault="00C22777">
      <w:pPr>
        <w:pStyle w:val="AmdtsEntries"/>
      </w:pPr>
      <w:r w:rsidRPr="00E8263E">
        <w:rPr>
          <w:rFonts w:cs="Arial"/>
        </w:rPr>
        <w:tab/>
        <w:t xml:space="preserve">def </w:t>
      </w:r>
      <w:r w:rsidRPr="00B55A2B">
        <w:rPr>
          <w:rStyle w:val="charBoldItals"/>
        </w:rPr>
        <w:t>building intruder alarm</w:t>
      </w:r>
      <w:r w:rsidRPr="00E8263E">
        <w:rPr>
          <w:rFonts w:cs="Arial"/>
        </w:rPr>
        <w:t xml:space="preserve"> </w:t>
      </w:r>
      <w:r>
        <w:t xml:space="preserve">ins </w:t>
      </w:r>
      <w:hyperlink r:id="rId418"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3.114</w:t>
      </w:r>
    </w:p>
    <w:p w:rsidR="00025295" w:rsidRDefault="00025295">
      <w:pPr>
        <w:pStyle w:val="AmdtsEntries"/>
      </w:pPr>
      <w:r>
        <w:tab/>
        <w:t xml:space="preserve">def </w:t>
      </w:r>
      <w:r w:rsidRPr="00E8263E">
        <w:rPr>
          <w:rStyle w:val="charBoldItals"/>
        </w:rPr>
        <w:t>Central National Area (City)</w:t>
      </w:r>
      <w:r>
        <w:t xml:space="preserve"> om </w:t>
      </w:r>
      <w:hyperlink r:id="rId419" w:tooltip="Environment Protection Amendment Regulation 2013 (No 1)" w:history="1">
        <w:r w:rsidR="00A74514" w:rsidRPr="00A74514">
          <w:rPr>
            <w:rStyle w:val="charCitHyperlinkAbbrev"/>
          </w:rPr>
          <w:t>SL2013-2</w:t>
        </w:r>
      </w:hyperlink>
      <w:r>
        <w:t xml:space="preserve"> s 15</w:t>
      </w:r>
    </w:p>
    <w:p w:rsidR="00025295" w:rsidRDefault="00025295">
      <w:pPr>
        <w:pStyle w:val="AmdtsEntries"/>
      </w:pPr>
      <w:r>
        <w:tab/>
        <w:t xml:space="preserve">def </w:t>
      </w:r>
      <w:r w:rsidRPr="00E8263E">
        <w:rPr>
          <w:rStyle w:val="charBoldItals"/>
        </w:rPr>
        <w:t>Central National Area (City Hill Precinct)</w:t>
      </w:r>
      <w:r>
        <w:t xml:space="preserve"> ins </w:t>
      </w:r>
      <w:hyperlink r:id="rId420" w:tooltip="Environment Protection Amendment Regulation 2013 (No 1)" w:history="1">
        <w:r w:rsidR="00A74514" w:rsidRPr="00A74514">
          <w:rPr>
            <w:rStyle w:val="charCitHyperlinkAbbrev"/>
          </w:rPr>
          <w:t>SL2013-2</w:t>
        </w:r>
      </w:hyperlink>
      <w:r>
        <w:t xml:space="preserve"> s 16</w:t>
      </w:r>
    </w:p>
    <w:p w:rsidR="00EE4EFB" w:rsidRPr="00E8263E" w:rsidRDefault="00EE4EFB" w:rsidP="00EE4EFB">
      <w:pPr>
        <w:pStyle w:val="AmdtsEntriesDefL2"/>
      </w:pPr>
      <w:r>
        <w:tab/>
        <w:t xml:space="preserve">am </w:t>
      </w:r>
      <w:hyperlink r:id="rId421" w:tooltip="Statute Law Amendment Act 2013" w:history="1">
        <w:r>
          <w:rPr>
            <w:rStyle w:val="charCitHyperlinkAbbrev"/>
          </w:rPr>
          <w:t>A2013</w:t>
        </w:r>
        <w:r>
          <w:rPr>
            <w:rStyle w:val="charCitHyperlinkAbbrev"/>
          </w:rPr>
          <w:noBreakHyphen/>
          <w:t>19</w:t>
        </w:r>
      </w:hyperlink>
      <w:r>
        <w:t xml:space="preserve"> amdt 3.150</w:t>
      </w:r>
    </w:p>
    <w:p w:rsidR="006E2E3D" w:rsidRPr="006E2E3D" w:rsidRDefault="006E2E3D">
      <w:pPr>
        <w:pStyle w:val="AmdtsEntries"/>
      </w:pPr>
      <w:r>
        <w:tab/>
        <w:t xml:space="preserve">def </w:t>
      </w:r>
      <w:r w:rsidRPr="00E8263E">
        <w:rPr>
          <w:rStyle w:val="charBoldItals"/>
        </w:rPr>
        <w:t>Central National Area (</w:t>
      </w:r>
      <w:r>
        <w:rPr>
          <w:rStyle w:val="charBoldItals"/>
        </w:rPr>
        <w:t>Fairbairn</w:t>
      </w:r>
      <w:r w:rsidRPr="00E8263E">
        <w:rPr>
          <w:rStyle w:val="charBoldItals"/>
        </w:rPr>
        <w:t>)</w:t>
      </w:r>
      <w:r>
        <w:rPr>
          <w:rStyle w:val="charBoldItals"/>
        </w:rPr>
        <w:t xml:space="preserve"> </w:t>
      </w:r>
      <w:r>
        <w:t xml:space="preserve">am </w:t>
      </w:r>
      <w:hyperlink r:id="rId422" w:tooltip="Statute Law Amendment Act 2013" w:history="1">
        <w:r>
          <w:rPr>
            <w:rStyle w:val="charCitHyperlinkAbbrev"/>
          </w:rPr>
          <w:t>A2013</w:t>
        </w:r>
        <w:r>
          <w:rPr>
            <w:rStyle w:val="charCitHyperlinkAbbrev"/>
          </w:rPr>
          <w:noBreakHyphen/>
          <w:t>19</w:t>
        </w:r>
      </w:hyperlink>
      <w:r>
        <w:t xml:space="preserve"> amdt 3.150</w:t>
      </w:r>
    </w:p>
    <w:p w:rsidR="000662A0" w:rsidRDefault="000662A0">
      <w:pPr>
        <w:pStyle w:val="AmdtsEntries"/>
      </w:pPr>
      <w:r>
        <w:tab/>
        <w:t xml:space="preserve">def </w:t>
      </w:r>
      <w:r w:rsidRPr="00E8263E">
        <w:rPr>
          <w:rStyle w:val="charBoldItals"/>
        </w:rPr>
        <w:t>Central National Area (Parliamentary Zone and Other Areas)</w:t>
      </w:r>
      <w:r w:rsidR="0080678E">
        <w:t xml:space="preserve"> ins </w:t>
      </w:r>
      <w:hyperlink r:id="rId423" w:tooltip="Environment Protection Amendment Regulation 2013 (No 1)" w:history="1">
        <w:r w:rsidR="00A74514" w:rsidRPr="00A74514">
          <w:rPr>
            <w:rStyle w:val="charCitHyperlinkAbbrev"/>
          </w:rPr>
          <w:t>SL2013-2</w:t>
        </w:r>
      </w:hyperlink>
      <w:r>
        <w:t xml:space="preserve"> s 18</w:t>
      </w:r>
    </w:p>
    <w:p w:rsidR="006E2E3D" w:rsidRPr="00E8263E" w:rsidRDefault="006E2E3D" w:rsidP="006E2E3D">
      <w:pPr>
        <w:pStyle w:val="AmdtsEntriesDefL2"/>
      </w:pPr>
      <w:r>
        <w:tab/>
        <w:t xml:space="preserve">am </w:t>
      </w:r>
      <w:hyperlink r:id="rId424" w:tooltip="Statute Law Amendment Act 2013" w:history="1">
        <w:r>
          <w:rPr>
            <w:rStyle w:val="charCitHyperlinkAbbrev"/>
          </w:rPr>
          <w:t>A2013</w:t>
        </w:r>
        <w:r>
          <w:rPr>
            <w:rStyle w:val="charCitHyperlinkAbbrev"/>
          </w:rPr>
          <w:noBreakHyphen/>
          <w:t>19</w:t>
        </w:r>
      </w:hyperlink>
      <w:r>
        <w:t xml:space="preserve"> amdt 3.150</w:t>
      </w:r>
    </w:p>
    <w:p w:rsidR="00025295" w:rsidRPr="00C22777" w:rsidRDefault="00025295">
      <w:pPr>
        <w:pStyle w:val="AmdtsEntries"/>
      </w:pPr>
      <w:r>
        <w:tab/>
        <w:t xml:space="preserve">def </w:t>
      </w:r>
      <w:r w:rsidR="0080678E">
        <w:rPr>
          <w:rStyle w:val="charBoldItals"/>
        </w:rPr>
        <w:t>Central National Area</w:t>
      </w:r>
      <w:r w:rsidR="0080678E">
        <w:t xml:space="preserve"> </w:t>
      </w:r>
      <w:r w:rsidR="0080678E">
        <w:rPr>
          <w:rStyle w:val="charBoldItals"/>
        </w:rPr>
        <w:t>(The Parliamentary Zone; Barton; sections 39, 40 and 41 of Yarralumla; Acton; Anzac Parade and Constitution Avenue; Russell; Duntroon, ADFA and Campbell Park; Development Nodes and Clubs of Lake Burley Griffin and Foreshores)</w:t>
      </w:r>
      <w:r>
        <w:t xml:space="preserve"> om </w:t>
      </w:r>
      <w:hyperlink r:id="rId425" w:tooltip="Environment Protection Amendment Regulation 2013 (No 1)" w:history="1">
        <w:r w:rsidR="00A74514" w:rsidRPr="00A74514">
          <w:rPr>
            <w:rStyle w:val="charCitHyperlinkAbbrev"/>
          </w:rPr>
          <w:t>SL2013-2</w:t>
        </w:r>
      </w:hyperlink>
      <w:r>
        <w:t xml:space="preserve"> s 17</w:t>
      </w:r>
    </w:p>
    <w:p w:rsidR="00595DDD" w:rsidRDefault="00595DDD">
      <w:pPr>
        <w:pStyle w:val="AmdtsEntries"/>
      </w:pPr>
      <w:r>
        <w:tab/>
        <w:t xml:space="preserve">def </w:t>
      </w:r>
      <w:r>
        <w:rPr>
          <w:rStyle w:val="charBoldItals"/>
        </w:rPr>
        <w:t xml:space="preserve">CFC </w:t>
      </w:r>
      <w:r>
        <w:t xml:space="preserve">om </w:t>
      </w:r>
      <w:hyperlink r:id="rId426"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rsidR="00595DDD" w:rsidRDefault="00595DDD" w:rsidP="006C53E0">
      <w:pPr>
        <w:pStyle w:val="AmdtsEntries"/>
        <w:keepNext/>
      </w:pPr>
      <w:r>
        <w:tab/>
        <w:t xml:space="preserve">def </w:t>
      </w:r>
      <w:r w:rsidRPr="00E8263E">
        <w:rPr>
          <w:rStyle w:val="charBoldItals"/>
        </w:rPr>
        <w:t>city centre</w:t>
      </w:r>
      <w:r w:rsidRPr="00E8263E">
        <w:rPr>
          <w:rFonts w:cs="Arial"/>
        </w:rPr>
        <w:t xml:space="preserve"> ins </w:t>
      </w:r>
      <w:hyperlink r:id="rId42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28" w:tooltip="Statute Law Amendment Act 2013" w:history="1">
        <w:r>
          <w:rPr>
            <w:rStyle w:val="charCitHyperlinkAbbrev"/>
          </w:rPr>
          <w:t>A2013</w:t>
        </w:r>
        <w:r>
          <w:rPr>
            <w:rStyle w:val="charCitHyperlinkAbbrev"/>
          </w:rPr>
          <w:noBreakHyphen/>
          <w:t>19</w:t>
        </w:r>
      </w:hyperlink>
      <w:r>
        <w:t xml:space="preserve"> amdt 3.150</w:t>
      </w:r>
    </w:p>
    <w:p w:rsidR="00595DDD" w:rsidRPr="00E8263E" w:rsidRDefault="00595DDD">
      <w:pPr>
        <w:pStyle w:val="AmdtsEntries"/>
        <w:rPr>
          <w:rFonts w:cs="Arial"/>
        </w:rPr>
      </w:pPr>
      <w:r>
        <w:tab/>
        <w:t xml:space="preserve">def </w:t>
      </w:r>
      <w:r w:rsidRPr="00E8263E">
        <w:rPr>
          <w:rStyle w:val="charBoldItals"/>
        </w:rPr>
        <w:t>commercial C4 zone</w:t>
      </w:r>
      <w:r w:rsidRPr="00E8263E">
        <w:rPr>
          <w:rFonts w:cs="Arial"/>
        </w:rPr>
        <w:t xml:space="preserve"> ins </w:t>
      </w:r>
      <w:hyperlink r:id="rId42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595DDD" w:rsidRPr="00E8263E" w:rsidRDefault="00595DDD">
      <w:pPr>
        <w:pStyle w:val="AmdtsEntriesDefL2"/>
        <w:rPr>
          <w:rFonts w:cs="Arial"/>
        </w:rPr>
      </w:pPr>
      <w:r w:rsidRPr="00E8263E">
        <w:rPr>
          <w:rFonts w:cs="Arial"/>
        </w:rPr>
        <w:tab/>
        <w:t xml:space="preserve">om </w:t>
      </w:r>
      <w:hyperlink r:id="rId430"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595DDD" w:rsidRDefault="00595DDD">
      <w:pPr>
        <w:pStyle w:val="AmdtsEntries"/>
      </w:pPr>
      <w:r>
        <w:tab/>
        <w:t xml:space="preserve">def </w:t>
      </w:r>
      <w:r w:rsidRPr="00E8263E">
        <w:rPr>
          <w:rStyle w:val="charBoldItals"/>
        </w:rPr>
        <w:t>commercial C5 zone</w:t>
      </w:r>
      <w:r w:rsidRPr="00E8263E">
        <w:rPr>
          <w:rFonts w:cs="Arial"/>
        </w:rPr>
        <w:t xml:space="preserve"> ins </w:t>
      </w:r>
      <w:hyperlink r:id="rId43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595DDD" w:rsidRPr="00E8263E" w:rsidRDefault="00595DDD">
      <w:pPr>
        <w:pStyle w:val="AmdtsEntriesDefL2"/>
        <w:rPr>
          <w:rFonts w:cs="Arial"/>
        </w:rPr>
      </w:pPr>
      <w:r w:rsidRPr="00E8263E">
        <w:rPr>
          <w:rFonts w:cs="Arial"/>
        </w:rPr>
        <w:tab/>
        <w:t xml:space="preserve">om </w:t>
      </w:r>
      <w:hyperlink r:id="rId43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595DDD" w:rsidRPr="00E8263E" w:rsidRDefault="00595DDD">
      <w:pPr>
        <w:pStyle w:val="AmdtsEntries"/>
        <w:rPr>
          <w:rFonts w:cs="Arial"/>
        </w:rPr>
      </w:pPr>
      <w:r>
        <w:tab/>
        <w:t xml:space="preserve">def </w:t>
      </w:r>
      <w:r w:rsidRPr="00E8263E">
        <w:rPr>
          <w:rStyle w:val="charBoldItals"/>
        </w:rPr>
        <w:t>commercial CZ4 zone</w:t>
      </w:r>
      <w:r w:rsidRPr="00E8263E">
        <w:rPr>
          <w:rFonts w:cs="Arial"/>
        </w:rPr>
        <w:t xml:space="preserve"> ins </w:t>
      </w:r>
      <w:hyperlink r:id="rId43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6E2E3D" w:rsidRPr="00E8263E" w:rsidRDefault="006E2E3D" w:rsidP="006E2E3D">
      <w:pPr>
        <w:pStyle w:val="AmdtsEntriesDefL2"/>
      </w:pPr>
      <w:r>
        <w:tab/>
        <w:t xml:space="preserve">am </w:t>
      </w:r>
      <w:hyperlink r:id="rId434" w:tooltip="Statute Law Amendment Act 2013" w:history="1">
        <w:r>
          <w:rPr>
            <w:rStyle w:val="charCitHyperlinkAbbrev"/>
          </w:rPr>
          <w:t>A2013</w:t>
        </w:r>
        <w:r>
          <w:rPr>
            <w:rStyle w:val="charCitHyperlinkAbbrev"/>
          </w:rPr>
          <w:noBreakHyphen/>
          <w:t>19</w:t>
        </w:r>
      </w:hyperlink>
      <w:r>
        <w:t xml:space="preserve"> amdt 3.150</w:t>
      </w:r>
    </w:p>
    <w:p w:rsidR="00595DDD" w:rsidRPr="00E8263E" w:rsidRDefault="00595DDD">
      <w:pPr>
        <w:pStyle w:val="AmdtsEntries"/>
        <w:rPr>
          <w:rFonts w:cs="Arial"/>
        </w:rPr>
      </w:pPr>
      <w:r>
        <w:tab/>
        <w:t xml:space="preserve">def </w:t>
      </w:r>
      <w:r w:rsidRPr="00E8263E">
        <w:rPr>
          <w:rStyle w:val="charBoldItals"/>
        </w:rPr>
        <w:t>commercial CZ5 zone</w:t>
      </w:r>
      <w:r w:rsidRPr="00E8263E">
        <w:rPr>
          <w:rFonts w:cs="Arial"/>
        </w:rPr>
        <w:t xml:space="preserve"> ins </w:t>
      </w:r>
      <w:hyperlink r:id="rId435"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6E2E3D" w:rsidRPr="00E8263E" w:rsidRDefault="006E2E3D" w:rsidP="006E2E3D">
      <w:pPr>
        <w:pStyle w:val="AmdtsEntriesDefL2"/>
      </w:pPr>
      <w:r>
        <w:tab/>
        <w:t xml:space="preserve">am </w:t>
      </w:r>
      <w:hyperlink r:id="rId436" w:tooltip="Statute Law Amendment Act 2013" w:history="1">
        <w:r>
          <w:rPr>
            <w:rStyle w:val="charCitHyperlinkAbbrev"/>
          </w:rPr>
          <w:t>A2013</w:t>
        </w:r>
        <w:r>
          <w:rPr>
            <w:rStyle w:val="charCitHyperlinkAbbrev"/>
          </w:rPr>
          <w:noBreakHyphen/>
          <w:t>19</w:t>
        </w:r>
      </w:hyperlink>
      <w:r>
        <w:t xml:space="preserve"> amdt 3.150</w:t>
      </w:r>
    </w:p>
    <w:p w:rsidR="0048409A" w:rsidRDefault="0048409A" w:rsidP="0048409A">
      <w:pPr>
        <w:pStyle w:val="AmdtsEntries"/>
      </w:pPr>
      <w:r w:rsidRPr="00E8263E">
        <w:rPr>
          <w:rFonts w:cs="Arial"/>
        </w:rPr>
        <w:tab/>
        <w:t xml:space="preserve">def </w:t>
      </w:r>
      <w:r w:rsidRPr="00B55A2B">
        <w:rPr>
          <w:rStyle w:val="charBoldItals"/>
        </w:rPr>
        <w:t xml:space="preserve">community facility zone </w:t>
      </w:r>
      <w:r>
        <w:t xml:space="preserve">ins </w:t>
      </w:r>
      <w:hyperlink r:id="rId437"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3.114</w:t>
      </w:r>
    </w:p>
    <w:p w:rsidR="000662A0" w:rsidRDefault="000662A0" w:rsidP="0048409A">
      <w:pPr>
        <w:pStyle w:val="AmdtsEntries"/>
      </w:pPr>
      <w:r>
        <w:tab/>
        <w:t xml:space="preserve">def </w:t>
      </w:r>
      <w:r w:rsidRPr="00E8263E">
        <w:rPr>
          <w:rStyle w:val="charBoldItals"/>
        </w:rPr>
        <w:t>corridor site</w:t>
      </w:r>
      <w:r>
        <w:t xml:space="preserve"> ins </w:t>
      </w:r>
      <w:hyperlink r:id="rId438" w:tooltip="Environment Protection Amendment Regulation 2013 (No 1)" w:history="1">
        <w:r w:rsidR="00A74514" w:rsidRPr="00A74514">
          <w:rPr>
            <w:rStyle w:val="charCitHyperlinkAbbrev"/>
          </w:rPr>
          <w:t>SL2013-2</w:t>
        </w:r>
      </w:hyperlink>
      <w:r>
        <w:t xml:space="preserve"> s 19</w:t>
      </w:r>
    </w:p>
    <w:p w:rsidR="0048409A" w:rsidRPr="0048409A" w:rsidRDefault="0048409A" w:rsidP="0048409A">
      <w:pPr>
        <w:pStyle w:val="AmdtsEntries"/>
      </w:pPr>
      <w:r>
        <w:tab/>
        <w:t xml:space="preserve">def </w:t>
      </w:r>
      <w:r w:rsidRPr="00E8263E">
        <w:rPr>
          <w:rStyle w:val="charBoldItals"/>
        </w:rPr>
        <w:t xml:space="preserve">domestic article </w:t>
      </w:r>
      <w:r>
        <w:t xml:space="preserve">om </w:t>
      </w:r>
      <w:hyperlink r:id="rId439"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3.115</w:t>
      </w:r>
    </w:p>
    <w:p w:rsidR="00E8389C" w:rsidRPr="00E8389C" w:rsidRDefault="00E8389C">
      <w:pPr>
        <w:pStyle w:val="AmdtsEntries"/>
      </w:pPr>
      <w:r>
        <w:tab/>
        <w:t xml:space="preserve">def </w:t>
      </w:r>
      <w:r w:rsidRPr="00851BF8">
        <w:rPr>
          <w:rStyle w:val="charBoldItals"/>
        </w:rPr>
        <w:t>erosion and sediment control measures</w:t>
      </w:r>
      <w:r>
        <w:rPr>
          <w:rStyle w:val="charBoldItals"/>
        </w:rPr>
        <w:t xml:space="preserve"> </w:t>
      </w:r>
      <w:r>
        <w:t xml:space="preserve">ins </w:t>
      </w:r>
      <w:hyperlink r:id="rId440" w:tooltip="Environment Protection Amendment Act 2014" w:history="1">
        <w:r w:rsidRPr="00661FEA">
          <w:rPr>
            <w:rStyle w:val="charCitHyperlinkAbbrev"/>
          </w:rPr>
          <w:t>A2014-52</w:t>
        </w:r>
      </w:hyperlink>
      <w:r>
        <w:t xml:space="preserve"> s 59</w:t>
      </w:r>
    </w:p>
    <w:p w:rsidR="00595DDD" w:rsidRDefault="00595DDD">
      <w:pPr>
        <w:pStyle w:val="AmdtsEntries"/>
      </w:pPr>
      <w:r>
        <w:tab/>
        <w:t xml:space="preserve">def </w:t>
      </w:r>
      <w:r w:rsidRPr="00E8263E">
        <w:rPr>
          <w:rStyle w:val="charBoldItals"/>
        </w:rPr>
        <w:t>group centre</w:t>
      </w:r>
      <w:r w:rsidRPr="00E8263E">
        <w:rPr>
          <w:rFonts w:cs="Arial"/>
        </w:rPr>
        <w:t xml:space="preserve"> ins </w:t>
      </w:r>
      <w:hyperlink r:id="rId44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42" w:tooltip="Statute Law Amendment Act 2013" w:history="1">
        <w:r>
          <w:rPr>
            <w:rStyle w:val="charCitHyperlinkAbbrev"/>
          </w:rPr>
          <w:t>A2013</w:t>
        </w:r>
        <w:r>
          <w:rPr>
            <w:rStyle w:val="charCitHyperlinkAbbrev"/>
          </w:rPr>
          <w:noBreakHyphen/>
          <w:t>19</w:t>
        </w:r>
      </w:hyperlink>
      <w:r>
        <w:t xml:space="preserve"> amdt 3.150</w:t>
      </w:r>
    </w:p>
    <w:p w:rsidR="007416CD" w:rsidRDefault="007416CD" w:rsidP="007416CD">
      <w:pPr>
        <w:pStyle w:val="AmdtsEntries"/>
      </w:pPr>
      <w:r w:rsidRPr="00E8263E">
        <w:rPr>
          <w:rFonts w:cs="Arial"/>
        </w:rPr>
        <w:tab/>
        <w:t xml:space="preserve">def </w:t>
      </w:r>
      <w:r w:rsidRPr="00B55A2B">
        <w:rPr>
          <w:rStyle w:val="charBoldItals"/>
        </w:rPr>
        <w:t xml:space="preserve">habitable room </w:t>
      </w:r>
      <w:r>
        <w:t xml:space="preserve">ins </w:t>
      </w:r>
      <w:hyperlink r:id="rId443"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rsidR="00595DDD" w:rsidRDefault="00595DDD">
      <w:pPr>
        <w:pStyle w:val="AmdtsEntries"/>
      </w:pPr>
      <w:r>
        <w:tab/>
      </w:r>
      <w:r w:rsidR="00642F70">
        <w:t xml:space="preserve">def </w:t>
      </w:r>
      <w:r w:rsidR="00642F70">
        <w:rPr>
          <w:rStyle w:val="charBoldItals"/>
        </w:rPr>
        <w:t xml:space="preserve">halon </w:t>
      </w:r>
      <w:r w:rsidR="00642F70">
        <w:t>om</w:t>
      </w:r>
      <w:r>
        <w:t xml:space="preserve"> </w:t>
      </w:r>
      <w:hyperlink r:id="rId444"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rsidR="00595DDD" w:rsidRDefault="00595DDD">
      <w:pPr>
        <w:pStyle w:val="AmdtsEntries"/>
      </w:pPr>
      <w:r>
        <w:tab/>
        <w:t xml:space="preserve">def </w:t>
      </w:r>
      <w:r>
        <w:rPr>
          <w:rStyle w:val="charBoldItals"/>
        </w:rPr>
        <w:t xml:space="preserve">HCFC </w:t>
      </w:r>
      <w:r>
        <w:t xml:space="preserve">om </w:t>
      </w:r>
      <w:hyperlink r:id="rId445"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rsidR="00595DDD" w:rsidRPr="00E8263E" w:rsidRDefault="00595DDD">
      <w:pPr>
        <w:pStyle w:val="AmdtsEntries"/>
        <w:rPr>
          <w:rFonts w:cs="Arial"/>
        </w:rPr>
      </w:pPr>
      <w:r>
        <w:lastRenderedPageBreak/>
        <w:tab/>
        <w:t xml:space="preserve">def </w:t>
      </w:r>
      <w:r w:rsidRPr="00E8263E">
        <w:rPr>
          <w:rStyle w:val="charBoldItals"/>
        </w:rPr>
        <w:t>industrial zone</w:t>
      </w:r>
      <w:r w:rsidRPr="00E8263E">
        <w:rPr>
          <w:rFonts w:cs="Arial"/>
        </w:rPr>
        <w:t xml:space="preserve"> ins </w:t>
      </w:r>
      <w:hyperlink r:id="rId44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47" w:tooltip="Statute Law Amendment Act 2013" w:history="1">
        <w:r>
          <w:rPr>
            <w:rStyle w:val="charCitHyperlinkAbbrev"/>
          </w:rPr>
          <w:t>A2013</w:t>
        </w:r>
        <w:r>
          <w:rPr>
            <w:rStyle w:val="charCitHyperlinkAbbrev"/>
          </w:rPr>
          <w:noBreakHyphen/>
          <w:t>19</w:t>
        </w:r>
      </w:hyperlink>
      <w:r>
        <w:t xml:space="preserve"> amdt 3.150</w:t>
      </w:r>
    </w:p>
    <w:p w:rsidR="00595DDD" w:rsidRDefault="00595DDD">
      <w:pPr>
        <w:pStyle w:val="AmdtsEntries"/>
      </w:pPr>
      <w:r w:rsidRPr="00E8263E">
        <w:rPr>
          <w:rFonts w:cs="Arial"/>
        </w:rPr>
        <w:tab/>
        <w:t xml:space="preserve">def </w:t>
      </w:r>
      <w:r>
        <w:rPr>
          <w:rStyle w:val="charBoldItals"/>
        </w:rPr>
        <w:t xml:space="preserve">leisure and accommodation zone </w:t>
      </w:r>
      <w:r>
        <w:t xml:space="preserve">ins </w:t>
      </w:r>
      <w:hyperlink r:id="rId448"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6</w:t>
      </w:r>
    </w:p>
    <w:p w:rsidR="006E2E3D" w:rsidRPr="00E8263E" w:rsidRDefault="006E2E3D" w:rsidP="006E2E3D">
      <w:pPr>
        <w:pStyle w:val="AmdtsEntriesDefL2"/>
      </w:pPr>
      <w:r>
        <w:tab/>
        <w:t xml:space="preserve">am </w:t>
      </w:r>
      <w:hyperlink r:id="rId449" w:tooltip="Statute Law Amendment Act 2013" w:history="1">
        <w:r>
          <w:rPr>
            <w:rStyle w:val="charCitHyperlinkAbbrev"/>
          </w:rPr>
          <w:t>A2013</w:t>
        </w:r>
        <w:r>
          <w:rPr>
            <w:rStyle w:val="charCitHyperlinkAbbrev"/>
          </w:rPr>
          <w:noBreakHyphen/>
          <w:t>19</w:t>
        </w:r>
      </w:hyperlink>
      <w:r>
        <w:t xml:space="preserve"> amdt 3.150</w:t>
      </w:r>
    </w:p>
    <w:p w:rsidR="0091288F" w:rsidRDefault="0091288F" w:rsidP="0091288F">
      <w:pPr>
        <w:pStyle w:val="AmdtsEntries"/>
      </w:pPr>
      <w:r>
        <w:tab/>
        <w:t>def</w:t>
      </w:r>
      <w:r w:rsidRPr="004447CC">
        <w:rPr>
          <w:rStyle w:val="charBoldItals"/>
        </w:rPr>
        <w:t xml:space="preserve"> light rail</w:t>
      </w:r>
      <w:r>
        <w:t xml:space="preserve"> ins </w:t>
      </w:r>
      <w:hyperlink r:id="rId450" w:tooltip="Environment Protection Amendment Regulation 2015 (No 1)" w:history="1">
        <w:r>
          <w:rPr>
            <w:rStyle w:val="charCitHyperlinkAbbrev"/>
          </w:rPr>
          <w:t>SL2015</w:t>
        </w:r>
        <w:r>
          <w:rPr>
            <w:rStyle w:val="charCitHyperlinkAbbrev"/>
          </w:rPr>
          <w:noBreakHyphen/>
          <w:t>28</w:t>
        </w:r>
      </w:hyperlink>
      <w:r>
        <w:t xml:space="preserve"> s 6</w:t>
      </w:r>
    </w:p>
    <w:p w:rsidR="00987EAD" w:rsidRDefault="00987EAD" w:rsidP="00987EAD">
      <w:pPr>
        <w:pStyle w:val="AmdtsEntriesDefL2"/>
      </w:pPr>
      <w:r>
        <w:tab/>
        <w:t xml:space="preserve">sub </w:t>
      </w:r>
      <w:hyperlink r:id="rId45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1.24</w:t>
      </w:r>
    </w:p>
    <w:p w:rsidR="00595DDD" w:rsidRDefault="00595DDD">
      <w:pPr>
        <w:pStyle w:val="AmdtsEntries"/>
        <w:rPr>
          <w:rFonts w:cs="Arial"/>
        </w:rPr>
      </w:pPr>
      <w:r>
        <w:tab/>
        <w:t xml:space="preserve">def </w:t>
      </w:r>
      <w:r w:rsidRPr="00E8263E">
        <w:rPr>
          <w:rStyle w:val="charBoldItals"/>
        </w:rPr>
        <w:t>major road</w:t>
      </w:r>
      <w:r w:rsidRPr="00E8263E">
        <w:rPr>
          <w:rFonts w:cs="Arial"/>
        </w:rPr>
        <w:t xml:space="preserve"> ins </w:t>
      </w:r>
      <w:hyperlink r:id="rId45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425312" w:rsidRPr="00E8263E" w:rsidRDefault="00425312" w:rsidP="00425312">
      <w:pPr>
        <w:pStyle w:val="AmdtsEntriesDefL2"/>
      </w:pPr>
      <w:r>
        <w:tab/>
        <w:t xml:space="preserve">am </w:t>
      </w:r>
      <w:hyperlink r:id="rId453" w:tooltip="Statute Law Amendment Act 2013" w:history="1">
        <w:r>
          <w:rPr>
            <w:rStyle w:val="charCitHyperlinkAbbrev"/>
          </w:rPr>
          <w:t>A2013</w:t>
        </w:r>
        <w:r>
          <w:rPr>
            <w:rStyle w:val="charCitHyperlinkAbbrev"/>
          </w:rPr>
          <w:noBreakHyphen/>
          <w:t>19</w:t>
        </w:r>
      </w:hyperlink>
      <w:r>
        <w:t xml:space="preserve"> amdt 3.145</w:t>
      </w:r>
    </w:p>
    <w:p w:rsidR="007416CD" w:rsidRDefault="007416CD" w:rsidP="007416CD">
      <w:pPr>
        <w:pStyle w:val="AmdtsEntries"/>
      </w:pPr>
      <w:r w:rsidRPr="00E8263E">
        <w:rPr>
          <w:rFonts w:cs="Arial"/>
        </w:rPr>
        <w:tab/>
        <w:t xml:space="preserve">def </w:t>
      </w:r>
      <w:r w:rsidRPr="00B55A2B">
        <w:rPr>
          <w:rStyle w:val="charBoldItals"/>
        </w:rPr>
        <w:t>motor vehicle intruder alarm</w:t>
      </w:r>
      <w:r w:rsidRPr="00E8263E">
        <w:rPr>
          <w:rFonts w:cs="Arial"/>
        </w:rPr>
        <w:t xml:space="preserve"> </w:t>
      </w:r>
      <w:r>
        <w:t xml:space="preserve">ins </w:t>
      </w:r>
      <w:hyperlink r:id="rId454"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rsidR="009C4828" w:rsidRDefault="009C4828" w:rsidP="009C4828">
      <w:pPr>
        <w:pStyle w:val="AmdtsEntries"/>
      </w:pPr>
      <w:r w:rsidRPr="00E8263E">
        <w:rPr>
          <w:rFonts w:cs="Arial"/>
        </w:rPr>
        <w:tab/>
        <w:t xml:space="preserve">def </w:t>
      </w:r>
      <w:r w:rsidRPr="00B55A2B">
        <w:rPr>
          <w:rStyle w:val="charBoldItals"/>
        </w:rPr>
        <w:t>national capital plan</w:t>
      </w:r>
      <w:r w:rsidRPr="00E8263E">
        <w:rPr>
          <w:rFonts w:cs="Arial"/>
        </w:rPr>
        <w:t xml:space="preserve"> </w:t>
      </w:r>
      <w:r>
        <w:t xml:space="preserve">ins </w:t>
      </w:r>
      <w:hyperlink r:id="rId455"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rsidR="00425312" w:rsidRPr="00425312" w:rsidRDefault="00425312" w:rsidP="00F601C0">
      <w:pPr>
        <w:pStyle w:val="AmdtsEntries"/>
      </w:pPr>
      <w:r>
        <w:rPr>
          <w:rFonts w:cs="Arial"/>
        </w:rPr>
        <w:tab/>
        <w:t xml:space="preserve">def </w:t>
      </w:r>
      <w:r w:rsidRPr="00E31226">
        <w:rPr>
          <w:rStyle w:val="charBoldItals"/>
        </w:rPr>
        <w:t>national scheme laws</w:t>
      </w:r>
      <w:r>
        <w:rPr>
          <w:rStyle w:val="charBoldItals"/>
        </w:rPr>
        <w:t xml:space="preserve"> </w:t>
      </w:r>
      <w:r>
        <w:t xml:space="preserve">ins </w:t>
      </w:r>
      <w:hyperlink r:id="rId456" w:tooltip="Statute Law Amendment Act 2013" w:history="1">
        <w:r>
          <w:rPr>
            <w:rStyle w:val="charCitHyperlinkAbbrev"/>
          </w:rPr>
          <w:t>A2013</w:t>
        </w:r>
        <w:r>
          <w:rPr>
            <w:rStyle w:val="charCitHyperlinkAbbrev"/>
          </w:rPr>
          <w:noBreakHyphen/>
          <w:t>19</w:t>
        </w:r>
      </w:hyperlink>
      <w:r>
        <w:t xml:space="preserve"> amdt 3.146</w:t>
      </w:r>
    </w:p>
    <w:p w:rsidR="00425312" w:rsidRPr="00425312" w:rsidRDefault="00425312" w:rsidP="00425312">
      <w:pPr>
        <w:pStyle w:val="AmdtsEntries"/>
      </w:pPr>
      <w:r>
        <w:rPr>
          <w:rFonts w:cs="Arial"/>
        </w:rPr>
        <w:tab/>
        <w:t xml:space="preserve">def </w:t>
      </w:r>
      <w:r w:rsidRPr="00E31226">
        <w:rPr>
          <w:rStyle w:val="charBoldItals"/>
        </w:rPr>
        <w:t>network facility</w:t>
      </w:r>
      <w:r>
        <w:rPr>
          <w:rStyle w:val="charBoldItals"/>
        </w:rPr>
        <w:t xml:space="preserve"> </w:t>
      </w:r>
      <w:r>
        <w:t xml:space="preserve">ins </w:t>
      </w:r>
      <w:hyperlink r:id="rId457" w:tooltip="Statute Law Amendment Act 2013" w:history="1">
        <w:r>
          <w:rPr>
            <w:rStyle w:val="charCitHyperlinkAbbrev"/>
          </w:rPr>
          <w:t>A2013</w:t>
        </w:r>
        <w:r>
          <w:rPr>
            <w:rStyle w:val="charCitHyperlinkAbbrev"/>
          </w:rPr>
          <w:noBreakHyphen/>
          <w:t>19</w:t>
        </w:r>
      </w:hyperlink>
      <w:r>
        <w:t xml:space="preserve"> amdt 3.147</w:t>
      </w:r>
    </w:p>
    <w:p w:rsidR="00F601C0" w:rsidRPr="00F601C0" w:rsidRDefault="00F601C0" w:rsidP="00F601C0">
      <w:pPr>
        <w:pStyle w:val="AmdtsEntries"/>
      </w:pPr>
      <w:r w:rsidRPr="00E8263E">
        <w:rPr>
          <w:rFonts w:cs="Arial"/>
        </w:rPr>
        <w:tab/>
        <w:t xml:space="preserve">def </w:t>
      </w:r>
      <w:r>
        <w:rPr>
          <w:rStyle w:val="charBoldItals"/>
        </w:rPr>
        <w:t xml:space="preserve">noise control manual </w:t>
      </w:r>
      <w:r>
        <w:t xml:space="preserve">om </w:t>
      </w:r>
      <w:hyperlink r:id="rId458"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10</w:t>
      </w:r>
    </w:p>
    <w:p w:rsidR="00F601C0" w:rsidRPr="00F601C0" w:rsidRDefault="00F601C0">
      <w:pPr>
        <w:pStyle w:val="AmdtsEntries"/>
      </w:pPr>
      <w:r w:rsidRPr="00E8263E">
        <w:rPr>
          <w:rFonts w:cs="Arial"/>
        </w:rPr>
        <w:tab/>
        <w:t xml:space="preserve">def </w:t>
      </w:r>
      <w:r>
        <w:rPr>
          <w:rStyle w:val="charBoldItals"/>
        </w:rPr>
        <w:t xml:space="preserve">noise measurement manual </w:t>
      </w:r>
      <w:r>
        <w:t xml:space="preserve">ins </w:t>
      </w:r>
      <w:hyperlink r:id="rId459"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10</w:t>
      </w:r>
    </w:p>
    <w:p w:rsidR="00595DDD" w:rsidRDefault="00595DDD">
      <w:pPr>
        <w:pStyle w:val="AmdtsEntries"/>
      </w:pPr>
      <w:r>
        <w:tab/>
        <w:t xml:space="preserve">def </w:t>
      </w:r>
      <w:r w:rsidRPr="00E8263E">
        <w:rPr>
          <w:rStyle w:val="charBoldItals"/>
        </w:rPr>
        <w:t>office site</w:t>
      </w:r>
      <w:r w:rsidRPr="00E8263E">
        <w:rPr>
          <w:rFonts w:cs="Arial"/>
        </w:rPr>
        <w:t xml:space="preserve"> ins </w:t>
      </w:r>
      <w:hyperlink r:id="rId46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61" w:tooltip="Statute Law Amendment Act 2013" w:history="1">
        <w:r>
          <w:rPr>
            <w:rStyle w:val="charCitHyperlinkAbbrev"/>
          </w:rPr>
          <w:t>A2013</w:t>
        </w:r>
        <w:r>
          <w:rPr>
            <w:rStyle w:val="charCitHyperlinkAbbrev"/>
          </w:rPr>
          <w:noBreakHyphen/>
          <w:t>19</w:t>
        </w:r>
      </w:hyperlink>
      <w:r>
        <w:t xml:space="preserve"> amdt 3.150</w:t>
      </w:r>
    </w:p>
    <w:p w:rsidR="0089291F" w:rsidRDefault="0089291F">
      <w:pPr>
        <w:pStyle w:val="AmdtsEntries"/>
      </w:pPr>
      <w:r>
        <w:tab/>
        <w:t xml:space="preserve">def </w:t>
      </w:r>
      <w:r w:rsidRPr="0089291F">
        <w:rPr>
          <w:rStyle w:val="charBoldItals"/>
        </w:rPr>
        <w:t>owner</w:t>
      </w:r>
      <w:r>
        <w:t xml:space="preserve"> sub </w:t>
      </w:r>
      <w:hyperlink r:id="rId46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48</w:t>
      </w:r>
    </w:p>
    <w:p w:rsidR="0089291F" w:rsidRDefault="0089291F" w:rsidP="0089291F">
      <w:pPr>
        <w:pStyle w:val="AmdtsEntries"/>
      </w:pPr>
      <w:r>
        <w:tab/>
        <w:t xml:space="preserve">def </w:t>
      </w:r>
      <w:r>
        <w:rPr>
          <w:rStyle w:val="charBoldItals"/>
        </w:rPr>
        <w:t>parcel</w:t>
      </w:r>
      <w:r>
        <w:t xml:space="preserve"> ins </w:t>
      </w:r>
      <w:hyperlink r:id="rId46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49</w:t>
      </w:r>
    </w:p>
    <w:p w:rsidR="00595DDD" w:rsidRDefault="00595DDD">
      <w:pPr>
        <w:pStyle w:val="AmdtsEntries"/>
      </w:pPr>
      <w:r>
        <w:tab/>
        <w:t xml:space="preserve">def </w:t>
      </w:r>
      <w:r>
        <w:rPr>
          <w:rStyle w:val="charBoldItals"/>
        </w:rPr>
        <w:t>primary production</w:t>
      </w:r>
      <w:r>
        <w:t xml:space="preserve"> sub </w:t>
      </w:r>
      <w:hyperlink r:id="rId464"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13</w:t>
      </w:r>
    </w:p>
    <w:p w:rsidR="009C4828" w:rsidRPr="0048409A" w:rsidRDefault="009C4828" w:rsidP="009C4828">
      <w:pPr>
        <w:pStyle w:val="AmdtsEntries"/>
      </w:pPr>
      <w:r>
        <w:tab/>
        <w:t xml:space="preserve">def </w:t>
      </w:r>
      <w:r w:rsidRPr="00E8263E">
        <w:rPr>
          <w:rStyle w:val="charBoldItals"/>
        </w:rPr>
        <w:t xml:space="preserve">public holiday </w:t>
      </w:r>
      <w:r>
        <w:t xml:space="preserve">om </w:t>
      </w:r>
      <w:hyperlink r:id="rId465"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3.117</w:t>
      </w:r>
    </w:p>
    <w:p w:rsidR="006E2E3D" w:rsidRPr="006E2E3D" w:rsidRDefault="006E2E3D" w:rsidP="008E774E">
      <w:pPr>
        <w:pStyle w:val="AmdtsEntries"/>
      </w:pPr>
      <w:r>
        <w:tab/>
        <w:t xml:space="preserve">def </w:t>
      </w:r>
      <w:r w:rsidRPr="00E31226">
        <w:rPr>
          <w:rStyle w:val="charBoldItals"/>
        </w:rPr>
        <w:t>Queanbeyan city business zone</w:t>
      </w:r>
      <w:r>
        <w:rPr>
          <w:rStyle w:val="charBoldItals"/>
        </w:rPr>
        <w:t xml:space="preserve"> </w:t>
      </w:r>
      <w:r>
        <w:t xml:space="preserve">am </w:t>
      </w:r>
      <w:hyperlink r:id="rId466" w:tooltip="Statute Law Amendment Act 2013" w:history="1">
        <w:r>
          <w:rPr>
            <w:rStyle w:val="charCitHyperlinkAbbrev"/>
          </w:rPr>
          <w:t>A2013</w:t>
        </w:r>
        <w:r>
          <w:rPr>
            <w:rStyle w:val="charCitHyperlinkAbbrev"/>
          </w:rPr>
          <w:noBreakHyphen/>
          <w:t>19</w:t>
        </w:r>
      </w:hyperlink>
      <w:r>
        <w:t xml:space="preserve"> amdt</w:t>
      </w:r>
      <w:r w:rsidR="0096318F">
        <w:t> </w:t>
      </w:r>
      <w:r>
        <w:t>3.150</w:t>
      </w:r>
    </w:p>
    <w:p w:rsidR="006E2E3D" w:rsidRPr="006E2E3D" w:rsidRDefault="006E2E3D" w:rsidP="006E2E3D">
      <w:pPr>
        <w:pStyle w:val="AmdtsEntries"/>
      </w:pPr>
      <w:r>
        <w:tab/>
        <w:t xml:space="preserve">def </w:t>
      </w:r>
      <w:r w:rsidRPr="00E31226">
        <w:rPr>
          <w:rStyle w:val="charBoldItals"/>
        </w:rPr>
        <w:t>Queanbeyan city industrial zone</w:t>
      </w:r>
      <w:r>
        <w:rPr>
          <w:rStyle w:val="charBoldItals"/>
        </w:rPr>
        <w:t xml:space="preserve"> </w:t>
      </w:r>
      <w:r>
        <w:t xml:space="preserve">am </w:t>
      </w:r>
      <w:hyperlink r:id="rId467" w:tooltip="Statute Law Amendment Act 2013" w:history="1">
        <w:r>
          <w:rPr>
            <w:rStyle w:val="charCitHyperlinkAbbrev"/>
          </w:rPr>
          <w:t>A2013</w:t>
        </w:r>
        <w:r>
          <w:rPr>
            <w:rStyle w:val="charCitHyperlinkAbbrev"/>
          </w:rPr>
          <w:noBreakHyphen/>
          <w:t>19</w:t>
        </w:r>
      </w:hyperlink>
      <w:r w:rsidR="0096318F">
        <w:t xml:space="preserve"> amdt </w:t>
      </w:r>
      <w:r>
        <w:t>3.150</w:t>
      </w:r>
    </w:p>
    <w:p w:rsidR="0096318F" w:rsidRPr="006E2E3D" w:rsidRDefault="0096318F" w:rsidP="0096318F">
      <w:pPr>
        <w:pStyle w:val="AmdtsEntries"/>
      </w:pPr>
      <w:r>
        <w:tab/>
        <w:t xml:space="preserve">def </w:t>
      </w:r>
      <w:r w:rsidRPr="00E31226">
        <w:rPr>
          <w:rStyle w:val="charBoldItals"/>
        </w:rPr>
        <w:t>Queanbeyan city special uses zone</w:t>
      </w:r>
      <w:r>
        <w:rPr>
          <w:rStyle w:val="charBoldItals"/>
        </w:rPr>
        <w:t xml:space="preserve"> </w:t>
      </w:r>
      <w:r>
        <w:t xml:space="preserve">am </w:t>
      </w:r>
      <w:hyperlink r:id="rId468" w:tooltip="Statute Law Amendment Act 2013" w:history="1">
        <w:r>
          <w:rPr>
            <w:rStyle w:val="charCitHyperlinkAbbrev"/>
          </w:rPr>
          <w:t>A2013</w:t>
        </w:r>
        <w:r>
          <w:rPr>
            <w:rStyle w:val="charCitHyperlinkAbbrev"/>
          </w:rPr>
          <w:noBreakHyphen/>
          <w:t>19</w:t>
        </w:r>
      </w:hyperlink>
      <w:r>
        <w:t xml:space="preserve"> amdt 3.150</w:t>
      </w:r>
    </w:p>
    <w:p w:rsidR="00FF1548" w:rsidRDefault="00FF1548" w:rsidP="00FF1548">
      <w:pPr>
        <w:pStyle w:val="AmdtsEntries"/>
        <w:rPr>
          <w:rFonts w:cs="Arial"/>
        </w:rPr>
      </w:pPr>
      <w:r>
        <w:rPr>
          <w:rFonts w:cs="Arial"/>
        </w:rPr>
        <w:tab/>
        <w:t xml:space="preserve">def </w:t>
      </w:r>
      <w:r w:rsidRPr="00044C43">
        <w:rPr>
          <w:rStyle w:val="charBoldItals"/>
        </w:rPr>
        <w:t>reserve</w:t>
      </w:r>
      <w:r>
        <w:rPr>
          <w:rFonts w:cs="Arial"/>
        </w:rPr>
        <w:t xml:space="preserve"> ins </w:t>
      </w:r>
      <w:hyperlink r:id="rId469" w:tooltip="Nature Conservation Act 2014" w:history="1">
        <w:r>
          <w:rPr>
            <w:rStyle w:val="charCitHyperlinkAbbrev"/>
          </w:rPr>
          <w:t>A2014</w:t>
        </w:r>
        <w:r>
          <w:rPr>
            <w:rStyle w:val="charCitHyperlinkAbbrev"/>
          </w:rPr>
          <w:noBreakHyphen/>
          <w:t>59</w:t>
        </w:r>
      </w:hyperlink>
      <w:r>
        <w:rPr>
          <w:rFonts w:cs="Arial"/>
        </w:rPr>
        <w:t xml:space="preserve"> amdt 2.13</w:t>
      </w:r>
    </w:p>
    <w:p w:rsidR="008E774E" w:rsidRDefault="008E774E" w:rsidP="006C53E0">
      <w:pPr>
        <w:pStyle w:val="AmdtsEntries"/>
        <w:keepNext/>
      </w:pPr>
      <w:r>
        <w:tab/>
        <w:t xml:space="preserve">def </w:t>
      </w:r>
      <w:r w:rsidRPr="00E8263E">
        <w:rPr>
          <w:rStyle w:val="charBoldItals"/>
        </w:rPr>
        <w:t xml:space="preserve">reserved area </w:t>
      </w:r>
      <w:r>
        <w:t xml:space="preserve">ins </w:t>
      </w:r>
      <w:hyperlink r:id="rId470"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3.118</w:t>
      </w:r>
    </w:p>
    <w:p w:rsidR="00FF1548" w:rsidRPr="0048409A" w:rsidRDefault="00FF1548" w:rsidP="00FF1548">
      <w:pPr>
        <w:pStyle w:val="AmdtsEntriesDefL2"/>
      </w:pPr>
      <w:r>
        <w:tab/>
        <w:t xml:space="preserve">om </w:t>
      </w:r>
      <w:hyperlink r:id="rId471" w:tooltip="Nature Conservation Act 2014" w:history="1">
        <w:r>
          <w:rPr>
            <w:rStyle w:val="charCitHyperlinkAbbrev"/>
          </w:rPr>
          <w:t>A2014</w:t>
        </w:r>
        <w:r>
          <w:rPr>
            <w:rStyle w:val="charCitHyperlinkAbbrev"/>
          </w:rPr>
          <w:noBreakHyphen/>
          <w:t>59</w:t>
        </w:r>
      </w:hyperlink>
      <w:r>
        <w:t xml:space="preserve"> amdt 2.14</w:t>
      </w:r>
    </w:p>
    <w:p w:rsidR="00595DDD" w:rsidRPr="00E8263E" w:rsidRDefault="00595DDD">
      <w:pPr>
        <w:pStyle w:val="AmdtsEntries"/>
      </w:pPr>
      <w:r>
        <w:tab/>
        <w:t xml:space="preserve">def </w:t>
      </w:r>
      <w:r w:rsidRPr="00E8263E">
        <w:rPr>
          <w:rStyle w:val="charBoldItals"/>
        </w:rPr>
        <w:t>residential land</w:t>
      </w:r>
      <w:r w:rsidRPr="00E8263E">
        <w:rPr>
          <w:rFonts w:cs="Arial"/>
        </w:rPr>
        <w:t xml:space="preserve"> sub </w:t>
      </w:r>
      <w:hyperlink r:id="rId47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1.62</w:t>
      </w:r>
    </w:p>
    <w:p w:rsidR="00595DDD" w:rsidRDefault="00595DDD" w:rsidP="001C3500">
      <w:pPr>
        <w:pStyle w:val="AmdtsEntries"/>
        <w:keepNext/>
      </w:pPr>
      <w:r>
        <w:tab/>
        <w:t xml:space="preserve">def </w:t>
      </w:r>
      <w:r w:rsidRPr="00E8263E">
        <w:rPr>
          <w:rStyle w:val="charBoldItals"/>
        </w:rPr>
        <w:t>restricted access recreation zone</w:t>
      </w:r>
      <w:r w:rsidRPr="00E8263E">
        <w:rPr>
          <w:rFonts w:cs="Arial"/>
        </w:rPr>
        <w:t xml:space="preserve"> ins </w:t>
      </w:r>
      <w:hyperlink r:id="rId47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rsidR="0096318F" w:rsidRPr="00E8263E" w:rsidRDefault="0096318F" w:rsidP="0096318F">
      <w:pPr>
        <w:pStyle w:val="AmdtsEntriesDefL2"/>
      </w:pPr>
      <w:r>
        <w:tab/>
        <w:t xml:space="preserve">am </w:t>
      </w:r>
      <w:hyperlink r:id="rId474" w:tooltip="Statute Law Amendment Act 2013" w:history="1">
        <w:r>
          <w:rPr>
            <w:rStyle w:val="charCitHyperlinkAbbrev"/>
          </w:rPr>
          <w:t>A2013</w:t>
        </w:r>
        <w:r>
          <w:rPr>
            <w:rStyle w:val="charCitHyperlinkAbbrev"/>
          </w:rPr>
          <w:noBreakHyphen/>
          <w:t>19</w:t>
        </w:r>
      </w:hyperlink>
      <w:r>
        <w:t xml:space="preserve"> amdt 3.150</w:t>
      </w:r>
    </w:p>
    <w:p w:rsidR="00875C3B" w:rsidRPr="0048409A" w:rsidRDefault="00875C3B" w:rsidP="00875C3B">
      <w:pPr>
        <w:pStyle w:val="AmdtsEntries"/>
      </w:pPr>
      <w:r>
        <w:tab/>
        <w:t xml:space="preserve">def </w:t>
      </w:r>
      <w:r w:rsidRPr="00E8263E">
        <w:rPr>
          <w:rStyle w:val="charBoldItals"/>
        </w:rPr>
        <w:t xml:space="preserve">territory lease </w:t>
      </w:r>
      <w:r>
        <w:t xml:space="preserve">om </w:t>
      </w:r>
      <w:hyperlink r:id="rId475"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3.119</w:t>
      </w:r>
    </w:p>
    <w:p w:rsidR="00A6469E" w:rsidRPr="00425312" w:rsidRDefault="00A6469E" w:rsidP="00A6469E">
      <w:pPr>
        <w:pStyle w:val="AmdtsEntries"/>
      </w:pPr>
      <w:r>
        <w:rPr>
          <w:rFonts w:cs="Arial"/>
        </w:rPr>
        <w:tab/>
        <w:t xml:space="preserve">def </w:t>
      </w:r>
      <w:r w:rsidRPr="00E31226">
        <w:rPr>
          <w:rStyle w:val="charBoldItals"/>
        </w:rPr>
        <w:t>territory network facility</w:t>
      </w:r>
      <w:r>
        <w:rPr>
          <w:rStyle w:val="charBoldItals"/>
        </w:rPr>
        <w:t xml:space="preserve"> </w:t>
      </w:r>
      <w:r>
        <w:t xml:space="preserve">ins </w:t>
      </w:r>
      <w:hyperlink r:id="rId476" w:tooltip="Statute Law Amendment Act 2013" w:history="1">
        <w:r>
          <w:rPr>
            <w:rStyle w:val="charCitHyperlinkAbbrev"/>
          </w:rPr>
          <w:t>A2013</w:t>
        </w:r>
        <w:r>
          <w:rPr>
            <w:rStyle w:val="charCitHyperlinkAbbrev"/>
          </w:rPr>
          <w:noBreakHyphen/>
          <w:t>19</w:t>
        </w:r>
      </w:hyperlink>
      <w:r>
        <w:t xml:space="preserve"> amdt 3.147</w:t>
      </w:r>
    </w:p>
    <w:p w:rsidR="003E5E6E" w:rsidRPr="0048409A" w:rsidRDefault="003E5E6E" w:rsidP="003E5E6E">
      <w:pPr>
        <w:pStyle w:val="AmdtsEntries"/>
      </w:pPr>
      <w:r>
        <w:tab/>
        <w:t xml:space="preserve">def </w:t>
      </w:r>
      <w:r w:rsidRPr="00E8263E">
        <w:rPr>
          <w:rStyle w:val="charBoldItals"/>
        </w:rPr>
        <w:t xml:space="preserve">territory service </w:t>
      </w:r>
      <w:r>
        <w:t xml:space="preserve">ins </w:t>
      </w:r>
      <w:hyperlink r:id="rId477"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3.120</w:t>
      </w:r>
    </w:p>
    <w:p w:rsidR="00EE4EFB" w:rsidRPr="00E8263E" w:rsidRDefault="00EE4EFB" w:rsidP="00EE4EFB">
      <w:pPr>
        <w:pStyle w:val="AmdtsEntriesDefL2"/>
      </w:pPr>
      <w:r>
        <w:tab/>
        <w:t xml:space="preserve">om </w:t>
      </w:r>
      <w:hyperlink r:id="rId478" w:tooltip="Statute Law Amendment Act 2013" w:history="1">
        <w:r>
          <w:rPr>
            <w:rStyle w:val="charCitHyperlinkAbbrev"/>
          </w:rPr>
          <w:t>A2013</w:t>
        </w:r>
        <w:r>
          <w:rPr>
            <w:rStyle w:val="charCitHyperlinkAbbrev"/>
          </w:rPr>
          <w:noBreakHyphen/>
          <w:t>19</w:t>
        </w:r>
      </w:hyperlink>
      <w:r>
        <w:t xml:space="preserve"> amdt 3.148</w:t>
      </w:r>
    </w:p>
    <w:p w:rsidR="00595DDD" w:rsidRDefault="00595DDD">
      <w:pPr>
        <w:pStyle w:val="AmdtsEntries"/>
      </w:pPr>
      <w:r>
        <w:tab/>
        <w:t xml:space="preserve">def </w:t>
      </w:r>
      <w:r w:rsidRPr="00E8263E">
        <w:rPr>
          <w:rStyle w:val="charBoldItals"/>
        </w:rPr>
        <w:t>town centre</w:t>
      </w:r>
      <w:r w:rsidRPr="00E8263E">
        <w:rPr>
          <w:rFonts w:cs="Arial"/>
        </w:rPr>
        <w:t xml:space="preserve"> ins </w:t>
      </w:r>
      <w:hyperlink r:id="rId47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rsidR="0096318F" w:rsidRPr="00E8263E" w:rsidRDefault="0096318F" w:rsidP="0096318F">
      <w:pPr>
        <w:pStyle w:val="AmdtsEntriesDefL2"/>
      </w:pPr>
      <w:r>
        <w:tab/>
        <w:t xml:space="preserve">am </w:t>
      </w:r>
      <w:hyperlink r:id="rId480" w:tooltip="Statute Law Amendment Act 2013" w:history="1">
        <w:r>
          <w:rPr>
            <w:rStyle w:val="charCitHyperlinkAbbrev"/>
          </w:rPr>
          <w:t>A2013</w:t>
        </w:r>
        <w:r>
          <w:rPr>
            <w:rStyle w:val="charCitHyperlinkAbbrev"/>
          </w:rPr>
          <w:noBreakHyphen/>
          <w:t>19</w:t>
        </w:r>
      </w:hyperlink>
      <w:r>
        <w:t xml:space="preserve"> amdt 3.150</w:t>
      </w:r>
    </w:p>
    <w:p w:rsidR="00595DDD" w:rsidRDefault="00595DDD" w:rsidP="00A41D3F">
      <w:pPr>
        <w:pStyle w:val="AmdtsEntries"/>
        <w:keepNext/>
      </w:pPr>
      <w:r>
        <w:tab/>
        <w:t xml:space="preserve">def </w:t>
      </w:r>
      <w:r w:rsidRPr="00E8263E">
        <w:rPr>
          <w:rStyle w:val="charBoldItals"/>
        </w:rPr>
        <w:t>TS2 services zone</w:t>
      </w:r>
      <w:r w:rsidRPr="00E8263E">
        <w:rPr>
          <w:rFonts w:cs="Arial"/>
        </w:rPr>
        <w:t xml:space="preserve"> ins </w:t>
      </w:r>
      <w:hyperlink r:id="rId48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rsidR="00595DDD" w:rsidRPr="00E8263E" w:rsidRDefault="00595DDD">
      <w:pPr>
        <w:pStyle w:val="AmdtsEntriesDefL2"/>
        <w:rPr>
          <w:rFonts w:cs="Arial"/>
        </w:rPr>
      </w:pPr>
      <w:r w:rsidRPr="00E8263E">
        <w:rPr>
          <w:rFonts w:cs="Arial"/>
        </w:rPr>
        <w:tab/>
        <w:t xml:space="preserve">om </w:t>
      </w:r>
      <w:hyperlink r:id="rId48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75</w:t>
      </w:r>
    </w:p>
    <w:p w:rsidR="003B0FBA" w:rsidRPr="00E8263E" w:rsidRDefault="00595DDD" w:rsidP="001A69FB">
      <w:pPr>
        <w:pStyle w:val="AmdtsEntries"/>
        <w:rPr>
          <w:rFonts w:cs="Arial"/>
        </w:rPr>
      </w:pPr>
      <w:r>
        <w:tab/>
      </w:r>
      <w:r w:rsidRPr="00E8263E">
        <w:rPr>
          <w:rStyle w:val="charBoldItals"/>
        </w:rPr>
        <w:t>TSZ2 services zone</w:t>
      </w:r>
      <w:r w:rsidRPr="00E8263E">
        <w:rPr>
          <w:rFonts w:cs="Arial"/>
        </w:rPr>
        <w:t xml:space="preserve"> ins </w:t>
      </w:r>
      <w:hyperlink r:id="rId48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96318F" w:rsidRPr="00E8263E" w:rsidRDefault="0096318F" w:rsidP="0096318F">
      <w:pPr>
        <w:pStyle w:val="AmdtsEntriesDefL2"/>
      </w:pPr>
      <w:r>
        <w:tab/>
        <w:t xml:space="preserve">am </w:t>
      </w:r>
      <w:hyperlink r:id="rId484" w:tooltip="Statute Law Amendment Act 2013" w:history="1">
        <w:r>
          <w:rPr>
            <w:rStyle w:val="charCitHyperlinkAbbrev"/>
          </w:rPr>
          <w:t>A2013</w:t>
        </w:r>
        <w:r>
          <w:rPr>
            <w:rStyle w:val="charCitHyperlinkAbbrev"/>
          </w:rPr>
          <w:noBreakHyphen/>
          <w:t>19</w:t>
        </w:r>
      </w:hyperlink>
      <w:r>
        <w:t xml:space="preserve"> amdt 3.150</w:t>
      </w:r>
    </w:p>
    <w:p w:rsidR="003E5E6E" w:rsidRPr="0048409A" w:rsidRDefault="003E5E6E" w:rsidP="003E5E6E">
      <w:pPr>
        <w:pStyle w:val="AmdtsEntries"/>
      </w:pPr>
      <w:r>
        <w:tab/>
        <w:t xml:space="preserve">def </w:t>
      </w:r>
      <w:r w:rsidRPr="00E8263E">
        <w:rPr>
          <w:rStyle w:val="charBoldItals"/>
        </w:rPr>
        <w:t xml:space="preserve">utility service </w:t>
      </w:r>
      <w:r>
        <w:t xml:space="preserve">ins </w:t>
      </w:r>
      <w:hyperlink r:id="rId485"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3.120</w:t>
      </w:r>
    </w:p>
    <w:p w:rsidR="00EE4EFB" w:rsidRPr="00E8263E" w:rsidRDefault="00EE4EFB" w:rsidP="00EE4EFB">
      <w:pPr>
        <w:pStyle w:val="AmdtsEntriesDefL2"/>
      </w:pPr>
      <w:r>
        <w:tab/>
        <w:t xml:space="preserve">om </w:t>
      </w:r>
      <w:hyperlink r:id="rId486" w:tooltip="Statute Law Amendment Act 2013" w:history="1">
        <w:r>
          <w:rPr>
            <w:rStyle w:val="charCitHyperlinkAbbrev"/>
          </w:rPr>
          <w:t>A2013</w:t>
        </w:r>
        <w:r>
          <w:rPr>
            <w:rStyle w:val="charCitHyperlinkAbbrev"/>
          </w:rPr>
          <w:noBreakHyphen/>
          <w:t>19</w:t>
        </w:r>
      </w:hyperlink>
      <w:r>
        <w:t xml:space="preserve"> amdt 3.149</w:t>
      </w:r>
    </w:p>
    <w:p w:rsidR="00C22777" w:rsidRPr="00C22777" w:rsidRDefault="00C22777" w:rsidP="00C22777">
      <w:pPr>
        <w:pStyle w:val="PageBreak"/>
      </w:pPr>
      <w:r w:rsidRPr="00C22777">
        <w:br w:type="page"/>
      </w:r>
    </w:p>
    <w:p w:rsidR="00595DDD" w:rsidRPr="00BE4E4E" w:rsidRDefault="00595DDD" w:rsidP="003B0FBA">
      <w:pPr>
        <w:pStyle w:val="Endnote20"/>
      </w:pPr>
      <w:bookmarkStart w:id="153" w:name="_Toc532976275"/>
      <w:r w:rsidRPr="00BE4E4E">
        <w:rPr>
          <w:rStyle w:val="charTableNo"/>
        </w:rPr>
        <w:lastRenderedPageBreak/>
        <w:t>5</w:t>
      </w:r>
      <w:r>
        <w:tab/>
      </w:r>
      <w:r w:rsidRPr="00BE4E4E">
        <w:rPr>
          <w:rStyle w:val="charTableText"/>
        </w:rPr>
        <w:t>Earlier republications</w:t>
      </w:r>
      <w:bookmarkEnd w:id="153"/>
    </w:p>
    <w:p w:rsidR="00595DDD" w:rsidRDefault="00595DDD">
      <w:pPr>
        <w:pStyle w:val="EndNoteTextPub"/>
      </w:pPr>
      <w:r>
        <w:t xml:space="preserve">Some earlier republications were not numbered. The number in column 1 refers to the publication order.  </w:t>
      </w:r>
    </w:p>
    <w:p w:rsidR="00595DDD" w:rsidRDefault="00595D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595DDD" w:rsidRDefault="00595DD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95DDD">
        <w:trPr>
          <w:cantSplit/>
          <w:tblHeader/>
        </w:trPr>
        <w:tc>
          <w:tcPr>
            <w:tcW w:w="1576" w:type="dxa"/>
            <w:tcBorders>
              <w:bottom w:val="single" w:sz="4" w:space="0" w:color="auto"/>
            </w:tcBorders>
          </w:tcPr>
          <w:p w:rsidR="00595DDD" w:rsidRDefault="00595DDD">
            <w:pPr>
              <w:pStyle w:val="EarlierRepubHdg"/>
            </w:pPr>
            <w:r>
              <w:t>Republication No and date</w:t>
            </w:r>
          </w:p>
        </w:tc>
        <w:tc>
          <w:tcPr>
            <w:tcW w:w="1681" w:type="dxa"/>
            <w:tcBorders>
              <w:bottom w:val="single" w:sz="4" w:space="0" w:color="auto"/>
            </w:tcBorders>
          </w:tcPr>
          <w:p w:rsidR="00595DDD" w:rsidRDefault="00595DDD">
            <w:pPr>
              <w:pStyle w:val="EarlierRepubHdg"/>
            </w:pPr>
            <w:r>
              <w:t>Effective</w:t>
            </w:r>
          </w:p>
        </w:tc>
        <w:tc>
          <w:tcPr>
            <w:tcW w:w="1783" w:type="dxa"/>
            <w:tcBorders>
              <w:bottom w:val="single" w:sz="4" w:space="0" w:color="auto"/>
            </w:tcBorders>
          </w:tcPr>
          <w:p w:rsidR="00595DDD" w:rsidRDefault="00595DDD">
            <w:pPr>
              <w:pStyle w:val="EarlierRepubHdg"/>
            </w:pPr>
            <w:r>
              <w:t>Last amendment made by</w:t>
            </w:r>
          </w:p>
        </w:tc>
        <w:tc>
          <w:tcPr>
            <w:tcW w:w="1783" w:type="dxa"/>
            <w:tcBorders>
              <w:bottom w:val="single" w:sz="4" w:space="0" w:color="auto"/>
            </w:tcBorders>
          </w:tcPr>
          <w:p w:rsidR="00595DDD" w:rsidRDefault="00595DDD">
            <w:pPr>
              <w:pStyle w:val="EarlierRepubHdg"/>
            </w:pPr>
            <w:r>
              <w:t>Republication for</w:t>
            </w:r>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R1</w:t>
            </w:r>
            <w:r>
              <w:br/>
              <w:t>18 Nov 2005</w:t>
            </w:r>
          </w:p>
        </w:tc>
        <w:tc>
          <w:tcPr>
            <w:tcW w:w="1681" w:type="dxa"/>
            <w:tcBorders>
              <w:top w:val="single" w:sz="4" w:space="0" w:color="auto"/>
              <w:bottom w:val="single" w:sz="4" w:space="0" w:color="auto"/>
            </w:tcBorders>
          </w:tcPr>
          <w:p w:rsidR="00595DDD" w:rsidRDefault="00595DDD">
            <w:pPr>
              <w:pStyle w:val="EarlierRepubEntries"/>
            </w:pPr>
            <w:r>
              <w:t>18 Nov 2005–</w:t>
            </w:r>
            <w:r>
              <w:br/>
              <w:t>2 June 2006</w:t>
            </w:r>
          </w:p>
        </w:tc>
        <w:tc>
          <w:tcPr>
            <w:tcW w:w="1783" w:type="dxa"/>
            <w:tcBorders>
              <w:top w:val="single" w:sz="4" w:space="0" w:color="auto"/>
              <w:bottom w:val="single" w:sz="4" w:space="0" w:color="auto"/>
            </w:tcBorders>
          </w:tcPr>
          <w:p w:rsidR="00595DDD" w:rsidRDefault="00595DDD">
            <w:pPr>
              <w:pStyle w:val="EarlierRepubEntries"/>
            </w:pPr>
            <w:r>
              <w:t>not amended</w:t>
            </w:r>
          </w:p>
        </w:tc>
        <w:tc>
          <w:tcPr>
            <w:tcW w:w="1783" w:type="dxa"/>
            <w:tcBorders>
              <w:top w:val="single" w:sz="4" w:space="0" w:color="auto"/>
              <w:bottom w:val="single" w:sz="4" w:space="0" w:color="auto"/>
            </w:tcBorders>
          </w:tcPr>
          <w:p w:rsidR="00595DDD" w:rsidRDefault="00595DDD">
            <w:pPr>
              <w:pStyle w:val="EarlierRepubEntries"/>
            </w:pPr>
            <w:r>
              <w:t>new regulation</w:t>
            </w:r>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R2</w:t>
            </w:r>
            <w:r>
              <w:br/>
              <w:t>3 June 2006</w:t>
            </w:r>
          </w:p>
        </w:tc>
        <w:tc>
          <w:tcPr>
            <w:tcW w:w="1681" w:type="dxa"/>
            <w:tcBorders>
              <w:top w:val="single" w:sz="4" w:space="0" w:color="auto"/>
              <w:bottom w:val="single" w:sz="4" w:space="0" w:color="auto"/>
            </w:tcBorders>
          </w:tcPr>
          <w:p w:rsidR="00595DDD" w:rsidRDefault="00595DDD">
            <w:pPr>
              <w:pStyle w:val="EarlierRepubEntries"/>
            </w:pPr>
            <w:r>
              <w:t>3 June 2006–</w:t>
            </w:r>
            <w:r>
              <w:br/>
              <w:t>11 Apr 2007</w:t>
            </w:r>
          </w:p>
        </w:tc>
        <w:tc>
          <w:tcPr>
            <w:tcW w:w="1783" w:type="dxa"/>
            <w:tcBorders>
              <w:top w:val="single" w:sz="4" w:space="0" w:color="auto"/>
              <w:bottom w:val="single" w:sz="4" w:space="0" w:color="auto"/>
            </w:tcBorders>
          </w:tcPr>
          <w:p w:rsidR="00595DDD" w:rsidRDefault="00C831AD">
            <w:pPr>
              <w:pStyle w:val="EarlierRepubEntries"/>
            </w:pPr>
            <w:hyperlink r:id="rId487"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88"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R3</w:t>
            </w:r>
            <w:r>
              <w:br/>
              <w:t>12 Apr 2007</w:t>
            </w:r>
          </w:p>
        </w:tc>
        <w:tc>
          <w:tcPr>
            <w:tcW w:w="1681" w:type="dxa"/>
            <w:tcBorders>
              <w:top w:val="single" w:sz="4" w:space="0" w:color="auto"/>
              <w:bottom w:val="single" w:sz="4" w:space="0" w:color="auto"/>
            </w:tcBorders>
          </w:tcPr>
          <w:p w:rsidR="00595DDD" w:rsidRDefault="00595DDD">
            <w:pPr>
              <w:pStyle w:val="EarlierRepubEntries"/>
            </w:pPr>
            <w:r>
              <w:t>12 Apr 2007–</w:t>
            </w:r>
            <w:r>
              <w:br/>
              <w:t>10 Sept 2007</w:t>
            </w:r>
          </w:p>
        </w:tc>
        <w:tc>
          <w:tcPr>
            <w:tcW w:w="1783" w:type="dxa"/>
            <w:tcBorders>
              <w:top w:val="single" w:sz="4" w:space="0" w:color="auto"/>
              <w:bottom w:val="single" w:sz="4" w:space="0" w:color="auto"/>
            </w:tcBorders>
          </w:tcPr>
          <w:p w:rsidR="00595DDD" w:rsidRDefault="00C831AD">
            <w:pPr>
              <w:pStyle w:val="EarlierRepubEntries"/>
            </w:pPr>
            <w:hyperlink r:id="rId489" w:tooltip="Statute Law Amendment Act 2007" w:history="1">
              <w:r w:rsidR="00E8263E" w:rsidRPr="00E8263E">
                <w:rPr>
                  <w:rStyle w:val="charCitHyperlinkAbbrev"/>
                </w:rPr>
                <w:t>A2007</w:t>
              </w:r>
              <w:r w:rsidR="00E8263E" w:rsidRPr="00E8263E">
                <w:rPr>
                  <w:rStyle w:val="charCitHyperlinkAbbrev"/>
                </w:rPr>
                <w:noBreakHyphen/>
                <w:t>3</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90" w:tooltip="Statute Law Amendment Act 2007" w:history="1">
              <w:r w:rsidR="00E8263E" w:rsidRPr="00E8263E">
                <w:rPr>
                  <w:rStyle w:val="charCitHyperlinkAbbrev"/>
                </w:rPr>
                <w:t>A2007</w:t>
              </w:r>
              <w:r w:rsidR="00E8263E" w:rsidRPr="00E8263E">
                <w:rPr>
                  <w:rStyle w:val="charCitHyperlinkAbbrev"/>
                </w:rPr>
                <w:noBreakHyphen/>
                <w:t>3</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R4</w:t>
            </w:r>
            <w:r>
              <w:br/>
              <w:t>11 Sept 2007</w:t>
            </w:r>
          </w:p>
        </w:tc>
        <w:tc>
          <w:tcPr>
            <w:tcW w:w="1681" w:type="dxa"/>
            <w:tcBorders>
              <w:top w:val="single" w:sz="4" w:space="0" w:color="auto"/>
              <w:bottom w:val="single" w:sz="4" w:space="0" w:color="auto"/>
            </w:tcBorders>
          </w:tcPr>
          <w:p w:rsidR="00595DDD" w:rsidRDefault="00595DDD">
            <w:pPr>
              <w:pStyle w:val="EarlierRepubEntries"/>
            </w:pPr>
            <w:r>
              <w:t>11 Sept 2007–</w:t>
            </w:r>
            <w:r>
              <w:br/>
              <w:t>26 Dec 2007</w:t>
            </w:r>
          </w:p>
        </w:tc>
        <w:tc>
          <w:tcPr>
            <w:tcW w:w="1783" w:type="dxa"/>
            <w:tcBorders>
              <w:top w:val="single" w:sz="4" w:space="0" w:color="auto"/>
              <w:bottom w:val="single" w:sz="4" w:space="0" w:color="auto"/>
            </w:tcBorders>
          </w:tcPr>
          <w:p w:rsidR="00595DDD" w:rsidRDefault="00C831AD">
            <w:pPr>
              <w:pStyle w:val="EarlierRepubEntries"/>
            </w:pPr>
            <w:hyperlink r:id="rId491"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92"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R5</w:t>
            </w:r>
            <w:r>
              <w:br/>
              <w:t>27 Dec 2007</w:t>
            </w:r>
          </w:p>
        </w:tc>
        <w:tc>
          <w:tcPr>
            <w:tcW w:w="1681" w:type="dxa"/>
            <w:tcBorders>
              <w:top w:val="single" w:sz="4" w:space="0" w:color="auto"/>
              <w:bottom w:val="single" w:sz="4" w:space="0" w:color="auto"/>
            </w:tcBorders>
          </w:tcPr>
          <w:p w:rsidR="00595DDD" w:rsidRDefault="00595DDD">
            <w:pPr>
              <w:pStyle w:val="EarlierRepubEntries"/>
            </w:pPr>
            <w:r>
              <w:t>27 Dec 2007–</w:t>
            </w:r>
            <w:r>
              <w:br/>
              <w:t>30 Mar 2008</w:t>
            </w:r>
          </w:p>
        </w:tc>
        <w:tc>
          <w:tcPr>
            <w:tcW w:w="1783" w:type="dxa"/>
            <w:tcBorders>
              <w:top w:val="single" w:sz="4" w:space="0" w:color="auto"/>
              <w:bottom w:val="single" w:sz="4" w:space="0" w:color="auto"/>
            </w:tcBorders>
          </w:tcPr>
          <w:p w:rsidR="00595DDD" w:rsidRDefault="00C831AD">
            <w:pPr>
              <w:pStyle w:val="EarlierRepubEntries"/>
            </w:pPr>
            <w:hyperlink r:id="rId493" w:tooltip="Statute Law Amendment Act 2007 (No 3)" w:history="1">
              <w:r w:rsidR="00E8263E" w:rsidRPr="00E8263E">
                <w:rPr>
                  <w:rStyle w:val="charCitHyperlinkAbbrev"/>
                </w:rPr>
                <w:t>A2007</w:t>
              </w:r>
              <w:r w:rsidR="00E8263E" w:rsidRPr="00E8263E">
                <w:rPr>
                  <w:rStyle w:val="charCitHyperlinkAbbrev"/>
                </w:rPr>
                <w:noBreakHyphen/>
                <w:t>39</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94" w:tooltip="Statute Law Amendment Act 2007 (No 3)" w:history="1">
              <w:r w:rsidR="00E8263E" w:rsidRPr="00E8263E">
                <w:rPr>
                  <w:rStyle w:val="charCitHyperlinkAbbrev"/>
                </w:rPr>
                <w:t>A2007</w:t>
              </w:r>
              <w:r w:rsidR="00E8263E" w:rsidRPr="00E8263E">
                <w:rPr>
                  <w:rStyle w:val="charCitHyperlinkAbbrev"/>
                </w:rPr>
                <w:noBreakHyphen/>
                <w:t>39</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R6</w:t>
            </w:r>
            <w:r>
              <w:br/>
              <w:t>31 Mar 2008</w:t>
            </w:r>
          </w:p>
        </w:tc>
        <w:tc>
          <w:tcPr>
            <w:tcW w:w="1681" w:type="dxa"/>
            <w:tcBorders>
              <w:top w:val="single" w:sz="4" w:space="0" w:color="auto"/>
              <w:bottom w:val="single" w:sz="4" w:space="0" w:color="auto"/>
            </w:tcBorders>
          </w:tcPr>
          <w:p w:rsidR="00595DDD" w:rsidRDefault="00595DDD">
            <w:pPr>
              <w:pStyle w:val="EarlierRepubEntries"/>
            </w:pPr>
            <w:r>
              <w:t>31 Mar 2008–</w:t>
            </w:r>
            <w:r>
              <w:br/>
              <w:t>14 Aug 2008</w:t>
            </w:r>
          </w:p>
        </w:tc>
        <w:tc>
          <w:tcPr>
            <w:tcW w:w="1783" w:type="dxa"/>
            <w:tcBorders>
              <w:top w:val="single" w:sz="4" w:space="0" w:color="auto"/>
              <w:bottom w:val="single" w:sz="4" w:space="0" w:color="auto"/>
            </w:tcBorders>
          </w:tcPr>
          <w:p w:rsidR="00595DDD" w:rsidRDefault="00C831AD">
            <w:pPr>
              <w:pStyle w:val="EarlierRepubEntries"/>
            </w:pPr>
            <w:hyperlink r:id="rId495"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9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t xml:space="preserve"> and </w:t>
            </w:r>
            <w:hyperlink r:id="rId497"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p>
        </w:tc>
      </w:tr>
      <w:tr w:rsidR="002A12B5">
        <w:trPr>
          <w:cantSplit/>
        </w:trPr>
        <w:tc>
          <w:tcPr>
            <w:tcW w:w="1576" w:type="dxa"/>
            <w:tcBorders>
              <w:top w:val="single" w:sz="4" w:space="0" w:color="auto"/>
              <w:bottom w:val="single" w:sz="4" w:space="0" w:color="auto"/>
            </w:tcBorders>
          </w:tcPr>
          <w:p w:rsidR="002A12B5" w:rsidRDefault="002A12B5">
            <w:pPr>
              <w:pStyle w:val="EarlierRepubEntries"/>
            </w:pPr>
            <w:r>
              <w:t>R7</w:t>
            </w:r>
            <w:r>
              <w:br/>
              <w:t>15 Aug 2008</w:t>
            </w:r>
          </w:p>
        </w:tc>
        <w:tc>
          <w:tcPr>
            <w:tcW w:w="1681" w:type="dxa"/>
            <w:tcBorders>
              <w:top w:val="single" w:sz="4" w:space="0" w:color="auto"/>
              <w:bottom w:val="single" w:sz="4" w:space="0" w:color="auto"/>
            </w:tcBorders>
          </w:tcPr>
          <w:p w:rsidR="002A12B5" w:rsidRDefault="002A12B5">
            <w:pPr>
              <w:pStyle w:val="EarlierRepubEntries"/>
            </w:pPr>
            <w:r>
              <w:t>15 Aug 2008–</w:t>
            </w:r>
            <w:r>
              <w:br/>
              <w:t>22 June 2009</w:t>
            </w:r>
          </w:p>
        </w:tc>
        <w:tc>
          <w:tcPr>
            <w:tcW w:w="1783" w:type="dxa"/>
            <w:tcBorders>
              <w:top w:val="single" w:sz="4" w:space="0" w:color="auto"/>
              <w:bottom w:val="single" w:sz="4" w:space="0" w:color="auto"/>
            </w:tcBorders>
          </w:tcPr>
          <w:p w:rsidR="002A12B5" w:rsidRDefault="00C831AD">
            <w:pPr>
              <w:pStyle w:val="EarlierRepubEntries"/>
            </w:pPr>
            <w:hyperlink r:id="rId498"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p>
        </w:tc>
        <w:tc>
          <w:tcPr>
            <w:tcW w:w="1783" w:type="dxa"/>
            <w:tcBorders>
              <w:top w:val="single" w:sz="4" w:space="0" w:color="auto"/>
              <w:bottom w:val="single" w:sz="4" w:space="0" w:color="auto"/>
            </w:tcBorders>
          </w:tcPr>
          <w:p w:rsidR="002A12B5" w:rsidRDefault="008216F5">
            <w:pPr>
              <w:pStyle w:val="EarlierRepubEntries"/>
            </w:pPr>
            <w:r>
              <w:t>amendments</w:t>
            </w:r>
            <w:r w:rsidR="002A12B5">
              <w:t xml:space="preserve"> by </w:t>
            </w:r>
            <w:hyperlink r:id="rId499"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p>
        </w:tc>
      </w:tr>
      <w:tr w:rsidR="00F819CD">
        <w:trPr>
          <w:cantSplit/>
        </w:trPr>
        <w:tc>
          <w:tcPr>
            <w:tcW w:w="1576" w:type="dxa"/>
            <w:tcBorders>
              <w:top w:val="single" w:sz="4" w:space="0" w:color="auto"/>
              <w:bottom w:val="single" w:sz="4" w:space="0" w:color="auto"/>
            </w:tcBorders>
          </w:tcPr>
          <w:p w:rsidR="00F819CD" w:rsidRDefault="00F819CD">
            <w:pPr>
              <w:pStyle w:val="EarlierRepubEntries"/>
            </w:pPr>
            <w:r>
              <w:t>R8</w:t>
            </w:r>
            <w:r>
              <w:br/>
              <w:t>23 June 2009</w:t>
            </w:r>
          </w:p>
        </w:tc>
        <w:tc>
          <w:tcPr>
            <w:tcW w:w="1681" w:type="dxa"/>
            <w:tcBorders>
              <w:top w:val="single" w:sz="4" w:space="0" w:color="auto"/>
              <w:bottom w:val="single" w:sz="4" w:space="0" w:color="auto"/>
            </w:tcBorders>
          </w:tcPr>
          <w:p w:rsidR="00F819CD" w:rsidRDefault="00F819CD">
            <w:pPr>
              <w:pStyle w:val="EarlierRepubEntries"/>
            </w:pPr>
            <w:r>
              <w:t>23 June 2009–</w:t>
            </w:r>
            <w:r>
              <w:br/>
              <w:t>21 Sept 2009</w:t>
            </w:r>
          </w:p>
        </w:tc>
        <w:tc>
          <w:tcPr>
            <w:tcW w:w="1783" w:type="dxa"/>
            <w:tcBorders>
              <w:top w:val="single" w:sz="4" w:space="0" w:color="auto"/>
              <w:bottom w:val="single" w:sz="4" w:space="0" w:color="auto"/>
            </w:tcBorders>
          </w:tcPr>
          <w:p w:rsidR="00F819CD" w:rsidRDefault="00C831AD">
            <w:pPr>
              <w:pStyle w:val="EarlierRepubEntries"/>
            </w:pPr>
            <w:hyperlink r:id="rId500"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p>
        </w:tc>
        <w:tc>
          <w:tcPr>
            <w:tcW w:w="1783" w:type="dxa"/>
            <w:tcBorders>
              <w:top w:val="single" w:sz="4" w:space="0" w:color="auto"/>
              <w:bottom w:val="single" w:sz="4" w:space="0" w:color="auto"/>
            </w:tcBorders>
          </w:tcPr>
          <w:p w:rsidR="00F819CD" w:rsidRDefault="00F819CD">
            <w:pPr>
              <w:pStyle w:val="EarlierRepubEntries"/>
            </w:pPr>
            <w:r>
              <w:t xml:space="preserve">amendments by </w:t>
            </w:r>
            <w:hyperlink r:id="rId501"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p>
        </w:tc>
      </w:tr>
      <w:tr w:rsidR="00421565">
        <w:trPr>
          <w:cantSplit/>
        </w:trPr>
        <w:tc>
          <w:tcPr>
            <w:tcW w:w="1576" w:type="dxa"/>
            <w:tcBorders>
              <w:top w:val="single" w:sz="4" w:space="0" w:color="auto"/>
              <w:bottom w:val="single" w:sz="4" w:space="0" w:color="auto"/>
            </w:tcBorders>
          </w:tcPr>
          <w:p w:rsidR="00421565" w:rsidRDefault="00421565">
            <w:pPr>
              <w:pStyle w:val="EarlierRepubEntries"/>
            </w:pPr>
            <w:r>
              <w:t>R9</w:t>
            </w:r>
            <w:r>
              <w:br/>
              <w:t>22 Sept 2009</w:t>
            </w:r>
          </w:p>
        </w:tc>
        <w:tc>
          <w:tcPr>
            <w:tcW w:w="1681" w:type="dxa"/>
            <w:tcBorders>
              <w:top w:val="single" w:sz="4" w:space="0" w:color="auto"/>
              <w:bottom w:val="single" w:sz="4" w:space="0" w:color="auto"/>
            </w:tcBorders>
          </w:tcPr>
          <w:p w:rsidR="00421565" w:rsidRDefault="00421565">
            <w:pPr>
              <w:pStyle w:val="EarlierRepubEntries"/>
            </w:pPr>
            <w:r>
              <w:t>22 Sept 2009–</w:t>
            </w:r>
            <w:r>
              <w:br/>
              <w:t>11 Dec 2009</w:t>
            </w:r>
          </w:p>
        </w:tc>
        <w:tc>
          <w:tcPr>
            <w:tcW w:w="1783" w:type="dxa"/>
            <w:tcBorders>
              <w:top w:val="single" w:sz="4" w:space="0" w:color="auto"/>
              <w:bottom w:val="single" w:sz="4" w:space="0" w:color="auto"/>
            </w:tcBorders>
          </w:tcPr>
          <w:p w:rsidR="00421565" w:rsidRDefault="00C831AD">
            <w:pPr>
              <w:pStyle w:val="EarlierRepubEntries"/>
            </w:pPr>
            <w:hyperlink r:id="rId502" w:tooltip="Statute Law Amendment Act 2009" w:history="1">
              <w:r w:rsidR="00E8263E" w:rsidRPr="00E8263E">
                <w:rPr>
                  <w:rStyle w:val="charCitHyperlinkAbbrev"/>
                </w:rPr>
                <w:t>A2009</w:t>
              </w:r>
              <w:r w:rsidR="00E8263E" w:rsidRPr="00E8263E">
                <w:rPr>
                  <w:rStyle w:val="charCitHyperlinkAbbrev"/>
                </w:rPr>
                <w:noBreakHyphen/>
                <w:t>20</w:t>
              </w:r>
            </w:hyperlink>
          </w:p>
        </w:tc>
        <w:tc>
          <w:tcPr>
            <w:tcW w:w="1783" w:type="dxa"/>
            <w:tcBorders>
              <w:top w:val="single" w:sz="4" w:space="0" w:color="auto"/>
              <w:bottom w:val="single" w:sz="4" w:space="0" w:color="auto"/>
            </w:tcBorders>
          </w:tcPr>
          <w:p w:rsidR="00421565" w:rsidRDefault="00421565">
            <w:pPr>
              <w:pStyle w:val="EarlierRepubEntries"/>
            </w:pPr>
            <w:r>
              <w:t xml:space="preserve">amendments by </w:t>
            </w:r>
            <w:hyperlink r:id="rId503" w:tooltip="Statute Law Amendment Act 2009" w:history="1">
              <w:r w:rsidR="00E8263E" w:rsidRPr="00E8263E">
                <w:rPr>
                  <w:rStyle w:val="charCitHyperlinkAbbrev"/>
                </w:rPr>
                <w:t>A2009</w:t>
              </w:r>
              <w:r w:rsidR="00E8263E" w:rsidRPr="00E8263E">
                <w:rPr>
                  <w:rStyle w:val="charCitHyperlinkAbbrev"/>
                </w:rPr>
                <w:noBreakHyphen/>
                <w:t>20</w:t>
              </w:r>
            </w:hyperlink>
          </w:p>
        </w:tc>
      </w:tr>
      <w:tr w:rsidR="00F221CF">
        <w:trPr>
          <w:cantSplit/>
        </w:trPr>
        <w:tc>
          <w:tcPr>
            <w:tcW w:w="1576" w:type="dxa"/>
            <w:tcBorders>
              <w:top w:val="single" w:sz="4" w:space="0" w:color="auto"/>
              <w:bottom w:val="single" w:sz="4" w:space="0" w:color="auto"/>
            </w:tcBorders>
          </w:tcPr>
          <w:p w:rsidR="00F221CF" w:rsidRDefault="00F221CF">
            <w:pPr>
              <w:pStyle w:val="EarlierRepubEntries"/>
            </w:pPr>
            <w:r>
              <w:t>R10</w:t>
            </w:r>
            <w:r>
              <w:br/>
              <w:t>12 Dec 2009</w:t>
            </w:r>
          </w:p>
        </w:tc>
        <w:tc>
          <w:tcPr>
            <w:tcW w:w="1681" w:type="dxa"/>
            <w:tcBorders>
              <w:top w:val="single" w:sz="4" w:space="0" w:color="auto"/>
              <w:bottom w:val="single" w:sz="4" w:space="0" w:color="auto"/>
            </w:tcBorders>
          </w:tcPr>
          <w:p w:rsidR="00F221CF" w:rsidRDefault="00F221CF">
            <w:pPr>
              <w:pStyle w:val="EarlierRepubEntries"/>
            </w:pPr>
            <w:r>
              <w:t>12 Dec 2009–</w:t>
            </w:r>
            <w:r>
              <w:br/>
              <w:t>1 Jan 2010</w:t>
            </w:r>
          </w:p>
        </w:tc>
        <w:tc>
          <w:tcPr>
            <w:tcW w:w="1783" w:type="dxa"/>
            <w:tcBorders>
              <w:top w:val="single" w:sz="4" w:space="0" w:color="auto"/>
              <w:bottom w:val="single" w:sz="4" w:space="0" w:color="auto"/>
            </w:tcBorders>
          </w:tcPr>
          <w:p w:rsidR="00F221CF" w:rsidRDefault="00C831AD">
            <w:pPr>
              <w:pStyle w:val="EarlierRepubEntries"/>
            </w:pPr>
            <w:hyperlink r:id="rId504"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c>
          <w:tcPr>
            <w:tcW w:w="1783" w:type="dxa"/>
            <w:tcBorders>
              <w:top w:val="single" w:sz="4" w:space="0" w:color="auto"/>
              <w:bottom w:val="single" w:sz="4" w:space="0" w:color="auto"/>
            </w:tcBorders>
          </w:tcPr>
          <w:p w:rsidR="00F221CF" w:rsidRDefault="00F221CF">
            <w:pPr>
              <w:pStyle w:val="EarlierRepubEntries"/>
            </w:pPr>
            <w:r>
              <w:t xml:space="preserve">amendments by </w:t>
            </w:r>
            <w:hyperlink r:id="rId505"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r>
      <w:tr w:rsidR="008C4CCE">
        <w:trPr>
          <w:cantSplit/>
        </w:trPr>
        <w:tc>
          <w:tcPr>
            <w:tcW w:w="1576" w:type="dxa"/>
            <w:tcBorders>
              <w:top w:val="single" w:sz="4" w:space="0" w:color="auto"/>
              <w:bottom w:val="single" w:sz="4" w:space="0" w:color="auto"/>
            </w:tcBorders>
          </w:tcPr>
          <w:p w:rsidR="008C4CCE" w:rsidRDefault="008C4CCE">
            <w:pPr>
              <w:pStyle w:val="EarlierRepubEntries"/>
            </w:pPr>
            <w:r>
              <w:t>R11</w:t>
            </w:r>
            <w:r>
              <w:br/>
              <w:t>2 Jan 2010</w:t>
            </w:r>
          </w:p>
        </w:tc>
        <w:tc>
          <w:tcPr>
            <w:tcW w:w="1681" w:type="dxa"/>
            <w:tcBorders>
              <w:top w:val="single" w:sz="4" w:space="0" w:color="auto"/>
              <w:bottom w:val="single" w:sz="4" w:space="0" w:color="auto"/>
            </w:tcBorders>
          </w:tcPr>
          <w:p w:rsidR="008C4CCE" w:rsidRDefault="008C4CCE">
            <w:pPr>
              <w:pStyle w:val="EarlierRepubEntries"/>
            </w:pPr>
            <w:r>
              <w:t>2 Jan 2010–</w:t>
            </w:r>
            <w:r>
              <w:br/>
              <w:t>20 Jan 2011</w:t>
            </w:r>
          </w:p>
        </w:tc>
        <w:tc>
          <w:tcPr>
            <w:tcW w:w="1783" w:type="dxa"/>
            <w:tcBorders>
              <w:top w:val="single" w:sz="4" w:space="0" w:color="auto"/>
              <w:bottom w:val="single" w:sz="4" w:space="0" w:color="auto"/>
            </w:tcBorders>
          </w:tcPr>
          <w:p w:rsidR="008C4CCE" w:rsidRDefault="00C831AD">
            <w:pPr>
              <w:pStyle w:val="EarlierRepubEntries"/>
            </w:pPr>
            <w:hyperlink r:id="rId506"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c>
          <w:tcPr>
            <w:tcW w:w="1783" w:type="dxa"/>
            <w:tcBorders>
              <w:top w:val="single" w:sz="4" w:space="0" w:color="auto"/>
              <w:bottom w:val="single" w:sz="4" w:space="0" w:color="auto"/>
            </w:tcBorders>
          </w:tcPr>
          <w:p w:rsidR="008C4CCE" w:rsidRDefault="008C4CCE">
            <w:pPr>
              <w:pStyle w:val="EarlierRepubEntries"/>
            </w:pPr>
            <w:r>
              <w:t>commenced expiry</w:t>
            </w:r>
          </w:p>
        </w:tc>
      </w:tr>
      <w:tr w:rsidR="00EB2E27">
        <w:trPr>
          <w:cantSplit/>
        </w:trPr>
        <w:tc>
          <w:tcPr>
            <w:tcW w:w="1576" w:type="dxa"/>
            <w:tcBorders>
              <w:top w:val="single" w:sz="4" w:space="0" w:color="auto"/>
              <w:bottom w:val="single" w:sz="4" w:space="0" w:color="auto"/>
            </w:tcBorders>
          </w:tcPr>
          <w:p w:rsidR="00EB2E27" w:rsidRDefault="00EB2E27">
            <w:pPr>
              <w:pStyle w:val="EarlierRepubEntries"/>
            </w:pPr>
            <w:r>
              <w:t>R12</w:t>
            </w:r>
            <w:r>
              <w:br/>
              <w:t>21 Jan 2011</w:t>
            </w:r>
          </w:p>
        </w:tc>
        <w:tc>
          <w:tcPr>
            <w:tcW w:w="1681" w:type="dxa"/>
            <w:tcBorders>
              <w:top w:val="single" w:sz="4" w:space="0" w:color="auto"/>
              <w:bottom w:val="single" w:sz="4" w:space="0" w:color="auto"/>
            </w:tcBorders>
          </w:tcPr>
          <w:p w:rsidR="00EB2E27" w:rsidRDefault="00EB2E27">
            <w:pPr>
              <w:pStyle w:val="EarlierRepubEntries"/>
            </w:pPr>
            <w:r>
              <w:t>21 Jan 2011–</w:t>
            </w:r>
            <w:r>
              <w:br/>
              <w:t>10 Mar 2011</w:t>
            </w:r>
          </w:p>
        </w:tc>
        <w:tc>
          <w:tcPr>
            <w:tcW w:w="1783" w:type="dxa"/>
            <w:tcBorders>
              <w:top w:val="single" w:sz="4" w:space="0" w:color="auto"/>
              <w:bottom w:val="single" w:sz="4" w:space="0" w:color="auto"/>
            </w:tcBorders>
          </w:tcPr>
          <w:p w:rsidR="00EB2E27" w:rsidRDefault="00C831AD">
            <w:pPr>
              <w:pStyle w:val="EarlierRepubEntries"/>
            </w:pPr>
            <w:hyperlink r:id="rId507"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p>
        </w:tc>
        <w:tc>
          <w:tcPr>
            <w:tcW w:w="1783" w:type="dxa"/>
            <w:tcBorders>
              <w:top w:val="single" w:sz="4" w:space="0" w:color="auto"/>
              <w:bottom w:val="single" w:sz="4" w:space="0" w:color="auto"/>
            </w:tcBorders>
          </w:tcPr>
          <w:p w:rsidR="00EB2E27" w:rsidRDefault="00EB2E27">
            <w:pPr>
              <w:pStyle w:val="EarlierRepubEntries"/>
            </w:pPr>
            <w:r>
              <w:t xml:space="preserve">amendments by </w:t>
            </w:r>
            <w:hyperlink r:id="rId508"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p>
        </w:tc>
      </w:tr>
      <w:tr w:rsidR="00DF503B">
        <w:trPr>
          <w:cantSplit/>
        </w:trPr>
        <w:tc>
          <w:tcPr>
            <w:tcW w:w="1576" w:type="dxa"/>
            <w:tcBorders>
              <w:top w:val="single" w:sz="4" w:space="0" w:color="auto"/>
              <w:bottom w:val="single" w:sz="4" w:space="0" w:color="auto"/>
            </w:tcBorders>
          </w:tcPr>
          <w:p w:rsidR="00DF503B" w:rsidRDefault="00DF503B" w:rsidP="00DF503B">
            <w:pPr>
              <w:pStyle w:val="EarlierRepubEntries"/>
            </w:pPr>
            <w:r>
              <w:lastRenderedPageBreak/>
              <w:t>R13</w:t>
            </w:r>
            <w:r>
              <w:br/>
              <w:t>11 Mar 2011</w:t>
            </w:r>
          </w:p>
        </w:tc>
        <w:tc>
          <w:tcPr>
            <w:tcW w:w="1681" w:type="dxa"/>
            <w:tcBorders>
              <w:top w:val="single" w:sz="4" w:space="0" w:color="auto"/>
              <w:bottom w:val="single" w:sz="4" w:space="0" w:color="auto"/>
            </w:tcBorders>
          </w:tcPr>
          <w:p w:rsidR="00DF503B" w:rsidRDefault="00DF503B">
            <w:pPr>
              <w:pStyle w:val="EarlierRepubEntries"/>
            </w:pPr>
            <w:r>
              <w:t>11 Mar 2011–</w:t>
            </w:r>
            <w:r>
              <w:br/>
              <w:t>30 June 2011</w:t>
            </w:r>
          </w:p>
        </w:tc>
        <w:tc>
          <w:tcPr>
            <w:tcW w:w="1783" w:type="dxa"/>
            <w:tcBorders>
              <w:top w:val="single" w:sz="4" w:space="0" w:color="auto"/>
              <w:bottom w:val="single" w:sz="4" w:space="0" w:color="auto"/>
            </w:tcBorders>
          </w:tcPr>
          <w:p w:rsidR="00DF503B" w:rsidRDefault="00C831AD">
            <w:pPr>
              <w:pStyle w:val="EarlierRepubEntries"/>
            </w:pPr>
            <w:hyperlink r:id="rId509"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p>
        </w:tc>
        <w:tc>
          <w:tcPr>
            <w:tcW w:w="1783" w:type="dxa"/>
            <w:tcBorders>
              <w:top w:val="single" w:sz="4" w:space="0" w:color="auto"/>
              <w:bottom w:val="single" w:sz="4" w:space="0" w:color="auto"/>
            </w:tcBorders>
          </w:tcPr>
          <w:p w:rsidR="00DF503B" w:rsidRDefault="00DF503B">
            <w:pPr>
              <w:pStyle w:val="EarlierRepubEntries"/>
            </w:pPr>
            <w:r>
              <w:t xml:space="preserve">amendments by </w:t>
            </w:r>
            <w:hyperlink r:id="rId510"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p>
        </w:tc>
      </w:tr>
      <w:tr w:rsidR="00C22777">
        <w:trPr>
          <w:cantSplit/>
        </w:trPr>
        <w:tc>
          <w:tcPr>
            <w:tcW w:w="1576" w:type="dxa"/>
            <w:tcBorders>
              <w:top w:val="single" w:sz="4" w:space="0" w:color="auto"/>
              <w:bottom w:val="single" w:sz="4" w:space="0" w:color="auto"/>
            </w:tcBorders>
          </w:tcPr>
          <w:p w:rsidR="00C22777" w:rsidRDefault="00C22777" w:rsidP="00DF503B">
            <w:pPr>
              <w:pStyle w:val="EarlierRepubEntries"/>
            </w:pPr>
            <w:r>
              <w:t>R14</w:t>
            </w:r>
            <w:r>
              <w:br/>
              <w:t>1 July 2011</w:t>
            </w:r>
          </w:p>
        </w:tc>
        <w:tc>
          <w:tcPr>
            <w:tcW w:w="1681" w:type="dxa"/>
            <w:tcBorders>
              <w:top w:val="single" w:sz="4" w:space="0" w:color="auto"/>
              <w:bottom w:val="single" w:sz="4" w:space="0" w:color="auto"/>
            </w:tcBorders>
          </w:tcPr>
          <w:p w:rsidR="00C22777" w:rsidRDefault="00C22777">
            <w:pPr>
              <w:pStyle w:val="EarlierRepubEntries"/>
            </w:pPr>
            <w:r>
              <w:t>1 July 2011–</w:t>
            </w:r>
            <w:r>
              <w:br/>
              <w:t>20 Sept 2011</w:t>
            </w:r>
          </w:p>
        </w:tc>
        <w:tc>
          <w:tcPr>
            <w:tcW w:w="1783" w:type="dxa"/>
            <w:tcBorders>
              <w:top w:val="single" w:sz="4" w:space="0" w:color="auto"/>
              <w:bottom w:val="single" w:sz="4" w:space="0" w:color="auto"/>
            </w:tcBorders>
          </w:tcPr>
          <w:p w:rsidR="00C22777" w:rsidRDefault="00C831AD">
            <w:pPr>
              <w:pStyle w:val="EarlierRepubEntries"/>
            </w:pPr>
            <w:hyperlink r:id="rId511"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p>
        </w:tc>
        <w:tc>
          <w:tcPr>
            <w:tcW w:w="1783" w:type="dxa"/>
            <w:tcBorders>
              <w:top w:val="single" w:sz="4" w:space="0" w:color="auto"/>
              <w:bottom w:val="single" w:sz="4" w:space="0" w:color="auto"/>
            </w:tcBorders>
          </w:tcPr>
          <w:p w:rsidR="00C22777" w:rsidRDefault="00C22777">
            <w:pPr>
              <w:pStyle w:val="EarlierRepubEntries"/>
            </w:pPr>
            <w:r>
              <w:t xml:space="preserve">amendments by </w:t>
            </w:r>
            <w:hyperlink r:id="rId512"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p>
        </w:tc>
      </w:tr>
      <w:tr w:rsidR="00A47E2B">
        <w:trPr>
          <w:cantSplit/>
        </w:trPr>
        <w:tc>
          <w:tcPr>
            <w:tcW w:w="1576" w:type="dxa"/>
            <w:tcBorders>
              <w:top w:val="single" w:sz="4" w:space="0" w:color="auto"/>
              <w:bottom w:val="single" w:sz="4" w:space="0" w:color="auto"/>
            </w:tcBorders>
          </w:tcPr>
          <w:p w:rsidR="00A47E2B" w:rsidRDefault="00A47E2B" w:rsidP="00DF503B">
            <w:pPr>
              <w:pStyle w:val="EarlierRepubEntries"/>
            </w:pPr>
            <w:r>
              <w:t>R15</w:t>
            </w:r>
            <w:r>
              <w:br/>
              <w:t>21 Sept 2011</w:t>
            </w:r>
          </w:p>
        </w:tc>
        <w:tc>
          <w:tcPr>
            <w:tcW w:w="1681" w:type="dxa"/>
            <w:tcBorders>
              <w:top w:val="single" w:sz="4" w:space="0" w:color="auto"/>
              <w:bottom w:val="single" w:sz="4" w:space="0" w:color="auto"/>
            </w:tcBorders>
          </w:tcPr>
          <w:p w:rsidR="00A47E2B" w:rsidRDefault="00A47E2B">
            <w:pPr>
              <w:pStyle w:val="EarlierRepubEntries"/>
            </w:pPr>
            <w:r>
              <w:t>21 Sept 2011–</w:t>
            </w:r>
            <w:r>
              <w:br/>
              <w:t>11 Dec 2011</w:t>
            </w:r>
          </w:p>
        </w:tc>
        <w:tc>
          <w:tcPr>
            <w:tcW w:w="1783" w:type="dxa"/>
            <w:tcBorders>
              <w:top w:val="single" w:sz="4" w:space="0" w:color="auto"/>
              <w:bottom w:val="single" w:sz="4" w:space="0" w:color="auto"/>
            </w:tcBorders>
          </w:tcPr>
          <w:p w:rsidR="00A47E2B" w:rsidRDefault="00C831AD">
            <w:pPr>
              <w:pStyle w:val="EarlierRepubEntries"/>
            </w:pPr>
            <w:hyperlink r:id="rId513" w:tooltip="Statute Law Amendment Act 2011 (No 2)" w:history="1">
              <w:r w:rsidR="00E8263E" w:rsidRPr="00E8263E">
                <w:rPr>
                  <w:rStyle w:val="charCitHyperlinkAbbrev"/>
                </w:rPr>
                <w:t>A2011</w:t>
              </w:r>
              <w:r w:rsidR="00E8263E" w:rsidRPr="00E8263E">
                <w:rPr>
                  <w:rStyle w:val="charCitHyperlinkAbbrev"/>
                </w:rPr>
                <w:noBreakHyphen/>
                <w:t>28</w:t>
              </w:r>
            </w:hyperlink>
          </w:p>
        </w:tc>
        <w:tc>
          <w:tcPr>
            <w:tcW w:w="1783" w:type="dxa"/>
            <w:tcBorders>
              <w:top w:val="single" w:sz="4" w:space="0" w:color="auto"/>
              <w:bottom w:val="single" w:sz="4" w:space="0" w:color="auto"/>
            </w:tcBorders>
          </w:tcPr>
          <w:p w:rsidR="00A47E2B" w:rsidRDefault="00A47E2B">
            <w:pPr>
              <w:pStyle w:val="EarlierRepubEntries"/>
            </w:pPr>
            <w:r>
              <w:t xml:space="preserve">amendments by </w:t>
            </w:r>
            <w:hyperlink r:id="rId514" w:tooltip="Statute Law Amendment Act 2011 (No 2)" w:history="1">
              <w:r w:rsidR="00E8263E" w:rsidRPr="00E8263E">
                <w:rPr>
                  <w:rStyle w:val="charCitHyperlinkAbbrev"/>
                </w:rPr>
                <w:t>A2011</w:t>
              </w:r>
              <w:r w:rsidR="00E8263E" w:rsidRPr="00E8263E">
                <w:rPr>
                  <w:rStyle w:val="charCitHyperlinkAbbrev"/>
                </w:rPr>
                <w:noBreakHyphen/>
                <w:t>28</w:t>
              </w:r>
            </w:hyperlink>
          </w:p>
        </w:tc>
      </w:tr>
      <w:tr w:rsidR="005F35B4">
        <w:trPr>
          <w:cantSplit/>
        </w:trPr>
        <w:tc>
          <w:tcPr>
            <w:tcW w:w="1576" w:type="dxa"/>
            <w:tcBorders>
              <w:top w:val="single" w:sz="4" w:space="0" w:color="auto"/>
              <w:bottom w:val="single" w:sz="4" w:space="0" w:color="auto"/>
            </w:tcBorders>
          </w:tcPr>
          <w:p w:rsidR="005F35B4" w:rsidRDefault="005F35B4" w:rsidP="00DF503B">
            <w:pPr>
              <w:pStyle w:val="EarlierRepubEntries"/>
            </w:pPr>
            <w:r>
              <w:t>R16</w:t>
            </w:r>
            <w:r>
              <w:br/>
              <w:t>12 Dec 2011</w:t>
            </w:r>
          </w:p>
        </w:tc>
        <w:tc>
          <w:tcPr>
            <w:tcW w:w="1681" w:type="dxa"/>
            <w:tcBorders>
              <w:top w:val="single" w:sz="4" w:space="0" w:color="auto"/>
              <w:bottom w:val="single" w:sz="4" w:space="0" w:color="auto"/>
            </w:tcBorders>
          </w:tcPr>
          <w:p w:rsidR="005F35B4" w:rsidRDefault="005F35B4">
            <w:pPr>
              <w:pStyle w:val="EarlierRepubEntries"/>
            </w:pPr>
            <w:r>
              <w:t>12 Dec 2011–</w:t>
            </w:r>
            <w:r>
              <w:br/>
              <w:t>4 June 2012</w:t>
            </w:r>
          </w:p>
        </w:tc>
        <w:tc>
          <w:tcPr>
            <w:tcW w:w="1783" w:type="dxa"/>
            <w:tcBorders>
              <w:top w:val="single" w:sz="4" w:space="0" w:color="auto"/>
              <w:bottom w:val="single" w:sz="4" w:space="0" w:color="auto"/>
            </w:tcBorders>
          </w:tcPr>
          <w:p w:rsidR="005F35B4" w:rsidRDefault="00C831AD">
            <w:pPr>
              <w:pStyle w:val="EarlierRepubEntries"/>
            </w:pPr>
            <w:hyperlink r:id="rId515" w:tooltip="Statute Law Amendment Act 2011 (No 3)" w:history="1">
              <w:r w:rsidR="00E8263E" w:rsidRPr="00E8263E">
                <w:rPr>
                  <w:rStyle w:val="charCitHyperlinkAbbrev"/>
                </w:rPr>
                <w:t>A2011</w:t>
              </w:r>
              <w:r w:rsidR="00E8263E" w:rsidRPr="00E8263E">
                <w:rPr>
                  <w:rStyle w:val="charCitHyperlinkAbbrev"/>
                </w:rPr>
                <w:noBreakHyphen/>
                <w:t>52</w:t>
              </w:r>
            </w:hyperlink>
          </w:p>
        </w:tc>
        <w:tc>
          <w:tcPr>
            <w:tcW w:w="1783" w:type="dxa"/>
            <w:tcBorders>
              <w:top w:val="single" w:sz="4" w:space="0" w:color="auto"/>
              <w:bottom w:val="single" w:sz="4" w:space="0" w:color="auto"/>
            </w:tcBorders>
          </w:tcPr>
          <w:p w:rsidR="005F35B4" w:rsidRDefault="005F35B4">
            <w:pPr>
              <w:pStyle w:val="EarlierRepubEntries"/>
            </w:pPr>
            <w:r>
              <w:t xml:space="preserve">amendments by </w:t>
            </w:r>
            <w:hyperlink r:id="rId516" w:tooltip="Statute Law Amendment Act 2011 (No 3)" w:history="1">
              <w:r w:rsidR="00E8263E" w:rsidRPr="00E8263E">
                <w:rPr>
                  <w:rStyle w:val="charCitHyperlinkAbbrev"/>
                </w:rPr>
                <w:t>A2011</w:t>
              </w:r>
              <w:r w:rsidR="00E8263E" w:rsidRPr="00E8263E">
                <w:rPr>
                  <w:rStyle w:val="charCitHyperlinkAbbrev"/>
                </w:rPr>
                <w:noBreakHyphen/>
                <w:t>52</w:t>
              </w:r>
            </w:hyperlink>
          </w:p>
        </w:tc>
      </w:tr>
      <w:tr w:rsidR="00B83051">
        <w:trPr>
          <w:cantSplit/>
        </w:trPr>
        <w:tc>
          <w:tcPr>
            <w:tcW w:w="1576" w:type="dxa"/>
            <w:tcBorders>
              <w:top w:val="single" w:sz="4" w:space="0" w:color="auto"/>
              <w:bottom w:val="single" w:sz="4" w:space="0" w:color="auto"/>
            </w:tcBorders>
          </w:tcPr>
          <w:p w:rsidR="00B83051" w:rsidRDefault="00B83051" w:rsidP="00DF503B">
            <w:pPr>
              <w:pStyle w:val="EarlierRepubEntries"/>
            </w:pPr>
            <w:r>
              <w:t>R17</w:t>
            </w:r>
            <w:r>
              <w:br/>
              <w:t>5 June 2012</w:t>
            </w:r>
          </w:p>
        </w:tc>
        <w:tc>
          <w:tcPr>
            <w:tcW w:w="1681" w:type="dxa"/>
            <w:tcBorders>
              <w:top w:val="single" w:sz="4" w:space="0" w:color="auto"/>
              <w:bottom w:val="single" w:sz="4" w:space="0" w:color="auto"/>
            </w:tcBorders>
          </w:tcPr>
          <w:p w:rsidR="00B83051" w:rsidRDefault="00B83051">
            <w:pPr>
              <w:pStyle w:val="EarlierRepubEntries"/>
            </w:pPr>
            <w:r>
              <w:t>5 June 2012–</w:t>
            </w:r>
            <w:r>
              <w:br/>
              <w:t>7 Feb 2013</w:t>
            </w:r>
          </w:p>
        </w:tc>
        <w:tc>
          <w:tcPr>
            <w:tcW w:w="1783" w:type="dxa"/>
            <w:tcBorders>
              <w:top w:val="single" w:sz="4" w:space="0" w:color="auto"/>
              <w:bottom w:val="single" w:sz="4" w:space="0" w:color="auto"/>
            </w:tcBorders>
          </w:tcPr>
          <w:p w:rsidR="00B83051" w:rsidRDefault="00C831AD">
            <w:pPr>
              <w:pStyle w:val="EarlierRepubEntries"/>
            </w:pPr>
            <w:hyperlink r:id="rId517" w:tooltip="Statute Law Amendment Act 2012" w:history="1">
              <w:r w:rsidR="00E8263E" w:rsidRPr="00E8263E">
                <w:rPr>
                  <w:rStyle w:val="charCitHyperlinkAbbrev"/>
                </w:rPr>
                <w:t>A2012</w:t>
              </w:r>
              <w:r w:rsidR="00E8263E" w:rsidRPr="00E8263E">
                <w:rPr>
                  <w:rStyle w:val="charCitHyperlinkAbbrev"/>
                </w:rPr>
                <w:noBreakHyphen/>
                <w:t>21</w:t>
              </w:r>
            </w:hyperlink>
          </w:p>
        </w:tc>
        <w:tc>
          <w:tcPr>
            <w:tcW w:w="1783" w:type="dxa"/>
            <w:tcBorders>
              <w:top w:val="single" w:sz="4" w:space="0" w:color="auto"/>
              <w:bottom w:val="single" w:sz="4" w:space="0" w:color="auto"/>
            </w:tcBorders>
          </w:tcPr>
          <w:p w:rsidR="00B83051" w:rsidRDefault="00B83051">
            <w:pPr>
              <w:pStyle w:val="EarlierRepubEntries"/>
            </w:pPr>
            <w:r>
              <w:t xml:space="preserve">amendments by </w:t>
            </w:r>
            <w:hyperlink r:id="rId518" w:tooltip="Statute Law Amendment Act 2012" w:history="1">
              <w:r w:rsidR="00E8263E" w:rsidRPr="00E8263E">
                <w:rPr>
                  <w:rStyle w:val="charCitHyperlinkAbbrev"/>
                </w:rPr>
                <w:t>A2012</w:t>
              </w:r>
              <w:r w:rsidR="00E8263E" w:rsidRPr="00E8263E">
                <w:rPr>
                  <w:rStyle w:val="charCitHyperlinkAbbrev"/>
                </w:rPr>
                <w:noBreakHyphen/>
                <w:t>21</w:t>
              </w:r>
            </w:hyperlink>
          </w:p>
        </w:tc>
      </w:tr>
      <w:tr w:rsidR="0096318F">
        <w:trPr>
          <w:cantSplit/>
        </w:trPr>
        <w:tc>
          <w:tcPr>
            <w:tcW w:w="1576" w:type="dxa"/>
            <w:tcBorders>
              <w:top w:val="single" w:sz="4" w:space="0" w:color="auto"/>
              <w:bottom w:val="single" w:sz="4" w:space="0" w:color="auto"/>
            </w:tcBorders>
          </w:tcPr>
          <w:p w:rsidR="0096318F" w:rsidRDefault="0096318F" w:rsidP="00DF503B">
            <w:pPr>
              <w:pStyle w:val="EarlierRepubEntries"/>
            </w:pPr>
            <w:r>
              <w:t>R18</w:t>
            </w:r>
            <w:r>
              <w:br/>
            </w:r>
            <w:r w:rsidR="005C0578">
              <w:t>8 Feb 2013</w:t>
            </w:r>
          </w:p>
        </w:tc>
        <w:tc>
          <w:tcPr>
            <w:tcW w:w="1681" w:type="dxa"/>
            <w:tcBorders>
              <w:top w:val="single" w:sz="4" w:space="0" w:color="auto"/>
              <w:bottom w:val="single" w:sz="4" w:space="0" w:color="auto"/>
            </w:tcBorders>
          </w:tcPr>
          <w:p w:rsidR="0096318F" w:rsidRDefault="005C0578">
            <w:pPr>
              <w:pStyle w:val="EarlierRepubEntries"/>
            </w:pPr>
            <w:r>
              <w:t>8 Feb 2013–</w:t>
            </w:r>
            <w:r>
              <w:br/>
              <w:t>13 June 2013</w:t>
            </w:r>
          </w:p>
        </w:tc>
        <w:tc>
          <w:tcPr>
            <w:tcW w:w="1783" w:type="dxa"/>
            <w:tcBorders>
              <w:top w:val="single" w:sz="4" w:space="0" w:color="auto"/>
              <w:bottom w:val="single" w:sz="4" w:space="0" w:color="auto"/>
            </w:tcBorders>
          </w:tcPr>
          <w:p w:rsidR="0096318F" w:rsidRDefault="00C831AD">
            <w:pPr>
              <w:pStyle w:val="EarlierRepubEntries"/>
            </w:pPr>
            <w:hyperlink r:id="rId519" w:tooltip="Environment Protection Amendment Regulation 2013 (No 1)" w:history="1">
              <w:r w:rsidR="005C0578" w:rsidRPr="005C0578">
                <w:rPr>
                  <w:rStyle w:val="charCitHyperlinkAbbrev"/>
                </w:rPr>
                <w:t>SL2013-2</w:t>
              </w:r>
            </w:hyperlink>
          </w:p>
        </w:tc>
        <w:tc>
          <w:tcPr>
            <w:tcW w:w="1783" w:type="dxa"/>
            <w:tcBorders>
              <w:top w:val="single" w:sz="4" w:space="0" w:color="auto"/>
              <w:bottom w:val="single" w:sz="4" w:space="0" w:color="auto"/>
            </w:tcBorders>
          </w:tcPr>
          <w:p w:rsidR="0096318F" w:rsidRDefault="005C0578">
            <w:pPr>
              <w:pStyle w:val="EarlierRepubEntries"/>
            </w:pPr>
            <w:r>
              <w:t xml:space="preserve">amendments by </w:t>
            </w:r>
            <w:hyperlink r:id="rId520" w:tooltip="Environment Protection Amendment Regulation 2013 (No 1)" w:history="1">
              <w:r w:rsidRPr="005C0578">
                <w:rPr>
                  <w:rStyle w:val="charCitHyperlinkAbbrev"/>
                </w:rPr>
                <w:t>SL2013-2</w:t>
              </w:r>
            </w:hyperlink>
          </w:p>
        </w:tc>
      </w:tr>
      <w:tr w:rsidR="000C0169">
        <w:trPr>
          <w:cantSplit/>
        </w:trPr>
        <w:tc>
          <w:tcPr>
            <w:tcW w:w="1576" w:type="dxa"/>
            <w:tcBorders>
              <w:top w:val="single" w:sz="4" w:space="0" w:color="auto"/>
              <w:bottom w:val="single" w:sz="4" w:space="0" w:color="auto"/>
            </w:tcBorders>
          </w:tcPr>
          <w:p w:rsidR="000C0169" w:rsidRDefault="000C0169" w:rsidP="00DF503B">
            <w:pPr>
              <w:pStyle w:val="EarlierRepubEntries"/>
            </w:pPr>
            <w:r>
              <w:t>R19</w:t>
            </w:r>
            <w:r>
              <w:br/>
              <w:t>14 June 2013</w:t>
            </w:r>
          </w:p>
        </w:tc>
        <w:tc>
          <w:tcPr>
            <w:tcW w:w="1681" w:type="dxa"/>
            <w:tcBorders>
              <w:top w:val="single" w:sz="4" w:space="0" w:color="auto"/>
              <w:bottom w:val="single" w:sz="4" w:space="0" w:color="auto"/>
            </w:tcBorders>
          </w:tcPr>
          <w:p w:rsidR="000C0169" w:rsidRDefault="000C0169">
            <w:pPr>
              <w:pStyle w:val="EarlierRepubEntries"/>
            </w:pPr>
            <w:r>
              <w:t>14 June 2013–</w:t>
            </w:r>
            <w:r>
              <w:br/>
            </w:r>
            <w:r w:rsidR="00E55964">
              <w:t>26 Jan 2014</w:t>
            </w:r>
          </w:p>
        </w:tc>
        <w:tc>
          <w:tcPr>
            <w:tcW w:w="1783" w:type="dxa"/>
            <w:tcBorders>
              <w:top w:val="single" w:sz="4" w:space="0" w:color="auto"/>
              <w:bottom w:val="single" w:sz="4" w:space="0" w:color="auto"/>
            </w:tcBorders>
          </w:tcPr>
          <w:p w:rsidR="000C0169" w:rsidRDefault="00C831AD">
            <w:pPr>
              <w:pStyle w:val="EarlierRepubEntries"/>
            </w:pPr>
            <w:hyperlink r:id="rId521" w:tooltip="Statute Law Amendment Act 2013" w:history="1">
              <w:r w:rsidR="00E55964" w:rsidRPr="00E55964">
                <w:rPr>
                  <w:rStyle w:val="charCitHyperlinkAbbrev"/>
                </w:rPr>
                <w:t>A2013-19</w:t>
              </w:r>
            </w:hyperlink>
          </w:p>
        </w:tc>
        <w:tc>
          <w:tcPr>
            <w:tcW w:w="1783" w:type="dxa"/>
            <w:tcBorders>
              <w:top w:val="single" w:sz="4" w:space="0" w:color="auto"/>
              <w:bottom w:val="single" w:sz="4" w:space="0" w:color="auto"/>
            </w:tcBorders>
          </w:tcPr>
          <w:p w:rsidR="000C0169" w:rsidRDefault="00E55964">
            <w:pPr>
              <w:pStyle w:val="EarlierRepubEntries"/>
            </w:pPr>
            <w:r>
              <w:t xml:space="preserve">amendments by </w:t>
            </w:r>
            <w:hyperlink r:id="rId522" w:tooltip="Statute Law Amendment Act 2013" w:history="1">
              <w:r w:rsidRPr="00E55964">
                <w:rPr>
                  <w:rStyle w:val="charCitHyperlinkAbbrev"/>
                </w:rPr>
                <w:t>A2013-19</w:t>
              </w:r>
            </w:hyperlink>
          </w:p>
        </w:tc>
      </w:tr>
      <w:tr w:rsidR="00E8389C">
        <w:trPr>
          <w:cantSplit/>
        </w:trPr>
        <w:tc>
          <w:tcPr>
            <w:tcW w:w="1576" w:type="dxa"/>
            <w:tcBorders>
              <w:top w:val="single" w:sz="4" w:space="0" w:color="auto"/>
              <w:bottom w:val="single" w:sz="4" w:space="0" w:color="auto"/>
            </w:tcBorders>
          </w:tcPr>
          <w:p w:rsidR="00E8389C" w:rsidRDefault="00E8389C" w:rsidP="00DF503B">
            <w:pPr>
              <w:pStyle w:val="EarlierRepubEntries"/>
            </w:pPr>
            <w:r>
              <w:t>R20</w:t>
            </w:r>
            <w:r>
              <w:br/>
              <w:t>27 Jan 2014</w:t>
            </w:r>
          </w:p>
        </w:tc>
        <w:tc>
          <w:tcPr>
            <w:tcW w:w="1681" w:type="dxa"/>
            <w:tcBorders>
              <w:top w:val="single" w:sz="4" w:space="0" w:color="auto"/>
              <w:bottom w:val="single" w:sz="4" w:space="0" w:color="auto"/>
            </w:tcBorders>
          </w:tcPr>
          <w:p w:rsidR="00E8389C" w:rsidRDefault="00E8389C">
            <w:pPr>
              <w:pStyle w:val="EarlierRepubEntries"/>
            </w:pPr>
            <w:r>
              <w:t>27 Jan 2014–</w:t>
            </w:r>
            <w:r>
              <w:br/>
              <w:t>11 Nov 2014</w:t>
            </w:r>
          </w:p>
        </w:tc>
        <w:tc>
          <w:tcPr>
            <w:tcW w:w="1783" w:type="dxa"/>
            <w:tcBorders>
              <w:top w:val="single" w:sz="4" w:space="0" w:color="auto"/>
              <w:bottom w:val="single" w:sz="4" w:space="0" w:color="auto"/>
            </w:tcBorders>
          </w:tcPr>
          <w:p w:rsidR="00E8389C" w:rsidRDefault="00C831AD">
            <w:pPr>
              <w:pStyle w:val="EarlierRepubEntries"/>
            </w:pPr>
            <w:hyperlink r:id="rId523" w:tooltip="Planning, Building and Environment Legislation Amendment Act 2013 (No 2)" w:history="1">
              <w:r w:rsidR="005734CE" w:rsidRPr="005734CE">
                <w:rPr>
                  <w:rStyle w:val="charCitHyperlinkAbbrev"/>
                </w:rPr>
                <w:t>A2013-40</w:t>
              </w:r>
            </w:hyperlink>
          </w:p>
        </w:tc>
        <w:tc>
          <w:tcPr>
            <w:tcW w:w="1783" w:type="dxa"/>
            <w:tcBorders>
              <w:top w:val="single" w:sz="4" w:space="0" w:color="auto"/>
              <w:bottom w:val="single" w:sz="4" w:space="0" w:color="auto"/>
            </w:tcBorders>
          </w:tcPr>
          <w:p w:rsidR="00E8389C" w:rsidRDefault="005734CE">
            <w:pPr>
              <w:pStyle w:val="EarlierRepubEntries"/>
            </w:pPr>
            <w:r>
              <w:t>amendments by A2013-40</w:t>
            </w:r>
          </w:p>
        </w:tc>
      </w:tr>
      <w:tr w:rsidR="00FF1548">
        <w:trPr>
          <w:cantSplit/>
        </w:trPr>
        <w:tc>
          <w:tcPr>
            <w:tcW w:w="1576" w:type="dxa"/>
            <w:tcBorders>
              <w:top w:val="single" w:sz="4" w:space="0" w:color="auto"/>
              <w:bottom w:val="single" w:sz="4" w:space="0" w:color="auto"/>
            </w:tcBorders>
          </w:tcPr>
          <w:p w:rsidR="00FF1548" w:rsidRDefault="00FF1548" w:rsidP="00DF503B">
            <w:pPr>
              <w:pStyle w:val="EarlierRepubEntries"/>
            </w:pPr>
            <w:r>
              <w:t>R21</w:t>
            </w:r>
            <w:r>
              <w:br/>
              <w:t>12 Nov 2014</w:t>
            </w:r>
          </w:p>
        </w:tc>
        <w:tc>
          <w:tcPr>
            <w:tcW w:w="1681" w:type="dxa"/>
            <w:tcBorders>
              <w:top w:val="single" w:sz="4" w:space="0" w:color="auto"/>
              <w:bottom w:val="single" w:sz="4" w:space="0" w:color="auto"/>
            </w:tcBorders>
          </w:tcPr>
          <w:p w:rsidR="00FF1548" w:rsidRDefault="00FF1548">
            <w:pPr>
              <w:pStyle w:val="EarlierRepubEntries"/>
            </w:pPr>
            <w:r>
              <w:t>12 Nov 2014–</w:t>
            </w:r>
            <w:r>
              <w:br/>
              <w:t>10 June 2015</w:t>
            </w:r>
          </w:p>
        </w:tc>
        <w:tc>
          <w:tcPr>
            <w:tcW w:w="1783" w:type="dxa"/>
            <w:tcBorders>
              <w:top w:val="single" w:sz="4" w:space="0" w:color="auto"/>
              <w:bottom w:val="single" w:sz="4" w:space="0" w:color="auto"/>
            </w:tcBorders>
          </w:tcPr>
          <w:p w:rsidR="00FF1548" w:rsidRDefault="00C831AD">
            <w:pPr>
              <w:pStyle w:val="EarlierRepubEntries"/>
            </w:pPr>
            <w:hyperlink r:id="rId524" w:tooltip="Environment Protection Amendment Act 2014" w:history="1">
              <w:r w:rsidR="00FF1548" w:rsidRPr="00FF1548">
                <w:rPr>
                  <w:rStyle w:val="charCitHyperlinkAbbrev"/>
                </w:rPr>
                <w:t>A2014-52</w:t>
              </w:r>
            </w:hyperlink>
          </w:p>
        </w:tc>
        <w:tc>
          <w:tcPr>
            <w:tcW w:w="1783" w:type="dxa"/>
            <w:tcBorders>
              <w:top w:val="single" w:sz="4" w:space="0" w:color="auto"/>
              <w:bottom w:val="single" w:sz="4" w:space="0" w:color="auto"/>
            </w:tcBorders>
          </w:tcPr>
          <w:p w:rsidR="00FF1548" w:rsidRDefault="00FF1548">
            <w:pPr>
              <w:pStyle w:val="EarlierRepubEntries"/>
            </w:pPr>
            <w:r>
              <w:t xml:space="preserve">amendments by </w:t>
            </w:r>
            <w:hyperlink r:id="rId525" w:tooltip="Environment Protection Amendment Act 2014" w:history="1">
              <w:r w:rsidRPr="00FF1548">
                <w:rPr>
                  <w:rStyle w:val="charCitHyperlinkAbbrev"/>
                </w:rPr>
                <w:t>A2014-52</w:t>
              </w:r>
            </w:hyperlink>
          </w:p>
        </w:tc>
      </w:tr>
      <w:tr w:rsidR="0089291F">
        <w:trPr>
          <w:cantSplit/>
        </w:trPr>
        <w:tc>
          <w:tcPr>
            <w:tcW w:w="1576" w:type="dxa"/>
            <w:tcBorders>
              <w:top w:val="single" w:sz="4" w:space="0" w:color="auto"/>
              <w:bottom w:val="single" w:sz="4" w:space="0" w:color="auto"/>
            </w:tcBorders>
          </w:tcPr>
          <w:p w:rsidR="0089291F" w:rsidRDefault="0089291F" w:rsidP="00DF503B">
            <w:pPr>
              <w:pStyle w:val="EarlierRepubEntries"/>
            </w:pPr>
            <w:r>
              <w:t>R22</w:t>
            </w:r>
            <w:r>
              <w:br/>
              <w:t>11 June 2015</w:t>
            </w:r>
          </w:p>
        </w:tc>
        <w:tc>
          <w:tcPr>
            <w:tcW w:w="1681" w:type="dxa"/>
            <w:tcBorders>
              <w:top w:val="single" w:sz="4" w:space="0" w:color="auto"/>
              <w:bottom w:val="single" w:sz="4" w:space="0" w:color="auto"/>
            </w:tcBorders>
          </w:tcPr>
          <w:p w:rsidR="0089291F" w:rsidRDefault="0089291F">
            <w:pPr>
              <w:pStyle w:val="EarlierRepubEntries"/>
            </w:pPr>
            <w:r>
              <w:t>11 June 2015–</w:t>
            </w:r>
            <w:r>
              <w:br/>
              <w:t>30 June 2015</w:t>
            </w:r>
          </w:p>
        </w:tc>
        <w:tc>
          <w:tcPr>
            <w:tcW w:w="1783" w:type="dxa"/>
            <w:tcBorders>
              <w:top w:val="single" w:sz="4" w:space="0" w:color="auto"/>
              <w:bottom w:val="single" w:sz="4" w:space="0" w:color="auto"/>
            </w:tcBorders>
          </w:tcPr>
          <w:p w:rsidR="0089291F" w:rsidRDefault="00C831AD">
            <w:pPr>
              <w:pStyle w:val="EarlierRepubEntries"/>
            </w:pPr>
            <w:hyperlink r:id="rId526" w:tooltip="Nature Conservation Act 2014" w:history="1">
              <w:r w:rsidR="0089291F" w:rsidRPr="0089291F">
                <w:rPr>
                  <w:rStyle w:val="charCitHyperlinkAbbrev"/>
                </w:rPr>
                <w:t>A2014-59</w:t>
              </w:r>
            </w:hyperlink>
          </w:p>
        </w:tc>
        <w:tc>
          <w:tcPr>
            <w:tcW w:w="1783" w:type="dxa"/>
            <w:tcBorders>
              <w:top w:val="single" w:sz="4" w:space="0" w:color="auto"/>
              <w:bottom w:val="single" w:sz="4" w:space="0" w:color="auto"/>
            </w:tcBorders>
          </w:tcPr>
          <w:p w:rsidR="0089291F" w:rsidRDefault="0089291F">
            <w:pPr>
              <w:pStyle w:val="EarlierRepubEntries"/>
            </w:pPr>
            <w:r>
              <w:t xml:space="preserve">amendments by </w:t>
            </w:r>
            <w:hyperlink r:id="rId527" w:tooltip="Nature Conservation Act 2014" w:history="1">
              <w:r w:rsidRPr="0089291F">
                <w:rPr>
                  <w:rStyle w:val="charCitHyperlinkAbbrev"/>
                </w:rPr>
                <w:t>A2014-59</w:t>
              </w:r>
            </w:hyperlink>
          </w:p>
        </w:tc>
      </w:tr>
      <w:tr w:rsidR="0091288F">
        <w:trPr>
          <w:cantSplit/>
        </w:trPr>
        <w:tc>
          <w:tcPr>
            <w:tcW w:w="1576" w:type="dxa"/>
            <w:tcBorders>
              <w:top w:val="single" w:sz="4" w:space="0" w:color="auto"/>
              <w:bottom w:val="single" w:sz="4" w:space="0" w:color="auto"/>
            </w:tcBorders>
          </w:tcPr>
          <w:p w:rsidR="0091288F" w:rsidRDefault="0091288F" w:rsidP="00DF503B">
            <w:pPr>
              <w:pStyle w:val="EarlierRepubEntries"/>
            </w:pPr>
            <w:r>
              <w:t>R23</w:t>
            </w:r>
            <w:r>
              <w:br/>
              <w:t>1 July 2015</w:t>
            </w:r>
          </w:p>
        </w:tc>
        <w:tc>
          <w:tcPr>
            <w:tcW w:w="1681" w:type="dxa"/>
            <w:tcBorders>
              <w:top w:val="single" w:sz="4" w:space="0" w:color="auto"/>
              <w:bottom w:val="single" w:sz="4" w:space="0" w:color="auto"/>
            </w:tcBorders>
          </w:tcPr>
          <w:p w:rsidR="0091288F" w:rsidRDefault="0091288F">
            <w:pPr>
              <w:pStyle w:val="EarlierRepubEntries"/>
            </w:pPr>
            <w:r>
              <w:t>1 July 2015–</w:t>
            </w:r>
            <w:r>
              <w:br/>
              <w:t>31 Aug 2015</w:t>
            </w:r>
          </w:p>
        </w:tc>
        <w:tc>
          <w:tcPr>
            <w:tcW w:w="1783" w:type="dxa"/>
            <w:tcBorders>
              <w:top w:val="single" w:sz="4" w:space="0" w:color="auto"/>
              <w:bottom w:val="single" w:sz="4" w:space="0" w:color="auto"/>
            </w:tcBorders>
          </w:tcPr>
          <w:p w:rsidR="0091288F" w:rsidRDefault="00C831AD">
            <w:pPr>
              <w:pStyle w:val="EarlierRepubEntries"/>
            </w:pPr>
            <w:hyperlink r:id="rId528" w:tooltip="Planning and Development (University of Canberra and Other Leases) Legislation Amendment Act 2015 " w:history="1">
              <w:r w:rsidR="0091288F" w:rsidRPr="0091288F">
                <w:rPr>
                  <w:rStyle w:val="charCitHyperlinkAbbrev"/>
                </w:rPr>
                <w:t>A2015-19</w:t>
              </w:r>
            </w:hyperlink>
          </w:p>
        </w:tc>
        <w:tc>
          <w:tcPr>
            <w:tcW w:w="1783" w:type="dxa"/>
            <w:tcBorders>
              <w:top w:val="single" w:sz="4" w:space="0" w:color="auto"/>
              <w:bottom w:val="single" w:sz="4" w:space="0" w:color="auto"/>
            </w:tcBorders>
          </w:tcPr>
          <w:p w:rsidR="0091288F" w:rsidRDefault="0091288F">
            <w:pPr>
              <w:pStyle w:val="EarlierRepubEntries"/>
            </w:pPr>
            <w:r>
              <w:t xml:space="preserve">amendments by </w:t>
            </w:r>
            <w:hyperlink r:id="rId529" w:tooltip="Planning and Development (University of Canberra and Other Leases) Legislation Amendment Act 2015 " w:history="1">
              <w:r w:rsidRPr="0091288F">
                <w:rPr>
                  <w:rStyle w:val="charCitHyperlinkAbbrev"/>
                </w:rPr>
                <w:t>A2015-19</w:t>
              </w:r>
            </w:hyperlink>
          </w:p>
        </w:tc>
      </w:tr>
      <w:tr w:rsidR="00A7174F">
        <w:trPr>
          <w:cantSplit/>
        </w:trPr>
        <w:tc>
          <w:tcPr>
            <w:tcW w:w="1576" w:type="dxa"/>
            <w:tcBorders>
              <w:top w:val="single" w:sz="4" w:space="0" w:color="auto"/>
              <w:bottom w:val="single" w:sz="4" w:space="0" w:color="auto"/>
            </w:tcBorders>
          </w:tcPr>
          <w:p w:rsidR="00A7174F" w:rsidRDefault="00A7174F" w:rsidP="00DF503B">
            <w:pPr>
              <w:pStyle w:val="EarlierRepubEntries"/>
            </w:pPr>
            <w:r>
              <w:t>R24</w:t>
            </w:r>
            <w:r>
              <w:br/>
              <w:t>1 Sept 2015</w:t>
            </w:r>
          </w:p>
        </w:tc>
        <w:tc>
          <w:tcPr>
            <w:tcW w:w="1681" w:type="dxa"/>
            <w:tcBorders>
              <w:top w:val="single" w:sz="4" w:space="0" w:color="auto"/>
              <w:bottom w:val="single" w:sz="4" w:space="0" w:color="auto"/>
            </w:tcBorders>
          </w:tcPr>
          <w:p w:rsidR="00A7174F" w:rsidRDefault="00A7174F">
            <w:pPr>
              <w:pStyle w:val="EarlierRepubEntries"/>
            </w:pPr>
            <w:r>
              <w:t>1 Sept 2015–</w:t>
            </w:r>
            <w:r>
              <w:br/>
              <w:t>13 Oct 2015</w:t>
            </w:r>
          </w:p>
        </w:tc>
        <w:tc>
          <w:tcPr>
            <w:tcW w:w="1783" w:type="dxa"/>
            <w:tcBorders>
              <w:top w:val="single" w:sz="4" w:space="0" w:color="auto"/>
              <w:bottom w:val="single" w:sz="4" w:space="0" w:color="auto"/>
            </w:tcBorders>
          </w:tcPr>
          <w:p w:rsidR="00A7174F" w:rsidRDefault="00C831AD">
            <w:pPr>
              <w:pStyle w:val="EarlierRepubEntries"/>
            </w:pPr>
            <w:hyperlink r:id="rId530" w:tooltip="Environment Protection Amendment Regulation 2015 (No 1)" w:history="1">
              <w:r w:rsidR="00A7174F">
                <w:rPr>
                  <w:rStyle w:val="charCitHyperlinkAbbrev"/>
                </w:rPr>
                <w:t>SL2015</w:t>
              </w:r>
              <w:r w:rsidR="00A7174F">
                <w:rPr>
                  <w:rStyle w:val="charCitHyperlinkAbbrev"/>
                </w:rPr>
                <w:noBreakHyphen/>
                <w:t>28</w:t>
              </w:r>
            </w:hyperlink>
          </w:p>
        </w:tc>
        <w:tc>
          <w:tcPr>
            <w:tcW w:w="1783" w:type="dxa"/>
            <w:tcBorders>
              <w:top w:val="single" w:sz="4" w:space="0" w:color="auto"/>
              <w:bottom w:val="single" w:sz="4" w:space="0" w:color="auto"/>
            </w:tcBorders>
          </w:tcPr>
          <w:p w:rsidR="00A7174F" w:rsidRDefault="00A7174F">
            <w:pPr>
              <w:pStyle w:val="EarlierRepubEntries"/>
            </w:pPr>
            <w:r>
              <w:t xml:space="preserve">amendments by </w:t>
            </w:r>
            <w:hyperlink r:id="rId531" w:tooltip="Environment Protection Amendment Regulation 2015 (No 1)" w:history="1">
              <w:r>
                <w:rPr>
                  <w:rStyle w:val="charCitHyperlinkAbbrev"/>
                </w:rPr>
                <w:t>SL2015</w:t>
              </w:r>
              <w:r>
                <w:rPr>
                  <w:rStyle w:val="charCitHyperlinkAbbrev"/>
                </w:rPr>
                <w:noBreakHyphen/>
                <w:t>28</w:t>
              </w:r>
            </w:hyperlink>
          </w:p>
        </w:tc>
      </w:tr>
      <w:tr w:rsidR="002C259E">
        <w:trPr>
          <w:cantSplit/>
        </w:trPr>
        <w:tc>
          <w:tcPr>
            <w:tcW w:w="1576" w:type="dxa"/>
            <w:tcBorders>
              <w:top w:val="single" w:sz="4" w:space="0" w:color="auto"/>
              <w:bottom w:val="single" w:sz="4" w:space="0" w:color="auto"/>
            </w:tcBorders>
          </w:tcPr>
          <w:p w:rsidR="002C259E" w:rsidRDefault="002C259E" w:rsidP="00DF503B">
            <w:pPr>
              <w:pStyle w:val="EarlierRepubEntries"/>
            </w:pPr>
            <w:r>
              <w:t>R25</w:t>
            </w:r>
            <w:r>
              <w:br/>
              <w:t>14 Oct 2015</w:t>
            </w:r>
          </w:p>
        </w:tc>
        <w:tc>
          <w:tcPr>
            <w:tcW w:w="1681" w:type="dxa"/>
            <w:tcBorders>
              <w:top w:val="single" w:sz="4" w:space="0" w:color="auto"/>
              <w:bottom w:val="single" w:sz="4" w:space="0" w:color="auto"/>
            </w:tcBorders>
          </w:tcPr>
          <w:p w:rsidR="002C259E" w:rsidRDefault="002C259E" w:rsidP="002C259E">
            <w:pPr>
              <w:pStyle w:val="EarlierRepubEntries"/>
            </w:pPr>
            <w:r>
              <w:t>14 Oct 2015–</w:t>
            </w:r>
            <w:r>
              <w:br/>
              <w:t>23 Feb 2016</w:t>
            </w:r>
          </w:p>
        </w:tc>
        <w:tc>
          <w:tcPr>
            <w:tcW w:w="1783" w:type="dxa"/>
            <w:tcBorders>
              <w:top w:val="single" w:sz="4" w:space="0" w:color="auto"/>
              <w:bottom w:val="single" w:sz="4" w:space="0" w:color="auto"/>
            </w:tcBorders>
          </w:tcPr>
          <w:p w:rsidR="002C259E" w:rsidRDefault="00C831AD">
            <w:pPr>
              <w:pStyle w:val="EarlierRepubEntries"/>
            </w:pPr>
            <w:hyperlink r:id="rId532" w:tooltip="Red Tape Reduction Legislation Amendment Act 2015" w:history="1">
              <w:r w:rsidR="002C259E">
                <w:rPr>
                  <w:rStyle w:val="charCitHyperlinkAbbrev"/>
                </w:rPr>
                <w:t>A2015</w:t>
              </w:r>
              <w:r w:rsidR="002C259E">
                <w:rPr>
                  <w:rStyle w:val="charCitHyperlinkAbbrev"/>
                </w:rPr>
                <w:noBreakHyphen/>
                <w:t>33</w:t>
              </w:r>
            </w:hyperlink>
          </w:p>
        </w:tc>
        <w:tc>
          <w:tcPr>
            <w:tcW w:w="1783" w:type="dxa"/>
            <w:tcBorders>
              <w:top w:val="single" w:sz="4" w:space="0" w:color="auto"/>
              <w:bottom w:val="single" w:sz="4" w:space="0" w:color="auto"/>
            </w:tcBorders>
          </w:tcPr>
          <w:p w:rsidR="002C259E" w:rsidRDefault="002C259E">
            <w:pPr>
              <w:pStyle w:val="EarlierRepubEntries"/>
            </w:pPr>
            <w:r>
              <w:t xml:space="preserve">amendments by </w:t>
            </w:r>
            <w:hyperlink r:id="rId533" w:tooltip="Red Tape Reduction Legislation Amendment Act 2015" w:history="1">
              <w:r>
                <w:rPr>
                  <w:rStyle w:val="charCitHyperlinkAbbrev"/>
                </w:rPr>
                <w:t>A2015</w:t>
              </w:r>
              <w:r>
                <w:rPr>
                  <w:rStyle w:val="charCitHyperlinkAbbrev"/>
                </w:rPr>
                <w:noBreakHyphen/>
                <w:t>33</w:t>
              </w:r>
            </w:hyperlink>
          </w:p>
        </w:tc>
      </w:tr>
      <w:tr w:rsidR="003A61A9">
        <w:trPr>
          <w:cantSplit/>
        </w:trPr>
        <w:tc>
          <w:tcPr>
            <w:tcW w:w="1576" w:type="dxa"/>
            <w:tcBorders>
              <w:top w:val="single" w:sz="4" w:space="0" w:color="auto"/>
              <w:bottom w:val="single" w:sz="4" w:space="0" w:color="auto"/>
            </w:tcBorders>
          </w:tcPr>
          <w:p w:rsidR="003A61A9" w:rsidRDefault="003A61A9" w:rsidP="00DF503B">
            <w:pPr>
              <w:pStyle w:val="EarlierRepubEntries"/>
            </w:pPr>
            <w:r>
              <w:t>R26</w:t>
            </w:r>
            <w:r>
              <w:br/>
            </w:r>
            <w:r w:rsidR="0038101B">
              <w:t>24 Feb 2016</w:t>
            </w:r>
          </w:p>
        </w:tc>
        <w:tc>
          <w:tcPr>
            <w:tcW w:w="1681" w:type="dxa"/>
            <w:tcBorders>
              <w:top w:val="single" w:sz="4" w:space="0" w:color="auto"/>
              <w:bottom w:val="single" w:sz="4" w:space="0" w:color="auto"/>
            </w:tcBorders>
          </w:tcPr>
          <w:p w:rsidR="003A61A9" w:rsidRDefault="0038101B" w:rsidP="002C259E">
            <w:pPr>
              <w:pStyle w:val="EarlierRepubEntries"/>
            </w:pPr>
            <w:r>
              <w:t>24 Feb 2016–</w:t>
            </w:r>
            <w:r>
              <w:br/>
              <w:t>11 May 2016</w:t>
            </w:r>
          </w:p>
        </w:tc>
        <w:tc>
          <w:tcPr>
            <w:tcW w:w="1783" w:type="dxa"/>
            <w:tcBorders>
              <w:top w:val="single" w:sz="4" w:space="0" w:color="auto"/>
              <w:bottom w:val="single" w:sz="4" w:space="0" w:color="auto"/>
            </w:tcBorders>
          </w:tcPr>
          <w:p w:rsidR="003A61A9" w:rsidRDefault="00C831AD">
            <w:pPr>
              <w:pStyle w:val="EarlierRepubEntries"/>
            </w:pPr>
            <w:hyperlink r:id="rId534" w:tooltip="Planning, Building and Environment Legislation Amendment Act 2016 " w:history="1">
              <w:r w:rsidR="0038101B" w:rsidRPr="0038101B">
                <w:rPr>
                  <w:rStyle w:val="charCitHyperlinkAbbrev"/>
                </w:rPr>
                <w:t>A2016-2</w:t>
              </w:r>
            </w:hyperlink>
          </w:p>
        </w:tc>
        <w:tc>
          <w:tcPr>
            <w:tcW w:w="1783" w:type="dxa"/>
            <w:tcBorders>
              <w:top w:val="single" w:sz="4" w:space="0" w:color="auto"/>
              <w:bottom w:val="single" w:sz="4" w:space="0" w:color="auto"/>
            </w:tcBorders>
          </w:tcPr>
          <w:p w:rsidR="003A61A9" w:rsidRDefault="0038101B">
            <w:pPr>
              <w:pStyle w:val="EarlierRepubEntries"/>
            </w:pPr>
            <w:r>
              <w:t xml:space="preserve">amendments by </w:t>
            </w:r>
            <w:hyperlink r:id="rId535" w:tooltip="Planning, Building and Environment Legislation Amendment Act 2016 " w:history="1">
              <w:r w:rsidRPr="0038101B">
                <w:rPr>
                  <w:rStyle w:val="charCitHyperlinkAbbrev"/>
                </w:rPr>
                <w:t>A2016-2</w:t>
              </w:r>
            </w:hyperlink>
          </w:p>
        </w:tc>
      </w:tr>
      <w:tr w:rsidR="00A30367">
        <w:trPr>
          <w:cantSplit/>
        </w:trPr>
        <w:tc>
          <w:tcPr>
            <w:tcW w:w="1576" w:type="dxa"/>
            <w:tcBorders>
              <w:top w:val="single" w:sz="4" w:space="0" w:color="auto"/>
              <w:bottom w:val="single" w:sz="4" w:space="0" w:color="auto"/>
            </w:tcBorders>
          </w:tcPr>
          <w:p w:rsidR="00A30367" w:rsidRDefault="00A30367" w:rsidP="00DF503B">
            <w:pPr>
              <w:pStyle w:val="EarlierRepubEntries"/>
            </w:pPr>
            <w:r>
              <w:t>R27</w:t>
            </w:r>
            <w:r>
              <w:br/>
              <w:t>12 May 2016</w:t>
            </w:r>
          </w:p>
        </w:tc>
        <w:tc>
          <w:tcPr>
            <w:tcW w:w="1681" w:type="dxa"/>
            <w:tcBorders>
              <w:top w:val="single" w:sz="4" w:space="0" w:color="auto"/>
              <w:bottom w:val="single" w:sz="4" w:space="0" w:color="auto"/>
            </w:tcBorders>
          </w:tcPr>
          <w:p w:rsidR="00A30367" w:rsidRDefault="00A30367" w:rsidP="002C259E">
            <w:pPr>
              <w:pStyle w:val="EarlierRepubEntries"/>
            </w:pPr>
            <w:r>
              <w:t>12 May 2016–</w:t>
            </w:r>
            <w:r>
              <w:br/>
              <w:t>20 June 2016</w:t>
            </w:r>
          </w:p>
        </w:tc>
        <w:tc>
          <w:tcPr>
            <w:tcW w:w="1783" w:type="dxa"/>
            <w:tcBorders>
              <w:top w:val="single" w:sz="4" w:space="0" w:color="auto"/>
              <w:bottom w:val="single" w:sz="4" w:space="0" w:color="auto"/>
            </w:tcBorders>
          </w:tcPr>
          <w:p w:rsidR="00A30367" w:rsidRDefault="00C831AD">
            <w:pPr>
              <w:pStyle w:val="EarlierRepubEntries"/>
            </w:pPr>
            <w:hyperlink r:id="rId536" w:tooltip="Planning, Building and Environment Legislation Amendment Act 2016 (No 2)" w:history="1">
              <w:r w:rsidR="00A30367">
                <w:rPr>
                  <w:rStyle w:val="charCitHyperlinkAbbrev"/>
                </w:rPr>
                <w:t>A2016</w:t>
              </w:r>
              <w:r w:rsidR="00A30367">
                <w:rPr>
                  <w:rStyle w:val="charCitHyperlinkAbbrev"/>
                </w:rPr>
                <w:noBreakHyphen/>
                <w:t>24</w:t>
              </w:r>
            </w:hyperlink>
          </w:p>
        </w:tc>
        <w:tc>
          <w:tcPr>
            <w:tcW w:w="1783" w:type="dxa"/>
            <w:tcBorders>
              <w:top w:val="single" w:sz="4" w:space="0" w:color="auto"/>
              <w:bottom w:val="single" w:sz="4" w:space="0" w:color="auto"/>
            </w:tcBorders>
          </w:tcPr>
          <w:p w:rsidR="00A30367" w:rsidRDefault="00A30367">
            <w:pPr>
              <w:pStyle w:val="EarlierRepubEntries"/>
            </w:pPr>
            <w:r>
              <w:t xml:space="preserve">amendments by </w:t>
            </w:r>
            <w:hyperlink r:id="rId537" w:tooltip="Planning, Building and Environment Legislation Amendment Act 2016 (No 2)" w:history="1">
              <w:r>
                <w:rPr>
                  <w:rStyle w:val="charCitHyperlinkAbbrev"/>
                </w:rPr>
                <w:t>A2016</w:t>
              </w:r>
              <w:r>
                <w:rPr>
                  <w:rStyle w:val="charCitHyperlinkAbbrev"/>
                </w:rPr>
                <w:noBreakHyphen/>
                <w:t>24</w:t>
              </w:r>
            </w:hyperlink>
          </w:p>
        </w:tc>
      </w:tr>
      <w:tr w:rsidR="00237D9B">
        <w:trPr>
          <w:cantSplit/>
        </w:trPr>
        <w:tc>
          <w:tcPr>
            <w:tcW w:w="1576" w:type="dxa"/>
            <w:tcBorders>
              <w:top w:val="single" w:sz="4" w:space="0" w:color="auto"/>
              <w:bottom w:val="single" w:sz="4" w:space="0" w:color="auto"/>
            </w:tcBorders>
          </w:tcPr>
          <w:p w:rsidR="00237D9B" w:rsidRDefault="00237D9B" w:rsidP="00DF503B">
            <w:pPr>
              <w:pStyle w:val="EarlierRepubEntries"/>
            </w:pPr>
            <w:r>
              <w:t>R28</w:t>
            </w:r>
            <w:r>
              <w:br/>
              <w:t>21 June 2016</w:t>
            </w:r>
          </w:p>
        </w:tc>
        <w:tc>
          <w:tcPr>
            <w:tcW w:w="1681" w:type="dxa"/>
            <w:tcBorders>
              <w:top w:val="single" w:sz="4" w:space="0" w:color="auto"/>
              <w:bottom w:val="single" w:sz="4" w:space="0" w:color="auto"/>
            </w:tcBorders>
          </w:tcPr>
          <w:p w:rsidR="00237D9B" w:rsidRDefault="00237D9B" w:rsidP="002C259E">
            <w:pPr>
              <w:pStyle w:val="EarlierRepubEntries"/>
            </w:pPr>
            <w:r>
              <w:t>21 June 2016–</w:t>
            </w:r>
            <w:r>
              <w:br/>
              <w:t>14 Aug 2017</w:t>
            </w:r>
          </w:p>
        </w:tc>
        <w:tc>
          <w:tcPr>
            <w:tcW w:w="1783" w:type="dxa"/>
            <w:tcBorders>
              <w:top w:val="single" w:sz="4" w:space="0" w:color="auto"/>
              <w:bottom w:val="single" w:sz="4" w:space="0" w:color="auto"/>
            </w:tcBorders>
          </w:tcPr>
          <w:p w:rsidR="00237D9B" w:rsidRDefault="00C831AD">
            <w:pPr>
              <w:pStyle w:val="EarlierRepubEntries"/>
            </w:pPr>
            <w:hyperlink r:id="rId538" w:tooltip="Emergencies Amendment Act 2016 " w:history="1">
              <w:r w:rsidR="002B47C4" w:rsidRPr="002B47C4">
                <w:rPr>
                  <w:rStyle w:val="charCitHyperlinkAbbrev"/>
                </w:rPr>
                <w:t>A2016-33</w:t>
              </w:r>
            </w:hyperlink>
          </w:p>
        </w:tc>
        <w:tc>
          <w:tcPr>
            <w:tcW w:w="1783" w:type="dxa"/>
            <w:tcBorders>
              <w:top w:val="single" w:sz="4" w:space="0" w:color="auto"/>
              <w:bottom w:val="single" w:sz="4" w:space="0" w:color="auto"/>
            </w:tcBorders>
          </w:tcPr>
          <w:p w:rsidR="00237D9B" w:rsidRDefault="002B47C4">
            <w:pPr>
              <w:pStyle w:val="EarlierRepubEntries"/>
            </w:pPr>
            <w:r>
              <w:t xml:space="preserve">amendments by </w:t>
            </w:r>
            <w:hyperlink r:id="rId539" w:tooltip="Emergencies Amendment Act 2016 " w:history="1">
              <w:r w:rsidRPr="002B47C4">
                <w:rPr>
                  <w:rStyle w:val="charCitHyperlinkAbbrev"/>
                </w:rPr>
                <w:t>A2016-33</w:t>
              </w:r>
            </w:hyperlink>
          </w:p>
        </w:tc>
      </w:tr>
      <w:tr w:rsidR="00BC2B85">
        <w:trPr>
          <w:cantSplit/>
        </w:trPr>
        <w:tc>
          <w:tcPr>
            <w:tcW w:w="1576" w:type="dxa"/>
            <w:tcBorders>
              <w:top w:val="single" w:sz="4" w:space="0" w:color="auto"/>
              <w:bottom w:val="single" w:sz="4" w:space="0" w:color="auto"/>
            </w:tcBorders>
          </w:tcPr>
          <w:p w:rsidR="00BC2B85" w:rsidRDefault="00BC2B85" w:rsidP="00DF503B">
            <w:pPr>
              <w:pStyle w:val="EarlierRepubEntries"/>
            </w:pPr>
            <w:r>
              <w:lastRenderedPageBreak/>
              <w:t>R29</w:t>
            </w:r>
            <w:r>
              <w:br/>
              <w:t>15 Aug 2017</w:t>
            </w:r>
          </w:p>
        </w:tc>
        <w:tc>
          <w:tcPr>
            <w:tcW w:w="1681" w:type="dxa"/>
            <w:tcBorders>
              <w:top w:val="single" w:sz="4" w:space="0" w:color="auto"/>
              <w:bottom w:val="single" w:sz="4" w:space="0" w:color="auto"/>
            </w:tcBorders>
          </w:tcPr>
          <w:p w:rsidR="00BC2B85" w:rsidRDefault="00BC2B85" w:rsidP="002C259E">
            <w:pPr>
              <w:pStyle w:val="EarlierRepubEntries"/>
            </w:pPr>
            <w:r>
              <w:t>15 Aug 2017</w:t>
            </w:r>
            <w:r>
              <w:noBreakHyphen/>
            </w:r>
            <w:r>
              <w:br/>
              <w:t>30 Aug 2017</w:t>
            </w:r>
          </w:p>
        </w:tc>
        <w:tc>
          <w:tcPr>
            <w:tcW w:w="1783" w:type="dxa"/>
            <w:tcBorders>
              <w:top w:val="single" w:sz="4" w:space="0" w:color="auto"/>
              <w:bottom w:val="single" w:sz="4" w:space="0" w:color="auto"/>
            </w:tcBorders>
          </w:tcPr>
          <w:p w:rsidR="00BC2B85" w:rsidRDefault="00C831AD">
            <w:pPr>
              <w:pStyle w:val="EarlierRepubEntries"/>
            </w:pPr>
            <w:hyperlink r:id="rId540" w:tooltip="Road Transport Reform (Light Rail) Legislation Amendment Act 2017" w:history="1">
              <w:r w:rsidR="00BC2B85">
                <w:rPr>
                  <w:rStyle w:val="charCitHyperlinkAbbrev"/>
                </w:rPr>
                <w:t>A2017</w:t>
              </w:r>
              <w:r w:rsidR="00BC2B85">
                <w:rPr>
                  <w:rStyle w:val="charCitHyperlinkAbbrev"/>
                </w:rPr>
                <w:noBreakHyphen/>
                <w:t>21</w:t>
              </w:r>
            </w:hyperlink>
          </w:p>
        </w:tc>
        <w:tc>
          <w:tcPr>
            <w:tcW w:w="1783" w:type="dxa"/>
            <w:tcBorders>
              <w:top w:val="single" w:sz="4" w:space="0" w:color="auto"/>
              <w:bottom w:val="single" w:sz="4" w:space="0" w:color="auto"/>
            </w:tcBorders>
          </w:tcPr>
          <w:p w:rsidR="00BC2B85" w:rsidRDefault="00BC2B85">
            <w:pPr>
              <w:pStyle w:val="EarlierRepubEntries"/>
            </w:pPr>
            <w:r>
              <w:t xml:space="preserve">amendments by </w:t>
            </w:r>
            <w:hyperlink r:id="rId541" w:tooltip="Road Transport Reform (Light Rail) Legislation Amendment Act 2017" w:history="1">
              <w:r>
                <w:rPr>
                  <w:rStyle w:val="charCitHyperlinkAbbrev"/>
                </w:rPr>
                <w:t>A2017</w:t>
              </w:r>
              <w:r>
                <w:rPr>
                  <w:rStyle w:val="charCitHyperlinkAbbrev"/>
                </w:rPr>
                <w:noBreakHyphen/>
                <w:t>21</w:t>
              </w:r>
            </w:hyperlink>
          </w:p>
        </w:tc>
      </w:tr>
      <w:tr w:rsidR="006728F2">
        <w:trPr>
          <w:cantSplit/>
        </w:trPr>
        <w:tc>
          <w:tcPr>
            <w:tcW w:w="1576" w:type="dxa"/>
            <w:tcBorders>
              <w:top w:val="single" w:sz="4" w:space="0" w:color="auto"/>
              <w:bottom w:val="single" w:sz="4" w:space="0" w:color="auto"/>
            </w:tcBorders>
          </w:tcPr>
          <w:p w:rsidR="006728F2" w:rsidRDefault="006728F2" w:rsidP="00DF503B">
            <w:pPr>
              <w:pStyle w:val="EarlierRepubEntries"/>
            </w:pPr>
            <w:r>
              <w:t>R30</w:t>
            </w:r>
            <w:r>
              <w:br/>
              <w:t>31 Aug 2017</w:t>
            </w:r>
          </w:p>
        </w:tc>
        <w:tc>
          <w:tcPr>
            <w:tcW w:w="1681" w:type="dxa"/>
            <w:tcBorders>
              <w:top w:val="single" w:sz="4" w:space="0" w:color="auto"/>
              <w:bottom w:val="single" w:sz="4" w:space="0" w:color="auto"/>
            </w:tcBorders>
          </w:tcPr>
          <w:p w:rsidR="006728F2" w:rsidRDefault="006728F2" w:rsidP="002C259E">
            <w:pPr>
              <w:pStyle w:val="EarlierRepubEntries"/>
            </w:pPr>
            <w:r>
              <w:t>31 Aug 2017–</w:t>
            </w:r>
            <w:r>
              <w:br/>
              <w:t>20 Dec 2018</w:t>
            </w:r>
          </w:p>
        </w:tc>
        <w:tc>
          <w:tcPr>
            <w:tcW w:w="1783" w:type="dxa"/>
            <w:tcBorders>
              <w:top w:val="single" w:sz="4" w:space="0" w:color="auto"/>
              <w:bottom w:val="single" w:sz="4" w:space="0" w:color="auto"/>
            </w:tcBorders>
          </w:tcPr>
          <w:p w:rsidR="006728F2" w:rsidRDefault="00C831AD">
            <w:pPr>
              <w:pStyle w:val="EarlierRepubEntries"/>
              <w:rPr>
                <w:rStyle w:val="charCitHyperlinkAbbrev"/>
              </w:rPr>
            </w:pPr>
            <w:hyperlink r:id="rId542" w:tooltip="Road Transport Reform (Light Rail) Legislation Amendment Act 2017" w:history="1">
              <w:r w:rsidR="006728F2" w:rsidRPr="006728F2">
                <w:rPr>
                  <w:rStyle w:val="charCitHyperlinkAbbrev"/>
                </w:rPr>
                <w:t>A2017</w:t>
              </w:r>
              <w:r w:rsidR="006728F2" w:rsidRPr="006728F2">
                <w:rPr>
                  <w:rStyle w:val="charCitHyperlinkAbbrev"/>
                </w:rPr>
                <w:noBreakHyphen/>
                <w:t>21</w:t>
              </w:r>
            </w:hyperlink>
          </w:p>
        </w:tc>
        <w:tc>
          <w:tcPr>
            <w:tcW w:w="1783" w:type="dxa"/>
            <w:tcBorders>
              <w:top w:val="single" w:sz="4" w:space="0" w:color="auto"/>
              <w:bottom w:val="single" w:sz="4" w:space="0" w:color="auto"/>
            </w:tcBorders>
          </w:tcPr>
          <w:p w:rsidR="006728F2" w:rsidRDefault="006728F2">
            <w:pPr>
              <w:pStyle w:val="EarlierRepubEntries"/>
            </w:pPr>
            <w:r>
              <w:t xml:space="preserve">amendments by </w:t>
            </w:r>
            <w:hyperlink r:id="rId543" w:tooltip="Road Transport Reform (Light Rail) Legislation Amendment Act 2017" w:history="1">
              <w:r w:rsidRPr="006728F2">
                <w:rPr>
                  <w:rStyle w:val="charCitHyperlinkAbbrev"/>
                </w:rPr>
                <w:t>A2017</w:t>
              </w:r>
              <w:r w:rsidRPr="006728F2">
                <w:rPr>
                  <w:rStyle w:val="charCitHyperlinkAbbrev"/>
                </w:rPr>
                <w:noBreakHyphen/>
                <w:t>21</w:t>
              </w:r>
            </w:hyperlink>
          </w:p>
        </w:tc>
      </w:tr>
    </w:tbl>
    <w:p w:rsidR="00595DDD" w:rsidRDefault="00595DDD">
      <w:pPr>
        <w:pStyle w:val="05EndNote"/>
        <w:sectPr w:rsidR="00595DDD">
          <w:headerReference w:type="even" r:id="rId544"/>
          <w:headerReference w:type="default" r:id="rId545"/>
          <w:footerReference w:type="even" r:id="rId546"/>
          <w:footerReference w:type="default" r:id="rId547"/>
          <w:pgSz w:w="11907" w:h="16839" w:code="9"/>
          <w:pgMar w:top="3000" w:right="1900" w:bottom="2500" w:left="2300" w:header="2480" w:footer="2100" w:gutter="0"/>
          <w:cols w:space="720"/>
          <w:docGrid w:linePitch="254"/>
        </w:sectPr>
      </w:pPr>
    </w:p>
    <w:p w:rsidR="00595DDD" w:rsidRDefault="00595DDD">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595DDD" w:rsidRDefault="00595DDD">
      <w:r>
        <w:rPr>
          <w:color w:val="000000"/>
          <w:sz w:val="22"/>
        </w:rPr>
        <w:t xml:space="preserve">©  Australian Capital Territory </w:t>
      </w:r>
      <w:r w:rsidR="002A12B5">
        <w:rPr>
          <w:noProof/>
          <w:color w:val="000000"/>
          <w:sz w:val="22"/>
        </w:rPr>
        <w:t>20</w:t>
      </w:r>
      <w:r w:rsidR="00F221CF">
        <w:rPr>
          <w:noProof/>
          <w:color w:val="000000"/>
          <w:sz w:val="22"/>
        </w:rPr>
        <w:t>1</w:t>
      </w:r>
      <w:r w:rsidR="00BE4E4E">
        <w:rPr>
          <w:noProof/>
          <w:color w:val="000000"/>
          <w:sz w:val="22"/>
        </w:rPr>
        <w:t>8</w:t>
      </w:r>
    </w:p>
    <w:p w:rsidR="00595DDD" w:rsidRDefault="00595DDD">
      <w:pPr>
        <w:pStyle w:val="06Copyright"/>
        <w:sectPr w:rsidR="00595DDD">
          <w:headerReference w:type="even" r:id="rId548"/>
          <w:headerReference w:type="default" r:id="rId549"/>
          <w:footerReference w:type="even" r:id="rId550"/>
          <w:footerReference w:type="default" r:id="rId551"/>
          <w:headerReference w:type="first" r:id="rId552"/>
          <w:footerReference w:type="first" r:id="rId553"/>
          <w:type w:val="continuous"/>
          <w:pgSz w:w="11907" w:h="16839" w:code="9"/>
          <w:pgMar w:top="3000" w:right="1900" w:bottom="2500" w:left="2300" w:header="2480" w:footer="2100" w:gutter="0"/>
          <w:pgNumType w:fmt="lowerRoman"/>
          <w:cols w:space="720"/>
          <w:titlePg/>
          <w:docGrid w:linePitch="254"/>
        </w:sectPr>
      </w:pPr>
    </w:p>
    <w:p w:rsidR="00595DDD" w:rsidRDefault="00595DDD"/>
    <w:sectPr w:rsidR="00595DDD" w:rsidSect="00572B40">
      <w:headerReference w:type="first" r:id="rId554"/>
      <w:footerReference w:type="first" r:id="rId55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BB0" w:rsidRPr="00CB5BA9" w:rsidRDefault="00BC7BB0">
      <w:pPr>
        <w:rPr>
          <w:rFonts w:ascii="Arial" w:hAnsi="Arial"/>
          <w:sz w:val="16"/>
        </w:rPr>
      </w:pPr>
      <w:r>
        <w:separator/>
      </w:r>
    </w:p>
  </w:endnote>
  <w:endnote w:type="continuationSeparator" w:id="0">
    <w:p w:rsidR="00BC7BB0" w:rsidRPr="00CB5BA9" w:rsidRDefault="00BC7BB0">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Kino MT">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C0" w:rsidRPr="00E82B54" w:rsidRDefault="00E82B54" w:rsidP="00E82B54">
    <w:pPr>
      <w:pStyle w:val="Footer"/>
      <w:jc w:val="center"/>
      <w:rPr>
        <w:rFonts w:cs="Arial"/>
        <w:sz w:val="14"/>
      </w:rPr>
    </w:pPr>
    <w:r w:rsidRPr="00E82B5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54</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w:instrText>
          </w:r>
          <w:r>
            <w:instrText xml:space="preserve">\charformat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55</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70</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71</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86</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85</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90</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w:instrText>
          </w:r>
          <w:r>
            <w:instrText xml:space="preserve">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91</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100</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101</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F2" w:rsidRPr="00E82B54" w:rsidRDefault="006728F2" w:rsidP="00E82B54">
    <w:pPr>
      <w:pStyle w:val="Footer"/>
      <w:jc w:val="center"/>
      <w:rPr>
        <w:rFonts w:cs="Arial"/>
        <w:sz w:val="14"/>
      </w:rPr>
    </w:pPr>
    <w:r w:rsidRPr="00E82B54">
      <w:rPr>
        <w:rFonts w:cs="Arial"/>
        <w:sz w:val="14"/>
      </w:rPr>
      <w:fldChar w:fldCharType="begin"/>
    </w:r>
    <w:r w:rsidRPr="00E82B54">
      <w:rPr>
        <w:rFonts w:cs="Arial"/>
        <w:sz w:val="14"/>
      </w:rPr>
      <w:instrText xml:space="preserve"> DOCPROPERTY "Status" </w:instrText>
    </w:r>
    <w:r w:rsidRPr="00E82B54">
      <w:rPr>
        <w:rFonts w:cs="Arial"/>
        <w:sz w:val="14"/>
      </w:rPr>
      <w:fldChar w:fldCharType="separate"/>
    </w:r>
    <w:r w:rsidR="00185E97" w:rsidRPr="00E82B54">
      <w:rPr>
        <w:rFonts w:cs="Arial"/>
        <w:sz w:val="14"/>
      </w:rPr>
      <w:t xml:space="preserve"> </w:t>
    </w:r>
    <w:r w:rsidRPr="00E82B54">
      <w:rPr>
        <w:rFonts w:cs="Arial"/>
        <w:sz w:val="14"/>
      </w:rPr>
      <w:fldChar w:fldCharType="end"/>
    </w:r>
    <w:r w:rsidRPr="00E82B54">
      <w:rPr>
        <w:rFonts w:cs="Arial"/>
        <w:sz w:val="14"/>
      </w:rPr>
      <w:fldChar w:fldCharType="begin"/>
    </w:r>
    <w:r w:rsidRPr="00E82B54">
      <w:rPr>
        <w:rFonts w:cs="Arial"/>
        <w:sz w:val="14"/>
      </w:rPr>
      <w:instrText xml:space="preserve"> COMMENTS  \* MERGEFORMAT </w:instrText>
    </w:r>
    <w:r w:rsidRPr="00E82B54">
      <w:rPr>
        <w:rFonts w:cs="Arial"/>
        <w:sz w:val="14"/>
      </w:rPr>
      <w:fldChar w:fldCharType="end"/>
    </w:r>
    <w:r w:rsidR="00E82B54" w:rsidRPr="00E82B5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BF30C0">
            <w:rPr>
              <w:rStyle w:val="PageNumber"/>
              <w:noProof/>
            </w:rPr>
            <w:t>101</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BF30C0">
            <w:rPr>
              <w:rStyle w:val="PageNumber"/>
              <w:noProof/>
            </w:rPr>
            <w:t>101</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106</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w:instrText>
    </w:r>
    <w:r w:rsidRPr="00E82B54">
      <w:rPr>
        <w:rFonts w:cs="Arial"/>
      </w:rPr>
      <w:instrText xml:space="preserve">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105</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108</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109</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120</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119</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128</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127</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C0" w:rsidRPr="00E82B54" w:rsidRDefault="00E82B54" w:rsidP="00E82B54">
    <w:pPr>
      <w:pStyle w:val="Footer"/>
      <w:jc w:val="center"/>
      <w:rPr>
        <w:rFonts w:cs="Arial"/>
        <w:sz w:val="14"/>
      </w:rPr>
    </w:pPr>
    <w:r w:rsidRPr="00E82B54">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142</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143</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Pr="00E82B54" w:rsidRDefault="00E82B54" w:rsidP="00E82B54">
    <w:pPr>
      <w:pStyle w:val="Footer"/>
      <w:jc w:val="center"/>
      <w:rPr>
        <w:rFonts w:cs="Arial"/>
        <w:sz w:val="14"/>
      </w:rPr>
    </w:pPr>
    <w:r w:rsidRPr="00E82B54">
      <w:rPr>
        <w:rFonts w:cs="Arial"/>
        <w:sz w:val="14"/>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Pr="00E82B54" w:rsidRDefault="00E97E40" w:rsidP="00E82B54">
    <w:pPr>
      <w:pStyle w:val="Footer"/>
      <w:jc w:val="center"/>
      <w:rPr>
        <w:rFonts w:cs="Arial"/>
        <w:sz w:val="14"/>
      </w:rPr>
    </w:pPr>
    <w:r w:rsidRPr="00E82B54">
      <w:rPr>
        <w:rFonts w:cs="Arial"/>
        <w:sz w:val="14"/>
      </w:rPr>
      <w:fldChar w:fldCharType="begin"/>
    </w:r>
    <w:r w:rsidR="00BC7BB0" w:rsidRPr="00E82B54">
      <w:rPr>
        <w:rFonts w:cs="Arial"/>
        <w:sz w:val="14"/>
      </w:rPr>
      <w:instrText xml:space="preserve"> COMMENTS  \* MERGEFORMAT </w:instrText>
    </w:r>
    <w:r w:rsidRPr="00E82B54">
      <w:rPr>
        <w:rFonts w:cs="Arial"/>
        <w:sz w:val="14"/>
      </w:rPr>
      <w:fldChar w:fldCharType="end"/>
    </w:r>
    <w:r w:rsidR="00E82B54" w:rsidRPr="00E82B54">
      <w:rPr>
        <w:rFonts w:cs="Arial"/>
        <w:sz w:val="14"/>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Pr="00E82B54" w:rsidRDefault="00E82B54" w:rsidP="00E82B54">
    <w:pPr>
      <w:pStyle w:val="Footer"/>
      <w:jc w:val="center"/>
      <w:rPr>
        <w:rFonts w:cs="Arial"/>
        <w:sz w:val="14"/>
      </w:rPr>
    </w:pPr>
    <w:r w:rsidRPr="00E82B54">
      <w:rPr>
        <w:rFonts w:cs="Arial"/>
        <w:sz w:val="14"/>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F2" w:rsidRDefault="006728F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728F2">
      <w:tc>
        <w:tcPr>
          <w:tcW w:w="846" w:type="pct"/>
        </w:tcPr>
        <w:p w:rsidR="006728F2" w:rsidRDefault="006728F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26293A">
            <w:rPr>
              <w:rStyle w:val="PageNumber"/>
              <w:noProof/>
            </w:rPr>
            <w:t>6</w:t>
          </w:r>
          <w:r>
            <w:rPr>
              <w:rStyle w:val="PageNumber"/>
            </w:rPr>
            <w:fldChar w:fldCharType="end"/>
          </w:r>
        </w:p>
      </w:tc>
      <w:tc>
        <w:tcPr>
          <w:tcW w:w="3093" w:type="pct"/>
        </w:tcPr>
        <w:p w:rsidR="006728F2"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6728F2" w:rsidRDefault="00C831AD">
          <w:pPr>
            <w:pStyle w:val="FooterInfoCentre"/>
          </w:pPr>
          <w:r>
            <w:fldChar w:fldCharType="begin"/>
          </w:r>
          <w:r>
            <w:instrText xml:space="preserve"> DOCPROPERTY "Eff"  </w:instrText>
          </w:r>
          <w:r>
            <w:fldChar w:fldCharType="separate"/>
          </w:r>
          <w:r w:rsidR="00185E97">
            <w:t xml:space="preserve">Effective:  </w:t>
          </w:r>
          <w:r>
            <w:fldChar w:fldCharType="end"/>
          </w:r>
          <w:r>
            <w:fldChar w:fldCharType="begin"/>
          </w:r>
          <w:r>
            <w:instrText xml:space="preserve"> DOCPROPERTY "StartDt"   </w:instrText>
          </w:r>
          <w:r>
            <w:fldChar w:fldCharType="separate"/>
          </w:r>
          <w:r w:rsidR="00185E97">
            <w:t>21/12/18</w:t>
          </w:r>
          <w:r>
            <w:fldChar w:fldCharType="end"/>
          </w:r>
          <w:r>
            <w:fldChar w:fldCharType="begin"/>
          </w:r>
          <w:r>
            <w:instrText xml:space="preserve"> DOCPROPERTY "EndDt"  </w:instrText>
          </w:r>
          <w:r>
            <w:fldChar w:fldCharType="separate"/>
          </w:r>
          <w:r w:rsidR="00185E97">
            <w:t>-08/08/19</w:t>
          </w:r>
          <w:r>
            <w:fldChar w:fldCharType="end"/>
          </w:r>
        </w:p>
      </w:tc>
      <w:tc>
        <w:tcPr>
          <w:tcW w:w="1061" w:type="pct"/>
        </w:tcPr>
        <w:p w:rsidR="006728F2" w:rsidRDefault="00C831AD">
          <w:pPr>
            <w:pStyle w:val="Footer"/>
            <w:jc w:val="right"/>
          </w:pPr>
          <w:r>
            <w:fldChar w:fldCharType="begin"/>
          </w:r>
          <w:r>
            <w:instrText xml:space="preserve"> DOCPROPERTY "Category"  </w:instrText>
          </w:r>
          <w:r>
            <w:fldChar w:fldCharType="separate"/>
          </w:r>
          <w:r w:rsidR="00185E97">
            <w:t>R31</w:t>
          </w:r>
          <w:r>
            <w:fldChar w:fldCharType="end"/>
          </w:r>
          <w:r w:rsidR="006728F2">
            <w:br/>
          </w:r>
          <w:r>
            <w:fldChar w:fldCharType="begin"/>
          </w:r>
          <w:r>
            <w:instrText xml:space="preserve"> DOCPROPERTY "RepubDt"  </w:instrText>
          </w:r>
          <w:r>
            <w:fldChar w:fldCharType="separate"/>
          </w:r>
          <w:r w:rsidR="00185E97">
            <w:t>21/12/18</w:t>
          </w:r>
          <w:r>
            <w:fldChar w:fldCharType="end"/>
          </w:r>
        </w:p>
      </w:tc>
    </w:tr>
  </w:tbl>
  <w:p w:rsidR="006728F2"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F2" w:rsidRDefault="006728F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28F2">
      <w:tc>
        <w:tcPr>
          <w:tcW w:w="1061" w:type="pct"/>
        </w:tcPr>
        <w:p w:rsidR="006728F2" w:rsidRDefault="00C831AD">
          <w:pPr>
            <w:pStyle w:val="Footer"/>
          </w:pPr>
          <w:r>
            <w:fldChar w:fldCharType="begin"/>
          </w:r>
          <w:r>
            <w:instrText xml:space="preserve"> DOCPROPERTY "Category"  </w:instrText>
          </w:r>
          <w:r>
            <w:fldChar w:fldCharType="separate"/>
          </w:r>
          <w:r w:rsidR="00185E97">
            <w:t>R31</w:t>
          </w:r>
          <w:r>
            <w:fldChar w:fldCharType="end"/>
          </w:r>
          <w:r w:rsidR="006728F2">
            <w:br/>
          </w:r>
          <w:r>
            <w:fldChar w:fldCharType="begin"/>
          </w:r>
          <w:r>
            <w:instrText xml:space="preserve"> DOCPROPERTY "RepubDt"  </w:instrText>
          </w:r>
          <w:r>
            <w:fldChar w:fldCharType="separate"/>
          </w:r>
          <w:r w:rsidR="00185E97">
            <w:t>21/12/18</w:t>
          </w:r>
          <w:r>
            <w:fldChar w:fldCharType="end"/>
          </w:r>
        </w:p>
      </w:tc>
      <w:tc>
        <w:tcPr>
          <w:tcW w:w="3093" w:type="pct"/>
        </w:tcPr>
        <w:p w:rsidR="006728F2"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6728F2" w:rsidRDefault="00C831AD">
          <w:pPr>
            <w:pStyle w:val="FooterInfoCentre"/>
          </w:pPr>
          <w:r>
            <w:fldChar w:fldCharType="begin"/>
          </w:r>
          <w:r>
            <w:instrText xml:space="preserve"> DOCPROPERTY "Eff"  </w:instrText>
          </w:r>
          <w:r>
            <w:fldChar w:fldCharType="separate"/>
          </w:r>
          <w:r w:rsidR="00185E97">
            <w:t xml:space="preserve">Effective:  </w:t>
          </w:r>
          <w:r>
            <w:fldChar w:fldCharType="end"/>
          </w:r>
          <w:r>
            <w:fldChar w:fldCharType="begin"/>
          </w:r>
          <w:r>
            <w:instrText xml:space="preserve"> DOCPROPERTY "StartDt"  </w:instrText>
          </w:r>
          <w:r>
            <w:fldChar w:fldCharType="separate"/>
          </w:r>
          <w:r w:rsidR="00185E97">
            <w:t>21/12/18</w:t>
          </w:r>
          <w:r>
            <w:fldChar w:fldCharType="end"/>
          </w:r>
          <w:r>
            <w:fldChar w:fldCharType="begin"/>
          </w:r>
          <w:r>
            <w:instrText xml:space="preserve"> DOCPROPERTY "EndDt"  </w:instrText>
          </w:r>
          <w:r>
            <w:fldChar w:fldCharType="separate"/>
          </w:r>
          <w:r w:rsidR="00185E97">
            <w:t>-08/08/19</w:t>
          </w:r>
          <w:r>
            <w:fldChar w:fldCharType="end"/>
          </w:r>
        </w:p>
      </w:tc>
      <w:tc>
        <w:tcPr>
          <w:tcW w:w="846" w:type="pct"/>
        </w:tcPr>
        <w:p w:rsidR="006728F2" w:rsidRDefault="006728F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6293A">
            <w:rPr>
              <w:rStyle w:val="PageNumber"/>
              <w:noProof/>
            </w:rPr>
            <w:t>5</w:t>
          </w:r>
          <w:r>
            <w:rPr>
              <w:rStyle w:val="PageNumber"/>
            </w:rPr>
            <w:fldChar w:fldCharType="end"/>
          </w:r>
        </w:p>
      </w:tc>
    </w:tr>
  </w:tbl>
  <w:p w:rsidR="006728F2"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F2" w:rsidRDefault="006728F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28F2">
      <w:tc>
        <w:tcPr>
          <w:tcW w:w="1061" w:type="pct"/>
        </w:tcPr>
        <w:p w:rsidR="006728F2" w:rsidRDefault="00C831AD">
          <w:pPr>
            <w:pStyle w:val="Footer"/>
          </w:pPr>
          <w:r>
            <w:fldChar w:fldCharType="begin"/>
          </w:r>
          <w:r>
            <w:instrText xml:space="preserve"> DOCPROPERTY "Category"  </w:instrText>
          </w:r>
          <w:r>
            <w:fldChar w:fldCharType="separate"/>
          </w:r>
          <w:r w:rsidR="00185E97">
            <w:t>R31</w:t>
          </w:r>
          <w:r>
            <w:fldChar w:fldCharType="end"/>
          </w:r>
          <w:r w:rsidR="006728F2">
            <w:br/>
          </w:r>
          <w:r>
            <w:fldChar w:fldCharType="begin"/>
          </w:r>
          <w:r>
            <w:instrText xml:space="preserve"> DOCPROPERTY "RepubDt"  </w:instrText>
          </w:r>
          <w:r>
            <w:fldChar w:fldCharType="separate"/>
          </w:r>
          <w:r w:rsidR="00185E97">
            <w:t>21/12/18</w:t>
          </w:r>
          <w:r>
            <w:fldChar w:fldCharType="end"/>
          </w:r>
        </w:p>
      </w:tc>
      <w:tc>
        <w:tcPr>
          <w:tcW w:w="3093" w:type="pct"/>
        </w:tcPr>
        <w:p w:rsidR="006728F2"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6728F2" w:rsidRDefault="00C831AD">
          <w:pPr>
            <w:pStyle w:val="FooterInfoCentre"/>
          </w:pPr>
          <w:r>
            <w:fldChar w:fldCharType="begin"/>
          </w:r>
          <w:r>
            <w:instrText xml:space="preserve"> DOCPROPERTY "Eff"  </w:instrText>
          </w:r>
          <w:r>
            <w:fldChar w:fldCharType="separate"/>
          </w:r>
          <w:r w:rsidR="00185E97">
            <w:t xml:space="preserve">Effective:  </w:t>
          </w:r>
          <w:r>
            <w:fldChar w:fldCharType="end"/>
          </w:r>
          <w:r>
            <w:fldChar w:fldCharType="begin"/>
          </w:r>
          <w:r>
            <w:instrText xml:space="preserve"> DOCPROPERTY "StartDt"   </w:instrText>
          </w:r>
          <w:r>
            <w:fldChar w:fldCharType="separate"/>
          </w:r>
          <w:r w:rsidR="00185E97">
            <w:t>21/12/18</w:t>
          </w:r>
          <w:r>
            <w:fldChar w:fldCharType="end"/>
          </w:r>
          <w:r>
            <w:fldChar w:fldCharType="begin"/>
          </w:r>
          <w:r>
            <w:instrText xml:space="preserve"> DOCPROPERTY "EndDt"  </w:instrText>
          </w:r>
          <w:r>
            <w:fldChar w:fldCharType="separate"/>
          </w:r>
          <w:r w:rsidR="00185E97">
            <w:t>-08/08/19</w:t>
          </w:r>
          <w:r>
            <w:fldChar w:fldCharType="end"/>
          </w:r>
        </w:p>
      </w:tc>
      <w:tc>
        <w:tcPr>
          <w:tcW w:w="846" w:type="pct"/>
        </w:tcPr>
        <w:p w:rsidR="006728F2" w:rsidRDefault="006728F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6293A">
            <w:rPr>
              <w:rStyle w:val="PageNumber"/>
              <w:noProof/>
            </w:rPr>
            <w:t>1</w:t>
          </w:r>
          <w:r>
            <w:rPr>
              <w:rStyle w:val="PageNumber"/>
            </w:rPr>
            <w:fldChar w:fldCharType="end"/>
          </w:r>
        </w:p>
      </w:tc>
    </w:tr>
  </w:tbl>
  <w:p w:rsidR="006728F2" w:rsidRPr="00E82B54" w:rsidRDefault="00E82B54" w:rsidP="00E82B54">
    <w:pPr>
      <w:pStyle w:val="Status"/>
      <w:rPr>
        <w:rFonts w:cs="Arial"/>
      </w:rPr>
    </w:pPr>
    <w:r w:rsidRPr="00E82B5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C7BB0">
      <w:tc>
        <w:tcPr>
          <w:tcW w:w="847" w:type="pct"/>
        </w:tcPr>
        <w:p w:rsidR="00BC7BB0" w:rsidRDefault="00BC7BB0">
          <w:pPr>
            <w:pStyle w:val="Footer"/>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50</w:t>
          </w:r>
          <w:r w:rsidR="00E97E40">
            <w:rPr>
              <w:rStyle w:val="PageNumber"/>
            </w:rP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1061" w:type="pct"/>
        </w:tcPr>
        <w:p w:rsidR="00BC7BB0" w:rsidRDefault="00C831AD">
          <w:pPr>
            <w:pStyle w:val="Footer"/>
            <w:jc w:val="right"/>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51</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C7BB0">
      <w:tc>
        <w:tcPr>
          <w:tcW w:w="1061" w:type="pct"/>
        </w:tcPr>
        <w:p w:rsidR="00BC7BB0" w:rsidRDefault="00C831AD">
          <w:pPr>
            <w:pStyle w:val="Footer"/>
          </w:pPr>
          <w:r>
            <w:fldChar w:fldCharType="begin"/>
          </w:r>
          <w:r>
            <w:instrText xml:space="preserve"> DOCPROPERTY "Category"  *\charformat  </w:instrText>
          </w:r>
          <w:r>
            <w:fldChar w:fldCharType="separate"/>
          </w:r>
          <w:r w:rsidR="00185E97">
            <w:t>R31</w:t>
          </w:r>
          <w:r>
            <w:fldChar w:fldCharType="end"/>
          </w:r>
          <w:r w:rsidR="00BC7BB0">
            <w:br/>
          </w:r>
          <w:r>
            <w:fldChar w:fldCharType="begin"/>
          </w:r>
          <w:r>
            <w:instrText xml:space="preserve"> DOCPROPERTY "RepubDt"  *\charformat  </w:instrText>
          </w:r>
          <w:r>
            <w:fldChar w:fldCharType="separate"/>
          </w:r>
          <w:r w:rsidR="00185E97">
            <w:t>21/12/18</w:t>
          </w:r>
          <w:r>
            <w:fldChar w:fldCharType="end"/>
          </w:r>
        </w:p>
      </w:tc>
      <w:tc>
        <w:tcPr>
          <w:tcW w:w="3092" w:type="pct"/>
        </w:tcPr>
        <w:p w:rsidR="00BC7BB0" w:rsidRDefault="00C831AD">
          <w:pPr>
            <w:pStyle w:val="Footer"/>
            <w:jc w:val="center"/>
          </w:pPr>
          <w:r>
            <w:fldChar w:fldCharType="begin"/>
          </w:r>
          <w:r>
            <w:instrText xml:space="preserve"> REF Citation *\charformat </w:instrText>
          </w:r>
          <w:r>
            <w:fldChar w:fldCharType="separate"/>
          </w:r>
          <w:r w:rsidR="00185E97">
            <w:t>Environment Protection Regulation 2005</w:t>
          </w:r>
          <w:r>
            <w:fldChar w:fldCharType="end"/>
          </w:r>
        </w:p>
        <w:p w:rsidR="00BC7BB0" w:rsidRDefault="00C831AD">
          <w:pPr>
            <w:pStyle w:val="FooterInfoCentre"/>
          </w:pPr>
          <w:r>
            <w:fldChar w:fldCharType="begin"/>
          </w:r>
          <w:r>
            <w:instrText xml:space="preserve"> DOCPROPERTY "Eff"  *\charformat </w:instrText>
          </w:r>
          <w:r>
            <w:fldChar w:fldCharType="separate"/>
          </w:r>
          <w:r w:rsidR="00185E97">
            <w:t xml:space="preserve">Effective:  </w:t>
          </w:r>
          <w:r>
            <w:fldChar w:fldCharType="end"/>
          </w:r>
          <w:r>
            <w:fldChar w:fldCharType="begin"/>
          </w:r>
          <w:r>
            <w:instrText xml:space="preserve"> DOCPROPERTY "StartDt"  *\charformat </w:instrText>
          </w:r>
          <w:r>
            <w:fldChar w:fldCharType="separate"/>
          </w:r>
          <w:r w:rsidR="00185E97">
            <w:t>21/12/18</w:t>
          </w:r>
          <w:r>
            <w:fldChar w:fldCharType="end"/>
          </w:r>
          <w:r>
            <w:fldChar w:fldCharType="begin"/>
          </w:r>
          <w:r>
            <w:instrText xml:space="preserve"> DOCPROPERTY "EndDt"  *\charformat </w:instrText>
          </w:r>
          <w:r>
            <w:fldChar w:fldCharType="separate"/>
          </w:r>
          <w:r w:rsidR="00185E97">
            <w:t>-08/08/19</w:t>
          </w:r>
          <w:r>
            <w:fldChar w:fldCharType="end"/>
          </w:r>
        </w:p>
      </w:tc>
      <w:tc>
        <w:tcPr>
          <w:tcW w:w="847" w:type="pct"/>
        </w:tcPr>
        <w:p w:rsidR="00BC7BB0" w:rsidRDefault="00BC7BB0">
          <w:pPr>
            <w:pStyle w:val="Footer"/>
            <w:jc w:val="right"/>
          </w:pPr>
          <w:r>
            <w:t xml:space="preserve">page </w:t>
          </w:r>
          <w:r w:rsidR="00E97E40">
            <w:rPr>
              <w:rStyle w:val="PageNumber"/>
            </w:rPr>
            <w:fldChar w:fldCharType="begin"/>
          </w:r>
          <w:r>
            <w:rPr>
              <w:rStyle w:val="PageNumber"/>
            </w:rPr>
            <w:instrText xml:space="preserve"> PAGE </w:instrText>
          </w:r>
          <w:r w:rsidR="00E97E40">
            <w:rPr>
              <w:rStyle w:val="PageNumber"/>
            </w:rPr>
            <w:fldChar w:fldCharType="separate"/>
          </w:r>
          <w:r w:rsidR="0026293A">
            <w:rPr>
              <w:rStyle w:val="PageNumber"/>
              <w:noProof/>
            </w:rPr>
            <w:t>1</w:t>
          </w:r>
          <w:r w:rsidR="00E97E40">
            <w:rPr>
              <w:rStyle w:val="PageNumber"/>
            </w:rPr>
            <w:fldChar w:fldCharType="end"/>
          </w:r>
        </w:p>
      </w:tc>
    </w:tr>
  </w:tbl>
  <w:p w:rsidR="00BC7BB0" w:rsidRPr="00E82B54" w:rsidRDefault="00C831AD" w:rsidP="00E82B54">
    <w:pPr>
      <w:pStyle w:val="Status"/>
      <w:rPr>
        <w:rFonts w:cs="Arial"/>
      </w:rPr>
    </w:pPr>
    <w:r w:rsidRPr="00E82B54">
      <w:rPr>
        <w:rFonts w:cs="Arial"/>
      </w:rPr>
      <w:fldChar w:fldCharType="begin"/>
    </w:r>
    <w:r w:rsidRPr="00E82B54">
      <w:rPr>
        <w:rFonts w:cs="Arial"/>
      </w:rPr>
      <w:instrText xml:space="preserve"> DOCPROPERTY "Status" </w:instrText>
    </w:r>
    <w:r w:rsidRPr="00E82B54">
      <w:rPr>
        <w:rFonts w:cs="Arial"/>
      </w:rPr>
      <w:fldChar w:fldCharType="separate"/>
    </w:r>
    <w:r w:rsidR="00185E97" w:rsidRPr="00E82B54">
      <w:rPr>
        <w:rFonts w:cs="Arial"/>
      </w:rPr>
      <w:t xml:space="preserve"> </w:t>
    </w:r>
    <w:r w:rsidRPr="00E82B54">
      <w:rPr>
        <w:rFonts w:cs="Arial"/>
      </w:rPr>
      <w:fldChar w:fldCharType="end"/>
    </w:r>
    <w:r w:rsidR="00E82B54" w:rsidRPr="00E82B5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BB0" w:rsidRPr="00CB5BA9" w:rsidRDefault="00BC7BB0">
      <w:pPr>
        <w:rPr>
          <w:rFonts w:ascii="Arial" w:hAnsi="Arial"/>
          <w:sz w:val="16"/>
        </w:rPr>
      </w:pPr>
      <w:r>
        <w:separator/>
      </w:r>
    </w:p>
  </w:footnote>
  <w:footnote w:type="continuationSeparator" w:id="0">
    <w:p w:rsidR="00BC7BB0" w:rsidRPr="00CB5BA9" w:rsidRDefault="00BC7BB0">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C0" w:rsidRDefault="00BF30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CharChapNo \*charformat </w:instrText>
          </w:r>
          <w:r>
            <w:rPr>
              <w:b/>
            </w:rPr>
            <w:fldChar w:fldCharType="separate"/>
          </w:r>
          <w:r w:rsidR="00E82B54">
            <w:rPr>
              <w:b/>
              <w:noProof/>
            </w:rPr>
            <w:t>Schedule 2</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CharChapText \*charformat </w:instrText>
          </w:r>
          <w:r>
            <w:rPr>
              <w:noProof/>
            </w:rPr>
            <w:fldChar w:fldCharType="separate"/>
          </w:r>
          <w:r w:rsidR="00E82B54">
            <w:rPr>
              <w:noProof/>
            </w:rPr>
            <w:t>Noise zones, noise standards and conditions</w:t>
          </w:r>
          <w:r>
            <w:rPr>
              <w:noProof/>
            </w:rPr>
            <w:fldChar w:fldCharType="end"/>
          </w:r>
        </w:p>
      </w:tc>
    </w:tr>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CharPartNo \*charformat </w:instrText>
          </w:r>
          <w:r>
            <w:rPr>
              <w:b/>
            </w:rPr>
            <w:fldChar w:fldCharType="separate"/>
          </w:r>
          <w:r w:rsidR="00E82B54">
            <w:rPr>
              <w:b/>
              <w:noProof/>
            </w:rPr>
            <w:t>Part 2.3</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CharPartText \*charformat </w:instrText>
          </w:r>
          <w:r>
            <w:rPr>
              <w:noProof/>
            </w:rPr>
            <w:fldChar w:fldCharType="separate"/>
          </w:r>
          <w:r w:rsidR="00E82B54">
            <w:rPr>
              <w:noProof/>
            </w:rPr>
            <w:t>Noise conditions</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CharChapText \*charformat </w:instrText>
          </w:r>
          <w:r>
            <w:rPr>
              <w:noProof/>
            </w:rPr>
            <w:fldChar w:fldCharType="separate"/>
          </w:r>
          <w:r w:rsidR="00E82B54">
            <w:rPr>
              <w:noProof/>
            </w:rPr>
            <w:t>Noise zones, noise standards and conditions</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CharChapNo \*charformat </w:instrText>
          </w:r>
          <w:r>
            <w:rPr>
              <w:b/>
            </w:rPr>
            <w:fldChar w:fldCharType="separate"/>
          </w:r>
          <w:r w:rsidR="00E82B54">
            <w:rPr>
              <w:b/>
              <w:noProof/>
            </w:rPr>
            <w:t>Schedule 2</w:t>
          </w:r>
          <w:r>
            <w:rPr>
              <w:b/>
            </w:rPr>
            <w:fldChar w:fldCharType="end"/>
          </w:r>
        </w:p>
      </w:tc>
    </w:tr>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CharPartText \*charformat </w:instrText>
          </w:r>
          <w:r>
            <w:rPr>
              <w:noProof/>
            </w:rPr>
            <w:fldChar w:fldCharType="separate"/>
          </w:r>
          <w:r w:rsidR="00E82B54">
            <w:rPr>
              <w:noProof/>
            </w:rPr>
            <w:t>Noise conditions</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CharPartNo \*charformat </w:instrText>
          </w:r>
          <w:r>
            <w:rPr>
              <w:b/>
            </w:rPr>
            <w:fldChar w:fldCharType="separate"/>
          </w:r>
          <w:r w:rsidR="00E82B54">
            <w:rPr>
              <w:b/>
              <w:noProof/>
            </w:rPr>
            <w:t>Part 2.3</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CharChapNo \*charformat </w:instrText>
          </w:r>
          <w:r>
            <w:rPr>
              <w:b/>
            </w:rPr>
            <w:fldChar w:fldCharType="separate"/>
          </w:r>
          <w:r w:rsidR="00E82B54">
            <w:rPr>
              <w:b/>
              <w:noProof/>
            </w:rPr>
            <w:t>Schedule 3</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CharChapText \*charformat </w:instrText>
          </w:r>
          <w:r>
            <w:rPr>
              <w:noProof/>
            </w:rPr>
            <w:fldChar w:fldCharType="separate"/>
          </w:r>
          <w:r w:rsidR="00E82B54">
            <w:rPr>
              <w:noProof/>
            </w:rPr>
            <w:t>Pollutants entering waterways taken to cause environmental harm</w:t>
          </w:r>
          <w:r>
            <w:rPr>
              <w:noProof/>
            </w:rPr>
            <w:fldChar w:fldCharType="end"/>
          </w:r>
        </w:p>
      </w:tc>
    </w:tr>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CharPartNo \*charformat </w:instrText>
          </w:r>
          <w:r>
            <w:rPr>
              <w:b/>
            </w:rPr>
            <w:fldChar w:fldCharType="separate"/>
          </w:r>
          <w:r w:rsidR="00E82B54">
            <w:rPr>
              <w:b/>
              <w:noProof/>
            </w:rPr>
            <w:t>Part 3.5</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CharPartText \*charformat </w:instrText>
          </w:r>
          <w:r>
            <w:rPr>
              <w:noProof/>
            </w:rPr>
            <w:fldChar w:fldCharType="separate"/>
          </w:r>
          <w:r w:rsidR="00E82B54">
            <w:rPr>
              <w:noProof/>
            </w:rPr>
            <w:t>Irrigation water supply—(IRRIG)</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CharChapText \*charformat </w:instrText>
          </w:r>
          <w:r>
            <w:rPr>
              <w:noProof/>
            </w:rPr>
            <w:fldChar w:fldCharType="separate"/>
          </w:r>
          <w:r w:rsidR="00E82B54">
            <w:rPr>
              <w:noProof/>
            </w:rPr>
            <w:t>Pollutants entering waterways taken to cause environmental harm</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CharChapNo \*charformat </w:instrText>
          </w:r>
          <w:r>
            <w:rPr>
              <w:b/>
            </w:rPr>
            <w:fldChar w:fldCharType="separate"/>
          </w:r>
          <w:r w:rsidR="00E82B54">
            <w:rPr>
              <w:b/>
              <w:noProof/>
            </w:rPr>
            <w:t>Schedule 3</w:t>
          </w:r>
          <w:r>
            <w:rPr>
              <w:b/>
            </w:rPr>
            <w:fldChar w:fldCharType="end"/>
          </w:r>
        </w:p>
      </w:tc>
    </w:tr>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CharPartText \*charformat </w:instrText>
          </w:r>
          <w:r>
            <w:rPr>
              <w:noProof/>
            </w:rPr>
            <w:fldChar w:fldCharType="separate"/>
          </w:r>
          <w:r w:rsidR="00E82B54">
            <w:rPr>
              <w:noProof/>
            </w:rPr>
            <w:t>Irrigation water supply—(IRRIG)</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CharPartNo \*charformat </w:instrText>
          </w:r>
          <w:r>
            <w:rPr>
              <w:b/>
            </w:rPr>
            <w:fldChar w:fldCharType="separate"/>
          </w:r>
          <w:r w:rsidR="00E82B54">
            <w:rPr>
              <w:b/>
              <w:noProof/>
            </w:rPr>
            <w:t>Part 3.5</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CharChapNo \*charformat </w:instrText>
          </w:r>
          <w:r>
            <w:rPr>
              <w:b/>
            </w:rPr>
            <w:fldChar w:fldCharType="separate"/>
          </w:r>
          <w:r w:rsidR="00E82B54">
            <w:rPr>
              <w:b/>
              <w:noProof/>
            </w:rPr>
            <w:t>Schedule 3</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CharChapText \*charformat </w:instrText>
          </w:r>
          <w:r>
            <w:rPr>
              <w:noProof/>
            </w:rPr>
            <w:fldChar w:fldCharType="separate"/>
          </w:r>
          <w:r w:rsidR="00E82B54">
            <w:rPr>
              <w:noProof/>
            </w:rPr>
            <w:t>Pollutants entering waterways taken to cause environmental harm</w:t>
          </w:r>
          <w:r>
            <w:rPr>
              <w:noProof/>
            </w:rPr>
            <w:fldChar w:fldCharType="end"/>
          </w:r>
        </w:p>
      </w:tc>
    </w:tr>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CharPartNo \*charformat </w:instrText>
          </w:r>
          <w:r>
            <w:rPr>
              <w:b/>
            </w:rPr>
            <w:fldChar w:fldCharType="separate"/>
          </w:r>
          <w:r w:rsidR="00E82B54">
            <w:rPr>
              <w:b/>
              <w:noProof/>
            </w:rPr>
            <w:t>Part 3.6</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CharPartText \*charformat </w:instrText>
          </w:r>
          <w:r>
            <w:rPr>
              <w:noProof/>
            </w:rPr>
            <w:fldChar w:fldCharType="separate"/>
          </w:r>
          <w:r w:rsidR="00E82B54">
            <w:rPr>
              <w:noProof/>
            </w:rPr>
            <w:t>Aquatic habitat—mountain streams (AQUA/1), lowland streams (AQUA/2), urban lakes and ponds(AQUA/3), urban drains and streams (AQUA/4), urban wetlands (AQUA/5), or mountain reservoirs (AQUA/6)</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CharChapText \*charformat </w:instrText>
          </w:r>
          <w:r>
            <w:rPr>
              <w:noProof/>
            </w:rPr>
            <w:fldChar w:fldCharType="separate"/>
          </w:r>
          <w:r w:rsidR="00E82B54">
            <w:rPr>
              <w:noProof/>
            </w:rPr>
            <w:t>Pollutants entering waterways taken to cause environmental harm</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CharChapNo \*charformat </w:instrText>
          </w:r>
          <w:r>
            <w:rPr>
              <w:b/>
            </w:rPr>
            <w:fldChar w:fldCharType="separate"/>
          </w:r>
          <w:r w:rsidR="00E82B54">
            <w:rPr>
              <w:b/>
              <w:noProof/>
            </w:rPr>
            <w:t>Schedule 3</w:t>
          </w:r>
          <w:r>
            <w:rPr>
              <w:b/>
            </w:rPr>
            <w:fldChar w:fldCharType="end"/>
          </w:r>
        </w:p>
      </w:tc>
    </w:tr>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CharPartText \*charformat </w:instrText>
          </w:r>
          <w:r>
            <w:rPr>
              <w:noProof/>
            </w:rPr>
            <w:fldChar w:fldCharType="separate"/>
          </w:r>
          <w:r w:rsidR="00E82B54">
            <w:rPr>
              <w:noProof/>
            </w:rPr>
            <w:t>Aquatic habitat—mountain streams (AQUA/1), lowland streams (AQUA/2), urban lakes and ponds(AQUA/3), urban drains and streams (AQUA/4), urban wetlands (AQUA/5), or mountain reservoirs (AQUA/6)</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CharPartNo \*charformat </w:instrText>
          </w:r>
          <w:r>
            <w:rPr>
              <w:b/>
            </w:rPr>
            <w:fldChar w:fldCharType="separate"/>
          </w:r>
          <w:r w:rsidR="00E82B54">
            <w:rPr>
              <w:b/>
              <w:noProof/>
            </w:rPr>
            <w:t>Part 3.6</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CharChapNo \*charformat </w:instrText>
          </w:r>
          <w:r>
            <w:rPr>
              <w:b/>
            </w:rPr>
            <w:fldChar w:fldCharType="separate"/>
          </w:r>
          <w:r w:rsidR="00E82B54">
            <w:rPr>
              <w:b/>
              <w:noProof/>
            </w:rPr>
            <w:t>Schedule 4</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CharChapText \*charformat </w:instrText>
          </w:r>
          <w:r>
            <w:rPr>
              <w:noProof/>
            </w:rPr>
            <w:fldChar w:fldCharType="separate"/>
          </w:r>
          <w:r w:rsidR="00E82B54">
            <w:rPr>
              <w:noProof/>
            </w:rPr>
            <w:t>Ambient environmental standards</w:t>
          </w:r>
          <w:r>
            <w:rPr>
              <w:noProof/>
            </w:rPr>
            <w:fldChar w:fldCharType="end"/>
          </w:r>
        </w:p>
      </w:tc>
    </w:tr>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CharPartNo \*charformat </w:instrText>
          </w:r>
          <w:r>
            <w:rPr>
              <w:b/>
            </w:rPr>
            <w:fldChar w:fldCharType="separate"/>
          </w:r>
          <w:r w:rsidR="00E82B54">
            <w:rPr>
              <w:b/>
              <w:noProof/>
            </w:rPr>
            <w:t>Part 4.1</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CharPartText \*charformat </w:instrText>
          </w:r>
          <w:r>
            <w:rPr>
              <w:noProof/>
            </w:rPr>
            <w:fldChar w:fldCharType="separate"/>
          </w:r>
          <w:r w:rsidR="00E82B54">
            <w:rPr>
              <w:noProof/>
            </w:rPr>
            <w:t>Domestic water supply—fully treated (TAP)</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CharChapText \*charformat </w:instrText>
          </w:r>
          <w:r>
            <w:rPr>
              <w:noProof/>
            </w:rPr>
            <w:fldChar w:fldCharType="separate"/>
          </w:r>
          <w:r w:rsidR="00E82B54">
            <w:rPr>
              <w:noProof/>
            </w:rPr>
            <w:t>Ambient environmental standards</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CharChapNo \*charformat </w:instrText>
          </w:r>
          <w:r>
            <w:rPr>
              <w:b/>
            </w:rPr>
            <w:fldChar w:fldCharType="separate"/>
          </w:r>
          <w:r w:rsidR="00E82B54">
            <w:rPr>
              <w:b/>
              <w:noProof/>
            </w:rPr>
            <w:t>Schedule 4</w:t>
          </w:r>
          <w:r>
            <w:rPr>
              <w:b/>
            </w:rPr>
            <w:fldChar w:fldCharType="end"/>
          </w:r>
        </w:p>
      </w:tc>
    </w:tr>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CharPartText \*charformat </w:instrText>
          </w:r>
          <w:r>
            <w:rPr>
              <w:noProof/>
            </w:rPr>
            <w:fldChar w:fldCharType="separate"/>
          </w:r>
          <w:r w:rsidR="00E82B54">
            <w:rPr>
              <w:noProof/>
            </w:rPr>
            <w:t>Domestic water supply (DOM1/2/3)</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CharPartNo \*charformat </w:instrText>
          </w:r>
          <w:r>
            <w:rPr>
              <w:b/>
            </w:rPr>
            <w:fldChar w:fldCharType="separate"/>
          </w:r>
          <w:r w:rsidR="00E82B54">
            <w:rPr>
              <w:b/>
              <w:noProof/>
            </w:rPr>
            <w:t>Part 4.2</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CharChapNo \*charformat </w:instrText>
          </w:r>
          <w:r>
            <w:rPr>
              <w:b/>
            </w:rPr>
            <w:fldChar w:fldCharType="separate"/>
          </w:r>
          <w:r w:rsidR="00185E97">
            <w:rPr>
              <w:b/>
              <w:noProof/>
            </w:rPr>
            <w:t>Schedule 4</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CharChapText \*charformat </w:instrText>
          </w:r>
          <w:r>
            <w:rPr>
              <w:noProof/>
            </w:rPr>
            <w:fldChar w:fldCharType="separate"/>
          </w:r>
          <w:r w:rsidR="00185E97">
            <w:rPr>
              <w:noProof/>
            </w:rPr>
            <w:t>Ambient environmental standards</w:t>
          </w:r>
          <w:r>
            <w:rPr>
              <w:noProof/>
            </w:rPr>
            <w:fldChar w:fldCharType="end"/>
          </w:r>
        </w:p>
      </w:tc>
    </w:tr>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CharPartNo \*charformat </w:instrText>
          </w:r>
          <w:r>
            <w:rPr>
              <w:b/>
            </w:rPr>
            <w:fldChar w:fldCharType="separate"/>
          </w:r>
          <w:r w:rsidR="00185E97">
            <w:rPr>
              <w:b/>
              <w:noProof/>
            </w:rPr>
            <w:t>Part 4.1</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CharPartText \*charformat </w:instrText>
          </w:r>
          <w:r>
            <w:rPr>
              <w:noProof/>
            </w:rPr>
            <w:fldChar w:fldCharType="separate"/>
          </w:r>
          <w:r w:rsidR="00185E97">
            <w:rPr>
              <w:noProof/>
            </w:rPr>
            <w:t>Domestic water supply—fully treated (TAP)</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CharChapText \*charformat </w:instrText>
          </w:r>
          <w:r>
            <w:rPr>
              <w:noProof/>
            </w:rPr>
            <w:fldChar w:fldCharType="separate"/>
          </w:r>
          <w:r w:rsidR="00185E97">
            <w:rPr>
              <w:noProof/>
            </w:rPr>
            <w:t>Ambient environmental standards</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CharChapNo \*charformat </w:instrText>
          </w:r>
          <w:r>
            <w:rPr>
              <w:b/>
            </w:rPr>
            <w:fldChar w:fldCharType="separate"/>
          </w:r>
          <w:r w:rsidR="00185E97">
            <w:rPr>
              <w:b/>
              <w:noProof/>
            </w:rPr>
            <w:t>Schedule 4</w:t>
          </w:r>
          <w:r>
            <w:rPr>
              <w:b/>
            </w:rPr>
            <w:fldChar w:fldCharType="end"/>
          </w:r>
        </w:p>
      </w:tc>
    </w:tr>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CharPartText \*charformat </w:instrText>
          </w:r>
          <w:r>
            <w:rPr>
              <w:noProof/>
            </w:rPr>
            <w:fldChar w:fldCharType="separate"/>
          </w:r>
          <w:r w:rsidR="00185E97">
            <w:rPr>
              <w:noProof/>
            </w:rPr>
            <w:t>Domestic water supply—fully treated (TAP)</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CharPartNo \*charformat </w:instrText>
          </w:r>
          <w:r>
            <w:rPr>
              <w:b/>
            </w:rPr>
            <w:fldChar w:fldCharType="separate"/>
          </w:r>
          <w:r w:rsidR="00185E97">
            <w:rPr>
              <w:b/>
              <w:noProof/>
            </w:rPr>
            <w:t>Part 4.1</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C0" w:rsidRDefault="00BF30C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CharChapNo \*charformat </w:instrText>
          </w:r>
          <w:r>
            <w:rPr>
              <w:b/>
            </w:rPr>
            <w:fldChar w:fldCharType="separate"/>
          </w:r>
          <w:r w:rsidR="00E82B54">
            <w:rPr>
              <w:b/>
              <w:noProof/>
            </w:rPr>
            <w:t>Schedule 4</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CharChapText \*charformat </w:instrText>
          </w:r>
          <w:r>
            <w:rPr>
              <w:noProof/>
            </w:rPr>
            <w:fldChar w:fldCharType="separate"/>
          </w:r>
          <w:r w:rsidR="00E82B54">
            <w:rPr>
              <w:noProof/>
            </w:rPr>
            <w:t>Ambient environmental standards</w:t>
          </w:r>
          <w:r>
            <w:rPr>
              <w:noProof/>
            </w:rPr>
            <w:fldChar w:fldCharType="end"/>
          </w:r>
        </w:p>
      </w:tc>
    </w:tr>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CharPartNo \*charformat </w:instrText>
          </w:r>
          <w:r>
            <w:rPr>
              <w:b/>
            </w:rPr>
            <w:fldChar w:fldCharType="separate"/>
          </w:r>
          <w:r w:rsidR="00E82B54">
            <w:rPr>
              <w:b/>
              <w:noProof/>
            </w:rPr>
            <w:t>Part 4.5</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CharPartText \*charformat </w:instrText>
          </w:r>
          <w:r>
            <w:rPr>
              <w:noProof/>
            </w:rPr>
            <w:fldChar w:fldCharType="separate"/>
          </w:r>
          <w:r w:rsidR="00E82B54">
            <w:rPr>
              <w:noProof/>
            </w:rPr>
            <w:t>Stock water supply (STOCK)</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CharChapText \*charformat </w:instrText>
          </w:r>
          <w:r>
            <w:rPr>
              <w:noProof/>
            </w:rPr>
            <w:fldChar w:fldCharType="separate"/>
          </w:r>
          <w:r w:rsidR="00E82B54">
            <w:rPr>
              <w:noProof/>
            </w:rPr>
            <w:t>Ambient environmental standards</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CharChapNo \*charformat </w:instrText>
          </w:r>
          <w:r>
            <w:rPr>
              <w:b/>
            </w:rPr>
            <w:fldChar w:fldCharType="separate"/>
          </w:r>
          <w:r w:rsidR="00E82B54">
            <w:rPr>
              <w:b/>
              <w:noProof/>
            </w:rPr>
            <w:t>Schedule 4</w:t>
          </w:r>
          <w:r>
            <w:rPr>
              <w:b/>
            </w:rPr>
            <w:fldChar w:fldCharType="end"/>
          </w:r>
        </w:p>
      </w:tc>
    </w:tr>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CharPartText \*charformat </w:instrText>
          </w:r>
          <w:r>
            <w:rPr>
              <w:noProof/>
            </w:rPr>
            <w:fldChar w:fldCharType="separate"/>
          </w:r>
          <w:r w:rsidR="00E82B54">
            <w:rPr>
              <w:noProof/>
            </w:rPr>
            <w:t>Stock water supply (STOCK)</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CharPartNo \*charformat </w:instrText>
          </w:r>
          <w:r>
            <w:rPr>
              <w:b/>
            </w:rPr>
            <w:fldChar w:fldCharType="separate"/>
          </w:r>
          <w:r w:rsidR="00E82B54">
            <w:rPr>
              <w:b/>
              <w:noProof/>
            </w:rPr>
            <w:t>Part 4.5</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CharChapNo \*charformat </w:instrText>
          </w:r>
          <w:r>
            <w:rPr>
              <w:b/>
            </w:rPr>
            <w:fldChar w:fldCharType="separate"/>
          </w:r>
          <w:r w:rsidR="00E82B54">
            <w:rPr>
              <w:b/>
              <w:noProof/>
            </w:rPr>
            <w:t>Schedule 4</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CharChapText \*charformat </w:instrText>
          </w:r>
          <w:r>
            <w:rPr>
              <w:noProof/>
            </w:rPr>
            <w:fldChar w:fldCharType="separate"/>
          </w:r>
          <w:r w:rsidR="00E82B54">
            <w:rPr>
              <w:noProof/>
            </w:rPr>
            <w:t>Ambient environmental standards</w:t>
          </w:r>
          <w:r>
            <w:rPr>
              <w:noProof/>
            </w:rPr>
            <w:fldChar w:fldCharType="end"/>
          </w:r>
        </w:p>
      </w:tc>
    </w:tr>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CharPartNo \*charformat </w:instrText>
          </w:r>
          <w:r>
            <w:rPr>
              <w:b/>
            </w:rPr>
            <w:fldChar w:fldCharType="separate"/>
          </w:r>
          <w:r w:rsidR="00E82B54">
            <w:rPr>
              <w:b/>
              <w:noProof/>
            </w:rPr>
            <w:t>Part 4.6</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CharPartText \*charformat </w:instrText>
          </w:r>
          <w:r>
            <w:rPr>
              <w:noProof/>
            </w:rPr>
            <w:fldChar w:fldCharType="separate"/>
          </w:r>
          <w:r w:rsidR="00E82B54">
            <w:rPr>
              <w:noProof/>
            </w:rPr>
            <w:t>Irrigation water supply (IRRIG)</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CharChapText \*charformat </w:instrText>
          </w:r>
          <w:r>
            <w:rPr>
              <w:noProof/>
            </w:rPr>
            <w:fldChar w:fldCharType="separate"/>
          </w:r>
          <w:r w:rsidR="00E82B54">
            <w:rPr>
              <w:noProof/>
            </w:rPr>
            <w:t>Ambient environmental standards</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CharChapNo \*charformat </w:instrText>
          </w:r>
          <w:r>
            <w:rPr>
              <w:b/>
            </w:rPr>
            <w:fldChar w:fldCharType="separate"/>
          </w:r>
          <w:r w:rsidR="00E82B54">
            <w:rPr>
              <w:b/>
              <w:noProof/>
            </w:rPr>
            <w:t>Schedule 4</w:t>
          </w:r>
          <w:r>
            <w:rPr>
              <w:b/>
            </w:rPr>
            <w:fldChar w:fldCharType="end"/>
          </w:r>
        </w:p>
      </w:tc>
    </w:tr>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CharPartText \*charformat </w:instrText>
          </w:r>
          <w:r>
            <w:rPr>
              <w:noProof/>
            </w:rPr>
            <w:fldChar w:fldCharType="separate"/>
          </w:r>
          <w:r w:rsidR="00E82B54">
            <w:rPr>
              <w:noProof/>
            </w:rPr>
            <w:t>Irrigation water supply (IRRIG)</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CharPartNo \*charformat </w:instrText>
          </w:r>
          <w:r>
            <w:rPr>
              <w:b/>
            </w:rPr>
            <w:fldChar w:fldCharType="separate"/>
          </w:r>
          <w:r w:rsidR="00E82B54">
            <w:rPr>
              <w:b/>
              <w:noProof/>
            </w:rPr>
            <w:t>Part 4.6</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CharChapNo \*charformat </w:instrText>
          </w:r>
          <w:r>
            <w:rPr>
              <w:b/>
            </w:rPr>
            <w:fldChar w:fldCharType="separate"/>
          </w:r>
          <w:r w:rsidR="00E82B54">
            <w:rPr>
              <w:b/>
              <w:noProof/>
            </w:rPr>
            <w:t>Schedule 4</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CharChapText \*charformat </w:instrText>
          </w:r>
          <w:r>
            <w:rPr>
              <w:noProof/>
            </w:rPr>
            <w:fldChar w:fldCharType="separate"/>
          </w:r>
          <w:r w:rsidR="00E82B54">
            <w:rPr>
              <w:noProof/>
            </w:rPr>
            <w:t>Ambient environmental standards</w:t>
          </w:r>
          <w:r>
            <w:rPr>
              <w:noProof/>
            </w:rPr>
            <w:fldChar w:fldCharType="end"/>
          </w:r>
        </w:p>
      </w:tc>
    </w:tr>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CharPartNo \*charformat </w:instrText>
          </w:r>
          <w:r>
            <w:rPr>
              <w:b/>
            </w:rPr>
            <w:fldChar w:fldCharType="separate"/>
          </w:r>
          <w:r w:rsidR="00E82B54">
            <w:rPr>
              <w:b/>
              <w:noProof/>
            </w:rPr>
            <w:t>Part 4.8</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CharPartText \*charformat </w:instrText>
          </w:r>
          <w:r>
            <w:rPr>
              <w:noProof/>
            </w:rPr>
            <w:fldChar w:fldCharType="separate"/>
          </w:r>
          <w:r w:rsidR="00E82B54">
            <w:rPr>
              <w:noProof/>
            </w:rPr>
            <w:t>Secondary ambient environmental standards</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CharChapText \*charformat </w:instrText>
          </w:r>
          <w:r>
            <w:rPr>
              <w:noProof/>
            </w:rPr>
            <w:fldChar w:fldCharType="separate"/>
          </w:r>
          <w:r w:rsidR="00E82B54">
            <w:rPr>
              <w:noProof/>
            </w:rPr>
            <w:t>Ambient environmental standards</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CharChapNo \*charformat </w:instrText>
          </w:r>
          <w:r>
            <w:rPr>
              <w:b/>
            </w:rPr>
            <w:fldChar w:fldCharType="separate"/>
          </w:r>
          <w:r w:rsidR="00E82B54">
            <w:rPr>
              <w:b/>
              <w:noProof/>
            </w:rPr>
            <w:t>Schedule 4</w:t>
          </w:r>
          <w:r>
            <w:rPr>
              <w:b/>
            </w:rPr>
            <w:fldChar w:fldCharType="end"/>
          </w:r>
        </w:p>
      </w:tc>
    </w:tr>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CharPartText \*charformat </w:instrText>
          </w:r>
          <w:r>
            <w:rPr>
              <w:noProof/>
            </w:rPr>
            <w:fldChar w:fldCharType="separate"/>
          </w:r>
          <w:r w:rsidR="00E82B54">
            <w:rPr>
              <w:noProof/>
            </w:rPr>
            <w:t>Secondary ambient environmental standards</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CharPartNo \*charformat </w:instrText>
          </w:r>
          <w:r>
            <w:rPr>
              <w:b/>
            </w:rPr>
            <w:fldChar w:fldCharType="separate"/>
          </w:r>
          <w:r w:rsidR="00E82B54">
            <w:rPr>
              <w:b/>
              <w:noProof/>
            </w:rPr>
            <w:t>Part 4.8</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C7BB0">
      <w:trPr>
        <w:jc w:val="center"/>
      </w:trPr>
      <w:tc>
        <w:tcPr>
          <w:tcW w:w="1340" w:type="dxa"/>
        </w:tcPr>
        <w:p w:rsidR="00BC7BB0" w:rsidRDefault="00BC7BB0">
          <w:pPr>
            <w:pStyle w:val="HeaderEven"/>
          </w:pPr>
        </w:p>
      </w:tc>
      <w:tc>
        <w:tcPr>
          <w:tcW w:w="6583" w:type="dxa"/>
        </w:tcPr>
        <w:p w:rsidR="00BC7BB0" w:rsidRDefault="00BC7BB0">
          <w:pPr>
            <w:pStyle w:val="HeaderEven"/>
          </w:pPr>
        </w:p>
      </w:tc>
    </w:tr>
    <w:tr w:rsidR="00BC7BB0">
      <w:trPr>
        <w:jc w:val="center"/>
      </w:trPr>
      <w:tc>
        <w:tcPr>
          <w:tcW w:w="7923" w:type="dxa"/>
          <w:gridSpan w:val="2"/>
          <w:tcBorders>
            <w:bottom w:val="single" w:sz="4" w:space="0" w:color="auto"/>
          </w:tcBorders>
        </w:tcPr>
        <w:p w:rsidR="00BC7BB0" w:rsidRDefault="00BC7BB0">
          <w:pPr>
            <w:pStyle w:val="HeaderEven6"/>
          </w:pPr>
          <w:r>
            <w:t>Dictionary</w:t>
          </w:r>
        </w:p>
      </w:tc>
    </w:tr>
  </w:tbl>
  <w:p w:rsidR="00BC7BB0" w:rsidRDefault="00BC7BB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C7BB0">
      <w:trPr>
        <w:jc w:val="center"/>
      </w:trPr>
      <w:tc>
        <w:tcPr>
          <w:tcW w:w="6583" w:type="dxa"/>
        </w:tcPr>
        <w:p w:rsidR="00BC7BB0" w:rsidRDefault="00BC7BB0">
          <w:pPr>
            <w:pStyle w:val="HeaderOdd"/>
          </w:pPr>
        </w:p>
      </w:tc>
      <w:tc>
        <w:tcPr>
          <w:tcW w:w="1340" w:type="dxa"/>
        </w:tcPr>
        <w:p w:rsidR="00BC7BB0" w:rsidRDefault="00BC7BB0">
          <w:pPr>
            <w:pStyle w:val="HeaderOdd"/>
          </w:pPr>
        </w:p>
      </w:tc>
    </w:tr>
    <w:tr w:rsidR="00BC7BB0">
      <w:trPr>
        <w:jc w:val="center"/>
      </w:trPr>
      <w:tc>
        <w:tcPr>
          <w:tcW w:w="7923" w:type="dxa"/>
          <w:gridSpan w:val="2"/>
          <w:tcBorders>
            <w:bottom w:val="single" w:sz="4" w:space="0" w:color="auto"/>
          </w:tcBorders>
        </w:tcPr>
        <w:p w:rsidR="00BC7BB0" w:rsidRDefault="00BC7BB0">
          <w:pPr>
            <w:pStyle w:val="HeaderOdd6"/>
          </w:pPr>
          <w:r>
            <w:t>Dictionary</w:t>
          </w:r>
        </w:p>
      </w:tc>
    </w:tr>
  </w:tbl>
  <w:p w:rsidR="00BC7BB0" w:rsidRDefault="00BC7BB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C7BB0">
      <w:trPr>
        <w:jc w:val="center"/>
      </w:trPr>
      <w:tc>
        <w:tcPr>
          <w:tcW w:w="1234" w:type="dxa"/>
          <w:gridSpan w:val="2"/>
        </w:tcPr>
        <w:p w:rsidR="00BC7BB0" w:rsidRDefault="00BC7BB0">
          <w:pPr>
            <w:pStyle w:val="HeaderEven"/>
            <w:rPr>
              <w:b/>
            </w:rPr>
          </w:pPr>
          <w:r>
            <w:rPr>
              <w:b/>
            </w:rPr>
            <w:t>Endnotes</w:t>
          </w:r>
        </w:p>
      </w:tc>
      <w:tc>
        <w:tcPr>
          <w:tcW w:w="6062" w:type="dxa"/>
        </w:tcPr>
        <w:p w:rsidR="00BC7BB0" w:rsidRDefault="00BC7BB0">
          <w:pPr>
            <w:pStyle w:val="HeaderEven"/>
          </w:pPr>
        </w:p>
      </w:tc>
    </w:tr>
    <w:tr w:rsidR="00BC7BB0">
      <w:trPr>
        <w:cantSplit/>
        <w:jc w:val="center"/>
      </w:trPr>
      <w:tc>
        <w:tcPr>
          <w:tcW w:w="7296" w:type="dxa"/>
          <w:gridSpan w:val="3"/>
        </w:tcPr>
        <w:p w:rsidR="00BC7BB0" w:rsidRDefault="00BC7BB0">
          <w:pPr>
            <w:pStyle w:val="HeaderEven"/>
          </w:pPr>
        </w:p>
      </w:tc>
    </w:tr>
    <w:tr w:rsidR="00BC7BB0">
      <w:trPr>
        <w:cantSplit/>
        <w:jc w:val="center"/>
      </w:trPr>
      <w:tc>
        <w:tcPr>
          <w:tcW w:w="700" w:type="dxa"/>
          <w:tcBorders>
            <w:bottom w:val="single" w:sz="4" w:space="0" w:color="auto"/>
          </w:tcBorders>
        </w:tcPr>
        <w:p w:rsidR="00BC7BB0" w:rsidRDefault="008C5D3C">
          <w:pPr>
            <w:pStyle w:val="HeaderEven6"/>
          </w:pPr>
          <w:r>
            <w:rPr>
              <w:noProof/>
            </w:rPr>
            <w:fldChar w:fldCharType="begin"/>
          </w:r>
          <w:r>
            <w:rPr>
              <w:noProof/>
            </w:rPr>
            <w:instrText xml:space="preserve"> STYLEREF charTableNo \*charformat </w:instrText>
          </w:r>
          <w:r>
            <w:rPr>
              <w:noProof/>
            </w:rPr>
            <w:fldChar w:fldCharType="separate"/>
          </w:r>
          <w:r w:rsidR="00E82B54">
            <w:rPr>
              <w:noProof/>
            </w:rPr>
            <w:t>5</w:t>
          </w:r>
          <w:r>
            <w:rPr>
              <w:noProof/>
            </w:rPr>
            <w:fldChar w:fldCharType="end"/>
          </w:r>
        </w:p>
      </w:tc>
      <w:tc>
        <w:tcPr>
          <w:tcW w:w="6600" w:type="dxa"/>
          <w:gridSpan w:val="2"/>
          <w:tcBorders>
            <w:bottom w:val="single" w:sz="4" w:space="0" w:color="auto"/>
          </w:tcBorders>
        </w:tcPr>
        <w:p w:rsidR="00BC7BB0" w:rsidRDefault="008C5D3C">
          <w:pPr>
            <w:pStyle w:val="HeaderEven6"/>
          </w:pPr>
          <w:r>
            <w:rPr>
              <w:noProof/>
            </w:rPr>
            <w:fldChar w:fldCharType="begin"/>
          </w:r>
          <w:r>
            <w:rPr>
              <w:noProof/>
            </w:rPr>
            <w:instrText xml:space="preserve"> STYLEREF charTableText \*charformat </w:instrText>
          </w:r>
          <w:r>
            <w:rPr>
              <w:noProof/>
            </w:rPr>
            <w:fldChar w:fldCharType="separate"/>
          </w:r>
          <w:r w:rsidR="00E82B54">
            <w:rPr>
              <w:noProof/>
            </w:rPr>
            <w:t>Earlier republications</w:t>
          </w:r>
          <w:r>
            <w:rPr>
              <w:noProof/>
            </w:rPr>
            <w:fldChar w:fldCharType="end"/>
          </w:r>
        </w:p>
      </w:tc>
    </w:tr>
  </w:tbl>
  <w:p w:rsidR="00BC7BB0" w:rsidRDefault="00BC7BB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C7BB0">
      <w:trPr>
        <w:jc w:val="center"/>
      </w:trPr>
      <w:tc>
        <w:tcPr>
          <w:tcW w:w="5741" w:type="dxa"/>
        </w:tcPr>
        <w:p w:rsidR="00BC7BB0" w:rsidRDefault="00BC7BB0">
          <w:pPr>
            <w:pStyle w:val="HeaderEven"/>
            <w:jc w:val="right"/>
          </w:pPr>
        </w:p>
      </w:tc>
      <w:tc>
        <w:tcPr>
          <w:tcW w:w="1560" w:type="dxa"/>
          <w:gridSpan w:val="2"/>
        </w:tcPr>
        <w:p w:rsidR="00BC7BB0" w:rsidRDefault="00BC7BB0">
          <w:pPr>
            <w:pStyle w:val="HeaderEven"/>
            <w:jc w:val="right"/>
            <w:rPr>
              <w:b/>
            </w:rPr>
          </w:pPr>
          <w:r>
            <w:rPr>
              <w:b/>
            </w:rPr>
            <w:t>Endnotes</w:t>
          </w:r>
        </w:p>
      </w:tc>
    </w:tr>
    <w:tr w:rsidR="00BC7BB0">
      <w:trPr>
        <w:jc w:val="center"/>
      </w:trPr>
      <w:tc>
        <w:tcPr>
          <w:tcW w:w="7301" w:type="dxa"/>
          <w:gridSpan w:val="3"/>
        </w:tcPr>
        <w:p w:rsidR="00BC7BB0" w:rsidRDefault="00BC7BB0">
          <w:pPr>
            <w:pStyle w:val="HeaderEven"/>
            <w:jc w:val="right"/>
            <w:rPr>
              <w:b/>
            </w:rPr>
          </w:pPr>
        </w:p>
      </w:tc>
    </w:tr>
    <w:tr w:rsidR="00BC7BB0">
      <w:trPr>
        <w:jc w:val="center"/>
      </w:trPr>
      <w:tc>
        <w:tcPr>
          <w:tcW w:w="6600" w:type="dxa"/>
          <w:gridSpan w:val="2"/>
          <w:tcBorders>
            <w:bottom w:val="single" w:sz="4" w:space="0" w:color="auto"/>
          </w:tcBorders>
        </w:tcPr>
        <w:p w:rsidR="00BC7BB0" w:rsidRDefault="008C5D3C">
          <w:pPr>
            <w:pStyle w:val="HeaderOdd6"/>
          </w:pPr>
          <w:r>
            <w:rPr>
              <w:noProof/>
            </w:rPr>
            <w:fldChar w:fldCharType="begin"/>
          </w:r>
          <w:r>
            <w:rPr>
              <w:noProof/>
            </w:rPr>
            <w:instrText xml:space="preserve"> STYLEREF charTableText \*charformat </w:instrText>
          </w:r>
          <w:r>
            <w:rPr>
              <w:noProof/>
            </w:rPr>
            <w:fldChar w:fldCharType="separate"/>
          </w:r>
          <w:r w:rsidR="00E82B54">
            <w:rPr>
              <w:noProof/>
            </w:rPr>
            <w:t>Earlier republications</w:t>
          </w:r>
          <w:r>
            <w:rPr>
              <w:noProof/>
            </w:rPr>
            <w:fldChar w:fldCharType="end"/>
          </w:r>
        </w:p>
      </w:tc>
      <w:tc>
        <w:tcPr>
          <w:tcW w:w="700" w:type="dxa"/>
          <w:tcBorders>
            <w:bottom w:val="single" w:sz="4" w:space="0" w:color="auto"/>
          </w:tcBorders>
        </w:tcPr>
        <w:p w:rsidR="00BC7BB0" w:rsidRDefault="008C5D3C">
          <w:pPr>
            <w:pStyle w:val="HeaderOdd6"/>
          </w:pPr>
          <w:r>
            <w:rPr>
              <w:noProof/>
            </w:rPr>
            <w:fldChar w:fldCharType="begin"/>
          </w:r>
          <w:r>
            <w:rPr>
              <w:noProof/>
            </w:rPr>
            <w:instrText xml:space="preserve"> STYLEREF charTableNo \*charformat </w:instrText>
          </w:r>
          <w:r>
            <w:rPr>
              <w:noProof/>
            </w:rPr>
            <w:fldChar w:fldCharType="separate"/>
          </w:r>
          <w:r w:rsidR="00E82B54">
            <w:rPr>
              <w:noProof/>
            </w:rPr>
            <w:t>5</w:t>
          </w:r>
          <w:r>
            <w:rPr>
              <w:noProof/>
            </w:rPr>
            <w:fldChar w:fldCharType="end"/>
          </w:r>
        </w:p>
      </w:tc>
    </w:tr>
  </w:tbl>
  <w:p w:rsidR="00BC7BB0" w:rsidRDefault="00BC7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C0" w:rsidRDefault="00BF30C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BB0" w:rsidRDefault="00BC7B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6728F2">
      <w:tc>
        <w:tcPr>
          <w:tcW w:w="900" w:type="pct"/>
        </w:tcPr>
        <w:p w:rsidR="006728F2" w:rsidRDefault="006728F2">
          <w:pPr>
            <w:pStyle w:val="HeaderEven"/>
          </w:pPr>
        </w:p>
      </w:tc>
      <w:tc>
        <w:tcPr>
          <w:tcW w:w="4100" w:type="pct"/>
        </w:tcPr>
        <w:p w:rsidR="006728F2" w:rsidRDefault="006728F2">
          <w:pPr>
            <w:pStyle w:val="HeaderEven"/>
          </w:pPr>
        </w:p>
      </w:tc>
    </w:tr>
    <w:tr w:rsidR="006728F2">
      <w:tc>
        <w:tcPr>
          <w:tcW w:w="4100" w:type="pct"/>
          <w:gridSpan w:val="2"/>
          <w:tcBorders>
            <w:bottom w:val="single" w:sz="4" w:space="0" w:color="auto"/>
          </w:tcBorders>
        </w:tcPr>
        <w:p w:rsidR="006728F2" w:rsidRDefault="00C831AD">
          <w:pPr>
            <w:pStyle w:val="HeaderEven6"/>
          </w:pPr>
          <w:r>
            <w:rPr>
              <w:noProof/>
            </w:rPr>
            <w:fldChar w:fldCharType="begin"/>
          </w:r>
          <w:r>
            <w:rPr>
              <w:noProof/>
            </w:rPr>
            <w:instrText xml:space="preserve"> STYLEREF charContents \* MERGEFORMAT </w:instrText>
          </w:r>
          <w:r>
            <w:rPr>
              <w:noProof/>
            </w:rPr>
            <w:fldChar w:fldCharType="separate"/>
          </w:r>
          <w:r w:rsidR="00E82B54">
            <w:rPr>
              <w:noProof/>
            </w:rPr>
            <w:t>Contents</w:t>
          </w:r>
          <w:r>
            <w:rPr>
              <w:noProof/>
            </w:rPr>
            <w:fldChar w:fldCharType="end"/>
          </w:r>
        </w:p>
      </w:tc>
    </w:tr>
  </w:tbl>
  <w:p w:rsidR="006728F2" w:rsidRDefault="006728F2">
    <w:pPr>
      <w:pStyle w:val="N-9pt"/>
    </w:pPr>
    <w:r>
      <w:tab/>
    </w:r>
    <w:r w:rsidR="00C831AD">
      <w:rPr>
        <w:noProof/>
      </w:rPr>
      <w:fldChar w:fldCharType="begin"/>
    </w:r>
    <w:r w:rsidR="00C831AD">
      <w:rPr>
        <w:noProof/>
      </w:rPr>
      <w:instrText xml:space="preserve"> STYLEREF charPage \* MERGEFORMAT </w:instrText>
    </w:r>
    <w:r w:rsidR="00C831AD">
      <w:rPr>
        <w:noProof/>
      </w:rPr>
      <w:fldChar w:fldCharType="separate"/>
    </w:r>
    <w:r w:rsidR="00E82B54">
      <w:rPr>
        <w:noProof/>
      </w:rPr>
      <w:t>Page</w:t>
    </w:r>
    <w:r w:rsidR="00C831A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6728F2">
      <w:tc>
        <w:tcPr>
          <w:tcW w:w="4100" w:type="pct"/>
        </w:tcPr>
        <w:p w:rsidR="006728F2" w:rsidRDefault="006728F2">
          <w:pPr>
            <w:pStyle w:val="HeaderOdd"/>
          </w:pPr>
        </w:p>
      </w:tc>
      <w:tc>
        <w:tcPr>
          <w:tcW w:w="900" w:type="pct"/>
        </w:tcPr>
        <w:p w:rsidR="006728F2" w:rsidRDefault="006728F2">
          <w:pPr>
            <w:pStyle w:val="HeaderOdd"/>
          </w:pPr>
        </w:p>
      </w:tc>
    </w:tr>
    <w:tr w:rsidR="006728F2">
      <w:tc>
        <w:tcPr>
          <w:tcW w:w="900" w:type="pct"/>
          <w:gridSpan w:val="2"/>
          <w:tcBorders>
            <w:bottom w:val="single" w:sz="4" w:space="0" w:color="auto"/>
          </w:tcBorders>
        </w:tcPr>
        <w:p w:rsidR="006728F2" w:rsidRDefault="00C831AD">
          <w:pPr>
            <w:pStyle w:val="HeaderOdd6"/>
          </w:pPr>
          <w:r>
            <w:rPr>
              <w:noProof/>
            </w:rPr>
            <w:fldChar w:fldCharType="begin"/>
          </w:r>
          <w:r>
            <w:rPr>
              <w:noProof/>
            </w:rPr>
            <w:instrText xml:space="preserve"> STYLEREF charContents \* MERGEFORMAT </w:instrText>
          </w:r>
          <w:r>
            <w:rPr>
              <w:noProof/>
            </w:rPr>
            <w:fldChar w:fldCharType="separate"/>
          </w:r>
          <w:r w:rsidR="00E82B54">
            <w:rPr>
              <w:noProof/>
            </w:rPr>
            <w:t>Contents</w:t>
          </w:r>
          <w:r>
            <w:rPr>
              <w:noProof/>
            </w:rPr>
            <w:fldChar w:fldCharType="end"/>
          </w:r>
        </w:p>
      </w:tc>
    </w:tr>
  </w:tbl>
  <w:p w:rsidR="006728F2" w:rsidRDefault="006728F2">
    <w:pPr>
      <w:pStyle w:val="N-9pt"/>
    </w:pPr>
    <w:r>
      <w:tab/>
    </w:r>
    <w:r w:rsidR="00C831AD">
      <w:rPr>
        <w:noProof/>
      </w:rPr>
      <w:fldChar w:fldCharType="begin"/>
    </w:r>
    <w:r w:rsidR="00C831AD">
      <w:rPr>
        <w:noProof/>
      </w:rPr>
      <w:instrText xml:space="preserve"> STYLEREF charPage \* MERGEFORMAT </w:instrText>
    </w:r>
    <w:r w:rsidR="00C831AD">
      <w:rPr>
        <w:noProof/>
      </w:rPr>
      <w:fldChar w:fldCharType="separate"/>
    </w:r>
    <w:r w:rsidR="00E82B54">
      <w:rPr>
        <w:noProof/>
      </w:rPr>
      <w:t>Page</w:t>
    </w:r>
    <w:r w:rsidR="00C831A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C7BB0">
      <w:tc>
        <w:tcPr>
          <w:tcW w:w="900" w:type="pct"/>
        </w:tcPr>
        <w:p w:rsidR="00BC7BB0" w:rsidRDefault="00E97E40">
          <w:pPr>
            <w:pStyle w:val="HeaderEven"/>
            <w:rPr>
              <w:b/>
            </w:rPr>
          </w:pPr>
          <w:r>
            <w:rPr>
              <w:b/>
            </w:rPr>
            <w:fldChar w:fldCharType="begin"/>
          </w:r>
          <w:r w:rsidR="00BC7BB0">
            <w:rPr>
              <w:b/>
            </w:rPr>
            <w:instrText xml:space="preserve"> STYLEREF CharPartNo \*charformat </w:instrText>
          </w:r>
          <w:r>
            <w:rPr>
              <w:b/>
            </w:rPr>
            <w:fldChar w:fldCharType="separate"/>
          </w:r>
          <w:r w:rsidR="00E82B54">
            <w:rPr>
              <w:b/>
              <w:noProof/>
            </w:rPr>
            <w:t>Part 9</w:t>
          </w:r>
          <w:r>
            <w:rPr>
              <w:b/>
            </w:rPr>
            <w:fldChar w:fldCharType="end"/>
          </w:r>
        </w:p>
      </w:tc>
      <w:tc>
        <w:tcPr>
          <w:tcW w:w="4100" w:type="pct"/>
        </w:tcPr>
        <w:p w:rsidR="00BC7BB0" w:rsidRDefault="008C5D3C">
          <w:pPr>
            <w:pStyle w:val="HeaderEven"/>
          </w:pPr>
          <w:r>
            <w:rPr>
              <w:noProof/>
            </w:rPr>
            <w:fldChar w:fldCharType="begin"/>
          </w:r>
          <w:r>
            <w:rPr>
              <w:noProof/>
            </w:rPr>
            <w:instrText xml:space="preserve"> STYLEREF CharPartText \*charformat </w:instrText>
          </w:r>
          <w:r>
            <w:rPr>
              <w:noProof/>
            </w:rPr>
            <w:fldChar w:fldCharType="separate"/>
          </w:r>
          <w:r w:rsidR="00E82B54">
            <w:rPr>
              <w:noProof/>
            </w:rPr>
            <w:t>Miscellaneous</w:t>
          </w:r>
          <w:r>
            <w:rPr>
              <w:noProof/>
            </w:rPr>
            <w:fldChar w:fldCharType="end"/>
          </w:r>
        </w:p>
      </w:tc>
    </w:tr>
    <w:tr w:rsidR="00BC7BB0">
      <w:tc>
        <w:tcPr>
          <w:tcW w:w="900" w:type="pct"/>
        </w:tcPr>
        <w:p w:rsidR="00BC7BB0" w:rsidRDefault="00E97E40">
          <w:pPr>
            <w:pStyle w:val="HeaderEven"/>
            <w:rPr>
              <w:b/>
            </w:rPr>
          </w:pPr>
          <w:r>
            <w:rPr>
              <w:b/>
            </w:rPr>
            <w:fldChar w:fldCharType="begin"/>
          </w:r>
          <w:r w:rsidR="00BC7BB0">
            <w:rPr>
              <w:b/>
            </w:rPr>
            <w:instrText xml:space="preserve"> STYLEREF CharDivNo \*charformat </w:instrText>
          </w:r>
          <w:r>
            <w:rPr>
              <w:b/>
            </w:rPr>
            <w:fldChar w:fldCharType="end"/>
          </w:r>
        </w:p>
      </w:tc>
      <w:tc>
        <w:tcPr>
          <w:tcW w:w="4100" w:type="pct"/>
        </w:tcPr>
        <w:p w:rsidR="00BC7BB0" w:rsidRDefault="00E97E40">
          <w:pPr>
            <w:pStyle w:val="HeaderEven"/>
          </w:pPr>
          <w:r>
            <w:fldChar w:fldCharType="begin"/>
          </w:r>
          <w:r w:rsidR="00BC7BB0">
            <w:instrText xml:space="preserve"> STYLEREF CharDivText \*charformat </w:instrText>
          </w:r>
          <w:r>
            <w:fldChar w:fldCharType="end"/>
          </w:r>
        </w:p>
      </w:tc>
    </w:tr>
    <w:tr w:rsidR="00BC7BB0">
      <w:trPr>
        <w:cantSplit/>
      </w:trPr>
      <w:tc>
        <w:tcPr>
          <w:tcW w:w="4997" w:type="pct"/>
          <w:gridSpan w:val="2"/>
          <w:tcBorders>
            <w:bottom w:val="single" w:sz="4" w:space="0" w:color="auto"/>
          </w:tcBorders>
        </w:tcPr>
        <w:p w:rsidR="00BC7BB0" w:rsidRDefault="00C831AD">
          <w:pPr>
            <w:pStyle w:val="HeaderEven6"/>
          </w:pPr>
          <w:r>
            <w:fldChar w:fldCharType="begin"/>
          </w:r>
          <w:r>
            <w:instrText xml:space="preserve"> DOCPROPERTY "Company"  \* MERGEFORMAT </w:instrText>
          </w:r>
          <w:r>
            <w:fldChar w:fldCharType="separate"/>
          </w:r>
          <w:r w:rsidR="00185E97">
            <w:t>Section</w:t>
          </w:r>
          <w:r>
            <w:fldChar w:fldCharType="end"/>
          </w:r>
          <w:r w:rsidR="00BC7BB0">
            <w:t xml:space="preserve"> </w:t>
          </w:r>
          <w:r w:rsidR="008C5D3C">
            <w:rPr>
              <w:noProof/>
            </w:rPr>
            <w:fldChar w:fldCharType="begin"/>
          </w:r>
          <w:r w:rsidR="008C5D3C">
            <w:rPr>
              <w:noProof/>
            </w:rPr>
            <w:instrText xml:space="preserve"> STYLEREF CharSectNo \*charformat </w:instrText>
          </w:r>
          <w:r w:rsidR="008C5D3C">
            <w:rPr>
              <w:noProof/>
            </w:rPr>
            <w:fldChar w:fldCharType="separate"/>
          </w:r>
          <w:r w:rsidR="00E82B54">
            <w:rPr>
              <w:noProof/>
            </w:rPr>
            <w:t>69</w:t>
          </w:r>
          <w:r w:rsidR="008C5D3C">
            <w:rPr>
              <w:noProof/>
            </w:rPr>
            <w:fldChar w:fldCharType="end"/>
          </w:r>
        </w:p>
      </w:tc>
    </w:tr>
  </w:tbl>
  <w:p w:rsidR="00BC7BB0" w:rsidRDefault="00BC7B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C7BB0">
      <w:tc>
        <w:tcPr>
          <w:tcW w:w="4100" w:type="pct"/>
        </w:tcPr>
        <w:p w:rsidR="00BC7BB0" w:rsidRDefault="008C5D3C">
          <w:pPr>
            <w:pStyle w:val="HeaderEven"/>
            <w:jc w:val="right"/>
          </w:pPr>
          <w:r>
            <w:rPr>
              <w:noProof/>
            </w:rPr>
            <w:fldChar w:fldCharType="begin"/>
          </w:r>
          <w:r>
            <w:rPr>
              <w:noProof/>
            </w:rPr>
            <w:instrText xml:space="preserve"> STYLEREF CharPartText \*charformat </w:instrText>
          </w:r>
          <w:r>
            <w:rPr>
              <w:noProof/>
            </w:rPr>
            <w:fldChar w:fldCharType="separate"/>
          </w:r>
          <w:r w:rsidR="00E82B54">
            <w:rPr>
              <w:noProof/>
            </w:rPr>
            <w:t>Miscellaneous</w:t>
          </w:r>
          <w:r>
            <w:rPr>
              <w:noProof/>
            </w:rPr>
            <w:fldChar w:fldCharType="end"/>
          </w:r>
        </w:p>
      </w:tc>
      <w:tc>
        <w:tcPr>
          <w:tcW w:w="900" w:type="pct"/>
        </w:tcPr>
        <w:p w:rsidR="00BC7BB0" w:rsidRDefault="00E97E40">
          <w:pPr>
            <w:pStyle w:val="HeaderEven"/>
            <w:jc w:val="right"/>
            <w:rPr>
              <w:b/>
            </w:rPr>
          </w:pPr>
          <w:r>
            <w:rPr>
              <w:b/>
            </w:rPr>
            <w:fldChar w:fldCharType="begin"/>
          </w:r>
          <w:r w:rsidR="00BC7BB0">
            <w:rPr>
              <w:b/>
            </w:rPr>
            <w:instrText xml:space="preserve"> STYLEREF CharPartNo \*charformat </w:instrText>
          </w:r>
          <w:r>
            <w:rPr>
              <w:b/>
            </w:rPr>
            <w:fldChar w:fldCharType="separate"/>
          </w:r>
          <w:r w:rsidR="00E82B54">
            <w:rPr>
              <w:b/>
              <w:noProof/>
            </w:rPr>
            <w:t>Part 9</w:t>
          </w:r>
          <w:r>
            <w:rPr>
              <w:b/>
            </w:rPr>
            <w:fldChar w:fldCharType="end"/>
          </w:r>
        </w:p>
      </w:tc>
    </w:tr>
    <w:tr w:rsidR="00BC7BB0">
      <w:tc>
        <w:tcPr>
          <w:tcW w:w="4100" w:type="pct"/>
        </w:tcPr>
        <w:p w:rsidR="00BC7BB0" w:rsidRDefault="00E97E40">
          <w:pPr>
            <w:pStyle w:val="HeaderEven"/>
            <w:jc w:val="right"/>
          </w:pPr>
          <w:r>
            <w:fldChar w:fldCharType="begin"/>
          </w:r>
          <w:r w:rsidR="00BC7BB0">
            <w:instrText xml:space="preserve"> STYLEREF CharDivText \*charformat </w:instrText>
          </w:r>
          <w:r>
            <w:fldChar w:fldCharType="end"/>
          </w:r>
        </w:p>
      </w:tc>
      <w:tc>
        <w:tcPr>
          <w:tcW w:w="900" w:type="pct"/>
        </w:tcPr>
        <w:p w:rsidR="00BC7BB0" w:rsidRDefault="00E97E40">
          <w:pPr>
            <w:pStyle w:val="HeaderEven"/>
            <w:jc w:val="right"/>
            <w:rPr>
              <w:b/>
            </w:rPr>
          </w:pPr>
          <w:r>
            <w:rPr>
              <w:b/>
            </w:rPr>
            <w:fldChar w:fldCharType="begin"/>
          </w:r>
          <w:r w:rsidR="00BC7BB0">
            <w:rPr>
              <w:b/>
            </w:rPr>
            <w:instrText xml:space="preserve"> STYLEREF CharDivNo \*charformat </w:instrText>
          </w:r>
          <w:r>
            <w:rPr>
              <w:b/>
            </w:rPr>
            <w:fldChar w:fldCharType="end"/>
          </w:r>
        </w:p>
      </w:tc>
    </w:tr>
    <w:tr w:rsidR="00BC7BB0">
      <w:trPr>
        <w:cantSplit/>
      </w:trPr>
      <w:tc>
        <w:tcPr>
          <w:tcW w:w="5000" w:type="pct"/>
          <w:gridSpan w:val="2"/>
          <w:tcBorders>
            <w:bottom w:val="single" w:sz="4" w:space="0" w:color="auto"/>
          </w:tcBorders>
        </w:tcPr>
        <w:p w:rsidR="00BC7BB0" w:rsidRDefault="00C831AD">
          <w:pPr>
            <w:pStyle w:val="HeaderOdd6"/>
          </w:pPr>
          <w:r>
            <w:fldChar w:fldCharType="begin"/>
          </w:r>
          <w:r>
            <w:instrText xml:space="preserve"> DOCPROPERTY "Company"  \* MERGEFORMAT </w:instrText>
          </w:r>
          <w:r>
            <w:fldChar w:fldCharType="separate"/>
          </w:r>
          <w:r w:rsidR="00185E97">
            <w:t>Section</w:t>
          </w:r>
          <w:r>
            <w:fldChar w:fldCharType="end"/>
          </w:r>
          <w:r w:rsidR="00BC7BB0">
            <w:t xml:space="preserve"> </w:t>
          </w:r>
          <w:r w:rsidR="008C5D3C">
            <w:rPr>
              <w:noProof/>
            </w:rPr>
            <w:fldChar w:fldCharType="begin"/>
          </w:r>
          <w:r w:rsidR="008C5D3C">
            <w:rPr>
              <w:noProof/>
            </w:rPr>
            <w:instrText xml:space="preserve"> STYLEREF CharSectNo \*charformat </w:instrText>
          </w:r>
          <w:r w:rsidR="008C5D3C">
            <w:rPr>
              <w:noProof/>
            </w:rPr>
            <w:fldChar w:fldCharType="separate"/>
          </w:r>
          <w:r w:rsidR="00E82B54">
            <w:rPr>
              <w:noProof/>
            </w:rPr>
            <w:t>70</w:t>
          </w:r>
          <w:r w:rsidR="008C5D3C">
            <w:rPr>
              <w:noProof/>
            </w:rPr>
            <w:fldChar w:fldCharType="end"/>
          </w:r>
        </w:p>
      </w:tc>
    </w:tr>
  </w:tbl>
  <w:p w:rsidR="00BC7BB0" w:rsidRDefault="00BC7B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CharChapNo \*charformat </w:instrText>
          </w:r>
          <w:r>
            <w:rPr>
              <w:b/>
            </w:rPr>
            <w:fldChar w:fldCharType="separate"/>
          </w:r>
          <w:r w:rsidR="00E82B54">
            <w:rPr>
              <w:b/>
              <w:noProof/>
            </w:rPr>
            <w:t>Schedule 1</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CharChapText \*charformat </w:instrText>
          </w:r>
          <w:r>
            <w:rPr>
              <w:noProof/>
            </w:rPr>
            <w:fldChar w:fldCharType="separate"/>
          </w:r>
          <w:r w:rsidR="00E82B54">
            <w:rPr>
              <w:noProof/>
            </w:rPr>
            <w:t>Exceptions—chimney emissions and open-air fires</w:t>
          </w:r>
          <w:r>
            <w:rPr>
              <w:noProof/>
            </w:rPr>
            <w:fldChar w:fldCharType="end"/>
          </w:r>
        </w:p>
      </w:tc>
    </w:tr>
    <w:tr w:rsidR="00BC7BB0">
      <w:trPr>
        <w:jc w:val="center"/>
      </w:trPr>
      <w:tc>
        <w:tcPr>
          <w:tcW w:w="1560" w:type="dxa"/>
        </w:tcPr>
        <w:p w:rsidR="00BC7BB0" w:rsidRDefault="00E97E40">
          <w:pPr>
            <w:pStyle w:val="HeaderEven"/>
            <w:rPr>
              <w:b/>
            </w:rPr>
          </w:pPr>
          <w:r>
            <w:rPr>
              <w:b/>
            </w:rPr>
            <w:fldChar w:fldCharType="begin"/>
          </w:r>
          <w:r w:rsidR="00BC7BB0">
            <w:rPr>
              <w:b/>
            </w:rPr>
            <w:instrText xml:space="preserve"> STYLEREF CharPartNo \*charformat </w:instrText>
          </w:r>
          <w:r>
            <w:rPr>
              <w:b/>
            </w:rPr>
            <w:fldChar w:fldCharType="separate"/>
          </w:r>
          <w:r w:rsidR="00E82B54">
            <w:rPr>
              <w:b/>
              <w:noProof/>
            </w:rPr>
            <w:t>Part 1.2</w:t>
          </w:r>
          <w:r>
            <w:rPr>
              <w:b/>
            </w:rPr>
            <w:fldChar w:fldCharType="end"/>
          </w:r>
        </w:p>
      </w:tc>
      <w:tc>
        <w:tcPr>
          <w:tcW w:w="5741" w:type="dxa"/>
        </w:tcPr>
        <w:p w:rsidR="00BC7BB0" w:rsidRDefault="008C5D3C">
          <w:pPr>
            <w:pStyle w:val="HeaderEven"/>
          </w:pPr>
          <w:r>
            <w:rPr>
              <w:noProof/>
            </w:rPr>
            <w:fldChar w:fldCharType="begin"/>
          </w:r>
          <w:r>
            <w:rPr>
              <w:noProof/>
            </w:rPr>
            <w:instrText xml:space="preserve"> STYLEREF CharPartText \*charformat </w:instrText>
          </w:r>
          <w:r>
            <w:rPr>
              <w:noProof/>
            </w:rPr>
            <w:fldChar w:fldCharType="separate"/>
          </w:r>
          <w:r w:rsidR="00E82B54">
            <w:rPr>
              <w:noProof/>
            </w:rPr>
            <w:t>Open-air fires</w:t>
          </w:r>
          <w:r>
            <w:rPr>
              <w:noProof/>
            </w:rPr>
            <w:fldChar w:fldCharType="end"/>
          </w:r>
        </w:p>
      </w:tc>
    </w:tr>
    <w:tr w:rsidR="00BC7BB0">
      <w:trPr>
        <w:jc w:val="center"/>
      </w:trPr>
      <w:tc>
        <w:tcPr>
          <w:tcW w:w="7296" w:type="dxa"/>
          <w:gridSpan w:val="2"/>
          <w:tcBorders>
            <w:bottom w:val="single" w:sz="4" w:space="0" w:color="auto"/>
          </w:tcBorders>
        </w:tcPr>
        <w:p w:rsidR="00BC7BB0" w:rsidRDefault="00BC7BB0">
          <w:pPr>
            <w:pStyle w:val="HeaderEven6"/>
          </w:pPr>
        </w:p>
      </w:tc>
    </w:tr>
  </w:tbl>
  <w:p w:rsidR="00BC7BB0" w:rsidRDefault="00BC7B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CharChapText \*charformat </w:instrText>
          </w:r>
          <w:r>
            <w:rPr>
              <w:noProof/>
            </w:rPr>
            <w:fldChar w:fldCharType="separate"/>
          </w:r>
          <w:r w:rsidR="00E82B54">
            <w:rPr>
              <w:noProof/>
            </w:rPr>
            <w:t>Exceptions—chimney emissions and open-air fires</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CharChapNo \*charformat </w:instrText>
          </w:r>
          <w:r>
            <w:rPr>
              <w:b/>
            </w:rPr>
            <w:fldChar w:fldCharType="separate"/>
          </w:r>
          <w:r w:rsidR="00E82B54">
            <w:rPr>
              <w:b/>
              <w:noProof/>
            </w:rPr>
            <w:t>Schedule 1</w:t>
          </w:r>
          <w:r>
            <w:rPr>
              <w:b/>
            </w:rPr>
            <w:fldChar w:fldCharType="end"/>
          </w:r>
        </w:p>
      </w:tc>
    </w:tr>
    <w:tr w:rsidR="00BC7BB0">
      <w:trPr>
        <w:jc w:val="center"/>
      </w:trPr>
      <w:tc>
        <w:tcPr>
          <w:tcW w:w="5741" w:type="dxa"/>
        </w:tcPr>
        <w:p w:rsidR="00BC7BB0" w:rsidRDefault="008C5D3C">
          <w:pPr>
            <w:pStyle w:val="HeaderEven"/>
            <w:jc w:val="right"/>
          </w:pPr>
          <w:r>
            <w:rPr>
              <w:noProof/>
            </w:rPr>
            <w:fldChar w:fldCharType="begin"/>
          </w:r>
          <w:r>
            <w:rPr>
              <w:noProof/>
            </w:rPr>
            <w:instrText xml:space="preserve"> STYLEREF CharPartText \*charformat </w:instrText>
          </w:r>
          <w:r>
            <w:rPr>
              <w:noProof/>
            </w:rPr>
            <w:fldChar w:fldCharType="separate"/>
          </w:r>
          <w:r w:rsidR="00E82B54">
            <w:rPr>
              <w:noProof/>
            </w:rPr>
            <w:t>Open-air fires</w:t>
          </w:r>
          <w:r>
            <w:rPr>
              <w:noProof/>
            </w:rPr>
            <w:fldChar w:fldCharType="end"/>
          </w:r>
        </w:p>
      </w:tc>
      <w:tc>
        <w:tcPr>
          <w:tcW w:w="1560" w:type="dxa"/>
        </w:tcPr>
        <w:p w:rsidR="00BC7BB0" w:rsidRDefault="00E97E40">
          <w:pPr>
            <w:pStyle w:val="HeaderEven"/>
            <w:jc w:val="right"/>
            <w:rPr>
              <w:b/>
            </w:rPr>
          </w:pPr>
          <w:r>
            <w:rPr>
              <w:b/>
            </w:rPr>
            <w:fldChar w:fldCharType="begin"/>
          </w:r>
          <w:r w:rsidR="00BC7BB0">
            <w:rPr>
              <w:b/>
            </w:rPr>
            <w:instrText xml:space="preserve"> STYLEREF CharPartNo \*charformat </w:instrText>
          </w:r>
          <w:r>
            <w:rPr>
              <w:b/>
            </w:rPr>
            <w:fldChar w:fldCharType="separate"/>
          </w:r>
          <w:r w:rsidR="00E82B54">
            <w:rPr>
              <w:b/>
              <w:noProof/>
            </w:rPr>
            <w:t>Part 1.2</w:t>
          </w:r>
          <w:r>
            <w:rPr>
              <w:b/>
            </w:rPr>
            <w:fldChar w:fldCharType="end"/>
          </w:r>
        </w:p>
      </w:tc>
    </w:tr>
    <w:tr w:rsidR="00BC7BB0">
      <w:trPr>
        <w:jc w:val="center"/>
      </w:trPr>
      <w:tc>
        <w:tcPr>
          <w:tcW w:w="7296" w:type="dxa"/>
          <w:gridSpan w:val="2"/>
          <w:tcBorders>
            <w:bottom w:val="single" w:sz="4" w:space="0" w:color="auto"/>
          </w:tcBorders>
        </w:tcPr>
        <w:p w:rsidR="00BC7BB0" w:rsidRDefault="00BC7BB0">
          <w:pPr>
            <w:pStyle w:val="HeaderOdd6"/>
          </w:pPr>
        </w:p>
      </w:tc>
    </w:tr>
  </w:tbl>
  <w:p w:rsidR="00BC7BB0" w:rsidRDefault="00BC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56334"/>
    <w:multiLevelType w:val="multilevel"/>
    <w:tmpl w:val="0ABEA04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8"/>
        </w:tabs>
        <w:ind w:left="648" w:hanging="360"/>
      </w:pPr>
      <w:rPr>
        <w:rFonts w:ascii="Symbol" w:hAnsi="Symbol" w:hint="default"/>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DDC0708"/>
    <w:multiLevelType w:val="hybridMultilevel"/>
    <w:tmpl w:val="239099BC"/>
    <w:lvl w:ilvl="0" w:tplc="50B0C536">
      <w:start w:val="1"/>
      <w:numFmt w:val="bullet"/>
      <w:pStyle w:val="TableBullet"/>
      <w:lvlText w:val=""/>
      <w:lvlJc w:val="left"/>
      <w:pPr>
        <w:ind w:left="720" w:hanging="360"/>
      </w:pPr>
      <w:rPr>
        <w:rFonts w:ascii="Symbol" w:hAnsi="Symbol" w:hint="default"/>
      </w:rPr>
    </w:lvl>
    <w:lvl w:ilvl="1" w:tplc="453C84FC" w:tentative="1">
      <w:start w:val="1"/>
      <w:numFmt w:val="bullet"/>
      <w:lvlText w:val="o"/>
      <w:lvlJc w:val="left"/>
      <w:pPr>
        <w:ind w:left="1440" w:hanging="360"/>
      </w:pPr>
      <w:rPr>
        <w:rFonts w:ascii="Courier New" w:hAnsi="Courier New" w:cs="Courier New" w:hint="default"/>
      </w:rPr>
    </w:lvl>
    <w:lvl w:ilvl="2" w:tplc="16BEC7E2" w:tentative="1">
      <w:start w:val="1"/>
      <w:numFmt w:val="bullet"/>
      <w:lvlText w:val=""/>
      <w:lvlJc w:val="left"/>
      <w:pPr>
        <w:ind w:left="2160" w:hanging="360"/>
      </w:pPr>
      <w:rPr>
        <w:rFonts w:ascii="Wingdings" w:hAnsi="Wingdings" w:hint="default"/>
      </w:rPr>
    </w:lvl>
    <w:lvl w:ilvl="3" w:tplc="A448F60E" w:tentative="1">
      <w:start w:val="1"/>
      <w:numFmt w:val="bullet"/>
      <w:lvlText w:val=""/>
      <w:lvlJc w:val="left"/>
      <w:pPr>
        <w:ind w:left="2880" w:hanging="360"/>
      </w:pPr>
      <w:rPr>
        <w:rFonts w:ascii="Symbol" w:hAnsi="Symbol" w:hint="default"/>
      </w:rPr>
    </w:lvl>
    <w:lvl w:ilvl="4" w:tplc="231E8E90" w:tentative="1">
      <w:start w:val="1"/>
      <w:numFmt w:val="bullet"/>
      <w:lvlText w:val="o"/>
      <w:lvlJc w:val="left"/>
      <w:pPr>
        <w:ind w:left="3600" w:hanging="360"/>
      </w:pPr>
      <w:rPr>
        <w:rFonts w:ascii="Courier New" w:hAnsi="Courier New" w:cs="Courier New" w:hint="default"/>
      </w:rPr>
    </w:lvl>
    <w:lvl w:ilvl="5" w:tplc="B1DA794A" w:tentative="1">
      <w:start w:val="1"/>
      <w:numFmt w:val="bullet"/>
      <w:lvlText w:val=""/>
      <w:lvlJc w:val="left"/>
      <w:pPr>
        <w:ind w:left="4320" w:hanging="360"/>
      </w:pPr>
      <w:rPr>
        <w:rFonts w:ascii="Wingdings" w:hAnsi="Wingdings" w:hint="default"/>
      </w:rPr>
    </w:lvl>
    <w:lvl w:ilvl="6" w:tplc="7D7C8FD8" w:tentative="1">
      <w:start w:val="1"/>
      <w:numFmt w:val="bullet"/>
      <w:lvlText w:val=""/>
      <w:lvlJc w:val="left"/>
      <w:pPr>
        <w:ind w:left="5040" w:hanging="360"/>
      </w:pPr>
      <w:rPr>
        <w:rFonts w:ascii="Symbol" w:hAnsi="Symbol" w:hint="default"/>
      </w:rPr>
    </w:lvl>
    <w:lvl w:ilvl="7" w:tplc="C0B42E70" w:tentative="1">
      <w:start w:val="1"/>
      <w:numFmt w:val="bullet"/>
      <w:lvlText w:val="o"/>
      <w:lvlJc w:val="left"/>
      <w:pPr>
        <w:ind w:left="5760" w:hanging="360"/>
      </w:pPr>
      <w:rPr>
        <w:rFonts w:ascii="Courier New" w:hAnsi="Courier New" w:cs="Courier New" w:hint="default"/>
      </w:rPr>
    </w:lvl>
    <w:lvl w:ilvl="8" w:tplc="0A90999A"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6"/>
  </w:num>
  <w:num w:numId="2">
    <w:abstractNumId w:val="19"/>
  </w:num>
  <w:num w:numId="3">
    <w:abstractNumId w:val="15"/>
  </w:num>
  <w:num w:numId="4">
    <w:abstractNumId w:val="13"/>
  </w:num>
  <w:num w:numId="5">
    <w:abstractNumId w:val="18"/>
  </w:num>
  <w:num w:numId="6">
    <w:abstractNumId w:val="14"/>
  </w:num>
  <w:num w:numId="7">
    <w:abstractNumId w:val="17"/>
  </w:num>
  <w:num w:numId="8">
    <w:abstractNumId w:val="12"/>
  </w:num>
  <w:num w:numId="9">
    <w:abstractNumId w:val="22"/>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2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DD"/>
    <w:rsid w:val="00007F08"/>
    <w:rsid w:val="0001020A"/>
    <w:rsid w:val="0001792B"/>
    <w:rsid w:val="000214D9"/>
    <w:rsid w:val="00025295"/>
    <w:rsid w:val="000337E6"/>
    <w:rsid w:val="00043CF2"/>
    <w:rsid w:val="00044A3E"/>
    <w:rsid w:val="00044C43"/>
    <w:rsid w:val="000578F5"/>
    <w:rsid w:val="00060BA5"/>
    <w:rsid w:val="0006595E"/>
    <w:rsid w:val="000662A0"/>
    <w:rsid w:val="00073BBE"/>
    <w:rsid w:val="00086703"/>
    <w:rsid w:val="00087AA2"/>
    <w:rsid w:val="000939CF"/>
    <w:rsid w:val="000A1A5A"/>
    <w:rsid w:val="000A297B"/>
    <w:rsid w:val="000A3EDB"/>
    <w:rsid w:val="000A71F1"/>
    <w:rsid w:val="000B0D7B"/>
    <w:rsid w:val="000C0169"/>
    <w:rsid w:val="000C2914"/>
    <w:rsid w:val="000D003F"/>
    <w:rsid w:val="000E5987"/>
    <w:rsid w:val="0010289E"/>
    <w:rsid w:val="0010441C"/>
    <w:rsid w:val="0010730D"/>
    <w:rsid w:val="00107C84"/>
    <w:rsid w:val="00115590"/>
    <w:rsid w:val="00116DFA"/>
    <w:rsid w:val="0012274C"/>
    <w:rsid w:val="00151208"/>
    <w:rsid w:val="00152CFE"/>
    <w:rsid w:val="00157F57"/>
    <w:rsid w:val="00162BE1"/>
    <w:rsid w:val="00177D6E"/>
    <w:rsid w:val="00185E97"/>
    <w:rsid w:val="001A69FB"/>
    <w:rsid w:val="001B2958"/>
    <w:rsid w:val="001B3379"/>
    <w:rsid w:val="001C3500"/>
    <w:rsid w:val="001C6ADF"/>
    <w:rsid w:val="001D1BBB"/>
    <w:rsid w:val="001D2FFF"/>
    <w:rsid w:val="001D3DDA"/>
    <w:rsid w:val="001D5DC6"/>
    <w:rsid w:val="001F10DC"/>
    <w:rsid w:val="001F3C4E"/>
    <w:rsid w:val="001F5D85"/>
    <w:rsid w:val="001F7B9D"/>
    <w:rsid w:val="002020FC"/>
    <w:rsid w:val="0020516B"/>
    <w:rsid w:val="002163BB"/>
    <w:rsid w:val="00220BD4"/>
    <w:rsid w:val="00225D70"/>
    <w:rsid w:val="002262C0"/>
    <w:rsid w:val="00233C13"/>
    <w:rsid w:val="00234B43"/>
    <w:rsid w:val="00235BB2"/>
    <w:rsid w:val="00237D9B"/>
    <w:rsid w:val="00244A6B"/>
    <w:rsid w:val="0026293A"/>
    <w:rsid w:val="00262F26"/>
    <w:rsid w:val="0026606A"/>
    <w:rsid w:val="00274FF1"/>
    <w:rsid w:val="00276AC2"/>
    <w:rsid w:val="00281191"/>
    <w:rsid w:val="002826FF"/>
    <w:rsid w:val="00282C23"/>
    <w:rsid w:val="002914C1"/>
    <w:rsid w:val="002A12B5"/>
    <w:rsid w:val="002A7F58"/>
    <w:rsid w:val="002B47C4"/>
    <w:rsid w:val="002C10B1"/>
    <w:rsid w:val="002C259E"/>
    <w:rsid w:val="002C41AC"/>
    <w:rsid w:val="002C42CB"/>
    <w:rsid w:val="002D04C9"/>
    <w:rsid w:val="002D2E30"/>
    <w:rsid w:val="002D30FD"/>
    <w:rsid w:val="002D3A6B"/>
    <w:rsid w:val="002F2856"/>
    <w:rsid w:val="00303871"/>
    <w:rsid w:val="0030640C"/>
    <w:rsid w:val="0031152F"/>
    <w:rsid w:val="003202A4"/>
    <w:rsid w:val="00320E72"/>
    <w:rsid w:val="00321E92"/>
    <w:rsid w:val="00334DD3"/>
    <w:rsid w:val="0034083B"/>
    <w:rsid w:val="0034795C"/>
    <w:rsid w:val="00352669"/>
    <w:rsid w:val="00363B18"/>
    <w:rsid w:val="00364AF0"/>
    <w:rsid w:val="00372004"/>
    <w:rsid w:val="0038101B"/>
    <w:rsid w:val="00383BCD"/>
    <w:rsid w:val="00385FB4"/>
    <w:rsid w:val="003A3FAF"/>
    <w:rsid w:val="003A61A9"/>
    <w:rsid w:val="003B0695"/>
    <w:rsid w:val="003B0FBA"/>
    <w:rsid w:val="003B6A56"/>
    <w:rsid w:val="003B7A8E"/>
    <w:rsid w:val="003C3985"/>
    <w:rsid w:val="003D664E"/>
    <w:rsid w:val="003E1682"/>
    <w:rsid w:val="003E5E6E"/>
    <w:rsid w:val="003F3D6E"/>
    <w:rsid w:val="003F7C65"/>
    <w:rsid w:val="00401317"/>
    <w:rsid w:val="00410063"/>
    <w:rsid w:val="004100E0"/>
    <w:rsid w:val="00416874"/>
    <w:rsid w:val="00417A94"/>
    <w:rsid w:val="00421565"/>
    <w:rsid w:val="00425312"/>
    <w:rsid w:val="00425AD7"/>
    <w:rsid w:val="004275A5"/>
    <w:rsid w:val="004441FF"/>
    <w:rsid w:val="0044445E"/>
    <w:rsid w:val="004447CC"/>
    <w:rsid w:val="00446872"/>
    <w:rsid w:val="004505CA"/>
    <w:rsid w:val="00452643"/>
    <w:rsid w:val="004537F3"/>
    <w:rsid w:val="0045436C"/>
    <w:rsid w:val="00460AAA"/>
    <w:rsid w:val="00463580"/>
    <w:rsid w:val="004651FD"/>
    <w:rsid w:val="004670B1"/>
    <w:rsid w:val="004717B5"/>
    <w:rsid w:val="004766B6"/>
    <w:rsid w:val="0048409A"/>
    <w:rsid w:val="00490D25"/>
    <w:rsid w:val="00491328"/>
    <w:rsid w:val="00493F1F"/>
    <w:rsid w:val="004B3405"/>
    <w:rsid w:val="004B4F65"/>
    <w:rsid w:val="004C18E0"/>
    <w:rsid w:val="004C4139"/>
    <w:rsid w:val="004D1265"/>
    <w:rsid w:val="004D6C72"/>
    <w:rsid w:val="004E2861"/>
    <w:rsid w:val="004F19B8"/>
    <w:rsid w:val="004F5A41"/>
    <w:rsid w:val="00504E75"/>
    <w:rsid w:val="00506C8E"/>
    <w:rsid w:val="00513BDF"/>
    <w:rsid w:val="0052114C"/>
    <w:rsid w:val="005216E2"/>
    <w:rsid w:val="00526DF3"/>
    <w:rsid w:val="0053175D"/>
    <w:rsid w:val="00552A59"/>
    <w:rsid w:val="00556C9C"/>
    <w:rsid w:val="005637F9"/>
    <w:rsid w:val="005650F3"/>
    <w:rsid w:val="005655F2"/>
    <w:rsid w:val="00572B40"/>
    <w:rsid w:val="005734CE"/>
    <w:rsid w:val="0057754E"/>
    <w:rsid w:val="00581956"/>
    <w:rsid w:val="00584AD0"/>
    <w:rsid w:val="00586E2D"/>
    <w:rsid w:val="00595DDD"/>
    <w:rsid w:val="005A0B95"/>
    <w:rsid w:val="005A1F6D"/>
    <w:rsid w:val="005C0578"/>
    <w:rsid w:val="005C5570"/>
    <w:rsid w:val="005D1828"/>
    <w:rsid w:val="005D27CE"/>
    <w:rsid w:val="005D6F06"/>
    <w:rsid w:val="005E7A9B"/>
    <w:rsid w:val="005F35B4"/>
    <w:rsid w:val="00616BB6"/>
    <w:rsid w:val="006175B6"/>
    <w:rsid w:val="00631FF8"/>
    <w:rsid w:val="00641656"/>
    <w:rsid w:val="00641E78"/>
    <w:rsid w:val="00642F70"/>
    <w:rsid w:val="00661FEA"/>
    <w:rsid w:val="00662670"/>
    <w:rsid w:val="00666624"/>
    <w:rsid w:val="006728F2"/>
    <w:rsid w:val="00682CE8"/>
    <w:rsid w:val="00690AA2"/>
    <w:rsid w:val="00696DA3"/>
    <w:rsid w:val="00697D98"/>
    <w:rsid w:val="006A1C15"/>
    <w:rsid w:val="006B5EAB"/>
    <w:rsid w:val="006B69AE"/>
    <w:rsid w:val="006C1FDE"/>
    <w:rsid w:val="006C53E0"/>
    <w:rsid w:val="006C6FE5"/>
    <w:rsid w:val="006D0D9E"/>
    <w:rsid w:val="006E0CE6"/>
    <w:rsid w:val="006E2E3D"/>
    <w:rsid w:val="006E4D29"/>
    <w:rsid w:val="006E5192"/>
    <w:rsid w:val="006E5DCE"/>
    <w:rsid w:val="006F0724"/>
    <w:rsid w:val="006F71AA"/>
    <w:rsid w:val="0070062D"/>
    <w:rsid w:val="007078B5"/>
    <w:rsid w:val="0072323F"/>
    <w:rsid w:val="007324F2"/>
    <w:rsid w:val="00735C82"/>
    <w:rsid w:val="007416CD"/>
    <w:rsid w:val="00743434"/>
    <w:rsid w:val="00744C45"/>
    <w:rsid w:val="00765249"/>
    <w:rsid w:val="0077007B"/>
    <w:rsid w:val="007718EE"/>
    <w:rsid w:val="007749BA"/>
    <w:rsid w:val="00783706"/>
    <w:rsid w:val="007A110C"/>
    <w:rsid w:val="007B240C"/>
    <w:rsid w:val="007B3D12"/>
    <w:rsid w:val="007C2796"/>
    <w:rsid w:val="007C32A4"/>
    <w:rsid w:val="007C3E03"/>
    <w:rsid w:val="007C798E"/>
    <w:rsid w:val="007D44A6"/>
    <w:rsid w:val="007D5BED"/>
    <w:rsid w:val="007E3998"/>
    <w:rsid w:val="007E3F64"/>
    <w:rsid w:val="007E73FF"/>
    <w:rsid w:val="008039B2"/>
    <w:rsid w:val="0080678E"/>
    <w:rsid w:val="00806EAE"/>
    <w:rsid w:val="00816334"/>
    <w:rsid w:val="00816C68"/>
    <w:rsid w:val="00817923"/>
    <w:rsid w:val="008216F5"/>
    <w:rsid w:val="008315E7"/>
    <w:rsid w:val="0083592B"/>
    <w:rsid w:val="008512FF"/>
    <w:rsid w:val="00851943"/>
    <w:rsid w:val="00851F35"/>
    <w:rsid w:val="008611ED"/>
    <w:rsid w:val="0086160B"/>
    <w:rsid w:val="008663F3"/>
    <w:rsid w:val="00867352"/>
    <w:rsid w:val="00873163"/>
    <w:rsid w:val="00875C3B"/>
    <w:rsid w:val="00880786"/>
    <w:rsid w:val="00885738"/>
    <w:rsid w:val="0089291F"/>
    <w:rsid w:val="008A1993"/>
    <w:rsid w:val="008A401B"/>
    <w:rsid w:val="008A42B6"/>
    <w:rsid w:val="008A64BD"/>
    <w:rsid w:val="008B31B0"/>
    <w:rsid w:val="008B3BC9"/>
    <w:rsid w:val="008B7505"/>
    <w:rsid w:val="008C4CCE"/>
    <w:rsid w:val="008C57CA"/>
    <w:rsid w:val="008C5D3C"/>
    <w:rsid w:val="008C603D"/>
    <w:rsid w:val="008D1400"/>
    <w:rsid w:val="008E2D42"/>
    <w:rsid w:val="008E774E"/>
    <w:rsid w:val="008F180E"/>
    <w:rsid w:val="008F2AF2"/>
    <w:rsid w:val="008F35F7"/>
    <w:rsid w:val="008F459D"/>
    <w:rsid w:val="0090349B"/>
    <w:rsid w:val="0091288F"/>
    <w:rsid w:val="00924CD3"/>
    <w:rsid w:val="00930D10"/>
    <w:rsid w:val="009330CB"/>
    <w:rsid w:val="00942B38"/>
    <w:rsid w:val="0094419C"/>
    <w:rsid w:val="0095265B"/>
    <w:rsid w:val="0095276A"/>
    <w:rsid w:val="00957369"/>
    <w:rsid w:val="0096318F"/>
    <w:rsid w:val="00963A51"/>
    <w:rsid w:val="0097588F"/>
    <w:rsid w:val="00987EAD"/>
    <w:rsid w:val="0099667A"/>
    <w:rsid w:val="009973A2"/>
    <w:rsid w:val="009A1ADE"/>
    <w:rsid w:val="009B29DB"/>
    <w:rsid w:val="009B6921"/>
    <w:rsid w:val="009C322F"/>
    <w:rsid w:val="009C4382"/>
    <w:rsid w:val="009C4828"/>
    <w:rsid w:val="009D23AE"/>
    <w:rsid w:val="009D459C"/>
    <w:rsid w:val="009D7E67"/>
    <w:rsid w:val="009E2682"/>
    <w:rsid w:val="009E2EE8"/>
    <w:rsid w:val="00A0154E"/>
    <w:rsid w:val="00A11912"/>
    <w:rsid w:val="00A22C35"/>
    <w:rsid w:val="00A27FFE"/>
    <w:rsid w:val="00A30367"/>
    <w:rsid w:val="00A32E8E"/>
    <w:rsid w:val="00A35A52"/>
    <w:rsid w:val="00A41D3F"/>
    <w:rsid w:val="00A421A1"/>
    <w:rsid w:val="00A46F92"/>
    <w:rsid w:val="00A4777F"/>
    <w:rsid w:val="00A47E2B"/>
    <w:rsid w:val="00A53A7E"/>
    <w:rsid w:val="00A5730B"/>
    <w:rsid w:val="00A636E5"/>
    <w:rsid w:val="00A6469E"/>
    <w:rsid w:val="00A64A87"/>
    <w:rsid w:val="00A7174F"/>
    <w:rsid w:val="00A7245B"/>
    <w:rsid w:val="00A7381B"/>
    <w:rsid w:val="00A742B2"/>
    <w:rsid w:val="00A74514"/>
    <w:rsid w:val="00A75C0B"/>
    <w:rsid w:val="00A83C48"/>
    <w:rsid w:val="00A90312"/>
    <w:rsid w:val="00A941D2"/>
    <w:rsid w:val="00A9561D"/>
    <w:rsid w:val="00AA5FBD"/>
    <w:rsid w:val="00AB3EE6"/>
    <w:rsid w:val="00AC1251"/>
    <w:rsid w:val="00AC317D"/>
    <w:rsid w:val="00AC3829"/>
    <w:rsid w:val="00AD3108"/>
    <w:rsid w:val="00AD3808"/>
    <w:rsid w:val="00AE04E4"/>
    <w:rsid w:val="00AE5D57"/>
    <w:rsid w:val="00AF3940"/>
    <w:rsid w:val="00AF6014"/>
    <w:rsid w:val="00B040C5"/>
    <w:rsid w:val="00B213DA"/>
    <w:rsid w:val="00B22501"/>
    <w:rsid w:val="00B35A15"/>
    <w:rsid w:val="00B55A2B"/>
    <w:rsid w:val="00B61A89"/>
    <w:rsid w:val="00B6555C"/>
    <w:rsid w:val="00B73B26"/>
    <w:rsid w:val="00B83051"/>
    <w:rsid w:val="00B83C36"/>
    <w:rsid w:val="00BA1486"/>
    <w:rsid w:val="00BA302A"/>
    <w:rsid w:val="00BA4032"/>
    <w:rsid w:val="00BA4C33"/>
    <w:rsid w:val="00BA6EE6"/>
    <w:rsid w:val="00BC2B85"/>
    <w:rsid w:val="00BC33BB"/>
    <w:rsid w:val="00BC3EF4"/>
    <w:rsid w:val="00BC5DAC"/>
    <w:rsid w:val="00BC6B50"/>
    <w:rsid w:val="00BC7BB0"/>
    <w:rsid w:val="00BE4E4E"/>
    <w:rsid w:val="00BF278D"/>
    <w:rsid w:val="00BF30C0"/>
    <w:rsid w:val="00BF6097"/>
    <w:rsid w:val="00BF6F92"/>
    <w:rsid w:val="00C0030D"/>
    <w:rsid w:val="00C13EAE"/>
    <w:rsid w:val="00C22777"/>
    <w:rsid w:val="00C3635E"/>
    <w:rsid w:val="00C4117A"/>
    <w:rsid w:val="00C4230F"/>
    <w:rsid w:val="00C45385"/>
    <w:rsid w:val="00C57A27"/>
    <w:rsid w:val="00C61D7D"/>
    <w:rsid w:val="00C71587"/>
    <w:rsid w:val="00C7591D"/>
    <w:rsid w:val="00C831AD"/>
    <w:rsid w:val="00C91007"/>
    <w:rsid w:val="00CB0136"/>
    <w:rsid w:val="00CB2D15"/>
    <w:rsid w:val="00CB71F6"/>
    <w:rsid w:val="00CC79BB"/>
    <w:rsid w:val="00CD2B00"/>
    <w:rsid w:val="00CE02E7"/>
    <w:rsid w:val="00CE1503"/>
    <w:rsid w:val="00CF14C9"/>
    <w:rsid w:val="00D05D2E"/>
    <w:rsid w:val="00D213F5"/>
    <w:rsid w:val="00D22E0C"/>
    <w:rsid w:val="00D255D7"/>
    <w:rsid w:val="00D256E1"/>
    <w:rsid w:val="00D266F2"/>
    <w:rsid w:val="00D516AE"/>
    <w:rsid w:val="00D57282"/>
    <w:rsid w:val="00D6023A"/>
    <w:rsid w:val="00D62F94"/>
    <w:rsid w:val="00D6470F"/>
    <w:rsid w:val="00D66887"/>
    <w:rsid w:val="00D84AD8"/>
    <w:rsid w:val="00D91E84"/>
    <w:rsid w:val="00D96B63"/>
    <w:rsid w:val="00DB39DF"/>
    <w:rsid w:val="00DD0175"/>
    <w:rsid w:val="00DD2161"/>
    <w:rsid w:val="00DD21AE"/>
    <w:rsid w:val="00DD3CAC"/>
    <w:rsid w:val="00DE1380"/>
    <w:rsid w:val="00DF05A1"/>
    <w:rsid w:val="00DF1496"/>
    <w:rsid w:val="00DF503B"/>
    <w:rsid w:val="00DF5577"/>
    <w:rsid w:val="00DF7AF0"/>
    <w:rsid w:val="00E01C63"/>
    <w:rsid w:val="00E07480"/>
    <w:rsid w:val="00E132A3"/>
    <w:rsid w:val="00E13B23"/>
    <w:rsid w:val="00E16861"/>
    <w:rsid w:val="00E31826"/>
    <w:rsid w:val="00E32C3E"/>
    <w:rsid w:val="00E32DAF"/>
    <w:rsid w:val="00E501F0"/>
    <w:rsid w:val="00E50E84"/>
    <w:rsid w:val="00E535D8"/>
    <w:rsid w:val="00E55964"/>
    <w:rsid w:val="00E6074A"/>
    <w:rsid w:val="00E67E85"/>
    <w:rsid w:val="00E7620B"/>
    <w:rsid w:val="00E819E2"/>
    <w:rsid w:val="00E8263E"/>
    <w:rsid w:val="00E82B54"/>
    <w:rsid w:val="00E8389C"/>
    <w:rsid w:val="00E91BAC"/>
    <w:rsid w:val="00E97E40"/>
    <w:rsid w:val="00EA172E"/>
    <w:rsid w:val="00EA2372"/>
    <w:rsid w:val="00EA507C"/>
    <w:rsid w:val="00EB2490"/>
    <w:rsid w:val="00EB2E27"/>
    <w:rsid w:val="00EC577A"/>
    <w:rsid w:val="00ED0B4F"/>
    <w:rsid w:val="00EE05B2"/>
    <w:rsid w:val="00EE3F41"/>
    <w:rsid w:val="00EE4EFB"/>
    <w:rsid w:val="00F04040"/>
    <w:rsid w:val="00F0479A"/>
    <w:rsid w:val="00F05825"/>
    <w:rsid w:val="00F05F8D"/>
    <w:rsid w:val="00F06468"/>
    <w:rsid w:val="00F221CF"/>
    <w:rsid w:val="00F3466B"/>
    <w:rsid w:val="00F4297F"/>
    <w:rsid w:val="00F451DA"/>
    <w:rsid w:val="00F50211"/>
    <w:rsid w:val="00F50676"/>
    <w:rsid w:val="00F52B7C"/>
    <w:rsid w:val="00F53F97"/>
    <w:rsid w:val="00F601C0"/>
    <w:rsid w:val="00F60BE7"/>
    <w:rsid w:val="00F60D86"/>
    <w:rsid w:val="00F61E7A"/>
    <w:rsid w:val="00F63493"/>
    <w:rsid w:val="00F65786"/>
    <w:rsid w:val="00F71D1B"/>
    <w:rsid w:val="00F819CD"/>
    <w:rsid w:val="00FB0BA7"/>
    <w:rsid w:val="00FB6587"/>
    <w:rsid w:val="00FB74D7"/>
    <w:rsid w:val="00FC6ABD"/>
    <w:rsid w:val="00FD118D"/>
    <w:rsid w:val="00FD7AA7"/>
    <w:rsid w:val="00FE149E"/>
    <w:rsid w:val="00FE6B7D"/>
    <w:rsid w:val="00FF1548"/>
    <w:rsid w:val="00FF1D6C"/>
    <w:rsid w:val="00FF2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60769"/>
    <o:shapelayout v:ext="edit">
      <o:idmap v:ext="edit" data="1"/>
    </o:shapelayout>
  </w:shapeDefaults>
  <w:decimalSymbol w:val="."/>
  <w:listSeparator w:val=","/>
  <w15:docId w15:val="{98DC6E29-3B1F-4E11-A081-9A68D112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63E"/>
    <w:rPr>
      <w:sz w:val="24"/>
      <w:lang w:eastAsia="en-US"/>
    </w:rPr>
  </w:style>
  <w:style w:type="paragraph" w:styleId="Heading1">
    <w:name w:val="heading 1"/>
    <w:basedOn w:val="Normal"/>
    <w:next w:val="Normal"/>
    <w:qFormat/>
    <w:rsid w:val="00E8263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8263E"/>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E8263E"/>
    <w:pPr>
      <w:keepNext/>
      <w:spacing w:before="140"/>
      <w:outlineLvl w:val="2"/>
    </w:pPr>
    <w:rPr>
      <w:b/>
    </w:rPr>
  </w:style>
  <w:style w:type="paragraph" w:styleId="Heading4">
    <w:name w:val="heading 4"/>
    <w:basedOn w:val="Normal"/>
    <w:next w:val="Normal"/>
    <w:qFormat/>
    <w:rsid w:val="00E8263E"/>
    <w:pPr>
      <w:keepNext/>
      <w:spacing w:before="240" w:after="60"/>
      <w:outlineLvl w:val="3"/>
    </w:pPr>
    <w:rPr>
      <w:rFonts w:ascii="Arial" w:hAnsi="Arial"/>
      <w:b/>
      <w:bCs/>
      <w:sz w:val="22"/>
      <w:szCs w:val="28"/>
    </w:rPr>
  </w:style>
  <w:style w:type="paragraph" w:styleId="Heading5">
    <w:name w:val="heading 5"/>
    <w:basedOn w:val="Normal"/>
    <w:next w:val="Normal"/>
    <w:qFormat/>
    <w:rsid w:val="00572B40"/>
    <w:pPr>
      <w:numPr>
        <w:ilvl w:val="4"/>
        <w:numId w:val="1"/>
      </w:numPr>
      <w:spacing w:before="240" w:after="60"/>
      <w:outlineLvl w:val="4"/>
    </w:pPr>
    <w:rPr>
      <w:sz w:val="22"/>
    </w:rPr>
  </w:style>
  <w:style w:type="paragraph" w:styleId="Heading6">
    <w:name w:val="heading 6"/>
    <w:basedOn w:val="Normal"/>
    <w:next w:val="Normal"/>
    <w:qFormat/>
    <w:rsid w:val="00572B40"/>
    <w:pPr>
      <w:numPr>
        <w:ilvl w:val="5"/>
        <w:numId w:val="1"/>
      </w:numPr>
      <w:spacing w:before="240" w:after="60"/>
      <w:outlineLvl w:val="5"/>
    </w:pPr>
    <w:rPr>
      <w:i/>
      <w:sz w:val="22"/>
    </w:rPr>
  </w:style>
  <w:style w:type="paragraph" w:styleId="Heading7">
    <w:name w:val="heading 7"/>
    <w:basedOn w:val="Normal"/>
    <w:next w:val="Normal"/>
    <w:qFormat/>
    <w:rsid w:val="00572B40"/>
    <w:pPr>
      <w:numPr>
        <w:ilvl w:val="6"/>
        <w:numId w:val="1"/>
      </w:numPr>
      <w:spacing w:before="240" w:after="60"/>
      <w:outlineLvl w:val="6"/>
    </w:pPr>
    <w:rPr>
      <w:rFonts w:ascii="Arial" w:hAnsi="Arial"/>
      <w:sz w:val="20"/>
    </w:rPr>
  </w:style>
  <w:style w:type="paragraph" w:styleId="Heading8">
    <w:name w:val="heading 8"/>
    <w:basedOn w:val="Normal"/>
    <w:next w:val="Normal"/>
    <w:qFormat/>
    <w:rsid w:val="00572B40"/>
    <w:pPr>
      <w:numPr>
        <w:ilvl w:val="7"/>
        <w:numId w:val="1"/>
      </w:numPr>
      <w:spacing w:before="240" w:after="60"/>
      <w:outlineLvl w:val="7"/>
    </w:pPr>
    <w:rPr>
      <w:rFonts w:ascii="Arial" w:hAnsi="Arial"/>
      <w:i/>
      <w:sz w:val="20"/>
    </w:rPr>
  </w:style>
  <w:style w:type="paragraph" w:styleId="Heading9">
    <w:name w:val="heading 9"/>
    <w:basedOn w:val="Normal"/>
    <w:next w:val="Normal"/>
    <w:qFormat/>
    <w:rsid w:val="00572B4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8263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8263E"/>
  </w:style>
  <w:style w:type="paragraph" w:customStyle="1" w:styleId="00ClientCover">
    <w:name w:val="00ClientCover"/>
    <w:basedOn w:val="Normal"/>
    <w:rsid w:val="00E8263E"/>
  </w:style>
  <w:style w:type="paragraph" w:customStyle="1" w:styleId="02Text">
    <w:name w:val="02Text"/>
    <w:basedOn w:val="Normal"/>
    <w:rsid w:val="00E8263E"/>
  </w:style>
  <w:style w:type="paragraph" w:customStyle="1" w:styleId="BillBasic">
    <w:name w:val="BillBasic"/>
    <w:rsid w:val="00E8263E"/>
    <w:pPr>
      <w:spacing w:before="140"/>
      <w:jc w:val="both"/>
    </w:pPr>
    <w:rPr>
      <w:sz w:val="24"/>
      <w:lang w:eastAsia="en-US"/>
    </w:rPr>
  </w:style>
  <w:style w:type="paragraph" w:styleId="Header">
    <w:name w:val="header"/>
    <w:basedOn w:val="Normal"/>
    <w:rsid w:val="00E8263E"/>
    <w:pPr>
      <w:tabs>
        <w:tab w:val="center" w:pos="4153"/>
        <w:tab w:val="right" w:pos="8306"/>
      </w:tabs>
    </w:pPr>
  </w:style>
  <w:style w:type="paragraph" w:styleId="Footer">
    <w:name w:val="footer"/>
    <w:basedOn w:val="Normal"/>
    <w:link w:val="FooterChar"/>
    <w:rsid w:val="00E8263E"/>
    <w:pPr>
      <w:spacing w:before="120" w:line="240" w:lineRule="exact"/>
    </w:pPr>
    <w:rPr>
      <w:rFonts w:ascii="Arial" w:hAnsi="Arial"/>
      <w:sz w:val="18"/>
    </w:rPr>
  </w:style>
  <w:style w:type="paragraph" w:customStyle="1" w:styleId="Billname">
    <w:name w:val="Billname"/>
    <w:basedOn w:val="Normal"/>
    <w:rsid w:val="00E8263E"/>
    <w:pPr>
      <w:spacing w:before="1220"/>
    </w:pPr>
    <w:rPr>
      <w:rFonts w:ascii="Arial" w:hAnsi="Arial"/>
      <w:b/>
      <w:sz w:val="40"/>
    </w:rPr>
  </w:style>
  <w:style w:type="paragraph" w:customStyle="1" w:styleId="BillBasicHeading">
    <w:name w:val="BillBasicHeading"/>
    <w:basedOn w:val="BillBasic"/>
    <w:rsid w:val="00E8263E"/>
    <w:pPr>
      <w:keepNext/>
      <w:tabs>
        <w:tab w:val="left" w:pos="2600"/>
      </w:tabs>
      <w:jc w:val="left"/>
    </w:pPr>
    <w:rPr>
      <w:rFonts w:ascii="Arial" w:hAnsi="Arial"/>
      <w:b/>
    </w:rPr>
  </w:style>
  <w:style w:type="paragraph" w:customStyle="1" w:styleId="EnactingWordsRules">
    <w:name w:val="EnactingWordsRules"/>
    <w:basedOn w:val="EnactingWords"/>
    <w:rsid w:val="00E8263E"/>
    <w:pPr>
      <w:spacing w:before="240"/>
    </w:pPr>
  </w:style>
  <w:style w:type="paragraph" w:customStyle="1" w:styleId="EnactingWords">
    <w:name w:val="EnactingWords"/>
    <w:basedOn w:val="BillBasic"/>
    <w:rsid w:val="00E8263E"/>
    <w:pPr>
      <w:spacing w:before="120"/>
    </w:pPr>
  </w:style>
  <w:style w:type="paragraph" w:customStyle="1" w:styleId="BillCrest">
    <w:name w:val="Bill Crest"/>
    <w:basedOn w:val="Normal"/>
    <w:next w:val="Normal"/>
    <w:rsid w:val="00E8263E"/>
    <w:pPr>
      <w:tabs>
        <w:tab w:val="center" w:pos="3160"/>
      </w:tabs>
      <w:spacing w:after="60"/>
    </w:pPr>
    <w:rPr>
      <w:sz w:val="216"/>
    </w:rPr>
  </w:style>
  <w:style w:type="paragraph" w:customStyle="1" w:styleId="Amain">
    <w:name w:val="A main"/>
    <w:basedOn w:val="BillBasic"/>
    <w:rsid w:val="00E8263E"/>
    <w:pPr>
      <w:tabs>
        <w:tab w:val="right" w:pos="900"/>
        <w:tab w:val="left" w:pos="1100"/>
      </w:tabs>
      <w:ind w:left="1100" w:hanging="1100"/>
      <w:outlineLvl w:val="5"/>
    </w:pPr>
  </w:style>
  <w:style w:type="paragraph" w:customStyle="1" w:styleId="Amainreturn">
    <w:name w:val="A main return"/>
    <w:basedOn w:val="BillBasic"/>
    <w:link w:val="AmainreturnChar"/>
    <w:rsid w:val="00E8263E"/>
    <w:pPr>
      <w:ind w:left="1100"/>
    </w:pPr>
  </w:style>
  <w:style w:type="paragraph" w:customStyle="1" w:styleId="Apara">
    <w:name w:val="A para"/>
    <w:basedOn w:val="BillBasic"/>
    <w:rsid w:val="00E8263E"/>
    <w:pPr>
      <w:tabs>
        <w:tab w:val="right" w:pos="1400"/>
        <w:tab w:val="left" w:pos="1600"/>
      </w:tabs>
      <w:ind w:left="1600" w:hanging="1600"/>
      <w:outlineLvl w:val="6"/>
    </w:pPr>
  </w:style>
  <w:style w:type="paragraph" w:customStyle="1" w:styleId="Asubpara">
    <w:name w:val="A subpara"/>
    <w:basedOn w:val="BillBasic"/>
    <w:rsid w:val="00E8263E"/>
    <w:pPr>
      <w:tabs>
        <w:tab w:val="right" w:pos="1900"/>
        <w:tab w:val="left" w:pos="2100"/>
      </w:tabs>
      <w:ind w:left="2100" w:hanging="2100"/>
      <w:outlineLvl w:val="7"/>
    </w:pPr>
  </w:style>
  <w:style w:type="paragraph" w:customStyle="1" w:styleId="Asubsubpara">
    <w:name w:val="A subsubpara"/>
    <w:basedOn w:val="BillBasic"/>
    <w:rsid w:val="00E8263E"/>
    <w:pPr>
      <w:tabs>
        <w:tab w:val="right" w:pos="2400"/>
        <w:tab w:val="left" w:pos="2600"/>
      </w:tabs>
      <w:ind w:left="2600" w:hanging="2600"/>
      <w:outlineLvl w:val="8"/>
    </w:pPr>
  </w:style>
  <w:style w:type="paragraph" w:customStyle="1" w:styleId="aDef">
    <w:name w:val="aDef"/>
    <w:basedOn w:val="BillBasic"/>
    <w:link w:val="aDefChar"/>
    <w:rsid w:val="00E8263E"/>
    <w:pPr>
      <w:ind w:left="1100"/>
    </w:pPr>
  </w:style>
  <w:style w:type="paragraph" w:customStyle="1" w:styleId="aExamHead">
    <w:name w:val="aExam Head"/>
    <w:basedOn w:val="BillBasicHeading"/>
    <w:next w:val="aExam"/>
    <w:rsid w:val="00E8263E"/>
    <w:pPr>
      <w:tabs>
        <w:tab w:val="clear" w:pos="2600"/>
      </w:tabs>
      <w:ind w:left="1100"/>
    </w:pPr>
    <w:rPr>
      <w:sz w:val="18"/>
    </w:rPr>
  </w:style>
  <w:style w:type="paragraph" w:customStyle="1" w:styleId="aExam">
    <w:name w:val="aExam"/>
    <w:basedOn w:val="aNote"/>
    <w:rsid w:val="00E8263E"/>
    <w:pPr>
      <w:spacing w:before="60"/>
      <w:ind w:left="1100" w:firstLine="0"/>
    </w:pPr>
  </w:style>
  <w:style w:type="paragraph" w:customStyle="1" w:styleId="aNote">
    <w:name w:val="aNote"/>
    <w:basedOn w:val="BillBasic"/>
    <w:link w:val="aNoteChar"/>
    <w:rsid w:val="00E8263E"/>
    <w:pPr>
      <w:ind w:left="1900" w:hanging="800"/>
    </w:pPr>
    <w:rPr>
      <w:sz w:val="20"/>
    </w:rPr>
  </w:style>
  <w:style w:type="paragraph" w:customStyle="1" w:styleId="HeaderEven">
    <w:name w:val="HeaderEven"/>
    <w:basedOn w:val="Normal"/>
    <w:rsid w:val="00E8263E"/>
    <w:rPr>
      <w:rFonts w:ascii="Arial" w:hAnsi="Arial"/>
      <w:sz w:val="18"/>
    </w:rPr>
  </w:style>
  <w:style w:type="paragraph" w:customStyle="1" w:styleId="HeaderEven6">
    <w:name w:val="HeaderEven6"/>
    <w:basedOn w:val="HeaderEven"/>
    <w:rsid w:val="00E8263E"/>
    <w:pPr>
      <w:spacing w:before="120" w:after="60"/>
    </w:pPr>
  </w:style>
  <w:style w:type="paragraph" w:customStyle="1" w:styleId="HeaderOdd6">
    <w:name w:val="HeaderOdd6"/>
    <w:basedOn w:val="HeaderEven6"/>
    <w:rsid w:val="00E8263E"/>
    <w:pPr>
      <w:jc w:val="right"/>
    </w:pPr>
  </w:style>
  <w:style w:type="paragraph" w:customStyle="1" w:styleId="HeaderOdd">
    <w:name w:val="HeaderOdd"/>
    <w:basedOn w:val="HeaderEven"/>
    <w:rsid w:val="00E8263E"/>
    <w:pPr>
      <w:jc w:val="right"/>
    </w:pPr>
  </w:style>
  <w:style w:type="paragraph" w:customStyle="1" w:styleId="BillNo">
    <w:name w:val="BillNo"/>
    <w:basedOn w:val="BillBasicHeading"/>
    <w:rsid w:val="00E8263E"/>
    <w:pPr>
      <w:keepNext w:val="0"/>
      <w:spacing w:before="240"/>
      <w:jc w:val="both"/>
    </w:pPr>
  </w:style>
  <w:style w:type="paragraph" w:customStyle="1" w:styleId="N-TOCheading">
    <w:name w:val="N-TOCheading"/>
    <w:basedOn w:val="BillBasicHeading"/>
    <w:next w:val="N-9pt"/>
    <w:rsid w:val="00E8263E"/>
    <w:pPr>
      <w:pBdr>
        <w:bottom w:val="single" w:sz="4" w:space="1" w:color="auto"/>
      </w:pBdr>
      <w:spacing w:before="800"/>
    </w:pPr>
    <w:rPr>
      <w:sz w:val="32"/>
    </w:rPr>
  </w:style>
  <w:style w:type="paragraph" w:customStyle="1" w:styleId="N-9pt">
    <w:name w:val="N-9pt"/>
    <w:basedOn w:val="BillBasic"/>
    <w:next w:val="BillBasic"/>
    <w:rsid w:val="00E8263E"/>
    <w:pPr>
      <w:keepNext/>
      <w:tabs>
        <w:tab w:val="right" w:pos="7707"/>
      </w:tabs>
      <w:spacing w:before="120"/>
    </w:pPr>
    <w:rPr>
      <w:rFonts w:ascii="Arial" w:hAnsi="Arial"/>
      <w:sz w:val="18"/>
    </w:rPr>
  </w:style>
  <w:style w:type="paragraph" w:customStyle="1" w:styleId="N-14pt">
    <w:name w:val="N-14pt"/>
    <w:basedOn w:val="BillBasic"/>
    <w:rsid w:val="00E8263E"/>
    <w:pPr>
      <w:spacing w:before="0"/>
    </w:pPr>
    <w:rPr>
      <w:b/>
      <w:sz w:val="28"/>
    </w:rPr>
  </w:style>
  <w:style w:type="paragraph" w:customStyle="1" w:styleId="N-16pt">
    <w:name w:val="N-16pt"/>
    <w:basedOn w:val="BillBasic"/>
    <w:rsid w:val="00E8263E"/>
    <w:pPr>
      <w:spacing w:before="800"/>
    </w:pPr>
    <w:rPr>
      <w:b/>
      <w:sz w:val="32"/>
    </w:rPr>
  </w:style>
  <w:style w:type="paragraph" w:customStyle="1" w:styleId="N-line3">
    <w:name w:val="N-line3"/>
    <w:basedOn w:val="BillBasic"/>
    <w:next w:val="BillBasic"/>
    <w:rsid w:val="00E8263E"/>
    <w:pPr>
      <w:pBdr>
        <w:bottom w:val="single" w:sz="12" w:space="1" w:color="auto"/>
      </w:pBdr>
      <w:spacing w:before="60"/>
    </w:pPr>
  </w:style>
  <w:style w:type="paragraph" w:customStyle="1" w:styleId="Comment">
    <w:name w:val="Comment"/>
    <w:aliases w:val="c"/>
    <w:basedOn w:val="BillBasic"/>
    <w:rsid w:val="00E8263E"/>
    <w:pPr>
      <w:tabs>
        <w:tab w:val="left" w:pos="1800"/>
      </w:tabs>
      <w:ind w:left="1300"/>
      <w:jc w:val="left"/>
    </w:pPr>
    <w:rPr>
      <w:b/>
      <w:sz w:val="18"/>
    </w:rPr>
  </w:style>
  <w:style w:type="paragraph" w:customStyle="1" w:styleId="FooterInfo">
    <w:name w:val="FooterInfo"/>
    <w:basedOn w:val="Normal"/>
    <w:rsid w:val="00E8263E"/>
    <w:pPr>
      <w:tabs>
        <w:tab w:val="right" w:pos="7707"/>
      </w:tabs>
    </w:pPr>
    <w:rPr>
      <w:rFonts w:ascii="Arial" w:hAnsi="Arial"/>
      <w:sz w:val="18"/>
    </w:rPr>
  </w:style>
  <w:style w:type="paragraph" w:customStyle="1" w:styleId="AH1Chapter">
    <w:name w:val="A H1 Chapter"/>
    <w:basedOn w:val="BillBasicHeading"/>
    <w:next w:val="AH2Part"/>
    <w:rsid w:val="00E8263E"/>
    <w:pPr>
      <w:spacing w:before="320"/>
      <w:ind w:left="2600" w:hanging="2600"/>
      <w:outlineLvl w:val="0"/>
    </w:pPr>
    <w:rPr>
      <w:sz w:val="34"/>
    </w:rPr>
  </w:style>
  <w:style w:type="paragraph" w:customStyle="1" w:styleId="AH2Part">
    <w:name w:val="A H2 Part"/>
    <w:basedOn w:val="BillBasicHeading"/>
    <w:next w:val="AH3Div"/>
    <w:rsid w:val="00E8263E"/>
    <w:pPr>
      <w:spacing w:before="380"/>
      <w:ind w:left="2600" w:hanging="2600"/>
      <w:outlineLvl w:val="1"/>
    </w:pPr>
    <w:rPr>
      <w:sz w:val="32"/>
    </w:rPr>
  </w:style>
  <w:style w:type="paragraph" w:customStyle="1" w:styleId="AH3Div">
    <w:name w:val="A H3 Div"/>
    <w:basedOn w:val="BillBasicHeading"/>
    <w:next w:val="AH5Sec"/>
    <w:rsid w:val="00E8263E"/>
    <w:pPr>
      <w:spacing w:before="240"/>
      <w:ind w:left="2600" w:hanging="2600"/>
      <w:outlineLvl w:val="2"/>
    </w:pPr>
    <w:rPr>
      <w:sz w:val="28"/>
    </w:rPr>
  </w:style>
  <w:style w:type="paragraph" w:customStyle="1" w:styleId="AH5Sec">
    <w:name w:val="A H5 Sec"/>
    <w:basedOn w:val="BillBasicHeading"/>
    <w:next w:val="Amain"/>
    <w:link w:val="AH5SecChar"/>
    <w:rsid w:val="00E8263E"/>
    <w:pPr>
      <w:tabs>
        <w:tab w:val="clear" w:pos="2600"/>
        <w:tab w:val="left" w:pos="1100"/>
      </w:tabs>
      <w:spacing w:before="240"/>
      <w:ind w:left="1100" w:hanging="1100"/>
      <w:outlineLvl w:val="4"/>
    </w:pPr>
  </w:style>
  <w:style w:type="paragraph" w:customStyle="1" w:styleId="direction">
    <w:name w:val="direction"/>
    <w:basedOn w:val="BillBasic"/>
    <w:next w:val="Amainreturn"/>
    <w:rsid w:val="00E8263E"/>
    <w:pPr>
      <w:ind w:left="1100"/>
    </w:pPr>
    <w:rPr>
      <w:i/>
    </w:rPr>
  </w:style>
  <w:style w:type="paragraph" w:customStyle="1" w:styleId="AH4SubDiv">
    <w:name w:val="A H4 SubDiv"/>
    <w:basedOn w:val="BillBasicHeading"/>
    <w:next w:val="AH5Sec"/>
    <w:rsid w:val="00E8263E"/>
    <w:pPr>
      <w:spacing w:before="240"/>
      <w:ind w:left="2600" w:hanging="2600"/>
      <w:outlineLvl w:val="3"/>
    </w:pPr>
    <w:rPr>
      <w:sz w:val="26"/>
    </w:rPr>
  </w:style>
  <w:style w:type="paragraph" w:customStyle="1" w:styleId="Sched-heading">
    <w:name w:val="Sched-heading"/>
    <w:basedOn w:val="BillBasicHeading"/>
    <w:next w:val="ref"/>
    <w:rsid w:val="00E8263E"/>
    <w:pPr>
      <w:spacing w:before="380"/>
      <w:ind w:left="2600" w:hanging="2600"/>
      <w:outlineLvl w:val="0"/>
    </w:pPr>
    <w:rPr>
      <w:sz w:val="34"/>
    </w:rPr>
  </w:style>
  <w:style w:type="paragraph" w:customStyle="1" w:styleId="ref">
    <w:name w:val="ref"/>
    <w:basedOn w:val="BillBasic"/>
    <w:next w:val="Normal"/>
    <w:rsid w:val="00E8263E"/>
    <w:pPr>
      <w:spacing w:before="60"/>
    </w:pPr>
    <w:rPr>
      <w:sz w:val="18"/>
    </w:rPr>
  </w:style>
  <w:style w:type="paragraph" w:customStyle="1" w:styleId="Sched-Part">
    <w:name w:val="Sched-Part"/>
    <w:basedOn w:val="BillBasicHeading"/>
    <w:next w:val="Sched-Form"/>
    <w:rsid w:val="00E8263E"/>
    <w:pPr>
      <w:spacing w:before="380"/>
      <w:ind w:left="2600" w:hanging="2600"/>
      <w:outlineLvl w:val="1"/>
    </w:pPr>
    <w:rPr>
      <w:sz w:val="32"/>
    </w:rPr>
  </w:style>
  <w:style w:type="paragraph" w:customStyle="1" w:styleId="ShadedSchClause">
    <w:name w:val="Shaded Sch Clause"/>
    <w:basedOn w:val="Schclauseheading"/>
    <w:next w:val="direction"/>
    <w:rsid w:val="00E8263E"/>
    <w:pPr>
      <w:shd w:val="pct25" w:color="auto" w:fill="auto"/>
      <w:outlineLvl w:val="3"/>
    </w:pPr>
  </w:style>
  <w:style w:type="paragraph" w:customStyle="1" w:styleId="Sched-Form">
    <w:name w:val="Sched-Form"/>
    <w:basedOn w:val="BillBasicHeading"/>
    <w:next w:val="Schclauseheading"/>
    <w:rsid w:val="00E8263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8263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8263E"/>
  </w:style>
  <w:style w:type="paragraph" w:customStyle="1" w:styleId="Dict-Heading">
    <w:name w:val="Dict-Heading"/>
    <w:basedOn w:val="BillBasicHeading"/>
    <w:next w:val="Normal"/>
    <w:rsid w:val="00E8263E"/>
    <w:pPr>
      <w:spacing w:before="320"/>
      <w:ind w:left="2600" w:hanging="2600"/>
      <w:jc w:val="both"/>
      <w:outlineLvl w:val="0"/>
    </w:pPr>
    <w:rPr>
      <w:sz w:val="34"/>
    </w:rPr>
  </w:style>
  <w:style w:type="paragraph" w:styleId="TOC7">
    <w:name w:val="toc 7"/>
    <w:basedOn w:val="TOC2"/>
    <w:next w:val="Normal"/>
    <w:autoRedefine/>
    <w:uiPriority w:val="39"/>
    <w:rsid w:val="00E8263E"/>
    <w:pPr>
      <w:keepNext w:val="0"/>
      <w:spacing w:before="120"/>
    </w:pPr>
    <w:rPr>
      <w:sz w:val="20"/>
    </w:rPr>
  </w:style>
  <w:style w:type="paragraph" w:styleId="TOC2">
    <w:name w:val="toc 2"/>
    <w:basedOn w:val="Normal"/>
    <w:next w:val="Normal"/>
    <w:autoRedefine/>
    <w:uiPriority w:val="39"/>
    <w:rsid w:val="00E8263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8263E"/>
    <w:pPr>
      <w:keepNext/>
      <w:tabs>
        <w:tab w:val="left" w:pos="400"/>
      </w:tabs>
      <w:spacing w:before="0"/>
      <w:jc w:val="left"/>
    </w:pPr>
    <w:rPr>
      <w:rFonts w:ascii="Arial" w:hAnsi="Arial"/>
      <w:b/>
      <w:sz w:val="28"/>
    </w:rPr>
  </w:style>
  <w:style w:type="paragraph" w:customStyle="1" w:styleId="EndNote2">
    <w:name w:val="EndNote2"/>
    <w:basedOn w:val="BillBasic"/>
    <w:rsid w:val="00572B40"/>
    <w:pPr>
      <w:keepNext/>
      <w:tabs>
        <w:tab w:val="left" w:pos="240"/>
      </w:tabs>
      <w:spacing w:before="160" w:after="80"/>
      <w:jc w:val="left"/>
    </w:pPr>
    <w:rPr>
      <w:b/>
      <w:sz w:val="18"/>
    </w:rPr>
  </w:style>
  <w:style w:type="paragraph" w:customStyle="1" w:styleId="IH1Chap">
    <w:name w:val="I H1 Chap"/>
    <w:basedOn w:val="BillBasicHeading"/>
    <w:next w:val="Normal"/>
    <w:rsid w:val="00E8263E"/>
    <w:pPr>
      <w:spacing w:before="320"/>
      <w:ind w:left="2600" w:hanging="2600"/>
    </w:pPr>
    <w:rPr>
      <w:sz w:val="34"/>
    </w:rPr>
  </w:style>
  <w:style w:type="paragraph" w:customStyle="1" w:styleId="IH2Part">
    <w:name w:val="I H2 Part"/>
    <w:basedOn w:val="BillBasicHeading"/>
    <w:next w:val="Normal"/>
    <w:rsid w:val="00E8263E"/>
    <w:pPr>
      <w:spacing w:before="380"/>
      <w:ind w:left="2600" w:hanging="2600"/>
    </w:pPr>
    <w:rPr>
      <w:sz w:val="32"/>
    </w:rPr>
  </w:style>
  <w:style w:type="paragraph" w:customStyle="1" w:styleId="IH3Div">
    <w:name w:val="I H3 Div"/>
    <w:basedOn w:val="BillBasicHeading"/>
    <w:next w:val="Normal"/>
    <w:rsid w:val="00E8263E"/>
    <w:pPr>
      <w:spacing w:before="240"/>
      <w:ind w:left="2600" w:hanging="2600"/>
    </w:pPr>
    <w:rPr>
      <w:sz w:val="28"/>
    </w:rPr>
  </w:style>
  <w:style w:type="paragraph" w:customStyle="1" w:styleId="IH5Sec">
    <w:name w:val="I H5 Sec"/>
    <w:basedOn w:val="BillBasicHeading"/>
    <w:next w:val="Normal"/>
    <w:rsid w:val="00E8263E"/>
    <w:pPr>
      <w:tabs>
        <w:tab w:val="clear" w:pos="2600"/>
        <w:tab w:val="left" w:pos="1100"/>
      </w:tabs>
      <w:spacing w:before="240"/>
      <w:ind w:left="1100" w:hanging="1100"/>
    </w:pPr>
  </w:style>
  <w:style w:type="paragraph" w:customStyle="1" w:styleId="IH4SubDiv">
    <w:name w:val="I H4 SubDiv"/>
    <w:basedOn w:val="BillBasicHeading"/>
    <w:next w:val="Normal"/>
    <w:rsid w:val="00E8263E"/>
    <w:pPr>
      <w:spacing w:before="240"/>
      <w:ind w:left="2600" w:hanging="2600"/>
      <w:jc w:val="both"/>
    </w:pPr>
    <w:rPr>
      <w:sz w:val="26"/>
    </w:rPr>
  </w:style>
  <w:style w:type="character" w:styleId="LineNumber">
    <w:name w:val="line number"/>
    <w:basedOn w:val="DefaultParagraphFont"/>
    <w:rsid w:val="00E8263E"/>
    <w:rPr>
      <w:rFonts w:ascii="Arial" w:hAnsi="Arial"/>
      <w:sz w:val="16"/>
    </w:rPr>
  </w:style>
  <w:style w:type="paragraph" w:customStyle="1" w:styleId="PageBreak">
    <w:name w:val="PageBreak"/>
    <w:basedOn w:val="Normal"/>
    <w:rsid w:val="00E8263E"/>
    <w:rPr>
      <w:sz w:val="4"/>
    </w:rPr>
  </w:style>
  <w:style w:type="paragraph" w:customStyle="1" w:styleId="04Dictionary">
    <w:name w:val="04Dictionary"/>
    <w:basedOn w:val="Normal"/>
    <w:rsid w:val="00E8263E"/>
  </w:style>
  <w:style w:type="paragraph" w:customStyle="1" w:styleId="N-line1">
    <w:name w:val="N-line1"/>
    <w:basedOn w:val="BillBasic"/>
    <w:rsid w:val="00E8263E"/>
    <w:pPr>
      <w:pBdr>
        <w:bottom w:val="single" w:sz="4" w:space="0" w:color="auto"/>
      </w:pBdr>
      <w:spacing w:before="100"/>
      <w:ind w:left="2980" w:right="3020"/>
      <w:jc w:val="center"/>
    </w:pPr>
  </w:style>
  <w:style w:type="paragraph" w:customStyle="1" w:styleId="N-line2">
    <w:name w:val="N-line2"/>
    <w:basedOn w:val="Normal"/>
    <w:rsid w:val="00E8263E"/>
    <w:pPr>
      <w:pBdr>
        <w:bottom w:val="single" w:sz="8" w:space="0" w:color="auto"/>
      </w:pBdr>
    </w:pPr>
  </w:style>
  <w:style w:type="paragraph" w:customStyle="1" w:styleId="EndNote">
    <w:name w:val="EndNote"/>
    <w:basedOn w:val="BillBasicHeading"/>
    <w:rsid w:val="00E8263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8263E"/>
    <w:pPr>
      <w:tabs>
        <w:tab w:val="left" w:pos="700"/>
      </w:tabs>
      <w:spacing w:before="160"/>
      <w:ind w:left="700" w:hanging="700"/>
    </w:pPr>
    <w:rPr>
      <w:rFonts w:ascii="Arial (W1)" w:hAnsi="Arial (W1)"/>
    </w:rPr>
  </w:style>
  <w:style w:type="paragraph" w:customStyle="1" w:styleId="PenaltyHeading">
    <w:name w:val="PenaltyHeading"/>
    <w:basedOn w:val="Normal"/>
    <w:rsid w:val="00E8263E"/>
    <w:pPr>
      <w:tabs>
        <w:tab w:val="left" w:pos="1100"/>
      </w:tabs>
      <w:spacing w:before="120"/>
      <w:ind w:left="1100" w:hanging="1100"/>
    </w:pPr>
    <w:rPr>
      <w:rFonts w:ascii="Arial" w:hAnsi="Arial"/>
      <w:b/>
      <w:sz w:val="20"/>
    </w:rPr>
  </w:style>
  <w:style w:type="paragraph" w:customStyle="1" w:styleId="05EndNote">
    <w:name w:val="05EndNote"/>
    <w:basedOn w:val="Normal"/>
    <w:rsid w:val="00E8263E"/>
  </w:style>
  <w:style w:type="paragraph" w:customStyle="1" w:styleId="03Schedule">
    <w:name w:val="03Schedule"/>
    <w:basedOn w:val="Normal"/>
    <w:rsid w:val="00E8263E"/>
  </w:style>
  <w:style w:type="paragraph" w:customStyle="1" w:styleId="ISched-heading">
    <w:name w:val="I Sched-heading"/>
    <w:basedOn w:val="BillBasicHeading"/>
    <w:next w:val="Normal"/>
    <w:rsid w:val="00E8263E"/>
    <w:pPr>
      <w:spacing w:before="320"/>
      <w:ind w:left="2600" w:hanging="2600"/>
    </w:pPr>
    <w:rPr>
      <w:sz w:val="34"/>
    </w:rPr>
  </w:style>
  <w:style w:type="paragraph" w:customStyle="1" w:styleId="ISched-Part">
    <w:name w:val="I Sched-Part"/>
    <w:basedOn w:val="BillBasicHeading"/>
    <w:rsid w:val="00E8263E"/>
    <w:pPr>
      <w:spacing w:before="380"/>
      <w:ind w:left="2600" w:hanging="2600"/>
    </w:pPr>
    <w:rPr>
      <w:sz w:val="32"/>
    </w:rPr>
  </w:style>
  <w:style w:type="paragraph" w:customStyle="1" w:styleId="ISched-form">
    <w:name w:val="I Sched-form"/>
    <w:basedOn w:val="BillBasicHeading"/>
    <w:rsid w:val="00E8263E"/>
    <w:pPr>
      <w:tabs>
        <w:tab w:val="right" w:pos="7200"/>
      </w:tabs>
      <w:spacing w:before="240"/>
      <w:ind w:left="2600" w:hanging="2600"/>
    </w:pPr>
    <w:rPr>
      <w:sz w:val="28"/>
    </w:rPr>
  </w:style>
  <w:style w:type="paragraph" w:customStyle="1" w:styleId="ISchclauseheading">
    <w:name w:val="I Sch clause heading"/>
    <w:basedOn w:val="BillBasic"/>
    <w:rsid w:val="00E8263E"/>
    <w:pPr>
      <w:keepNext/>
      <w:tabs>
        <w:tab w:val="left" w:pos="1100"/>
      </w:tabs>
      <w:spacing w:before="240"/>
      <w:ind w:left="1100" w:hanging="1100"/>
      <w:jc w:val="left"/>
    </w:pPr>
    <w:rPr>
      <w:rFonts w:ascii="Arial" w:hAnsi="Arial"/>
      <w:b/>
    </w:rPr>
  </w:style>
  <w:style w:type="paragraph" w:customStyle="1" w:styleId="IMain">
    <w:name w:val="I Main"/>
    <w:basedOn w:val="Amain"/>
    <w:rsid w:val="00E8263E"/>
  </w:style>
  <w:style w:type="paragraph" w:customStyle="1" w:styleId="Ipara">
    <w:name w:val="I para"/>
    <w:basedOn w:val="Apara"/>
    <w:rsid w:val="00E8263E"/>
    <w:pPr>
      <w:outlineLvl w:val="9"/>
    </w:pPr>
  </w:style>
  <w:style w:type="paragraph" w:customStyle="1" w:styleId="Isubpara">
    <w:name w:val="I subpara"/>
    <w:basedOn w:val="Asubpara"/>
    <w:rsid w:val="00E8263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8263E"/>
    <w:pPr>
      <w:tabs>
        <w:tab w:val="clear" w:pos="2400"/>
        <w:tab w:val="clear" w:pos="2600"/>
        <w:tab w:val="right" w:pos="2460"/>
        <w:tab w:val="left" w:pos="2660"/>
      </w:tabs>
      <w:ind w:left="2660" w:hanging="2660"/>
    </w:pPr>
  </w:style>
  <w:style w:type="character" w:customStyle="1" w:styleId="CharSectNo">
    <w:name w:val="CharSectNo"/>
    <w:basedOn w:val="DefaultParagraphFont"/>
    <w:rsid w:val="00E8263E"/>
  </w:style>
  <w:style w:type="character" w:customStyle="1" w:styleId="CharDivNo">
    <w:name w:val="CharDivNo"/>
    <w:basedOn w:val="DefaultParagraphFont"/>
    <w:rsid w:val="00E8263E"/>
  </w:style>
  <w:style w:type="character" w:customStyle="1" w:styleId="CharDivText">
    <w:name w:val="CharDivText"/>
    <w:basedOn w:val="DefaultParagraphFont"/>
    <w:rsid w:val="00E8263E"/>
  </w:style>
  <w:style w:type="character" w:customStyle="1" w:styleId="CharPartNo">
    <w:name w:val="CharPartNo"/>
    <w:basedOn w:val="DefaultParagraphFont"/>
    <w:rsid w:val="00E8263E"/>
  </w:style>
  <w:style w:type="paragraph" w:customStyle="1" w:styleId="Placeholder">
    <w:name w:val="Placeholder"/>
    <w:basedOn w:val="Normal"/>
    <w:rsid w:val="00E8263E"/>
    <w:rPr>
      <w:sz w:val="10"/>
    </w:rPr>
  </w:style>
  <w:style w:type="paragraph" w:styleId="PlainText">
    <w:name w:val="Plain Text"/>
    <w:basedOn w:val="Normal"/>
    <w:rsid w:val="00E8263E"/>
    <w:rPr>
      <w:rFonts w:ascii="Courier New" w:hAnsi="Courier New"/>
      <w:sz w:val="20"/>
    </w:rPr>
  </w:style>
  <w:style w:type="character" w:customStyle="1" w:styleId="CharChapNo">
    <w:name w:val="CharChapNo"/>
    <w:basedOn w:val="DefaultParagraphFont"/>
    <w:rsid w:val="00E8263E"/>
  </w:style>
  <w:style w:type="character" w:customStyle="1" w:styleId="CharChapText">
    <w:name w:val="CharChapText"/>
    <w:basedOn w:val="DefaultParagraphFont"/>
    <w:rsid w:val="00E8263E"/>
  </w:style>
  <w:style w:type="character" w:customStyle="1" w:styleId="CharPartText">
    <w:name w:val="CharPartText"/>
    <w:basedOn w:val="DefaultParagraphFont"/>
    <w:rsid w:val="00E8263E"/>
  </w:style>
  <w:style w:type="paragraph" w:styleId="TOC1">
    <w:name w:val="toc 1"/>
    <w:basedOn w:val="Normal"/>
    <w:next w:val="Normal"/>
    <w:autoRedefine/>
    <w:uiPriority w:val="39"/>
    <w:rsid w:val="00E8263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8263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8263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8263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8263E"/>
  </w:style>
  <w:style w:type="paragraph" w:styleId="Title">
    <w:name w:val="Title"/>
    <w:basedOn w:val="Normal"/>
    <w:qFormat/>
    <w:rsid w:val="00572B40"/>
    <w:pPr>
      <w:spacing w:before="240" w:after="60"/>
      <w:jc w:val="center"/>
      <w:outlineLvl w:val="0"/>
    </w:pPr>
    <w:rPr>
      <w:rFonts w:ascii="Arial" w:hAnsi="Arial"/>
      <w:b/>
      <w:kern w:val="28"/>
      <w:sz w:val="32"/>
    </w:rPr>
  </w:style>
  <w:style w:type="paragraph" w:styleId="Signature">
    <w:name w:val="Signature"/>
    <w:basedOn w:val="Normal"/>
    <w:rsid w:val="00E8263E"/>
    <w:pPr>
      <w:ind w:left="4252"/>
    </w:pPr>
  </w:style>
  <w:style w:type="paragraph" w:customStyle="1" w:styleId="ActNo">
    <w:name w:val="ActNo"/>
    <w:basedOn w:val="BillBasicHeading"/>
    <w:rsid w:val="00E8263E"/>
    <w:pPr>
      <w:keepNext w:val="0"/>
      <w:tabs>
        <w:tab w:val="clear" w:pos="2600"/>
      </w:tabs>
      <w:spacing w:before="220"/>
    </w:pPr>
  </w:style>
  <w:style w:type="paragraph" w:customStyle="1" w:styleId="aParaNote">
    <w:name w:val="aParaNote"/>
    <w:basedOn w:val="BillBasic"/>
    <w:rsid w:val="00E8263E"/>
    <w:pPr>
      <w:ind w:left="2840" w:hanging="1240"/>
    </w:pPr>
    <w:rPr>
      <w:sz w:val="20"/>
    </w:rPr>
  </w:style>
  <w:style w:type="paragraph" w:customStyle="1" w:styleId="aExamNum">
    <w:name w:val="aExamNum"/>
    <w:basedOn w:val="aExam"/>
    <w:rsid w:val="00E8263E"/>
    <w:pPr>
      <w:ind w:left="1500" w:hanging="400"/>
    </w:pPr>
  </w:style>
  <w:style w:type="paragraph" w:customStyle="1" w:styleId="LongTitle">
    <w:name w:val="LongTitle"/>
    <w:basedOn w:val="BillBasic"/>
    <w:rsid w:val="00E8263E"/>
    <w:pPr>
      <w:spacing w:before="300"/>
    </w:pPr>
  </w:style>
  <w:style w:type="paragraph" w:customStyle="1" w:styleId="Minister">
    <w:name w:val="Minister"/>
    <w:basedOn w:val="BillBasic"/>
    <w:rsid w:val="00E8263E"/>
    <w:pPr>
      <w:spacing w:before="640"/>
      <w:jc w:val="right"/>
    </w:pPr>
    <w:rPr>
      <w:caps/>
    </w:rPr>
  </w:style>
  <w:style w:type="paragraph" w:customStyle="1" w:styleId="DateLine">
    <w:name w:val="DateLine"/>
    <w:basedOn w:val="BillBasic"/>
    <w:rsid w:val="00E8263E"/>
    <w:pPr>
      <w:tabs>
        <w:tab w:val="left" w:pos="4320"/>
      </w:tabs>
    </w:pPr>
  </w:style>
  <w:style w:type="paragraph" w:customStyle="1" w:styleId="madeunder">
    <w:name w:val="made under"/>
    <w:basedOn w:val="BillBasic"/>
    <w:rsid w:val="00E8263E"/>
    <w:pPr>
      <w:spacing w:before="240"/>
    </w:pPr>
  </w:style>
  <w:style w:type="paragraph" w:customStyle="1" w:styleId="EndNoteSubHeading">
    <w:name w:val="EndNoteSubHeading"/>
    <w:basedOn w:val="Normal"/>
    <w:next w:val="EndNoteText"/>
    <w:rsid w:val="00572B40"/>
    <w:pPr>
      <w:keepNext/>
      <w:tabs>
        <w:tab w:val="left" w:pos="700"/>
      </w:tabs>
      <w:spacing w:before="120"/>
      <w:ind w:left="700" w:hanging="700"/>
    </w:pPr>
    <w:rPr>
      <w:rFonts w:ascii="Arial" w:hAnsi="Arial"/>
      <w:b/>
      <w:sz w:val="20"/>
    </w:rPr>
  </w:style>
  <w:style w:type="paragraph" w:customStyle="1" w:styleId="EndNoteText">
    <w:name w:val="EndNoteText"/>
    <w:basedOn w:val="BillBasic"/>
    <w:rsid w:val="00E8263E"/>
    <w:pPr>
      <w:tabs>
        <w:tab w:val="left" w:pos="700"/>
        <w:tab w:val="right" w:pos="6160"/>
      </w:tabs>
      <w:spacing w:before="80"/>
      <w:ind w:left="700" w:hanging="700"/>
    </w:pPr>
    <w:rPr>
      <w:sz w:val="20"/>
    </w:rPr>
  </w:style>
  <w:style w:type="paragraph" w:customStyle="1" w:styleId="BillBasicItalics">
    <w:name w:val="BillBasicItalics"/>
    <w:basedOn w:val="BillBasic"/>
    <w:rsid w:val="00E8263E"/>
    <w:rPr>
      <w:i/>
    </w:rPr>
  </w:style>
  <w:style w:type="paragraph" w:customStyle="1" w:styleId="00SigningPage">
    <w:name w:val="00SigningPage"/>
    <w:basedOn w:val="Normal"/>
    <w:rsid w:val="00E8263E"/>
  </w:style>
  <w:style w:type="paragraph" w:customStyle="1" w:styleId="Aparareturn">
    <w:name w:val="A para return"/>
    <w:basedOn w:val="BillBasic"/>
    <w:rsid w:val="00E8263E"/>
    <w:pPr>
      <w:ind w:left="1600"/>
    </w:pPr>
  </w:style>
  <w:style w:type="paragraph" w:customStyle="1" w:styleId="Asubparareturn">
    <w:name w:val="A subpara return"/>
    <w:basedOn w:val="BillBasic"/>
    <w:rsid w:val="00E8263E"/>
    <w:pPr>
      <w:ind w:left="2100"/>
    </w:pPr>
  </w:style>
  <w:style w:type="paragraph" w:customStyle="1" w:styleId="CommentNum">
    <w:name w:val="CommentNum"/>
    <w:basedOn w:val="Comment"/>
    <w:rsid w:val="00E8263E"/>
    <w:pPr>
      <w:ind w:left="1800" w:hanging="1800"/>
    </w:pPr>
  </w:style>
  <w:style w:type="paragraph" w:styleId="TOC8">
    <w:name w:val="toc 8"/>
    <w:basedOn w:val="TOC3"/>
    <w:next w:val="Normal"/>
    <w:autoRedefine/>
    <w:uiPriority w:val="39"/>
    <w:rsid w:val="00E8263E"/>
    <w:pPr>
      <w:keepNext w:val="0"/>
      <w:spacing w:before="120"/>
    </w:pPr>
  </w:style>
  <w:style w:type="paragraph" w:customStyle="1" w:styleId="Judges">
    <w:name w:val="Judges"/>
    <w:basedOn w:val="Minister"/>
    <w:rsid w:val="00E8263E"/>
    <w:pPr>
      <w:spacing w:before="180"/>
    </w:pPr>
  </w:style>
  <w:style w:type="paragraph" w:customStyle="1" w:styleId="BillFor">
    <w:name w:val="BillFor"/>
    <w:basedOn w:val="BillBasicHeading"/>
    <w:rsid w:val="00E8263E"/>
    <w:pPr>
      <w:keepNext w:val="0"/>
      <w:spacing w:before="320"/>
      <w:jc w:val="both"/>
    </w:pPr>
    <w:rPr>
      <w:sz w:val="28"/>
    </w:rPr>
  </w:style>
  <w:style w:type="paragraph" w:customStyle="1" w:styleId="draft">
    <w:name w:val="draft"/>
    <w:basedOn w:val="Normal"/>
    <w:rsid w:val="00E8263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8263E"/>
    <w:pPr>
      <w:spacing w:line="260" w:lineRule="atLeast"/>
      <w:jc w:val="center"/>
    </w:pPr>
  </w:style>
  <w:style w:type="paragraph" w:customStyle="1" w:styleId="Amainbullet">
    <w:name w:val="A main bullet"/>
    <w:basedOn w:val="BillBasic"/>
    <w:rsid w:val="00E8263E"/>
    <w:pPr>
      <w:spacing w:before="60"/>
      <w:ind w:left="1500" w:hanging="400"/>
    </w:pPr>
  </w:style>
  <w:style w:type="paragraph" w:customStyle="1" w:styleId="Aparabullet">
    <w:name w:val="A para bullet"/>
    <w:basedOn w:val="BillBasic"/>
    <w:rsid w:val="00E8263E"/>
    <w:pPr>
      <w:spacing w:before="60"/>
      <w:ind w:left="2000" w:hanging="400"/>
    </w:pPr>
  </w:style>
  <w:style w:type="paragraph" w:customStyle="1" w:styleId="Asubparabullet">
    <w:name w:val="A subpara bullet"/>
    <w:basedOn w:val="BillBasic"/>
    <w:rsid w:val="00E8263E"/>
    <w:pPr>
      <w:spacing w:before="60"/>
      <w:ind w:left="2540" w:hanging="400"/>
    </w:pPr>
  </w:style>
  <w:style w:type="paragraph" w:customStyle="1" w:styleId="aDefpara">
    <w:name w:val="aDef para"/>
    <w:basedOn w:val="Apara"/>
    <w:rsid w:val="00E8263E"/>
  </w:style>
  <w:style w:type="paragraph" w:customStyle="1" w:styleId="aDefsubpara">
    <w:name w:val="aDef subpara"/>
    <w:basedOn w:val="Asubpara"/>
    <w:rsid w:val="00E8263E"/>
  </w:style>
  <w:style w:type="paragraph" w:customStyle="1" w:styleId="Idefpara">
    <w:name w:val="I def para"/>
    <w:basedOn w:val="Ipara"/>
    <w:rsid w:val="00E8263E"/>
  </w:style>
  <w:style w:type="paragraph" w:customStyle="1" w:styleId="Idefsubpara">
    <w:name w:val="I def subpara"/>
    <w:basedOn w:val="Isubpara"/>
    <w:rsid w:val="00E8263E"/>
  </w:style>
  <w:style w:type="paragraph" w:customStyle="1" w:styleId="Notified">
    <w:name w:val="Notified"/>
    <w:basedOn w:val="BillBasic"/>
    <w:rsid w:val="00E8263E"/>
    <w:pPr>
      <w:spacing w:before="360"/>
      <w:jc w:val="right"/>
    </w:pPr>
    <w:rPr>
      <w:i/>
    </w:rPr>
  </w:style>
  <w:style w:type="paragraph" w:customStyle="1" w:styleId="03ScheduleLandscape">
    <w:name w:val="03ScheduleLandscape"/>
    <w:basedOn w:val="Normal"/>
    <w:rsid w:val="00E8263E"/>
  </w:style>
  <w:style w:type="paragraph" w:customStyle="1" w:styleId="IDict-Heading">
    <w:name w:val="I Dict-Heading"/>
    <w:basedOn w:val="BillBasicHeading"/>
    <w:rsid w:val="00E8263E"/>
    <w:pPr>
      <w:spacing w:before="320"/>
      <w:ind w:left="2600" w:hanging="2600"/>
      <w:jc w:val="both"/>
    </w:pPr>
    <w:rPr>
      <w:sz w:val="34"/>
    </w:rPr>
  </w:style>
  <w:style w:type="paragraph" w:customStyle="1" w:styleId="02TextLandscape">
    <w:name w:val="02TextLandscape"/>
    <w:basedOn w:val="Normal"/>
    <w:rsid w:val="00E8263E"/>
  </w:style>
  <w:style w:type="paragraph" w:styleId="Salutation">
    <w:name w:val="Salutation"/>
    <w:basedOn w:val="Normal"/>
    <w:next w:val="Normal"/>
    <w:rsid w:val="00572B40"/>
  </w:style>
  <w:style w:type="paragraph" w:customStyle="1" w:styleId="aNoteBullet">
    <w:name w:val="aNoteBullet"/>
    <w:basedOn w:val="aNote"/>
    <w:rsid w:val="00E8263E"/>
    <w:pPr>
      <w:tabs>
        <w:tab w:val="left" w:pos="2200"/>
      </w:tabs>
      <w:spacing w:before="60"/>
      <w:ind w:left="2600" w:hanging="700"/>
    </w:pPr>
  </w:style>
  <w:style w:type="paragraph" w:customStyle="1" w:styleId="aNotess">
    <w:name w:val="aNotess"/>
    <w:basedOn w:val="BillBasic"/>
    <w:rsid w:val="00572B40"/>
    <w:pPr>
      <w:ind w:left="1900" w:hanging="800"/>
    </w:pPr>
    <w:rPr>
      <w:sz w:val="20"/>
    </w:rPr>
  </w:style>
  <w:style w:type="paragraph" w:customStyle="1" w:styleId="aParaNoteBullet">
    <w:name w:val="aParaNoteBullet"/>
    <w:basedOn w:val="aParaNote"/>
    <w:rsid w:val="00E8263E"/>
    <w:pPr>
      <w:tabs>
        <w:tab w:val="left" w:pos="2700"/>
      </w:tabs>
      <w:spacing w:before="60"/>
      <w:ind w:left="3100" w:hanging="700"/>
    </w:pPr>
  </w:style>
  <w:style w:type="paragraph" w:customStyle="1" w:styleId="aNotepar">
    <w:name w:val="aNotepar"/>
    <w:basedOn w:val="BillBasic"/>
    <w:next w:val="Normal"/>
    <w:rsid w:val="00E8263E"/>
    <w:pPr>
      <w:ind w:left="2400" w:hanging="800"/>
    </w:pPr>
    <w:rPr>
      <w:sz w:val="20"/>
    </w:rPr>
  </w:style>
  <w:style w:type="paragraph" w:customStyle="1" w:styleId="aNoteTextpar">
    <w:name w:val="aNoteTextpar"/>
    <w:basedOn w:val="aNotepar"/>
    <w:rsid w:val="00E8263E"/>
    <w:pPr>
      <w:spacing w:before="60"/>
      <w:ind w:firstLine="0"/>
    </w:pPr>
  </w:style>
  <w:style w:type="paragraph" w:customStyle="1" w:styleId="MinisterWord">
    <w:name w:val="MinisterWord"/>
    <w:basedOn w:val="Normal"/>
    <w:rsid w:val="00E8263E"/>
    <w:pPr>
      <w:spacing w:before="60"/>
      <w:jc w:val="right"/>
    </w:pPr>
  </w:style>
  <w:style w:type="paragraph" w:customStyle="1" w:styleId="aExamPara">
    <w:name w:val="aExamPara"/>
    <w:basedOn w:val="aExam"/>
    <w:rsid w:val="00E8263E"/>
    <w:pPr>
      <w:tabs>
        <w:tab w:val="right" w:pos="1720"/>
        <w:tab w:val="left" w:pos="2000"/>
        <w:tab w:val="left" w:pos="2300"/>
      </w:tabs>
      <w:ind w:left="2400" w:hanging="1300"/>
    </w:pPr>
  </w:style>
  <w:style w:type="paragraph" w:customStyle="1" w:styleId="aExamNumText">
    <w:name w:val="aExamNumText"/>
    <w:basedOn w:val="aExam"/>
    <w:rsid w:val="00E8263E"/>
    <w:pPr>
      <w:ind w:left="1500"/>
    </w:pPr>
  </w:style>
  <w:style w:type="paragraph" w:customStyle="1" w:styleId="aExamBullet">
    <w:name w:val="aExamBullet"/>
    <w:basedOn w:val="aExam"/>
    <w:rsid w:val="00E8263E"/>
    <w:pPr>
      <w:tabs>
        <w:tab w:val="left" w:pos="1500"/>
        <w:tab w:val="left" w:pos="2300"/>
      </w:tabs>
      <w:ind w:left="1900" w:hanging="800"/>
    </w:pPr>
  </w:style>
  <w:style w:type="paragraph" w:customStyle="1" w:styleId="aNotePara">
    <w:name w:val="aNotePara"/>
    <w:basedOn w:val="aNote"/>
    <w:rsid w:val="00E8263E"/>
    <w:pPr>
      <w:tabs>
        <w:tab w:val="right" w:pos="2140"/>
        <w:tab w:val="left" w:pos="2400"/>
      </w:tabs>
      <w:spacing w:before="60"/>
      <w:ind w:left="2400" w:hanging="1300"/>
    </w:pPr>
  </w:style>
  <w:style w:type="paragraph" w:customStyle="1" w:styleId="aExplanHeading">
    <w:name w:val="aExplanHeading"/>
    <w:basedOn w:val="BillBasicHeading"/>
    <w:next w:val="Normal"/>
    <w:rsid w:val="00E8263E"/>
    <w:rPr>
      <w:rFonts w:ascii="Arial (W1)" w:hAnsi="Arial (W1)"/>
      <w:sz w:val="18"/>
    </w:rPr>
  </w:style>
  <w:style w:type="paragraph" w:customStyle="1" w:styleId="aExplanText">
    <w:name w:val="aExplanText"/>
    <w:basedOn w:val="BillBasic"/>
    <w:rsid w:val="00E8263E"/>
    <w:rPr>
      <w:sz w:val="20"/>
    </w:rPr>
  </w:style>
  <w:style w:type="paragraph" w:customStyle="1" w:styleId="aParaNotePara">
    <w:name w:val="aParaNotePara"/>
    <w:basedOn w:val="aNotePara"/>
    <w:rsid w:val="00E8263E"/>
    <w:pPr>
      <w:tabs>
        <w:tab w:val="clear" w:pos="2140"/>
        <w:tab w:val="clear" w:pos="2400"/>
        <w:tab w:val="right" w:pos="2644"/>
      </w:tabs>
      <w:ind w:left="3320" w:hanging="1720"/>
    </w:pPr>
  </w:style>
  <w:style w:type="character" w:customStyle="1" w:styleId="charBold">
    <w:name w:val="charBold"/>
    <w:basedOn w:val="DefaultParagraphFont"/>
    <w:rsid w:val="00E8263E"/>
    <w:rPr>
      <w:b/>
    </w:rPr>
  </w:style>
  <w:style w:type="character" w:customStyle="1" w:styleId="charBoldItals">
    <w:name w:val="charBoldItals"/>
    <w:basedOn w:val="DefaultParagraphFont"/>
    <w:rsid w:val="00E8263E"/>
    <w:rPr>
      <w:b/>
      <w:i/>
    </w:rPr>
  </w:style>
  <w:style w:type="character" w:customStyle="1" w:styleId="charItals">
    <w:name w:val="charItals"/>
    <w:basedOn w:val="DefaultParagraphFont"/>
    <w:rsid w:val="00E8263E"/>
    <w:rPr>
      <w:i/>
    </w:rPr>
  </w:style>
  <w:style w:type="character" w:customStyle="1" w:styleId="charUnderline">
    <w:name w:val="charUnderline"/>
    <w:basedOn w:val="DefaultParagraphFont"/>
    <w:rsid w:val="00E8263E"/>
    <w:rPr>
      <w:u w:val="single"/>
    </w:rPr>
  </w:style>
  <w:style w:type="paragraph" w:customStyle="1" w:styleId="TableHd">
    <w:name w:val="TableHd"/>
    <w:basedOn w:val="Normal"/>
    <w:rsid w:val="00E8263E"/>
    <w:pPr>
      <w:keepNext/>
      <w:spacing w:before="300"/>
      <w:ind w:left="1200" w:hanging="1200"/>
    </w:pPr>
    <w:rPr>
      <w:rFonts w:ascii="Arial" w:hAnsi="Arial"/>
      <w:b/>
      <w:sz w:val="20"/>
    </w:rPr>
  </w:style>
  <w:style w:type="paragraph" w:customStyle="1" w:styleId="TableColHd">
    <w:name w:val="TableColHd"/>
    <w:basedOn w:val="Normal"/>
    <w:rsid w:val="00E8263E"/>
    <w:pPr>
      <w:keepNext/>
      <w:spacing w:after="60"/>
    </w:pPr>
    <w:rPr>
      <w:rFonts w:ascii="Arial" w:hAnsi="Arial"/>
      <w:b/>
      <w:sz w:val="18"/>
    </w:rPr>
  </w:style>
  <w:style w:type="paragraph" w:customStyle="1" w:styleId="PenaltyPara">
    <w:name w:val="PenaltyPara"/>
    <w:basedOn w:val="Normal"/>
    <w:rsid w:val="00E8263E"/>
    <w:pPr>
      <w:tabs>
        <w:tab w:val="right" w:pos="1360"/>
      </w:tabs>
      <w:spacing w:before="60"/>
      <w:ind w:left="1600" w:hanging="1600"/>
      <w:jc w:val="both"/>
    </w:pPr>
  </w:style>
  <w:style w:type="paragraph" w:customStyle="1" w:styleId="tablepara">
    <w:name w:val="table para"/>
    <w:basedOn w:val="Normal"/>
    <w:rsid w:val="00E8263E"/>
    <w:pPr>
      <w:tabs>
        <w:tab w:val="right" w:pos="800"/>
        <w:tab w:val="left" w:pos="1100"/>
      </w:tabs>
      <w:spacing w:before="80" w:after="60"/>
      <w:ind w:left="1100" w:hanging="1100"/>
    </w:pPr>
  </w:style>
  <w:style w:type="paragraph" w:customStyle="1" w:styleId="tablesubpara">
    <w:name w:val="table subpara"/>
    <w:basedOn w:val="Normal"/>
    <w:rsid w:val="00E8263E"/>
    <w:pPr>
      <w:tabs>
        <w:tab w:val="right" w:pos="1500"/>
        <w:tab w:val="left" w:pos="1800"/>
      </w:tabs>
      <w:spacing w:before="80" w:after="60"/>
      <w:ind w:left="1800" w:hanging="1800"/>
    </w:pPr>
  </w:style>
  <w:style w:type="paragraph" w:customStyle="1" w:styleId="TableText">
    <w:name w:val="TableText"/>
    <w:basedOn w:val="Normal"/>
    <w:rsid w:val="00E8263E"/>
    <w:pPr>
      <w:spacing w:before="60" w:after="60"/>
    </w:pPr>
  </w:style>
  <w:style w:type="paragraph" w:customStyle="1" w:styleId="IshadedH5Sec">
    <w:name w:val="I shaded H5 Sec"/>
    <w:basedOn w:val="AH5Sec"/>
    <w:rsid w:val="00E8263E"/>
    <w:pPr>
      <w:shd w:val="pct25" w:color="auto" w:fill="auto"/>
      <w:outlineLvl w:val="9"/>
    </w:pPr>
  </w:style>
  <w:style w:type="paragraph" w:customStyle="1" w:styleId="IshadedSchClause">
    <w:name w:val="I shaded Sch Clause"/>
    <w:basedOn w:val="IshadedH5Sec"/>
    <w:rsid w:val="00E8263E"/>
  </w:style>
  <w:style w:type="paragraph" w:customStyle="1" w:styleId="Penalty">
    <w:name w:val="Penalty"/>
    <w:basedOn w:val="Amainreturn"/>
    <w:rsid w:val="00E8263E"/>
  </w:style>
  <w:style w:type="paragraph" w:customStyle="1" w:styleId="aNoteText">
    <w:name w:val="aNoteText"/>
    <w:basedOn w:val="aNote"/>
    <w:rsid w:val="00E8263E"/>
    <w:pPr>
      <w:spacing w:before="60"/>
      <w:ind w:firstLine="0"/>
    </w:pPr>
  </w:style>
  <w:style w:type="paragraph" w:customStyle="1" w:styleId="aExamINum">
    <w:name w:val="aExamINum"/>
    <w:basedOn w:val="aExam"/>
    <w:rsid w:val="00572B40"/>
    <w:pPr>
      <w:tabs>
        <w:tab w:val="left" w:pos="1500"/>
      </w:tabs>
      <w:ind w:left="1500" w:hanging="400"/>
    </w:pPr>
  </w:style>
  <w:style w:type="paragraph" w:customStyle="1" w:styleId="AExamIPara">
    <w:name w:val="AExamIPara"/>
    <w:basedOn w:val="aExam"/>
    <w:rsid w:val="00E8263E"/>
    <w:pPr>
      <w:tabs>
        <w:tab w:val="right" w:pos="1720"/>
        <w:tab w:val="left" w:pos="2000"/>
      </w:tabs>
      <w:ind w:left="2000" w:hanging="900"/>
    </w:pPr>
  </w:style>
  <w:style w:type="paragraph" w:customStyle="1" w:styleId="AH3sec">
    <w:name w:val="A H3 sec"/>
    <w:basedOn w:val="Normal"/>
    <w:next w:val="Amain"/>
    <w:rsid w:val="00572B4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8263E"/>
    <w:pPr>
      <w:tabs>
        <w:tab w:val="clear" w:pos="2600"/>
      </w:tabs>
      <w:ind w:left="1100"/>
    </w:pPr>
    <w:rPr>
      <w:sz w:val="18"/>
    </w:rPr>
  </w:style>
  <w:style w:type="paragraph" w:customStyle="1" w:styleId="aExamss">
    <w:name w:val="aExamss"/>
    <w:basedOn w:val="aNote"/>
    <w:rsid w:val="00E8263E"/>
    <w:pPr>
      <w:spacing w:before="60"/>
      <w:ind w:left="1100" w:firstLine="0"/>
    </w:pPr>
  </w:style>
  <w:style w:type="paragraph" w:customStyle="1" w:styleId="aExamHdgpar">
    <w:name w:val="aExamHdgpar"/>
    <w:basedOn w:val="aExamHdgss"/>
    <w:next w:val="Normal"/>
    <w:rsid w:val="00E8263E"/>
    <w:pPr>
      <w:ind w:left="1600"/>
    </w:pPr>
  </w:style>
  <w:style w:type="paragraph" w:customStyle="1" w:styleId="aExampar">
    <w:name w:val="aExampar"/>
    <w:basedOn w:val="aExamss"/>
    <w:rsid w:val="00E8263E"/>
    <w:pPr>
      <w:ind w:left="1600"/>
    </w:pPr>
  </w:style>
  <w:style w:type="paragraph" w:customStyle="1" w:styleId="aExamINumss">
    <w:name w:val="aExamINumss"/>
    <w:basedOn w:val="aExamss"/>
    <w:rsid w:val="00E8263E"/>
    <w:pPr>
      <w:tabs>
        <w:tab w:val="left" w:pos="1500"/>
      </w:tabs>
      <w:ind w:left="1500" w:hanging="400"/>
    </w:pPr>
  </w:style>
  <w:style w:type="paragraph" w:customStyle="1" w:styleId="aExamINumpar">
    <w:name w:val="aExamINumpar"/>
    <w:basedOn w:val="aExampar"/>
    <w:rsid w:val="00E8263E"/>
    <w:pPr>
      <w:tabs>
        <w:tab w:val="left" w:pos="2000"/>
      </w:tabs>
      <w:ind w:left="2000" w:hanging="400"/>
    </w:pPr>
  </w:style>
  <w:style w:type="paragraph" w:customStyle="1" w:styleId="aExamNumTextss">
    <w:name w:val="aExamNumTextss"/>
    <w:basedOn w:val="aExamss"/>
    <w:rsid w:val="00E8263E"/>
    <w:pPr>
      <w:ind w:left="1500"/>
    </w:pPr>
  </w:style>
  <w:style w:type="paragraph" w:customStyle="1" w:styleId="aExamNumTextpar">
    <w:name w:val="aExamNumTextpar"/>
    <w:basedOn w:val="aExampar"/>
    <w:rsid w:val="00572B40"/>
    <w:pPr>
      <w:ind w:left="2000"/>
    </w:pPr>
  </w:style>
  <w:style w:type="paragraph" w:customStyle="1" w:styleId="aExamBulletss">
    <w:name w:val="aExamBulletss"/>
    <w:basedOn w:val="aExamss"/>
    <w:rsid w:val="00E8263E"/>
    <w:pPr>
      <w:ind w:left="1500" w:hanging="400"/>
    </w:pPr>
  </w:style>
  <w:style w:type="paragraph" w:customStyle="1" w:styleId="aExamBulletpar">
    <w:name w:val="aExamBulletpar"/>
    <w:basedOn w:val="aExampar"/>
    <w:rsid w:val="00E8263E"/>
    <w:pPr>
      <w:ind w:left="2000" w:hanging="400"/>
    </w:pPr>
  </w:style>
  <w:style w:type="paragraph" w:customStyle="1" w:styleId="aExamHdgsubpar">
    <w:name w:val="aExamHdgsubpar"/>
    <w:basedOn w:val="aExamHdgss"/>
    <w:next w:val="Normal"/>
    <w:rsid w:val="00E8263E"/>
    <w:pPr>
      <w:ind w:left="2140"/>
    </w:pPr>
  </w:style>
  <w:style w:type="paragraph" w:customStyle="1" w:styleId="aExamsubpar">
    <w:name w:val="aExamsubpar"/>
    <w:basedOn w:val="aExamss"/>
    <w:rsid w:val="00E8263E"/>
    <w:pPr>
      <w:ind w:left="2140"/>
    </w:pPr>
  </w:style>
  <w:style w:type="paragraph" w:customStyle="1" w:styleId="aExamNumsubpar">
    <w:name w:val="aExamNumsubpar"/>
    <w:basedOn w:val="aExamsubpar"/>
    <w:rsid w:val="00572B40"/>
    <w:pPr>
      <w:tabs>
        <w:tab w:val="left" w:pos="2540"/>
      </w:tabs>
      <w:ind w:left="2540" w:hanging="400"/>
    </w:pPr>
  </w:style>
  <w:style w:type="paragraph" w:customStyle="1" w:styleId="aExamNumTextsubpar">
    <w:name w:val="aExamNumTextsubpar"/>
    <w:basedOn w:val="aExampar"/>
    <w:rsid w:val="00572B40"/>
    <w:pPr>
      <w:ind w:left="2540"/>
    </w:pPr>
  </w:style>
  <w:style w:type="paragraph" w:customStyle="1" w:styleId="aExamBulletsubpar">
    <w:name w:val="aExamBulletsubpar"/>
    <w:basedOn w:val="aExamsubpar"/>
    <w:rsid w:val="00572B40"/>
    <w:pPr>
      <w:numPr>
        <w:numId w:val="3"/>
      </w:numPr>
    </w:pPr>
  </w:style>
  <w:style w:type="paragraph" w:customStyle="1" w:styleId="aNoteTextss">
    <w:name w:val="aNoteTextss"/>
    <w:basedOn w:val="Normal"/>
    <w:rsid w:val="00E8263E"/>
    <w:pPr>
      <w:spacing w:before="60"/>
      <w:ind w:left="1900"/>
      <w:jc w:val="both"/>
    </w:pPr>
    <w:rPr>
      <w:sz w:val="20"/>
    </w:rPr>
  </w:style>
  <w:style w:type="paragraph" w:customStyle="1" w:styleId="aNoteParass">
    <w:name w:val="aNoteParass"/>
    <w:basedOn w:val="Normal"/>
    <w:rsid w:val="00E8263E"/>
    <w:pPr>
      <w:tabs>
        <w:tab w:val="right" w:pos="2140"/>
        <w:tab w:val="left" w:pos="2400"/>
      </w:tabs>
      <w:spacing w:before="60"/>
      <w:ind w:left="2400" w:hanging="1300"/>
      <w:jc w:val="both"/>
    </w:pPr>
    <w:rPr>
      <w:sz w:val="20"/>
    </w:rPr>
  </w:style>
  <w:style w:type="paragraph" w:customStyle="1" w:styleId="aNoteParapar">
    <w:name w:val="aNoteParapar"/>
    <w:basedOn w:val="aNotepar"/>
    <w:rsid w:val="00E8263E"/>
    <w:pPr>
      <w:tabs>
        <w:tab w:val="right" w:pos="2640"/>
      </w:tabs>
      <w:spacing w:before="60"/>
      <w:ind w:left="2920" w:hanging="1320"/>
    </w:pPr>
  </w:style>
  <w:style w:type="paragraph" w:customStyle="1" w:styleId="aNotesubpar">
    <w:name w:val="aNotesubpar"/>
    <w:basedOn w:val="BillBasic"/>
    <w:next w:val="Normal"/>
    <w:rsid w:val="00E8263E"/>
    <w:pPr>
      <w:ind w:left="2940" w:hanging="800"/>
    </w:pPr>
    <w:rPr>
      <w:sz w:val="20"/>
    </w:rPr>
  </w:style>
  <w:style w:type="paragraph" w:customStyle="1" w:styleId="aNoteTextsubpar">
    <w:name w:val="aNoteTextsubpar"/>
    <w:basedOn w:val="aNotesubpar"/>
    <w:rsid w:val="00E8263E"/>
    <w:pPr>
      <w:spacing w:before="60"/>
      <w:ind w:firstLine="0"/>
    </w:pPr>
  </w:style>
  <w:style w:type="paragraph" w:customStyle="1" w:styleId="aNoteParasubpar">
    <w:name w:val="aNoteParasubpar"/>
    <w:basedOn w:val="aNotesubpar"/>
    <w:rsid w:val="00572B40"/>
    <w:pPr>
      <w:tabs>
        <w:tab w:val="right" w:pos="3180"/>
      </w:tabs>
      <w:spacing w:before="0"/>
      <w:ind w:left="3460" w:hanging="1320"/>
    </w:pPr>
  </w:style>
  <w:style w:type="paragraph" w:customStyle="1" w:styleId="aNoteBulletann">
    <w:name w:val="aNoteBulletann"/>
    <w:basedOn w:val="aNotess"/>
    <w:rsid w:val="00572B40"/>
    <w:pPr>
      <w:tabs>
        <w:tab w:val="left" w:pos="2200"/>
      </w:tabs>
      <w:spacing w:before="0"/>
      <w:ind w:left="0" w:firstLine="0"/>
    </w:pPr>
  </w:style>
  <w:style w:type="paragraph" w:customStyle="1" w:styleId="aNoteBulletparann">
    <w:name w:val="aNoteBulletparann"/>
    <w:basedOn w:val="aNotepar"/>
    <w:rsid w:val="00572B40"/>
    <w:pPr>
      <w:tabs>
        <w:tab w:val="left" w:pos="2700"/>
      </w:tabs>
      <w:spacing w:before="0"/>
      <w:ind w:left="0" w:firstLine="0"/>
    </w:pPr>
  </w:style>
  <w:style w:type="paragraph" w:customStyle="1" w:styleId="aNoteBulletsubpar">
    <w:name w:val="aNoteBulletsubpar"/>
    <w:basedOn w:val="aNotesubpar"/>
    <w:rsid w:val="00572B40"/>
    <w:pPr>
      <w:numPr>
        <w:numId w:val="4"/>
      </w:numPr>
      <w:tabs>
        <w:tab w:val="left" w:pos="3240"/>
      </w:tabs>
      <w:spacing w:before="0"/>
    </w:pPr>
  </w:style>
  <w:style w:type="paragraph" w:customStyle="1" w:styleId="aNoteBulletss">
    <w:name w:val="aNoteBulletss"/>
    <w:basedOn w:val="Normal"/>
    <w:rsid w:val="00E8263E"/>
    <w:pPr>
      <w:spacing w:before="60"/>
      <w:ind w:left="2300" w:hanging="400"/>
      <w:jc w:val="both"/>
    </w:pPr>
    <w:rPr>
      <w:sz w:val="20"/>
    </w:rPr>
  </w:style>
  <w:style w:type="paragraph" w:customStyle="1" w:styleId="aNoteBulletpar">
    <w:name w:val="aNoteBulletpar"/>
    <w:basedOn w:val="aNotepar"/>
    <w:rsid w:val="00E8263E"/>
    <w:pPr>
      <w:spacing w:before="60"/>
      <w:ind w:left="2800" w:hanging="400"/>
    </w:pPr>
  </w:style>
  <w:style w:type="paragraph" w:customStyle="1" w:styleId="aExplanBullet">
    <w:name w:val="aExplanBullet"/>
    <w:basedOn w:val="Normal"/>
    <w:rsid w:val="00E8263E"/>
    <w:pPr>
      <w:spacing w:before="140"/>
      <w:ind w:left="400" w:hanging="400"/>
      <w:jc w:val="both"/>
    </w:pPr>
    <w:rPr>
      <w:snapToGrid w:val="0"/>
      <w:sz w:val="20"/>
    </w:rPr>
  </w:style>
  <w:style w:type="paragraph" w:customStyle="1" w:styleId="AuthLaw">
    <w:name w:val="AuthLaw"/>
    <w:basedOn w:val="BillBasic"/>
    <w:rsid w:val="00572B40"/>
    <w:rPr>
      <w:rFonts w:ascii="Arial" w:hAnsi="Arial"/>
      <w:b/>
      <w:sz w:val="20"/>
    </w:rPr>
  </w:style>
  <w:style w:type="paragraph" w:customStyle="1" w:styleId="aExamNumpar">
    <w:name w:val="aExamNumpar"/>
    <w:basedOn w:val="aExamINumss"/>
    <w:rsid w:val="00572B40"/>
    <w:pPr>
      <w:tabs>
        <w:tab w:val="clear" w:pos="1500"/>
        <w:tab w:val="left" w:pos="2000"/>
      </w:tabs>
      <w:ind w:left="2000"/>
    </w:pPr>
  </w:style>
  <w:style w:type="paragraph" w:customStyle="1" w:styleId="Schsectionheading">
    <w:name w:val="Sch section heading"/>
    <w:basedOn w:val="BillBasic"/>
    <w:next w:val="Amain"/>
    <w:rsid w:val="00572B40"/>
    <w:pPr>
      <w:spacing w:before="160"/>
      <w:jc w:val="left"/>
      <w:outlineLvl w:val="4"/>
    </w:pPr>
    <w:rPr>
      <w:rFonts w:ascii="Arial" w:hAnsi="Arial"/>
      <w:b/>
    </w:rPr>
  </w:style>
  <w:style w:type="paragraph" w:customStyle="1" w:styleId="SchApara">
    <w:name w:val="Sch A para"/>
    <w:basedOn w:val="Apara"/>
    <w:rsid w:val="00E8263E"/>
  </w:style>
  <w:style w:type="paragraph" w:customStyle="1" w:styleId="SchAsubpara">
    <w:name w:val="Sch A subpara"/>
    <w:basedOn w:val="Asubpara"/>
    <w:rsid w:val="00E8263E"/>
  </w:style>
  <w:style w:type="paragraph" w:customStyle="1" w:styleId="SchAsubsubpara">
    <w:name w:val="Sch A subsubpara"/>
    <w:basedOn w:val="Asubsubpara"/>
    <w:rsid w:val="00E8263E"/>
  </w:style>
  <w:style w:type="character" w:customStyle="1" w:styleId="charContents">
    <w:name w:val="charContents"/>
    <w:basedOn w:val="DefaultParagraphFont"/>
    <w:rsid w:val="00E8263E"/>
  </w:style>
  <w:style w:type="character" w:customStyle="1" w:styleId="charPage">
    <w:name w:val="charPage"/>
    <w:basedOn w:val="DefaultParagraphFont"/>
    <w:rsid w:val="00E8263E"/>
  </w:style>
  <w:style w:type="character" w:styleId="PageNumber">
    <w:name w:val="page number"/>
    <w:basedOn w:val="DefaultParagraphFont"/>
    <w:rsid w:val="00E8263E"/>
  </w:style>
  <w:style w:type="paragraph" w:customStyle="1" w:styleId="Letterhead">
    <w:name w:val="Letterhead"/>
    <w:rsid w:val="00572B40"/>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E8263E"/>
    <w:rPr>
      <w:color w:val="0000FF" w:themeColor="hyperlink"/>
      <w:u w:val="single"/>
    </w:rPr>
  </w:style>
  <w:style w:type="paragraph" w:customStyle="1" w:styleId="TableText0">
    <w:name w:val="Table Text"/>
    <w:basedOn w:val="Normal"/>
    <w:rsid w:val="00572B40"/>
    <w:pPr>
      <w:spacing w:before="40"/>
    </w:pPr>
    <w:rPr>
      <w:color w:val="000000"/>
      <w:sz w:val="18"/>
    </w:rPr>
  </w:style>
  <w:style w:type="character" w:customStyle="1" w:styleId="footnotetex">
    <w:name w:val="footnote tex"/>
    <w:basedOn w:val="DefaultParagraphFont"/>
    <w:rsid w:val="00572B40"/>
    <w:rPr>
      <w:rFonts w:ascii="Kino MT" w:hAnsi="Kino MT"/>
      <w:noProof w:val="0"/>
      <w:sz w:val="20"/>
      <w:lang w:val="en-US"/>
    </w:rPr>
  </w:style>
  <w:style w:type="paragraph" w:customStyle="1" w:styleId="TableHeadings">
    <w:name w:val="Table Headings"/>
    <w:basedOn w:val="Normal"/>
    <w:rsid w:val="00572B40"/>
    <w:pPr>
      <w:spacing w:before="60" w:after="60"/>
    </w:pPr>
    <w:rPr>
      <w:rFonts w:ascii="Arial" w:hAnsi="Arial"/>
      <w:b/>
      <w:sz w:val="18"/>
    </w:rPr>
  </w:style>
  <w:style w:type="paragraph" w:customStyle="1" w:styleId="Actbullet">
    <w:name w:val="Act bullet"/>
    <w:basedOn w:val="Normal"/>
    <w:uiPriority w:val="99"/>
    <w:rsid w:val="00E8263E"/>
    <w:pPr>
      <w:numPr>
        <w:numId w:val="21"/>
      </w:numPr>
      <w:tabs>
        <w:tab w:val="left" w:pos="900"/>
      </w:tabs>
      <w:spacing w:before="20"/>
      <w:ind w:right="-60"/>
    </w:pPr>
    <w:rPr>
      <w:rFonts w:ascii="Arial" w:hAnsi="Arial"/>
      <w:sz w:val="18"/>
    </w:rPr>
  </w:style>
  <w:style w:type="paragraph" w:customStyle="1" w:styleId="Billheader">
    <w:name w:val="Billheader"/>
    <w:basedOn w:val="Normal"/>
    <w:rsid w:val="00572B40"/>
    <w:pPr>
      <w:widowControl w:val="0"/>
      <w:tabs>
        <w:tab w:val="center" w:pos="3600"/>
        <w:tab w:val="right" w:pos="7200"/>
      </w:tabs>
      <w:spacing w:before="80" w:after="60"/>
      <w:jc w:val="center"/>
    </w:pPr>
    <w:rPr>
      <w:rFonts w:ascii="Times" w:hAnsi="Times"/>
      <w:i/>
      <w:sz w:val="20"/>
    </w:rPr>
  </w:style>
  <w:style w:type="paragraph" w:customStyle="1" w:styleId="Paragraph">
    <w:name w:val="Paragraph"/>
    <w:basedOn w:val="Normal"/>
    <w:rsid w:val="00572B40"/>
    <w:pPr>
      <w:spacing w:after="200"/>
      <w:ind w:left="340" w:hanging="340"/>
    </w:pPr>
    <w:rPr>
      <w:rFonts w:ascii="Arial" w:hAnsi="Arial" w:cs="Arial"/>
      <w:sz w:val="16"/>
      <w:szCs w:val="16"/>
    </w:rPr>
  </w:style>
  <w:style w:type="paragraph" w:customStyle="1" w:styleId="Definition">
    <w:name w:val="Definition"/>
    <w:aliases w:val="dd"/>
    <w:basedOn w:val="Normal"/>
    <w:rsid w:val="00572B40"/>
    <w:pPr>
      <w:autoSpaceDE w:val="0"/>
      <w:autoSpaceDN w:val="0"/>
      <w:spacing w:before="180" w:line="260" w:lineRule="atLeast"/>
      <w:ind w:left="1134"/>
    </w:pPr>
    <w:rPr>
      <w:sz w:val="22"/>
      <w:szCs w:val="22"/>
    </w:rPr>
  </w:style>
  <w:style w:type="character" w:styleId="FollowedHyperlink">
    <w:name w:val="FollowedHyperlink"/>
    <w:basedOn w:val="DefaultParagraphFont"/>
    <w:rsid w:val="00572B40"/>
    <w:rPr>
      <w:color w:val="800080"/>
      <w:u w:val="single"/>
    </w:rPr>
  </w:style>
  <w:style w:type="paragraph" w:customStyle="1" w:styleId="Status">
    <w:name w:val="Status"/>
    <w:basedOn w:val="Normal"/>
    <w:rsid w:val="00E8263E"/>
    <w:pPr>
      <w:spacing w:before="280"/>
      <w:jc w:val="center"/>
    </w:pPr>
    <w:rPr>
      <w:rFonts w:ascii="Arial" w:hAnsi="Arial"/>
      <w:sz w:val="14"/>
    </w:rPr>
  </w:style>
  <w:style w:type="paragraph" w:customStyle="1" w:styleId="FooterInfoCentre">
    <w:name w:val="FooterInfoCentre"/>
    <w:basedOn w:val="FooterInfo"/>
    <w:rsid w:val="00E8263E"/>
    <w:pPr>
      <w:spacing w:before="60"/>
      <w:jc w:val="center"/>
    </w:pPr>
  </w:style>
  <w:style w:type="paragraph" w:customStyle="1" w:styleId="00Spine">
    <w:name w:val="00Spine"/>
    <w:basedOn w:val="Normal"/>
    <w:rsid w:val="00E8263E"/>
  </w:style>
  <w:style w:type="paragraph" w:customStyle="1" w:styleId="05Endnote0">
    <w:name w:val="05Endnote"/>
    <w:basedOn w:val="Normal"/>
    <w:rsid w:val="00E8263E"/>
  </w:style>
  <w:style w:type="paragraph" w:customStyle="1" w:styleId="06Copyright">
    <w:name w:val="06Copyright"/>
    <w:basedOn w:val="Normal"/>
    <w:rsid w:val="00E8263E"/>
  </w:style>
  <w:style w:type="paragraph" w:customStyle="1" w:styleId="RepubNo">
    <w:name w:val="RepubNo"/>
    <w:basedOn w:val="BillBasicHeading"/>
    <w:rsid w:val="00E8263E"/>
    <w:pPr>
      <w:keepNext w:val="0"/>
      <w:spacing w:before="600"/>
      <w:jc w:val="both"/>
    </w:pPr>
    <w:rPr>
      <w:sz w:val="26"/>
    </w:rPr>
  </w:style>
  <w:style w:type="paragraph" w:customStyle="1" w:styleId="EffectiveDate">
    <w:name w:val="EffectiveDate"/>
    <w:basedOn w:val="Normal"/>
    <w:rsid w:val="00E8263E"/>
    <w:pPr>
      <w:spacing w:before="120"/>
    </w:pPr>
    <w:rPr>
      <w:rFonts w:ascii="Arial" w:hAnsi="Arial"/>
      <w:b/>
      <w:sz w:val="26"/>
    </w:rPr>
  </w:style>
  <w:style w:type="paragraph" w:customStyle="1" w:styleId="CoverInForce">
    <w:name w:val="CoverInForce"/>
    <w:basedOn w:val="BillBasicHeading"/>
    <w:rsid w:val="00E8263E"/>
    <w:pPr>
      <w:keepNext w:val="0"/>
      <w:spacing w:before="400"/>
    </w:pPr>
    <w:rPr>
      <w:b w:val="0"/>
    </w:rPr>
  </w:style>
  <w:style w:type="paragraph" w:customStyle="1" w:styleId="CoverHeading">
    <w:name w:val="CoverHeading"/>
    <w:basedOn w:val="Normal"/>
    <w:rsid w:val="00E8263E"/>
    <w:rPr>
      <w:rFonts w:ascii="Arial" w:hAnsi="Arial"/>
      <w:b/>
    </w:rPr>
  </w:style>
  <w:style w:type="paragraph" w:customStyle="1" w:styleId="CoverSubHdg">
    <w:name w:val="CoverSubHdg"/>
    <w:basedOn w:val="CoverHeading"/>
    <w:rsid w:val="00E8263E"/>
    <w:pPr>
      <w:spacing w:before="120"/>
    </w:pPr>
    <w:rPr>
      <w:sz w:val="20"/>
    </w:rPr>
  </w:style>
  <w:style w:type="paragraph" w:customStyle="1" w:styleId="CoverActName">
    <w:name w:val="CoverActName"/>
    <w:basedOn w:val="BillBasicHeading"/>
    <w:rsid w:val="00E8263E"/>
    <w:pPr>
      <w:keepNext w:val="0"/>
      <w:spacing w:before="260"/>
    </w:pPr>
  </w:style>
  <w:style w:type="paragraph" w:customStyle="1" w:styleId="CoverText">
    <w:name w:val="CoverText"/>
    <w:basedOn w:val="Normal"/>
    <w:uiPriority w:val="99"/>
    <w:rsid w:val="00E8263E"/>
    <w:pPr>
      <w:spacing w:before="100"/>
      <w:jc w:val="both"/>
    </w:pPr>
    <w:rPr>
      <w:sz w:val="20"/>
    </w:rPr>
  </w:style>
  <w:style w:type="paragraph" w:customStyle="1" w:styleId="CoverTextPara">
    <w:name w:val="CoverTextPara"/>
    <w:basedOn w:val="CoverText"/>
    <w:rsid w:val="00E8263E"/>
    <w:pPr>
      <w:tabs>
        <w:tab w:val="right" w:pos="600"/>
        <w:tab w:val="left" w:pos="840"/>
      </w:tabs>
      <w:ind w:left="840" w:hanging="840"/>
    </w:pPr>
  </w:style>
  <w:style w:type="paragraph" w:customStyle="1" w:styleId="AH1ChapterSymb">
    <w:name w:val="A H1 Chapter Symb"/>
    <w:basedOn w:val="AH1Chapter"/>
    <w:next w:val="AH2Part"/>
    <w:rsid w:val="00E8263E"/>
    <w:pPr>
      <w:tabs>
        <w:tab w:val="clear" w:pos="2600"/>
        <w:tab w:val="left" w:pos="0"/>
      </w:tabs>
      <w:ind w:left="2480" w:hanging="2960"/>
    </w:pPr>
  </w:style>
  <w:style w:type="paragraph" w:customStyle="1" w:styleId="AH2PartSymb">
    <w:name w:val="A H2 Part Symb"/>
    <w:basedOn w:val="AH2Part"/>
    <w:next w:val="AH3Div"/>
    <w:rsid w:val="00E8263E"/>
    <w:pPr>
      <w:tabs>
        <w:tab w:val="clear" w:pos="2600"/>
        <w:tab w:val="left" w:pos="0"/>
      </w:tabs>
      <w:ind w:left="2480" w:hanging="2960"/>
    </w:pPr>
  </w:style>
  <w:style w:type="paragraph" w:customStyle="1" w:styleId="AH3DivSymb">
    <w:name w:val="A H3 Div Symb"/>
    <w:basedOn w:val="AH3Div"/>
    <w:next w:val="AH5Sec"/>
    <w:rsid w:val="00E8263E"/>
    <w:pPr>
      <w:tabs>
        <w:tab w:val="clear" w:pos="2600"/>
        <w:tab w:val="left" w:pos="0"/>
      </w:tabs>
      <w:ind w:left="2480" w:hanging="2960"/>
    </w:pPr>
  </w:style>
  <w:style w:type="paragraph" w:customStyle="1" w:styleId="AH4SubDivSymb">
    <w:name w:val="A H4 SubDiv Symb"/>
    <w:basedOn w:val="AH4SubDiv"/>
    <w:next w:val="AH5Sec"/>
    <w:rsid w:val="00E8263E"/>
    <w:pPr>
      <w:tabs>
        <w:tab w:val="clear" w:pos="2600"/>
        <w:tab w:val="left" w:pos="0"/>
      </w:tabs>
      <w:ind w:left="2480" w:hanging="2960"/>
    </w:pPr>
  </w:style>
  <w:style w:type="paragraph" w:customStyle="1" w:styleId="AH5SecSymb">
    <w:name w:val="A H5 Sec Symb"/>
    <w:basedOn w:val="AH5Sec"/>
    <w:next w:val="Amain"/>
    <w:rsid w:val="00E8263E"/>
    <w:pPr>
      <w:tabs>
        <w:tab w:val="clear" w:pos="1100"/>
        <w:tab w:val="left" w:pos="0"/>
      </w:tabs>
      <w:ind w:hanging="1580"/>
    </w:pPr>
  </w:style>
  <w:style w:type="paragraph" w:customStyle="1" w:styleId="AmainSymb">
    <w:name w:val="A main Symb"/>
    <w:basedOn w:val="Amain"/>
    <w:rsid w:val="00E8263E"/>
    <w:pPr>
      <w:tabs>
        <w:tab w:val="right" w:pos="480"/>
      </w:tabs>
      <w:ind w:left="1120" w:hanging="1600"/>
    </w:pPr>
  </w:style>
  <w:style w:type="paragraph" w:customStyle="1" w:styleId="AparaSymb">
    <w:name w:val="A para Symb"/>
    <w:basedOn w:val="Apara"/>
    <w:rsid w:val="00E8263E"/>
    <w:pPr>
      <w:tabs>
        <w:tab w:val="right" w:pos="0"/>
      </w:tabs>
      <w:ind w:hanging="2080"/>
    </w:pPr>
  </w:style>
  <w:style w:type="paragraph" w:customStyle="1" w:styleId="Assectheading">
    <w:name w:val="A ssect heading"/>
    <w:basedOn w:val="Amain"/>
    <w:rsid w:val="00E8263E"/>
    <w:pPr>
      <w:keepNext/>
      <w:tabs>
        <w:tab w:val="clear" w:pos="900"/>
        <w:tab w:val="clear" w:pos="1100"/>
      </w:tabs>
      <w:spacing w:before="300"/>
      <w:ind w:left="0" w:firstLine="0"/>
      <w:outlineLvl w:val="9"/>
    </w:pPr>
    <w:rPr>
      <w:i/>
    </w:rPr>
  </w:style>
  <w:style w:type="paragraph" w:customStyle="1" w:styleId="AsubparaSymb">
    <w:name w:val="A subpara Symb"/>
    <w:basedOn w:val="Asubpara"/>
    <w:rsid w:val="00E8263E"/>
    <w:pPr>
      <w:tabs>
        <w:tab w:val="left" w:pos="0"/>
      </w:tabs>
      <w:ind w:left="1620"/>
    </w:pPr>
  </w:style>
  <w:style w:type="paragraph" w:customStyle="1" w:styleId="Actdetails">
    <w:name w:val="Act details"/>
    <w:basedOn w:val="Normal"/>
    <w:rsid w:val="00E8263E"/>
    <w:pPr>
      <w:spacing w:before="20"/>
      <w:ind w:left="1400"/>
    </w:pPr>
    <w:rPr>
      <w:rFonts w:ascii="Arial" w:hAnsi="Arial"/>
      <w:sz w:val="20"/>
    </w:rPr>
  </w:style>
  <w:style w:type="paragraph" w:customStyle="1" w:styleId="AmdtEntries">
    <w:name w:val="AmdtEntries"/>
    <w:basedOn w:val="BillBasicHeading"/>
    <w:rsid w:val="00E8263E"/>
    <w:pPr>
      <w:keepNext w:val="0"/>
      <w:tabs>
        <w:tab w:val="clear" w:pos="2600"/>
      </w:tabs>
      <w:spacing w:before="0"/>
      <w:ind w:left="3200" w:hanging="2100"/>
    </w:pPr>
    <w:rPr>
      <w:sz w:val="18"/>
    </w:rPr>
  </w:style>
  <w:style w:type="paragraph" w:customStyle="1" w:styleId="AmdtEntriesDefL2">
    <w:name w:val="AmdtEntriesDefL2"/>
    <w:basedOn w:val="AmdtEntries"/>
    <w:rsid w:val="00E8263E"/>
    <w:pPr>
      <w:tabs>
        <w:tab w:val="left" w:pos="3000"/>
      </w:tabs>
      <w:ind w:left="3600" w:hanging="2500"/>
    </w:pPr>
  </w:style>
  <w:style w:type="paragraph" w:customStyle="1" w:styleId="AmdtsEntriesDefL2">
    <w:name w:val="AmdtsEntriesDefL2"/>
    <w:basedOn w:val="Normal"/>
    <w:rsid w:val="00E8263E"/>
    <w:pPr>
      <w:tabs>
        <w:tab w:val="left" w:pos="3000"/>
      </w:tabs>
      <w:ind w:left="3100" w:hanging="2000"/>
    </w:pPr>
    <w:rPr>
      <w:rFonts w:ascii="Arial" w:hAnsi="Arial"/>
      <w:sz w:val="18"/>
    </w:rPr>
  </w:style>
  <w:style w:type="paragraph" w:customStyle="1" w:styleId="AmdtsEntries">
    <w:name w:val="AmdtsEntries"/>
    <w:basedOn w:val="BillBasicHeading"/>
    <w:rsid w:val="00E8263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8263E"/>
    <w:pPr>
      <w:tabs>
        <w:tab w:val="clear" w:pos="2600"/>
      </w:tabs>
      <w:spacing w:before="120"/>
      <w:ind w:left="1100"/>
    </w:pPr>
    <w:rPr>
      <w:sz w:val="18"/>
    </w:rPr>
  </w:style>
  <w:style w:type="paragraph" w:customStyle="1" w:styleId="Asamby">
    <w:name w:val="As am by"/>
    <w:basedOn w:val="Normal"/>
    <w:next w:val="Normal"/>
    <w:rsid w:val="00E8263E"/>
    <w:pPr>
      <w:spacing w:before="240"/>
      <w:ind w:left="1100"/>
    </w:pPr>
    <w:rPr>
      <w:rFonts w:ascii="Arial" w:hAnsi="Arial"/>
      <w:sz w:val="20"/>
    </w:rPr>
  </w:style>
  <w:style w:type="character" w:customStyle="1" w:styleId="charSymb">
    <w:name w:val="charSymb"/>
    <w:basedOn w:val="DefaultParagraphFont"/>
    <w:rsid w:val="00E8263E"/>
    <w:rPr>
      <w:rFonts w:ascii="Arial" w:hAnsi="Arial"/>
      <w:sz w:val="24"/>
      <w:bdr w:val="single" w:sz="4" w:space="0" w:color="auto"/>
    </w:rPr>
  </w:style>
  <w:style w:type="character" w:customStyle="1" w:styleId="charTableNo">
    <w:name w:val="charTableNo"/>
    <w:basedOn w:val="DefaultParagraphFont"/>
    <w:rsid w:val="00E8263E"/>
  </w:style>
  <w:style w:type="character" w:customStyle="1" w:styleId="charTableText">
    <w:name w:val="charTableText"/>
    <w:basedOn w:val="DefaultParagraphFont"/>
    <w:rsid w:val="00E8263E"/>
  </w:style>
  <w:style w:type="paragraph" w:customStyle="1" w:styleId="Dict-HeadingSymb">
    <w:name w:val="Dict-Heading Symb"/>
    <w:basedOn w:val="Dict-Heading"/>
    <w:rsid w:val="00E8263E"/>
    <w:pPr>
      <w:tabs>
        <w:tab w:val="left" w:pos="0"/>
      </w:tabs>
      <w:ind w:left="2480" w:hanging="2960"/>
    </w:pPr>
  </w:style>
  <w:style w:type="paragraph" w:customStyle="1" w:styleId="EarlierRepubEntries">
    <w:name w:val="EarlierRepubEntries"/>
    <w:basedOn w:val="Normal"/>
    <w:rsid w:val="00E8263E"/>
    <w:pPr>
      <w:spacing w:before="60" w:after="60"/>
    </w:pPr>
    <w:rPr>
      <w:rFonts w:ascii="Arial" w:hAnsi="Arial"/>
      <w:sz w:val="18"/>
    </w:rPr>
  </w:style>
  <w:style w:type="paragraph" w:customStyle="1" w:styleId="EarlierRepubHdg">
    <w:name w:val="EarlierRepubHdg"/>
    <w:basedOn w:val="Normal"/>
    <w:rsid w:val="00E8263E"/>
    <w:pPr>
      <w:keepNext/>
    </w:pPr>
    <w:rPr>
      <w:rFonts w:ascii="Arial" w:hAnsi="Arial"/>
      <w:b/>
      <w:sz w:val="20"/>
    </w:rPr>
  </w:style>
  <w:style w:type="paragraph" w:customStyle="1" w:styleId="Endnote20">
    <w:name w:val="Endnote2"/>
    <w:basedOn w:val="Normal"/>
    <w:rsid w:val="00E8263E"/>
    <w:pPr>
      <w:keepNext/>
      <w:tabs>
        <w:tab w:val="left" w:pos="1100"/>
      </w:tabs>
      <w:spacing w:before="360"/>
    </w:pPr>
    <w:rPr>
      <w:rFonts w:ascii="Arial" w:hAnsi="Arial"/>
      <w:b/>
    </w:rPr>
  </w:style>
  <w:style w:type="paragraph" w:customStyle="1" w:styleId="Endnote3">
    <w:name w:val="Endnote3"/>
    <w:basedOn w:val="Normal"/>
    <w:rsid w:val="00E8263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8263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8263E"/>
    <w:pPr>
      <w:spacing w:before="60"/>
      <w:ind w:left="1100"/>
      <w:jc w:val="both"/>
    </w:pPr>
    <w:rPr>
      <w:sz w:val="20"/>
    </w:rPr>
  </w:style>
  <w:style w:type="paragraph" w:customStyle="1" w:styleId="EndNoteParas">
    <w:name w:val="EndNoteParas"/>
    <w:basedOn w:val="EndNoteTextEPS"/>
    <w:rsid w:val="00E8263E"/>
    <w:pPr>
      <w:tabs>
        <w:tab w:val="right" w:pos="1432"/>
      </w:tabs>
      <w:ind w:left="1840" w:hanging="1840"/>
    </w:pPr>
  </w:style>
  <w:style w:type="paragraph" w:customStyle="1" w:styleId="EndnotesAbbrev">
    <w:name w:val="EndnotesAbbrev"/>
    <w:basedOn w:val="Normal"/>
    <w:rsid w:val="00E8263E"/>
    <w:pPr>
      <w:spacing w:before="20"/>
    </w:pPr>
    <w:rPr>
      <w:rFonts w:ascii="Arial" w:hAnsi="Arial"/>
      <w:color w:val="000000"/>
      <w:sz w:val="16"/>
    </w:rPr>
  </w:style>
  <w:style w:type="paragraph" w:customStyle="1" w:styleId="EPSCoverTop">
    <w:name w:val="EPSCoverTop"/>
    <w:basedOn w:val="Normal"/>
    <w:rsid w:val="00E8263E"/>
    <w:pPr>
      <w:jc w:val="right"/>
    </w:pPr>
    <w:rPr>
      <w:rFonts w:ascii="Arial" w:hAnsi="Arial"/>
      <w:sz w:val="20"/>
    </w:rPr>
  </w:style>
  <w:style w:type="paragraph" w:customStyle="1" w:styleId="LegHistNote">
    <w:name w:val="LegHistNote"/>
    <w:basedOn w:val="Actdetails"/>
    <w:rsid w:val="00E8263E"/>
    <w:pPr>
      <w:spacing w:before="60"/>
      <w:ind w:left="2700" w:right="-60" w:hanging="1300"/>
    </w:pPr>
    <w:rPr>
      <w:sz w:val="18"/>
    </w:rPr>
  </w:style>
  <w:style w:type="paragraph" w:customStyle="1" w:styleId="LongTitleSymb">
    <w:name w:val="LongTitleSymb"/>
    <w:basedOn w:val="LongTitle"/>
    <w:rsid w:val="00E8263E"/>
    <w:pPr>
      <w:ind w:hanging="480"/>
    </w:pPr>
  </w:style>
  <w:style w:type="paragraph" w:styleId="MacroText">
    <w:name w:val="macro"/>
    <w:semiHidden/>
    <w:rsid w:val="00E82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8263E"/>
    <w:pPr>
      <w:tabs>
        <w:tab w:val="left" w:pos="2600"/>
      </w:tabs>
      <w:ind w:left="2600"/>
    </w:pPr>
  </w:style>
  <w:style w:type="paragraph" w:customStyle="1" w:styleId="ModH1Chapter">
    <w:name w:val="Mod H1 Chapter"/>
    <w:basedOn w:val="IH1Chap"/>
    <w:rsid w:val="00E8263E"/>
    <w:pPr>
      <w:tabs>
        <w:tab w:val="clear" w:pos="2600"/>
        <w:tab w:val="left" w:pos="3300"/>
      </w:tabs>
      <w:ind w:left="3300"/>
    </w:pPr>
  </w:style>
  <w:style w:type="paragraph" w:customStyle="1" w:styleId="ModH2Part">
    <w:name w:val="Mod H2 Part"/>
    <w:basedOn w:val="IH2Part"/>
    <w:rsid w:val="00E8263E"/>
    <w:pPr>
      <w:tabs>
        <w:tab w:val="clear" w:pos="2600"/>
        <w:tab w:val="left" w:pos="3300"/>
      </w:tabs>
      <w:ind w:left="3300"/>
    </w:pPr>
  </w:style>
  <w:style w:type="paragraph" w:customStyle="1" w:styleId="ModH3Div">
    <w:name w:val="Mod H3 Div"/>
    <w:basedOn w:val="IH3Div"/>
    <w:rsid w:val="00E8263E"/>
    <w:pPr>
      <w:tabs>
        <w:tab w:val="clear" w:pos="2600"/>
        <w:tab w:val="left" w:pos="3300"/>
      </w:tabs>
      <w:ind w:left="3300"/>
    </w:pPr>
  </w:style>
  <w:style w:type="paragraph" w:customStyle="1" w:styleId="ModH4SubDiv">
    <w:name w:val="Mod H4 SubDiv"/>
    <w:basedOn w:val="IH4SubDiv"/>
    <w:rsid w:val="00E8263E"/>
    <w:pPr>
      <w:tabs>
        <w:tab w:val="clear" w:pos="2600"/>
        <w:tab w:val="left" w:pos="3300"/>
      </w:tabs>
      <w:ind w:left="3300"/>
    </w:pPr>
  </w:style>
  <w:style w:type="paragraph" w:customStyle="1" w:styleId="ModH5Sec">
    <w:name w:val="Mod H5 Sec"/>
    <w:basedOn w:val="IH5Sec"/>
    <w:rsid w:val="00E8263E"/>
    <w:pPr>
      <w:tabs>
        <w:tab w:val="clear" w:pos="1100"/>
        <w:tab w:val="left" w:pos="1800"/>
      </w:tabs>
      <w:ind w:left="2200"/>
    </w:pPr>
  </w:style>
  <w:style w:type="paragraph" w:customStyle="1" w:styleId="Modmain">
    <w:name w:val="Mod main"/>
    <w:basedOn w:val="Amain"/>
    <w:rsid w:val="00E8263E"/>
    <w:pPr>
      <w:tabs>
        <w:tab w:val="clear" w:pos="900"/>
        <w:tab w:val="clear" w:pos="1100"/>
        <w:tab w:val="right" w:pos="1600"/>
        <w:tab w:val="left" w:pos="1800"/>
      </w:tabs>
      <w:ind w:left="2200"/>
    </w:pPr>
  </w:style>
  <w:style w:type="paragraph" w:customStyle="1" w:styleId="Modmainreturn">
    <w:name w:val="Mod main return"/>
    <w:basedOn w:val="Amainreturn"/>
    <w:rsid w:val="00E8263E"/>
    <w:pPr>
      <w:ind w:left="1800"/>
    </w:pPr>
  </w:style>
  <w:style w:type="paragraph" w:customStyle="1" w:styleId="ModNote">
    <w:name w:val="Mod Note"/>
    <w:basedOn w:val="aNote"/>
    <w:rsid w:val="00E8263E"/>
    <w:pPr>
      <w:tabs>
        <w:tab w:val="left" w:pos="2600"/>
      </w:tabs>
      <w:ind w:left="2600"/>
    </w:pPr>
  </w:style>
  <w:style w:type="paragraph" w:customStyle="1" w:styleId="Modpara">
    <w:name w:val="Mod para"/>
    <w:basedOn w:val="BillBasic"/>
    <w:rsid w:val="00E8263E"/>
    <w:pPr>
      <w:tabs>
        <w:tab w:val="right" w:pos="2100"/>
        <w:tab w:val="left" w:pos="2300"/>
      </w:tabs>
      <w:ind w:left="2700" w:hanging="1600"/>
      <w:outlineLvl w:val="6"/>
    </w:pPr>
  </w:style>
  <w:style w:type="paragraph" w:customStyle="1" w:styleId="Modparareturn">
    <w:name w:val="Mod para return"/>
    <w:basedOn w:val="Aparareturn"/>
    <w:rsid w:val="00E8263E"/>
    <w:pPr>
      <w:ind w:left="2300"/>
    </w:pPr>
  </w:style>
  <w:style w:type="paragraph" w:customStyle="1" w:styleId="Modref">
    <w:name w:val="Mod ref"/>
    <w:basedOn w:val="ref"/>
    <w:rsid w:val="00E8263E"/>
    <w:pPr>
      <w:ind w:left="1100"/>
    </w:pPr>
  </w:style>
  <w:style w:type="paragraph" w:customStyle="1" w:styleId="Modsubpara">
    <w:name w:val="Mod subpara"/>
    <w:basedOn w:val="Asubpara"/>
    <w:rsid w:val="00E8263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8263E"/>
    <w:pPr>
      <w:ind w:left="3040"/>
    </w:pPr>
  </w:style>
  <w:style w:type="paragraph" w:customStyle="1" w:styleId="Modsubsubpara">
    <w:name w:val="Mod subsubpara"/>
    <w:basedOn w:val="Asubsubpara"/>
    <w:rsid w:val="00E8263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8263E"/>
    <w:pPr>
      <w:keepNext/>
      <w:spacing w:before="180"/>
      <w:ind w:left="1100"/>
    </w:pPr>
    <w:rPr>
      <w:rFonts w:ascii="Arial" w:hAnsi="Arial"/>
      <w:b/>
      <w:sz w:val="20"/>
    </w:rPr>
  </w:style>
  <w:style w:type="paragraph" w:customStyle="1" w:styleId="NewReg">
    <w:name w:val="New Reg"/>
    <w:basedOn w:val="NewAct"/>
    <w:next w:val="Actdetails"/>
    <w:rsid w:val="00E8263E"/>
  </w:style>
  <w:style w:type="paragraph" w:customStyle="1" w:styleId="RenumProvEntries">
    <w:name w:val="RenumProvEntries"/>
    <w:basedOn w:val="Normal"/>
    <w:rsid w:val="00E8263E"/>
    <w:pPr>
      <w:spacing w:before="60"/>
    </w:pPr>
    <w:rPr>
      <w:rFonts w:ascii="Arial" w:hAnsi="Arial"/>
      <w:sz w:val="20"/>
    </w:rPr>
  </w:style>
  <w:style w:type="paragraph" w:customStyle="1" w:styleId="RenumProvHdg">
    <w:name w:val="RenumProvHdg"/>
    <w:basedOn w:val="Normal"/>
    <w:rsid w:val="00E8263E"/>
    <w:rPr>
      <w:rFonts w:ascii="Arial" w:hAnsi="Arial"/>
      <w:b/>
      <w:sz w:val="22"/>
    </w:rPr>
  </w:style>
  <w:style w:type="paragraph" w:customStyle="1" w:styleId="RenumProvHeader">
    <w:name w:val="RenumProvHeader"/>
    <w:basedOn w:val="Normal"/>
    <w:rsid w:val="00E8263E"/>
    <w:rPr>
      <w:rFonts w:ascii="Arial" w:hAnsi="Arial"/>
      <w:b/>
      <w:sz w:val="22"/>
    </w:rPr>
  </w:style>
  <w:style w:type="paragraph" w:customStyle="1" w:styleId="RenumProvSubsectEntries">
    <w:name w:val="RenumProvSubsectEntries"/>
    <w:basedOn w:val="RenumProvEntries"/>
    <w:rsid w:val="00E8263E"/>
    <w:pPr>
      <w:ind w:left="252"/>
    </w:pPr>
  </w:style>
  <w:style w:type="paragraph" w:customStyle="1" w:styleId="RenumTableHdg">
    <w:name w:val="RenumTableHdg"/>
    <w:basedOn w:val="Normal"/>
    <w:rsid w:val="00E8263E"/>
    <w:pPr>
      <w:spacing w:before="120"/>
    </w:pPr>
    <w:rPr>
      <w:rFonts w:ascii="Arial" w:hAnsi="Arial"/>
      <w:b/>
      <w:sz w:val="20"/>
    </w:rPr>
  </w:style>
  <w:style w:type="paragraph" w:customStyle="1" w:styleId="SchclauseheadingSymb">
    <w:name w:val="Sch clause heading Symb"/>
    <w:basedOn w:val="Schclauseheading"/>
    <w:rsid w:val="00E8263E"/>
    <w:pPr>
      <w:tabs>
        <w:tab w:val="left" w:pos="0"/>
      </w:tabs>
      <w:ind w:left="980" w:hanging="1460"/>
    </w:pPr>
  </w:style>
  <w:style w:type="paragraph" w:customStyle="1" w:styleId="SchSubClause">
    <w:name w:val="Sch SubClause"/>
    <w:basedOn w:val="Schclauseheading"/>
    <w:rsid w:val="00E8263E"/>
    <w:rPr>
      <w:b w:val="0"/>
    </w:rPr>
  </w:style>
  <w:style w:type="paragraph" w:customStyle="1" w:styleId="Sched-FormSymb">
    <w:name w:val="Sched-Form Symb"/>
    <w:basedOn w:val="Sched-Form"/>
    <w:rsid w:val="00E8263E"/>
    <w:pPr>
      <w:tabs>
        <w:tab w:val="left" w:pos="0"/>
      </w:tabs>
      <w:ind w:left="2480" w:hanging="2960"/>
    </w:pPr>
  </w:style>
  <w:style w:type="paragraph" w:customStyle="1" w:styleId="Sched-Form-18Space">
    <w:name w:val="Sched-Form-18Space"/>
    <w:basedOn w:val="Normal"/>
    <w:rsid w:val="00E8263E"/>
    <w:pPr>
      <w:spacing w:before="360" w:after="60"/>
    </w:pPr>
    <w:rPr>
      <w:sz w:val="22"/>
    </w:rPr>
  </w:style>
  <w:style w:type="paragraph" w:customStyle="1" w:styleId="Sched-headingSymb">
    <w:name w:val="Sched-heading Symb"/>
    <w:basedOn w:val="Sched-heading"/>
    <w:rsid w:val="00E8263E"/>
    <w:pPr>
      <w:tabs>
        <w:tab w:val="left" w:pos="0"/>
      </w:tabs>
      <w:ind w:left="2480" w:hanging="2960"/>
    </w:pPr>
  </w:style>
  <w:style w:type="paragraph" w:customStyle="1" w:styleId="Sched-PartSymb">
    <w:name w:val="Sched-Part Symb"/>
    <w:basedOn w:val="Sched-Part"/>
    <w:rsid w:val="00E8263E"/>
    <w:pPr>
      <w:tabs>
        <w:tab w:val="left" w:pos="0"/>
      </w:tabs>
      <w:ind w:left="2480" w:hanging="2960"/>
    </w:pPr>
  </w:style>
  <w:style w:type="paragraph" w:styleId="Subtitle">
    <w:name w:val="Subtitle"/>
    <w:basedOn w:val="Normal"/>
    <w:qFormat/>
    <w:rsid w:val="00E8263E"/>
    <w:pPr>
      <w:spacing w:after="60"/>
      <w:jc w:val="center"/>
      <w:outlineLvl w:val="1"/>
    </w:pPr>
    <w:rPr>
      <w:rFonts w:ascii="Arial" w:hAnsi="Arial"/>
    </w:rPr>
  </w:style>
  <w:style w:type="paragraph" w:customStyle="1" w:styleId="TLegEntries">
    <w:name w:val="TLegEntries"/>
    <w:basedOn w:val="Normal"/>
    <w:rsid w:val="00E8263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8263E"/>
    <w:pPr>
      <w:ind w:firstLine="0"/>
    </w:pPr>
    <w:rPr>
      <w:b/>
    </w:rPr>
  </w:style>
  <w:style w:type="paragraph" w:styleId="TOC9">
    <w:name w:val="toc 9"/>
    <w:basedOn w:val="Normal"/>
    <w:next w:val="Normal"/>
    <w:autoRedefine/>
    <w:uiPriority w:val="39"/>
    <w:rsid w:val="00E8263E"/>
    <w:pPr>
      <w:ind w:left="1920" w:right="600"/>
    </w:pPr>
  </w:style>
  <w:style w:type="paragraph" w:customStyle="1" w:styleId="EndNoteTextPub">
    <w:name w:val="EndNoteTextPub"/>
    <w:basedOn w:val="Normal"/>
    <w:rsid w:val="00E8263E"/>
    <w:pPr>
      <w:spacing w:before="60"/>
      <w:ind w:left="1100"/>
      <w:jc w:val="both"/>
    </w:pPr>
    <w:rPr>
      <w:sz w:val="20"/>
    </w:rPr>
  </w:style>
  <w:style w:type="paragraph" w:customStyle="1" w:styleId="DetailsNo">
    <w:name w:val="Details No"/>
    <w:basedOn w:val="Actdetails"/>
    <w:uiPriority w:val="99"/>
    <w:rsid w:val="00E8263E"/>
    <w:pPr>
      <w:ind w:left="0"/>
    </w:pPr>
    <w:rPr>
      <w:sz w:val="18"/>
    </w:rPr>
  </w:style>
  <w:style w:type="paragraph" w:customStyle="1" w:styleId="TOCOL1">
    <w:name w:val="TOCOL 1"/>
    <w:basedOn w:val="TOC1"/>
    <w:rsid w:val="00E8263E"/>
  </w:style>
  <w:style w:type="paragraph" w:customStyle="1" w:styleId="TOCOL2">
    <w:name w:val="TOCOL 2"/>
    <w:basedOn w:val="TOC2"/>
    <w:rsid w:val="00E8263E"/>
    <w:pPr>
      <w:keepNext w:val="0"/>
    </w:pPr>
  </w:style>
  <w:style w:type="paragraph" w:customStyle="1" w:styleId="TOCOL3">
    <w:name w:val="TOCOL 3"/>
    <w:basedOn w:val="TOC3"/>
    <w:rsid w:val="00E8263E"/>
    <w:pPr>
      <w:keepNext w:val="0"/>
    </w:pPr>
  </w:style>
  <w:style w:type="paragraph" w:customStyle="1" w:styleId="TOCOL4">
    <w:name w:val="TOCOL 4"/>
    <w:basedOn w:val="TOC4"/>
    <w:rsid w:val="00E8263E"/>
    <w:pPr>
      <w:keepNext w:val="0"/>
    </w:pPr>
  </w:style>
  <w:style w:type="paragraph" w:customStyle="1" w:styleId="TOCOL5">
    <w:name w:val="TOCOL 5"/>
    <w:basedOn w:val="TOC5"/>
    <w:rsid w:val="00E8263E"/>
    <w:pPr>
      <w:tabs>
        <w:tab w:val="left" w:pos="400"/>
      </w:tabs>
    </w:pPr>
  </w:style>
  <w:style w:type="paragraph" w:customStyle="1" w:styleId="TOCOL6">
    <w:name w:val="TOCOL 6"/>
    <w:basedOn w:val="TOC6"/>
    <w:rsid w:val="00E8263E"/>
    <w:pPr>
      <w:keepNext w:val="0"/>
    </w:pPr>
  </w:style>
  <w:style w:type="paragraph" w:customStyle="1" w:styleId="TOCOL7">
    <w:name w:val="TOCOL 7"/>
    <w:basedOn w:val="TOC7"/>
    <w:rsid w:val="00E8263E"/>
  </w:style>
  <w:style w:type="paragraph" w:customStyle="1" w:styleId="TOCOL8">
    <w:name w:val="TOCOL 8"/>
    <w:basedOn w:val="TOC8"/>
    <w:rsid w:val="00E8263E"/>
  </w:style>
  <w:style w:type="paragraph" w:customStyle="1" w:styleId="TOCOL9">
    <w:name w:val="TOCOL 9"/>
    <w:basedOn w:val="TOC9"/>
    <w:rsid w:val="00E8263E"/>
    <w:pPr>
      <w:ind w:right="0"/>
    </w:pPr>
  </w:style>
  <w:style w:type="paragraph" w:customStyle="1" w:styleId="TOC10">
    <w:name w:val="TOC 10"/>
    <w:basedOn w:val="TOC5"/>
    <w:rsid w:val="00E8263E"/>
    <w:rPr>
      <w:szCs w:val="24"/>
    </w:rPr>
  </w:style>
  <w:style w:type="character" w:customStyle="1" w:styleId="charNotBold">
    <w:name w:val="charNotBold"/>
    <w:basedOn w:val="DefaultParagraphFont"/>
    <w:rsid w:val="00E8263E"/>
    <w:rPr>
      <w:rFonts w:ascii="Arial" w:hAnsi="Arial"/>
      <w:sz w:val="20"/>
    </w:rPr>
  </w:style>
  <w:style w:type="paragraph" w:customStyle="1" w:styleId="Billname1">
    <w:name w:val="Billname1"/>
    <w:basedOn w:val="Normal"/>
    <w:rsid w:val="00E8263E"/>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8263E"/>
    <w:rPr>
      <w:rFonts w:ascii="Tahoma" w:hAnsi="Tahoma" w:cs="Tahoma"/>
      <w:sz w:val="16"/>
      <w:szCs w:val="16"/>
    </w:rPr>
  </w:style>
  <w:style w:type="character" w:customStyle="1" w:styleId="BalloonTextChar">
    <w:name w:val="Balloon Text Char"/>
    <w:basedOn w:val="DefaultParagraphFont"/>
    <w:link w:val="BalloonText"/>
    <w:uiPriority w:val="99"/>
    <w:rsid w:val="00E8263E"/>
    <w:rPr>
      <w:rFonts w:ascii="Tahoma" w:hAnsi="Tahoma" w:cs="Tahoma"/>
      <w:sz w:val="16"/>
      <w:szCs w:val="16"/>
      <w:lang w:eastAsia="en-US"/>
    </w:rPr>
  </w:style>
  <w:style w:type="paragraph" w:customStyle="1" w:styleId="TablePara10">
    <w:name w:val="TablePara10"/>
    <w:basedOn w:val="tablepara"/>
    <w:rsid w:val="00E8263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8263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8263E"/>
    <w:rPr>
      <w:sz w:val="20"/>
    </w:rPr>
  </w:style>
  <w:style w:type="character" w:customStyle="1" w:styleId="FooterChar">
    <w:name w:val="Footer Char"/>
    <w:basedOn w:val="DefaultParagraphFont"/>
    <w:link w:val="Footer"/>
    <w:rsid w:val="00E8263E"/>
    <w:rPr>
      <w:rFonts w:ascii="Arial" w:hAnsi="Arial"/>
      <w:sz w:val="18"/>
      <w:lang w:eastAsia="en-US"/>
    </w:rPr>
  </w:style>
  <w:style w:type="paragraph" w:customStyle="1" w:styleId="ShadedSchClauseSymb">
    <w:name w:val="Shaded Sch Clause Symb"/>
    <w:basedOn w:val="ShadedSchClause"/>
    <w:rsid w:val="00E8263E"/>
    <w:pPr>
      <w:tabs>
        <w:tab w:val="left" w:pos="0"/>
      </w:tabs>
      <w:ind w:left="975" w:hanging="1457"/>
    </w:pPr>
  </w:style>
  <w:style w:type="paragraph" w:customStyle="1" w:styleId="CoverTextBullet">
    <w:name w:val="CoverTextBullet"/>
    <w:basedOn w:val="CoverText"/>
    <w:qFormat/>
    <w:rsid w:val="00E8263E"/>
    <w:pPr>
      <w:numPr>
        <w:numId w:val="5"/>
      </w:numPr>
    </w:pPr>
    <w:rPr>
      <w:color w:val="000000"/>
    </w:rPr>
  </w:style>
  <w:style w:type="character" w:customStyle="1" w:styleId="aNoteChar">
    <w:name w:val="aNote Char"/>
    <w:basedOn w:val="DefaultParagraphFont"/>
    <w:link w:val="aNote"/>
    <w:locked/>
    <w:rsid w:val="0010730D"/>
    <w:rPr>
      <w:lang w:eastAsia="en-US"/>
    </w:rPr>
  </w:style>
  <w:style w:type="character" w:customStyle="1" w:styleId="charCitHyperlinkAbbrev">
    <w:name w:val="charCitHyperlinkAbbrev"/>
    <w:basedOn w:val="Hyperlink"/>
    <w:uiPriority w:val="1"/>
    <w:rsid w:val="00E8263E"/>
    <w:rPr>
      <w:color w:val="0000FF" w:themeColor="hyperlink"/>
      <w:u w:val="none"/>
    </w:rPr>
  </w:style>
  <w:style w:type="paragraph" w:customStyle="1" w:styleId="TableNumbered">
    <w:name w:val="TableNumbered"/>
    <w:basedOn w:val="TableText10"/>
    <w:qFormat/>
    <w:rsid w:val="00E8263E"/>
    <w:pPr>
      <w:numPr>
        <w:numId w:val="9"/>
      </w:numPr>
    </w:pPr>
  </w:style>
  <w:style w:type="paragraph" w:customStyle="1" w:styleId="01aPreamble">
    <w:name w:val="01aPreamble"/>
    <w:basedOn w:val="Normal"/>
    <w:qFormat/>
    <w:rsid w:val="00E8263E"/>
  </w:style>
  <w:style w:type="paragraph" w:customStyle="1" w:styleId="TableBullet">
    <w:name w:val="TableBullet"/>
    <w:basedOn w:val="TableText10"/>
    <w:qFormat/>
    <w:rsid w:val="00E8263E"/>
    <w:pPr>
      <w:numPr>
        <w:numId w:val="10"/>
      </w:numPr>
    </w:pPr>
  </w:style>
  <w:style w:type="character" w:customStyle="1" w:styleId="charCitHyperlinkItal">
    <w:name w:val="charCitHyperlinkItal"/>
    <w:basedOn w:val="Hyperlink"/>
    <w:uiPriority w:val="1"/>
    <w:rsid w:val="00E8263E"/>
    <w:rPr>
      <w:i/>
      <w:color w:val="0000FF" w:themeColor="hyperlink"/>
      <w:u w:val="none"/>
    </w:rPr>
  </w:style>
  <w:style w:type="character" w:customStyle="1" w:styleId="Heading3Char">
    <w:name w:val="Heading 3 Char"/>
    <w:aliases w:val="h3 Char,heading 3 Char,H3 Char,sec Char"/>
    <w:basedOn w:val="DefaultParagraphFont"/>
    <w:link w:val="Heading3"/>
    <w:rsid w:val="00E8263E"/>
    <w:rPr>
      <w:b/>
      <w:sz w:val="24"/>
      <w:lang w:eastAsia="en-US"/>
    </w:rPr>
  </w:style>
  <w:style w:type="paragraph" w:customStyle="1" w:styleId="FormRule">
    <w:name w:val="FormRule"/>
    <w:basedOn w:val="Normal"/>
    <w:rsid w:val="00E8263E"/>
    <w:pPr>
      <w:pBdr>
        <w:top w:val="single" w:sz="4" w:space="1" w:color="auto"/>
      </w:pBdr>
      <w:spacing w:before="160" w:after="40"/>
      <w:ind w:left="3220" w:right="3260"/>
    </w:pPr>
    <w:rPr>
      <w:sz w:val="8"/>
    </w:rPr>
  </w:style>
  <w:style w:type="paragraph" w:customStyle="1" w:styleId="OldAmdtsEntries">
    <w:name w:val="OldAmdtsEntries"/>
    <w:basedOn w:val="BillBasicHeading"/>
    <w:rsid w:val="00E8263E"/>
    <w:pPr>
      <w:tabs>
        <w:tab w:val="clear" w:pos="2600"/>
        <w:tab w:val="left" w:leader="dot" w:pos="2700"/>
      </w:tabs>
      <w:ind w:left="2700" w:hanging="2000"/>
    </w:pPr>
    <w:rPr>
      <w:sz w:val="18"/>
    </w:rPr>
  </w:style>
  <w:style w:type="paragraph" w:customStyle="1" w:styleId="OldAmdt2ndLine">
    <w:name w:val="OldAmdt2ndLine"/>
    <w:basedOn w:val="OldAmdtsEntries"/>
    <w:rsid w:val="00E8263E"/>
    <w:pPr>
      <w:tabs>
        <w:tab w:val="left" w:pos="2700"/>
      </w:tabs>
      <w:spacing w:before="0"/>
    </w:pPr>
  </w:style>
  <w:style w:type="paragraph" w:customStyle="1" w:styleId="parainpara">
    <w:name w:val="para in para"/>
    <w:rsid w:val="00E8263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8263E"/>
    <w:pPr>
      <w:spacing w:after="60"/>
      <w:ind w:left="2800"/>
    </w:pPr>
    <w:rPr>
      <w:rFonts w:ascii="ACTCrest" w:hAnsi="ACTCrest"/>
      <w:sz w:val="216"/>
    </w:rPr>
  </w:style>
  <w:style w:type="paragraph" w:customStyle="1" w:styleId="AuthorisedBlock">
    <w:name w:val="AuthorisedBlock"/>
    <w:basedOn w:val="Normal"/>
    <w:rsid w:val="00E8263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8263E"/>
    <w:rPr>
      <w:b w:val="0"/>
      <w:sz w:val="32"/>
    </w:rPr>
  </w:style>
  <w:style w:type="paragraph" w:customStyle="1" w:styleId="MH1Chapter">
    <w:name w:val="M H1 Chapter"/>
    <w:basedOn w:val="AH1Chapter"/>
    <w:rsid w:val="00E8263E"/>
    <w:pPr>
      <w:tabs>
        <w:tab w:val="clear" w:pos="2600"/>
        <w:tab w:val="left" w:pos="2720"/>
      </w:tabs>
      <w:ind w:left="4000" w:hanging="3300"/>
    </w:pPr>
  </w:style>
  <w:style w:type="paragraph" w:customStyle="1" w:styleId="ApprFormHd">
    <w:name w:val="ApprFormHd"/>
    <w:basedOn w:val="Sched-heading"/>
    <w:rsid w:val="00E8263E"/>
    <w:pPr>
      <w:ind w:left="0" w:firstLine="0"/>
    </w:pPr>
  </w:style>
  <w:style w:type="paragraph" w:customStyle="1" w:styleId="Actdetailsnote">
    <w:name w:val="Act details note"/>
    <w:basedOn w:val="Actdetails"/>
    <w:uiPriority w:val="99"/>
    <w:rsid w:val="00E8263E"/>
    <w:pPr>
      <w:ind w:left="1620" w:right="-60" w:hanging="720"/>
    </w:pPr>
    <w:rPr>
      <w:sz w:val="18"/>
    </w:rPr>
  </w:style>
  <w:style w:type="paragraph" w:customStyle="1" w:styleId="ISchMain">
    <w:name w:val="I Sch Main"/>
    <w:basedOn w:val="BillBasic"/>
    <w:rsid w:val="00E8263E"/>
    <w:pPr>
      <w:tabs>
        <w:tab w:val="right" w:pos="900"/>
        <w:tab w:val="left" w:pos="1100"/>
      </w:tabs>
      <w:ind w:left="1100" w:hanging="1100"/>
    </w:pPr>
  </w:style>
  <w:style w:type="paragraph" w:customStyle="1" w:styleId="ISchpara">
    <w:name w:val="I Sch para"/>
    <w:basedOn w:val="BillBasic"/>
    <w:rsid w:val="00E8263E"/>
    <w:pPr>
      <w:tabs>
        <w:tab w:val="right" w:pos="1400"/>
        <w:tab w:val="left" w:pos="1600"/>
      </w:tabs>
      <w:ind w:left="1600" w:hanging="1600"/>
    </w:pPr>
  </w:style>
  <w:style w:type="paragraph" w:customStyle="1" w:styleId="ISchsubpara">
    <w:name w:val="I Sch subpara"/>
    <w:basedOn w:val="BillBasic"/>
    <w:rsid w:val="00E8263E"/>
    <w:pPr>
      <w:tabs>
        <w:tab w:val="right" w:pos="1940"/>
        <w:tab w:val="left" w:pos="2140"/>
      </w:tabs>
      <w:ind w:left="2140" w:hanging="2140"/>
    </w:pPr>
  </w:style>
  <w:style w:type="paragraph" w:customStyle="1" w:styleId="ISchsubsubpara">
    <w:name w:val="I Sch subsubpara"/>
    <w:basedOn w:val="BillBasic"/>
    <w:rsid w:val="00E8263E"/>
    <w:pPr>
      <w:tabs>
        <w:tab w:val="right" w:pos="2460"/>
        <w:tab w:val="left" w:pos="2660"/>
      </w:tabs>
      <w:ind w:left="2660" w:hanging="2660"/>
    </w:pPr>
  </w:style>
  <w:style w:type="character" w:customStyle="1" w:styleId="AmainreturnChar">
    <w:name w:val="A main return Char"/>
    <w:basedOn w:val="DefaultParagraphFont"/>
    <w:link w:val="Amainreturn"/>
    <w:locked/>
    <w:rsid w:val="004F19B8"/>
    <w:rPr>
      <w:sz w:val="24"/>
      <w:lang w:eastAsia="en-US"/>
    </w:rPr>
  </w:style>
  <w:style w:type="character" w:customStyle="1" w:styleId="aDefChar">
    <w:name w:val="aDef Char"/>
    <w:basedOn w:val="DefaultParagraphFont"/>
    <w:link w:val="aDef"/>
    <w:locked/>
    <w:rsid w:val="00383BCD"/>
    <w:rPr>
      <w:sz w:val="24"/>
      <w:lang w:eastAsia="en-US"/>
    </w:rPr>
  </w:style>
  <w:style w:type="character" w:customStyle="1" w:styleId="NewActChar">
    <w:name w:val="New Act Char"/>
    <w:basedOn w:val="DefaultParagraphFont"/>
    <w:link w:val="NewAct"/>
    <w:locked/>
    <w:rsid w:val="00BC5DAC"/>
    <w:rPr>
      <w:rFonts w:ascii="Arial" w:hAnsi="Arial"/>
      <w:b/>
      <w:lang w:eastAsia="en-US"/>
    </w:rPr>
  </w:style>
  <w:style w:type="character" w:customStyle="1" w:styleId="AH5SecChar">
    <w:name w:val="A H5 Sec Char"/>
    <w:basedOn w:val="DefaultParagraphFont"/>
    <w:link w:val="AH5Sec"/>
    <w:locked/>
    <w:rsid w:val="00D91E84"/>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 TargetMode="External"/><Relationship Id="rId299" Type="http://schemas.openxmlformats.org/officeDocument/2006/relationships/hyperlink" Target="http://www.legislation.act.gov.au/a/2007-25"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ni/2008-27/default.asp" TargetMode="External"/><Relationship Id="rId324" Type="http://schemas.openxmlformats.org/officeDocument/2006/relationships/hyperlink" Target="http://www.legislation.act.gov.au/a/2011-52" TargetMode="External"/><Relationship Id="rId366" Type="http://schemas.openxmlformats.org/officeDocument/2006/relationships/hyperlink" Target="http://www.legislation.act.gov.au/a/2008-4" TargetMode="External"/><Relationship Id="rId531" Type="http://schemas.openxmlformats.org/officeDocument/2006/relationships/hyperlink" Target="http://www.legislation.act.gov.au/sl/2015-28/default.asp" TargetMode="External"/><Relationship Id="rId170" Type="http://schemas.openxmlformats.org/officeDocument/2006/relationships/hyperlink" Target="http://www.legislation.act.gov.au/a/2004-11/default.asp" TargetMode="External"/><Relationship Id="rId226" Type="http://schemas.openxmlformats.org/officeDocument/2006/relationships/hyperlink" Target="http://www.legislation.act.gov.au/a/2000-65" TargetMode="External"/><Relationship Id="rId433" Type="http://schemas.openxmlformats.org/officeDocument/2006/relationships/hyperlink" Target="http://www.legislation.act.gov.au/a/2008-4" TargetMode="External"/><Relationship Id="rId268" Type="http://schemas.openxmlformats.org/officeDocument/2006/relationships/hyperlink" Target="http://www.legislation.act.gov.au/a/2011-52" TargetMode="External"/><Relationship Id="rId475" Type="http://schemas.openxmlformats.org/officeDocument/2006/relationships/hyperlink" Target="http://www.legislation.act.gov.au/a/2011-28"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1-22" TargetMode="External"/><Relationship Id="rId377" Type="http://schemas.openxmlformats.org/officeDocument/2006/relationships/hyperlink" Target="http://pcoregister/documents/2585/74493/78386/Environment%20Protection%20Amendment%20Regulation%202013%20(No%201)" TargetMode="External"/><Relationship Id="rId500" Type="http://schemas.openxmlformats.org/officeDocument/2006/relationships/hyperlink" Target="http://www.legislation.act.gov.au/sl/2009-29" TargetMode="External"/><Relationship Id="rId542" Type="http://schemas.openxmlformats.org/officeDocument/2006/relationships/hyperlink" Target="http://www.legislation.act.gov.au/a/2017-21/default.asp" TargetMode="External"/><Relationship Id="rId5" Type="http://schemas.openxmlformats.org/officeDocument/2006/relationships/webSettings" Target="webSettings.xml"/><Relationship Id="rId181" Type="http://schemas.openxmlformats.org/officeDocument/2006/relationships/footer" Target="footer13.xml"/><Relationship Id="rId237" Type="http://schemas.openxmlformats.org/officeDocument/2006/relationships/hyperlink" Target="http://www.legislation.act.gov.au/a/1997-92/default.asp" TargetMode="External"/><Relationship Id="rId402" Type="http://schemas.openxmlformats.org/officeDocument/2006/relationships/hyperlink" Target="http://www.legislation.act.gov.au/a/2009-20" TargetMode="External"/><Relationship Id="rId279" Type="http://schemas.openxmlformats.org/officeDocument/2006/relationships/hyperlink" Target="http://www.legislation.act.gov.au/a/2015-33/default.asp" TargetMode="External"/><Relationship Id="rId444" Type="http://schemas.openxmlformats.org/officeDocument/2006/relationships/hyperlink" Target="http://www.legislation.act.gov.au/a/2007-39" TargetMode="External"/><Relationship Id="rId486" Type="http://schemas.openxmlformats.org/officeDocument/2006/relationships/hyperlink" Target="http://www.legislation.act.gov.au/a/2013-19" TargetMode="External"/><Relationship Id="rId43" Type="http://schemas.openxmlformats.org/officeDocument/2006/relationships/hyperlink" Target="http://www.legislation.act.gov.au/a/2001-14" TargetMode="External"/><Relationship Id="rId139" Type="http://schemas.openxmlformats.org/officeDocument/2006/relationships/header" Target="header8.xml"/><Relationship Id="rId290" Type="http://schemas.openxmlformats.org/officeDocument/2006/relationships/hyperlink" Target="http://www.legislation.act.gov.au/a/2015-33/default.asp" TargetMode="External"/><Relationship Id="rId304" Type="http://schemas.openxmlformats.org/officeDocument/2006/relationships/hyperlink" Target="http://www.legislation.act.gov.au/sl/2009-29" TargetMode="External"/><Relationship Id="rId346" Type="http://schemas.openxmlformats.org/officeDocument/2006/relationships/hyperlink" Target="http://www.legislation.act.gov.au/sl/2007-24" TargetMode="External"/><Relationship Id="rId388" Type="http://schemas.openxmlformats.org/officeDocument/2006/relationships/hyperlink" Target="http://www.legislation.act.gov.au/a/2014-52" TargetMode="External"/><Relationship Id="rId511" Type="http://schemas.openxmlformats.org/officeDocument/2006/relationships/hyperlink" Target="http://www.legislation.act.gov.au/a/2011-22" TargetMode="External"/><Relationship Id="rId553" Type="http://schemas.openxmlformats.org/officeDocument/2006/relationships/footer" Target="footer34.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ni/2008-27/default.asp" TargetMode="External"/><Relationship Id="rId192" Type="http://schemas.openxmlformats.org/officeDocument/2006/relationships/footer" Target="footer18.xml"/><Relationship Id="rId206" Type="http://schemas.openxmlformats.org/officeDocument/2006/relationships/footer" Target="footer25.xml"/><Relationship Id="rId413" Type="http://schemas.openxmlformats.org/officeDocument/2006/relationships/hyperlink" Target="http://www.legislation.act.gov.au/a/2016-33/default.asp" TargetMode="External"/><Relationship Id="rId248" Type="http://schemas.openxmlformats.org/officeDocument/2006/relationships/footer" Target="footer29.xml"/><Relationship Id="rId455" Type="http://schemas.openxmlformats.org/officeDocument/2006/relationships/hyperlink" Target="http://www.legislation.act.gov.au/a/2011-28" TargetMode="External"/><Relationship Id="rId497" Type="http://schemas.openxmlformats.org/officeDocument/2006/relationships/hyperlink" Target="http://www.legislation.act.gov.au/a/2008-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epa.gov" TargetMode="External"/><Relationship Id="rId315" Type="http://schemas.openxmlformats.org/officeDocument/2006/relationships/hyperlink" Target="http://www.legislation.act.gov.au/sl/2009-54" TargetMode="External"/><Relationship Id="rId357" Type="http://schemas.openxmlformats.org/officeDocument/2006/relationships/hyperlink" Target="http://pcoregister/documents/2585/74493/78386/Environment%20Protection%20Amendment%20Regulation%202013%20(No%201)" TargetMode="External"/><Relationship Id="rId522" Type="http://schemas.openxmlformats.org/officeDocument/2006/relationships/hyperlink" Target="http://www.legislation.act.gov.au/a/2013-19/default.asp" TargetMode="External"/><Relationship Id="rId54" Type="http://schemas.openxmlformats.org/officeDocument/2006/relationships/hyperlink" Target="http://www.legislation.nsw.gov.au/maintop/view/inforce/act+6+1989+cd+0+N" TargetMode="External"/><Relationship Id="rId96" Type="http://schemas.openxmlformats.org/officeDocument/2006/relationships/hyperlink" Target="http://www.legislation.act.gov.au/a/1994-95" TargetMode="External"/><Relationship Id="rId161" Type="http://schemas.openxmlformats.org/officeDocument/2006/relationships/hyperlink" Target="http://www.legislation.act.gov.au/ni/2008-27/default.asp" TargetMode="External"/><Relationship Id="rId217" Type="http://schemas.openxmlformats.org/officeDocument/2006/relationships/hyperlink" Target="http://www.comlaw.gov.au/Series/C2004A04723" TargetMode="External"/><Relationship Id="rId399" Type="http://schemas.openxmlformats.org/officeDocument/2006/relationships/hyperlink" Target="http://www.legislation.act.gov.au/sl/2011-9" TargetMode="External"/><Relationship Id="rId259" Type="http://schemas.openxmlformats.org/officeDocument/2006/relationships/hyperlink" Target="http://www.legislation.act.gov.au/cn/2008-1/default.asp" TargetMode="External"/><Relationship Id="rId424" Type="http://schemas.openxmlformats.org/officeDocument/2006/relationships/hyperlink" Target="http://www.legislation.act.gov.au/a/2013-19" TargetMode="External"/><Relationship Id="rId466" Type="http://schemas.openxmlformats.org/officeDocument/2006/relationships/hyperlink" Target="http://www.legislation.act.gov.au/a/2013-19"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sl/2013-2/default.asp" TargetMode="External"/><Relationship Id="rId326" Type="http://schemas.openxmlformats.org/officeDocument/2006/relationships/hyperlink" Target="http://www.legislation.act.gov.au/a/2014-52" TargetMode="External"/><Relationship Id="rId533" Type="http://schemas.openxmlformats.org/officeDocument/2006/relationships/hyperlink" Target="http://www.legislation.act.gov.au/a/2015-33/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7-25" TargetMode="External"/><Relationship Id="rId172" Type="http://schemas.openxmlformats.org/officeDocument/2006/relationships/hyperlink" Target="http://www.legislation.act.gov.au/a/1997-92/default.asp" TargetMode="External"/><Relationship Id="rId228" Type="http://schemas.openxmlformats.org/officeDocument/2006/relationships/hyperlink" Target="http://www.legislation.act.gov.au/a/2014-59/default.asp" TargetMode="External"/><Relationship Id="rId435" Type="http://schemas.openxmlformats.org/officeDocument/2006/relationships/hyperlink" Target="http://www.legislation.act.gov.au/a/2008-4" TargetMode="External"/><Relationship Id="rId477" Type="http://schemas.openxmlformats.org/officeDocument/2006/relationships/hyperlink" Target="http://www.legislation.act.gov.au/a/2011-28" TargetMode="External"/><Relationship Id="rId281" Type="http://schemas.openxmlformats.org/officeDocument/2006/relationships/hyperlink" Target="http://www.legislation.act.gov.au/a/2016-24/default.asp" TargetMode="External"/><Relationship Id="rId337" Type="http://schemas.openxmlformats.org/officeDocument/2006/relationships/hyperlink" Target="http://www.legislation.act.gov.au/a/2013-19" TargetMode="External"/><Relationship Id="rId502" Type="http://schemas.openxmlformats.org/officeDocument/2006/relationships/hyperlink" Target="http://www.legislation.act.gov.au/a/2009-20" TargetMode="External"/><Relationship Id="rId34" Type="http://schemas.openxmlformats.org/officeDocument/2006/relationships/hyperlink" Target="http://www.legislation.act.gov.au/a/2001-14" TargetMode="External"/><Relationship Id="rId76" Type="http://schemas.openxmlformats.org/officeDocument/2006/relationships/hyperlink" Target="http://www.actpla.act.gov.au" TargetMode="External"/><Relationship Id="rId141" Type="http://schemas.openxmlformats.org/officeDocument/2006/relationships/footer" Target="footer10.xml"/><Relationship Id="rId379" Type="http://schemas.openxmlformats.org/officeDocument/2006/relationships/hyperlink" Target="http://www.legislation.act.gov.au/a/2007-25" TargetMode="External"/><Relationship Id="rId544" Type="http://schemas.openxmlformats.org/officeDocument/2006/relationships/header" Target="header28.xml"/><Relationship Id="rId7" Type="http://schemas.openxmlformats.org/officeDocument/2006/relationships/endnotes" Target="endnotes.xml"/><Relationship Id="rId183" Type="http://schemas.openxmlformats.org/officeDocument/2006/relationships/header" Target="header13.xml"/><Relationship Id="rId239" Type="http://schemas.openxmlformats.org/officeDocument/2006/relationships/hyperlink" Target="http://www.legislation.act.gov.au/a/2001-16" TargetMode="External"/><Relationship Id="rId390" Type="http://schemas.openxmlformats.org/officeDocument/2006/relationships/hyperlink" Target="http://www.legislation.act.gov.au/sl/2015-28/default.asp" TargetMode="External"/><Relationship Id="rId404" Type="http://schemas.openxmlformats.org/officeDocument/2006/relationships/hyperlink" Target="http://www.legislation.act.gov.au/a/2011-22" TargetMode="External"/><Relationship Id="rId446" Type="http://schemas.openxmlformats.org/officeDocument/2006/relationships/hyperlink" Target="http://www.legislation.act.gov.au/a/2007-25" TargetMode="External"/><Relationship Id="rId250" Type="http://schemas.openxmlformats.org/officeDocument/2006/relationships/hyperlink" Target="http://www.legislation.act.gov.au/sl/2006-27" TargetMode="External"/><Relationship Id="rId292" Type="http://schemas.openxmlformats.org/officeDocument/2006/relationships/hyperlink" Target="http://www.legislation.act.gov.au/sl/2011-1" TargetMode="External"/><Relationship Id="rId306" Type="http://schemas.openxmlformats.org/officeDocument/2006/relationships/hyperlink" Target="http://www.legislation.act.gov.au/a/2013-40/default.asp" TargetMode="External"/><Relationship Id="rId488" Type="http://schemas.openxmlformats.org/officeDocument/2006/relationships/hyperlink" Target="http://www.legislation.act.gov.au/sl/2006-27" TargetMode="External"/><Relationship Id="rId45" Type="http://schemas.openxmlformats.org/officeDocument/2006/relationships/hyperlink" Target="http://www.legislation.act.gov.au/a/1997-92/default.asp" TargetMode="External"/><Relationship Id="rId87" Type="http://schemas.openxmlformats.org/officeDocument/2006/relationships/hyperlink" Target="http://www.legislation.act.gov.au/a/1994-9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8-4" TargetMode="External"/><Relationship Id="rId513" Type="http://schemas.openxmlformats.org/officeDocument/2006/relationships/hyperlink" Target="http://www.legislation.act.gov.au/a/2011-28" TargetMode="External"/><Relationship Id="rId555" Type="http://schemas.openxmlformats.org/officeDocument/2006/relationships/footer" Target="footer35.xml"/><Relationship Id="rId152" Type="http://schemas.openxmlformats.org/officeDocument/2006/relationships/hyperlink" Target="http://www.legislation.act.gov.au/ni/2008-27/default.asp" TargetMode="External"/><Relationship Id="rId194" Type="http://schemas.openxmlformats.org/officeDocument/2006/relationships/header" Target="header18.xml"/><Relationship Id="rId208" Type="http://schemas.openxmlformats.org/officeDocument/2006/relationships/header" Target="header25.xml"/><Relationship Id="rId415" Type="http://schemas.openxmlformats.org/officeDocument/2006/relationships/hyperlink" Target="http://www.legislation.act.gov.au/a/2013-19" TargetMode="External"/><Relationship Id="rId457" Type="http://schemas.openxmlformats.org/officeDocument/2006/relationships/hyperlink" Target="http://www.legislation.act.gov.au/a/2013-19" TargetMode="External"/><Relationship Id="rId261" Type="http://schemas.openxmlformats.org/officeDocument/2006/relationships/hyperlink" Target="http://www.legislation.act.gov.au/sl/2009-29" TargetMode="External"/><Relationship Id="rId499" Type="http://schemas.openxmlformats.org/officeDocument/2006/relationships/hyperlink" Target="http://www.legislation.act.gov.au/sl/2008-35"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6" TargetMode="External"/><Relationship Id="rId317" Type="http://schemas.openxmlformats.org/officeDocument/2006/relationships/hyperlink" Target="http://www.legislation.act.gov.au/sl/2009-54" TargetMode="External"/><Relationship Id="rId359" Type="http://schemas.openxmlformats.org/officeDocument/2006/relationships/hyperlink" Target="http://www.legislation.act.gov.au/a/2007-25" TargetMode="External"/><Relationship Id="rId524" Type="http://schemas.openxmlformats.org/officeDocument/2006/relationships/hyperlink" Target="http://www.legislation.act.gov.au/a/2014-52/default.asp" TargetMode="External"/><Relationship Id="rId98" Type="http://schemas.openxmlformats.org/officeDocument/2006/relationships/hyperlink" Target="http://www.ephc.gov.au" TargetMode="External"/><Relationship Id="rId121" Type="http://schemas.openxmlformats.org/officeDocument/2006/relationships/hyperlink" Target="http://www.comlaw.gov.au/Series/C2004A04723" TargetMode="External"/><Relationship Id="rId163" Type="http://schemas.openxmlformats.org/officeDocument/2006/relationships/hyperlink" Target="http://www.legislation.act.gov.au/a/1999-77" TargetMode="External"/><Relationship Id="rId219" Type="http://schemas.openxmlformats.org/officeDocument/2006/relationships/hyperlink" Target="http://www.comlaw.gov.au/Series/C2004A04723" TargetMode="External"/><Relationship Id="rId370" Type="http://schemas.openxmlformats.org/officeDocument/2006/relationships/hyperlink" Target="http://www.legislation.act.gov.au/a/2007-25" TargetMode="External"/><Relationship Id="rId426" Type="http://schemas.openxmlformats.org/officeDocument/2006/relationships/hyperlink" Target="http://www.legislation.act.gov.au/a/2007-39" TargetMode="External"/><Relationship Id="rId230" Type="http://schemas.openxmlformats.org/officeDocument/2006/relationships/hyperlink" Target="http://www.legislation.act.gov.au/a/1999-77" TargetMode="External"/><Relationship Id="rId468" Type="http://schemas.openxmlformats.org/officeDocument/2006/relationships/hyperlink" Target="http://www.legislation.act.gov.au/a/2013-19" TargetMode="External"/><Relationship Id="rId25" Type="http://schemas.openxmlformats.org/officeDocument/2006/relationships/footer" Target="footer4.xml"/><Relationship Id="rId67" Type="http://schemas.openxmlformats.org/officeDocument/2006/relationships/hyperlink" Target="http://www.legislation.act.gov.au/a/1997-92/default.asp" TargetMode="External"/><Relationship Id="rId272" Type="http://schemas.openxmlformats.org/officeDocument/2006/relationships/hyperlink" Target="http://www.legislation.act.gov.au/a/2013-40" TargetMode="External"/><Relationship Id="rId328" Type="http://schemas.openxmlformats.org/officeDocument/2006/relationships/hyperlink" Target="http://www.legislation.act.gov.au/a/2014-52" TargetMode="External"/><Relationship Id="rId535" Type="http://schemas.openxmlformats.org/officeDocument/2006/relationships/hyperlink" Target="http://www.legislation.act.gov.au/a/2016-2/default.asp" TargetMode="External"/><Relationship Id="rId132" Type="http://schemas.openxmlformats.org/officeDocument/2006/relationships/header" Target="header6.xml"/><Relationship Id="rId174" Type="http://schemas.openxmlformats.org/officeDocument/2006/relationships/hyperlink" Target="http://www.legislation.act.gov.au/a/2001-14" TargetMode="External"/><Relationship Id="rId381" Type="http://schemas.openxmlformats.org/officeDocument/2006/relationships/hyperlink" Target="http://pcoregister/documents/2585/74493/78386/Environment%20Protection%20Amendment%20Regulation%202013%20(No%201)" TargetMode="External"/><Relationship Id="rId241" Type="http://schemas.openxmlformats.org/officeDocument/2006/relationships/hyperlink" Target="http://www.legislation.act.gov.au/a/1997-92/default.asp" TargetMode="External"/><Relationship Id="rId437" Type="http://schemas.openxmlformats.org/officeDocument/2006/relationships/hyperlink" Target="http://www.legislation.act.gov.au/a/2011-28" TargetMode="External"/><Relationship Id="rId479" Type="http://schemas.openxmlformats.org/officeDocument/2006/relationships/hyperlink" Target="http://www.legislation.act.gov.au/a/2007-25"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4-28" TargetMode="External"/><Relationship Id="rId57" Type="http://schemas.openxmlformats.org/officeDocument/2006/relationships/hyperlink" Target="http://www.legislation.act.gov.au/a/2001-16" TargetMode="External"/><Relationship Id="rId262" Type="http://schemas.openxmlformats.org/officeDocument/2006/relationships/hyperlink" Target="http://www.legislation.act.gov.au/a/2009-20" TargetMode="External"/><Relationship Id="rId283" Type="http://schemas.openxmlformats.org/officeDocument/2006/relationships/hyperlink" Target="http://www.legislation.act.gov.au/a/2017-17/default.asp" TargetMode="External"/><Relationship Id="rId318" Type="http://schemas.openxmlformats.org/officeDocument/2006/relationships/hyperlink" Target="http://www.legislation.act.gov.au/a/2014-52" TargetMode="External"/><Relationship Id="rId339" Type="http://schemas.openxmlformats.org/officeDocument/2006/relationships/hyperlink" Target="http://www.legislation.act.gov.au/sl/2009-29" TargetMode="External"/><Relationship Id="rId490" Type="http://schemas.openxmlformats.org/officeDocument/2006/relationships/hyperlink" Target="http://www.legislation.act.gov.au/a/2007-3" TargetMode="External"/><Relationship Id="rId504" Type="http://schemas.openxmlformats.org/officeDocument/2006/relationships/hyperlink" Target="http://www.legislation.act.gov.au/sl/2009-54" TargetMode="External"/><Relationship Id="rId525" Type="http://schemas.openxmlformats.org/officeDocument/2006/relationships/hyperlink" Target="http://www.legislation.act.gov.au/a/2014-52/default.asp" TargetMode="External"/><Relationship Id="rId546" Type="http://schemas.openxmlformats.org/officeDocument/2006/relationships/footer" Target="footer30.xml"/><Relationship Id="rId78" Type="http://schemas.openxmlformats.org/officeDocument/2006/relationships/hyperlink" Target="http://www.legislation.act.gov.au/a/2001-14" TargetMode="External"/><Relationship Id="rId99" Type="http://schemas.openxmlformats.org/officeDocument/2006/relationships/hyperlink" Target="http://www.iso.ch" TargetMode="External"/><Relationship Id="rId101" Type="http://schemas.openxmlformats.org/officeDocument/2006/relationships/hyperlink" Target="http://www.legislation.act.gov.au/a/1994-95" TargetMode="External"/><Relationship Id="rId122" Type="http://schemas.openxmlformats.org/officeDocument/2006/relationships/hyperlink" Target="http://www.legislation.nsw.gov.au/maintop/view/inforce/act+6+1989+cd+0+N" TargetMode="External"/><Relationship Id="rId143" Type="http://schemas.openxmlformats.org/officeDocument/2006/relationships/hyperlink" Target="http://www.legislation.act.gov.au/ni/2008-27/default.asp" TargetMode="External"/><Relationship Id="rId164" Type="http://schemas.openxmlformats.org/officeDocument/2006/relationships/hyperlink" Target="http://www.legislation.act.gov.au/ni/2008-27/default.asp" TargetMode="External"/><Relationship Id="rId185" Type="http://schemas.openxmlformats.org/officeDocument/2006/relationships/footer" Target="footer15.xml"/><Relationship Id="rId350" Type="http://schemas.openxmlformats.org/officeDocument/2006/relationships/hyperlink" Target="http://www.legislation.act.gov.au/sl/2011-9" TargetMode="External"/><Relationship Id="rId371" Type="http://schemas.openxmlformats.org/officeDocument/2006/relationships/hyperlink" Target="http://www.legislation.act.gov.au/a/2008-4" TargetMode="External"/><Relationship Id="rId406" Type="http://schemas.openxmlformats.org/officeDocument/2006/relationships/hyperlink" Target="http://www.legislation.act.gov.au/a/2011-52" TargetMode="External"/><Relationship Id="rId9" Type="http://schemas.openxmlformats.org/officeDocument/2006/relationships/hyperlink" Target="http://www.legislation.act.gov.au/a/2001-14" TargetMode="External"/><Relationship Id="rId210" Type="http://schemas.openxmlformats.org/officeDocument/2006/relationships/footer" Target="footer27.xml"/><Relationship Id="rId392" Type="http://schemas.openxmlformats.org/officeDocument/2006/relationships/hyperlink" Target="http://www.legislation.act.gov.au/a/2017-21/default.asp" TargetMode="External"/><Relationship Id="rId427" Type="http://schemas.openxmlformats.org/officeDocument/2006/relationships/hyperlink" Target="http://www.legislation.act.gov.au/a/2007-25" TargetMode="External"/><Relationship Id="rId448" Type="http://schemas.openxmlformats.org/officeDocument/2006/relationships/hyperlink" Target="http://www.legislation.act.gov.au/sl/2008-35" TargetMode="External"/><Relationship Id="rId469" Type="http://schemas.openxmlformats.org/officeDocument/2006/relationships/hyperlink" Target="http://www.legislation.act.gov.au/a/2014-59" TargetMode="External"/><Relationship Id="rId26" Type="http://schemas.openxmlformats.org/officeDocument/2006/relationships/footer" Target="footer5.xml"/><Relationship Id="rId231" Type="http://schemas.openxmlformats.org/officeDocument/2006/relationships/hyperlink" Target="http://www.legislation.act.gov.au/a/1999-77" TargetMode="External"/><Relationship Id="rId252" Type="http://schemas.openxmlformats.org/officeDocument/2006/relationships/hyperlink" Target="http://www.legislation.act.gov.au/sl/2007-24" TargetMode="External"/><Relationship Id="rId273" Type="http://schemas.openxmlformats.org/officeDocument/2006/relationships/hyperlink" Target="http://www.legislation.act.gov.au/cn/2014-1/default.asp" TargetMode="External"/><Relationship Id="rId294" Type="http://schemas.openxmlformats.org/officeDocument/2006/relationships/hyperlink" Target="http://www.legislation.act.gov.au/a/2016-24/default.asp" TargetMode="External"/><Relationship Id="rId308" Type="http://schemas.openxmlformats.org/officeDocument/2006/relationships/hyperlink" Target="http://www.legislation.act.gov.au/sl/2007-24" TargetMode="External"/><Relationship Id="rId329" Type="http://schemas.openxmlformats.org/officeDocument/2006/relationships/hyperlink" Target="http://www.legislation.act.gov.au/sl/2007-24" TargetMode="External"/><Relationship Id="rId480" Type="http://schemas.openxmlformats.org/officeDocument/2006/relationships/hyperlink" Target="http://www.legislation.act.gov.au/a/2013-19" TargetMode="External"/><Relationship Id="rId515" Type="http://schemas.openxmlformats.org/officeDocument/2006/relationships/hyperlink" Target="http://www.legislation.act.gov.au/a/2011-52" TargetMode="External"/><Relationship Id="rId536" Type="http://schemas.openxmlformats.org/officeDocument/2006/relationships/hyperlink" Target="http://www.legislation.act.gov.au/a/2016-24/default.asp" TargetMode="External"/><Relationship Id="rId47" Type="http://schemas.openxmlformats.org/officeDocument/2006/relationships/hyperlink" Target="http://www.legislation.act.gov.au/a/2002-51" TargetMode="External"/><Relationship Id="rId68" Type="http://schemas.openxmlformats.org/officeDocument/2006/relationships/hyperlink" Target="http://www.legislation.act.gov.au/a/1997-92/default.asp"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eader" Target="header7.xml"/><Relationship Id="rId154" Type="http://schemas.openxmlformats.org/officeDocument/2006/relationships/hyperlink" Target="http://www.legislation.act.gov.au/ni/2008-27/default.asp" TargetMode="External"/><Relationship Id="rId175" Type="http://schemas.openxmlformats.org/officeDocument/2006/relationships/hyperlink" Target="http://www.legislation.act.gov.au/a/1997-92/default.asp" TargetMode="External"/><Relationship Id="rId340" Type="http://schemas.openxmlformats.org/officeDocument/2006/relationships/hyperlink" Target="http://www.legislation.act.gov.au/sl/2009-29" TargetMode="External"/><Relationship Id="rId361" Type="http://schemas.openxmlformats.org/officeDocument/2006/relationships/hyperlink" Target="http://pcoregister/documents/2585/74493/78386/Environment%20Protection%20Amendment%20Regulation%202013%20(No%201)" TargetMode="External"/><Relationship Id="rId557" Type="http://schemas.openxmlformats.org/officeDocument/2006/relationships/theme" Target="theme/theme1.xml"/><Relationship Id="rId196" Type="http://schemas.openxmlformats.org/officeDocument/2006/relationships/footer" Target="footer20.xml"/><Relationship Id="rId200" Type="http://schemas.openxmlformats.org/officeDocument/2006/relationships/footer" Target="footer22.xml"/><Relationship Id="rId382" Type="http://schemas.openxmlformats.org/officeDocument/2006/relationships/hyperlink" Target="http://www.legislation.act.gov.au/a/2007-25" TargetMode="External"/><Relationship Id="rId417" Type="http://schemas.openxmlformats.org/officeDocument/2006/relationships/hyperlink" Target="http://www.legislation.act.gov.au/a/2013-19" TargetMode="External"/><Relationship Id="rId438" Type="http://schemas.openxmlformats.org/officeDocument/2006/relationships/hyperlink" Target="http://pcoregister/documents/2585/74493/78386/Environment%20Protection%20Amendment%20Regulation%202013%20(No%201)" TargetMode="External"/><Relationship Id="rId459" Type="http://schemas.openxmlformats.org/officeDocument/2006/relationships/hyperlink" Target="http://www.legislation.act.gov.au/sl/2009-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standards.org.au" TargetMode="External"/><Relationship Id="rId242" Type="http://schemas.openxmlformats.org/officeDocument/2006/relationships/hyperlink" Target="http://www.legislation.act.gov.au/a/1997-92/default.asp" TargetMode="External"/><Relationship Id="rId263" Type="http://schemas.openxmlformats.org/officeDocument/2006/relationships/hyperlink" Target="http://www.legislation.act.gov.au/sl/2009-54" TargetMode="External"/><Relationship Id="rId284" Type="http://schemas.openxmlformats.org/officeDocument/2006/relationships/hyperlink" Target="http://www.legislation.act.gov.au/a/2017-21/default.asp" TargetMode="External"/><Relationship Id="rId319" Type="http://schemas.openxmlformats.org/officeDocument/2006/relationships/hyperlink" Target="http://www.legislation.act.gov.au/a/2016-24/default.asp" TargetMode="External"/><Relationship Id="rId470" Type="http://schemas.openxmlformats.org/officeDocument/2006/relationships/hyperlink" Target="http://www.legislation.act.gov.au/a/2011-28" TargetMode="External"/><Relationship Id="rId491" Type="http://schemas.openxmlformats.org/officeDocument/2006/relationships/hyperlink" Target="http://www.legislation.act.gov.au/sl/2007-24" TargetMode="External"/><Relationship Id="rId505" Type="http://schemas.openxmlformats.org/officeDocument/2006/relationships/hyperlink" Target="http://www.legislation.act.gov.au/sl/2009-54" TargetMode="External"/><Relationship Id="rId526" Type="http://schemas.openxmlformats.org/officeDocument/2006/relationships/hyperlink" Target="http://www.legislation.act.gov.au/a/2014-59/default.asp" TargetMode="External"/><Relationship Id="rId37" Type="http://schemas.openxmlformats.org/officeDocument/2006/relationships/hyperlink" Target="http://www.legislation.act.gov.au/a/2002-51" TargetMode="External"/><Relationship Id="rId58" Type="http://schemas.openxmlformats.org/officeDocument/2006/relationships/hyperlink" Target="http://www.legislation.act.gov.au/a/2001-14" TargetMode="External"/><Relationship Id="rId79" Type="http://schemas.openxmlformats.org/officeDocument/2006/relationships/hyperlink" Target="http://www.comlaw.gov.au/Series/C2004A04723" TargetMode="External"/><Relationship Id="rId102" Type="http://schemas.openxmlformats.org/officeDocument/2006/relationships/hyperlink" Target="http://www.legislation.act.gov.au/a/1994-95" TargetMode="External"/><Relationship Id="rId123" Type="http://schemas.openxmlformats.org/officeDocument/2006/relationships/hyperlink" Target="http://www.comlaw.gov.au/Series/C2004A03937" TargetMode="Externa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07-39" TargetMode="External"/><Relationship Id="rId547" Type="http://schemas.openxmlformats.org/officeDocument/2006/relationships/footer" Target="footer31.xml"/><Relationship Id="rId90" Type="http://schemas.openxmlformats.org/officeDocument/2006/relationships/hyperlink" Target="http://www.legislation.act.gov.au/a/1997-92/default.asp" TargetMode="External"/><Relationship Id="rId165" Type="http://schemas.openxmlformats.org/officeDocument/2006/relationships/hyperlink" Target="http://www.actpla.act.gov.au" TargetMode="External"/><Relationship Id="rId186" Type="http://schemas.openxmlformats.org/officeDocument/2006/relationships/header" Target="header14.xml"/><Relationship Id="rId351" Type="http://schemas.openxmlformats.org/officeDocument/2006/relationships/hyperlink" Target="http://www.legislation.act.gov.au/sl/2013-2/default.asp" TargetMode="External"/><Relationship Id="rId372" Type="http://schemas.openxmlformats.org/officeDocument/2006/relationships/hyperlink" Target="http://pcoregister/documents/2585/74493/78386/Environment%20Protection%20Amendment%20Regulation%202013%20(No%201)" TargetMode="External"/><Relationship Id="rId393" Type="http://schemas.openxmlformats.org/officeDocument/2006/relationships/hyperlink" Target="http://www.legislation.act.gov.au/a/2007-25" TargetMode="External"/><Relationship Id="rId407" Type="http://schemas.openxmlformats.org/officeDocument/2006/relationships/hyperlink" Target="http://www.legislation.act.gov.au/a/2012-21" TargetMode="External"/><Relationship Id="rId428" Type="http://schemas.openxmlformats.org/officeDocument/2006/relationships/hyperlink" Target="http://www.legislation.act.gov.au/a/2013-19" TargetMode="External"/><Relationship Id="rId449" Type="http://schemas.openxmlformats.org/officeDocument/2006/relationships/hyperlink" Target="http://www.legislation.act.gov.au/a/2013-19" TargetMode="External"/><Relationship Id="rId211" Type="http://schemas.openxmlformats.org/officeDocument/2006/relationships/hyperlink" Target="http://www.legislation.act.gov.au/a/2001-14" TargetMode="External"/><Relationship Id="rId232" Type="http://schemas.openxmlformats.org/officeDocument/2006/relationships/hyperlink" Target="http://www.legislation.act.gov.au/a/1997-92/default.asp" TargetMode="External"/><Relationship Id="rId253" Type="http://schemas.openxmlformats.org/officeDocument/2006/relationships/hyperlink" Target="http://www.legislation.act.gov.au/a/2007-25" TargetMode="External"/><Relationship Id="rId274" Type="http://schemas.openxmlformats.org/officeDocument/2006/relationships/hyperlink" Target="http://www.legislation.act.gov.au/a/2014-52" TargetMode="External"/><Relationship Id="rId295" Type="http://schemas.openxmlformats.org/officeDocument/2006/relationships/hyperlink" Target="http://www.legislation.act.gov.au/a/2016-24/default.asp" TargetMode="External"/><Relationship Id="rId309" Type="http://schemas.openxmlformats.org/officeDocument/2006/relationships/hyperlink" Target="http://www.legislation.act.gov.au/a/2007-25" TargetMode="External"/><Relationship Id="rId460" Type="http://schemas.openxmlformats.org/officeDocument/2006/relationships/hyperlink" Target="http://www.legislation.act.gov.au/a/2007-25" TargetMode="External"/><Relationship Id="rId481" Type="http://schemas.openxmlformats.org/officeDocument/2006/relationships/hyperlink" Target="http://www.legislation.act.gov.au/a/2007-25" TargetMode="External"/><Relationship Id="rId516" Type="http://schemas.openxmlformats.org/officeDocument/2006/relationships/hyperlink" Target="http://www.legislation.act.gov.au/a/2011-52"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comlaw.gov.au/Series/C2004A03701" TargetMode="External"/><Relationship Id="rId134" Type="http://schemas.openxmlformats.org/officeDocument/2006/relationships/footer" Target="footer7.xml"/><Relationship Id="rId320" Type="http://schemas.openxmlformats.org/officeDocument/2006/relationships/hyperlink" Target="http://www.legislation.act.gov.au/a/2018-32/default.asp" TargetMode="External"/><Relationship Id="rId537" Type="http://schemas.openxmlformats.org/officeDocument/2006/relationships/hyperlink" Target="http://www.legislation.act.gov.au/a/2016-24/default.asp" TargetMode="External"/><Relationship Id="rId80" Type="http://schemas.openxmlformats.org/officeDocument/2006/relationships/hyperlink" Target="http://www.comlaw.gov.au/Series/C2004A04723" TargetMode="External"/><Relationship Id="rId155" Type="http://schemas.openxmlformats.org/officeDocument/2006/relationships/hyperlink" Target="http://www.legislation.nsw.gov.au/maintop/view/inforce/act+203+1979+cd+0+N" TargetMode="External"/><Relationship Id="rId176" Type="http://schemas.openxmlformats.org/officeDocument/2006/relationships/hyperlink" Target="http://www.legislation.act.gov.au/a/2001-14" TargetMode="External"/><Relationship Id="rId197" Type="http://schemas.openxmlformats.org/officeDocument/2006/relationships/footer" Target="footer21.xml"/><Relationship Id="rId341" Type="http://schemas.openxmlformats.org/officeDocument/2006/relationships/hyperlink" Target="http://www.legislation.act.gov.au/sl/2009-29" TargetMode="External"/><Relationship Id="rId362" Type="http://schemas.openxmlformats.org/officeDocument/2006/relationships/hyperlink" Target="http://www.legislation.act.gov.au/a/2007-25" TargetMode="External"/><Relationship Id="rId383" Type="http://schemas.openxmlformats.org/officeDocument/2006/relationships/hyperlink" Target="http://www.legislation.act.gov.au/a/2008-4" TargetMode="External"/><Relationship Id="rId418" Type="http://schemas.openxmlformats.org/officeDocument/2006/relationships/hyperlink" Target="http://www.legislation.act.gov.au/a/2011-28" TargetMode="External"/><Relationship Id="rId439" Type="http://schemas.openxmlformats.org/officeDocument/2006/relationships/hyperlink" Target="http://www.legislation.act.gov.au/a/2011-28" TargetMode="External"/><Relationship Id="rId201" Type="http://schemas.openxmlformats.org/officeDocument/2006/relationships/footer" Target="footer23.xml"/><Relationship Id="rId222" Type="http://schemas.openxmlformats.org/officeDocument/2006/relationships/hyperlink" Target="http://www.legislation.act.gov.au/a/2004-11" TargetMode="External"/><Relationship Id="rId243" Type="http://schemas.openxmlformats.org/officeDocument/2006/relationships/hyperlink" Target="http://www.legislation.act.gov.au/a/1997-92/default.asp" TargetMode="External"/><Relationship Id="rId264" Type="http://schemas.openxmlformats.org/officeDocument/2006/relationships/hyperlink" Target="http://www.legislation.act.gov.au/sl/2011-1" TargetMode="External"/><Relationship Id="rId285" Type="http://schemas.openxmlformats.org/officeDocument/2006/relationships/hyperlink" Target="http://www.legislation.act.gov.au/a/2018-32/default.asp" TargetMode="External"/><Relationship Id="rId450" Type="http://schemas.openxmlformats.org/officeDocument/2006/relationships/hyperlink" Target="http://www.legislation.act.gov.au/sl/2015-28/default.asp" TargetMode="External"/><Relationship Id="rId471" Type="http://schemas.openxmlformats.org/officeDocument/2006/relationships/hyperlink" Target="http://www.legislation.act.gov.au/a/2014-59" TargetMode="External"/><Relationship Id="rId506" Type="http://schemas.openxmlformats.org/officeDocument/2006/relationships/hyperlink" Target="http://www.legislation.act.gov.au/sl/2009-54" TargetMode="External"/><Relationship Id="rId17" Type="http://schemas.openxmlformats.org/officeDocument/2006/relationships/header" Target="header1.xml"/><Relationship Id="rId38" Type="http://schemas.openxmlformats.org/officeDocument/2006/relationships/hyperlink" Target="http://www.legislation.act.gov.au/a/1997-92/default.asp" TargetMode="External"/><Relationship Id="rId59" Type="http://schemas.openxmlformats.org/officeDocument/2006/relationships/hyperlink" Target="http://www.legislation.act.gov.au/a/2001-14" TargetMode="External"/><Relationship Id="rId103" Type="http://schemas.openxmlformats.org/officeDocument/2006/relationships/hyperlink" Target="http://www.comlaw.gov.au/Series/C1949A00013" TargetMode="External"/><Relationship Id="rId124" Type="http://schemas.openxmlformats.org/officeDocument/2006/relationships/hyperlink" Target="http://www.legislation.act.gov.au/a/1994-95" TargetMode="External"/><Relationship Id="rId310" Type="http://schemas.openxmlformats.org/officeDocument/2006/relationships/hyperlink" Target="http://www.legislation.act.gov.au/a/2014-52" TargetMode="External"/><Relationship Id="rId492" Type="http://schemas.openxmlformats.org/officeDocument/2006/relationships/hyperlink" Target="http://www.legislation.act.gov.au/sl/2007-24" TargetMode="External"/><Relationship Id="rId527" Type="http://schemas.openxmlformats.org/officeDocument/2006/relationships/hyperlink" Target="http://www.legislation.act.gov.au/a/2014-59/default.asp" TargetMode="External"/><Relationship Id="rId548" Type="http://schemas.openxmlformats.org/officeDocument/2006/relationships/header" Target="header30.xml"/><Relationship Id="rId70" Type="http://schemas.openxmlformats.org/officeDocument/2006/relationships/hyperlink" Target="http://www.legislation.nsw.gov.au/maintop/view/inforce/act+156+1997+cd+0+N" TargetMode="External"/><Relationship Id="rId91" Type="http://schemas.openxmlformats.org/officeDocument/2006/relationships/hyperlink" Target="http://www.comlaw.gov.au/Series/C2004A03937" TargetMode="External"/><Relationship Id="rId145" Type="http://schemas.openxmlformats.org/officeDocument/2006/relationships/hyperlink" Target="http://www.legislation.act.gov.au/ni/2008-27/default.asp" TargetMode="External"/><Relationship Id="rId166" Type="http://schemas.openxmlformats.org/officeDocument/2006/relationships/hyperlink" Target="http://www.legislation.act.gov.au/a/2000-65" TargetMode="External"/><Relationship Id="rId187" Type="http://schemas.openxmlformats.org/officeDocument/2006/relationships/header" Target="header15.xml"/><Relationship Id="rId331" Type="http://schemas.openxmlformats.org/officeDocument/2006/relationships/hyperlink" Target="http://www.legislation.act.gov.au/sl/2009-29" TargetMode="External"/><Relationship Id="rId352" Type="http://schemas.openxmlformats.org/officeDocument/2006/relationships/hyperlink" Target="http://www.legislation.act.gov.au/a/2007-25" TargetMode="External"/><Relationship Id="rId373" Type="http://schemas.openxmlformats.org/officeDocument/2006/relationships/hyperlink" Target="http://www.legislation.act.gov.au/a/2007-25" TargetMode="External"/><Relationship Id="rId394" Type="http://schemas.openxmlformats.org/officeDocument/2006/relationships/hyperlink" Target="http://www.legislation.act.gov.au/sl/2011-9" TargetMode="External"/><Relationship Id="rId408" Type="http://schemas.openxmlformats.org/officeDocument/2006/relationships/hyperlink" Target="http://www.legislation.act.gov.au/a/2013-19" TargetMode="External"/><Relationship Id="rId429" Type="http://schemas.openxmlformats.org/officeDocument/2006/relationships/hyperlink" Target="http://www.legislation.act.gov.au/a/2007-25" TargetMode="External"/><Relationship Id="rId1" Type="http://schemas.openxmlformats.org/officeDocument/2006/relationships/customXml" Target="../customXml/item1.xml"/><Relationship Id="rId212" Type="http://schemas.openxmlformats.org/officeDocument/2006/relationships/hyperlink" Target="http://www.legislation.act.gov.au/a/2001-14" TargetMode="External"/><Relationship Id="rId233" Type="http://schemas.openxmlformats.org/officeDocument/2006/relationships/hyperlink" Target="http://www.legislation.act.gov.au/a/1997-92/default.asp" TargetMode="External"/><Relationship Id="rId254" Type="http://schemas.openxmlformats.org/officeDocument/2006/relationships/hyperlink" Target="http://www.legislation.act.gov.au/a/2007-24" TargetMode="External"/><Relationship Id="rId440" Type="http://schemas.openxmlformats.org/officeDocument/2006/relationships/hyperlink" Target="http://www.legislation.act.gov.au/a/2014-52" TargetMode="External"/><Relationship Id="rId28" Type="http://schemas.openxmlformats.org/officeDocument/2006/relationships/hyperlink" Target="http://www.legislation.act.gov.au/a/2004-28" TargetMode="External"/><Relationship Id="rId49" Type="http://schemas.openxmlformats.org/officeDocument/2006/relationships/hyperlink" Target="http://www.legislation.act.gov.au/a/1999-81" TargetMode="External"/><Relationship Id="rId114" Type="http://schemas.openxmlformats.org/officeDocument/2006/relationships/hyperlink" Target="http://www.legislation.nsw.gov.au/maintop/view/inforce/act+203+1979+cd+0+N" TargetMode="External"/><Relationship Id="rId275" Type="http://schemas.openxmlformats.org/officeDocument/2006/relationships/hyperlink" Target="http://www.legislation.act.gov.au/a/2014-59" TargetMode="External"/><Relationship Id="rId296" Type="http://schemas.openxmlformats.org/officeDocument/2006/relationships/hyperlink" Target="http://www.legislation.act.gov.au/a/2016-24/default.asp" TargetMode="External"/><Relationship Id="rId300" Type="http://schemas.openxmlformats.org/officeDocument/2006/relationships/hyperlink" Target="http://www.legislation.act.gov.au/sl/2007-24" TargetMode="External"/><Relationship Id="rId461" Type="http://schemas.openxmlformats.org/officeDocument/2006/relationships/hyperlink" Target="http://www.legislation.act.gov.au/a/2013-19" TargetMode="External"/><Relationship Id="rId482" Type="http://schemas.openxmlformats.org/officeDocument/2006/relationships/hyperlink" Target="http://www.legislation.act.gov.au/a/2008-4" TargetMode="External"/><Relationship Id="rId517" Type="http://schemas.openxmlformats.org/officeDocument/2006/relationships/hyperlink" Target="http://www.legislation.act.gov.au/a/2012-21" TargetMode="External"/><Relationship Id="rId538" Type="http://schemas.openxmlformats.org/officeDocument/2006/relationships/hyperlink" Target="http://www.legislation.act.gov.au/a/2016-33/default.asp" TargetMode="External"/><Relationship Id="rId60" Type="http://schemas.openxmlformats.org/officeDocument/2006/relationships/hyperlink" Target="http://www.legislation.act.gov.au/a/2001-14" TargetMode="External"/><Relationship Id="rId81" Type="http://schemas.openxmlformats.org/officeDocument/2006/relationships/hyperlink" Target="http://pcoregister/documents/2585/74493/78386/Agricultural%20and%20Veterinary%20Chemicals%20Code%20Act%201994%20(Cwlth)" TargetMode="External"/><Relationship Id="rId135" Type="http://schemas.openxmlformats.org/officeDocument/2006/relationships/footer" Target="footer8.xml"/><Relationship Id="rId156" Type="http://schemas.openxmlformats.org/officeDocument/2006/relationships/hyperlink" Target="http://www.legislation.act.gov.au/a/2001-14" TargetMode="External"/><Relationship Id="rId177" Type="http://schemas.openxmlformats.org/officeDocument/2006/relationships/hyperlink" Target="http://pcoregister/documents/2585/74493/78386/www.standards.org.au" TargetMode="External"/><Relationship Id="rId198" Type="http://schemas.openxmlformats.org/officeDocument/2006/relationships/header" Target="header20.xml"/><Relationship Id="rId321" Type="http://schemas.openxmlformats.org/officeDocument/2006/relationships/hyperlink" Target="http://www.legislation.act.gov.au/a/2014-52" TargetMode="External"/><Relationship Id="rId342" Type="http://schemas.openxmlformats.org/officeDocument/2006/relationships/hyperlink" Target="http://www.legislation.act.gov.au/sl/2009-29" TargetMode="External"/><Relationship Id="rId363" Type="http://schemas.openxmlformats.org/officeDocument/2006/relationships/hyperlink" Target="http://www.legislation.act.gov.au/a/2008-4" TargetMode="External"/><Relationship Id="rId384" Type="http://schemas.openxmlformats.org/officeDocument/2006/relationships/hyperlink" Target="http://www.legislation.act.gov.au/a/2008-4" TargetMode="External"/><Relationship Id="rId419" Type="http://schemas.openxmlformats.org/officeDocument/2006/relationships/hyperlink" Target="http://pcoregister/documents/2585/74493/78386/Environment%20Protection%20Amendment%20Regulation%202013%20(No%201)" TargetMode="External"/><Relationship Id="rId202" Type="http://schemas.openxmlformats.org/officeDocument/2006/relationships/image" Target="media/image2.wmf"/><Relationship Id="rId223" Type="http://schemas.openxmlformats.org/officeDocument/2006/relationships/hyperlink" Target="http://www.legislation.act.gov.au/a/2004-28" TargetMode="External"/><Relationship Id="rId244" Type="http://schemas.openxmlformats.org/officeDocument/2006/relationships/hyperlink" Target="http://www.legislation.act.gov.au/a/1997-92/default.asp" TargetMode="External"/><Relationship Id="rId430" Type="http://schemas.openxmlformats.org/officeDocument/2006/relationships/hyperlink" Target="http://www.legislation.act.gov.au/a/2008-4" TargetMode="External"/><Relationship Id="rId18" Type="http://schemas.openxmlformats.org/officeDocument/2006/relationships/header" Target="header2.xml"/><Relationship Id="rId39" Type="http://schemas.openxmlformats.org/officeDocument/2006/relationships/hyperlink" Target="http://www.legislation.act.gov.au/a/1997-92/default.asp" TargetMode="External"/><Relationship Id="rId265" Type="http://schemas.openxmlformats.org/officeDocument/2006/relationships/hyperlink" Target="http://www.legislation.act.gov.au/sl/2011-9" TargetMode="External"/><Relationship Id="rId286" Type="http://schemas.openxmlformats.org/officeDocument/2006/relationships/hyperlink" Target="https://www.legislation.act.gov.au/cn/2018-12/" TargetMode="External"/><Relationship Id="rId451" Type="http://schemas.openxmlformats.org/officeDocument/2006/relationships/hyperlink" Target="http://www.legislation.act.gov.au/a/2017-21/default.asp" TargetMode="External"/><Relationship Id="rId472" Type="http://schemas.openxmlformats.org/officeDocument/2006/relationships/hyperlink" Target="http://www.legislation.act.gov.au/a/2007-25" TargetMode="External"/><Relationship Id="rId493" Type="http://schemas.openxmlformats.org/officeDocument/2006/relationships/hyperlink" Target="http://www.legislation.act.gov.au/a/2007-39" TargetMode="External"/><Relationship Id="rId507" Type="http://schemas.openxmlformats.org/officeDocument/2006/relationships/hyperlink" Target="http://www.legislation.act.gov.au/sl/2011-1" TargetMode="External"/><Relationship Id="rId528" Type="http://schemas.openxmlformats.org/officeDocument/2006/relationships/hyperlink" Target="http://www.legislation.act.gov.au/a/2015-19/default.asp" TargetMode="External"/><Relationship Id="rId549" Type="http://schemas.openxmlformats.org/officeDocument/2006/relationships/header" Target="header31.xml"/><Relationship Id="rId50" Type="http://schemas.openxmlformats.org/officeDocument/2006/relationships/hyperlink" Target="http://www.legislation.act.gov.au/a/1997-92/default.asp" TargetMode="External"/><Relationship Id="rId104" Type="http://schemas.openxmlformats.org/officeDocument/2006/relationships/hyperlink" Target="http://www.ephc.gov.au" TargetMode="External"/><Relationship Id="rId125" Type="http://schemas.openxmlformats.org/officeDocument/2006/relationships/hyperlink" Target="http://www.legislation.nsw.gov.au/maintop/view/inforce/act+156+1997+cd+0+N" TargetMode="External"/><Relationship Id="rId146" Type="http://schemas.openxmlformats.org/officeDocument/2006/relationships/hyperlink" Target="http://www.legislation.act.gov.au/ni/2008-27/default.asp" TargetMode="External"/><Relationship Id="rId167" Type="http://schemas.openxmlformats.org/officeDocument/2006/relationships/hyperlink" Target="http://www.legislation.act.gov.au/a/2014-59/default.asp" TargetMode="External"/><Relationship Id="rId188" Type="http://schemas.openxmlformats.org/officeDocument/2006/relationships/footer" Target="footer16.xml"/><Relationship Id="rId311" Type="http://schemas.openxmlformats.org/officeDocument/2006/relationships/hyperlink" Target="http://www.legislation.act.gov.au/sl/2009-54" TargetMode="External"/><Relationship Id="rId332" Type="http://schemas.openxmlformats.org/officeDocument/2006/relationships/hyperlink" Target="http://www.legislation.act.gov.au/a/2013-19" TargetMode="External"/><Relationship Id="rId353" Type="http://schemas.openxmlformats.org/officeDocument/2006/relationships/hyperlink" Target="http://www.legislation.act.gov.au/sl/2013-2/default.asp" TargetMode="External"/><Relationship Id="rId374" Type="http://schemas.openxmlformats.org/officeDocument/2006/relationships/hyperlink" Target="http://www.legislation.act.gov.au/sl/2008-35" TargetMode="External"/><Relationship Id="rId395" Type="http://schemas.openxmlformats.org/officeDocument/2006/relationships/hyperlink" Target="http://www.legislation.act.gov.au/a/2014-59" TargetMode="External"/><Relationship Id="rId409" Type="http://schemas.openxmlformats.org/officeDocument/2006/relationships/hyperlink" Target="http://www.legislation.act.gov.au/a/2014-52"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1997-92" TargetMode="External"/><Relationship Id="rId234" Type="http://schemas.openxmlformats.org/officeDocument/2006/relationships/hyperlink" Target="http://www.legislation.act.gov.au/a/1997-92/default.asp" TargetMode="External"/><Relationship Id="rId420" Type="http://schemas.openxmlformats.org/officeDocument/2006/relationships/hyperlink" Target="http://pcoregister/documents/2585/74493/78386/Environment%20Protection%20Amendment%20Regulation%202013%20(No%20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cn/2008-1/default.asp" TargetMode="External"/><Relationship Id="rId276" Type="http://schemas.openxmlformats.org/officeDocument/2006/relationships/hyperlink" Target="http://www.legislation.act.gov.au/a/2015-19" TargetMode="External"/><Relationship Id="rId297" Type="http://schemas.openxmlformats.org/officeDocument/2006/relationships/hyperlink" Target="http://www.legislation.act.gov.au/a/2011-52" TargetMode="External"/><Relationship Id="rId441" Type="http://schemas.openxmlformats.org/officeDocument/2006/relationships/hyperlink" Target="http://www.legislation.act.gov.au/a/2007-25" TargetMode="External"/><Relationship Id="rId462" Type="http://schemas.openxmlformats.org/officeDocument/2006/relationships/hyperlink" Target="http://www.legislation.act.gov.au/a/2015-19" TargetMode="External"/><Relationship Id="rId483" Type="http://schemas.openxmlformats.org/officeDocument/2006/relationships/hyperlink" Target="http://www.legislation.act.gov.au/a/2008-4" TargetMode="External"/><Relationship Id="rId518" Type="http://schemas.openxmlformats.org/officeDocument/2006/relationships/hyperlink" Target="http://www.legislation.act.gov.au/a/2012-21" TargetMode="External"/><Relationship Id="rId539" Type="http://schemas.openxmlformats.org/officeDocument/2006/relationships/hyperlink" Target="http://www.legislation.act.gov.au/a/2016-33/default.asp" TargetMode="External"/><Relationship Id="rId40" Type="http://schemas.openxmlformats.org/officeDocument/2006/relationships/hyperlink" Target="http://www.legislation.act.gov.au/a/1997-92/default.asp" TargetMode="External"/><Relationship Id="rId115" Type="http://schemas.openxmlformats.org/officeDocument/2006/relationships/hyperlink" Target="http://www.legislation.act.gov.au/a/2001-14" TargetMode="External"/><Relationship Id="rId136" Type="http://schemas.openxmlformats.org/officeDocument/2006/relationships/footer" Target="footer9.xml"/><Relationship Id="rId157" Type="http://schemas.openxmlformats.org/officeDocument/2006/relationships/hyperlink" Target="http://www.legislation.nsw.gov.au/maintop/view/inforce/act+203+1979+cd+0+N" TargetMode="External"/><Relationship Id="rId178" Type="http://schemas.openxmlformats.org/officeDocument/2006/relationships/header" Target="header10.xml"/><Relationship Id="rId301" Type="http://schemas.openxmlformats.org/officeDocument/2006/relationships/hyperlink" Target="http://www.legislation.act.gov.au/sl/2007-24" TargetMode="External"/><Relationship Id="rId322" Type="http://schemas.openxmlformats.org/officeDocument/2006/relationships/hyperlink" Target="http://www.legislation.act.gov.au/sl/2007-24" TargetMode="External"/><Relationship Id="rId343" Type="http://schemas.openxmlformats.org/officeDocument/2006/relationships/hyperlink" Target="http://www.legislation.act.gov.au/a/2012-21" TargetMode="External"/><Relationship Id="rId364" Type="http://schemas.openxmlformats.org/officeDocument/2006/relationships/hyperlink" Target="http://www.legislation.act.gov.au/a/2007-25" TargetMode="External"/><Relationship Id="rId550" Type="http://schemas.openxmlformats.org/officeDocument/2006/relationships/footer" Target="footer32.xml"/><Relationship Id="rId61" Type="http://schemas.openxmlformats.org/officeDocument/2006/relationships/hyperlink" Target="http://www.legislation.act.gov.au/a/2001-14" TargetMode="External"/><Relationship Id="rId82" Type="http://schemas.openxmlformats.org/officeDocument/2006/relationships/hyperlink" Target="http://pcoregister/documents/2585/74493/78386/Agricultural%20and%20Veterinary%20Chemicals%20Code%20Act%201994%20(Cwlth)" TargetMode="External"/><Relationship Id="rId199" Type="http://schemas.openxmlformats.org/officeDocument/2006/relationships/header" Target="header21.xml"/><Relationship Id="rId203" Type="http://schemas.openxmlformats.org/officeDocument/2006/relationships/header" Target="header22.xml"/><Relationship Id="rId385" Type="http://schemas.openxmlformats.org/officeDocument/2006/relationships/hyperlink" Target="http://www.legislation.act.gov.au/sl/2009-29" TargetMode="External"/><Relationship Id="rId19" Type="http://schemas.openxmlformats.org/officeDocument/2006/relationships/footer" Target="footer1.xml"/><Relationship Id="rId224" Type="http://schemas.openxmlformats.org/officeDocument/2006/relationships/hyperlink" Target="http://www.legislation.act.gov.au/a/1999-77" TargetMode="External"/><Relationship Id="rId245" Type="http://schemas.openxmlformats.org/officeDocument/2006/relationships/header" Target="header26.xml"/><Relationship Id="rId266" Type="http://schemas.openxmlformats.org/officeDocument/2006/relationships/hyperlink" Target="http://www.legislation.act.gov.au/a/2011-22" TargetMode="External"/><Relationship Id="rId287" Type="http://schemas.openxmlformats.org/officeDocument/2006/relationships/hyperlink" Target="http://www.legislation.act.gov.au/a/2017-21/default.asp" TargetMode="External"/><Relationship Id="rId410" Type="http://schemas.openxmlformats.org/officeDocument/2006/relationships/hyperlink" Target="http://www.legislation.act.gov.au/a/2015-19" TargetMode="External"/><Relationship Id="rId431" Type="http://schemas.openxmlformats.org/officeDocument/2006/relationships/hyperlink" Target="http://www.legislation.act.gov.au/a/2007-25" TargetMode="External"/><Relationship Id="rId452" Type="http://schemas.openxmlformats.org/officeDocument/2006/relationships/hyperlink" Target="http://www.legislation.act.gov.au/a/2007-25" TargetMode="External"/><Relationship Id="rId473" Type="http://schemas.openxmlformats.org/officeDocument/2006/relationships/hyperlink" Target="http://www.legislation.act.gov.au/a/2007-25" TargetMode="External"/><Relationship Id="rId494" Type="http://schemas.openxmlformats.org/officeDocument/2006/relationships/hyperlink" Target="http://www.legislation.act.gov.au/a/2007-39" TargetMode="External"/><Relationship Id="rId508" Type="http://schemas.openxmlformats.org/officeDocument/2006/relationships/hyperlink" Target="http://www.legislation.act.gov.au/sl/2011-1" TargetMode="External"/><Relationship Id="rId529" Type="http://schemas.openxmlformats.org/officeDocument/2006/relationships/hyperlink" Target="http://www.legislation.act.gov.au/a/2015-19/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csiro.au" TargetMode="External"/><Relationship Id="rId126" Type="http://schemas.openxmlformats.org/officeDocument/2006/relationships/hyperlink" Target="http://www.comlaw.gov.au/Series/C1949A00013" TargetMode="External"/><Relationship Id="rId147" Type="http://schemas.openxmlformats.org/officeDocument/2006/relationships/hyperlink" Target="http://www.legislation.act.gov.au/ni/2008-27/default.asp" TargetMode="External"/><Relationship Id="rId168" Type="http://schemas.openxmlformats.org/officeDocument/2006/relationships/hyperlink" Target="http://www.legislation.act.gov.au/a/2000-65" TargetMode="External"/><Relationship Id="rId312" Type="http://schemas.openxmlformats.org/officeDocument/2006/relationships/hyperlink" Target="http://www.legislation.act.gov.au/sl/2009-54" TargetMode="External"/><Relationship Id="rId333" Type="http://schemas.openxmlformats.org/officeDocument/2006/relationships/hyperlink" Target="http://www.legislation.act.gov.au/a/2011-22" TargetMode="External"/><Relationship Id="rId354" Type="http://schemas.openxmlformats.org/officeDocument/2006/relationships/hyperlink" Target="http://pcoregister/documents/2585/74493/78386/Environment%20Protection%20Amendment%20Regulation%202013%20(No%201)" TargetMode="External"/><Relationship Id="rId540" Type="http://schemas.openxmlformats.org/officeDocument/2006/relationships/hyperlink" Target="http://www.legislation.act.gov.au/a/2017-21/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nsw.gov.au/maintop/view/inforce/act+156+1997+cd+0+N" TargetMode="External"/><Relationship Id="rId93" Type="http://schemas.openxmlformats.org/officeDocument/2006/relationships/hyperlink" Target="http://www.nata.asn.au" TargetMode="External"/><Relationship Id="rId189" Type="http://schemas.openxmlformats.org/officeDocument/2006/relationships/footer" Target="footer17.xml"/><Relationship Id="rId375" Type="http://schemas.openxmlformats.org/officeDocument/2006/relationships/hyperlink" Target="http://www.legislation.act.gov.au/a/2007-25" TargetMode="External"/><Relationship Id="rId396" Type="http://schemas.openxmlformats.org/officeDocument/2006/relationships/hyperlink" Target="http://www.legislation.act.gov.au/a/2014-59" TargetMode="External"/><Relationship Id="rId3" Type="http://schemas.openxmlformats.org/officeDocument/2006/relationships/styles" Target="styles.xml"/><Relationship Id="rId214" Type="http://schemas.openxmlformats.org/officeDocument/2006/relationships/hyperlink" Target="http://www.legislation.act.gov.au/a/2001-14" TargetMode="External"/><Relationship Id="rId235" Type="http://schemas.openxmlformats.org/officeDocument/2006/relationships/hyperlink" Target="http://www.legislation.act.gov.au/a/1997-92/default.asp" TargetMode="External"/><Relationship Id="rId256" Type="http://schemas.openxmlformats.org/officeDocument/2006/relationships/hyperlink" Target="http://www.legislation.act.gov.au/a/2007-39" TargetMode="External"/><Relationship Id="rId277" Type="http://schemas.openxmlformats.org/officeDocument/2006/relationships/hyperlink" Target="http://www.legislation.act.gov.au/cn/2015-9/default.asp" TargetMode="External"/><Relationship Id="rId298" Type="http://schemas.openxmlformats.org/officeDocument/2006/relationships/hyperlink" Target="http://www.legislation.act.gov.au/a/2017-21/default.asp" TargetMode="External"/><Relationship Id="rId400" Type="http://schemas.openxmlformats.org/officeDocument/2006/relationships/hyperlink" Target="http://www.legislation.act.gov.au/a/2007-3" TargetMode="External"/><Relationship Id="rId421" Type="http://schemas.openxmlformats.org/officeDocument/2006/relationships/hyperlink" Target="http://www.legislation.act.gov.au/a/2013-19" TargetMode="External"/><Relationship Id="rId442" Type="http://schemas.openxmlformats.org/officeDocument/2006/relationships/hyperlink" Target="http://www.legislation.act.gov.au/a/2013-19" TargetMode="External"/><Relationship Id="rId463" Type="http://schemas.openxmlformats.org/officeDocument/2006/relationships/hyperlink" Target="http://www.legislation.act.gov.au/a/2015-19" TargetMode="External"/><Relationship Id="rId484" Type="http://schemas.openxmlformats.org/officeDocument/2006/relationships/hyperlink" Target="http://www.legislation.act.gov.au/a/2013-19" TargetMode="External"/><Relationship Id="rId519" Type="http://schemas.openxmlformats.org/officeDocument/2006/relationships/hyperlink" Target="http://www.legislation.act.gov.au/sl/2013-2/default.asp"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5-18" TargetMode="External"/><Relationship Id="rId158" Type="http://schemas.openxmlformats.org/officeDocument/2006/relationships/hyperlink" Target="http://www.legislation.nsw.gov.au/maintop/view/inforce/act+203+1979+cd+0+N" TargetMode="External"/><Relationship Id="rId302" Type="http://schemas.openxmlformats.org/officeDocument/2006/relationships/hyperlink" Target="http://www.legislation.act.gov.au/sl/2007-24" TargetMode="External"/><Relationship Id="rId323" Type="http://schemas.openxmlformats.org/officeDocument/2006/relationships/hyperlink" Target="http://www.legislation.act.gov.au/a/2011-52" TargetMode="External"/><Relationship Id="rId344" Type="http://schemas.openxmlformats.org/officeDocument/2006/relationships/hyperlink" Target="http://www.legislation.act.gov.au/a/2016-33/default.asp" TargetMode="External"/><Relationship Id="rId530" Type="http://schemas.openxmlformats.org/officeDocument/2006/relationships/hyperlink" Target="http://www.legislation.act.gov.au/sl/2015-28/default.asp" TargetMode="External"/><Relationship Id="rId20" Type="http://schemas.openxmlformats.org/officeDocument/2006/relationships/footer" Target="footer2.xml"/><Relationship Id="rId41" Type="http://schemas.openxmlformats.org/officeDocument/2006/relationships/hyperlink" Target="http://www.legislation.act.gov.au/a/2005-1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eader" Target="header11.xml"/><Relationship Id="rId365" Type="http://schemas.openxmlformats.org/officeDocument/2006/relationships/hyperlink" Target="http://www.legislation.act.gov.au/a/2008-4" TargetMode="External"/><Relationship Id="rId386" Type="http://schemas.openxmlformats.org/officeDocument/2006/relationships/hyperlink" Target="http://www.legislation.act.gov.au/sl/2011-9" TargetMode="External"/><Relationship Id="rId551" Type="http://schemas.openxmlformats.org/officeDocument/2006/relationships/footer" Target="footer33.xml"/><Relationship Id="rId190" Type="http://schemas.openxmlformats.org/officeDocument/2006/relationships/header" Target="header16.xml"/><Relationship Id="rId204" Type="http://schemas.openxmlformats.org/officeDocument/2006/relationships/header" Target="header23.xml"/><Relationship Id="rId225" Type="http://schemas.openxmlformats.org/officeDocument/2006/relationships/hyperlink" Target="http://www.legislation.act.gov.au/a/1997-92/default.asp" TargetMode="External"/><Relationship Id="rId246" Type="http://schemas.openxmlformats.org/officeDocument/2006/relationships/header" Target="header27.xml"/><Relationship Id="rId267" Type="http://schemas.openxmlformats.org/officeDocument/2006/relationships/hyperlink" Target="http://www.legislation.act.gov.au/a/2011-28" TargetMode="External"/><Relationship Id="rId288" Type="http://schemas.openxmlformats.org/officeDocument/2006/relationships/hyperlink" Target="http://www.legislation.act.gov.au/sl/2011-1" TargetMode="External"/><Relationship Id="rId411" Type="http://schemas.openxmlformats.org/officeDocument/2006/relationships/hyperlink" Target="http://www.legislation.act.gov.au/a/2015-33/default.asp" TargetMode="External"/><Relationship Id="rId432" Type="http://schemas.openxmlformats.org/officeDocument/2006/relationships/hyperlink" Target="http://www.legislation.act.gov.au/a/2008-4" TargetMode="External"/><Relationship Id="rId453" Type="http://schemas.openxmlformats.org/officeDocument/2006/relationships/hyperlink" Target="http://www.legislation.act.gov.au/a/2013-19" TargetMode="External"/><Relationship Id="rId474" Type="http://schemas.openxmlformats.org/officeDocument/2006/relationships/hyperlink" Target="http://www.legislation.act.gov.au/a/2013-19" TargetMode="External"/><Relationship Id="rId509" Type="http://schemas.openxmlformats.org/officeDocument/2006/relationships/hyperlink" Target="http://www.legislation.act.gov.au/sl/2011-9" TargetMode="External"/><Relationship Id="rId106" Type="http://schemas.openxmlformats.org/officeDocument/2006/relationships/hyperlink" Target="http://www.ephc.gov.au" TargetMode="External"/><Relationship Id="rId127" Type="http://schemas.openxmlformats.org/officeDocument/2006/relationships/hyperlink" Target="http://www.standards.org.au/Pages/default.aspx" TargetMode="External"/><Relationship Id="rId313" Type="http://schemas.openxmlformats.org/officeDocument/2006/relationships/hyperlink" Target="http://www.legislation.act.gov.au/a/2014-52" TargetMode="External"/><Relationship Id="rId495" Type="http://schemas.openxmlformats.org/officeDocument/2006/relationships/hyperlink" Target="http://www.legislation.act.gov.au/a/2008-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1997-92/default.asp" TargetMode="External"/><Relationship Id="rId73" Type="http://schemas.openxmlformats.org/officeDocument/2006/relationships/hyperlink" Target="http://www.legislation.nsw.gov.au/maintop/view/inforce/act+156+1997+cd+0+N"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ni/2008-27/default.asp" TargetMode="External"/><Relationship Id="rId169" Type="http://schemas.openxmlformats.org/officeDocument/2006/relationships/hyperlink" Target="http://www.legislation.act.gov.au/a/2004-11" TargetMode="External"/><Relationship Id="rId334" Type="http://schemas.openxmlformats.org/officeDocument/2006/relationships/hyperlink" Target="http://www.legislation.act.gov.au/a/2013-19" TargetMode="External"/><Relationship Id="rId355" Type="http://schemas.openxmlformats.org/officeDocument/2006/relationships/hyperlink" Target="http://pcoregister/documents/2585/74493/78386/Environment%20Protection%20Amendment%20Regulation%202013%20(No%201)" TargetMode="External"/><Relationship Id="rId376" Type="http://schemas.openxmlformats.org/officeDocument/2006/relationships/hyperlink" Target="http://www.legislation.act.gov.au/a/2008-4" TargetMode="External"/><Relationship Id="rId397" Type="http://schemas.openxmlformats.org/officeDocument/2006/relationships/hyperlink" Target="http://www.legislation.act.gov.au/sl/2011-9" TargetMode="External"/><Relationship Id="rId520" Type="http://schemas.openxmlformats.org/officeDocument/2006/relationships/hyperlink" Target="http://www.legislation.act.gov.au/sl/2013-2/default.asp" TargetMode="External"/><Relationship Id="rId541" Type="http://schemas.openxmlformats.org/officeDocument/2006/relationships/hyperlink" Target="http://www.legislation.act.gov.au/a/2017-21/default.asp" TargetMode="External"/><Relationship Id="rId4" Type="http://schemas.openxmlformats.org/officeDocument/2006/relationships/settings" Target="settings.xml"/><Relationship Id="rId180" Type="http://schemas.openxmlformats.org/officeDocument/2006/relationships/footer" Target="footer12.xml"/><Relationship Id="rId215" Type="http://schemas.openxmlformats.org/officeDocument/2006/relationships/hyperlink" Target="http://www.legislation.act.gov.au/a/1997-92" TargetMode="External"/><Relationship Id="rId236" Type="http://schemas.openxmlformats.org/officeDocument/2006/relationships/hyperlink" Target="http://www.legislation.act.gov.au/a/1997-92/default.asp" TargetMode="External"/><Relationship Id="rId257" Type="http://schemas.openxmlformats.org/officeDocument/2006/relationships/hyperlink" Target="http://www.legislation.act.gov.au/a/2008-4" TargetMode="External"/><Relationship Id="rId278" Type="http://schemas.openxmlformats.org/officeDocument/2006/relationships/hyperlink" Target="http://www.legislation.act.gov.au/sl/2015-28/default.asp" TargetMode="External"/><Relationship Id="rId401" Type="http://schemas.openxmlformats.org/officeDocument/2006/relationships/hyperlink" Target="http://www.legislation.act.gov.au/a/2007-25" TargetMode="External"/><Relationship Id="rId422" Type="http://schemas.openxmlformats.org/officeDocument/2006/relationships/hyperlink" Target="http://www.legislation.act.gov.au/a/2013-19" TargetMode="External"/><Relationship Id="rId443" Type="http://schemas.openxmlformats.org/officeDocument/2006/relationships/hyperlink" Target="http://www.legislation.act.gov.au/a/2011-28" TargetMode="External"/><Relationship Id="rId464" Type="http://schemas.openxmlformats.org/officeDocument/2006/relationships/hyperlink" Target="http://www.legislation.act.gov.au/sl/2007-24" TargetMode="External"/><Relationship Id="rId303" Type="http://schemas.openxmlformats.org/officeDocument/2006/relationships/hyperlink" Target="http://www.legislation.act.gov.au/sl/2009-29" TargetMode="External"/><Relationship Id="rId485" Type="http://schemas.openxmlformats.org/officeDocument/2006/relationships/hyperlink" Target="http://www.legislation.act.gov.au/a/2011-28" TargetMode="External"/><Relationship Id="rId42" Type="http://schemas.openxmlformats.org/officeDocument/2006/relationships/hyperlink" Target="http://www.legislation.act.gov.au/a/2005-18" TargetMode="External"/><Relationship Id="rId84" Type="http://schemas.openxmlformats.org/officeDocument/2006/relationships/hyperlink" Target="http://www.comlaw.gov.au/Series/C2004A04553" TargetMode="External"/><Relationship Id="rId138" Type="http://schemas.openxmlformats.org/officeDocument/2006/relationships/hyperlink" Target="http://www.legislation.act.gov.au/a/1958-19" TargetMode="External"/><Relationship Id="rId345" Type="http://schemas.openxmlformats.org/officeDocument/2006/relationships/hyperlink" Target="http://www.legislation.act.gov.au/sl/2006-27" TargetMode="External"/><Relationship Id="rId387" Type="http://schemas.openxmlformats.org/officeDocument/2006/relationships/hyperlink" Target="http://www.legislation.act.gov.au/a/2013-19" TargetMode="External"/><Relationship Id="rId510" Type="http://schemas.openxmlformats.org/officeDocument/2006/relationships/hyperlink" Target="http://www.legislation.act.gov.au/sl/2011-9" TargetMode="External"/><Relationship Id="rId552" Type="http://schemas.openxmlformats.org/officeDocument/2006/relationships/header" Target="header32.xml"/><Relationship Id="rId191" Type="http://schemas.openxmlformats.org/officeDocument/2006/relationships/header" Target="header17.xml"/><Relationship Id="rId205" Type="http://schemas.openxmlformats.org/officeDocument/2006/relationships/footer" Target="footer24.xml"/><Relationship Id="rId247" Type="http://schemas.openxmlformats.org/officeDocument/2006/relationships/footer" Target="footer28.xml"/><Relationship Id="rId412" Type="http://schemas.openxmlformats.org/officeDocument/2006/relationships/hyperlink" Target="http://www.legislation.act.gov.au/a/2016-24/default.asp" TargetMode="External"/><Relationship Id="rId107" Type="http://schemas.openxmlformats.org/officeDocument/2006/relationships/hyperlink" Target="http://www.crc.gov.au" TargetMode="External"/><Relationship Id="rId289" Type="http://schemas.openxmlformats.org/officeDocument/2006/relationships/hyperlink" Target="http://www.legislation.act.gov.au/a/2009-20" TargetMode="External"/><Relationship Id="rId454" Type="http://schemas.openxmlformats.org/officeDocument/2006/relationships/hyperlink" Target="http://www.legislation.act.gov.au/a/2011-28" TargetMode="External"/><Relationship Id="rId496" Type="http://schemas.openxmlformats.org/officeDocument/2006/relationships/hyperlink" Target="http://www.legislation.act.gov.au/a/2007-2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ni/2008-27/default.asp" TargetMode="External"/><Relationship Id="rId314" Type="http://schemas.openxmlformats.org/officeDocument/2006/relationships/hyperlink" Target="http://www.legislation.act.gov.au/sl/2009-54" TargetMode="External"/><Relationship Id="rId356" Type="http://schemas.openxmlformats.org/officeDocument/2006/relationships/hyperlink" Target="http://pcoregister/documents/2585/74493/78386/Environment%20Protection%20Amendment%20Regulation%202013%20(No%201)" TargetMode="External"/><Relationship Id="rId398" Type="http://schemas.openxmlformats.org/officeDocument/2006/relationships/hyperlink" Target="http://www.legislation.act.gov.au/sl/2011-9" TargetMode="External"/><Relationship Id="rId521" Type="http://schemas.openxmlformats.org/officeDocument/2006/relationships/hyperlink" Target="http://www.legislation.act.gov.au/a/2013-19/default.asp" TargetMode="External"/><Relationship Id="rId95" Type="http://schemas.openxmlformats.org/officeDocument/2006/relationships/hyperlink" Target="http://www.legislation.act.gov.au/a/1994-95" TargetMode="External"/><Relationship Id="rId160" Type="http://schemas.openxmlformats.org/officeDocument/2006/relationships/hyperlink" Target="http://www.legislation.act.gov.au/ni/2008-27/default.asp" TargetMode="External"/><Relationship Id="rId216" Type="http://schemas.openxmlformats.org/officeDocument/2006/relationships/hyperlink" Target="http://www.comlaw.gov.au/Series/C2004A04723" TargetMode="External"/><Relationship Id="rId423" Type="http://schemas.openxmlformats.org/officeDocument/2006/relationships/hyperlink" Target="http://pcoregister/documents/2585/74493/78386/Environment%20Protection%20Amendment%20Regulation%202013%20(No%201)" TargetMode="External"/><Relationship Id="rId258" Type="http://schemas.openxmlformats.org/officeDocument/2006/relationships/hyperlink" Target="http://www.legislation.act.gov.au/a/2007-24" TargetMode="External"/><Relationship Id="rId465" Type="http://schemas.openxmlformats.org/officeDocument/2006/relationships/hyperlink" Target="http://www.legislation.act.gov.au/a/2011-28"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nsw.gov.au" TargetMode="External"/><Relationship Id="rId325" Type="http://schemas.openxmlformats.org/officeDocument/2006/relationships/hyperlink" Target="http://www.legislation.act.gov.au/a/2014-52" TargetMode="External"/><Relationship Id="rId367" Type="http://schemas.openxmlformats.org/officeDocument/2006/relationships/hyperlink" Target="http://www.legislation.act.gov.au/a/2008-4" TargetMode="External"/><Relationship Id="rId532" Type="http://schemas.openxmlformats.org/officeDocument/2006/relationships/hyperlink" Target="http://www.legislation.act.gov.au/a/2015-33/default.asp" TargetMode="External"/><Relationship Id="rId171" Type="http://schemas.openxmlformats.org/officeDocument/2006/relationships/hyperlink" Target="http://www.legislation.act.gov.au/a/1999-81/default.asp" TargetMode="External"/><Relationship Id="rId227" Type="http://schemas.openxmlformats.org/officeDocument/2006/relationships/hyperlink" Target="http://www.actpla.act.gov.au" TargetMode="External"/><Relationship Id="rId269" Type="http://schemas.openxmlformats.org/officeDocument/2006/relationships/hyperlink" Target="http://www.legislation.act.gov.au/a/2012-21" TargetMode="External"/><Relationship Id="rId434" Type="http://schemas.openxmlformats.org/officeDocument/2006/relationships/hyperlink" Target="http://www.legislation.act.gov.au/a/2013-19" TargetMode="External"/><Relationship Id="rId476" Type="http://schemas.openxmlformats.org/officeDocument/2006/relationships/hyperlink" Target="http://www.legislation.act.gov.au/a/2013-19" TargetMode="External"/><Relationship Id="rId33" Type="http://schemas.openxmlformats.org/officeDocument/2006/relationships/hyperlink" Target="http://www.legislation.act.gov.au/a/1997-92/default.asp"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6-2/default.asp" TargetMode="External"/><Relationship Id="rId336" Type="http://schemas.openxmlformats.org/officeDocument/2006/relationships/hyperlink" Target="http://www.legislation.act.gov.au/a/2011-52" TargetMode="External"/><Relationship Id="rId501" Type="http://schemas.openxmlformats.org/officeDocument/2006/relationships/hyperlink" Target="http://www.legislation.act.gov.au/sl/2009-29" TargetMode="External"/><Relationship Id="rId543" Type="http://schemas.openxmlformats.org/officeDocument/2006/relationships/hyperlink" Target="http://www.legislation.act.gov.au/a/2017-21/default.asp" TargetMode="External"/><Relationship Id="rId75" Type="http://schemas.openxmlformats.org/officeDocument/2006/relationships/hyperlink" Target="http://www.legislation.act.gov.au/a/2001-14" TargetMode="External"/><Relationship Id="rId140" Type="http://schemas.openxmlformats.org/officeDocument/2006/relationships/header" Target="header9.xml"/><Relationship Id="rId182" Type="http://schemas.openxmlformats.org/officeDocument/2006/relationships/header" Target="header12.xml"/><Relationship Id="rId378" Type="http://schemas.openxmlformats.org/officeDocument/2006/relationships/hyperlink" Target="http://www.legislation.act.gov.au/a/2007-25" TargetMode="External"/><Relationship Id="rId403" Type="http://schemas.openxmlformats.org/officeDocument/2006/relationships/hyperlink" Target="http://www.legislation.act.gov.au/sl/2011-1" TargetMode="External"/><Relationship Id="rId6" Type="http://schemas.openxmlformats.org/officeDocument/2006/relationships/footnotes" Target="footnotes.xml"/><Relationship Id="rId238" Type="http://schemas.openxmlformats.org/officeDocument/2006/relationships/hyperlink" Target="http://www.legislation.act.gov.au/a/2000-65" TargetMode="External"/><Relationship Id="rId445" Type="http://schemas.openxmlformats.org/officeDocument/2006/relationships/hyperlink" Target="http://www.legislation.act.gov.au/a/2007-39" TargetMode="External"/><Relationship Id="rId487" Type="http://schemas.openxmlformats.org/officeDocument/2006/relationships/hyperlink" Target="http://www.legislation.act.gov.au/sl/2006-27" TargetMode="External"/><Relationship Id="rId291" Type="http://schemas.openxmlformats.org/officeDocument/2006/relationships/hyperlink" Target="http://www.legislation.act.gov.au/a/2017-17/default.asp" TargetMode="External"/><Relationship Id="rId305" Type="http://schemas.openxmlformats.org/officeDocument/2006/relationships/hyperlink" Target="http://www.legislation.act.gov.au/a/2013-40/default.asp" TargetMode="External"/><Relationship Id="rId347" Type="http://schemas.openxmlformats.org/officeDocument/2006/relationships/hyperlink" Target="http://www.legislation.act.gov.au/a/2007-25" TargetMode="External"/><Relationship Id="rId512" Type="http://schemas.openxmlformats.org/officeDocument/2006/relationships/hyperlink" Target="http://www.legislation.act.gov.au/a/2011-22"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94-95" TargetMode="External"/><Relationship Id="rId151" Type="http://schemas.openxmlformats.org/officeDocument/2006/relationships/hyperlink" Target="http://www.legislation.act.gov.au/ni/2008-27/default.asp" TargetMode="External"/><Relationship Id="rId389" Type="http://schemas.openxmlformats.org/officeDocument/2006/relationships/hyperlink" Target="http://www.legislation.act.gov.au/a/2014-59" TargetMode="External"/><Relationship Id="rId554" Type="http://schemas.openxmlformats.org/officeDocument/2006/relationships/header" Target="header33.xml"/><Relationship Id="rId193" Type="http://schemas.openxmlformats.org/officeDocument/2006/relationships/footer" Target="footer19.xml"/><Relationship Id="rId207" Type="http://schemas.openxmlformats.org/officeDocument/2006/relationships/header" Target="header24.xml"/><Relationship Id="rId249" Type="http://schemas.openxmlformats.org/officeDocument/2006/relationships/hyperlink" Target="http://www.legislation.act.gov.au/a/2001-14" TargetMode="External"/><Relationship Id="rId414" Type="http://schemas.openxmlformats.org/officeDocument/2006/relationships/hyperlink" Target="http://www.legislation.act.gov.au/a/2018-32/default.asp" TargetMode="External"/><Relationship Id="rId456" Type="http://schemas.openxmlformats.org/officeDocument/2006/relationships/hyperlink" Target="http://www.legislation.act.gov.au/a/2013-19" TargetMode="External"/><Relationship Id="rId498" Type="http://schemas.openxmlformats.org/officeDocument/2006/relationships/hyperlink" Target="http://www.legislation.act.gov.au/sl/2008-3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apha.org" TargetMode="External"/><Relationship Id="rId260" Type="http://schemas.openxmlformats.org/officeDocument/2006/relationships/hyperlink" Target="http://www.legislation.act.gov.au/sl/2008-35" TargetMode="External"/><Relationship Id="rId316" Type="http://schemas.openxmlformats.org/officeDocument/2006/relationships/hyperlink" Target="http://www.legislation.act.gov.au/a/2014-52" TargetMode="External"/><Relationship Id="rId523" Type="http://schemas.openxmlformats.org/officeDocument/2006/relationships/hyperlink" Target="http://www.legislation.act.gov.au/a/2013-40/default.asp"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comlaw.gov.au/Series/C2004A04553" TargetMode="External"/><Relationship Id="rId358" Type="http://schemas.openxmlformats.org/officeDocument/2006/relationships/hyperlink" Target="http://pcoregister/documents/2585/74493/78386/Environment%20Protection%20Amendment%20Regulation%202013%20(No%201)" TargetMode="External"/><Relationship Id="rId162" Type="http://schemas.openxmlformats.org/officeDocument/2006/relationships/hyperlink" Target="http://www.actpla.act.gov.au" TargetMode="External"/><Relationship Id="rId218" Type="http://schemas.openxmlformats.org/officeDocument/2006/relationships/hyperlink" Target="http://www.comlaw.gov.au/Series/C2004A04723" TargetMode="External"/><Relationship Id="rId425" Type="http://schemas.openxmlformats.org/officeDocument/2006/relationships/hyperlink" Target="http://pcoregister/documents/2585/74493/78386/Environment%20Protection%20Amendment%20Regulation%202013%20(No%201)" TargetMode="External"/><Relationship Id="rId467" Type="http://schemas.openxmlformats.org/officeDocument/2006/relationships/hyperlink" Target="http://www.legislation.act.gov.au/a/2013-19" TargetMode="External"/><Relationship Id="rId271" Type="http://schemas.openxmlformats.org/officeDocument/2006/relationships/hyperlink" Target="http://www.legislation.act.gov.au/a/2013-19"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4-52" TargetMode="External"/><Relationship Id="rId369" Type="http://schemas.openxmlformats.org/officeDocument/2006/relationships/hyperlink" Target="http://pcoregister/documents/2585/74493/78386/Environment%20Protection%20Amendment%20Regulation%202013%20(No%201)" TargetMode="External"/><Relationship Id="rId534" Type="http://schemas.openxmlformats.org/officeDocument/2006/relationships/hyperlink" Target="http://www.legislation.act.gov.au/a/2016-2/default.asp" TargetMode="External"/><Relationship Id="rId173" Type="http://schemas.openxmlformats.org/officeDocument/2006/relationships/hyperlink" Target="http://www.legislation.act.gov.au/a/2004-11" TargetMode="External"/><Relationship Id="rId229" Type="http://schemas.openxmlformats.org/officeDocument/2006/relationships/hyperlink" Target="http://www.actpla.act.gov.au" TargetMode="External"/><Relationship Id="rId380" Type="http://schemas.openxmlformats.org/officeDocument/2006/relationships/hyperlink" Target="http://www.legislation.act.gov.au/a/2008-4" TargetMode="External"/><Relationship Id="rId436" Type="http://schemas.openxmlformats.org/officeDocument/2006/relationships/hyperlink" Target="http://www.legislation.act.gov.au/a/2013-19" TargetMode="External"/><Relationship Id="rId240" Type="http://schemas.openxmlformats.org/officeDocument/2006/relationships/hyperlink" Target="http://www.legislation.act.gov.au/a/2001-16" TargetMode="External"/><Relationship Id="rId478" Type="http://schemas.openxmlformats.org/officeDocument/2006/relationships/hyperlink" Target="http://www.legislation.act.gov.au/a/2013-19" TargetMode="External"/><Relationship Id="rId35" Type="http://schemas.openxmlformats.org/officeDocument/2006/relationships/hyperlink" Target="http://www.nhmrc.gov.au/guidelines/publications/eh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6-33" TargetMode="External"/><Relationship Id="rId338" Type="http://schemas.openxmlformats.org/officeDocument/2006/relationships/hyperlink" Target="http://www.legislation.act.gov.au/a/2016-2/default.asp" TargetMode="External"/><Relationship Id="rId503" Type="http://schemas.openxmlformats.org/officeDocument/2006/relationships/hyperlink" Target="http://www.legislation.act.gov.au/a/2009-20" TargetMode="External"/><Relationship Id="rId545" Type="http://schemas.openxmlformats.org/officeDocument/2006/relationships/header" Target="header29.xml"/><Relationship Id="rId8" Type="http://schemas.openxmlformats.org/officeDocument/2006/relationships/image" Target="media/image1.png"/><Relationship Id="rId142" Type="http://schemas.openxmlformats.org/officeDocument/2006/relationships/footer" Target="footer11.xml"/><Relationship Id="rId184" Type="http://schemas.openxmlformats.org/officeDocument/2006/relationships/footer" Target="footer14.xml"/><Relationship Id="rId391" Type="http://schemas.openxmlformats.org/officeDocument/2006/relationships/hyperlink" Target="http://www.legislation.act.gov.au/sl/2015-28/default.asp" TargetMode="External"/><Relationship Id="rId405" Type="http://schemas.openxmlformats.org/officeDocument/2006/relationships/hyperlink" Target="http://www.legislation.act.gov.au/a/2011-28" TargetMode="External"/><Relationship Id="rId447" Type="http://schemas.openxmlformats.org/officeDocument/2006/relationships/hyperlink" Target="http://www.legislation.act.gov.au/a/2013-19" TargetMode="External"/><Relationship Id="rId251" Type="http://schemas.openxmlformats.org/officeDocument/2006/relationships/hyperlink" Target="http://www.legislation.act.gov.au/a/2007-3" TargetMode="External"/><Relationship Id="rId489" Type="http://schemas.openxmlformats.org/officeDocument/2006/relationships/hyperlink" Target="http://www.legislation.act.gov.au/a/2007-3"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7-17/default.asp" TargetMode="External"/><Relationship Id="rId307" Type="http://schemas.openxmlformats.org/officeDocument/2006/relationships/hyperlink" Target="http://www.legislation.act.gov.au/a/2013-40/default.asp" TargetMode="External"/><Relationship Id="rId349" Type="http://schemas.openxmlformats.org/officeDocument/2006/relationships/hyperlink" Target="http://www.legislation.act.gov.au/sl/2008-35" TargetMode="External"/><Relationship Id="rId514" Type="http://schemas.openxmlformats.org/officeDocument/2006/relationships/hyperlink" Target="http://www.legislation.act.gov.au/a/2011-28" TargetMode="External"/><Relationship Id="rId556" Type="http://schemas.openxmlformats.org/officeDocument/2006/relationships/fontTable" Target="fontTable.xml"/><Relationship Id="rId88" Type="http://schemas.openxmlformats.org/officeDocument/2006/relationships/hyperlink" Target="http://www.ephc.gov.au"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eader" Target="header19.xml"/><Relationship Id="rId209" Type="http://schemas.openxmlformats.org/officeDocument/2006/relationships/footer" Target="footer26.xml"/><Relationship Id="rId360" Type="http://schemas.openxmlformats.org/officeDocument/2006/relationships/hyperlink" Target="http://www.legislation.act.gov.au/a/2008-4" TargetMode="External"/><Relationship Id="rId416" Type="http://schemas.openxmlformats.org/officeDocument/2006/relationships/hyperlink" Target="http://www.legislation.act.gov.au/a/2007-25"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sl/200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9DD76-DFAB-4438-BABE-5583C82A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23779</Words>
  <Characters>118011</Characters>
  <Application>Microsoft Office Word</Application>
  <DocSecurity>0</DocSecurity>
  <Lines>5717</Lines>
  <Paragraphs>4353</Paragraphs>
  <ScaleCrop>false</ScaleCrop>
  <HeadingPairs>
    <vt:vector size="2" baseType="variant">
      <vt:variant>
        <vt:lpstr>Title</vt:lpstr>
      </vt:variant>
      <vt:variant>
        <vt:i4>1</vt:i4>
      </vt:variant>
    </vt:vector>
  </HeadingPairs>
  <TitlesOfParts>
    <vt:vector size="1" baseType="lpstr">
      <vt:lpstr>Environment Protection Regulation 2005</vt:lpstr>
    </vt:vector>
  </TitlesOfParts>
  <Manager>Regulation</Manager>
  <Company>Section</Company>
  <LinksUpToDate>false</LinksUpToDate>
  <CharactersWithSpaces>138128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Regulation 2005</dc:title>
  <dc:creator>ACT Government</dc:creator>
  <cp:keywords>R31</cp:keywords>
  <dc:description/>
  <cp:lastModifiedBy>PCODCS</cp:lastModifiedBy>
  <cp:revision>5</cp:revision>
  <cp:lastPrinted>2016-06-15T23:39:00Z</cp:lastPrinted>
  <dcterms:created xsi:type="dcterms:W3CDTF">2019-08-08T05:58:00Z</dcterms:created>
  <dcterms:modified xsi:type="dcterms:W3CDTF">2019-08-08T05:58:00Z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-08/08/19</vt:lpwstr>
  </property>
  <property fmtid="{D5CDD505-2E9C-101B-9397-08002B2CF9AE}" pid="5" name="RepubDt">
    <vt:lpwstr>21/12/18</vt:lpwstr>
  </property>
  <property fmtid="{D5CDD505-2E9C-101B-9397-08002B2CF9AE}" pid="6" name="StartDt">
    <vt:lpwstr>21/12/18</vt:lpwstr>
  </property>
  <property fmtid="{D5CDD505-2E9C-101B-9397-08002B2CF9AE}" pid="7" name="DMSID">
    <vt:lpwstr>994507</vt:lpwstr>
  </property>
  <property fmtid="{D5CDD505-2E9C-101B-9397-08002B2CF9AE}" pid="8" name="CHECKEDOUTFROMJMS">
    <vt:lpwstr/>
  </property>
  <property fmtid="{D5CDD505-2E9C-101B-9397-08002B2CF9AE}" pid="9" name="JMSREQUIREDCHECKIN">
    <vt:lpwstr/>
  </property>
</Properties>
</file>