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44.xml" ContentType="application/vnd.openxmlformats-officedocument.wordprocessingml.header+xml"/>
  <Override PartName="/word/footer56.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822" w:rsidRDefault="00C30822" w:rsidP="00151903">
      <w:pPr>
        <w:jc w:val="center"/>
      </w:pPr>
      <w:bookmarkStart w:id="0" w:name="_Hlk19097920"/>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30822" w:rsidRDefault="00C30822" w:rsidP="00151903">
      <w:pPr>
        <w:jc w:val="center"/>
        <w:rPr>
          <w:rFonts w:ascii="Arial" w:hAnsi="Arial"/>
        </w:rPr>
      </w:pPr>
      <w:r>
        <w:rPr>
          <w:rFonts w:ascii="Arial" w:hAnsi="Arial"/>
        </w:rPr>
        <w:t>Australian Capital Territory</w:t>
      </w:r>
    </w:p>
    <w:p w:rsidR="00C30822" w:rsidRDefault="006D7358" w:rsidP="00151903">
      <w:pPr>
        <w:pStyle w:val="Billname1"/>
      </w:pPr>
      <w:r>
        <w:fldChar w:fldCharType="begin"/>
      </w:r>
      <w:r>
        <w:instrText xml:space="preserve"> REF Citation \*charformat </w:instrText>
      </w:r>
      <w:r>
        <w:fldChar w:fldCharType="separate"/>
      </w:r>
      <w:r w:rsidR="00CE7C05">
        <w:t>Medicines, Poisons and Therapeutic Goods Regulation 2008</w:t>
      </w:r>
      <w:r>
        <w:fldChar w:fldCharType="end"/>
      </w:r>
      <w:r w:rsidR="00C30822">
        <w:t xml:space="preserve">    </w:t>
      </w:r>
    </w:p>
    <w:p w:rsidR="00C30822" w:rsidRDefault="0049712B" w:rsidP="00151903">
      <w:pPr>
        <w:pStyle w:val="ActNo"/>
      </w:pPr>
      <w:bookmarkStart w:id="2" w:name="LawNo"/>
      <w:r>
        <w:t>SL2008-42</w:t>
      </w:r>
      <w:bookmarkEnd w:id="2"/>
    </w:p>
    <w:p w:rsidR="00C30822" w:rsidRDefault="00C30822" w:rsidP="00151903">
      <w:pPr>
        <w:pStyle w:val="CoverInForce"/>
      </w:pPr>
      <w:r>
        <w:t>made under the</w:t>
      </w:r>
    </w:p>
    <w:p w:rsidR="00C30822" w:rsidRDefault="006D7358" w:rsidP="00151903">
      <w:pPr>
        <w:pStyle w:val="CoverActName"/>
      </w:pPr>
      <w:r>
        <w:fldChar w:fldCharType="begin"/>
      </w:r>
      <w:r>
        <w:instrText xml:space="preserve"> REF ActName \*charformat </w:instrText>
      </w:r>
      <w:r>
        <w:fldChar w:fldCharType="separate"/>
      </w:r>
      <w:r w:rsidR="00CE7C05" w:rsidRPr="00CE7C05">
        <w:t>Medicines, Poisons and Therapeutic Goods Act 2008</w:t>
      </w:r>
      <w:r>
        <w:fldChar w:fldCharType="end"/>
      </w:r>
    </w:p>
    <w:p w:rsidR="00C30822" w:rsidRDefault="00C30822" w:rsidP="00151903">
      <w:pPr>
        <w:pStyle w:val="RepubNo"/>
      </w:pPr>
      <w:r>
        <w:t xml:space="preserve">Republication No </w:t>
      </w:r>
      <w:bookmarkStart w:id="3" w:name="RepubNo"/>
      <w:r w:rsidR="0049712B">
        <w:t>36</w:t>
      </w:r>
      <w:bookmarkEnd w:id="3"/>
    </w:p>
    <w:p w:rsidR="00C30822" w:rsidRDefault="00C30822" w:rsidP="00151903">
      <w:pPr>
        <w:pStyle w:val="EffectiveDate"/>
      </w:pPr>
      <w:r>
        <w:t xml:space="preserve">Effective:  </w:t>
      </w:r>
      <w:bookmarkStart w:id="4" w:name="EffectiveDate"/>
      <w:r w:rsidR="0049712B">
        <w:t>4 April 2020</w:t>
      </w:r>
      <w:bookmarkEnd w:id="4"/>
      <w:r w:rsidR="0049712B">
        <w:t xml:space="preserve"> – </w:t>
      </w:r>
      <w:bookmarkStart w:id="5" w:name="EndEffDate"/>
      <w:r w:rsidR="0049712B">
        <w:t>7 April 2020</w:t>
      </w:r>
      <w:bookmarkEnd w:id="5"/>
    </w:p>
    <w:p w:rsidR="00C30822" w:rsidRDefault="00C30822" w:rsidP="00151903">
      <w:pPr>
        <w:pStyle w:val="CoverInForce"/>
      </w:pPr>
      <w:r>
        <w:t xml:space="preserve">Republication date: </w:t>
      </w:r>
      <w:bookmarkStart w:id="6" w:name="InForceDate"/>
      <w:r w:rsidR="0049712B">
        <w:t>4 April 2020</w:t>
      </w:r>
      <w:bookmarkEnd w:id="6"/>
    </w:p>
    <w:p w:rsidR="00C30822" w:rsidRDefault="00C30822" w:rsidP="00685098">
      <w:pPr>
        <w:pStyle w:val="CoverInForce"/>
      </w:pPr>
      <w:r>
        <w:t xml:space="preserve">Last amendment made by </w:t>
      </w:r>
      <w:bookmarkStart w:id="7" w:name="LastAmdt"/>
      <w:r w:rsidRPr="00C30822">
        <w:rPr>
          <w:rStyle w:val="charCitHyperlinkAbbrev"/>
        </w:rPr>
        <w:fldChar w:fldCharType="begin"/>
      </w:r>
      <w:r w:rsidR="0049712B">
        <w:rPr>
          <w:rStyle w:val="charCitHyperlinkAbbrev"/>
        </w:rPr>
        <w:instrText>HYPERLINK "http://www.legislation.act.gov.au/sl/2020-13/" \o "Medicines, Poisons and Therapeutic Goods Amendment Regulation 2020 (No 1)"</w:instrText>
      </w:r>
      <w:r w:rsidRPr="00C30822">
        <w:rPr>
          <w:rStyle w:val="charCitHyperlinkAbbrev"/>
        </w:rPr>
        <w:fldChar w:fldCharType="separate"/>
      </w:r>
      <w:r w:rsidR="0049712B">
        <w:rPr>
          <w:rStyle w:val="charCitHyperlinkAbbrev"/>
        </w:rPr>
        <w:t>SL2020</w:t>
      </w:r>
      <w:r w:rsidR="0049712B">
        <w:rPr>
          <w:rStyle w:val="charCitHyperlinkAbbrev"/>
        </w:rPr>
        <w:noBreakHyphen/>
        <w:t>13</w:t>
      </w:r>
      <w:r w:rsidRPr="00C30822">
        <w:rPr>
          <w:rStyle w:val="charCitHyperlinkAbbrev"/>
        </w:rPr>
        <w:fldChar w:fldCharType="end"/>
      </w:r>
      <w:bookmarkEnd w:id="7"/>
    </w:p>
    <w:p w:rsidR="00C30822" w:rsidRDefault="00C30822" w:rsidP="00151903"/>
    <w:p w:rsidR="00685098" w:rsidRDefault="00685098" w:rsidP="00151903"/>
    <w:p w:rsidR="00685098" w:rsidRDefault="00685098" w:rsidP="00151903"/>
    <w:p w:rsidR="00C30822" w:rsidRDefault="00C30822" w:rsidP="00151903"/>
    <w:p w:rsidR="00C30822" w:rsidRDefault="00C30822" w:rsidP="00151903"/>
    <w:p w:rsidR="00C30822" w:rsidRDefault="00C30822" w:rsidP="00151903">
      <w:pPr>
        <w:spacing w:after="240"/>
        <w:rPr>
          <w:rFonts w:ascii="Arial" w:hAnsi="Arial"/>
        </w:rPr>
      </w:pPr>
    </w:p>
    <w:p w:rsidR="00C30822" w:rsidRPr="00797332" w:rsidRDefault="00C30822" w:rsidP="00151903">
      <w:pPr>
        <w:pStyle w:val="PageBreak"/>
      </w:pPr>
      <w:r w:rsidRPr="00797332">
        <w:br w:type="page"/>
      </w:r>
    </w:p>
    <w:bookmarkEnd w:id="0"/>
    <w:p w:rsidR="00C30822" w:rsidRDefault="00C30822" w:rsidP="00151903">
      <w:pPr>
        <w:pStyle w:val="CoverHeading"/>
      </w:pPr>
      <w:r>
        <w:lastRenderedPageBreak/>
        <w:t>About this republication</w:t>
      </w:r>
    </w:p>
    <w:p w:rsidR="00C30822" w:rsidRDefault="00C30822" w:rsidP="00151903">
      <w:pPr>
        <w:pStyle w:val="CoverSubHdg"/>
      </w:pPr>
      <w:r>
        <w:t>The republished law</w:t>
      </w:r>
    </w:p>
    <w:p w:rsidR="00C30822" w:rsidRDefault="00C30822" w:rsidP="00151903">
      <w:pPr>
        <w:pStyle w:val="CoverText"/>
      </w:pPr>
      <w:r>
        <w:t xml:space="preserve">This is a republication of the </w:t>
      </w:r>
      <w:r w:rsidRPr="0049712B">
        <w:rPr>
          <w:i/>
        </w:rPr>
        <w:fldChar w:fldCharType="begin"/>
      </w:r>
      <w:r w:rsidRPr="0049712B">
        <w:rPr>
          <w:i/>
        </w:rPr>
        <w:instrText xml:space="preserve"> REF citation *\charformat  \* MERGEFORMAT </w:instrText>
      </w:r>
      <w:r w:rsidRPr="0049712B">
        <w:rPr>
          <w:i/>
        </w:rPr>
        <w:fldChar w:fldCharType="separate"/>
      </w:r>
      <w:r w:rsidR="00CE7C05" w:rsidRPr="00CE7C05">
        <w:rPr>
          <w:i/>
        </w:rPr>
        <w:t>Medicines, Poisons and Therapeutic Goods Regulation 2008</w:t>
      </w:r>
      <w:r w:rsidRPr="0049712B">
        <w:rPr>
          <w:i/>
        </w:rPr>
        <w:fldChar w:fldCharType="end"/>
      </w:r>
      <w:r>
        <w:rPr>
          <w:iCs/>
        </w:rPr>
        <w:t>,</w:t>
      </w:r>
      <w:r>
        <w:t xml:space="preserve"> made under the </w:t>
      </w:r>
      <w:r w:rsidRPr="0049712B">
        <w:rPr>
          <w:i/>
        </w:rPr>
        <w:fldChar w:fldCharType="begin"/>
      </w:r>
      <w:r w:rsidRPr="0049712B">
        <w:rPr>
          <w:i/>
        </w:rPr>
        <w:instrText xml:space="preserve"> REF ActName \*charformat  \* MERGEFORMAT </w:instrText>
      </w:r>
      <w:r w:rsidRPr="0049712B">
        <w:rPr>
          <w:i/>
        </w:rPr>
        <w:fldChar w:fldCharType="separate"/>
      </w:r>
      <w:r w:rsidR="00CE7C05" w:rsidRPr="00CE7C05">
        <w:rPr>
          <w:i/>
        </w:rPr>
        <w:t>Medicines, Poisons and Therapeutic Goods Act 2008</w:t>
      </w:r>
      <w:r w:rsidRPr="0049712B">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6D7358">
        <w:fldChar w:fldCharType="begin"/>
      </w:r>
      <w:r w:rsidR="006D7358">
        <w:instrText xml:space="preserve"> REF InForceDate *\charformat </w:instrText>
      </w:r>
      <w:r w:rsidR="006D7358">
        <w:fldChar w:fldCharType="separate"/>
      </w:r>
      <w:r w:rsidR="00CE7C05">
        <w:t>4 April 2020</w:t>
      </w:r>
      <w:r w:rsidR="006D7358">
        <w:fldChar w:fldCharType="end"/>
      </w:r>
      <w:r w:rsidRPr="003D214E">
        <w:rPr>
          <w:rStyle w:val="charItals"/>
        </w:rPr>
        <w:t xml:space="preserve">.  </w:t>
      </w:r>
      <w:r>
        <w:t xml:space="preserve">It also includes any commencement, amendment, repeal or expiry affecting this republished law to </w:t>
      </w:r>
      <w:r w:rsidR="006D7358">
        <w:fldChar w:fldCharType="begin"/>
      </w:r>
      <w:r w:rsidR="006D7358">
        <w:instrText xml:space="preserve"> REF EffectiveDate *\charformat </w:instrText>
      </w:r>
      <w:r w:rsidR="006D7358">
        <w:fldChar w:fldCharType="separate"/>
      </w:r>
      <w:r w:rsidR="00CE7C05">
        <w:t>4 April 2020</w:t>
      </w:r>
      <w:r w:rsidR="006D7358">
        <w:fldChar w:fldCharType="end"/>
      </w:r>
      <w:r>
        <w:t xml:space="preserve">.  </w:t>
      </w:r>
    </w:p>
    <w:p w:rsidR="00C30822" w:rsidRDefault="00C30822" w:rsidP="00151903">
      <w:pPr>
        <w:pStyle w:val="CoverText"/>
      </w:pPr>
      <w:r>
        <w:t xml:space="preserve">The legislation history and amendment history of the republished law are set out in endnotes 3 and 4. </w:t>
      </w:r>
    </w:p>
    <w:p w:rsidR="00C30822" w:rsidRDefault="00C30822" w:rsidP="00151903">
      <w:pPr>
        <w:pStyle w:val="CoverSubHdg"/>
      </w:pPr>
      <w:r>
        <w:t>Kinds of republications</w:t>
      </w:r>
    </w:p>
    <w:p w:rsidR="00C30822" w:rsidRDefault="00C30822" w:rsidP="0015190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C30822" w:rsidRDefault="00C30822" w:rsidP="00C30822">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rsidR="00C30822" w:rsidRDefault="00C30822" w:rsidP="00C30822">
      <w:pPr>
        <w:pStyle w:val="CoverTextBullet"/>
        <w:tabs>
          <w:tab w:val="left" w:pos="0"/>
        </w:tabs>
      </w:pPr>
      <w:r>
        <w:t>unauthorised republications.</w:t>
      </w:r>
    </w:p>
    <w:p w:rsidR="00C30822" w:rsidRDefault="00C30822" w:rsidP="00151903">
      <w:pPr>
        <w:pStyle w:val="CoverText"/>
      </w:pPr>
      <w:r>
        <w:t>The status of this republication appears on the bottom of each page.</w:t>
      </w:r>
    </w:p>
    <w:p w:rsidR="00C30822" w:rsidRDefault="00C30822" w:rsidP="00151903">
      <w:pPr>
        <w:pStyle w:val="CoverSubHdg"/>
      </w:pPr>
      <w:r>
        <w:t>Editorial changes</w:t>
      </w:r>
    </w:p>
    <w:p w:rsidR="00C30822" w:rsidRDefault="00C30822" w:rsidP="0015190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30822" w:rsidRPr="00C30822" w:rsidRDefault="00C30822" w:rsidP="00151903">
      <w:pPr>
        <w:pStyle w:val="CoverText"/>
      </w:pPr>
      <w:r w:rsidRPr="00C30822">
        <w:t>This republication</w:t>
      </w:r>
      <w:r w:rsidR="0094147F">
        <w:t xml:space="preserve"> does not</w:t>
      </w:r>
      <w:r w:rsidRPr="00C30822">
        <w:t xml:space="preserve"> include amendments made under part 11.3 (see endnote 1).</w:t>
      </w:r>
    </w:p>
    <w:p w:rsidR="00C30822" w:rsidRDefault="00C30822" w:rsidP="00151903">
      <w:pPr>
        <w:pStyle w:val="CoverSubHdg"/>
      </w:pPr>
      <w:r>
        <w:t>Uncommenced provisions and amendments</w:t>
      </w:r>
    </w:p>
    <w:p w:rsidR="00C30822" w:rsidRDefault="00C30822" w:rsidP="0015190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C30822" w:rsidRDefault="00C30822" w:rsidP="00151903">
      <w:pPr>
        <w:pStyle w:val="CoverSubHdg"/>
      </w:pPr>
      <w:r>
        <w:t>Modifications</w:t>
      </w:r>
    </w:p>
    <w:p w:rsidR="00C30822" w:rsidRDefault="00C30822" w:rsidP="0015190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C30822" w:rsidRDefault="00C30822" w:rsidP="00151903">
      <w:pPr>
        <w:pStyle w:val="CoverSubHdg"/>
      </w:pPr>
      <w:r>
        <w:t>Penalties</w:t>
      </w:r>
    </w:p>
    <w:p w:rsidR="00C30822" w:rsidRPr="003765DF" w:rsidRDefault="00C30822" w:rsidP="0015190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C30822" w:rsidRDefault="00C30822" w:rsidP="00151903">
      <w:pPr>
        <w:pStyle w:val="00SigningPage"/>
        <w:sectPr w:rsidR="00C30822" w:rsidSect="0015190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C30822" w:rsidRDefault="00C30822" w:rsidP="00151903">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30822" w:rsidRDefault="00C30822" w:rsidP="00151903">
      <w:pPr>
        <w:jc w:val="center"/>
        <w:rPr>
          <w:rFonts w:ascii="Arial" w:hAnsi="Arial"/>
        </w:rPr>
      </w:pPr>
      <w:r>
        <w:rPr>
          <w:rFonts w:ascii="Arial" w:hAnsi="Arial"/>
        </w:rPr>
        <w:t>Australian Capital Territory</w:t>
      </w:r>
    </w:p>
    <w:p w:rsidR="00C30822" w:rsidRDefault="006D7358" w:rsidP="00151903">
      <w:pPr>
        <w:pStyle w:val="Billname"/>
      </w:pPr>
      <w:r>
        <w:fldChar w:fldCharType="begin"/>
      </w:r>
      <w:r>
        <w:instrText xml:space="preserve"> REF Citation \*charformat  \* MERGEFORMAT </w:instrText>
      </w:r>
      <w:r>
        <w:fldChar w:fldCharType="separate"/>
      </w:r>
      <w:r w:rsidR="00CE7C05">
        <w:t>Medicines, Poisons and Therapeutic Goods Regulation 2008</w:t>
      </w:r>
      <w:r>
        <w:fldChar w:fldCharType="end"/>
      </w:r>
    </w:p>
    <w:p w:rsidR="00C30822" w:rsidRDefault="00C30822" w:rsidP="00151903">
      <w:pPr>
        <w:pStyle w:val="CoverInForce"/>
      </w:pPr>
      <w:r>
        <w:t>made under the</w:t>
      </w:r>
    </w:p>
    <w:p w:rsidR="00C30822" w:rsidRDefault="006D7358" w:rsidP="00151903">
      <w:pPr>
        <w:pStyle w:val="CoverActName"/>
      </w:pPr>
      <w:r>
        <w:fldChar w:fldCharType="begin"/>
      </w:r>
      <w:r>
        <w:instrText xml:space="preserve"> REF ActName \*charformat </w:instrText>
      </w:r>
      <w:r>
        <w:fldChar w:fldCharType="separate"/>
      </w:r>
      <w:r w:rsidR="00CE7C05" w:rsidRPr="00CE7C05">
        <w:t>Medicines, Poisons and Therapeutic Goods Act 2008</w:t>
      </w:r>
      <w:r>
        <w:fldChar w:fldCharType="end"/>
      </w:r>
    </w:p>
    <w:p w:rsidR="00C30822" w:rsidRDefault="00C30822" w:rsidP="00151903">
      <w:pPr>
        <w:pStyle w:val="Placeholder"/>
      </w:pPr>
      <w:r>
        <w:rPr>
          <w:rStyle w:val="charContents"/>
          <w:sz w:val="16"/>
        </w:rPr>
        <w:t xml:space="preserve">  </w:t>
      </w:r>
      <w:r>
        <w:rPr>
          <w:rStyle w:val="charPage"/>
        </w:rPr>
        <w:t xml:space="preserve">  </w:t>
      </w:r>
    </w:p>
    <w:p w:rsidR="00C30822" w:rsidRDefault="00C30822" w:rsidP="00151903">
      <w:pPr>
        <w:pStyle w:val="N-TOCheading"/>
      </w:pPr>
      <w:r>
        <w:rPr>
          <w:rStyle w:val="charContents"/>
        </w:rPr>
        <w:t>Contents</w:t>
      </w:r>
    </w:p>
    <w:p w:rsidR="00C30822" w:rsidRDefault="00C30822" w:rsidP="00151903">
      <w:pPr>
        <w:pStyle w:val="N-9pt"/>
      </w:pPr>
      <w:r>
        <w:tab/>
      </w:r>
      <w:r>
        <w:rPr>
          <w:rStyle w:val="charPage"/>
        </w:rPr>
        <w:t>Page</w:t>
      </w:r>
    </w:p>
    <w:p w:rsidR="00F53D19" w:rsidRDefault="00F53D19">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6822124" w:history="1">
        <w:r w:rsidRPr="00E651DE">
          <w:t>Chapter 1</w:t>
        </w:r>
        <w:r>
          <w:rPr>
            <w:rFonts w:asciiTheme="minorHAnsi" w:eastAsiaTheme="minorEastAsia" w:hAnsiTheme="minorHAnsi" w:cstheme="minorBidi"/>
            <w:b w:val="0"/>
            <w:sz w:val="22"/>
            <w:szCs w:val="22"/>
            <w:lang w:eastAsia="en-AU"/>
          </w:rPr>
          <w:tab/>
        </w:r>
        <w:r w:rsidRPr="00E651DE">
          <w:t>Preliminary</w:t>
        </w:r>
        <w:r w:rsidRPr="00F53D19">
          <w:rPr>
            <w:vanish/>
          </w:rPr>
          <w:tab/>
        </w:r>
        <w:r w:rsidRPr="00F53D19">
          <w:rPr>
            <w:vanish/>
          </w:rPr>
          <w:fldChar w:fldCharType="begin"/>
        </w:r>
        <w:r w:rsidRPr="00F53D19">
          <w:rPr>
            <w:vanish/>
          </w:rPr>
          <w:instrText xml:space="preserve"> PAGEREF _Toc36822124 \h </w:instrText>
        </w:r>
        <w:r w:rsidRPr="00F53D19">
          <w:rPr>
            <w:vanish/>
          </w:rPr>
        </w:r>
        <w:r w:rsidRPr="00F53D19">
          <w:rPr>
            <w:vanish/>
          </w:rPr>
          <w:fldChar w:fldCharType="separate"/>
        </w:r>
        <w:r w:rsidR="00CE7C05">
          <w:rPr>
            <w:vanish/>
          </w:rPr>
          <w:t>2</w:t>
        </w:r>
        <w:r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25" w:history="1">
        <w:r w:rsidRPr="00E651DE">
          <w:t>1</w:t>
        </w:r>
        <w:r>
          <w:rPr>
            <w:rFonts w:asciiTheme="minorHAnsi" w:eastAsiaTheme="minorEastAsia" w:hAnsiTheme="minorHAnsi" w:cstheme="minorBidi"/>
            <w:sz w:val="22"/>
            <w:szCs w:val="22"/>
            <w:lang w:eastAsia="en-AU"/>
          </w:rPr>
          <w:tab/>
        </w:r>
        <w:r w:rsidRPr="00E651DE">
          <w:t>Name of regulation</w:t>
        </w:r>
        <w:r>
          <w:tab/>
        </w:r>
        <w:r>
          <w:fldChar w:fldCharType="begin"/>
        </w:r>
        <w:r>
          <w:instrText xml:space="preserve"> PAGEREF _Toc36822125 \h </w:instrText>
        </w:r>
        <w:r>
          <w:fldChar w:fldCharType="separate"/>
        </w:r>
        <w:r w:rsidR="00CE7C05">
          <w:t>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26" w:history="1">
        <w:r w:rsidRPr="00E651DE">
          <w:t>3</w:t>
        </w:r>
        <w:r>
          <w:rPr>
            <w:rFonts w:asciiTheme="minorHAnsi" w:eastAsiaTheme="minorEastAsia" w:hAnsiTheme="minorHAnsi" w:cstheme="minorBidi"/>
            <w:sz w:val="22"/>
            <w:szCs w:val="22"/>
            <w:lang w:eastAsia="en-AU"/>
          </w:rPr>
          <w:tab/>
        </w:r>
        <w:r w:rsidRPr="00E651DE">
          <w:t>Dictionary</w:t>
        </w:r>
        <w:r>
          <w:tab/>
        </w:r>
        <w:r>
          <w:fldChar w:fldCharType="begin"/>
        </w:r>
        <w:r>
          <w:instrText xml:space="preserve"> PAGEREF _Toc36822126 \h </w:instrText>
        </w:r>
        <w:r>
          <w:fldChar w:fldCharType="separate"/>
        </w:r>
        <w:r w:rsidR="00CE7C05">
          <w:t>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27" w:history="1">
        <w:r w:rsidRPr="00E651DE">
          <w:t>4</w:t>
        </w:r>
        <w:r>
          <w:rPr>
            <w:rFonts w:asciiTheme="minorHAnsi" w:eastAsiaTheme="minorEastAsia" w:hAnsiTheme="minorHAnsi" w:cstheme="minorBidi"/>
            <w:sz w:val="22"/>
            <w:szCs w:val="22"/>
            <w:lang w:eastAsia="en-AU"/>
          </w:rPr>
          <w:tab/>
        </w:r>
        <w:r w:rsidRPr="00E651DE">
          <w:t>Notes</w:t>
        </w:r>
        <w:r>
          <w:tab/>
        </w:r>
        <w:r>
          <w:fldChar w:fldCharType="begin"/>
        </w:r>
        <w:r>
          <w:instrText xml:space="preserve"> PAGEREF _Toc36822127 \h </w:instrText>
        </w:r>
        <w:r>
          <w:fldChar w:fldCharType="separate"/>
        </w:r>
        <w:r w:rsidR="00CE7C05">
          <w:t>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28" w:history="1">
        <w:r w:rsidRPr="00E651DE">
          <w:t>5</w:t>
        </w:r>
        <w:r>
          <w:rPr>
            <w:rFonts w:asciiTheme="minorHAnsi" w:eastAsiaTheme="minorEastAsia" w:hAnsiTheme="minorHAnsi" w:cstheme="minorBidi"/>
            <w:sz w:val="22"/>
            <w:szCs w:val="22"/>
            <w:lang w:eastAsia="en-AU"/>
          </w:rPr>
          <w:tab/>
        </w:r>
        <w:r w:rsidRPr="00E651DE">
          <w:t>Offences against regulation—application of Criminal Code etc</w:t>
        </w:r>
        <w:r>
          <w:tab/>
        </w:r>
        <w:r>
          <w:fldChar w:fldCharType="begin"/>
        </w:r>
        <w:r>
          <w:instrText xml:space="preserve"> PAGEREF _Toc36822128 \h </w:instrText>
        </w:r>
        <w:r>
          <w:fldChar w:fldCharType="separate"/>
        </w:r>
        <w:r w:rsidR="00CE7C05">
          <w:t>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29" w:history="1">
        <w:r w:rsidRPr="00E651DE">
          <w:t>6</w:t>
        </w:r>
        <w:r>
          <w:rPr>
            <w:rFonts w:asciiTheme="minorHAnsi" w:eastAsiaTheme="minorEastAsia" w:hAnsiTheme="minorHAnsi" w:cstheme="minorBidi"/>
            <w:sz w:val="22"/>
            <w:szCs w:val="22"/>
            <w:lang w:eastAsia="en-AU"/>
          </w:rPr>
          <w:tab/>
        </w:r>
        <w:r w:rsidRPr="00E651DE">
          <w:t>Overview of things to which medicines and poisons standard does not apply</w:t>
        </w:r>
        <w:r>
          <w:tab/>
        </w:r>
        <w:r>
          <w:fldChar w:fldCharType="begin"/>
        </w:r>
        <w:r>
          <w:instrText xml:space="preserve"> PAGEREF _Toc36822129 \h </w:instrText>
        </w:r>
        <w:r>
          <w:fldChar w:fldCharType="separate"/>
        </w:r>
        <w:r w:rsidR="00CE7C05">
          <w:t>3</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130" w:history="1">
        <w:r w:rsidR="00F53D19" w:rsidRPr="00E651DE">
          <w:t>Chapter 2</w:t>
        </w:r>
        <w:r w:rsidR="00F53D19">
          <w:rPr>
            <w:rFonts w:asciiTheme="minorHAnsi" w:eastAsiaTheme="minorEastAsia" w:hAnsiTheme="minorHAnsi" w:cstheme="minorBidi"/>
            <w:b w:val="0"/>
            <w:sz w:val="22"/>
            <w:szCs w:val="22"/>
            <w:lang w:eastAsia="en-AU"/>
          </w:rPr>
          <w:tab/>
        </w:r>
        <w:r w:rsidR="00F53D19" w:rsidRPr="00E651DE">
          <w:t>Medicines—authorisations generally</w:t>
        </w:r>
        <w:r w:rsidR="00F53D19" w:rsidRPr="00F53D19">
          <w:rPr>
            <w:vanish/>
          </w:rPr>
          <w:tab/>
        </w:r>
        <w:r w:rsidR="00F53D19" w:rsidRPr="00F53D19">
          <w:rPr>
            <w:vanish/>
          </w:rPr>
          <w:fldChar w:fldCharType="begin"/>
        </w:r>
        <w:r w:rsidR="00F53D19" w:rsidRPr="00F53D19">
          <w:rPr>
            <w:vanish/>
          </w:rPr>
          <w:instrText xml:space="preserve"> PAGEREF _Toc36822130 \h </w:instrText>
        </w:r>
        <w:r w:rsidR="00F53D19" w:rsidRPr="00F53D19">
          <w:rPr>
            <w:vanish/>
          </w:rPr>
        </w:r>
        <w:r w:rsidR="00F53D19" w:rsidRPr="00F53D19">
          <w:rPr>
            <w:vanish/>
          </w:rPr>
          <w:fldChar w:fldCharType="separate"/>
        </w:r>
        <w:r w:rsidR="00CE7C05">
          <w:rPr>
            <w:vanish/>
          </w:rPr>
          <w:t>5</w:t>
        </w:r>
        <w:r w:rsidR="00F53D19" w:rsidRPr="00F53D19">
          <w:rPr>
            <w:vanish/>
          </w:rP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131" w:history="1">
        <w:r w:rsidR="00F53D19" w:rsidRPr="00E651DE">
          <w:t>Part 2.1</w:t>
        </w:r>
        <w:r w:rsidR="00F53D19">
          <w:rPr>
            <w:rFonts w:asciiTheme="minorHAnsi" w:eastAsiaTheme="minorEastAsia" w:hAnsiTheme="minorHAnsi" w:cstheme="minorBidi"/>
            <w:b w:val="0"/>
            <w:sz w:val="22"/>
            <w:szCs w:val="22"/>
            <w:lang w:eastAsia="en-AU"/>
          </w:rPr>
          <w:tab/>
        </w:r>
        <w:r w:rsidR="00F53D19" w:rsidRPr="00E651DE">
          <w:t>Overview of medicines authorisations</w:t>
        </w:r>
        <w:r w:rsidR="00F53D19" w:rsidRPr="00F53D19">
          <w:rPr>
            <w:vanish/>
          </w:rPr>
          <w:tab/>
        </w:r>
        <w:r w:rsidR="00F53D19" w:rsidRPr="00F53D19">
          <w:rPr>
            <w:vanish/>
          </w:rPr>
          <w:fldChar w:fldCharType="begin"/>
        </w:r>
        <w:r w:rsidR="00F53D19" w:rsidRPr="00F53D19">
          <w:rPr>
            <w:vanish/>
          </w:rPr>
          <w:instrText xml:space="preserve"> PAGEREF _Toc36822131 \h </w:instrText>
        </w:r>
        <w:r w:rsidR="00F53D19" w:rsidRPr="00F53D19">
          <w:rPr>
            <w:vanish/>
          </w:rPr>
        </w:r>
        <w:r w:rsidR="00F53D19" w:rsidRPr="00F53D19">
          <w:rPr>
            <w:vanish/>
          </w:rPr>
          <w:fldChar w:fldCharType="separate"/>
        </w:r>
        <w:r w:rsidR="00CE7C05">
          <w:rPr>
            <w:vanish/>
          </w:rPr>
          <w:t>5</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32" w:history="1">
        <w:r w:rsidRPr="00E651DE">
          <w:t>10</w:t>
        </w:r>
        <w:r>
          <w:rPr>
            <w:rFonts w:asciiTheme="minorHAnsi" w:eastAsiaTheme="minorEastAsia" w:hAnsiTheme="minorHAnsi" w:cstheme="minorBidi"/>
            <w:sz w:val="22"/>
            <w:szCs w:val="22"/>
            <w:lang w:eastAsia="en-AU"/>
          </w:rPr>
          <w:tab/>
        </w:r>
        <w:r w:rsidRPr="00E651DE">
          <w:t>General overview of authorisations for medicines</w:t>
        </w:r>
        <w:r>
          <w:tab/>
        </w:r>
        <w:r>
          <w:fldChar w:fldCharType="begin"/>
        </w:r>
        <w:r>
          <w:instrText xml:space="preserve"> PAGEREF _Toc36822132 \h </w:instrText>
        </w:r>
        <w:r>
          <w:fldChar w:fldCharType="separate"/>
        </w:r>
        <w:r w:rsidR="00CE7C05">
          <w:t>5</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33" w:history="1">
        <w:r w:rsidRPr="00E651DE">
          <w:t>11</w:t>
        </w:r>
        <w:r>
          <w:rPr>
            <w:rFonts w:asciiTheme="minorHAnsi" w:eastAsiaTheme="minorEastAsia" w:hAnsiTheme="minorHAnsi" w:cstheme="minorBidi"/>
            <w:sz w:val="22"/>
            <w:szCs w:val="22"/>
            <w:lang w:eastAsia="en-AU"/>
          </w:rPr>
          <w:tab/>
        </w:r>
        <w:r w:rsidRPr="00E651DE">
          <w:t>Overview of medicines authorisations under this regulation</w:t>
        </w:r>
        <w:r>
          <w:tab/>
        </w:r>
        <w:r>
          <w:fldChar w:fldCharType="begin"/>
        </w:r>
        <w:r>
          <w:instrText xml:space="preserve"> PAGEREF _Toc36822133 \h </w:instrText>
        </w:r>
        <w:r>
          <w:fldChar w:fldCharType="separate"/>
        </w:r>
        <w:r w:rsidR="00CE7C05">
          <w:t>6</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34" w:history="1">
        <w:r w:rsidRPr="00E651DE">
          <w:t>12</w:t>
        </w:r>
        <w:r>
          <w:rPr>
            <w:rFonts w:asciiTheme="minorHAnsi" w:eastAsiaTheme="minorEastAsia" w:hAnsiTheme="minorHAnsi" w:cstheme="minorBidi"/>
            <w:sz w:val="22"/>
            <w:szCs w:val="22"/>
            <w:lang w:eastAsia="en-AU"/>
          </w:rPr>
          <w:tab/>
        </w:r>
        <w:r w:rsidRPr="00E651DE">
          <w:t>General overview of authorisation conditions for medicines</w:t>
        </w:r>
        <w:r>
          <w:tab/>
        </w:r>
        <w:r>
          <w:fldChar w:fldCharType="begin"/>
        </w:r>
        <w:r>
          <w:instrText xml:space="preserve"> PAGEREF _Toc36822134 \h </w:instrText>
        </w:r>
        <w:r>
          <w:fldChar w:fldCharType="separate"/>
        </w:r>
        <w:r w:rsidR="00CE7C05">
          <w:t>9</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135" w:history="1">
        <w:r w:rsidR="00F53D19" w:rsidRPr="00E651DE">
          <w:t>Part 2.2</w:t>
        </w:r>
        <w:r w:rsidR="00F53D19">
          <w:rPr>
            <w:rFonts w:asciiTheme="minorHAnsi" w:eastAsiaTheme="minorEastAsia" w:hAnsiTheme="minorHAnsi" w:cstheme="minorBidi"/>
            <w:b w:val="0"/>
            <w:sz w:val="22"/>
            <w:szCs w:val="22"/>
            <w:lang w:eastAsia="en-AU"/>
          </w:rPr>
          <w:tab/>
        </w:r>
        <w:r w:rsidR="00F53D19" w:rsidRPr="00E651DE">
          <w:t>Relationship with registration laws</w:t>
        </w:r>
        <w:r w:rsidR="00F53D19" w:rsidRPr="00F53D19">
          <w:rPr>
            <w:vanish/>
          </w:rPr>
          <w:tab/>
        </w:r>
        <w:r w:rsidR="00F53D19" w:rsidRPr="00F53D19">
          <w:rPr>
            <w:vanish/>
          </w:rPr>
          <w:fldChar w:fldCharType="begin"/>
        </w:r>
        <w:r w:rsidR="00F53D19" w:rsidRPr="00F53D19">
          <w:rPr>
            <w:vanish/>
          </w:rPr>
          <w:instrText xml:space="preserve"> PAGEREF _Toc36822135 \h </w:instrText>
        </w:r>
        <w:r w:rsidR="00F53D19" w:rsidRPr="00F53D19">
          <w:rPr>
            <w:vanish/>
          </w:rPr>
        </w:r>
        <w:r w:rsidR="00F53D19" w:rsidRPr="00F53D19">
          <w:rPr>
            <w:vanish/>
          </w:rPr>
          <w:fldChar w:fldCharType="separate"/>
        </w:r>
        <w:r w:rsidR="00CE7C05">
          <w:rPr>
            <w:vanish/>
          </w:rPr>
          <w:t>10</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36" w:history="1">
        <w:r w:rsidRPr="00E651DE">
          <w:t>20</w:t>
        </w:r>
        <w:r>
          <w:rPr>
            <w:rFonts w:asciiTheme="minorHAnsi" w:eastAsiaTheme="minorEastAsia" w:hAnsiTheme="minorHAnsi" w:cstheme="minorBidi"/>
            <w:sz w:val="22"/>
            <w:szCs w:val="22"/>
            <w:lang w:eastAsia="en-AU"/>
          </w:rPr>
          <w:tab/>
        </w:r>
        <w:r w:rsidRPr="00E651DE">
          <w:t>Medicines authorisations subject to Health Practitioner Regulation National Law (ACT) restrictions</w:t>
        </w:r>
        <w:r>
          <w:tab/>
        </w:r>
        <w:r>
          <w:fldChar w:fldCharType="begin"/>
        </w:r>
        <w:r>
          <w:instrText xml:space="preserve"> PAGEREF _Toc36822136 \h </w:instrText>
        </w:r>
        <w:r>
          <w:fldChar w:fldCharType="separate"/>
        </w:r>
        <w:r w:rsidR="00CE7C05">
          <w:t>10</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37" w:history="1">
        <w:r w:rsidRPr="00E651DE">
          <w:t>21</w:t>
        </w:r>
        <w:r>
          <w:rPr>
            <w:rFonts w:asciiTheme="minorHAnsi" w:eastAsiaTheme="minorEastAsia" w:hAnsiTheme="minorHAnsi" w:cstheme="minorBidi"/>
            <w:sz w:val="22"/>
            <w:szCs w:val="22"/>
            <w:lang w:eastAsia="en-AU"/>
          </w:rPr>
          <w:tab/>
        </w:r>
        <w:r w:rsidRPr="00E651DE">
          <w:t>Medicines authorisations subject to Veterinary Practice Act 2018 restrictions</w:t>
        </w:r>
        <w:r>
          <w:tab/>
        </w:r>
        <w:r>
          <w:fldChar w:fldCharType="begin"/>
        </w:r>
        <w:r>
          <w:instrText xml:space="preserve"> PAGEREF _Toc36822137 \h </w:instrText>
        </w:r>
        <w:r>
          <w:fldChar w:fldCharType="separate"/>
        </w:r>
        <w:r w:rsidR="00CE7C05">
          <w:t>10</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138" w:history="1">
        <w:r w:rsidR="00F53D19" w:rsidRPr="00E651DE">
          <w:t>Chapter 3</w:t>
        </w:r>
        <w:r w:rsidR="00F53D19">
          <w:rPr>
            <w:rFonts w:asciiTheme="minorHAnsi" w:eastAsiaTheme="minorEastAsia" w:hAnsiTheme="minorHAnsi" w:cstheme="minorBidi"/>
            <w:b w:val="0"/>
            <w:sz w:val="22"/>
            <w:szCs w:val="22"/>
            <w:lang w:eastAsia="en-AU"/>
          </w:rPr>
          <w:tab/>
        </w:r>
        <w:r w:rsidR="00F53D19" w:rsidRPr="00E651DE">
          <w:t>Medicines—supply authorities</w:t>
        </w:r>
        <w:r w:rsidR="00F53D19" w:rsidRPr="00F53D19">
          <w:rPr>
            <w:vanish/>
          </w:rPr>
          <w:tab/>
        </w:r>
        <w:r w:rsidR="00F53D19" w:rsidRPr="00F53D19">
          <w:rPr>
            <w:vanish/>
          </w:rPr>
          <w:fldChar w:fldCharType="begin"/>
        </w:r>
        <w:r w:rsidR="00F53D19" w:rsidRPr="00F53D19">
          <w:rPr>
            <w:vanish/>
          </w:rPr>
          <w:instrText xml:space="preserve"> PAGEREF _Toc36822138 \h </w:instrText>
        </w:r>
        <w:r w:rsidR="00F53D19" w:rsidRPr="00F53D19">
          <w:rPr>
            <w:vanish/>
          </w:rPr>
        </w:r>
        <w:r w:rsidR="00F53D19" w:rsidRPr="00F53D19">
          <w:rPr>
            <w:vanish/>
          </w:rPr>
          <w:fldChar w:fldCharType="separate"/>
        </w:r>
        <w:r w:rsidR="00CE7C05">
          <w:rPr>
            <w:vanish/>
          </w:rPr>
          <w:t>11</w:t>
        </w:r>
        <w:r w:rsidR="00F53D19" w:rsidRPr="00F53D19">
          <w:rPr>
            <w:vanish/>
          </w:rP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139" w:history="1">
        <w:r w:rsidR="00F53D19" w:rsidRPr="00E651DE">
          <w:t>Part 3.1</w:t>
        </w:r>
        <w:r w:rsidR="00F53D19">
          <w:rPr>
            <w:rFonts w:asciiTheme="minorHAnsi" w:eastAsiaTheme="minorEastAsia" w:hAnsiTheme="minorHAnsi" w:cstheme="minorBidi"/>
            <w:b w:val="0"/>
            <w:sz w:val="22"/>
            <w:szCs w:val="22"/>
            <w:lang w:eastAsia="en-AU"/>
          </w:rPr>
          <w:tab/>
        </w:r>
        <w:r w:rsidR="00F53D19" w:rsidRPr="00E651DE">
          <w:t>Prescribing medicines</w:t>
        </w:r>
        <w:r w:rsidR="00F53D19" w:rsidRPr="00F53D19">
          <w:rPr>
            <w:vanish/>
          </w:rPr>
          <w:tab/>
        </w:r>
        <w:r w:rsidR="00F53D19" w:rsidRPr="00F53D19">
          <w:rPr>
            <w:vanish/>
          </w:rPr>
          <w:fldChar w:fldCharType="begin"/>
        </w:r>
        <w:r w:rsidR="00F53D19" w:rsidRPr="00F53D19">
          <w:rPr>
            <w:vanish/>
          </w:rPr>
          <w:instrText xml:space="preserve"> PAGEREF _Toc36822139 \h </w:instrText>
        </w:r>
        <w:r w:rsidR="00F53D19" w:rsidRPr="00F53D19">
          <w:rPr>
            <w:vanish/>
          </w:rPr>
        </w:r>
        <w:r w:rsidR="00F53D19" w:rsidRPr="00F53D19">
          <w:rPr>
            <w:vanish/>
          </w:rPr>
          <w:fldChar w:fldCharType="separate"/>
        </w:r>
        <w:r w:rsidR="00CE7C05">
          <w:rPr>
            <w:vanish/>
          </w:rPr>
          <w:t>11</w:t>
        </w:r>
        <w:r w:rsidR="00F53D19" w:rsidRPr="00F53D19">
          <w:rPr>
            <w:vanish/>
          </w:rP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140" w:history="1">
        <w:r w:rsidR="00F53D19" w:rsidRPr="00E651DE">
          <w:t>Division 3.1.1</w:t>
        </w:r>
        <w:r w:rsidR="00F53D19">
          <w:rPr>
            <w:rFonts w:asciiTheme="minorHAnsi" w:eastAsiaTheme="minorEastAsia" w:hAnsiTheme="minorHAnsi" w:cstheme="minorBidi"/>
            <w:b w:val="0"/>
            <w:sz w:val="22"/>
            <w:szCs w:val="22"/>
            <w:lang w:eastAsia="en-AU"/>
          </w:rPr>
          <w:tab/>
        </w:r>
        <w:r w:rsidR="00F53D19" w:rsidRPr="00E651DE">
          <w:t>Authorisation to prescribe medicines</w:t>
        </w:r>
        <w:r w:rsidR="00F53D19" w:rsidRPr="00F53D19">
          <w:rPr>
            <w:vanish/>
          </w:rPr>
          <w:tab/>
        </w:r>
        <w:r w:rsidR="00F53D19" w:rsidRPr="00F53D19">
          <w:rPr>
            <w:vanish/>
          </w:rPr>
          <w:fldChar w:fldCharType="begin"/>
        </w:r>
        <w:r w:rsidR="00F53D19" w:rsidRPr="00F53D19">
          <w:rPr>
            <w:vanish/>
          </w:rPr>
          <w:instrText xml:space="preserve"> PAGEREF _Toc36822140 \h </w:instrText>
        </w:r>
        <w:r w:rsidR="00F53D19" w:rsidRPr="00F53D19">
          <w:rPr>
            <w:vanish/>
          </w:rPr>
        </w:r>
        <w:r w:rsidR="00F53D19" w:rsidRPr="00F53D19">
          <w:rPr>
            <w:vanish/>
          </w:rPr>
          <w:fldChar w:fldCharType="separate"/>
        </w:r>
        <w:r w:rsidR="00CE7C05">
          <w:rPr>
            <w:vanish/>
          </w:rPr>
          <w:t>11</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41" w:history="1">
        <w:r w:rsidRPr="00E651DE">
          <w:t>30</w:t>
        </w:r>
        <w:r>
          <w:rPr>
            <w:rFonts w:asciiTheme="minorHAnsi" w:eastAsiaTheme="minorEastAsia" w:hAnsiTheme="minorHAnsi" w:cstheme="minorBidi"/>
            <w:sz w:val="22"/>
            <w:szCs w:val="22"/>
            <w:lang w:eastAsia="en-AU"/>
          </w:rPr>
          <w:tab/>
        </w:r>
        <w:r w:rsidRPr="00E651DE">
          <w:t>Authorisation under sch 1 to prescribe medicines—Act, s 40 (1) (b), (2) (b) and (3) (b)</w:t>
        </w:r>
        <w:r>
          <w:tab/>
        </w:r>
        <w:r>
          <w:fldChar w:fldCharType="begin"/>
        </w:r>
        <w:r>
          <w:instrText xml:space="preserve"> PAGEREF _Toc36822141 \h </w:instrText>
        </w:r>
        <w:r>
          <w:fldChar w:fldCharType="separate"/>
        </w:r>
        <w:r w:rsidR="00CE7C05">
          <w:t>11</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42" w:history="1">
        <w:r w:rsidRPr="00E651DE">
          <w:t>31</w:t>
        </w:r>
        <w:r>
          <w:rPr>
            <w:rFonts w:asciiTheme="minorHAnsi" w:eastAsiaTheme="minorEastAsia" w:hAnsiTheme="minorHAnsi" w:cstheme="minorBidi"/>
            <w:sz w:val="22"/>
            <w:szCs w:val="22"/>
            <w:lang w:eastAsia="en-AU"/>
          </w:rPr>
          <w:tab/>
        </w:r>
        <w:r w:rsidRPr="00E651DE">
          <w:t>Authorisation conditions for prescribing medicines—Act, s 44 (1) (b) and (2) (b)</w:t>
        </w:r>
        <w:r>
          <w:tab/>
        </w:r>
        <w:r>
          <w:fldChar w:fldCharType="begin"/>
        </w:r>
        <w:r>
          <w:instrText xml:space="preserve"> PAGEREF _Toc36822142 \h </w:instrText>
        </w:r>
        <w:r>
          <w:fldChar w:fldCharType="separate"/>
        </w:r>
        <w:r w:rsidR="00CE7C05">
          <w:t>12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43" w:history="1">
        <w:r w:rsidRPr="00E651DE">
          <w:t>32</w:t>
        </w:r>
        <w:r>
          <w:rPr>
            <w:rFonts w:asciiTheme="minorHAnsi" w:eastAsiaTheme="minorEastAsia" w:hAnsiTheme="minorHAnsi" w:cstheme="minorBidi"/>
            <w:sz w:val="22"/>
            <w:szCs w:val="22"/>
            <w:lang w:eastAsia="en-AU"/>
          </w:rPr>
          <w:tab/>
        </w:r>
        <w:r w:rsidRPr="00E651DE">
          <w:t>Additional requirements for prescribing controlled medicines for human use</w:t>
        </w:r>
        <w:r>
          <w:tab/>
        </w:r>
        <w:r>
          <w:fldChar w:fldCharType="begin"/>
        </w:r>
        <w:r>
          <w:instrText xml:space="preserve"> PAGEREF _Toc36822143 \h </w:instrText>
        </w:r>
        <w:r>
          <w:fldChar w:fldCharType="separate"/>
        </w:r>
        <w:r w:rsidR="00CE7C05">
          <w:t>14</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144" w:history="1">
        <w:r w:rsidR="00F53D19" w:rsidRPr="00E651DE">
          <w:t>Division 3.1.2</w:t>
        </w:r>
        <w:r w:rsidR="00F53D19">
          <w:rPr>
            <w:rFonts w:asciiTheme="minorHAnsi" w:eastAsiaTheme="minorEastAsia" w:hAnsiTheme="minorHAnsi" w:cstheme="minorBidi"/>
            <w:b w:val="0"/>
            <w:sz w:val="22"/>
            <w:szCs w:val="22"/>
            <w:lang w:eastAsia="en-AU"/>
          </w:rPr>
          <w:tab/>
        </w:r>
        <w:r w:rsidR="00F53D19" w:rsidRPr="00E651DE">
          <w:t>Prescriptions</w:t>
        </w:r>
        <w:r w:rsidR="00F53D19" w:rsidRPr="00F53D19">
          <w:rPr>
            <w:vanish/>
          </w:rPr>
          <w:tab/>
        </w:r>
        <w:r w:rsidR="00F53D19" w:rsidRPr="00F53D19">
          <w:rPr>
            <w:vanish/>
          </w:rPr>
          <w:fldChar w:fldCharType="begin"/>
        </w:r>
        <w:r w:rsidR="00F53D19" w:rsidRPr="00F53D19">
          <w:rPr>
            <w:vanish/>
          </w:rPr>
          <w:instrText xml:space="preserve"> PAGEREF _Toc36822144 \h </w:instrText>
        </w:r>
        <w:r w:rsidR="00F53D19" w:rsidRPr="00F53D19">
          <w:rPr>
            <w:vanish/>
          </w:rPr>
        </w:r>
        <w:r w:rsidR="00F53D19" w:rsidRPr="00F53D19">
          <w:rPr>
            <w:vanish/>
          </w:rPr>
          <w:fldChar w:fldCharType="separate"/>
        </w:r>
        <w:r w:rsidR="00CE7C05">
          <w:rPr>
            <w:vanish/>
          </w:rPr>
          <w:t>15</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45" w:history="1">
        <w:r w:rsidRPr="00E651DE">
          <w:t>40</w:t>
        </w:r>
        <w:r>
          <w:rPr>
            <w:rFonts w:asciiTheme="minorHAnsi" w:eastAsiaTheme="minorEastAsia" w:hAnsiTheme="minorHAnsi" w:cstheme="minorBidi"/>
            <w:sz w:val="22"/>
            <w:szCs w:val="22"/>
            <w:lang w:eastAsia="en-AU"/>
          </w:rPr>
          <w:tab/>
        </w:r>
        <w:r w:rsidRPr="00E651DE">
          <w:t>General requirements for written prescriptions</w:t>
        </w:r>
        <w:r>
          <w:tab/>
        </w:r>
        <w:r>
          <w:fldChar w:fldCharType="begin"/>
        </w:r>
        <w:r>
          <w:instrText xml:space="preserve"> PAGEREF _Toc36822145 \h </w:instrText>
        </w:r>
        <w:r>
          <w:fldChar w:fldCharType="separate"/>
        </w:r>
        <w:r w:rsidR="00CE7C05">
          <w:t>15</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46" w:history="1">
        <w:r w:rsidRPr="00E651DE">
          <w:t>41</w:t>
        </w:r>
        <w:r>
          <w:rPr>
            <w:rFonts w:asciiTheme="minorHAnsi" w:eastAsiaTheme="minorEastAsia" w:hAnsiTheme="minorHAnsi" w:cstheme="minorBidi"/>
            <w:sz w:val="22"/>
            <w:szCs w:val="22"/>
            <w:lang w:eastAsia="en-AU"/>
          </w:rPr>
          <w:tab/>
        </w:r>
        <w:r w:rsidRPr="00E651DE">
          <w:t>Particulars for prescriptions</w:t>
        </w:r>
        <w:r>
          <w:tab/>
        </w:r>
        <w:r>
          <w:fldChar w:fldCharType="begin"/>
        </w:r>
        <w:r>
          <w:instrText xml:space="preserve"> PAGEREF _Toc36822146 \h </w:instrText>
        </w:r>
        <w:r>
          <w:fldChar w:fldCharType="separate"/>
        </w:r>
        <w:r w:rsidR="00CE7C05">
          <w:t>16</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147" w:history="1">
        <w:r w:rsidR="00F53D19" w:rsidRPr="00E651DE">
          <w:t>Part 3.2</w:t>
        </w:r>
        <w:r w:rsidR="00F53D19">
          <w:rPr>
            <w:rFonts w:asciiTheme="minorHAnsi" w:eastAsiaTheme="minorEastAsia" w:hAnsiTheme="minorHAnsi" w:cstheme="minorBidi"/>
            <w:b w:val="0"/>
            <w:sz w:val="22"/>
            <w:szCs w:val="22"/>
            <w:lang w:eastAsia="en-AU"/>
          </w:rPr>
          <w:tab/>
        </w:r>
        <w:r w:rsidR="00F53D19" w:rsidRPr="00E651DE">
          <w:t>Requisitioning medicines</w:t>
        </w:r>
        <w:r w:rsidR="00F53D19" w:rsidRPr="00F53D19">
          <w:rPr>
            <w:vanish/>
          </w:rPr>
          <w:tab/>
        </w:r>
        <w:r w:rsidR="00F53D19" w:rsidRPr="00F53D19">
          <w:rPr>
            <w:vanish/>
          </w:rPr>
          <w:fldChar w:fldCharType="begin"/>
        </w:r>
        <w:r w:rsidR="00F53D19" w:rsidRPr="00F53D19">
          <w:rPr>
            <w:vanish/>
          </w:rPr>
          <w:instrText xml:space="preserve"> PAGEREF _Toc36822147 \h </w:instrText>
        </w:r>
        <w:r w:rsidR="00F53D19" w:rsidRPr="00F53D19">
          <w:rPr>
            <w:vanish/>
          </w:rPr>
        </w:r>
        <w:r w:rsidR="00F53D19" w:rsidRPr="00F53D19">
          <w:rPr>
            <w:vanish/>
          </w:rPr>
          <w:fldChar w:fldCharType="separate"/>
        </w:r>
        <w:r w:rsidR="00CE7C05">
          <w:rPr>
            <w:vanish/>
          </w:rPr>
          <w:t>19</w:t>
        </w:r>
        <w:r w:rsidR="00F53D19" w:rsidRPr="00F53D19">
          <w:rPr>
            <w:vanish/>
          </w:rP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148" w:history="1">
        <w:r w:rsidR="00F53D19" w:rsidRPr="00E651DE">
          <w:t>Division 3.2.1</w:t>
        </w:r>
        <w:r w:rsidR="00F53D19">
          <w:rPr>
            <w:rFonts w:asciiTheme="minorHAnsi" w:eastAsiaTheme="minorEastAsia" w:hAnsiTheme="minorHAnsi" w:cstheme="minorBidi"/>
            <w:b w:val="0"/>
            <w:sz w:val="22"/>
            <w:szCs w:val="22"/>
            <w:lang w:eastAsia="en-AU"/>
          </w:rPr>
          <w:tab/>
        </w:r>
        <w:r w:rsidR="00F53D19" w:rsidRPr="00E651DE">
          <w:t>Authorisation to issue requisitions</w:t>
        </w:r>
        <w:r w:rsidR="00F53D19" w:rsidRPr="00F53D19">
          <w:rPr>
            <w:vanish/>
          </w:rPr>
          <w:tab/>
        </w:r>
        <w:r w:rsidR="00F53D19" w:rsidRPr="00F53D19">
          <w:rPr>
            <w:vanish/>
          </w:rPr>
          <w:fldChar w:fldCharType="begin"/>
        </w:r>
        <w:r w:rsidR="00F53D19" w:rsidRPr="00F53D19">
          <w:rPr>
            <w:vanish/>
          </w:rPr>
          <w:instrText xml:space="preserve"> PAGEREF _Toc36822148 \h </w:instrText>
        </w:r>
        <w:r w:rsidR="00F53D19" w:rsidRPr="00F53D19">
          <w:rPr>
            <w:vanish/>
          </w:rPr>
        </w:r>
        <w:r w:rsidR="00F53D19" w:rsidRPr="00F53D19">
          <w:rPr>
            <w:vanish/>
          </w:rPr>
          <w:fldChar w:fldCharType="separate"/>
        </w:r>
        <w:r w:rsidR="00CE7C05">
          <w:rPr>
            <w:vanish/>
          </w:rPr>
          <w:t>19</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49" w:history="1">
        <w:r w:rsidRPr="00E651DE">
          <w:t>50</w:t>
        </w:r>
        <w:r>
          <w:rPr>
            <w:rFonts w:asciiTheme="minorHAnsi" w:eastAsiaTheme="minorEastAsia" w:hAnsiTheme="minorHAnsi" w:cstheme="minorBidi"/>
            <w:sz w:val="22"/>
            <w:szCs w:val="22"/>
            <w:lang w:eastAsia="en-AU"/>
          </w:rPr>
          <w:tab/>
        </w:r>
        <w:r w:rsidRPr="00E651DE">
          <w:t>Authorisation under sch 1 to issue requisitions for medicines—Act, s 41 (b)</w:t>
        </w:r>
        <w:r>
          <w:tab/>
        </w:r>
        <w:r>
          <w:fldChar w:fldCharType="begin"/>
        </w:r>
        <w:r>
          <w:instrText xml:space="preserve"> PAGEREF _Toc36822149 \h </w:instrText>
        </w:r>
        <w:r>
          <w:fldChar w:fldCharType="separate"/>
        </w:r>
        <w:r w:rsidR="00CE7C05">
          <w:t>19</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50" w:history="1">
        <w:r w:rsidRPr="00E651DE">
          <w:t>51</w:t>
        </w:r>
        <w:r>
          <w:rPr>
            <w:rFonts w:asciiTheme="minorHAnsi" w:eastAsiaTheme="minorEastAsia" w:hAnsiTheme="minorHAnsi" w:cstheme="minorBidi"/>
            <w:sz w:val="22"/>
            <w:szCs w:val="22"/>
            <w:lang w:eastAsia="en-AU"/>
          </w:rPr>
          <w:tab/>
        </w:r>
        <w:r w:rsidRPr="00E651DE">
          <w:t>Authorisation conditions for issuing requisitions for medicines—Act, s 44 (1) (b) and (2) (b)</w:t>
        </w:r>
        <w:r>
          <w:tab/>
        </w:r>
        <w:r>
          <w:fldChar w:fldCharType="begin"/>
        </w:r>
        <w:r>
          <w:instrText xml:space="preserve"> PAGEREF _Toc36822150 \h </w:instrText>
        </w:r>
        <w:r>
          <w:fldChar w:fldCharType="separate"/>
        </w:r>
        <w:r w:rsidR="00CE7C05">
          <w:t>19</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151" w:history="1">
        <w:r w:rsidR="00F53D19" w:rsidRPr="00E651DE">
          <w:t>Division 3.2.2</w:t>
        </w:r>
        <w:r w:rsidR="00F53D19">
          <w:rPr>
            <w:rFonts w:asciiTheme="minorHAnsi" w:eastAsiaTheme="minorEastAsia" w:hAnsiTheme="minorHAnsi" w:cstheme="minorBidi"/>
            <w:b w:val="0"/>
            <w:sz w:val="22"/>
            <w:szCs w:val="22"/>
            <w:lang w:eastAsia="en-AU"/>
          </w:rPr>
          <w:tab/>
        </w:r>
        <w:r w:rsidR="00F53D19" w:rsidRPr="00E651DE">
          <w:t>Requisitions</w:t>
        </w:r>
        <w:r w:rsidR="00F53D19" w:rsidRPr="00F53D19">
          <w:rPr>
            <w:vanish/>
          </w:rPr>
          <w:tab/>
        </w:r>
        <w:r w:rsidR="00F53D19" w:rsidRPr="00F53D19">
          <w:rPr>
            <w:vanish/>
          </w:rPr>
          <w:fldChar w:fldCharType="begin"/>
        </w:r>
        <w:r w:rsidR="00F53D19" w:rsidRPr="00F53D19">
          <w:rPr>
            <w:vanish/>
          </w:rPr>
          <w:instrText xml:space="preserve"> PAGEREF _Toc36822151 \h </w:instrText>
        </w:r>
        <w:r w:rsidR="00F53D19" w:rsidRPr="00F53D19">
          <w:rPr>
            <w:vanish/>
          </w:rPr>
        </w:r>
        <w:r w:rsidR="00F53D19" w:rsidRPr="00F53D19">
          <w:rPr>
            <w:vanish/>
          </w:rPr>
          <w:fldChar w:fldCharType="separate"/>
        </w:r>
        <w:r w:rsidR="00CE7C05">
          <w:rPr>
            <w:vanish/>
          </w:rPr>
          <w:t>20</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52" w:history="1">
        <w:r w:rsidRPr="00E651DE">
          <w:t>55</w:t>
        </w:r>
        <w:r>
          <w:rPr>
            <w:rFonts w:asciiTheme="minorHAnsi" w:eastAsiaTheme="minorEastAsia" w:hAnsiTheme="minorHAnsi" w:cstheme="minorBidi"/>
            <w:sz w:val="22"/>
            <w:szCs w:val="22"/>
            <w:lang w:eastAsia="en-AU"/>
          </w:rPr>
          <w:tab/>
        </w:r>
        <w:r w:rsidRPr="00E651DE">
          <w:t>General requirements for written requisitions</w:t>
        </w:r>
        <w:r>
          <w:tab/>
        </w:r>
        <w:r>
          <w:fldChar w:fldCharType="begin"/>
        </w:r>
        <w:r>
          <w:instrText xml:space="preserve"> PAGEREF _Toc36822152 \h </w:instrText>
        </w:r>
        <w:r>
          <w:fldChar w:fldCharType="separate"/>
        </w:r>
        <w:r w:rsidR="00CE7C05">
          <w:t>20</w:t>
        </w:r>
        <w:r>
          <w:fldChar w:fldCharType="end"/>
        </w:r>
      </w:hyperlink>
    </w:p>
    <w:p w:rsidR="00F53D19" w:rsidRDefault="00F53D19">
      <w:pPr>
        <w:pStyle w:val="TOC5"/>
        <w:rPr>
          <w:rFonts w:asciiTheme="minorHAnsi" w:eastAsiaTheme="minorEastAsia" w:hAnsiTheme="minorHAnsi" w:cstheme="minorBidi"/>
          <w:sz w:val="22"/>
          <w:szCs w:val="22"/>
          <w:lang w:eastAsia="en-AU"/>
        </w:rPr>
      </w:pPr>
      <w:r>
        <w:lastRenderedPageBreak/>
        <w:tab/>
      </w:r>
      <w:hyperlink w:anchor="_Toc36822153" w:history="1">
        <w:r w:rsidRPr="00E651DE">
          <w:t>56</w:t>
        </w:r>
        <w:r>
          <w:rPr>
            <w:rFonts w:asciiTheme="minorHAnsi" w:eastAsiaTheme="minorEastAsia" w:hAnsiTheme="minorHAnsi" w:cstheme="minorBidi"/>
            <w:sz w:val="22"/>
            <w:szCs w:val="22"/>
            <w:lang w:eastAsia="en-AU"/>
          </w:rPr>
          <w:tab/>
        </w:r>
        <w:r w:rsidRPr="00E651DE">
          <w:t>Particulars for requisitions</w:t>
        </w:r>
        <w:r>
          <w:tab/>
        </w:r>
        <w:r>
          <w:fldChar w:fldCharType="begin"/>
        </w:r>
        <w:r>
          <w:instrText xml:space="preserve"> PAGEREF _Toc36822153 \h </w:instrText>
        </w:r>
        <w:r>
          <w:fldChar w:fldCharType="separate"/>
        </w:r>
        <w:r w:rsidR="00CE7C05">
          <w:t>20</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154" w:history="1">
        <w:r w:rsidR="00F53D19" w:rsidRPr="00E651DE">
          <w:t>Part 3.3</w:t>
        </w:r>
        <w:r w:rsidR="00F53D19">
          <w:rPr>
            <w:rFonts w:asciiTheme="minorHAnsi" w:eastAsiaTheme="minorEastAsia" w:hAnsiTheme="minorHAnsi" w:cstheme="minorBidi"/>
            <w:b w:val="0"/>
            <w:sz w:val="22"/>
            <w:szCs w:val="22"/>
            <w:lang w:eastAsia="en-AU"/>
          </w:rPr>
          <w:tab/>
        </w:r>
        <w:r w:rsidR="00F53D19" w:rsidRPr="00E651DE">
          <w:t>Medicines purchase orders</w:t>
        </w:r>
        <w:r w:rsidR="00F53D19" w:rsidRPr="00F53D19">
          <w:rPr>
            <w:vanish/>
          </w:rPr>
          <w:tab/>
        </w:r>
        <w:r w:rsidR="00F53D19" w:rsidRPr="00F53D19">
          <w:rPr>
            <w:vanish/>
          </w:rPr>
          <w:fldChar w:fldCharType="begin"/>
        </w:r>
        <w:r w:rsidR="00F53D19" w:rsidRPr="00F53D19">
          <w:rPr>
            <w:vanish/>
          </w:rPr>
          <w:instrText xml:space="preserve"> PAGEREF _Toc36822154 \h </w:instrText>
        </w:r>
        <w:r w:rsidR="00F53D19" w:rsidRPr="00F53D19">
          <w:rPr>
            <w:vanish/>
          </w:rPr>
        </w:r>
        <w:r w:rsidR="00F53D19" w:rsidRPr="00F53D19">
          <w:rPr>
            <w:vanish/>
          </w:rPr>
          <w:fldChar w:fldCharType="separate"/>
        </w:r>
        <w:r w:rsidR="00CE7C05">
          <w:rPr>
            <w:vanish/>
          </w:rPr>
          <w:t>21</w:t>
        </w:r>
        <w:r w:rsidR="00F53D19" w:rsidRPr="00F53D19">
          <w:rPr>
            <w:vanish/>
          </w:rP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155" w:history="1">
        <w:r w:rsidR="00F53D19" w:rsidRPr="00E651DE">
          <w:t>Division 3.3.1</w:t>
        </w:r>
        <w:r w:rsidR="00F53D19">
          <w:rPr>
            <w:rFonts w:asciiTheme="minorHAnsi" w:eastAsiaTheme="minorEastAsia" w:hAnsiTheme="minorHAnsi" w:cstheme="minorBidi"/>
            <w:b w:val="0"/>
            <w:sz w:val="22"/>
            <w:szCs w:val="22"/>
            <w:lang w:eastAsia="en-AU"/>
          </w:rPr>
          <w:tab/>
        </w:r>
        <w:r w:rsidR="00F53D19" w:rsidRPr="00E651DE">
          <w:t>Authorisation to issue purchase orders</w:t>
        </w:r>
        <w:r w:rsidR="00F53D19" w:rsidRPr="00F53D19">
          <w:rPr>
            <w:vanish/>
          </w:rPr>
          <w:tab/>
        </w:r>
        <w:r w:rsidR="00F53D19" w:rsidRPr="00F53D19">
          <w:rPr>
            <w:vanish/>
          </w:rPr>
          <w:fldChar w:fldCharType="begin"/>
        </w:r>
        <w:r w:rsidR="00F53D19" w:rsidRPr="00F53D19">
          <w:rPr>
            <w:vanish/>
          </w:rPr>
          <w:instrText xml:space="preserve"> PAGEREF _Toc36822155 \h </w:instrText>
        </w:r>
        <w:r w:rsidR="00F53D19" w:rsidRPr="00F53D19">
          <w:rPr>
            <w:vanish/>
          </w:rPr>
        </w:r>
        <w:r w:rsidR="00F53D19" w:rsidRPr="00F53D19">
          <w:rPr>
            <w:vanish/>
          </w:rPr>
          <w:fldChar w:fldCharType="separate"/>
        </w:r>
        <w:r w:rsidR="00CE7C05">
          <w:rPr>
            <w:vanish/>
          </w:rPr>
          <w:t>21</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56" w:history="1">
        <w:r w:rsidRPr="00E651DE">
          <w:t>60</w:t>
        </w:r>
        <w:r>
          <w:rPr>
            <w:rFonts w:asciiTheme="minorHAnsi" w:eastAsiaTheme="minorEastAsia" w:hAnsiTheme="minorHAnsi" w:cstheme="minorBidi"/>
            <w:sz w:val="22"/>
            <w:szCs w:val="22"/>
            <w:lang w:eastAsia="en-AU"/>
          </w:rPr>
          <w:tab/>
        </w:r>
        <w:r w:rsidRPr="00E651DE">
          <w:t>Authorisation under sch 1 to issue purchase orders for medicines—Act, s 38 (1) (b) and (2) (a)</w:t>
        </w:r>
        <w:r>
          <w:tab/>
        </w:r>
        <w:r>
          <w:fldChar w:fldCharType="begin"/>
        </w:r>
        <w:r>
          <w:instrText xml:space="preserve"> PAGEREF _Toc36822156 \h </w:instrText>
        </w:r>
        <w:r>
          <w:fldChar w:fldCharType="separate"/>
        </w:r>
        <w:r w:rsidR="00CE7C05">
          <w:t>21</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57" w:history="1">
        <w:r w:rsidRPr="00E651DE">
          <w:t>61</w:t>
        </w:r>
        <w:r>
          <w:rPr>
            <w:rFonts w:asciiTheme="minorHAnsi" w:eastAsiaTheme="minorEastAsia" w:hAnsiTheme="minorHAnsi" w:cstheme="minorBidi"/>
            <w:sz w:val="22"/>
            <w:szCs w:val="22"/>
            <w:lang w:eastAsia="en-AU"/>
          </w:rPr>
          <w:tab/>
        </w:r>
        <w:r w:rsidRPr="00E651DE">
          <w:t>Authorisation conditions for issuing purchase orders for medicines—Act, s 44 (1) (b) and (2) (b)</w:t>
        </w:r>
        <w:r>
          <w:tab/>
        </w:r>
        <w:r>
          <w:fldChar w:fldCharType="begin"/>
        </w:r>
        <w:r>
          <w:instrText xml:space="preserve"> PAGEREF _Toc36822157 \h </w:instrText>
        </w:r>
        <w:r>
          <w:fldChar w:fldCharType="separate"/>
        </w:r>
        <w:r w:rsidR="00CE7C05">
          <w:t>21</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158" w:history="1">
        <w:r w:rsidR="00F53D19" w:rsidRPr="00E651DE">
          <w:t>Division 3.3.2</w:t>
        </w:r>
        <w:r w:rsidR="00F53D19">
          <w:rPr>
            <w:rFonts w:asciiTheme="minorHAnsi" w:eastAsiaTheme="minorEastAsia" w:hAnsiTheme="minorHAnsi" w:cstheme="minorBidi"/>
            <w:b w:val="0"/>
            <w:sz w:val="22"/>
            <w:szCs w:val="22"/>
            <w:lang w:eastAsia="en-AU"/>
          </w:rPr>
          <w:tab/>
        </w:r>
        <w:r w:rsidR="00F53D19" w:rsidRPr="00E651DE">
          <w:t>Purchase orders</w:t>
        </w:r>
        <w:r w:rsidR="00F53D19" w:rsidRPr="00F53D19">
          <w:rPr>
            <w:vanish/>
          </w:rPr>
          <w:tab/>
        </w:r>
        <w:r w:rsidR="00F53D19" w:rsidRPr="00F53D19">
          <w:rPr>
            <w:vanish/>
          </w:rPr>
          <w:fldChar w:fldCharType="begin"/>
        </w:r>
        <w:r w:rsidR="00F53D19" w:rsidRPr="00F53D19">
          <w:rPr>
            <w:vanish/>
          </w:rPr>
          <w:instrText xml:space="preserve"> PAGEREF _Toc36822158 \h </w:instrText>
        </w:r>
        <w:r w:rsidR="00F53D19" w:rsidRPr="00F53D19">
          <w:rPr>
            <w:vanish/>
          </w:rPr>
        </w:r>
        <w:r w:rsidR="00F53D19" w:rsidRPr="00F53D19">
          <w:rPr>
            <w:vanish/>
          </w:rPr>
          <w:fldChar w:fldCharType="separate"/>
        </w:r>
        <w:r w:rsidR="00CE7C05">
          <w:rPr>
            <w:vanish/>
          </w:rPr>
          <w:t>22</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59" w:history="1">
        <w:r w:rsidRPr="00E651DE">
          <w:t>62</w:t>
        </w:r>
        <w:r>
          <w:rPr>
            <w:rFonts w:asciiTheme="minorHAnsi" w:eastAsiaTheme="minorEastAsia" w:hAnsiTheme="minorHAnsi" w:cstheme="minorBidi"/>
            <w:sz w:val="22"/>
            <w:szCs w:val="22"/>
            <w:lang w:eastAsia="en-AU"/>
          </w:rPr>
          <w:tab/>
        </w:r>
        <w:r w:rsidRPr="00E651DE">
          <w:t>General requirements for medicines purchase orders—Act, s 38 (2) (c)</w:t>
        </w:r>
        <w:r>
          <w:tab/>
        </w:r>
        <w:r>
          <w:fldChar w:fldCharType="begin"/>
        </w:r>
        <w:r>
          <w:instrText xml:space="preserve"> PAGEREF _Toc36822159 \h </w:instrText>
        </w:r>
        <w:r>
          <w:fldChar w:fldCharType="separate"/>
        </w:r>
        <w:r w:rsidR="00CE7C05">
          <w:t>22</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160" w:history="1">
        <w:r w:rsidR="00F53D19" w:rsidRPr="00E651DE">
          <w:t>Part 3.4</w:t>
        </w:r>
        <w:r w:rsidR="00F53D19">
          <w:rPr>
            <w:rFonts w:asciiTheme="minorHAnsi" w:eastAsiaTheme="minorEastAsia" w:hAnsiTheme="minorHAnsi" w:cstheme="minorBidi"/>
            <w:b w:val="0"/>
            <w:sz w:val="22"/>
            <w:szCs w:val="22"/>
            <w:lang w:eastAsia="en-AU"/>
          </w:rPr>
          <w:tab/>
        </w:r>
        <w:r w:rsidR="00F53D19" w:rsidRPr="00E651DE">
          <w:t>Standing orders for medicines</w:t>
        </w:r>
        <w:r w:rsidR="00F53D19" w:rsidRPr="00F53D19">
          <w:rPr>
            <w:vanish/>
          </w:rPr>
          <w:tab/>
        </w:r>
        <w:r w:rsidR="00F53D19" w:rsidRPr="00F53D19">
          <w:rPr>
            <w:vanish/>
          </w:rPr>
          <w:fldChar w:fldCharType="begin"/>
        </w:r>
        <w:r w:rsidR="00F53D19" w:rsidRPr="00F53D19">
          <w:rPr>
            <w:vanish/>
          </w:rPr>
          <w:instrText xml:space="preserve"> PAGEREF _Toc36822160 \h </w:instrText>
        </w:r>
        <w:r w:rsidR="00F53D19" w:rsidRPr="00F53D19">
          <w:rPr>
            <w:vanish/>
          </w:rPr>
        </w:r>
        <w:r w:rsidR="00F53D19" w:rsidRPr="00F53D19">
          <w:rPr>
            <w:vanish/>
          </w:rPr>
          <w:fldChar w:fldCharType="separate"/>
        </w:r>
        <w:r w:rsidR="00CE7C05">
          <w:rPr>
            <w:vanish/>
          </w:rPr>
          <w:t>23</w:t>
        </w:r>
        <w:r w:rsidR="00F53D19" w:rsidRPr="00F53D19">
          <w:rPr>
            <w:vanish/>
          </w:rP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161" w:history="1">
        <w:r w:rsidR="00F53D19" w:rsidRPr="00E651DE">
          <w:t>Division 3.4.1</w:t>
        </w:r>
        <w:r w:rsidR="00F53D19">
          <w:rPr>
            <w:rFonts w:asciiTheme="minorHAnsi" w:eastAsiaTheme="minorEastAsia" w:hAnsiTheme="minorHAnsi" w:cstheme="minorBidi"/>
            <w:b w:val="0"/>
            <w:sz w:val="22"/>
            <w:szCs w:val="22"/>
            <w:lang w:eastAsia="en-AU"/>
          </w:rPr>
          <w:tab/>
        </w:r>
        <w:r w:rsidR="00F53D19" w:rsidRPr="00E651DE">
          <w:t>CHO standing orders</w:t>
        </w:r>
        <w:r w:rsidR="00F53D19" w:rsidRPr="00F53D19">
          <w:rPr>
            <w:vanish/>
          </w:rPr>
          <w:tab/>
        </w:r>
        <w:r w:rsidR="00F53D19" w:rsidRPr="00F53D19">
          <w:rPr>
            <w:vanish/>
          </w:rPr>
          <w:fldChar w:fldCharType="begin"/>
        </w:r>
        <w:r w:rsidR="00F53D19" w:rsidRPr="00F53D19">
          <w:rPr>
            <w:vanish/>
          </w:rPr>
          <w:instrText xml:space="preserve"> PAGEREF _Toc36822161 \h </w:instrText>
        </w:r>
        <w:r w:rsidR="00F53D19" w:rsidRPr="00F53D19">
          <w:rPr>
            <w:vanish/>
          </w:rPr>
        </w:r>
        <w:r w:rsidR="00F53D19" w:rsidRPr="00F53D19">
          <w:rPr>
            <w:vanish/>
          </w:rPr>
          <w:fldChar w:fldCharType="separate"/>
        </w:r>
        <w:r w:rsidR="00CE7C05">
          <w:rPr>
            <w:vanish/>
          </w:rPr>
          <w:t>23</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62" w:history="1">
        <w:r w:rsidRPr="00E651DE">
          <w:t>70</w:t>
        </w:r>
        <w:r>
          <w:rPr>
            <w:rFonts w:asciiTheme="minorHAnsi" w:eastAsiaTheme="minorEastAsia" w:hAnsiTheme="minorHAnsi" w:cstheme="minorBidi"/>
            <w:sz w:val="22"/>
            <w:szCs w:val="22"/>
            <w:lang w:eastAsia="en-AU"/>
          </w:rPr>
          <w:tab/>
        </w:r>
        <w:r w:rsidRPr="00E651DE">
          <w:t>Authorisation of CHO to issue standing orders for supply of medicines in public health emergencies—Act, s 42 (b)</w:t>
        </w:r>
        <w:r>
          <w:tab/>
        </w:r>
        <w:r>
          <w:fldChar w:fldCharType="begin"/>
        </w:r>
        <w:r>
          <w:instrText xml:space="preserve"> PAGEREF _Toc36822162 \h </w:instrText>
        </w:r>
        <w:r>
          <w:fldChar w:fldCharType="separate"/>
        </w:r>
        <w:r w:rsidR="00CE7C05">
          <w:t>23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63" w:history="1">
        <w:r w:rsidRPr="00E651DE">
          <w:t>71</w:t>
        </w:r>
        <w:r>
          <w:rPr>
            <w:rFonts w:asciiTheme="minorHAnsi" w:eastAsiaTheme="minorEastAsia" w:hAnsiTheme="minorHAnsi" w:cstheme="minorBidi"/>
            <w:sz w:val="22"/>
            <w:szCs w:val="22"/>
            <w:lang w:eastAsia="en-AU"/>
          </w:rPr>
          <w:tab/>
        </w:r>
        <w:r w:rsidRPr="00E651DE">
          <w:t>Authorisation of CHO to issue standing orders for administration of medicines for public health matters—Act, s 42 (b)</w:t>
        </w:r>
        <w:r>
          <w:tab/>
        </w:r>
        <w:r>
          <w:fldChar w:fldCharType="begin"/>
        </w:r>
        <w:r>
          <w:instrText xml:space="preserve"> PAGEREF _Toc36822163 \h </w:instrText>
        </w:r>
        <w:r>
          <w:fldChar w:fldCharType="separate"/>
        </w:r>
        <w:r w:rsidR="00CE7C05">
          <w:t>23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64" w:history="1">
        <w:r w:rsidRPr="00E651DE">
          <w:t>72</w:t>
        </w:r>
        <w:r>
          <w:rPr>
            <w:rFonts w:asciiTheme="minorHAnsi" w:eastAsiaTheme="minorEastAsia" w:hAnsiTheme="minorHAnsi" w:cstheme="minorBidi"/>
            <w:sz w:val="22"/>
            <w:szCs w:val="22"/>
            <w:lang w:eastAsia="en-AU"/>
          </w:rPr>
          <w:tab/>
        </w:r>
        <w:r w:rsidRPr="00E651DE">
          <w:t>Particulars for CHO standing orders for administration of medicines for public health matters</w:t>
        </w:r>
        <w:r>
          <w:tab/>
        </w:r>
        <w:r>
          <w:fldChar w:fldCharType="begin"/>
        </w:r>
        <w:r>
          <w:instrText xml:space="preserve"> PAGEREF _Toc36822164 \h </w:instrText>
        </w:r>
        <w:r>
          <w:fldChar w:fldCharType="separate"/>
        </w:r>
        <w:r w:rsidR="00CE7C05">
          <w:t>23</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165" w:history="1">
        <w:r w:rsidR="00F53D19" w:rsidRPr="00E651DE">
          <w:t>Division 3.4.2</w:t>
        </w:r>
        <w:r w:rsidR="00F53D19">
          <w:rPr>
            <w:rFonts w:asciiTheme="minorHAnsi" w:eastAsiaTheme="minorEastAsia" w:hAnsiTheme="minorHAnsi" w:cstheme="minorBidi"/>
            <w:b w:val="0"/>
            <w:sz w:val="22"/>
            <w:szCs w:val="22"/>
            <w:lang w:eastAsia="en-AU"/>
          </w:rPr>
          <w:tab/>
        </w:r>
        <w:r w:rsidR="00F53D19" w:rsidRPr="00E651DE">
          <w:t>Standing orders for institutions</w:t>
        </w:r>
        <w:r w:rsidR="00F53D19" w:rsidRPr="00F53D19">
          <w:rPr>
            <w:vanish/>
          </w:rPr>
          <w:tab/>
        </w:r>
        <w:r w:rsidR="00F53D19" w:rsidRPr="00F53D19">
          <w:rPr>
            <w:vanish/>
          </w:rPr>
          <w:fldChar w:fldCharType="begin"/>
        </w:r>
        <w:r w:rsidR="00F53D19" w:rsidRPr="00F53D19">
          <w:rPr>
            <w:vanish/>
          </w:rPr>
          <w:instrText xml:space="preserve"> PAGEREF _Toc36822165 \h </w:instrText>
        </w:r>
        <w:r w:rsidR="00F53D19" w:rsidRPr="00F53D19">
          <w:rPr>
            <w:vanish/>
          </w:rPr>
        </w:r>
        <w:r w:rsidR="00F53D19" w:rsidRPr="00F53D19">
          <w:rPr>
            <w:vanish/>
          </w:rPr>
          <w:fldChar w:fldCharType="separate"/>
        </w:r>
        <w:r w:rsidR="00CE7C05">
          <w:rPr>
            <w:vanish/>
          </w:rPr>
          <w:t>24</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66" w:history="1">
        <w:r w:rsidRPr="00E651DE">
          <w:t>75</w:t>
        </w:r>
        <w:r>
          <w:rPr>
            <w:rFonts w:asciiTheme="minorHAnsi" w:eastAsiaTheme="minorEastAsia" w:hAnsiTheme="minorHAnsi" w:cstheme="minorBidi"/>
            <w:sz w:val="22"/>
            <w:szCs w:val="22"/>
            <w:lang w:eastAsia="en-AU"/>
          </w:rPr>
          <w:tab/>
        </w:r>
        <w:r w:rsidRPr="00E651DE">
          <w:t>Authorisation of doctors to issue standing orders for administration of medicines at institutions—Act, s 42 (b)</w:t>
        </w:r>
        <w:r>
          <w:tab/>
        </w:r>
        <w:r>
          <w:fldChar w:fldCharType="begin"/>
        </w:r>
        <w:r>
          <w:instrText xml:space="preserve"> PAGEREF _Toc36822166 \h </w:instrText>
        </w:r>
        <w:r>
          <w:fldChar w:fldCharType="separate"/>
        </w:r>
        <w:r w:rsidR="00CE7C05">
          <w:t>24</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67" w:history="1">
        <w:r w:rsidRPr="00E651DE">
          <w:t>76</w:t>
        </w:r>
        <w:r>
          <w:rPr>
            <w:rFonts w:asciiTheme="minorHAnsi" w:eastAsiaTheme="minorEastAsia" w:hAnsiTheme="minorHAnsi" w:cstheme="minorBidi"/>
            <w:sz w:val="22"/>
            <w:szCs w:val="22"/>
            <w:lang w:eastAsia="en-AU"/>
          </w:rPr>
          <w:tab/>
        </w:r>
        <w:r w:rsidRPr="00E651DE">
          <w:t>Particulars for standing orders for administration of medicines at institutions</w:t>
        </w:r>
        <w:r>
          <w:tab/>
        </w:r>
        <w:r>
          <w:fldChar w:fldCharType="begin"/>
        </w:r>
        <w:r>
          <w:instrText xml:space="preserve"> PAGEREF _Toc36822167 \h </w:instrText>
        </w:r>
        <w:r>
          <w:fldChar w:fldCharType="separate"/>
        </w:r>
        <w:r w:rsidR="00CE7C05">
          <w:t>25</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168" w:history="1">
        <w:r w:rsidR="00F53D19" w:rsidRPr="00E651DE">
          <w:t>Division 3.4.3</w:t>
        </w:r>
        <w:r w:rsidR="00F53D19">
          <w:rPr>
            <w:rFonts w:asciiTheme="minorHAnsi" w:eastAsiaTheme="minorEastAsia" w:hAnsiTheme="minorHAnsi" w:cstheme="minorBidi"/>
            <w:b w:val="0"/>
            <w:sz w:val="22"/>
            <w:szCs w:val="22"/>
            <w:lang w:eastAsia="en-AU"/>
          </w:rPr>
          <w:tab/>
        </w:r>
        <w:r w:rsidR="00F53D19" w:rsidRPr="00E651DE">
          <w:t>Standing orders for walk-in centre</w:t>
        </w:r>
        <w:r w:rsidR="00F53D19" w:rsidRPr="00F53D19">
          <w:rPr>
            <w:vanish/>
          </w:rPr>
          <w:tab/>
        </w:r>
        <w:r w:rsidR="00F53D19" w:rsidRPr="00F53D19">
          <w:rPr>
            <w:vanish/>
          </w:rPr>
          <w:fldChar w:fldCharType="begin"/>
        </w:r>
        <w:r w:rsidR="00F53D19" w:rsidRPr="00F53D19">
          <w:rPr>
            <w:vanish/>
          </w:rPr>
          <w:instrText xml:space="preserve"> PAGEREF _Toc36822168 \h </w:instrText>
        </w:r>
        <w:r w:rsidR="00F53D19" w:rsidRPr="00F53D19">
          <w:rPr>
            <w:vanish/>
          </w:rPr>
        </w:r>
        <w:r w:rsidR="00F53D19" w:rsidRPr="00F53D19">
          <w:rPr>
            <w:vanish/>
          </w:rPr>
          <w:fldChar w:fldCharType="separate"/>
        </w:r>
        <w:r w:rsidR="00CE7C05">
          <w:rPr>
            <w:vanish/>
          </w:rPr>
          <w:t>26</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69" w:history="1">
        <w:r w:rsidRPr="00E651DE">
          <w:t>77</w:t>
        </w:r>
        <w:r>
          <w:rPr>
            <w:rFonts w:asciiTheme="minorHAnsi" w:eastAsiaTheme="minorEastAsia" w:hAnsiTheme="minorHAnsi" w:cstheme="minorBidi"/>
            <w:sz w:val="22"/>
            <w:szCs w:val="22"/>
            <w:lang w:eastAsia="en-AU"/>
          </w:rPr>
          <w:tab/>
        </w:r>
        <w:r w:rsidRPr="00E651DE">
          <w:t>Authorisation of CHO to issue standing orders for supply and administration of medicines at walk-in centre—Act, s 42 (b)</w:t>
        </w:r>
        <w:r>
          <w:tab/>
        </w:r>
        <w:r>
          <w:fldChar w:fldCharType="begin"/>
        </w:r>
        <w:r>
          <w:instrText xml:space="preserve"> PAGEREF _Toc36822169 \h </w:instrText>
        </w:r>
        <w:r>
          <w:fldChar w:fldCharType="separate"/>
        </w:r>
        <w:r w:rsidR="00CE7C05">
          <w:t>26</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70" w:history="1">
        <w:r w:rsidRPr="00E651DE">
          <w:t>78</w:t>
        </w:r>
        <w:r>
          <w:rPr>
            <w:rFonts w:asciiTheme="minorHAnsi" w:eastAsiaTheme="minorEastAsia" w:hAnsiTheme="minorHAnsi" w:cstheme="minorBidi"/>
            <w:sz w:val="22"/>
            <w:szCs w:val="22"/>
            <w:lang w:eastAsia="en-AU"/>
          </w:rPr>
          <w:tab/>
        </w:r>
        <w:r w:rsidRPr="00E651DE">
          <w:t>Particulars for CHO standing orders for supply and administration of medicines at walk-in centre</w:t>
        </w:r>
        <w:r>
          <w:tab/>
        </w:r>
        <w:r>
          <w:fldChar w:fldCharType="begin"/>
        </w:r>
        <w:r>
          <w:instrText xml:space="preserve"> PAGEREF _Toc36822170 \h </w:instrText>
        </w:r>
        <w:r>
          <w:fldChar w:fldCharType="separate"/>
        </w:r>
        <w:r w:rsidR="00CE7C05">
          <w:t>26</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171" w:history="1">
        <w:r w:rsidR="00F53D19" w:rsidRPr="00E651DE">
          <w:t>Part 3.5</w:t>
        </w:r>
        <w:r w:rsidR="00F53D19">
          <w:rPr>
            <w:rFonts w:asciiTheme="minorHAnsi" w:eastAsiaTheme="minorEastAsia" w:hAnsiTheme="minorHAnsi" w:cstheme="minorBidi"/>
            <w:b w:val="0"/>
            <w:sz w:val="22"/>
            <w:szCs w:val="22"/>
            <w:lang w:eastAsia="en-AU"/>
          </w:rPr>
          <w:tab/>
        </w:r>
        <w:r w:rsidR="00F53D19" w:rsidRPr="00E651DE">
          <w:t>Medicines supply authorities generally</w:t>
        </w:r>
        <w:r w:rsidR="00F53D19" w:rsidRPr="00F53D19">
          <w:rPr>
            <w:vanish/>
          </w:rPr>
          <w:tab/>
        </w:r>
        <w:r w:rsidR="00F53D19" w:rsidRPr="00F53D19">
          <w:rPr>
            <w:vanish/>
          </w:rPr>
          <w:fldChar w:fldCharType="begin"/>
        </w:r>
        <w:r w:rsidR="00F53D19" w:rsidRPr="00F53D19">
          <w:rPr>
            <w:vanish/>
          </w:rPr>
          <w:instrText xml:space="preserve"> PAGEREF _Toc36822171 \h </w:instrText>
        </w:r>
        <w:r w:rsidR="00F53D19" w:rsidRPr="00F53D19">
          <w:rPr>
            <w:vanish/>
          </w:rPr>
        </w:r>
        <w:r w:rsidR="00F53D19" w:rsidRPr="00F53D19">
          <w:rPr>
            <w:vanish/>
          </w:rPr>
          <w:fldChar w:fldCharType="separate"/>
        </w:r>
        <w:r w:rsidR="00CE7C05">
          <w:rPr>
            <w:vanish/>
          </w:rPr>
          <w:t>28</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72" w:history="1">
        <w:r w:rsidRPr="00E651DE">
          <w:t>80</w:t>
        </w:r>
        <w:r>
          <w:rPr>
            <w:rFonts w:asciiTheme="minorHAnsi" w:eastAsiaTheme="minorEastAsia" w:hAnsiTheme="minorHAnsi" w:cstheme="minorBidi"/>
            <w:sz w:val="22"/>
            <w:szCs w:val="22"/>
            <w:lang w:eastAsia="en-AU"/>
          </w:rPr>
          <w:tab/>
        </w:r>
        <w:r w:rsidRPr="00E651DE">
          <w:t>Cancellation of invalid supply authorities—Act, s 30 (2) (d)</w:t>
        </w:r>
        <w:r>
          <w:tab/>
        </w:r>
        <w:r>
          <w:fldChar w:fldCharType="begin"/>
        </w:r>
        <w:r>
          <w:instrText xml:space="preserve"> PAGEREF _Toc36822172 \h </w:instrText>
        </w:r>
        <w:r>
          <w:fldChar w:fldCharType="separate"/>
        </w:r>
        <w:r w:rsidR="00CE7C05">
          <w:t>28</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73" w:history="1">
        <w:r w:rsidRPr="00E651DE">
          <w:t>81</w:t>
        </w:r>
        <w:r>
          <w:rPr>
            <w:rFonts w:asciiTheme="minorHAnsi" w:eastAsiaTheme="minorEastAsia" w:hAnsiTheme="minorHAnsi" w:cstheme="minorBidi"/>
            <w:sz w:val="22"/>
            <w:szCs w:val="22"/>
            <w:lang w:eastAsia="en-AU"/>
          </w:rPr>
          <w:tab/>
        </w:r>
        <w:r w:rsidRPr="00E651DE">
          <w:t xml:space="preserve">Information for CHO about monitored medicines supplied on supply authorities—Act, s 31 (1) (b) and (4), def </w:t>
        </w:r>
        <w:r w:rsidRPr="00E651DE">
          <w:rPr>
            <w:i/>
          </w:rPr>
          <w:t>required information</w:t>
        </w:r>
        <w:r>
          <w:tab/>
        </w:r>
        <w:r>
          <w:fldChar w:fldCharType="begin"/>
        </w:r>
        <w:r>
          <w:instrText xml:space="preserve"> PAGEREF _Toc36822173 \h </w:instrText>
        </w:r>
        <w:r>
          <w:fldChar w:fldCharType="separate"/>
        </w:r>
        <w:r w:rsidR="00CE7C05">
          <w:t>28</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174" w:history="1">
        <w:r w:rsidR="00F53D19" w:rsidRPr="00E651DE">
          <w:t>Chapter 4</w:t>
        </w:r>
        <w:r w:rsidR="00F53D19">
          <w:rPr>
            <w:rFonts w:asciiTheme="minorHAnsi" w:eastAsiaTheme="minorEastAsia" w:hAnsiTheme="minorHAnsi" w:cstheme="minorBidi"/>
            <w:b w:val="0"/>
            <w:sz w:val="22"/>
            <w:szCs w:val="22"/>
            <w:lang w:eastAsia="en-AU"/>
          </w:rPr>
          <w:tab/>
        </w:r>
        <w:r w:rsidR="00F53D19" w:rsidRPr="00E651DE">
          <w:t>Supplying medicines</w:t>
        </w:r>
        <w:r w:rsidR="00F53D19" w:rsidRPr="00F53D19">
          <w:rPr>
            <w:vanish/>
          </w:rPr>
          <w:tab/>
        </w:r>
        <w:r w:rsidR="00F53D19" w:rsidRPr="00F53D19">
          <w:rPr>
            <w:vanish/>
          </w:rPr>
          <w:fldChar w:fldCharType="begin"/>
        </w:r>
        <w:r w:rsidR="00F53D19" w:rsidRPr="00F53D19">
          <w:rPr>
            <w:vanish/>
          </w:rPr>
          <w:instrText xml:space="preserve"> PAGEREF _Toc36822174 \h </w:instrText>
        </w:r>
        <w:r w:rsidR="00F53D19" w:rsidRPr="00F53D19">
          <w:rPr>
            <w:vanish/>
          </w:rPr>
        </w:r>
        <w:r w:rsidR="00F53D19" w:rsidRPr="00F53D19">
          <w:rPr>
            <w:vanish/>
          </w:rPr>
          <w:fldChar w:fldCharType="separate"/>
        </w:r>
        <w:r w:rsidR="00CE7C05">
          <w:rPr>
            <w:vanish/>
          </w:rPr>
          <w:t>30</w:t>
        </w:r>
        <w:r w:rsidR="00F53D19" w:rsidRPr="00F53D19">
          <w:rPr>
            <w:vanish/>
          </w:rP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175" w:history="1">
        <w:r w:rsidR="00F53D19" w:rsidRPr="00E651DE">
          <w:t>Part 4.1</w:t>
        </w:r>
        <w:r w:rsidR="00F53D19">
          <w:rPr>
            <w:rFonts w:asciiTheme="minorHAnsi" w:eastAsiaTheme="minorEastAsia" w:hAnsiTheme="minorHAnsi" w:cstheme="minorBidi"/>
            <w:b w:val="0"/>
            <w:sz w:val="22"/>
            <w:szCs w:val="22"/>
            <w:lang w:eastAsia="en-AU"/>
          </w:rPr>
          <w:tab/>
        </w:r>
        <w:r w:rsidR="00F53D19" w:rsidRPr="00E651DE">
          <w:t>Preliminary</w:t>
        </w:r>
        <w:r w:rsidR="00F53D19" w:rsidRPr="00F53D19">
          <w:rPr>
            <w:vanish/>
          </w:rPr>
          <w:tab/>
        </w:r>
        <w:r w:rsidR="00F53D19" w:rsidRPr="00F53D19">
          <w:rPr>
            <w:vanish/>
          </w:rPr>
          <w:fldChar w:fldCharType="begin"/>
        </w:r>
        <w:r w:rsidR="00F53D19" w:rsidRPr="00F53D19">
          <w:rPr>
            <w:vanish/>
          </w:rPr>
          <w:instrText xml:space="preserve"> PAGEREF _Toc36822175 \h </w:instrText>
        </w:r>
        <w:r w:rsidR="00F53D19" w:rsidRPr="00F53D19">
          <w:rPr>
            <w:vanish/>
          </w:rPr>
        </w:r>
        <w:r w:rsidR="00F53D19" w:rsidRPr="00F53D19">
          <w:rPr>
            <w:vanish/>
          </w:rPr>
          <w:fldChar w:fldCharType="separate"/>
        </w:r>
        <w:r w:rsidR="00CE7C05">
          <w:rPr>
            <w:vanish/>
          </w:rPr>
          <w:t>30</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76" w:history="1">
        <w:r w:rsidRPr="00E651DE">
          <w:t>100</w:t>
        </w:r>
        <w:r>
          <w:rPr>
            <w:rFonts w:asciiTheme="minorHAnsi" w:eastAsiaTheme="minorEastAsia" w:hAnsiTheme="minorHAnsi" w:cstheme="minorBidi"/>
            <w:sz w:val="22"/>
            <w:szCs w:val="22"/>
            <w:lang w:eastAsia="en-AU"/>
          </w:rPr>
          <w:tab/>
        </w:r>
        <w:r w:rsidRPr="00E651DE">
          <w:t>Overview of supply authorisations for medicines</w:t>
        </w:r>
        <w:r>
          <w:tab/>
        </w:r>
        <w:r>
          <w:fldChar w:fldCharType="begin"/>
        </w:r>
        <w:r>
          <w:instrText xml:space="preserve"> PAGEREF _Toc36822176 \h </w:instrText>
        </w:r>
        <w:r>
          <w:fldChar w:fldCharType="separate"/>
        </w:r>
        <w:r w:rsidR="00CE7C05">
          <w:t>30</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177" w:history="1">
        <w:r w:rsidR="00F53D19" w:rsidRPr="00E651DE">
          <w:t>Part 4.2</w:t>
        </w:r>
        <w:r w:rsidR="00F53D19">
          <w:rPr>
            <w:rFonts w:asciiTheme="minorHAnsi" w:eastAsiaTheme="minorEastAsia" w:hAnsiTheme="minorHAnsi" w:cstheme="minorBidi"/>
            <w:b w:val="0"/>
            <w:sz w:val="22"/>
            <w:szCs w:val="22"/>
            <w:lang w:eastAsia="en-AU"/>
          </w:rPr>
          <w:tab/>
        </w:r>
        <w:r w:rsidR="00F53D19" w:rsidRPr="00E651DE">
          <w:t>Medicines—supply authorisations under sch 1</w:t>
        </w:r>
        <w:r w:rsidR="00F53D19" w:rsidRPr="00F53D19">
          <w:rPr>
            <w:vanish/>
          </w:rPr>
          <w:tab/>
        </w:r>
        <w:r w:rsidR="00F53D19" w:rsidRPr="00F53D19">
          <w:rPr>
            <w:vanish/>
          </w:rPr>
          <w:fldChar w:fldCharType="begin"/>
        </w:r>
        <w:r w:rsidR="00F53D19" w:rsidRPr="00F53D19">
          <w:rPr>
            <w:vanish/>
          </w:rPr>
          <w:instrText xml:space="preserve"> PAGEREF _Toc36822177 \h </w:instrText>
        </w:r>
        <w:r w:rsidR="00F53D19" w:rsidRPr="00F53D19">
          <w:rPr>
            <w:vanish/>
          </w:rPr>
        </w:r>
        <w:r w:rsidR="00F53D19" w:rsidRPr="00F53D19">
          <w:rPr>
            <w:vanish/>
          </w:rPr>
          <w:fldChar w:fldCharType="separate"/>
        </w:r>
        <w:r w:rsidR="00CE7C05">
          <w:rPr>
            <w:vanish/>
          </w:rPr>
          <w:t>31</w:t>
        </w:r>
        <w:r w:rsidR="00F53D19" w:rsidRPr="00F53D19">
          <w:rPr>
            <w:vanish/>
          </w:rP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178" w:history="1">
        <w:r w:rsidR="00F53D19" w:rsidRPr="00E651DE">
          <w:t>Division 4.2.1</w:t>
        </w:r>
        <w:r w:rsidR="00F53D19">
          <w:rPr>
            <w:rFonts w:asciiTheme="minorHAnsi" w:eastAsiaTheme="minorEastAsia" w:hAnsiTheme="minorHAnsi" w:cstheme="minorBidi"/>
            <w:b w:val="0"/>
            <w:sz w:val="22"/>
            <w:szCs w:val="22"/>
            <w:lang w:eastAsia="en-AU"/>
          </w:rPr>
          <w:tab/>
        </w:r>
        <w:r w:rsidR="00F53D19" w:rsidRPr="00E651DE">
          <w:t>Sch 1 medicines supply authorisations</w:t>
        </w:r>
        <w:r w:rsidR="00F53D19" w:rsidRPr="00F53D19">
          <w:rPr>
            <w:vanish/>
          </w:rPr>
          <w:tab/>
        </w:r>
        <w:r w:rsidR="00F53D19" w:rsidRPr="00F53D19">
          <w:rPr>
            <w:vanish/>
          </w:rPr>
          <w:fldChar w:fldCharType="begin"/>
        </w:r>
        <w:r w:rsidR="00F53D19" w:rsidRPr="00F53D19">
          <w:rPr>
            <w:vanish/>
          </w:rPr>
          <w:instrText xml:space="preserve"> PAGEREF _Toc36822178 \h </w:instrText>
        </w:r>
        <w:r w:rsidR="00F53D19" w:rsidRPr="00F53D19">
          <w:rPr>
            <w:vanish/>
          </w:rPr>
        </w:r>
        <w:r w:rsidR="00F53D19" w:rsidRPr="00F53D19">
          <w:rPr>
            <w:vanish/>
          </w:rPr>
          <w:fldChar w:fldCharType="separate"/>
        </w:r>
        <w:r w:rsidR="00CE7C05">
          <w:rPr>
            <w:vanish/>
          </w:rPr>
          <w:t>31</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79" w:history="1">
        <w:r w:rsidRPr="004402F4">
          <w:rPr>
            <w:rStyle w:val="CharSectNo"/>
          </w:rPr>
          <w:t>110</w:t>
        </w:r>
        <w:r>
          <w:tab/>
          <w:t>Authorisation under sch 1 to supply medicines—</w:t>
        </w:r>
        <w:r>
          <w:br/>
          <w:t>Act, s 26 (1) (b) and (2) (b)</w:t>
        </w:r>
        <w:r>
          <w:tab/>
        </w:r>
        <w:r>
          <w:fldChar w:fldCharType="begin"/>
        </w:r>
        <w:r>
          <w:instrText xml:space="preserve"> PAGEREF _Toc36822179 \h </w:instrText>
        </w:r>
        <w:r>
          <w:fldChar w:fldCharType="separate"/>
        </w:r>
        <w:r w:rsidR="00CE7C05">
          <w:t>31</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180" w:history="1">
        <w:r w:rsidR="00F53D19" w:rsidRPr="00E651DE">
          <w:t>Division 4.2.2</w:t>
        </w:r>
        <w:r w:rsidR="00F53D19">
          <w:rPr>
            <w:rFonts w:asciiTheme="minorHAnsi" w:eastAsiaTheme="minorEastAsia" w:hAnsiTheme="minorHAnsi" w:cstheme="minorBidi"/>
            <w:b w:val="0"/>
            <w:sz w:val="22"/>
            <w:szCs w:val="22"/>
            <w:lang w:eastAsia="en-AU"/>
          </w:rPr>
          <w:tab/>
        </w:r>
        <w:r w:rsidR="00F53D19" w:rsidRPr="00E651DE">
          <w:t>Dispensing medicines</w:t>
        </w:r>
        <w:r w:rsidR="00F53D19" w:rsidRPr="00F53D19">
          <w:rPr>
            <w:vanish/>
          </w:rPr>
          <w:tab/>
        </w:r>
        <w:r w:rsidR="00F53D19" w:rsidRPr="00F53D19">
          <w:rPr>
            <w:vanish/>
          </w:rPr>
          <w:fldChar w:fldCharType="begin"/>
        </w:r>
        <w:r w:rsidR="00F53D19" w:rsidRPr="00F53D19">
          <w:rPr>
            <w:vanish/>
          </w:rPr>
          <w:instrText xml:space="preserve"> PAGEREF _Toc36822180 \h </w:instrText>
        </w:r>
        <w:r w:rsidR="00F53D19" w:rsidRPr="00F53D19">
          <w:rPr>
            <w:vanish/>
          </w:rPr>
        </w:r>
        <w:r w:rsidR="00F53D19" w:rsidRPr="00F53D19">
          <w:rPr>
            <w:vanish/>
          </w:rPr>
          <w:fldChar w:fldCharType="separate"/>
        </w:r>
        <w:r w:rsidR="00CE7C05">
          <w:rPr>
            <w:vanish/>
          </w:rPr>
          <w:t>32</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81" w:history="1">
        <w:r w:rsidRPr="00E651DE">
          <w:t>120</w:t>
        </w:r>
        <w:r>
          <w:rPr>
            <w:rFonts w:asciiTheme="minorHAnsi" w:eastAsiaTheme="minorEastAsia" w:hAnsiTheme="minorHAnsi" w:cstheme="minorBidi"/>
            <w:sz w:val="22"/>
            <w:szCs w:val="22"/>
            <w:lang w:eastAsia="en-AU"/>
          </w:rPr>
          <w:tab/>
        </w:r>
        <w:r w:rsidRPr="00E651DE">
          <w:t>Authorisation conditions for dispensing medicines—Act, s 44 (1) (b) and (2) (b)</w:t>
        </w:r>
        <w:r>
          <w:tab/>
        </w:r>
        <w:r>
          <w:fldChar w:fldCharType="begin"/>
        </w:r>
        <w:r>
          <w:instrText xml:space="preserve"> PAGEREF _Toc36822181 \h </w:instrText>
        </w:r>
        <w:r>
          <w:fldChar w:fldCharType="separate"/>
        </w:r>
        <w:r w:rsidR="00CE7C05">
          <w:t>32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82" w:history="1">
        <w:r w:rsidRPr="00E651DE">
          <w:t>121</w:t>
        </w:r>
        <w:r>
          <w:rPr>
            <w:rFonts w:asciiTheme="minorHAnsi" w:eastAsiaTheme="minorEastAsia" w:hAnsiTheme="minorHAnsi" w:cstheme="minorBidi"/>
            <w:sz w:val="22"/>
            <w:szCs w:val="22"/>
            <w:lang w:eastAsia="en-AU"/>
          </w:rPr>
          <w:tab/>
        </w:r>
        <w:r w:rsidRPr="00E651DE">
          <w:t>How medicines are dispensed</w:t>
        </w:r>
        <w:r>
          <w:tab/>
        </w:r>
        <w:r>
          <w:fldChar w:fldCharType="begin"/>
        </w:r>
        <w:r>
          <w:instrText xml:space="preserve"> PAGEREF _Toc36822182 \h </w:instrText>
        </w:r>
        <w:r>
          <w:fldChar w:fldCharType="separate"/>
        </w:r>
        <w:r w:rsidR="00CE7C05">
          <w:t>33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83" w:history="1">
        <w:r w:rsidRPr="00E651DE">
          <w:t>122</w:t>
        </w:r>
        <w:r>
          <w:rPr>
            <w:rFonts w:asciiTheme="minorHAnsi" w:eastAsiaTheme="minorEastAsia" w:hAnsiTheme="minorHAnsi" w:cstheme="minorBidi"/>
            <w:sz w:val="22"/>
            <w:szCs w:val="22"/>
            <w:lang w:eastAsia="en-AU"/>
          </w:rPr>
          <w:tab/>
        </w:r>
        <w:r w:rsidRPr="00E651DE">
          <w:t>Noting changes to prescriptions on oral direction of prescriber—Act, s 27 (2) (b) (ii)</w:t>
        </w:r>
        <w:r>
          <w:tab/>
        </w:r>
        <w:r>
          <w:fldChar w:fldCharType="begin"/>
        </w:r>
        <w:r>
          <w:instrText xml:space="preserve"> PAGEREF _Toc36822183 \h </w:instrText>
        </w:r>
        <w:r>
          <w:fldChar w:fldCharType="separate"/>
        </w:r>
        <w:r w:rsidR="00CE7C05">
          <w:t>35</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84" w:history="1">
        <w:r w:rsidRPr="00E651DE">
          <w:t>123</w:t>
        </w:r>
        <w:r>
          <w:rPr>
            <w:rFonts w:asciiTheme="minorHAnsi" w:eastAsiaTheme="minorEastAsia" w:hAnsiTheme="minorHAnsi" w:cstheme="minorBidi"/>
            <w:sz w:val="22"/>
            <w:szCs w:val="22"/>
            <w:lang w:eastAsia="en-AU"/>
          </w:rPr>
          <w:tab/>
        </w:r>
        <w:r w:rsidRPr="00E651DE">
          <w:t>Labelling dispensed medicines—Act, s 60 (1) (c) (i) and (2) (c) (i)</w:t>
        </w:r>
        <w:r>
          <w:tab/>
        </w:r>
        <w:r>
          <w:fldChar w:fldCharType="begin"/>
        </w:r>
        <w:r>
          <w:instrText xml:space="preserve"> PAGEREF _Toc36822184 \h </w:instrText>
        </w:r>
        <w:r>
          <w:fldChar w:fldCharType="separate"/>
        </w:r>
        <w:r w:rsidR="00CE7C05">
          <w:t>36</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85" w:history="1">
        <w:r w:rsidRPr="00E651DE">
          <w:t>124</w:t>
        </w:r>
        <w:r>
          <w:rPr>
            <w:rFonts w:asciiTheme="minorHAnsi" w:eastAsiaTheme="minorEastAsia" w:hAnsiTheme="minorHAnsi" w:cstheme="minorBidi"/>
            <w:sz w:val="22"/>
            <w:szCs w:val="22"/>
            <w:lang w:eastAsia="en-AU"/>
          </w:rPr>
          <w:tab/>
        </w:r>
        <w:r w:rsidRPr="00E651DE">
          <w:t>Marking dispensed prescriptions</w:t>
        </w:r>
        <w:r>
          <w:tab/>
        </w:r>
        <w:r>
          <w:fldChar w:fldCharType="begin"/>
        </w:r>
        <w:r>
          <w:instrText xml:space="preserve"> PAGEREF _Toc36822185 \h </w:instrText>
        </w:r>
        <w:r>
          <w:fldChar w:fldCharType="separate"/>
        </w:r>
        <w:r w:rsidR="00CE7C05">
          <w:t>37</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86" w:history="1">
        <w:r w:rsidRPr="00E651DE">
          <w:t>125</w:t>
        </w:r>
        <w:r>
          <w:rPr>
            <w:rFonts w:asciiTheme="minorHAnsi" w:eastAsiaTheme="minorEastAsia" w:hAnsiTheme="minorHAnsi" w:cstheme="minorBidi"/>
            <w:sz w:val="22"/>
            <w:szCs w:val="22"/>
            <w:lang w:eastAsia="en-AU"/>
          </w:rPr>
          <w:tab/>
        </w:r>
        <w:r w:rsidRPr="00E651DE">
          <w:t>Recording dispensing of medicines</w:t>
        </w:r>
        <w:r>
          <w:tab/>
        </w:r>
        <w:r>
          <w:fldChar w:fldCharType="begin"/>
        </w:r>
        <w:r>
          <w:instrText xml:space="preserve"> PAGEREF _Toc36822186 \h </w:instrText>
        </w:r>
        <w:r>
          <w:fldChar w:fldCharType="separate"/>
        </w:r>
        <w:r w:rsidR="00CE7C05">
          <w:t>38</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187" w:history="1">
        <w:r w:rsidR="00F53D19" w:rsidRPr="00E651DE">
          <w:t>Division 4.2.3</w:t>
        </w:r>
        <w:r w:rsidR="00F53D19">
          <w:rPr>
            <w:rFonts w:asciiTheme="minorHAnsi" w:eastAsiaTheme="minorEastAsia" w:hAnsiTheme="minorHAnsi" w:cstheme="minorBidi"/>
            <w:b w:val="0"/>
            <w:sz w:val="22"/>
            <w:szCs w:val="22"/>
            <w:lang w:eastAsia="en-AU"/>
          </w:rPr>
          <w:tab/>
        </w:r>
        <w:r w:rsidR="00F53D19" w:rsidRPr="00E651DE">
          <w:t>Supplying medicines on requisitions</w:t>
        </w:r>
        <w:r w:rsidR="00F53D19" w:rsidRPr="00F53D19">
          <w:rPr>
            <w:vanish/>
          </w:rPr>
          <w:tab/>
        </w:r>
        <w:r w:rsidR="00F53D19" w:rsidRPr="00F53D19">
          <w:rPr>
            <w:vanish/>
          </w:rPr>
          <w:fldChar w:fldCharType="begin"/>
        </w:r>
        <w:r w:rsidR="00F53D19" w:rsidRPr="00F53D19">
          <w:rPr>
            <w:vanish/>
          </w:rPr>
          <w:instrText xml:space="preserve"> PAGEREF _Toc36822187 \h </w:instrText>
        </w:r>
        <w:r w:rsidR="00F53D19" w:rsidRPr="00F53D19">
          <w:rPr>
            <w:vanish/>
          </w:rPr>
        </w:r>
        <w:r w:rsidR="00F53D19" w:rsidRPr="00F53D19">
          <w:rPr>
            <w:vanish/>
          </w:rPr>
          <w:fldChar w:fldCharType="separate"/>
        </w:r>
        <w:r w:rsidR="00CE7C05">
          <w:rPr>
            <w:vanish/>
          </w:rPr>
          <w:t>39</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88" w:history="1">
        <w:r w:rsidRPr="00E651DE">
          <w:t>130</w:t>
        </w:r>
        <w:r>
          <w:rPr>
            <w:rFonts w:asciiTheme="minorHAnsi" w:eastAsiaTheme="minorEastAsia" w:hAnsiTheme="minorHAnsi" w:cstheme="minorBidi"/>
            <w:sz w:val="22"/>
            <w:szCs w:val="22"/>
            <w:lang w:eastAsia="en-AU"/>
          </w:rPr>
          <w:tab/>
        </w:r>
        <w:r w:rsidRPr="00E651DE">
          <w:t>Authorisation conditions for supplying medicines on requisitions—Act, s 44 (1) (b) and (2) (b)</w:t>
        </w:r>
        <w:r>
          <w:tab/>
        </w:r>
        <w:r>
          <w:fldChar w:fldCharType="begin"/>
        </w:r>
        <w:r>
          <w:instrText xml:space="preserve"> PAGEREF _Toc36822188 \h </w:instrText>
        </w:r>
        <w:r>
          <w:fldChar w:fldCharType="separate"/>
        </w:r>
        <w:r w:rsidR="00CE7C05">
          <w:t>39</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89" w:history="1">
        <w:r w:rsidRPr="00E651DE">
          <w:t>131</w:t>
        </w:r>
        <w:r>
          <w:rPr>
            <w:rFonts w:asciiTheme="minorHAnsi" w:eastAsiaTheme="minorEastAsia" w:hAnsiTheme="minorHAnsi" w:cstheme="minorBidi"/>
            <w:sz w:val="22"/>
            <w:szCs w:val="22"/>
            <w:lang w:eastAsia="en-AU"/>
          </w:rPr>
          <w:tab/>
        </w:r>
        <w:r w:rsidRPr="00E651DE">
          <w:t>Supplying medicines on requisitions</w:t>
        </w:r>
        <w:r>
          <w:tab/>
        </w:r>
        <w:r>
          <w:fldChar w:fldCharType="begin"/>
        </w:r>
        <w:r>
          <w:instrText xml:space="preserve"> PAGEREF _Toc36822189 \h </w:instrText>
        </w:r>
        <w:r>
          <w:fldChar w:fldCharType="separate"/>
        </w:r>
        <w:r w:rsidR="00CE7C05">
          <w:t>40</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90" w:history="1">
        <w:r w:rsidRPr="00E651DE">
          <w:t>132</w:t>
        </w:r>
        <w:r>
          <w:rPr>
            <w:rFonts w:asciiTheme="minorHAnsi" w:eastAsiaTheme="minorEastAsia" w:hAnsiTheme="minorHAnsi" w:cstheme="minorBidi"/>
            <w:sz w:val="22"/>
            <w:szCs w:val="22"/>
            <w:lang w:eastAsia="en-AU"/>
          </w:rPr>
          <w:tab/>
        </w:r>
        <w:r w:rsidRPr="00E651DE">
          <w:t>Labelling medicines supplied on requisition—Act, s 60 (1) (c) (i) and (2) (c) (i)</w:t>
        </w:r>
        <w:r>
          <w:tab/>
        </w:r>
        <w:r>
          <w:fldChar w:fldCharType="begin"/>
        </w:r>
        <w:r>
          <w:instrText xml:space="preserve"> PAGEREF _Toc36822190 \h </w:instrText>
        </w:r>
        <w:r>
          <w:fldChar w:fldCharType="separate"/>
        </w:r>
        <w:r w:rsidR="00CE7C05">
          <w:t>41</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91" w:history="1">
        <w:r w:rsidRPr="00E651DE">
          <w:t>133</w:t>
        </w:r>
        <w:r>
          <w:rPr>
            <w:rFonts w:asciiTheme="minorHAnsi" w:eastAsiaTheme="minorEastAsia" w:hAnsiTheme="minorHAnsi" w:cstheme="minorBidi"/>
            <w:sz w:val="22"/>
            <w:szCs w:val="22"/>
            <w:lang w:eastAsia="en-AU"/>
          </w:rPr>
          <w:tab/>
        </w:r>
        <w:r w:rsidRPr="00E651DE">
          <w:t>Marking filled requisitions</w:t>
        </w:r>
        <w:r>
          <w:tab/>
        </w:r>
        <w:r>
          <w:fldChar w:fldCharType="begin"/>
        </w:r>
        <w:r>
          <w:instrText xml:space="preserve"> PAGEREF _Toc36822191 \h </w:instrText>
        </w:r>
        <w:r>
          <w:fldChar w:fldCharType="separate"/>
        </w:r>
        <w:r w:rsidR="00CE7C05">
          <w:t>41</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92" w:history="1">
        <w:r w:rsidRPr="00E651DE">
          <w:t>134</w:t>
        </w:r>
        <w:r>
          <w:rPr>
            <w:rFonts w:asciiTheme="minorHAnsi" w:eastAsiaTheme="minorEastAsia" w:hAnsiTheme="minorHAnsi" w:cstheme="minorBidi"/>
            <w:sz w:val="22"/>
            <w:szCs w:val="22"/>
            <w:lang w:eastAsia="en-AU"/>
          </w:rPr>
          <w:tab/>
        </w:r>
        <w:r w:rsidRPr="00E651DE">
          <w:t>Recording supply of medicines on requisitions</w:t>
        </w:r>
        <w:r>
          <w:tab/>
        </w:r>
        <w:r>
          <w:fldChar w:fldCharType="begin"/>
        </w:r>
        <w:r>
          <w:instrText xml:space="preserve"> PAGEREF _Toc36822192 \h </w:instrText>
        </w:r>
        <w:r>
          <w:fldChar w:fldCharType="separate"/>
        </w:r>
        <w:r w:rsidR="00CE7C05">
          <w:t>42</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193" w:history="1">
        <w:r w:rsidR="00F53D19" w:rsidRPr="00E651DE">
          <w:t>Division 4.2.4</w:t>
        </w:r>
        <w:r w:rsidR="00F53D19">
          <w:rPr>
            <w:rFonts w:asciiTheme="minorHAnsi" w:eastAsiaTheme="minorEastAsia" w:hAnsiTheme="minorHAnsi" w:cstheme="minorBidi"/>
            <w:b w:val="0"/>
            <w:sz w:val="22"/>
            <w:szCs w:val="22"/>
            <w:lang w:eastAsia="en-AU"/>
          </w:rPr>
          <w:tab/>
        </w:r>
        <w:r w:rsidR="00F53D19" w:rsidRPr="00E651DE">
          <w:t>Supplying medicines on purchase orders</w:t>
        </w:r>
        <w:r w:rsidR="00F53D19" w:rsidRPr="00F53D19">
          <w:rPr>
            <w:vanish/>
          </w:rPr>
          <w:tab/>
        </w:r>
        <w:r w:rsidR="00F53D19" w:rsidRPr="00F53D19">
          <w:rPr>
            <w:vanish/>
          </w:rPr>
          <w:fldChar w:fldCharType="begin"/>
        </w:r>
        <w:r w:rsidR="00F53D19" w:rsidRPr="00F53D19">
          <w:rPr>
            <w:vanish/>
          </w:rPr>
          <w:instrText xml:space="preserve"> PAGEREF _Toc36822193 \h </w:instrText>
        </w:r>
        <w:r w:rsidR="00F53D19" w:rsidRPr="00F53D19">
          <w:rPr>
            <w:vanish/>
          </w:rPr>
        </w:r>
        <w:r w:rsidR="00F53D19" w:rsidRPr="00F53D19">
          <w:rPr>
            <w:vanish/>
          </w:rPr>
          <w:fldChar w:fldCharType="separate"/>
        </w:r>
        <w:r w:rsidR="00CE7C05">
          <w:rPr>
            <w:vanish/>
          </w:rPr>
          <w:t>43</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94" w:history="1">
        <w:r w:rsidRPr="00E651DE">
          <w:t>140</w:t>
        </w:r>
        <w:r>
          <w:rPr>
            <w:rFonts w:asciiTheme="minorHAnsi" w:eastAsiaTheme="minorEastAsia" w:hAnsiTheme="minorHAnsi" w:cstheme="minorBidi"/>
            <w:sz w:val="22"/>
            <w:szCs w:val="22"/>
            <w:lang w:eastAsia="en-AU"/>
          </w:rPr>
          <w:tab/>
        </w:r>
        <w:r w:rsidRPr="00E651DE">
          <w:t>Authorisation conditions for supplying medicines on purchase orders—Act, s 44 (1) (b) and (2) (b)</w:t>
        </w:r>
        <w:r>
          <w:tab/>
        </w:r>
        <w:r>
          <w:fldChar w:fldCharType="begin"/>
        </w:r>
        <w:r>
          <w:instrText xml:space="preserve"> PAGEREF _Toc36822194 \h </w:instrText>
        </w:r>
        <w:r>
          <w:fldChar w:fldCharType="separate"/>
        </w:r>
        <w:r w:rsidR="00CE7C05">
          <w:t>43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95" w:history="1">
        <w:r w:rsidRPr="00E651DE">
          <w:t>141</w:t>
        </w:r>
        <w:r>
          <w:rPr>
            <w:rFonts w:asciiTheme="minorHAnsi" w:eastAsiaTheme="minorEastAsia" w:hAnsiTheme="minorHAnsi" w:cstheme="minorBidi"/>
            <w:sz w:val="22"/>
            <w:szCs w:val="22"/>
            <w:lang w:eastAsia="en-AU"/>
          </w:rPr>
          <w:tab/>
        </w:r>
        <w:r w:rsidRPr="00E651DE">
          <w:t>Supplying medicines on purchase orders</w:t>
        </w:r>
        <w:r>
          <w:tab/>
        </w:r>
        <w:r>
          <w:fldChar w:fldCharType="begin"/>
        </w:r>
        <w:r>
          <w:instrText xml:space="preserve"> PAGEREF _Toc36822195 \h </w:instrText>
        </w:r>
        <w:r>
          <w:fldChar w:fldCharType="separate"/>
        </w:r>
        <w:r w:rsidR="00CE7C05">
          <w:t>44</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96" w:history="1">
        <w:r w:rsidRPr="00E651DE">
          <w:t>142</w:t>
        </w:r>
        <w:r>
          <w:rPr>
            <w:rFonts w:asciiTheme="minorHAnsi" w:eastAsiaTheme="minorEastAsia" w:hAnsiTheme="minorHAnsi" w:cstheme="minorBidi"/>
            <w:sz w:val="22"/>
            <w:szCs w:val="22"/>
            <w:lang w:eastAsia="en-AU"/>
          </w:rPr>
          <w:tab/>
        </w:r>
        <w:r w:rsidRPr="00E651DE">
          <w:t>Recording supply of medicines on purchase orders</w:t>
        </w:r>
        <w:r>
          <w:tab/>
        </w:r>
        <w:r>
          <w:fldChar w:fldCharType="begin"/>
        </w:r>
        <w:r>
          <w:instrText xml:space="preserve"> PAGEREF _Toc36822196 \h </w:instrText>
        </w:r>
        <w:r>
          <w:fldChar w:fldCharType="separate"/>
        </w:r>
        <w:r w:rsidR="00CE7C05">
          <w:t>45</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197" w:history="1">
        <w:r w:rsidR="00F53D19" w:rsidRPr="00E651DE">
          <w:t>Division 4.2.5</w:t>
        </w:r>
        <w:r w:rsidR="00F53D19">
          <w:rPr>
            <w:rFonts w:asciiTheme="minorHAnsi" w:eastAsiaTheme="minorEastAsia" w:hAnsiTheme="minorHAnsi" w:cstheme="minorBidi"/>
            <w:b w:val="0"/>
            <w:sz w:val="22"/>
            <w:szCs w:val="22"/>
            <w:lang w:eastAsia="en-AU"/>
          </w:rPr>
          <w:tab/>
        </w:r>
        <w:r w:rsidR="00F53D19" w:rsidRPr="00E651DE">
          <w:t>Supplying medicines on standing orders</w:t>
        </w:r>
        <w:r w:rsidR="00F53D19" w:rsidRPr="00F53D19">
          <w:rPr>
            <w:vanish/>
          </w:rPr>
          <w:tab/>
        </w:r>
        <w:r w:rsidR="00F53D19" w:rsidRPr="00F53D19">
          <w:rPr>
            <w:vanish/>
          </w:rPr>
          <w:fldChar w:fldCharType="begin"/>
        </w:r>
        <w:r w:rsidR="00F53D19" w:rsidRPr="00F53D19">
          <w:rPr>
            <w:vanish/>
          </w:rPr>
          <w:instrText xml:space="preserve"> PAGEREF _Toc36822197 \h </w:instrText>
        </w:r>
        <w:r w:rsidR="00F53D19" w:rsidRPr="00F53D19">
          <w:rPr>
            <w:vanish/>
          </w:rPr>
        </w:r>
        <w:r w:rsidR="00F53D19" w:rsidRPr="00F53D19">
          <w:rPr>
            <w:vanish/>
          </w:rPr>
          <w:fldChar w:fldCharType="separate"/>
        </w:r>
        <w:r w:rsidR="00CE7C05">
          <w:rPr>
            <w:vanish/>
          </w:rPr>
          <w:t>46</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198" w:history="1">
        <w:r w:rsidRPr="00E651DE">
          <w:t>150</w:t>
        </w:r>
        <w:r>
          <w:rPr>
            <w:rFonts w:asciiTheme="minorHAnsi" w:eastAsiaTheme="minorEastAsia" w:hAnsiTheme="minorHAnsi" w:cstheme="minorBidi"/>
            <w:sz w:val="22"/>
            <w:szCs w:val="22"/>
            <w:lang w:eastAsia="en-AU"/>
          </w:rPr>
          <w:tab/>
        </w:r>
        <w:r w:rsidRPr="00E651DE">
          <w:t>Authorisation conditions for supplying medicines on standing orders—Act, s 44 (1) (b) and (2) (b)</w:t>
        </w:r>
        <w:r>
          <w:tab/>
        </w:r>
        <w:r>
          <w:fldChar w:fldCharType="begin"/>
        </w:r>
        <w:r>
          <w:instrText xml:space="preserve"> PAGEREF _Toc36822198 \h </w:instrText>
        </w:r>
        <w:r>
          <w:fldChar w:fldCharType="separate"/>
        </w:r>
        <w:r w:rsidR="00CE7C05">
          <w:t>46</w:t>
        </w:r>
        <w:r>
          <w:fldChar w:fldCharType="end"/>
        </w:r>
      </w:hyperlink>
    </w:p>
    <w:p w:rsidR="00F53D19" w:rsidRDefault="00F53D19">
      <w:pPr>
        <w:pStyle w:val="TOC5"/>
        <w:rPr>
          <w:rFonts w:asciiTheme="minorHAnsi" w:eastAsiaTheme="minorEastAsia" w:hAnsiTheme="minorHAnsi" w:cstheme="minorBidi"/>
          <w:sz w:val="22"/>
          <w:szCs w:val="22"/>
          <w:lang w:eastAsia="en-AU"/>
        </w:rPr>
      </w:pPr>
      <w:r>
        <w:lastRenderedPageBreak/>
        <w:tab/>
      </w:r>
      <w:hyperlink w:anchor="_Toc36822199" w:history="1">
        <w:r w:rsidRPr="00E651DE">
          <w:t>151</w:t>
        </w:r>
        <w:r>
          <w:rPr>
            <w:rFonts w:asciiTheme="minorHAnsi" w:eastAsiaTheme="minorEastAsia" w:hAnsiTheme="minorHAnsi" w:cstheme="minorBidi"/>
            <w:sz w:val="22"/>
            <w:szCs w:val="22"/>
            <w:lang w:eastAsia="en-AU"/>
          </w:rPr>
          <w:tab/>
        </w:r>
        <w:r w:rsidRPr="00E651DE">
          <w:t>Supplying medicines on standing orders</w:t>
        </w:r>
        <w:r>
          <w:tab/>
        </w:r>
        <w:r>
          <w:fldChar w:fldCharType="begin"/>
        </w:r>
        <w:r>
          <w:instrText xml:space="preserve"> PAGEREF _Toc36822199 \h </w:instrText>
        </w:r>
        <w:r>
          <w:fldChar w:fldCharType="separate"/>
        </w:r>
        <w:r w:rsidR="00CE7C05">
          <w:t>47</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00" w:history="1">
        <w:r w:rsidRPr="00E651DE">
          <w:t>152</w:t>
        </w:r>
        <w:r>
          <w:rPr>
            <w:rFonts w:asciiTheme="minorHAnsi" w:eastAsiaTheme="minorEastAsia" w:hAnsiTheme="minorHAnsi" w:cstheme="minorBidi"/>
            <w:sz w:val="22"/>
            <w:szCs w:val="22"/>
            <w:lang w:eastAsia="en-AU"/>
          </w:rPr>
          <w:tab/>
        </w:r>
        <w:r w:rsidRPr="00E651DE">
          <w:t>Labelling medicines supplied on standing order—Act, s 60 (1) (c) (i) and (2) (c) (i)</w:t>
        </w:r>
        <w:r>
          <w:tab/>
        </w:r>
        <w:r>
          <w:fldChar w:fldCharType="begin"/>
        </w:r>
        <w:r>
          <w:instrText xml:space="preserve"> PAGEREF _Toc36822200 \h </w:instrText>
        </w:r>
        <w:r>
          <w:fldChar w:fldCharType="separate"/>
        </w:r>
        <w:r w:rsidR="00CE7C05">
          <w:t>47</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01" w:history="1">
        <w:r w:rsidRPr="00E651DE">
          <w:t>153</w:t>
        </w:r>
        <w:r>
          <w:rPr>
            <w:rFonts w:asciiTheme="minorHAnsi" w:eastAsiaTheme="minorEastAsia" w:hAnsiTheme="minorHAnsi" w:cstheme="minorBidi"/>
            <w:sz w:val="22"/>
            <w:szCs w:val="22"/>
            <w:lang w:eastAsia="en-AU"/>
          </w:rPr>
          <w:tab/>
        </w:r>
        <w:r w:rsidRPr="00E651DE">
          <w:t>Recording supply of medicines on standing orders</w:t>
        </w:r>
        <w:r>
          <w:tab/>
        </w:r>
        <w:r>
          <w:fldChar w:fldCharType="begin"/>
        </w:r>
        <w:r>
          <w:instrText xml:space="preserve"> PAGEREF _Toc36822201 \h </w:instrText>
        </w:r>
        <w:r>
          <w:fldChar w:fldCharType="separate"/>
        </w:r>
        <w:r w:rsidR="00CE7C05">
          <w:t>48</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202" w:history="1">
        <w:r w:rsidR="00F53D19" w:rsidRPr="00E651DE">
          <w:t>Division 4.2.6</w:t>
        </w:r>
        <w:r w:rsidR="00F53D19">
          <w:rPr>
            <w:rFonts w:asciiTheme="minorHAnsi" w:eastAsiaTheme="minorEastAsia" w:hAnsiTheme="minorHAnsi" w:cstheme="minorBidi"/>
            <w:b w:val="0"/>
            <w:sz w:val="22"/>
            <w:szCs w:val="22"/>
            <w:lang w:eastAsia="en-AU"/>
          </w:rPr>
          <w:tab/>
        </w:r>
        <w:r w:rsidR="00F53D19" w:rsidRPr="00E651DE">
          <w:t>Supplying medicines during consultations</w:t>
        </w:r>
        <w:r w:rsidR="00F53D19" w:rsidRPr="00F53D19">
          <w:rPr>
            <w:vanish/>
          </w:rPr>
          <w:tab/>
        </w:r>
        <w:r w:rsidR="00F53D19" w:rsidRPr="00F53D19">
          <w:rPr>
            <w:vanish/>
          </w:rPr>
          <w:fldChar w:fldCharType="begin"/>
        </w:r>
        <w:r w:rsidR="00F53D19" w:rsidRPr="00F53D19">
          <w:rPr>
            <w:vanish/>
          </w:rPr>
          <w:instrText xml:space="preserve"> PAGEREF _Toc36822202 \h </w:instrText>
        </w:r>
        <w:r w:rsidR="00F53D19" w:rsidRPr="00F53D19">
          <w:rPr>
            <w:vanish/>
          </w:rPr>
        </w:r>
        <w:r w:rsidR="00F53D19" w:rsidRPr="00F53D19">
          <w:rPr>
            <w:vanish/>
          </w:rPr>
          <w:fldChar w:fldCharType="separate"/>
        </w:r>
        <w:r w:rsidR="00CE7C05">
          <w:rPr>
            <w:vanish/>
          </w:rPr>
          <w:t>49</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03" w:history="1">
        <w:r w:rsidRPr="00E651DE">
          <w:t>160</w:t>
        </w:r>
        <w:r>
          <w:rPr>
            <w:rFonts w:asciiTheme="minorHAnsi" w:eastAsiaTheme="minorEastAsia" w:hAnsiTheme="minorHAnsi" w:cstheme="minorBidi"/>
            <w:sz w:val="22"/>
            <w:szCs w:val="22"/>
            <w:lang w:eastAsia="en-AU"/>
          </w:rPr>
          <w:tab/>
        </w:r>
        <w:r w:rsidRPr="00E651DE">
          <w:t>Authorisation conditions for supplying medicines during consultations—Act, s 44 (1) (b) and (2) (b)</w:t>
        </w:r>
        <w:r>
          <w:tab/>
        </w:r>
        <w:r>
          <w:fldChar w:fldCharType="begin"/>
        </w:r>
        <w:r>
          <w:instrText xml:space="preserve"> PAGEREF _Toc36822203 \h </w:instrText>
        </w:r>
        <w:r>
          <w:fldChar w:fldCharType="separate"/>
        </w:r>
        <w:r w:rsidR="00CE7C05">
          <w:t>49</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04" w:history="1">
        <w:r w:rsidRPr="00E651DE">
          <w:t>161</w:t>
        </w:r>
        <w:r>
          <w:rPr>
            <w:rFonts w:asciiTheme="minorHAnsi" w:eastAsiaTheme="minorEastAsia" w:hAnsiTheme="minorHAnsi" w:cstheme="minorBidi"/>
            <w:sz w:val="22"/>
            <w:szCs w:val="22"/>
            <w:lang w:eastAsia="en-AU"/>
          </w:rPr>
          <w:tab/>
        </w:r>
        <w:r w:rsidRPr="00E651DE">
          <w:t>Labelling medicines supplied during consultations</w:t>
        </w:r>
        <w:r>
          <w:tab/>
        </w:r>
        <w:r>
          <w:fldChar w:fldCharType="begin"/>
        </w:r>
        <w:r>
          <w:instrText xml:space="preserve"> PAGEREF _Toc36822204 \h </w:instrText>
        </w:r>
        <w:r>
          <w:fldChar w:fldCharType="separate"/>
        </w:r>
        <w:r w:rsidR="00CE7C05">
          <w:t>50</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05" w:history="1">
        <w:r w:rsidRPr="00E651DE">
          <w:t>162</w:t>
        </w:r>
        <w:r>
          <w:rPr>
            <w:rFonts w:asciiTheme="minorHAnsi" w:eastAsiaTheme="minorEastAsia" w:hAnsiTheme="minorHAnsi" w:cstheme="minorBidi"/>
            <w:sz w:val="22"/>
            <w:szCs w:val="22"/>
            <w:lang w:eastAsia="en-AU"/>
          </w:rPr>
          <w:tab/>
        </w:r>
        <w:r w:rsidRPr="00E651DE">
          <w:t>Recording medicines supplied during consultations</w:t>
        </w:r>
        <w:r>
          <w:tab/>
        </w:r>
        <w:r>
          <w:fldChar w:fldCharType="begin"/>
        </w:r>
        <w:r>
          <w:instrText xml:space="preserve"> PAGEREF _Toc36822205 \h </w:instrText>
        </w:r>
        <w:r>
          <w:fldChar w:fldCharType="separate"/>
        </w:r>
        <w:r w:rsidR="00CE7C05">
          <w:t>51</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06" w:history="1">
        <w:r w:rsidRPr="00E651DE">
          <w:t>163</w:t>
        </w:r>
        <w:r>
          <w:rPr>
            <w:rFonts w:asciiTheme="minorHAnsi" w:eastAsiaTheme="minorEastAsia" w:hAnsiTheme="minorHAnsi" w:cstheme="minorBidi"/>
            <w:sz w:val="22"/>
            <w:szCs w:val="22"/>
            <w:lang w:eastAsia="en-AU"/>
          </w:rPr>
          <w:tab/>
        </w:r>
        <w:r w:rsidRPr="00E651DE">
          <w:t>Additional requirements for supplying controlled medicines for human use during consultations</w:t>
        </w:r>
        <w:r>
          <w:tab/>
        </w:r>
        <w:r>
          <w:fldChar w:fldCharType="begin"/>
        </w:r>
        <w:r>
          <w:instrText xml:space="preserve"> PAGEREF _Toc36822206 \h </w:instrText>
        </w:r>
        <w:r>
          <w:fldChar w:fldCharType="separate"/>
        </w:r>
        <w:r w:rsidR="00CE7C05">
          <w:t>52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07" w:history="1">
        <w:r w:rsidRPr="00E651DE">
          <w:t>164</w:t>
        </w:r>
        <w:r>
          <w:rPr>
            <w:rFonts w:asciiTheme="minorHAnsi" w:eastAsiaTheme="minorEastAsia" w:hAnsiTheme="minorHAnsi" w:cstheme="minorBidi"/>
            <w:sz w:val="22"/>
            <w:szCs w:val="22"/>
            <w:lang w:eastAsia="en-AU"/>
          </w:rPr>
          <w:tab/>
        </w:r>
        <w:r w:rsidRPr="00E651DE">
          <w:t xml:space="preserve">Information for CHO about monitored medicines supplied during consultations—Act, s 31 (2) (b) and (4), def </w:t>
        </w:r>
        <w:r w:rsidRPr="00E651DE">
          <w:rPr>
            <w:i/>
          </w:rPr>
          <w:t>required information</w:t>
        </w:r>
        <w:r>
          <w:tab/>
        </w:r>
        <w:r>
          <w:fldChar w:fldCharType="begin"/>
        </w:r>
        <w:r>
          <w:instrText xml:space="preserve"> PAGEREF _Toc36822207 \h </w:instrText>
        </w:r>
        <w:r>
          <w:fldChar w:fldCharType="separate"/>
        </w:r>
        <w:r w:rsidR="00CE7C05">
          <w:t>53</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208" w:history="1">
        <w:r w:rsidR="00F53D19" w:rsidRPr="00E651DE">
          <w:t>Division 4.2.7</w:t>
        </w:r>
        <w:r w:rsidR="00F53D19">
          <w:rPr>
            <w:rFonts w:asciiTheme="minorHAnsi" w:eastAsiaTheme="minorEastAsia" w:hAnsiTheme="minorHAnsi" w:cstheme="minorBidi"/>
            <w:b w:val="0"/>
            <w:sz w:val="22"/>
            <w:szCs w:val="22"/>
            <w:lang w:eastAsia="en-AU"/>
          </w:rPr>
          <w:tab/>
        </w:r>
        <w:r w:rsidR="00F53D19" w:rsidRPr="00E651DE">
          <w:t>Selling pseudoephedrine by retail</w:t>
        </w:r>
        <w:r w:rsidR="00F53D19" w:rsidRPr="00F53D19">
          <w:rPr>
            <w:vanish/>
          </w:rPr>
          <w:tab/>
        </w:r>
        <w:r w:rsidR="00F53D19" w:rsidRPr="00F53D19">
          <w:rPr>
            <w:vanish/>
          </w:rPr>
          <w:fldChar w:fldCharType="begin"/>
        </w:r>
        <w:r w:rsidR="00F53D19" w:rsidRPr="00F53D19">
          <w:rPr>
            <w:vanish/>
          </w:rPr>
          <w:instrText xml:space="preserve"> PAGEREF _Toc36822208 \h </w:instrText>
        </w:r>
        <w:r w:rsidR="00F53D19" w:rsidRPr="00F53D19">
          <w:rPr>
            <w:vanish/>
          </w:rPr>
        </w:r>
        <w:r w:rsidR="00F53D19" w:rsidRPr="00F53D19">
          <w:rPr>
            <w:vanish/>
          </w:rPr>
          <w:fldChar w:fldCharType="separate"/>
        </w:r>
        <w:r w:rsidR="00CE7C05">
          <w:rPr>
            <w:vanish/>
          </w:rPr>
          <w:t>53</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09" w:history="1">
        <w:r w:rsidRPr="00E651DE">
          <w:t>170</w:t>
        </w:r>
        <w:r>
          <w:rPr>
            <w:rFonts w:asciiTheme="minorHAnsi" w:eastAsiaTheme="minorEastAsia" w:hAnsiTheme="minorHAnsi" w:cstheme="minorBidi"/>
            <w:sz w:val="22"/>
            <w:szCs w:val="22"/>
            <w:lang w:eastAsia="en-AU"/>
          </w:rPr>
          <w:tab/>
        </w:r>
        <w:r w:rsidRPr="00E651DE">
          <w:t xml:space="preserve">Meaning of </w:t>
        </w:r>
        <w:r w:rsidRPr="00E651DE">
          <w:rPr>
            <w:i/>
          </w:rPr>
          <w:t>retail sale</w:t>
        </w:r>
        <w:r w:rsidRPr="00E651DE">
          <w:t>—div 4.2.7</w:t>
        </w:r>
        <w:r>
          <w:tab/>
        </w:r>
        <w:r>
          <w:fldChar w:fldCharType="begin"/>
        </w:r>
        <w:r>
          <w:instrText xml:space="preserve"> PAGEREF _Toc36822209 \h </w:instrText>
        </w:r>
        <w:r>
          <w:fldChar w:fldCharType="separate"/>
        </w:r>
        <w:r w:rsidR="00CE7C05">
          <w:t>53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10" w:history="1">
        <w:r w:rsidRPr="00E651DE">
          <w:t>171</w:t>
        </w:r>
        <w:r>
          <w:rPr>
            <w:rFonts w:asciiTheme="minorHAnsi" w:eastAsiaTheme="minorEastAsia" w:hAnsiTheme="minorHAnsi" w:cstheme="minorBidi"/>
            <w:sz w:val="22"/>
            <w:szCs w:val="22"/>
            <w:lang w:eastAsia="en-AU"/>
          </w:rPr>
          <w:tab/>
        </w:r>
        <w:r w:rsidRPr="00E651DE">
          <w:t>Authorisation conditions for retail sale of pseudoephedrine—Act, s 44 (1) (b) and (2) (b)</w:t>
        </w:r>
        <w:r>
          <w:tab/>
        </w:r>
        <w:r>
          <w:fldChar w:fldCharType="begin"/>
        </w:r>
        <w:r>
          <w:instrText xml:space="preserve"> PAGEREF _Toc36822210 \h </w:instrText>
        </w:r>
        <w:r>
          <w:fldChar w:fldCharType="separate"/>
        </w:r>
        <w:r w:rsidR="00CE7C05">
          <w:t>53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11" w:history="1">
        <w:r w:rsidRPr="00E651DE">
          <w:t>172</w:t>
        </w:r>
        <w:r>
          <w:rPr>
            <w:rFonts w:asciiTheme="minorHAnsi" w:eastAsiaTheme="minorEastAsia" w:hAnsiTheme="minorHAnsi" w:cstheme="minorBidi"/>
            <w:sz w:val="22"/>
            <w:szCs w:val="22"/>
            <w:lang w:eastAsia="en-AU"/>
          </w:rPr>
          <w:tab/>
        </w:r>
        <w:r w:rsidRPr="00E651DE">
          <w:t>Requirement to tell buyer about pseudoephedrine sales record</w:t>
        </w:r>
        <w:r>
          <w:tab/>
        </w:r>
        <w:r>
          <w:fldChar w:fldCharType="begin"/>
        </w:r>
        <w:r>
          <w:instrText xml:space="preserve"> PAGEREF _Toc36822211 \h </w:instrText>
        </w:r>
        <w:r>
          <w:fldChar w:fldCharType="separate"/>
        </w:r>
        <w:r w:rsidR="00CE7C05">
          <w:t>54</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12" w:history="1">
        <w:r w:rsidRPr="00E651DE">
          <w:t>173</w:t>
        </w:r>
        <w:r>
          <w:rPr>
            <w:rFonts w:asciiTheme="minorHAnsi" w:eastAsiaTheme="minorEastAsia" w:hAnsiTheme="minorHAnsi" w:cstheme="minorBidi"/>
            <w:sz w:val="22"/>
            <w:szCs w:val="22"/>
            <w:lang w:eastAsia="en-AU"/>
          </w:rPr>
          <w:tab/>
        </w:r>
        <w:r w:rsidRPr="00E651DE">
          <w:t>Required information for pseudoephedrine sales records</w:t>
        </w:r>
        <w:r>
          <w:tab/>
        </w:r>
        <w:r>
          <w:fldChar w:fldCharType="begin"/>
        </w:r>
        <w:r>
          <w:instrText xml:space="preserve"> PAGEREF _Toc36822212 \h </w:instrText>
        </w:r>
        <w:r>
          <w:fldChar w:fldCharType="separate"/>
        </w:r>
        <w:r w:rsidR="00CE7C05">
          <w:t>55</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13" w:history="1">
        <w:r w:rsidRPr="00E651DE">
          <w:t>174</w:t>
        </w:r>
        <w:r>
          <w:rPr>
            <w:rFonts w:asciiTheme="minorHAnsi" w:eastAsiaTheme="minorEastAsia" w:hAnsiTheme="minorHAnsi" w:cstheme="minorBidi"/>
            <w:sz w:val="22"/>
            <w:szCs w:val="22"/>
            <w:lang w:eastAsia="en-AU"/>
          </w:rPr>
          <w:tab/>
        </w:r>
        <w:r w:rsidRPr="00E651DE">
          <w:t>Failure to amend pseudoephedrine sales record</w:t>
        </w:r>
        <w:r>
          <w:tab/>
        </w:r>
        <w:r>
          <w:fldChar w:fldCharType="begin"/>
        </w:r>
        <w:r>
          <w:instrText xml:space="preserve"> PAGEREF _Toc36822213 \h </w:instrText>
        </w:r>
        <w:r>
          <w:fldChar w:fldCharType="separate"/>
        </w:r>
        <w:r w:rsidR="00CE7C05">
          <w:t>57</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14" w:history="1">
        <w:r w:rsidRPr="00E651DE">
          <w:t>175</w:t>
        </w:r>
        <w:r>
          <w:rPr>
            <w:rFonts w:asciiTheme="minorHAnsi" w:eastAsiaTheme="minorEastAsia" w:hAnsiTheme="minorHAnsi" w:cstheme="minorBidi"/>
            <w:sz w:val="22"/>
            <w:szCs w:val="22"/>
            <w:lang w:eastAsia="en-AU"/>
          </w:rPr>
          <w:tab/>
        </w:r>
        <w:r w:rsidRPr="00E651DE">
          <w:t>Pseudoephedrine sales record—decision by CHO</w:t>
        </w:r>
        <w:r>
          <w:tab/>
        </w:r>
        <w:r>
          <w:fldChar w:fldCharType="begin"/>
        </w:r>
        <w:r>
          <w:instrText xml:space="preserve"> PAGEREF _Toc36822214 \h </w:instrText>
        </w:r>
        <w:r>
          <w:fldChar w:fldCharType="separate"/>
        </w:r>
        <w:r w:rsidR="00CE7C05">
          <w:t>58</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215" w:history="1">
        <w:r w:rsidR="00F53D19" w:rsidRPr="00E651DE">
          <w:t>Division 4.2.8</w:t>
        </w:r>
        <w:r w:rsidR="00F53D19">
          <w:rPr>
            <w:rFonts w:asciiTheme="minorHAnsi" w:eastAsiaTheme="minorEastAsia" w:hAnsiTheme="minorHAnsi" w:cstheme="minorBidi"/>
            <w:b w:val="0"/>
            <w:sz w:val="22"/>
            <w:szCs w:val="22"/>
            <w:lang w:eastAsia="en-AU"/>
          </w:rPr>
          <w:tab/>
        </w:r>
        <w:r w:rsidR="00F53D19" w:rsidRPr="00E651DE">
          <w:t>Supplying pharmacist only medicines</w:t>
        </w:r>
        <w:r w:rsidR="00F53D19" w:rsidRPr="00F53D19">
          <w:rPr>
            <w:vanish/>
          </w:rPr>
          <w:tab/>
        </w:r>
        <w:r w:rsidR="00F53D19" w:rsidRPr="00F53D19">
          <w:rPr>
            <w:vanish/>
          </w:rPr>
          <w:fldChar w:fldCharType="begin"/>
        </w:r>
        <w:r w:rsidR="00F53D19" w:rsidRPr="00F53D19">
          <w:rPr>
            <w:vanish/>
          </w:rPr>
          <w:instrText xml:space="preserve"> PAGEREF _Toc36822215 \h </w:instrText>
        </w:r>
        <w:r w:rsidR="00F53D19" w:rsidRPr="00F53D19">
          <w:rPr>
            <w:vanish/>
          </w:rPr>
        </w:r>
        <w:r w:rsidR="00F53D19" w:rsidRPr="00F53D19">
          <w:rPr>
            <w:vanish/>
          </w:rPr>
          <w:fldChar w:fldCharType="separate"/>
        </w:r>
        <w:r w:rsidR="00CE7C05">
          <w:rPr>
            <w:vanish/>
          </w:rPr>
          <w:t>58</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16" w:history="1">
        <w:r w:rsidRPr="00E651DE">
          <w:t>180</w:t>
        </w:r>
        <w:r>
          <w:rPr>
            <w:rFonts w:asciiTheme="minorHAnsi" w:eastAsiaTheme="minorEastAsia" w:hAnsiTheme="minorHAnsi" w:cstheme="minorBidi"/>
            <w:sz w:val="22"/>
            <w:szCs w:val="22"/>
            <w:lang w:eastAsia="en-AU"/>
          </w:rPr>
          <w:tab/>
        </w:r>
        <w:r w:rsidRPr="00E651DE">
          <w:t>Authorisation conditions for supply of pharmacist only medicines—Act, s 44 (1) (b) and (2) (b)</w:t>
        </w:r>
        <w:r>
          <w:tab/>
        </w:r>
        <w:r>
          <w:fldChar w:fldCharType="begin"/>
        </w:r>
        <w:r>
          <w:instrText xml:space="preserve"> PAGEREF _Toc36822216 \h </w:instrText>
        </w:r>
        <w:r>
          <w:fldChar w:fldCharType="separate"/>
        </w:r>
        <w:r w:rsidR="00CE7C05">
          <w:t>58</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217" w:history="1">
        <w:r w:rsidR="00F53D19" w:rsidRPr="00E651DE">
          <w:t>Part 4.3</w:t>
        </w:r>
        <w:r w:rsidR="00F53D19">
          <w:rPr>
            <w:rFonts w:asciiTheme="minorHAnsi" w:eastAsiaTheme="minorEastAsia" w:hAnsiTheme="minorHAnsi" w:cstheme="minorBidi"/>
            <w:b w:val="0"/>
            <w:sz w:val="22"/>
            <w:szCs w:val="22"/>
            <w:lang w:eastAsia="en-AU"/>
          </w:rPr>
          <w:tab/>
        </w:r>
        <w:r w:rsidR="00F53D19" w:rsidRPr="00E651DE">
          <w:t>Authorisation to supply without prescription in emergencies</w:t>
        </w:r>
        <w:r w:rsidR="00F53D19" w:rsidRPr="00F53D19">
          <w:rPr>
            <w:vanish/>
          </w:rPr>
          <w:tab/>
        </w:r>
        <w:r w:rsidR="00F53D19" w:rsidRPr="00F53D19">
          <w:rPr>
            <w:vanish/>
          </w:rPr>
          <w:fldChar w:fldCharType="begin"/>
        </w:r>
        <w:r w:rsidR="00F53D19" w:rsidRPr="00F53D19">
          <w:rPr>
            <w:vanish/>
          </w:rPr>
          <w:instrText xml:space="preserve"> PAGEREF _Toc36822217 \h </w:instrText>
        </w:r>
        <w:r w:rsidR="00F53D19" w:rsidRPr="00F53D19">
          <w:rPr>
            <w:vanish/>
          </w:rPr>
        </w:r>
        <w:r w:rsidR="00F53D19" w:rsidRPr="00F53D19">
          <w:rPr>
            <w:vanish/>
          </w:rPr>
          <w:fldChar w:fldCharType="separate"/>
        </w:r>
        <w:r w:rsidR="00CE7C05">
          <w:rPr>
            <w:vanish/>
          </w:rPr>
          <w:t>60</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18" w:history="1">
        <w:r w:rsidRPr="00E651DE">
          <w:t>250</w:t>
        </w:r>
        <w:r>
          <w:rPr>
            <w:rFonts w:asciiTheme="minorHAnsi" w:eastAsiaTheme="minorEastAsia" w:hAnsiTheme="minorHAnsi" w:cstheme="minorBidi"/>
            <w:sz w:val="22"/>
            <w:szCs w:val="22"/>
            <w:lang w:eastAsia="en-AU"/>
          </w:rPr>
          <w:tab/>
        </w:r>
        <w:r w:rsidRPr="00E651DE">
          <w:t xml:space="preserve">Meaning of </w:t>
        </w:r>
        <w:r w:rsidRPr="00E651DE">
          <w:rPr>
            <w:i/>
          </w:rPr>
          <w:t>designated prescription only medicine</w:t>
        </w:r>
        <w:r w:rsidRPr="00E651DE">
          <w:t>—pt 4.3</w:t>
        </w:r>
        <w:r>
          <w:tab/>
        </w:r>
        <w:r>
          <w:fldChar w:fldCharType="begin"/>
        </w:r>
        <w:r>
          <w:instrText xml:space="preserve"> PAGEREF _Toc36822218 \h </w:instrText>
        </w:r>
        <w:r>
          <w:fldChar w:fldCharType="separate"/>
        </w:r>
        <w:r w:rsidR="00CE7C05">
          <w:t>60</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19" w:history="1">
        <w:r w:rsidRPr="00E651DE">
          <w:t>251</w:t>
        </w:r>
        <w:r>
          <w:rPr>
            <w:rFonts w:asciiTheme="minorHAnsi" w:eastAsiaTheme="minorEastAsia" w:hAnsiTheme="minorHAnsi" w:cstheme="minorBidi"/>
            <w:sz w:val="22"/>
            <w:szCs w:val="22"/>
            <w:lang w:eastAsia="en-AU"/>
          </w:rPr>
          <w:tab/>
        </w:r>
        <w:r w:rsidRPr="00E651DE">
          <w:t>Authorisation to supply certain medicines without prescription in emergencies—Act, s 26 (1) (b)</w:t>
        </w:r>
        <w:r>
          <w:tab/>
        </w:r>
        <w:r>
          <w:fldChar w:fldCharType="begin"/>
        </w:r>
        <w:r>
          <w:instrText xml:space="preserve"> PAGEREF _Toc36822219 \h </w:instrText>
        </w:r>
        <w:r>
          <w:fldChar w:fldCharType="separate"/>
        </w:r>
        <w:r w:rsidR="00CE7C05">
          <w:t>60</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20" w:history="1">
        <w:r w:rsidRPr="00E651DE">
          <w:t>252</w:t>
        </w:r>
        <w:r>
          <w:rPr>
            <w:rFonts w:asciiTheme="minorHAnsi" w:eastAsiaTheme="minorEastAsia" w:hAnsiTheme="minorHAnsi" w:cstheme="minorBidi"/>
            <w:sz w:val="22"/>
            <w:szCs w:val="22"/>
            <w:lang w:eastAsia="en-AU"/>
          </w:rPr>
          <w:tab/>
        </w:r>
        <w:r w:rsidRPr="00E651DE">
          <w:t>Authorisation conditions for supplying of certain medicines without prescription in emergencies—Act, s 44 (1) (b) and (2) (b)</w:t>
        </w:r>
        <w:r>
          <w:tab/>
        </w:r>
        <w:r>
          <w:fldChar w:fldCharType="begin"/>
        </w:r>
        <w:r>
          <w:instrText xml:space="preserve"> PAGEREF _Toc36822220 \h </w:instrText>
        </w:r>
        <w:r>
          <w:fldChar w:fldCharType="separate"/>
        </w:r>
        <w:r w:rsidR="00CE7C05">
          <w:t>61</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21" w:history="1">
        <w:r w:rsidRPr="00E651DE">
          <w:t>253</w:t>
        </w:r>
        <w:r>
          <w:rPr>
            <w:rFonts w:asciiTheme="minorHAnsi" w:eastAsiaTheme="minorEastAsia" w:hAnsiTheme="minorHAnsi" w:cstheme="minorBidi"/>
            <w:sz w:val="22"/>
            <w:szCs w:val="22"/>
            <w:lang w:eastAsia="en-AU"/>
          </w:rPr>
          <w:tab/>
        </w:r>
        <w:r w:rsidRPr="00E651DE">
          <w:t>Labelling medicines supplied without prescription in emergencies—Act, s 60 (1) (c) (i) and (2) (c) (i)</w:t>
        </w:r>
        <w:r>
          <w:tab/>
        </w:r>
        <w:r>
          <w:fldChar w:fldCharType="begin"/>
        </w:r>
        <w:r>
          <w:instrText xml:space="preserve"> PAGEREF _Toc36822221 \h </w:instrText>
        </w:r>
        <w:r>
          <w:fldChar w:fldCharType="separate"/>
        </w:r>
        <w:r w:rsidR="00CE7C05">
          <w:t>62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22" w:history="1">
        <w:r w:rsidRPr="00E651DE">
          <w:t>254</w:t>
        </w:r>
        <w:r>
          <w:rPr>
            <w:rFonts w:asciiTheme="minorHAnsi" w:eastAsiaTheme="minorEastAsia" w:hAnsiTheme="minorHAnsi" w:cstheme="minorBidi"/>
            <w:sz w:val="22"/>
            <w:szCs w:val="22"/>
            <w:lang w:eastAsia="en-AU"/>
          </w:rPr>
          <w:tab/>
        </w:r>
        <w:r w:rsidRPr="00E651DE">
          <w:t>Recording medicines supplied without prescription in emergencies</w:t>
        </w:r>
        <w:r>
          <w:tab/>
        </w:r>
        <w:r>
          <w:fldChar w:fldCharType="begin"/>
        </w:r>
        <w:r>
          <w:instrText xml:space="preserve"> PAGEREF _Toc36822222 \h </w:instrText>
        </w:r>
        <w:r>
          <w:fldChar w:fldCharType="separate"/>
        </w:r>
        <w:r w:rsidR="00CE7C05">
          <w:t>63</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223" w:history="1">
        <w:r w:rsidR="00F53D19" w:rsidRPr="00E651DE">
          <w:t>Part 4.3A</w:t>
        </w:r>
        <w:r w:rsidR="00F53D19">
          <w:rPr>
            <w:rFonts w:asciiTheme="minorHAnsi" w:eastAsiaTheme="minorEastAsia" w:hAnsiTheme="minorHAnsi" w:cstheme="minorBidi"/>
            <w:b w:val="0"/>
            <w:sz w:val="22"/>
            <w:szCs w:val="22"/>
            <w:lang w:eastAsia="en-AU"/>
          </w:rPr>
          <w:tab/>
        </w:r>
        <w:r w:rsidR="00F53D19" w:rsidRPr="00E651DE">
          <w:t>Authorisation to supply certain medicines without prescription—continued dispensing</w:t>
        </w:r>
        <w:r w:rsidR="00F53D19" w:rsidRPr="00F53D19">
          <w:rPr>
            <w:vanish/>
          </w:rPr>
          <w:tab/>
        </w:r>
        <w:r w:rsidR="00F53D19" w:rsidRPr="00F53D19">
          <w:rPr>
            <w:vanish/>
          </w:rPr>
          <w:fldChar w:fldCharType="begin"/>
        </w:r>
        <w:r w:rsidR="00F53D19" w:rsidRPr="00F53D19">
          <w:rPr>
            <w:vanish/>
          </w:rPr>
          <w:instrText xml:space="preserve"> PAGEREF _Toc36822223 \h </w:instrText>
        </w:r>
        <w:r w:rsidR="00F53D19" w:rsidRPr="00F53D19">
          <w:rPr>
            <w:vanish/>
          </w:rPr>
        </w:r>
        <w:r w:rsidR="00F53D19" w:rsidRPr="00F53D19">
          <w:rPr>
            <w:vanish/>
          </w:rPr>
          <w:fldChar w:fldCharType="separate"/>
        </w:r>
        <w:r w:rsidR="00CE7C05">
          <w:rPr>
            <w:vanish/>
          </w:rPr>
          <w:t>64</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24" w:history="1">
        <w:r w:rsidRPr="00E651DE">
          <w:t>255</w:t>
        </w:r>
        <w:r>
          <w:rPr>
            <w:rFonts w:asciiTheme="minorHAnsi" w:eastAsiaTheme="minorEastAsia" w:hAnsiTheme="minorHAnsi" w:cstheme="minorBidi"/>
            <w:sz w:val="22"/>
            <w:szCs w:val="22"/>
            <w:lang w:eastAsia="en-AU"/>
          </w:rPr>
          <w:tab/>
        </w:r>
        <w:r w:rsidRPr="00E651DE">
          <w:t>Authorisation to supply certain medicines without prescription by approved pharmacist––Act, s 185 (1) (g)</w:t>
        </w:r>
        <w:r>
          <w:tab/>
        </w:r>
        <w:r>
          <w:fldChar w:fldCharType="begin"/>
        </w:r>
        <w:r>
          <w:instrText xml:space="preserve"> PAGEREF _Toc36822224 \h </w:instrText>
        </w:r>
        <w:r>
          <w:fldChar w:fldCharType="separate"/>
        </w:r>
        <w:r w:rsidR="00CE7C05">
          <w:t>64</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25" w:history="1">
        <w:r w:rsidRPr="00E651DE">
          <w:t>256</w:t>
        </w:r>
        <w:r>
          <w:rPr>
            <w:rFonts w:asciiTheme="minorHAnsi" w:eastAsiaTheme="minorEastAsia" w:hAnsiTheme="minorHAnsi" w:cstheme="minorBidi"/>
            <w:sz w:val="22"/>
            <w:szCs w:val="22"/>
            <w:lang w:eastAsia="en-AU"/>
          </w:rPr>
          <w:tab/>
        </w:r>
        <w:r w:rsidRPr="00E651DE">
          <w:t>Labelling certain medicines supplied without prescription by approved pharmacist––Act, s 185 (1) (j)</w:t>
        </w:r>
        <w:r>
          <w:tab/>
        </w:r>
        <w:r>
          <w:fldChar w:fldCharType="begin"/>
        </w:r>
        <w:r>
          <w:instrText xml:space="preserve"> PAGEREF _Toc36822225 \h </w:instrText>
        </w:r>
        <w:r>
          <w:fldChar w:fldCharType="separate"/>
        </w:r>
        <w:r w:rsidR="00CE7C05">
          <w:t>64</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226" w:history="1">
        <w:r w:rsidR="00F53D19" w:rsidRPr="00E651DE">
          <w:t>Part 4.4</w:t>
        </w:r>
        <w:r w:rsidR="00F53D19">
          <w:rPr>
            <w:rFonts w:asciiTheme="minorHAnsi" w:eastAsiaTheme="minorEastAsia" w:hAnsiTheme="minorHAnsi" w:cstheme="minorBidi"/>
            <w:b w:val="0"/>
            <w:sz w:val="22"/>
            <w:szCs w:val="22"/>
            <w:lang w:eastAsia="en-AU"/>
          </w:rPr>
          <w:tab/>
        </w:r>
        <w:r w:rsidR="00F53D19" w:rsidRPr="00E651DE">
          <w:t>Authorisation to supply medicines for disposal</w:t>
        </w:r>
        <w:r w:rsidR="00F53D19" w:rsidRPr="00F53D19">
          <w:rPr>
            <w:vanish/>
          </w:rPr>
          <w:tab/>
        </w:r>
        <w:r w:rsidR="00F53D19" w:rsidRPr="00F53D19">
          <w:rPr>
            <w:vanish/>
          </w:rPr>
          <w:fldChar w:fldCharType="begin"/>
        </w:r>
        <w:r w:rsidR="00F53D19" w:rsidRPr="00F53D19">
          <w:rPr>
            <w:vanish/>
          </w:rPr>
          <w:instrText xml:space="preserve"> PAGEREF _Toc36822226 \h </w:instrText>
        </w:r>
        <w:r w:rsidR="00F53D19" w:rsidRPr="00F53D19">
          <w:rPr>
            <w:vanish/>
          </w:rPr>
        </w:r>
        <w:r w:rsidR="00F53D19" w:rsidRPr="00F53D19">
          <w:rPr>
            <w:vanish/>
          </w:rPr>
          <w:fldChar w:fldCharType="separate"/>
        </w:r>
        <w:r w:rsidR="00CE7C05">
          <w:rPr>
            <w:vanish/>
          </w:rPr>
          <w:t>66</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27" w:history="1">
        <w:r w:rsidRPr="00E651DE">
          <w:t>260</w:t>
        </w:r>
        <w:r>
          <w:rPr>
            <w:rFonts w:asciiTheme="minorHAnsi" w:eastAsiaTheme="minorEastAsia" w:hAnsiTheme="minorHAnsi" w:cstheme="minorBidi"/>
            <w:sz w:val="22"/>
            <w:szCs w:val="22"/>
            <w:lang w:eastAsia="en-AU"/>
          </w:rPr>
          <w:tab/>
        </w:r>
        <w:r w:rsidRPr="00E651DE">
          <w:t>Authorisation to supply medicines to pharmacists for disposal—Act, s 26 (1) (b)</w:t>
        </w:r>
        <w:r>
          <w:tab/>
        </w:r>
        <w:r>
          <w:fldChar w:fldCharType="begin"/>
        </w:r>
        <w:r>
          <w:instrText xml:space="preserve"> PAGEREF _Toc36822227 \h </w:instrText>
        </w:r>
        <w:r>
          <w:fldChar w:fldCharType="separate"/>
        </w:r>
        <w:r w:rsidR="00CE7C05">
          <w:t>66</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28" w:history="1">
        <w:r w:rsidRPr="00E651DE">
          <w:t>261</w:t>
        </w:r>
        <w:r>
          <w:rPr>
            <w:rFonts w:asciiTheme="minorHAnsi" w:eastAsiaTheme="minorEastAsia" w:hAnsiTheme="minorHAnsi" w:cstheme="minorBidi"/>
            <w:sz w:val="22"/>
            <w:szCs w:val="22"/>
            <w:lang w:eastAsia="en-AU"/>
          </w:rPr>
          <w:tab/>
        </w:r>
        <w:r w:rsidRPr="00E651DE">
          <w:t>Authorisation to supply medicines to commercial disposal operators for disposal—Act, s 26 (1) (b)</w:t>
        </w:r>
        <w:r>
          <w:tab/>
        </w:r>
        <w:r>
          <w:fldChar w:fldCharType="begin"/>
        </w:r>
        <w:r>
          <w:instrText xml:space="preserve"> PAGEREF _Toc36822228 \h </w:instrText>
        </w:r>
        <w:r>
          <w:fldChar w:fldCharType="separate"/>
        </w:r>
        <w:r w:rsidR="00CE7C05">
          <w:t>66</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229" w:history="1">
        <w:r w:rsidR="00F53D19" w:rsidRPr="00E651DE">
          <w:t>Part 4.5</w:t>
        </w:r>
        <w:r w:rsidR="00F53D19">
          <w:rPr>
            <w:rFonts w:asciiTheme="minorHAnsi" w:eastAsiaTheme="minorEastAsia" w:hAnsiTheme="minorHAnsi" w:cstheme="minorBidi"/>
            <w:b w:val="0"/>
            <w:sz w:val="22"/>
            <w:szCs w:val="22"/>
            <w:lang w:eastAsia="en-AU"/>
          </w:rPr>
          <w:tab/>
        </w:r>
        <w:r w:rsidR="00F53D19" w:rsidRPr="00E651DE">
          <w:t>Wholesale supply of medicines under corresponding laws</w:t>
        </w:r>
        <w:r w:rsidR="00F53D19" w:rsidRPr="00F53D19">
          <w:rPr>
            <w:vanish/>
          </w:rPr>
          <w:tab/>
        </w:r>
        <w:r w:rsidR="00F53D19" w:rsidRPr="00F53D19">
          <w:rPr>
            <w:vanish/>
          </w:rPr>
          <w:fldChar w:fldCharType="begin"/>
        </w:r>
        <w:r w:rsidR="00F53D19" w:rsidRPr="00F53D19">
          <w:rPr>
            <w:vanish/>
          </w:rPr>
          <w:instrText xml:space="preserve"> PAGEREF _Toc36822229 \h </w:instrText>
        </w:r>
        <w:r w:rsidR="00F53D19" w:rsidRPr="00F53D19">
          <w:rPr>
            <w:vanish/>
          </w:rPr>
        </w:r>
        <w:r w:rsidR="00F53D19" w:rsidRPr="00F53D19">
          <w:rPr>
            <w:vanish/>
          </w:rPr>
          <w:fldChar w:fldCharType="separate"/>
        </w:r>
        <w:r w:rsidR="00CE7C05">
          <w:rPr>
            <w:vanish/>
          </w:rPr>
          <w:t>67</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30" w:history="1">
        <w:r w:rsidRPr="00E651DE">
          <w:t>270</w:t>
        </w:r>
        <w:r>
          <w:rPr>
            <w:rFonts w:asciiTheme="minorHAnsi" w:eastAsiaTheme="minorEastAsia" w:hAnsiTheme="minorHAnsi" w:cstheme="minorBidi"/>
            <w:sz w:val="22"/>
            <w:szCs w:val="22"/>
            <w:lang w:eastAsia="en-AU"/>
          </w:rPr>
          <w:tab/>
        </w:r>
        <w:r w:rsidRPr="00E651DE">
          <w:t>Conditions for wholesalers supplying medicines under corresponding laws—Act, s 20 (4) (c)</w:t>
        </w:r>
        <w:r>
          <w:tab/>
        </w:r>
        <w:r>
          <w:fldChar w:fldCharType="begin"/>
        </w:r>
        <w:r>
          <w:instrText xml:space="preserve"> PAGEREF _Toc36822230 \h </w:instrText>
        </w:r>
        <w:r>
          <w:fldChar w:fldCharType="separate"/>
        </w:r>
        <w:r w:rsidR="00CE7C05">
          <w:t>67</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231" w:history="1">
        <w:r w:rsidR="00F53D19" w:rsidRPr="00E651DE">
          <w:t>Chapter 5</w:t>
        </w:r>
        <w:r w:rsidR="00F53D19">
          <w:rPr>
            <w:rFonts w:asciiTheme="minorHAnsi" w:eastAsiaTheme="minorEastAsia" w:hAnsiTheme="minorHAnsi" w:cstheme="minorBidi"/>
            <w:b w:val="0"/>
            <w:sz w:val="22"/>
            <w:szCs w:val="22"/>
            <w:lang w:eastAsia="en-AU"/>
          </w:rPr>
          <w:tab/>
        </w:r>
        <w:r w:rsidR="00F53D19" w:rsidRPr="00E651DE">
          <w:t>Administering medicines</w:t>
        </w:r>
        <w:r w:rsidR="00F53D19" w:rsidRPr="00F53D19">
          <w:rPr>
            <w:vanish/>
          </w:rPr>
          <w:tab/>
        </w:r>
        <w:r w:rsidR="00F53D19" w:rsidRPr="00F53D19">
          <w:rPr>
            <w:vanish/>
          </w:rPr>
          <w:fldChar w:fldCharType="begin"/>
        </w:r>
        <w:r w:rsidR="00F53D19" w:rsidRPr="00F53D19">
          <w:rPr>
            <w:vanish/>
          </w:rPr>
          <w:instrText xml:space="preserve"> PAGEREF _Toc36822231 \h </w:instrText>
        </w:r>
        <w:r w:rsidR="00F53D19" w:rsidRPr="00F53D19">
          <w:rPr>
            <w:vanish/>
          </w:rPr>
        </w:r>
        <w:r w:rsidR="00F53D19" w:rsidRPr="00F53D19">
          <w:rPr>
            <w:vanish/>
          </w:rPr>
          <w:fldChar w:fldCharType="separate"/>
        </w:r>
        <w:r w:rsidR="00CE7C05">
          <w:rPr>
            <w:vanish/>
          </w:rPr>
          <w:t>68</w:t>
        </w:r>
        <w:r w:rsidR="00F53D19" w:rsidRPr="00F53D19">
          <w:rPr>
            <w:vanish/>
          </w:rP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232" w:history="1">
        <w:r w:rsidR="00F53D19" w:rsidRPr="00E651DE">
          <w:t>Part 5.1</w:t>
        </w:r>
        <w:r w:rsidR="00F53D19">
          <w:rPr>
            <w:rFonts w:asciiTheme="minorHAnsi" w:eastAsiaTheme="minorEastAsia" w:hAnsiTheme="minorHAnsi" w:cstheme="minorBidi"/>
            <w:b w:val="0"/>
            <w:sz w:val="22"/>
            <w:szCs w:val="22"/>
            <w:lang w:eastAsia="en-AU"/>
          </w:rPr>
          <w:tab/>
        </w:r>
        <w:r w:rsidR="00F53D19" w:rsidRPr="00E651DE">
          <w:t>Authorisations for health-related occupations</w:t>
        </w:r>
        <w:r w:rsidR="00F53D19" w:rsidRPr="00F53D19">
          <w:rPr>
            <w:vanish/>
          </w:rPr>
          <w:tab/>
        </w:r>
        <w:r w:rsidR="00F53D19" w:rsidRPr="00F53D19">
          <w:rPr>
            <w:vanish/>
          </w:rPr>
          <w:fldChar w:fldCharType="begin"/>
        </w:r>
        <w:r w:rsidR="00F53D19" w:rsidRPr="00F53D19">
          <w:rPr>
            <w:vanish/>
          </w:rPr>
          <w:instrText xml:space="preserve"> PAGEREF _Toc36822232 \h </w:instrText>
        </w:r>
        <w:r w:rsidR="00F53D19" w:rsidRPr="00F53D19">
          <w:rPr>
            <w:vanish/>
          </w:rPr>
        </w:r>
        <w:r w:rsidR="00F53D19" w:rsidRPr="00F53D19">
          <w:rPr>
            <w:vanish/>
          </w:rPr>
          <w:fldChar w:fldCharType="separate"/>
        </w:r>
        <w:r w:rsidR="00CE7C05">
          <w:rPr>
            <w:vanish/>
          </w:rPr>
          <w:t>68</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33" w:history="1">
        <w:r w:rsidRPr="00E651DE">
          <w:t>350</w:t>
        </w:r>
        <w:r>
          <w:rPr>
            <w:rFonts w:asciiTheme="minorHAnsi" w:eastAsiaTheme="minorEastAsia" w:hAnsiTheme="minorHAnsi" w:cstheme="minorBidi"/>
            <w:sz w:val="22"/>
            <w:szCs w:val="22"/>
            <w:lang w:eastAsia="en-AU"/>
          </w:rPr>
          <w:tab/>
        </w:r>
        <w:r w:rsidRPr="00E651DE">
          <w:t>Authorisation under sch 1 for people in health-related occupations to administer medicines—Act, s 37 (1) (b) and (3) (b)</w:t>
        </w:r>
        <w:r>
          <w:tab/>
        </w:r>
        <w:r>
          <w:fldChar w:fldCharType="begin"/>
        </w:r>
        <w:r>
          <w:instrText xml:space="preserve"> PAGEREF _Toc36822233 \h </w:instrText>
        </w:r>
        <w:r>
          <w:fldChar w:fldCharType="separate"/>
        </w:r>
        <w:r w:rsidR="00CE7C05">
          <w:t>68</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34" w:history="1">
        <w:r w:rsidRPr="00E651DE">
          <w:t>351</w:t>
        </w:r>
        <w:r>
          <w:rPr>
            <w:rFonts w:asciiTheme="minorHAnsi" w:eastAsiaTheme="minorEastAsia" w:hAnsiTheme="minorHAnsi" w:cstheme="minorBidi"/>
            <w:sz w:val="22"/>
            <w:szCs w:val="22"/>
            <w:lang w:eastAsia="en-AU"/>
          </w:rPr>
          <w:tab/>
        </w:r>
        <w:r w:rsidRPr="00E651DE">
          <w:t>Authorisation conditions for administration of medicines at institutions by people in health-related occupations—Act, s 44 (1) (b) and (2) (b)</w:t>
        </w:r>
        <w:r>
          <w:tab/>
        </w:r>
        <w:r>
          <w:fldChar w:fldCharType="begin"/>
        </w:r>
        <w:r>
          <w:instrText xml:space="preserve"> PAGEREF _Toc36822234 \h </w:instrText>
        </w:r>
        <w:r>
          <w:fldChar w:fldCharType="separate"/>
        </w:r>
        <w:r w:rsidR="00CE7C05">
          <w:t>68</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35" w:history="1">
        <w:r w:rsidRPr="00E651DE">
          <w:t>352</w:t>
        </w:r>
        <w:r>
          <w:rPr>
            <w:rFonts w:asciiTheme="minorHAnsi" w:eastAsiaTheme="minorEastAsia" w:hAnsiTheme="minorHAnsi" w:cstheme="minorBidi"/>
            <w:sz w:val="22"/>
            <w:szCs w:val="22"/>
            <w:lang w:eastAsia="en-AU"/>
          </w:rPr>
          <w:tab/>
        </w:r>
        <w:r w:rsidRPr="00E651DE">
          <w:t>Authorisation for pharmacist and intern pharmacist to administer vaccine without prescription—Act, s 37 (1) (b)</w:t>
        </w:r>
        <w:r>
          <w:tab/>
        </w:r>
        <w:r>
          <w:fldChar w:fldCharType="begin"/>
        </w:r>
        <w:r>
          <w:instrText xml:space="preserve"> PAGEREF _Toc36822235 \h </w:instrText>
        </w:r>
        <w:r>
          <w:fldChar w:fldCharType="separate"/>
        </w:r>
        <w:r w:rsidR="00CE7C05">
          <w:t>70</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236" w:history="1">
        <w:r w:rsidR="00F53D19" w:rsidRPr="00E651DE">
          <w:t>Part 5.2</w:t>
        </w:r>
        <w:r w:rsidR="00F53D19">
          <w:rPr>
            <w:rFonts w:asciiTheme="minorHAnsi" w:eastAsiaTheme="minorEastAsia" w:hAnsiTheme="minorHAnsi" w:cstheme="minorBidi"/>
            <w:b w:val="0"/>
            <w:sz w:val="22"/>
            <w:szCs w:val="22"/>
            <w:lang w:eastAsia="en-AU"/>
          </w:rPr>
          <w:tab/>
        </w:r>
        <w:r w:rsidR="00F53D19" w:rsidRPr="00E651DE">
          <w:t>Other administration authorisations</w:t>
        </w:r>
        <w:r w:rsidR="00F53D19" w:rsidRPr="00F53D19">
          <w:rPr>
            <w:vanish/>
          </w:rPr>
          <w:tab/>
        </w:r>
        <w:r w:rsidR="00F53D19" w:rsidRPr="00F53D19">
          <w:rPr>
            <w:vanish/>
          </w:rPr>
          <w:fldChar w:fldCharType="begin"/>
        </w:r>
        <w:r w:rsidR="00F53D19" w:rsidRPr="00F53D19">
          <w:rPr>
            <w:vanish/>
          </w:rPr>
          <w:instrText xml:space="preserve"> PAGEREF _Toc36822236 \h </w:instrText>
        </w:r>
        <w:r w:rsidR="00F53D19" w:rsidRPr="00F53D19">
          <w:rPr>
            <w:vanish/>
          </w:rPr>
        </w:r>
        <w:r w:rsidR="00F53D19" w:rsidRPr="00F53D19">
          <w:rPr>
            <w:vanish/>
          </w:rPr>
          <w:fldChar w:fldCharType="separate"/>
        </w:r>
        <w:r w:rsidR="00CE7C05">
          <w:rPr>
            <w:vanish/>
          </w:rPr>
          <w:t>71</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37" w:history="1">
        <w:r w:rsidRPr="00E651DE">
          <w:t>360</w:t>
        </w:r>
        <w:r>
          <w:rPr>
            <w:rFonts w:asciiTheme="minorHAnsi" w:eastAsiaTheme="minorEastAsia" w:hAnsiTheme="minorHAnsi" w:cstheme="minorBidi"/>
            <w:sz w:val="22"/>
            <w:szCs w:val="22"/>
            <w:lang w:eastAsia="en-AU"/>
          </w:rPr>
          <w:tab/>
        </w:r>
        <w:r w:rsidRPr="00E651DE">
          <w:t>Authorisation for self-administration etc of medicines—Act, s 37 (2) (b) and (3) (b)</w:t>
        </w:r>
        <w:r>
          <w:tab/>
        </w:r>
        <w:r>
          <w:fldChar w:fldCharType="begin"/>
        </w:r>
        <w:r>
          <w:instrText xml:space="preserve"> PAGEREF _Toc36822237 \h </w:instrText>
        </w:r>
        <w:r>
          <w:fldChar w:fldCharType="separate"/>
        </w:r>
        <w:r w:rsidR="00CE7C05">
          <w:t>71</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38" w:history="1">
        <w:r w:rsidRPr="00E651DE">
          <w:t>361</w:t>
        </w:r>
        <w:r>
          <w:rPr>
            <w:rFonts w:asciiTheme="minorHAnsi" w:eastAsiaTheme="minorEastAsia" w:hAnsiTheme="minorHAnsi" w:cstheme="minorBidi"/>
            <w:sz w:val="22"/>
            <w:szCs w:val="22"/>
            <w:lang w:eastAsia="en-AU"/>
          </w:rPr>
          <w:tab/>
        </w:r>
        <w:r w:rsidRPr="00E651DE">
          <w:t>Authorisation for administration of medicines by assistants—Act, s 37 (1) (b)</w:t>
        </w:r>
        <w:r>
          <w:tab/>
        </w:r>
        <w:r>
          <w:fldChar w:fldCharType="begin"/>
        </w:r>
        <w:r>
          <w:instrText xml:space="preserve"> PAGEREF _Toc36822238 \h </w:instrText>
        </w:r>
        <w:r>
          <w:fldChar w:fldCharType="separate"/>
        </w:r>
        <w:r w:rsidR="00CE7C05">
          <w:t>72</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239" w:history="1">
        <w:r w:rsidR="00F53D19" w:rsidRPr="00E651DE">
          <w:t>Chapter 6</w:t>
        </w:r>
        <w:r w:rsidR="00F53D19">
          <w:rPr>
            <w:rFonts w:asciiTheme="minorHAnsi" w:eastAsiaTheme="minorEastAsia" w:hAnsiTheme="minorHAnsi" w:cstheme="minorBidi"/>
            <w:b w:val="0"/>
            <w:sz w:val="22"/>
            <w:szCs w:val="22"/>
            <w:lang w:eastAsia="en-AU"/>
          </w:rPr>
          <w:tab/>
        </w:r>
        <w:r w:rsidR="00F53D19" w:rsidRPr="00E651DE">
          <w:t>Obtaining and possessing medicines</w:t>
        </w:r>
        <w:r w:rsidR="00F53D19" w:rsidRPr="00F53D19">
          <w:rPr>
            <w:vanish/>
          </w:rPr>
          <w:tab/>
        </w:r>
        <w:r w:rsidR="00F53D19" w:rsidRPr="00F53D19">
          <w:rPr>
            <w:vanish/>
          </w:rPr>
          <w:fldChar w:fldCharType="begin"/>
        </w:r>
        <w:r w:rsidR="00F53D19" w:rsidRPr="00F53D19">
          <w:rPr>
            <w:vanish/>
          </w:rPr>
          <w:instrText xml:space="preserve"> PAGEREF _Toc36822239 \h </w:instrText>
        </w:r>
        <w:r w:rsidR="00F53D19" w:rsidRPr="00F53D19">
          <w:rPr>
            <w:vanish/>
          </w:rPr>
        </w:r>
        <w:r w:rsidR="00F53D19" w:rsidRPr="00F53D19">
          <w:rPr>
            <w:vanish/>
          </w:rPr>
          <w:fldChar w:fldCharType="separate"/>
        </w:r>
        <w:r w:rsidR="00CE7C05">
          <w:rPr>
            <w:vanish/>
          </w:rPr>
          <w:t>73</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40" w:history="1">
        <w:r w:rsidRPr="00E651DE">
          <w:t>370</w:t>
        </w:r>
        <w:r>
          <w:rPr>
            <w:rFonts w:asciiTheme="minorHAnsi" w:eastAsiaTheme="minorEastAsia" w:hAnsiTheme="minorHAnsi" w:cstheme="minorBidi"/>
            <w:sz w:val="22"/>
            <w:szCs w:val="22"/>
            <w:lang w:eastAsia="en-AU"/>
          </w:rPr>
          <w:tab/>
        </w:r>
        <w:r w:rsidRPr="00E651DE">
          <w:t>Authorisation under sch 1 to obtain and possess medicines—Act, s 35 (1) (b), (2) (b) and s 36 (b)</w:t>
        </w:r>
        <w:r>
          <w:tab/>
        </w:r>
        <w:r>
          <w:fldChar w:fldCharType="begin"/>
        </w:r>
        <w:r>
          <w:instrText xml:space="preserve"> PAGEREF _Toc36822240 \h </w:instrText>
        </w:r>
        <w:r>
          <w:fldChar w:fldCharType="separate"/>
        </w:r>
        <w:r w:rsidR="00CE7C05">
          <w:t>73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41" w:history="1">
        <w:r w:rsidRPr="00E651DE">
          <w:t>371</w:t>
        </w:r>
        <w:r>
          <w:rPr>
            <w:rFonts w:asciiTheme="minorHAnsi" w:eastAsiaTheme="minorEastAsia" w:hAnsiTheme="minorHAnsi" w:cstheme="minorBidi"/>
            <w:sz w:val="22"/>
            <w:szCs w:val="22"/>
            <w:lang w:eastAsia="en-AU"/>
          </w:rPr>
          <w:tab/>
        </w:r>
        <w:r w:rsidRPr="00E651DE">
          <w:t>Authorisation to obtain and possess medicines for certain personal use-related dealings—Act, s 35 (1) (b), (2) (b) and s 36 (b)</w:t>
        </w:r>
        <w:r>
          <w:tab/>
        </w:r>
        <w:r>
          <w:fldChar w:fldCharType="begin"/>
        </w:r>
        <w:r>
          <w:instrText xml:space="preserve"> PAGEREF _Toc36822241 \h </w:instrText>
        </w:r>
        <w:r>
          <w:fldChar w:fldCharType="separate"/>
        </w:r>
        <w:r w:rsidR="00CE7C05">
          <w:t>73</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242" w:history="1">
        <w:r w:rsidR="00F53D19" w:rsidRPr="00E651DE">
          <w:t>Chapter 7</w:t>
        </w:r>
        <w:r w:rsidR="00F53D19">
          <w:rPr>
            <w:rFonts w:asciiTheme="minorHAnsi" w:eastAsiaTheme="minorEastAsia" w:hAnsiTheme="minorHAnsi" w:cstheme="minorBidi"/>
            <w:b w:val="0"/>
            <w:sz w:val="22"/>
            <w:szCs w:val="22"/>
            <w:lang w:eastAsia="en-AU"/>
          </w:rPr>
          <w:tab/>
        </w:r>
        <w:r w:rsidR="00F53D19" w:rsidRPr="00E651DE">
          <w:t>Manufacturing medicines</w:t>
        </w:r>
        <w:r w:rsidR="00F53D19" w:rsidRPr="00F53D19">
          <w:rPr>
            <w:vanish/>
          </w:rPr>
          <w:tab/>
        </w:r>
        <w:r w:rsidR="00F53D19" w:rsidRPr="00F53D19">
          <w:rPr>
            <w:vanish/>
          </w:rPr>
          <w:fldChar w:fldCharType="begin"/>
        </w:r>
        <w:r w:rsidR="00F53D19" w:rsidRPr="00F53D19">
          <w:rPr>
            <w:vanish/>
          </w:rPr>
          <w:instrText xml:space="preserve"> PAGEREF _Toc36822242 \h </w:instrText>
        </w:r>
        <w:r w:rsidR="00F53D19" w:rsidRPr="00F53D19">
          <w:rPr>
            <w:vanish/>
          </w:rPr>
        </w:r>
        <w:r w:rsidR="00F53D19" w:rsidRPr="00F53D19">
          <w:rPr>
            <w:vanish/>
          </w:rPr>
          <w:fldChar w:fldCharType="separate"/>
        </w:r>
        <w:r w:rsidR="00CE7C05">
          <w:rPr>
            <w:vanish/>
          </w:rPr>
          <w:t>74</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43" w:history="1">
        <w:r w:rsidRPr="00E651DE">
          <w:t>380</w:t>
        </w:r>
        <w:r>
          <w:rPr>
            <w:rFonts w:asciiTheme="minorHAnsi" w:eastAsiaTheme="minorEastAsia" w:hAnsiTheme="minorHAnsi" w:cstheme="minorBidi"/>
            <w:sz w:val="22"/>
            <w:szCs w:val="22"/>
            <w:lang w:eastAsia="en-AU"/>
          </w:rPr>
          <w:tab/>
        </w:r>
        <w:r w:rsidRPr="00E651DE">
          <w:t>Authorisation under sch 1 to manufacture medicines—Act, s 33 (b)</w:t>
        </w:r>
        <w:r>
          <w:tab/>
        </w:r>
        <w:r>
          <w:fldChar w:fldCharType="begin"/>
        </w:r>
        <w:r>
          <w:instrText xml:space="preserve"> PAGEREF _Toc36822243 \h </w:instrText>
        </w:r>
        <w:r>
          <w:fldChar w:fldCharType="separate"/>
        </w:r>
        <w:r w:rsidR="00CE7C05">
          <w:t>74</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244" w:history="1">
        <w:r w:rsidR="00F53D19" w:rsidRPr="00E651DE">
          <w:t>Chapter 8</w:t>
        </w:r>
        <w:r w:rsidR="00F53D19">
          <w:rPr>
            <w:rFonts w:asciiTheme="minorHAnsi" w:eastAsiaTheme="minorEastAsia" w:hAnsiTheme="minorHAnsi" w:cstheme="minorBidi"/>
            <w:b w:val="0"/>
            <w:sz w:val="22"/>
            <w:szCs w:val="22"/>
            <w:lang w:eastAsia="en-AU"/>
          </w:rPr>
          <w:tab/>
        </w:r>
        <w:r w:rsidR="00F53D19" w:rsidRPr="00E651DE">
          <w:t>Discarding medicines</w:t>
        </w:r>
        <w:r w:rsidR="00F53D19" w:rsidRPr="00F53D19">
          <w:rPr>
            <w:vanish/>
          </w:rPr>
          <w:tab/>
        </w:r>
        <w:r w:rsidR="00F53D19" w:rsidRPr="00F53D19">
          <w:rPr>
            <w:vanish/>
          </w:rPr>
          <w:fldChar w:fldCharType="begin"/>
        </w:r>
        <w:r w:rsidR="00F53D19" w:rsidRPr="00F53D19">
          <w:rPr>
            <w:vanish/>
          </w:rPr>
          <w:instrText xml:space="preserve"> PAGEREF _Toc36822244 \h </w:instrText>
        </w:r>
        <w:r w:rsidR="00F53D19" w:rsidRPr="00F53D19">
          <w:rPr>
            <w:vanish/>
          </w:rPr>
        </w:r>
        <w:r w:rsidR="00F53D19" w:rsidRPr="00F53D19">
          <w:rPr>
            <w:vanish/>
          </w:rPr>
          <w:fldChar w:fldCharType="separate"/>
        </w:r>
        <w:r w:rsidR="00CE7C05">
          <w:rPr>
            <w:vanish/>
          </w:rPr>
          <w:t>75</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45" w:history="1">
        <w:r w:rsidRPr="00E651DE">
          <w:t>390</w:t>
        </w:r>
        <w:r>
          <w:rPr>
            <w:rFonts w:asciiTheme="minorHAnsi" w:eastAsiaTheme="minorEastAsia" w:hAnsiTheme="minorHAnsi" w:cstheme="minorBidi"/>
            <w:sz w:val="22"/>
            <w:szCs w:val="22"/>
            <w:lang w:eastAsia="en-AU"/>
          </w:rPr>
          <w:tab/>
        </w:r>
        <w:r w:rsidRPr="00E651DE">
          <w:t>Discarding controlled medicines—Act, s 34 (1) (a)</w:t>
        </w:r>
        <w:r>
          <w:tab/>
        </w:r>
        <w:r>
          <w:fldChar w:fldCharType="begin"/>
        </w:r>
        <w:r>
          <w:instrText xml:space="preserve"> PAGEREF _Toc36822245 \h </w:instrText>
        </w:r>
        <w:r>
          <w:fldChar w:fldCharType="separate"/>
        </w:r>
        <w:r w:rsidR="00CE7C05">
          <w:t>75</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246" w:history="1">
        <w:r w:rsidR="00F53D19" w:rsidRPr="00E651DE">
          <w:t>Chapter 9</w:t>
        </w:r>
        <w:r w:rsidR="00F53D19">
          <w:rPr>
            <w:rFonts w:asciiTheme="minorHAnsi" w:eastAsiaTheme="minorEastAsia" w:hAnsiTheme="minorHAnsi" w:cstheme="minorBidi"/>
            <w:b w:val="0"/>
            <w:sz w:val="22"/>
            <w:szCs w:val="22"/>
            <w:lang w:eastAsia="en-AU"/>
          </w:rPr>
          <w:tab/>
        </w:r>
        <w:r w:rsidR="00F53D19" w:rsidRPr="00E651DE">
          <w:t>Other medicines authorisations</w:t>
        </w:r>
        <w:r w:rsidR="00F53D19" w:rsidRPr="00F53D19">
          <w:rPr>
            <w:vanish/>
          </w:rPr>
          <w:tab/>
        </w:r>
        <w:r w:rsidR="00F53D19" w:rsidRPr="00F53D19">
          <w:rPr>
            <w:vanish/>
          </w:rPr>
          <w:fldChar w:fldCharType="begin"/>
        </w:r>
        <w:r w:rsidR="00F53D19" w:rsidRPr="00F53D19">
          <w:rPr>
            <w:vanish/>
          </w:rPr>
          <w:instrText xml:space="preserve"> PAGEREF _Toc36822246 \h </w:instrText>
        </w:r>
        <w:r w:rsidR="00F53D19" w:rsidRPr="00F53D19">
          <w:rPr>
            <w:vanish/>
          </w:rPr>
        </w:r>
        <w:r w:rsidR="00F53D19" w:rsidRPr="00F53D19">
          <w:rPr>
            <w:vanish/>
          </w:rPr>
          <w:fldChar w:fldCharType="separate"/>
        </w:r>
        <w:r w:rsidR="00CE7C05">
          <w:rPr>
            <w:vanish/>
          </w:rPr>
          <w:t>76</w:t>
        </w:r>
        <w:r w:rsidR="00F53D19" w:rsidRPr="00F53D19">
          <w:rPr>
            <w:vanish/>
          </w:rP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247" w:history="1">
        <w:r w:rsidR="00F53D19" w:rsidRPr="00E651DE">
          <w:t>Part 9.1</w:t>
        </w:r>
        <w:r w:rsidR="00F53D19">
          <w:rPr>
            <w:rFonts w:asciiTheme="minorHAnsi" w:eastAsiaTheme="minorEastAsia" w:hAnsiTheme="minorHAnsi" w:cstheme="minorBidi"/>
            <w:b w:val="0"/>
            <w:sz w:val="22"/>
            <w:szCs w:val="22"/>
            <w:lang w:eastAsia="en-AU"/>
          </w:rPr>
          <w:tab/>
        </w:r>
        <w:r w:rsidR="00F53D19" w:rsidRPr="00E651DE">
          <w:t>Authorisations for delivery people and commercial disposal operators</w:t>
        </w:r>
        <w:r w:rsidR="00F53D19" w:rsidRPr="00F53D19">
          <w:rPr>
            <w:vanish/>
          </w:rPr>
          <w:tab/>
        </w:r>
        <w:r w:rsidR="00F53D19" w:rsidRPr="00F53D19">
          <w:rPr>
            <w:vanish/>
          </w:rPr>
          <w:fldChar w:fldCharType="begin"/>
        </w:r>
        <w:r w:rsidR="00F53D19" w:rsidRPr="00F53D19">
          <w:rPr>
            <w:vanish/>
          </w:rPr>
          <w:instrText xml:space="preserve"> PAGEREF _Toc36822247 \h </w:instrText>
        </w:r>
        <w:r w:rsidR="00F53D19" w:rsidRPr="00F53D19">
          <w:rPr>
            <w:vanish/>
          </w:rPr>
        </w:r>
        <w:r w:rsidR="00F53D19" w:rsidRPr="00F53D19">
          <w:rPr>
            <w:vanish/>
          </w:rPr>
          <w:fldChar w:fldCharType="separate"/>
        </w:r>
        <w:r w:rsidR="00CE7C05">
          <w:rPr>
            <w:vanish/>
          </w:rPr>
          <w:t>76</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48" w:history="1">
        <w:r w:rsidRPr="00E651DE">
          <w:t>400</w:t>
        </w:r>
        <w:r>
          <w:rPr>
            <w:rFonts w:asciiTheme="minorHAnsi" w:eastAsiaTheme="minorEastAsia" w:hAnsiTheme="minorHAnsi" w:cstheme="minorBidi"/>
            <w:sz w:val="22"/>
            <w:szCs w:val="22"/>
            <w:lang w:eastAsia="en-AU"/>
          </w:rPr>
          <w:tab/>
        </w:r>
        <w:r w:rsidRPr="00E651DE">
          <w:t>Authorisations to deliver medicines under supply authorities—Act, s 26 (1) (b), (2) (b), s 35 (1) (b), (2) (b) and s 36 (b)</w:t>
        </w:r>
        <w:r>
          <w:tab/>
        </w:r>
        <w:r>
          <w:fldChar w:fldCharType="begin"/>
        </w:r>
        <w:r>
          <w:instrText xml:space="preserve"> PAGEREF _Toc36822248 \h </w:instrText>
        </w:r>
        <w:r>
          <w:fldChar w:fldCharType="separate"/>
        </w:r>
        <w:r w:rsidR="00CE7C05">
          <w:t>76</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49" w:history="1">
        <w:r w:rsidRPr="00E651DE">
          <w:t>401</w:t>
        </w:r>
        <w:r>
          <w:rPr>
            <w:rFonts w:asciiTheme="minorHAnsi" w:eastAsiaTheme="minorEastAsia" w:hAnsiTheme="minorHAnsi" w:cstheme="minorBidi"/>
            <w:sz w:val="22"/>
            <w:szCs w:val="22"/>
            <w:lang w:eastAsia="en-AU"/>
          </w:rPr>
          <w:tab/>
        </w:r>
        <w:r w:rsidRPr="00E651DE">
          <w:t>Authorisations for commercial disposal operators—Act, s 26 (1) (b) and (2) (b), s 35 (1) (b) and (2) (b) and s 36 (b)</w:t>
        </w:r>
        <w:r>
          <w:tab/>
        </w:r>
        <w:r>
          <w:fldChar w:fldCharType="begin"/>
        </w:r>
        <w:r>
          <w:instrText xml:space="preserve"> PAGEREF _Toc36822249 \h </w:instrText>
        </w:r>
        <w:r>
          <w:fldChar w:fldCharType="separate"/>
        </w:r>
        <w:r w:rsidR="00CE7C05">
          <w:t>77</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250" w:history="1">
        <w:r w:rsidR="00F53D19" w:rsidRPr="00E651DE">
          <w:t>Part 9.2</w:t>
        </w:r>
        <w:r w:rsidR="00F53D19">
          <w:rPr>
            <w:rFonts w:asciiTheme="minorHAnsi" w:eastAsiaTheme="minorEastAsia" w:hAnsiTheme="minorHAnsi" w:cstheme="minorBidi"/>
            <w:b w:val="0"/>
            <w:sz w:val="22"/>
            <w:szCs w:val="22"/>
            <w:lang w:eastAsia="en-AU"/>
          </w:rPr>
          <w:tab/>
        </w:r>
        <w:r w:rsidR="00F53D19" w:rsidRPr="00E651DE">
          <w:t>Emergency supply and administration of adrenaline and salbutamol</w:t>
        </w:r>
        <w:r w:rsidR="00F53D19" w:rsidRPr="00F53D19">
          <w:rPr>
            <w:vanish/>
          </w:rPr>
          <w:tab/>
        </w:r>
        <w:r w:rsidR="00F53D19" w:rsidRPr="00F53D19">
          <w:rPr>
            <w:vanish/>
          </w:rPr>
          <w:fldChar w:fldCharType="begin"/>
        </w:r>
        <w:r w:rsidR="00F53D19" w:rsidRPr="00F53D19">
          <w:rPr>
            <w:vanish/>
          </w:rPr>
          <w:instrText xml:space="preserve"> PAGEREF _Toc36822250 \h </w:instrText>
        </w:r>
        <w:r w:rsidR="00F53D19" w:rsidRPr="00F53D19">
          <w:rPr>
            <w:vanish/>
          </w:rPr>
        </w:r>
        <w:r w:rsidR="00F53D19" w:rsidRPr="00F53D19">
          <w:rPr>
            <w:vanish/>
          </w:rPr>
          <w:fldChar w:fldCharType="separate"/>
        </w:r>
        <w:r w:rsidR="00CE7C05">
          <w:rPr>
            <w:vanish/>
          </w:rPr>
          <w:t>78</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51" w:history="1">
        <w:r w:rsidRPr="00E651DE">
          <w:t>410</w:t>
        </w:r>
        <w:r>
          <w:rPr>
            <w:rFonts w:asciiTheme="minorHAnsi" w:eastAsiaTheme="minorEastAsia" w:hAnsiTheme="minorHAnsi" w:cstheme="minorBidi"/>
            <w:sz w:val="22"/>
            <w:szCs w:val="22"/>
            <w:lang w:eastAsia="en-AU"/>
          </w:rPr>
          <w:tab/>
        </w:r>
        <w:r w:rsidRPr="00E651DE">
          <w:t>Authorisations to supply and administer adrenaline and salbutamol—Act, s 26 (1) (b) and s 37 (1) (b)</w:t>
        </w:r>
        <w:r>
          <w:tab/>
        </w:r>
        <w:r>
          <w:fldChar w:fldCharType="begin"/>
        </w:r>
        <w:r>
          <w:instrText xml:space="preserve"> PAGEREF _Toc36822251 \h </w:instrText>
        </w:r>
        <w:r>
          <w:fldChar w:fldCharType="separate"/>
        </w:r>
        <w:r w:rsidR="00CE7C05">
          <w:t>78</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252" w:history="1">
        <w:r w:rsidR="00F53D19" w:rsidRPr="00E651DE">
          <w:t>Part 9.3</w:t>
        </w:r>
        <w:r w:rsidR="00F53D19">
          <w:rPr>
            <w:rFonts w:asciiTheme="minorHAnsi" w:eastAsiaTheme="minorEastAsia" w:hAnsiTheme="minorHAnsi" w:cstheme="minorBidi"/>
            <w:b w:val="0"/>
            <w:sz w:val="22"/>
            <w:szCs w:val="22"/>
            <w:lang w:eastAsia="en-AU"/>
          </w:rPr>
          <w:tab/>
        </w:r>
        <w:r w:rsidR="00F53D19" w:rsidRPr="00E651DE">
          <w:t>Medicines authorisations for corrections functions</w:t>
        </w:r>
        <w:r w:rsidR="00F53D19" w:rsidRPr="00F53D19">
          <w:rPr>
            <w:vanish/>
          </w:rPr>
          <w:tab/>
        </w:r>
        <w:r w:rsidR="00F53D19" w:rsidRPr="00F53D19">
          <w:rPr>
            <w:vanish/>
          </w:rPr>
          <w:fldChar w:fldCharType="begin"/>
        </w:r>
        <w:r w:rsidR="00F53D19" w:rsidRPr="00F53D19">
          <w:rPr>
            <w:vanish/>
          </w:rPr>
          <w:instrText xml:space="preserve"> PAGEREF _Toc36822252 \h </w:instrText>
        </w:r>
        <w:r w:rsidR="00F53D19" w:rsidRPr="00F53D19">
          <w:rPr>
            <w:vanish/>
          </w:rPr>
        </w:r>
        <w:r w:rsidR="00F53D19" w:rsidRPr="00F53D19">
          <w:rPr>
            <w:vanish/>
          </w:rPr>
          <w:fldChar w:fldCharType="separate"/>
        </w:r>
        <w:r w:rsidR="00CE7C05">
          <w:rPr>
            <w:vanish/>
          </w:rPr>
          <w:t>79</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53" w:history="1">
        <w:r w:rsidRPr="00E651DE">
          <w:t>420</w:t>
        </w:r>
        <w:r>
          <w:rPr>
            <w:rFonts w:asciiTheme="minorHAnsi" w:eastAsiaTheme="minorEastAsia" w:hAnsiTheme="minorHAnsi" w:cstheme="minorBidi"/>
            <w:sz w:val="22"/>
            <w:szCs w:val="22"/>
            <w:lang w:eastAsia="en-AU"/>
          </w:rPr>
          <w:tab/>
        </w:r>
        <w:r w:rsidRPr="00E651DE">
          <w:t>Authorisations for CYP authorised people—Act, s 26 (1) (b), s 35 (1) (b), (2) (b), s 36 (b) and s 37 (1) (b)</w:t>
        </w:r>
        <w:r>
          <w:tab/>
        </w:r>
        <w:r>
          <w:fldChar w:fldCharType="begin"/>
        </w:r>
        <w:r>
          <w:instrText xml:space="preserve"> PAGEREF _Toc36822253 \h </w:instrText>
        </w:r>
        <w:r>
          <w:fldChar w:fldCharType="separate"/>
        </w:r>
        <w:r w:rsidR="00CE7C05">
          <w:t>79</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54" w:history="1">
        <w:r w:rsidRPr="00E651DE">
          <w:t>421</w:t>
        </w:r>
        <w:r>
          <w:rPr>
            <w:rFonts w:asciiTheme="minorHAnsi" w:eastAsiaTheme="minorEastAsia" w:hAnsiTheme="minorHAnsi" w:cstheme="minorBidi"/>
            <w:sz w:val="22"/>
            <w:szCs w:val="22"/>
            <w:lang w:eastAsia="en-AU"/>
          </w:rPr>
          <w:tab/>
        </w:r>
        <w:r w:rsidRPr="00E651DE">
          <w:t>Authorisations for corrections officers—Act, s 26 (1) (b), s 35 (1) (b), (2) (b), s 36 (b) and s 37 (1) (b)</w:t>
        </w:r>
        <w:r>
          <w:tab/>
        </w:r>
        <w:r>
          <w:fldChar w:fldCharType="begin"/>
        </w:r>
        <w:r>
          <w:instrText xml:space="preserve"> PAGEREF _Toc36822254 \h </w:instrText>
        </w:r>
        <w:r>
          <w:fldChar w:fldCharType="separate"/>
        </w:r>
        <w:r w:rsidR="00CE7C05">
          <w:t>79</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55" w:history="1">
        <w:r w:rsidRPr="00E651DE">
          <w:t>422</w:t>
        </w:r>
        <w:r>
          <w:rPr>
            <w:rFonts w:asciiTheme="minorHAnsi" w:eastAsiaTheme="minorEastAsia" w:hAnsiTheme="minorHAnsi" w:cstheme="minorBidi"/>
            <w:sz w:val="22"/>
            <w:szCs w:val="22"/>
            <w:lang w:eastAsia="en-AU"/>
          </w:rPr>
          <w:tab/>
        </w:r>
        <w:r w:rsidRPr="00E651DE">
          <w:t>Authorisations for court and police cell custodians—Act, s 26 (1) (b), s 35 (1) (b), (2) (b), s 36 (b) and s 37 (1) (b)</w:t>
        </w:r>
        <w:r>
          <w:tab/>
        </w:r>
        <w:r>
          <w:fldChar w:fldCharType="begin"/>
        </w:r>
        <w:r>
          <w:instrText xml:space="preserve"> PAGEREF _Toc36822255 \h </w:instrText>
        </w:r>
        <w:r>
          <w:fldChar w:fldCharType="separate"/>
        </w:r>
        <w:r w:rsidR="00CE7C05">
          <w:t>80</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256" w:history="1">
        <w:r w:rsidR="00F53D19" w:rsidRPr="00E651DE">
          <w:t>Part 9.4</w:t>
        </w:r>
        <w:r w:rsidR="00F53D19">
          <w:rPr>
            <w:rFonts w:asciiTheme="minorHAnsi" w:eastAsiaTheme="minorEastAsia" w:hAnsiTheme="minorHAnsi" w:cstheme="minorBidi"/>
            <w:b w:val="0"/>
            <w:sz w:val="22"/>
            <w:szCs w:val="22"/>
            <w:lang w:eastAsia="en-AU"/>
          </w:rPr>
          <w:tab/>
        </w:r>
        <w:r w:rsidR="00F53D19" w:rsidRPr="00E651DE">
          <w:t>Authorisations for medicines research and education program purposes other than controlled medicines</w:t>
        </w:r>
        <w:r w:rsidR="00F53D19" w:rsidRPr="00F53D19">
          <w:rPr>
            <w:vanish/>
          </w:rPr>
          <w:tab/>
        </w:r>
        <w:r w:rsidR="00F53D19" w:rsidRPr="00F53D19">
          <w:rPr>
            <w:vanish/>
          </w:rPr>
          <w:fldChar w:fldCharType="begin"/>
        </w:r>
        <w:r w:rsidR="00F53D19" w:rsidRPr="00F53D19">
          <w:rPr>
            <w:vanish/>
          </w:rPr>
          <w:instrText xml:space="preserve"> PAGEREF _Toc36822256 \h </w:instrText>
        </w:r>
        <w:r w:rsidR="00F53D19" w:rsidRPr="00F53D19">
          <w:rPr>
            <w:vanish/>
          </w:rPr>
        </w:r>
        <w:r w:rsidR="00F53D19" w:rsidRPr="00F53D19">
          <w:rPr>
            <w:vanish/>
          </w:rPr>
          <w:fldChar w:fldCharType="separate"/>
        </w:r>
        <w:r w:rsidR="00CE7C05">
          <w:rPr>
            <w:vanish/>
          </w:rPr>
          <w:t>82</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57" w:history="1">
        <w:r w:rsidRPr="00E651DE">
          <w:t>430</w:t>
        </w:r>
        <w:r>
          <w:rPr>
            <w:rFonts w:asciiTheme="minorHAnsi" w:eastAsiaTheme="minorEastAsia" w:hAnsiTheme="minorHAnsi" w:cstheme="minorBidi"/>
            <w:sz w:val="22"/>
            <w:szCs w:val="22"/>
            <w:lang w:eastAsia="en-AU"/>
          </w:rPr>
          <w:tab/>
        </w:r>
        <w:r w:rsidRPr="00E651DE">
          <w:t>Authorisations for non-controlled medicines research and education—Act, s 26 (1) and (2) (b)</w:t>
        </w:r>
        <w:r>
          <w:tab/>
        </w:r>
        <w:r>
          <w:fldChar w:fldCharType="begin"/>
        </w:r>
        <w:r>
          <w:instrText xml:space="preserve"> PAGEREF _Toc36822257 \h </w:instrText>
        </w:r>
        <w:r>
          <w:fldChar w:fldCharType="separate"/>
        </w:r>
        <w:r w:rsidR="00CE7C05">
          <w:t>82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58" w:history="1">
        <w:r w:rsidRPr="00E651DE">
          <w:t>431</w:t>
        </w:r>
        <w:r>
          <w:rPr>
            <w:rFonts w:asciiTheme="minorHAnsi" w:eastAsiaTheme="minorEastAsia" w:hAnsiTheme="minorHAnsi" w:cstheme="minorBidi"/>
            <w:sz w:val="22"/>
            <w:szCs w:val="22"/>
            <w:lang w:eastAsia="en-AU"/>
          </w:rPr>
          <w:tab/>
        </w:r>
        <w:r w:rsidRPr="00E651DE">
          <w:t>Authorisation conditions for non-controlled medicines research and education—Act, s 44 (1) (b) and (2) (b)</w:t>
        </w:r>
        <w:r>
          <w:tab/>
        </w:r>
        <w:r>
          <w:fldChar w:fldCharType="begin"/>
        </w:r>
        <w:r>
          <w:instrText xml:space="preserve"> PAGEREF _Toc36822258 \h </w:instrText>
        </w:r>
        <w:r>
          <w:fldChar w:fldCharType="separate"/>
        </w:r>
        <w:r w:rsidR="00CE7C05">
          <w:t>83</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259" w:history="1">
        <w:r w:rsidR="00F53D19" w:rsidRPr="00E651DE">
          <w:t>Part 9.5</w:t>
        </w:r>
        <w:r w:rsidR="00F53D19">
          <w:rPr>
            <w:rFonts w:asciiTheme="minorHAnsi" w:eastAsiaTheme="minorEastAsia" w:hAnsiTheme="minorHAnsi" w:cstheme="minorBidi"/>
            <w:b w:val="0"/>
            <w:sz w:val="22"/>
            <w:szCs w:val="22"/>
            <w:lang w:eastAsia="en-AU"/>
          </w:rPr>
          <w:tab/>
        </w:r>
        <w:r w:rsidR="00F53D19" w:rsidRPr="00E651DE">
          <w:t>Authorisations under medicines licences</w:t>
        </w:r>
        <w:r w:rsidR="00F53D19" w:rsidRPr="00F53D19">
          <w:rPr>
            <w:vanish/>
          </w:rPr>
          <w:tab/>
        </w:r>
        <w:r w:rsidR="00F53D19" w:rsidRPr="00F53D19">
          <w:rPr>
            <w:vanish/>
          </w:rPr>
          <w:fldChar w:fldCharType="begin"/>
        </w:r>
        <w:r w:rsidR="00F53D19" w:rsidRPr="00F53D19">
          <w:rPr>
            <w:vanish/>
          </w:rPr>
          <w:instrText xml:space="preserve"> PAGEREF _Toc36822259 \h </w:instrText>
        </w:r>
        <w:r w:rsidR="00F53D19" w:rsidRPr="00F53D19">
          <w:rPr>
            <w:vanish/>
          </w:rPr>
        </w:r>
        <w:r w:rsidR="00F53D19" w:rsidRPr="00F53D19">
          <w:rPr>
            <w:vanish/>
          </w:rPr>
          <w:fldChar w:fldCharType="separate"/>
        </w:r>
        <w:r w:rsidR="00CE7C05">
          <w:rPr>
            <w:vanish/>
          </w:rPr>
          <w:t>85</w:t>
        </w:r>
        <w:r w:rsidR="00F53D19" w:rsidRPr="00F53D19">
          <w:rPr>
            <w:vanish/>
          </w:rP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260" w:history="1">
        <w:r w:rsidR="00F53D19" w:rsidRPr="00E651DE">
          <w:t>Division 9.5.1</w:t>
        </w:r>
        <w:r w:rsidR="00F53D19">
          <w:rPr>
            <w:rFonts w:asciiTheme="minorHAnsi" w:eastAsiaTheme="minorEastAsia" w:hAnsiTheme="minorHAnsi" w:cstheme="minorBidi"/>
            <w:b w:val="0"/>
            <w:sz w:val="22"/>
            <w:szCs w:val="22"/>
            <w:lang w:eastAsia="en-AU"/>
          </w:rPr>
          <w:tab/>
        </w:r>
        <w:r w:rsidR="00F53D19" w:rsidRPr="00E651DE">
          <w:t>Controlled medicines research and education program licence authorisations</w:t>
        </w:r>
        <w:r w:rsidR="00F53D19" w:rsidRPr="00F53D19">
          <w:rPr>
            <w:vanish/>
          </w:rPr>
          <w:tab/>
        </w:r>
        <w:r w:rsidR="00F53D19" w:rsidRPr="00F53D19">
          <w:rPr>
            <w:vanish/>
          </w:rPr>
          <w:fldChar w:fldCharType="begin"/>
        </w:r>
        <w:r w:rsidR="00F53D19" w:rsidRPr="00F53D19">
          <w:rPr>
            <w:vanish/>
          </w:rPr>
          <w:instrText xml:space="preserve"> PAGEREF _Toc36822260 \h </w:instrText>
        </w:r>
        <w:r w:rsidR="00F53D19" w:rsidRPr="00F53D19">
          <w:rPr>
            <w:vanish/>
          </w:rPr>
        </w:r>
        <w:r w:rsidR="00F53D19" w:rsidRPr="00F53D19">
          <w:rPr>
            <w:vanish/>
          </w:rPr>
          <w:fldChar w:fldCharType="separate"/>
        </w:r>
        <w:r w:rsidR="00CE7C05">
          <w:rPr>
            <w:vanish/>
          </w:rPr>
          <w:t>85</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61" w:history="1">
        <w:r w:rsidRPr="00E651DE">
          <w:t>440</w:t>
        </w:r>
        <w:r>
          <w:rPr>
            <w:rFonts w:asciiTheme="minorHAnsi" w:eastAsiaTheme="minorEastAsia" w:hAnsiTheme="minorHAnsi" w:cstheme="minorBidi"/>
            <w:sz w:val="22"/>
            <w:szCs w:val="22"/>
            <w:lang w:eastAsia="en-AU"/>
          </w:rPr>
          <w:tab/>
        </w:r>
        <w:r w:rsidRPr="00E651DE">
          <w:t>Authorisations under controlled medicines research and education program licences—Act, s 20 (1) (a)</w:t>
        </w:r>
        <w:r>
          <w:tab/>
        </w:r>
        <w:r>
          <w:fldChar w:fldCharType="begin"/>
        </w:r>
        <w:r>
          <w:instrText xml:space="preserve"> PAGEREF _Toc36822261 \h </w:instrText>
        </w:r>
        <w:r>
          <w:fldChar w:fldCharType="separate"/>
        </w:r>
        <w:r w:rsidR="00CE7C05">
          <w:t>85</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62" w:history="1">
        <w:r w:rsidRPr="00E651DE">
          <w:t>441</w:t>
        </w:r>
        <w:r>
          <w:rPr>
            <w:rFonts w:asciiTheme="minorHAnsi" w:eastAsiaTheme="minorEastAsia" w:hAnsiTheme="minorHAnsi" w:cstheme="minorBidi"/>
            <w:sz w:val="22"/>
            <w:szCs w:val="22"/>
            <w:lang w:eastAsia="en-AU"/>
          </w:rPr>
          <w:tab/>
        </w:r>
        <w:r w:rsidRPr="00E651DE">
          <w:t>Authorisation condition for controlled</w:t>
        </w:r>
        <w:r w:rsidRPr="00E651DE">
          <w:rPr>
            <w:snapToGrid w:val="0"/>
          </w:rPr>
          <w:t xml:space="preserve"> </w:t>
        </w:r>
        <w:r w:rsidRPr="00E651DE">
          <w:t>medicines research and education program licences—Act, s 44 (1) (b) and (2) (b)</w:t>
        </w:r>
        <w:r>
          <w:tab/>
        </w:r>
        <w:r>
          <w:fldChar w:fldCharType="begin"/>
        </w:r>
        <w:r>
          <w:instrText xml:space="preserve"> PAGEREF _Toc36822262 \h </w:instrText>
        </w:r>
        <w:r>
          <w:fldChar w:fldCharType="separate"/>
        </w:r>
        <w:r w:rsidR="00CE7C05">
          <w:t>86</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263" w:history="1">
        <w:r w:rsidR="00F53D19" w:rsidRPr="00E651DE">
          <w:t>Division 9.5.2</w:t>
        </w:r>
        <w:r w:rsidR="00F53D19">
          <w:rPr>
            <w:rFonts w:asciiTheme="minorHAnsi" w:eastAsiaTheme="minorEastAsia" w:hAnsiTheme="minorHAnsi" w:cstheme="minorBidi"/>
            <w:b w:val="0"/>
            <w:sz w:val="22"/>
            <w:szCs w:val="22"/>
            <w:lang w:eastAsia="en-AU"/>
          </w:rPr>
          <w:tab/>
        </w:r>
        <w:r w:rsidR="00F53D19" w:rsidRPr="00E651DE">
          <w:t>First-aid kit licence authorisations</w:t>
        </w:r>
        <w:r w:rsidR="00F53D19" w:rsidRPr="00F53D19">
          <w:rPr>
            <w:vanish/>
          </w:rPr>
          <w:tab/>
        </w:r>
        <w:r w:rsidR="00F53D19" w:rsidRPr="00F53D19">
          <w:rPr>
            <w:vanish/>
          </w:rPr>
          <w:fldChar w:fldCharType="begin"/>
        </w:r>
        <w:r w:rsidR="00F53D19" w:rsidRPr="00F53D19">
          <w:rPr>
            <w:vanish/>
          </w:rPr>
          <w:instrText xml:space="preserve"> PAGEREF _Toc36822263 \h </w:instrText>
        </w:r>
        <w:r w:rsidR="00F53D19" w:rsidRPr="00F53D19">
          <w:rPr>
            <w:vanish/>
          </w:rPr>
        </w:r>
        <w:r w:rsidR="00F53D19" w:rsidRPr="00F53D19">
          <w:rPr>
            <w:vanish/>
          </w:rPr>
          <w:fldChar w:fldCharType="separate"/>
        </w:r>
        <w:r w:rsidR="00CE7C05">
          <w:rPr>
            <w:vanish/>
          </w:rPr>
          <w:t>87</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64" w:history="1">
        <w:r w:rsidRPr="00E651DE">
          <w:t>450</w:t>
        </w:r>
        <w:r>
          <w:rPr>
            <w:rFonts w:asciiTheme="minorHAnsi" w:eastAsiaTheme="minorEastAsia" w:hAnsiTheme="minorHAnsi" w:cstheme="minorBidi"/>
            <w:sz w:val="22"/>
            <w:szCs w:val="22"/>
            <w:lang w:eastAsia="en-AU"/>
          </w:rPr>
          <w:tab/>
        </w:r>
        <w:r w:rsidRPr="00E651DE">
          <w:t>Authorisations under first-aid kit licences—Act, s 20 (1) (a)</w:t>
        </w:r>
        <w:r>
          <w:tab/>
        </w:r>
        <w:r>
          <w:fldChar w:fldCharType="begin"/>
        </w:r>
        <w:r>
          <w:instrText xml:space="preserve"> PAGEREF _Toc36822264 \h </w:instrText>
        </w:r>
        <w:r>
          <w:fldChar w:fldCharType="separate"/>
        </w:r>
        <w:r w:rsidR="00CE7C05">
          <w:t>87</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65" w:history="1">
        <w:r w:rsidRPr="00E651DE">
          <w:t>451</w:t>
        </w:r>
        <w:r>
          <w:rPr>
            <w:rFonts w:asciiTheme="minorHAnsi" w:eastAsiaTheme="minorEastAsia" w:hAnsiTheme="minorHAnsi" w:cstheme="minorBidi"/>
            <w:sz w:val="22"/>
            <w:szCs w:val="22"/>
            <w:lang w:eastAsia="en-AU"/>
          </w:rPr>
          <w:tab/>
        </w:r>
        <w:r w:rsidRPr="00E651DE">
          <w:t>Authorisation condition for first-aid kit licences—Act, s 44 (1) (b) and (2) (b)</w:t>
        </w:r>
        <w:r>
          <w:tab/>
        </w:r>
        <w:r>
          <w:fldChar w:fldCharType="begin"/>
        </w:r>
        <w:r>
          <w:instrText xml:space="preserve"> PAGEREF _Toc36822265 \h </w:instrText>
        </w:r>
        <w:r>
          <w:fldChar w:fldCharType="separate"/>
        </w:r>
        <w:r w:rsidR="00CE7C05">
          <w:t>88</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266" w:history="1">
        <w:r w:rsidR="00F53D19" w:rsidRPr="00E651DE">
          <w:t>Division 9.5.3</w:t>
        </w:r>
        <w:r w:rsidR="00F53D19">
          <w:rPr>
            <w:rFonts w:asciiTheme="minorHAnsi" w:eastAsiaTheme="minorEastAsia" w:hAnsiTheme="minorHAnsi" w:cstheme="minorBidi"/>
            <w:b w:val="0"/>
            <w:sz w:val="22"/>
            <w:szCs w:val="22"/>
            <w:lang w:eastAsia="en-AU"/>
          </w:rPr>
          <w:tab/>
        </w:r>
        <w:r w:rsidR="00F53D19" w:rsidRPr="00E651DE">
          <w:t>Wholesalers licence authorisations</w:t>
        </w:r>
        <w:r w:rsidR="00F53D19" w:rsidRPr="00F53D19">
          <w:rPr>
            <w:vanish/>
          </w:rPr>
          <w:tab/>
        </w:r>
        <w:r w:rsidR="00F53D19" w:rsidRPr="00F53D19">
          <w:rPr>
            <w:vanish/>
          </w:rPr>
          <w:fldChar w:fldCharType="begin"/>
        </w:r>
        <w:r w:rsidR="00F53D19" w:rsidRPr="00F53D19">
          <w:rPr>
            <w:vanish/>
          </w:rPr>
          <w:instrText xml:space="preserve"> PAGEREF _Toc36822266 \h </w:instrText>
        </w:r>
        <w:r w:rsidR="00F53D19" w:rsidRPr="00F53D19">
          <w:rPr>
            <w:vanish/>
          </w:rPr>
        </w:r>
        <w:r w:rsidR="00F53D19" w:rsidRPr="00F53D19">
          <w:rPr>
            <w:vanish/>
          </w:rPr>
          <w:fldChar w:fldCharType="separate"/>
        </w:r>
        <w:r w:rsidR="00CE7C05">
          <w:rPr>
            <w:vanish/>
          </w:rPr>
          <w:t>88</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67" w:history="1">
        <w:r w:rsidRPr="00E651DE">
          <w:t>460</w:t>
        </w:r>
        <w:r>
          <w:rPr>
            <w:rFonts w:asciiTheme="minorHAnsi" w:eastAsiaTheme="minorEastAsia" w:hAnsiTheme="minorHAnsi" w:cstheme="minorBidi"/>
            <w:sz w:val="22"/>
            <w:szCs w:val="22"/>
            <w:lang w:eastAsia="en-AU"/>
          </w:rPr>
          <w:tab/>
        </w:r>
        <w:r w:rsidRPr="00E651DE">
          <w:t>Authorisations under medicines wholesalers licences—Act, s 20 (1) (a)</w:t>
        </w:r>
        <w:r>
          <w:tab/>
        </w:r>
        <w:r>
          <w:fldChar w:fldCharType="begin"/>
        </w:r>
        <w:r>
          <w:instrText xml:space="preserve"> PAGEREF _Toc36822267 \h </w:instrText>
        </w:r>
        <w:r>
          <w:fldChar w:fldCharType="separate"/>
        </w:r>
        <w:r w:rsidR="00CE7C05">
          <w:t>88</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68" w:history="1">
        <w:r w:rsidRPr="00E651DE">
          <w:t>461</w:t>
        </w:r>
        <w:r>
          <w:rPr>
            <w:rFonts w:asciiTheme="minorHAnsi" w:eastAsiaTheme="minorEastAsia" w:hAnsiTheme="minorHAnsi" w:cstheme="minorBidi"/>
            <w:sz w:val="22"/>
            <w:szCs w:val="22"/>
            <w:lang w:eastAsia="en-AU"/>
          </w:rPr>
          <w:tab/>
        </w:r>
        <w:r w:rsidRPr="00E651DE">
          <w:t>Authorisation conditions for medicines wholesalers licences—Act, s 44 (1) (b) and (2) (b)</w:t>
        </w:r>
        <w:r>
          <w:tab/>
        </w:r>
        <w:r>
          <w:fldChar w:fldCharType="begin"/>
        </w:r>
        <w:r>
          <w:instrText xml:space="preserve"> PAGEREF _Toc36822268 \h </w:instrText>
        </w:r>
        <w:r>
          <w:fldChar w:fldCharType="separate"/>
        </w:r>
        <w:r w:rsidR="00CE7C05">
          <w:t>89</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269" w:history="1">
        <w:r w:rsidR="00F53D19" w:rsidRPr="00E651DE">
          <w:t>Division 9.5.4</w:t>
        </w:r>
        <w:r w:rsidR="00F53D19">
          <w:rPr>
            <w:rFonts w:asciiTheme="minorHAnsi" w:eastAsiaTheme="minorEastAsia" w:hAnsiTheme="minorHAnsi" w:cstheme="minorBidi"/>
            <w:b w:val="0"/>
            <w:sz w:val="22"/>
            <w:szCs w:val="22"/>
            <w:lang w:eastAsia="en-AU"/>
          </w:rPr>
          <w:tab/>
        </w:r>
        <w:r w:rsidR="00F53D19" w:rsidRPr="00E651DE">
          <w:t>Opioid dependency treatment licence authorisations</w:t>
        </w:r>
        <w:r w:rsidR="00F53D19" w:rsidRPr="00F53D19">
          <w:rPr>
            <w:vanish/>
          </w:rPr>
          <w:tab/>
        </w:r>
        <w:r w:rsidR="00F53D19" w:rsidRPr="00F53D19">
          <w:rPr>
            <w:vanish/>
          </w:rPr>
          <w:fldChar w:fldCharType="begin"/>
        </w:r>
        <w:r w:rsidR="00F53D19" w:rsidRPr="00F53D19">
          <w:rPr>
            <w:vanish/>
          </w:rPr>
          <w:instrText xml:space="preserve"> PAGEREF _Toc36822269 \h </w:instrText>
        </w:r>
        <w:r w:rsidR="00F53D19" w:rsidRPr="00F53D19">
          <w:rPr>
            <w:vanish/>
          </w:rPr>
        </w:r>
        <w:r w:rsidR="00F53D19" w:rsidRPr="00F53D19">
          <w:rPr>
            <w:vanish/>
          </w:rPr>
          <w:fldChar w:fldCharType="separate"/>
        </w:r>
        <w:r w:rsidR="00CE7C05">
          <w:rPr>
            <w:vanish/>
          </w:rPr>
          <w:t>90</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70" w:history="1">
        <w:r w:rsidRPr="00E651DE">
          <w:t>470</w:t>
        </w:r>
        <w:r>
          <w:rPr>
            <w:rFonts w:asciiTheme="minorHAnsi" w:eastAsiaTheme="minorEastAsia" w:hAnsiTheme="minorHAnsi" w:cstheme="minorBidi"/>
            <w:sz w:val="22"/>
            <w:szCs w:val="22"/>
            <w:lang w:eastAsia="en-AU"/>
          </w:rPr>
          <w:tab/>
        </w:r>
        <w:r w:rsidRPr="00E651DE">
          <w:t>Authorisations under opioid dependency treatment licences—Act, s 20 (1) (a)</w:t>
        </w:r>
        <w:r>
          <w:tab/>
        </w:r>
        <w:r>
          <w:fldChar w:fldCharType="begin"/>
        </w:r>
        <w:r>
          <w:instrText xml:space="preserve"> PAGEREF _Toc36822270 \h </w:instrText>
        </w:r>
        <w:r>
          <w:fldChar w:fldCharType="separate"/>
        </w:r>
        <w:r w:rsidR="00CE7C05">
          <w:t>90</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71" w:history="1">
        <w:r w:rsidRPr="00E651DE">
          <w:t>471</w:t>
        </w:r>
        <w:r>
          <w:rPr>
            <w:rFonts w:asciiTheme="minorHAnsi" w:eastAsiaTheme="minorEastAsia" w:hAnsiTheme="minorHAnsi" w:cstheme="minorBidi"/>
            <w:sz w:val="22"/>
            <w:szCs w:val="22"/>
            <w:lang w:eastAsia="en-AU"/>
          </w:rPr>
          <w:tab/>
        </w:r>
        <w:r w:rsidRPr="00E651DE">
          <w:t>Authorisation condition for opioid dependency treatment licences—Act, s 44 (1) (b) and (2) (b)</w:t>
        </w:r>
        <w:r>
          <w:tab/>
        </w:r>
        <w:r>
          <w:fldChar w:fldCharType="begin"/>
        </w:r>
        <w:r>
          <w:instrText xml:space="preserve"> PAGEREF _Toc36822271 \h </w:instrText>
        </w:r>
        <w:r>
          <w:fldChar w:fldCharType="separate"/>
        </w:r>
        <w:r w:rsidR="00CE7C05">
          <w:t>91</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272" w:history="1">
        <w:r w:rsidR="00F53D19" w:rsidRPr="00E651DE">
          <w:t>Division 9.5.5</w:t>
        </w:r>
        <w:r w:rsidR="00F53D19">
          <w:rPr>
            <w:rFonts w:asciiTheme="minorHAnsi" w:eastAsiaTheme="minorEastAsia" w:hAnsiTheme="minorHAnsi" w:cstheme="minorBidi"/>
            <w:b w:val="0"/>
            <w:sz w:val="22"/>
            <w:szCs w:val="22"/>
            <w:lang w:eastAsia="en-AU"/>
          </w:rPr>
          <w:tab/>
        </w:r>
        <w:r w:rsidR="00F53D19" w:rsidRPr="00E651DE">
          <w:t>Pharmacy medicines rural communities licences</w:t>
        </w:r>
        <w:r w:rsidR="00F53D19" w:rsidRPr="00F53D19">
          <w:rPr>
            <w:vanish/>
          </w:rPr>
          <w:tab/>
        </w:r>
        <w:r w:rsidR="00F53D19" w:rsidRPr="00F53D19">
          <w:rPr>
            <w:vanish/>
          </w:rPr>
          <w:fldChar w:fldCharType="begin"/>
        </w:r>
        <w:r w:rsidR="00F53D19" w:rsidRPr="00F53D19">
          <w:rPr>
            <w:vanish/>
          </w:rPr>
          <w:instrText xml:space="preserve"> PAGEREF _Toc36822272 \h </w:instrText>
        </w:r>
        <w:r w:rsidR="00F53D19" w:rsidRPr="00F53D19">
          <w:rPr>
            <w:vanish/>
          </w:rPr>
        </w:r>
        <w:r w:rsidR="00F53D19" w:rsidRPr="00F53D19">
          <w:rPr>
            <w:vanish/>
          </w:rPr>
          <w:fldChar w:fldCharType="separate"/>
        </w:r>
        <w:r w:rsidR="00CE7C05">
          <w:rPr>
            <w:vanish/>
          </w:rPr>
          <w:t>92</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73" w:history="1">
        <w:r w:rsidRPr="00E651DE">
          <w:t>480</w:t>
        </w:r>
        <w:r>
          <w:rPr>
            <w:rFonts w:asciiTheme="minorHAnsi" w:eastAsiaTheme="minorEastAsia" w:hAnsiTheme="minorHAnsi" w:cstheme="minorBidi"/>
            <w:sz w:val="22"/>
            <w:szCs w:val="22"/>
            <w:lang w:eastAsia="en-AU"/>
          </w:rPr>
          <w:tab/>
        </w:r>
        <w:r w:rsidRPr="00E651DE">
          <w:t>Authorisations under pharmacy medicines rural communities licences—Act, s 20 (1) (a)</w:t>
        </w:r>
        <w:r>
          <w:tab/>
        </w:r>
        <w:r>
          <w:fldChar w:fldCharType="begin"/>
        </w:r>
        <w:r>
          <w:instrText xml:space="preserve"> PAGEREF _Toc36822273 \h </w:instrText>
        </w:r>
        <w:r>
          <w:fldChar w:fldCharType="separate"/>
        </w:r>
        <w:r w:rsidR="00CE7C05">
          <w:t>92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74" w:history="1">
        <w:r w:rsidRPr="00E651DE">
          <w:t>481</w:t>
        </w:r>
        <w:r>
          <w:rPr>
            <w:rFonts w:asciiTheme="minorHAnsi" w:eastAsiaTheme="minorEastAsia" w:hAnsiTheme="minorHAnsi" w:cstheme="minorBidi"/>
            <w:sz w:val="22"/>
            <w:szCs w:val="22"/>
            <w:lang w:eastAsia="en-AU"/>
          </w:rPr>
          <w:tab/>
        </w:r>
        <w:r w:rsidRPr="00E651DE">
          <w:t>Authorisation conditions for pharmacy medicines rural communities licences—Act, s 44 (1) (b) and (2) (b)</w:t>
        </w:r>
        <w:r>
          <w:tab/>
        </w:r>
        <w:r>
          <w:fldChar w:fldCharType="begin"/>
        </w:r>
        <w:r>
          <w:instrText xml:space="preserve"> PAGEREF _Toc36822274 \h </w:instrText>
        </w:r>
        <w:r>
          <w:fldChar w:fldCharType="separate"/>
        </w:r>
        <w:r w:rsidR="00CE7C05">
          <w:t>93</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275" w:history="1">
        <w:r w:rsidR="00F53D19" w:rsidRPr="00E651DE">
          <w:t>Part 9.6</w:t>
        </w:r>
        <w:r w:rsidR="00F53D19">
          <w:rPr>
            <w:rFonts w:asciiTheme="minorHAnsi" w:eastAsiaTheme="minorEastAsia" w:hAnsiTheme="minorHAnsi" w:cstheme="minorBidi"/>
            <w:b w:val="0"/>
            <w:sz w:val="22"/>
            <w:szCs w:val="22"/>
            <w:lang w:eastAsia="en-AU"/>
          </w:rPr>
          <w:tab/>
        </w:r>
        <w:r w:rsidR="00F53D19" w:rsidRPr="00E651DE">
          <w:t>Authorisations for endorsed health practitioners</w:t>
        </w:r>
        <w:r w:rsidR="00F53D19" w:rsidRPr="00F53D19">
          <w:rPr>
            <w:vanish/>
          </w:rPr>
          <w:tab/>
        </w:r>
        <w:r w:rsidR="00F53D19" w:rsidRPr="00F53D19">
          <w:rPr>
            <w:vanish/>
          </w:rPr>
          <w:fldChar w:fldCharType="begin"/>
        </w:r>
        <w:r w:rsidR="00F53D19" w:rsidRPr="00F53D19">
          <w:rPr>
            <w:vanish/>
          </w:rPr>
          <w:instrText xml:space="preserve"> PAGEREF _Toc36822275 \h </w:instrText>
        </w:r>
        <w:r w:rsidR="00F53D19" w:rsidRPr="00F53D19">
          <w:rPr>
            <w:vanish/>
          </w:rPr>
        </w:r>
        <w:r w:rsidR="00F53D19" w:rsidRPr="00F53D19">
          <w:rPr>
            <w:vanish/>
          </w:rPr>
          <w:fldChar w:fldCharType="separate"/>
        </w:r>
        <w:r w:rsidR="00CE7C05">
          <w:rPr>
            <w:vanish/>
          </w:rPr>
          <w:t>95</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76" w:history="1">
        <w:r w:rsidRPr="00E651DE">
          <w:t>490</w:t>
        </w:r>
        <w:r>
          <w:rPr>
            <w:rFonts w:asciiTheme="minorHAnsi" w:eastAsiaTheme="minorEastAsia" w:hAnsiTheme="minorHAnsi" w:cstheme="minorBidi"/>
            <w:sz w:val="22"/>
            <w:szCs w:val="22"/>
            <w:lang w:eastAsia="en-AU"/>
          </w:rPr>
          <w:tab/>
        </w:r>
        <w:r w:rsidRPr="00E651DE">
          <w:t>Authorisations for endorsed health practitioners—Act, s 20 (1) (d)</w:t>
        </w:r>
        <w:r>
          <w:tab/>
        </w:r>
        <w:r>
          <w:fldChar w:fldCharType="begin"/>
        </w:r>
        <w:r>
          <w:instrText xml:space="preserve"> PAGEREF _Toc36822276 \h </w:instrText>
        </w:r>
        <w:r>
          <w:fldChar w:fldCharType="separate"/>
        </w:r>
        <w:r w:rsidR="00CE7C05">
          <w:t>95</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277" w:history="1">
        <w:r w:rsidR="00F53D19" w:rsidRPr="00E651DE">
          <w:t>Chapter 10</w:t>
        </w:r>
        <w:r w:rsidR="00F53D19">
          <w:rPr>
            <w:rFonts w:asciiTheme="minorHAnsi" w:eastAsiaTheme="minorEastAsia" w:hAnsiTheme="minorHAnsi" w:cstheme="minorBidi"/>
            <w:b w:val="0"/>
            <w:sz w:val="22"/>
            <w:szCs w:val="22"/>
            <w:lang w:eastAsia="en-AU"/>
          </w:rPr>
          <w:tab/>
        </w:r>
        <w:r w:rsidR="00F53D19" w:rsidRPr="00E651DE">
          <w:t>Packaging and labelling of medicines generally</w:t>
        </w:r>
        <w:r w:rsidR="00F53D19" w:rsidRPr="00F53D19">
          <w:rPr>
            <w:vanish/>
          </w:rPr>
          <w:tab/>
        </w:r>
        <w:r w:rsidR="00F53D19" w:rsidRPr="00F53D19">
          <w:rPr>
            <w:vanish/>
          </w:rPr>
          <w:fldChar w:fldCharType="begin"/>
        </w:r>
        <w:r w:rsidR="00F53D19" w:rsidRPr="00F53D19">
          <w:rPr>
            <w:vanish/>
          </w:rPr>
          <w:instrText xml:space="preserve"> PAGEREF _Toc36822277 \h </w:instrText>
        </w:r>
        <w:r w:rsidR="00F53D19" w:rsidRPr="00F53D19">
          <w:rPr>
            <w:vanish/>
          </w:rPr>
        </w:r>
        <w:r w:rsidR="00F53D19" w:rsidRPr="00F53D19">
          <w:rPr>
            <w:vanish/>
          </w:rPr>
          <w:fldChar w:fldCharType="separate"/>
        </w:r>
        <w:r w:rsidR="00CE7C05">
          <w:rPr>
            <w:vanish/>
          </w:rPr>
          <w:t>96</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78" w:history="1">
        <w:r w:rsidRPr="00E651DE">
          <w:t>500</w:t>
        </w:r>
        <w:r>
          <w:rPr>
            <w:rFonts w:asciiTheme="minorHAnsi" w:eastAsiaTheme="minorEastAsia" w:hAnsiTheme="minorHAnsi" w:cstheme="minorBidi"/>
            <w:sz w:val="22"/>
            <w:szCs w:val="22"/>
            <w:lang w:eastAsia="en-AU"/>
          </w:rPr>
          <w:tab/>
        </w:r>
        <w:r w:rsidRPr="00E651DE">
          <w:t>When pharmacy medicines and pharmacist only medicines to be supplied in manufacturer’s packs—Act, s 59 (1) (c) (i) and (2) (c) (i)</w:t>
        </w:r>
        <w:r>
          <w:tab/>
        </w:r>
        <w:r>
          <w:fldChar w:fldCharType="begin"/>
        </w:r>
        <w:r>
          <w:instrText xml:space="preserve"> PAGEREF _Toc36822278 \h </w:instrText>
        </w:r>
        <w:r>
          <w:fldChar w:fldCharType="separate"/>
        </w:r>
        <w:r w:rsidR="00CE7C05">
          <w:t>96</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79" w:history="1">
        <w:r w:rsidRPr="00E651DE">
          <w:t>501</w:t>
        </w:r>
        <w:r>
          <w:rPr>
            <w:rFonts w:asciiTheme="minorHAnsi" w:eastAsiaTheme="minorEastAsia" w:hAnsiTheme="minorHAnsi" w:cstheme="minorBidi"/>
            <w:sz w:val="22"/>
            <w:szCs w:val="22"/>
            <w:lang w:eastAsia="en-AU"/>
          </w:rPr>
          <w:tab/>
        </w:r>
        <w:r w:rsidRPr="00E651DE">
          <w:t>Packaging of supplied manufacturer’s packs of medicines—Act, s 59 (1) (c) (i) and (2) (c) (i)</w:t>
        </w:r>
        <w:r>
          <w:tab/>
        </w:r>
        <w:r>
          <w:fldChar w:fldCharType="begin"/>
        </w:r>
        <w:r>
          <w:instrText xml:space="preserve"> PAGEREF _Toc36822279 \h </w:instrText>
        </w:r>
        <w:r>
          <w:fldChar w:fldCharType="separate"/>
        </w:r>
        <w:r w:rsidR="00CE7C05">
          <w:t>97</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80" w:history="1">
        <w:r w:rsidRPr="00E651DE">
          <w:t>502</w:t>
        </w:r>
        <w:r>
          <w:rPr>
            <w:rFonts w:asciiTheme="minorHAnsi" w:eastAsiaTheme="minorEastAsia" w:hAnsiTheme="minorHAnsi" w:cstheme="minorBidi"/>
            <w:sz w:val="22"/>
            <w:szCs w:val="22"/>
            <w:lang w:eastAsia="en-AU"/>
          </w:rPr>
          <w:tab/>
        </w:r>
        <w:r w:rsidRPr="00E651DE">
          <w:t>Labelling of supplied manufacturer’s packs of medicines—Act, s 60 (1) (c) (i) and (2) (c) (i)</w:t>
        </w:r>
        <w:r>
          <w:tab/>
        </w:r>
        <w:r>
          <w:fldChar w:fldCharType="begin"/>
        </w:r>
        <w:r>
          <w:instrText xml:space="preserve"> PAGEREF _Toc36822280 \h </w:instrText>
        </w:r>
        <w:r>
          <w:fldChar w:fldCharType="separate"/>
        </w:r>
        <w:r w:rsidR="00CE7C05">
          <w:t>97</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281" w:history="1">
        <w:r w:rsidR="00F53D19" w:rsidRPr="00E651DE">
          <w:t>Chapter 11</w:t>
        </w:r>
        <w:r w:rsidR="00F53D19">
          <w:rPr>
            <w:rFonts w:asciiTheme="minorHAnsi" w:eastAsiaTheme="minorEastAsia" w:hAnsiTheme="minorHAnsi" w:cstheme="minorBidi"/>
            <w:b w:val="0"/>
            <w:sz w:val="22"/>
            <w:szCs w:val="22"/>
            <w:lang w:eastAsia="en-AU"/>
          </w:rPr>
          <w:tab/>
        </w:r>
        <w:r w:rsidR="00F53D19" w:rsidRPr="00E651DE">
          <w:t>Storage of medicines</w:t>
        </w:r>
        <w:r w:rsidR="00F53D19" w:rsidRPr="00F53D19">
          <w:rPr>
            <w:vanish/>
          </w:rPr>
          <w:tab/>
        </w:r>
        <w:r w:rsidR="00F53D19" w:rsidRPr="00F53D19">
          <w:rPr>
            <w:vanish/>
          </w:rPr>
          <w:fldChar w:fldCharType="begin"/>
        </w:r>
        <w:r w:rsidR="00F53D19" w:rsidRPr="00F53D19">
          <w:rPr>
            <w:vanish/>
          </w:rPr>
          <w:instrText xml:space="preserve"> PAGEREF _Toc36822281 \h </w:instrText>
        </w:r>
        <w:r w:rsidR="00F53D19" w:rsidRPr="00F53D19">
          <w:rPr>
            <w:vanish/>
          </w:rPr>
        </w:r>
        <w:r w:rsidR="00F53D19" w:rsidRPr="00F53D19">
          <w:rPr>
            <w:vanish/>
          </w:rPr>
          <w:fldChar w:fldCharType="separate"/>
        </w:r>
        <w:r w:rsidR="00CE7C05">
          <w:rPr>
            <w:vanish/>
          </w:rPr>
          <w:t>99</w:t>
        </w:r>
        <w:r w:rsidR="00F53D19" w:rsidRPr="00F53D19">
          <w:rPr>
            <w:vanish/>
          </w:rP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282" w:history="1">
        <w:r w:rsidR="00F53D19" w:rsidRPr="00E651DE">
          <w:t>Part 11.1</w:t>
        </w:r>
        <w:r w:rsidR="00F53D19">
          <w:rPr>
            <w:rFonts w:asciiTheme="minorHAnsi" w:eastAsiaTheme="minorEastAsia" w:hAnsiTheme="minorHAnsi" w:cstheme="minorBidi"/>
            <w:b w:val="0"/>
            <w:sz w:val="22"/>
            <w:szCs w:val="22"/>
            <w:lang w:eastAsia="en-AU"/>
          </w:rPr>
          <w:tab/>
        </w:r>
        <w:r w:rsidR="00F53D19" w:rsidRPr="00E651DE">
          <w:t>Preliminary</w:t>
        </w:r>
        <w:r w:rsidR="00F53D19" w:rsidRPr="00F53D19">
          <w:rPr>
            <w:vanish/>
          </w:rPr>
          <w:tab/>
        </w:r>
        <w:r w:rsidR="00F53D19" w:rsidRPr="00F53D19">
          <w:rPr>
            <w:vanish/>
          </w:rPr>
          <w:fldChar w:fldCharType="begin"/>
        </w:r>
        <w:r w:rsidR="00F53D19" w:rsidRPr="00F53D19">
          <w:rPr>
            <w:vanish/>
          </w:rPr>
          <w:instrText xml:space="preserve"> PAGEREF _Toc36822282 \h </w:instrText>
        </w:r>
        <w:r w:rsidR="00F53D19" w:rsidRPr="00F53D19">
          <w:rPr>
            <w:vanish/>
          </w:rPr>
        </w:r>
        <w:r w:rsidR="00F53D19" w:rsidRPr="00F53D19">
          <w:rPr>
            <w:vanish/>
          </w:rPr>
          <w:fldChar w:fldCharType="separate"/>
        </w:r>
        <w:r w:rsidR="00CE7C05">
          <w:rPr>
            <w:vanish/>
          </w:rPr>
          <w:t>99</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83" w:history="1">
        <w:r w:rsidRPr="00E651DE">
          <w:t>510</w:t>
        </w:r>
        <w:r>
          <w:rPr>
            <w:rFonts w:asciiTheme="minorHAnsi" w:eastAsiaTheme="minorEastAsia" w:hAnsiTheme="minorHAnsi" w:cstheme="minorBidi"/>
            <w:sz w:val="22"/>
            <w:szCs w:val="22"/>
            <w:lang w:eastAsia="en-AU"/>
          </w:rPr>
          <w:tab/>
        </w:r>
        <w:r w:rsidRPr="00E651DE">
          <w:t xml:space="preserve">Meaning of </w:t>
        </w:r>
        <w:r w:rsidRPr="00E651DE">
          <w:rPr>
            <w:i/>
          </w:rPr>
          <w:t>prescribed person</w:t>
        </w:r>
        <w:r w:rsidRPr="00E651DE">
          <w:t>—ch 11</w:t>
        </w:r>
        <w:r>
          <w:tab/>
        </w:r>
        <w:r>
          <w:fldChar w:fldCharType="begin"/>
        </w:r>
        <w:r>
          <w:instrText xml:space="preserve"> PAGEREF _Toc36822283 \h </w:instrText>
        </w:r>
        <w:r>
          <w:fldChar w:fldCharType="separate"/>
        </w:r>
        <w:r w:rsidR="00CE7C05">
          <w:t>99</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84" w:history="1">
        <w:r w:rsidRPr="00E651DE">
          <w:t>511</w:t>
        </w:r>
        <w:r>
          <w:rPr>
            <w:rFonts w:asciiTheme="minorHAnsi" w:eastAsiaTheme="minorEastAsia" w:hAnsiTheme="minorHAnsi" w:cstheme="minorBidi"/>
            <w:sz w:val="22"/>
            <w:szCs w:val="22"/>
            <w:lang w:eastAsia="en-AU"/>
          </w:rPr>
          <w:tab/>
        </w:r>
        <w:r w:rsidRPr="00E651DE">
          <w:t xml:space="preserve">Meaning of </w:t>
        </w:r>
        <w:r w:rsidRPr="00E651DE">
          <w:rPr>
            <w:i/>
          </w:rPr>
          <w:t>key</w:t>
        </w:r>
        <w:r w:rsidRPr="00E651DE">
          <w:t>—ch 11</w:t>
        </w:r>
        <w:r>
          <w:tab/>
        </w:r>
        <w:r>
          <w:fldChar w:fldCharType="begin"/>
        </w:r>
        <w:r>
          <w:instrText xml:space="preserve"> PAGEREF _Toc36822284 \h </w:instrText>
        </w:r>
        <w:r>
          <w:fldChar w:fldCharType="separate"/>
        </w:r>
        <w:r w:rsidR="00CE7C05">
          <w:t>100</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285" w:history="1">
        <w:r w:rsidR="00F53D19" w:rsidRPr="00E651DE">
          <w:t>Part 11.2</w:t>
        </w:r>
        <w:r w:rsidR="00F53D19">
          <w:rPr>
            <w:rFonts w:asciiTheme="minorHAnsi" w:eastAsiaTheme="minorEastAsia" w:hAnsiTheme="minorHAnsi" w:cstheme="minorBidi"/>
            <w:b w:val="0"/>
            <w:sz w:val="22"/>
            <w:szCs w:val="22"/>
            <w:lang w:eastAsia="en-AU"/>
          </w:rPr>
          <w:tab/>
        </w:r>
        <w:r w:rsidR="00F53D19" w:rsidRPr="00E651DE">
          <w:t>Storage requirements for medicines generally</w:t>
        </w:r>
        <w:r w:rsidR="00F53D19" w:rsidRPr="00F53D19">
          <w:rPr>
            <w:vanish/>
          </w:rPr>
          <w:tab/>
        </w:r>
        <w:r w:rsidR="00F53D19" w:rsidRPr="00F53D19">
          <w:rPr>
            <w:vanish/>
          </w:rPr>
          <w:fldChar w:fldCharType="begin"/>
        </w:r>
        <w:r w:rsidR="00F53D19" w:rsidRPr="00F53D19">
          <w:rPr>
            <w:vanish/>
          </w:rPr>
          <w:instrText xml:space="preserve"> PAGEREF _Toc36822285 \h </w:instrText>
        </w:r>
        <w:r w:rsidR="00F53D19" w:rsidRPr="00F53D19">
          <w:rPr>
            <w:vanish/>
          </w:rPr>
        </w:r>
        <w:r w:rsidR="00F53D19" w:rsidRPr="00F53D19">
          <w:rPr>
            <w:vanish/>
          </w:rPr>
          <w:fldChar w:fldCharType="separate"/>
        </w:r>
        <w:r w:rsidR="00CE7C05">
          <w:rPr>
            <w:vanish/>
          </w:rPr>
          <w:t>101</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86" w:history="1">
        <w:r w:rsidRPr="00E651DE">
          <w:t>515</w:t>
        </w:r>
        <w:r>
          <w:rPr>
            <w:rFonts w:asciiTheme="minorHAnsi" w:eastAsiaTheme="minorEastAsia" w:hAnsiTheme="minorHAnsi" w:cstheme="minorBidi"/>
            <w:sz w:val="22"/>
            <w:szCs w:val="22"/>
            <w:lang w:eastAsia="en-AU"/>
          </w:rPr>
          <w:tab/>
        </w:r>
        <w:r w:rsidRPr="00E651DE">
          <w:t>Storage of medicines generally—Act, s 61 (b) and (c)</w:t>
        </w:r>
        <w:r>
          <w:tab/>
        </w:r>
        <w:r>
          <w:fldChar w:fldCharType="begin"/>
        </w:r>
        <w:r>
          <w:instrText xml:space="preserve"> PAGEREF _Toc36822286 \h </w:instrText>
        </w:r>
        <w:r>
          <w:fldChar w:fldCharType="separate"/>
        </w:r>
        <w:r w:rsidR="00CE7C05">
          <w:t>101</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287" w:history="1">
        <w:r w:rsidR="00F53D19" w:rsidRPr="00E651DE">
          <w:t>Part 11.3</w:t>
        </w:r>
        <w:r w:rsidR="00F53D19">
          <w:rPr>
            <w:rFonts w:asciiTheme="minorHAnsi" w:eastAsiaTheme="minorEastAsia" w:hAnsiTheme="minorHAnsi" w:cstheme="minorBidi"/>
            <w:b w:val="0"/>
            <w:sz w:val="22"/>
            <w:szCs w:val="22"/>
            <w:lang w:eastAsia="en-AU"/>
          </w:rPr>
          <w:tab/>
        </w:r>
        <w:r w:rsidR="00F53D19" w:rsidRPr="00E651DE">
          <w:t>Additional storage requirements for medicines other than controlled medicines</w:t>
        </w:r>
        <w:r w:rsidR="00F53D19" w:rsidRPr="00F53D19">
          <w:rPr>
            <w:vanish/>
          </w:rPr>
          <w:tab/>
        </w:r>
        <w:r w:rsidR="00F53D19" w:rsidRPr="00F53D19">
          <w:rPr>
            <w:vanish/>
          </w:rPr>
          <w:fldChar w:fldCharType="begin"/>
        </w:r>
        <w:r w:rsidR="00F53D19" w:rsidRPr="00F53D19">
          <w:rPr>
            <w:vanish/>
          </w:rPr>
          <w:instrText xml:space="preserve"> PAGEREF _Toc36822287 \h </w:instrText>
        </w:r>
        <w:r w:rsidR="00F53D19" w:rsidRPr="00F53D19">
          <w:rPr>
            <w:vanish/>
          </w:rPr>
        </w:r>
        <w:r w:rsidR="00F53D19" w:rsidRPr="00F53D19">
          <w:rPr>
            <w:vanish/>
          </w:rPr>
          <w:fldChar w:fldCharType="separate"/>
        </w:r>
        <w:r w:rsidR="00CE7C05">
          <w:rPr>
            <w:vanish/>
          </w:rPr>
          <w:t>102</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88" w:history="1">
        <w:r w:rsidRPr="00E651DE">
          <w:t>520</w:t>
        </w:r>
        <w:r>
          <w:rPr>
            <w:rFonts w:asciiTheme="minorHAnsi" w:eastAsiaTheme="minorEastAsia" w:hAnsiTheme="minorHAnsi" w:cstheme="minorBidi"/>
            <w:sz w:val="22"/>
            <w:szCs w:val="22"/>
            <w:lang w:eastAsia="en-AU"/>
          </w:rPr>
          <w:tab/>
        </w:r>
        <w:r w:rsidRPr="00E651DE">
          <w:t>Storage of medicines other than controlled medicines in community pharmacies—Act, s 61 (b) and (c)</w:t>
        </w:r>
        <w:r>
          <w:tab/>
        </w:r>
        <w:r>
          <w:fldChar w:fldCharType="begin"/>
        </w:r>
        <w:r>
          <w:instrText xml:space="preserve"> PAGEREF _Toc36822288 \h </w:instrText>
        </w:r>
        <w:r>
          <w:fldChar w:fldCharType="separate"/>
        </w:r>
        <w:r w:rsidR="00CE7C05">
          <w:t>102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89" w:history="1">
        <w:r w:rsidRPr="00E651DE">
          <w:t>521</w:t>
        </w:r>
        <w:r>
          <w:rPr>
            <w:rFonts w:asciiTheme="minorHAnsi" w:eastAsiaTheme="minorEastAsia" w:hAnsiTheme="minorHAnsi" w:cstheme="minorBidi"/>
            <w:sz w:val="22"/>
            <w:szCs w:val="22"/>
            <w:lang w:eastAsia="en-AU"/>
          </w:rPr>
          <w:tab/>
        </w:r>
        <w:r w:rsidRPr="00E651DE">
          <w:t>Storage of medicines other than controlled medicines by other people—Act, s 61 (b) and (c)</w:t>
        </w:r>
        <w:r>
          <w:tab/>
        </w:r>
        <w:r>
          <w:fldChar w:fldCharType="begin"/>
        </w:r>
        <w:r>
          <w:instrText xml:space="preserve"> PAGEREF _Toc36822289 \h </w:instrText>
        </w:r>
        <w:r>
          <w:fldChar w:fldCharType="separate"/>
        </w:r>
        <w:r w:rsidR="00CE7C05">
          <w:t>103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90" w:history="1">
        <w:r w:rsidRPr="00E651DE">
          <w:t>522</w:t>
        </w:r>
        <w:r>
          <w:rPr>
            <w:rFonts w:asciiTheme="minorHAnsi" w:eastAsiaTheme="minorEastAsia" w:hAnsiTheme="minorHAnsi" w:cstheme="minorBidi"/>
            <w:sz w:val="22"/>
            <w:szCs w:val="22"/>
            <w:lang w:eastAsia="en-AU"/>
          </w:rPr>
          <w:tab/>
        </w:r>
        <w:r w:rsidRPr="00E651DE">
          <w:t>Storage of pharmacy medicines by pharmacy medicines rural communities licence-holders—Act, s 61 (b) and (c)</w:t>
        </w:r>
        <w:r>
          <w:tab/>
        </w:r>
        <w:r>
          <w:fldChar w:fldCharType="begin"/>
        </w:r>
        <w:r>
          <w:instrText xml:space="preserve"> PAGEREF _Toc36822290 \h </w:instrText>
        </w:r>
        <w:r>
          <w:fldChar w:fldCharType="separate"/>
        </w:r>
        <w:r w:rsidR="00CE7C05">
          <w:t>103</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291" w:history="1">
        <w:r w:rsidR="00F53D19" w:rsidRPr="00E651DE">
          <w:t>Part 11.4</w:t>
        </w:r>
        <w:r w:rsidR="00F53D19">
          <w:rPr>
            <w:rFonts w:asciiTheme="minorHAnsi" w:eastAsiaTheme="minorEastAsia" w:hAnsiTheme="minorHAnsi" w:cstheme="minorBidi"/>
            <w:b w:val="0"/>
            <w:sz w:val="22"/>
            <w:szCs w:val="22"/>
            <w:lang w:eastAsia="en-AU"/>
          </w:rPr>
          <w:tab/>
        </w:r>
        <w:r w:rsidR="00F53D19" w:rsidRPr="00E651DE">
          <w:t>Additional storage requirements for controlled medicines</w:t>
        </w:r>
        <w:r w:rsidR="00F53D19" w:rsidRPr="00F53D19">
          <w:rPr>
            <w:vanish/>
          </w:rPr>
          <w:tab/>
        </w:r>
        <w:r w:rsidR="00F53D19" w:rsidRPr="00F53D19">
          <w:rPr>
            <w:vanish/>
          </w:rPr>
          <w:fldChar w:fldCharType="begin"/>
        </w:r>
        <w:r w:rsidR="00F53D19" w:rsidRPr="00F53D19">
          <w:rPr>
            <w:vanish/>
          </w:rPr>
          <w:instrText xml:space="preserve"> PAGEREF _Toc36822291 \h </w:instrText>
        </w:r>
        <w:r w:rsidR="00F53D19" w:rsidRPr="00F53D19">
          <w:rPr>
            <w:vanish/>
          </w:rPr>
        </w:r>
        <w:r w:rsidR="00F53D19" w:rsidRPr="00F53D19">
          <w:rPr>
            <w:vanish/>
          </w:rPr>
          <w:fldChar w:fldCharType="separate"/>
        </w:r>
        <w:r w:rsidR="00CE7C05">
          <w:rPr>
            <w:vanish/>
          </w:rPr>
          <w:t>104</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92" w:history="1">
        <w:r w:rsidRPr="00E651DE">
          <w:t>530</w:t>
        </w:r>
        <w:r>
          <w:rPr>
            <w:rFonts w:asciiTheme="minorHAnsi" w:eastAsiaTheme="minorEastAsia" w:hAnsiTheme="minorHAnsi" w:cstheme="minorBidi"/>
            <w:sz w:val="22"/>
            <w:szCs w:val="22"/>
            <w:lang w:eastAsia="en-AU"/>
          </w:rPr>
          <w:tab/>
        </w:r>
        <w:r w:rsidRPr="00E651DE">
          <w:t xml:space="preserve">Meaning of </w:t>
        </w:r>
        <w:r w:rsidRPr="00E651DE">
          <w:rPr>
            <w:i/>
          </w:rPr>
          <w:t>personal custody</w:t>
        </w:r>
        <w:r w:rsidRPr="00E651DE">
          <w:t>—pt 11.4</w:t>
        </w:r>
        <w:r>
          <w:tab/>
        </w:r>
        <w:r>
          <w:fldChar w:fldCharType="begin"/>
        </w:r>
        <w:r>
          <w:instrText xml:space="preserve"> PAGEREF _Toc36822292 \h </w:instrText>
        </w:r>
        <w:r>
          <w:fldChar w:fldCharType="separate"/>
        </w:r>
        <w:r w:rsidR="00CE7C05">
          <w:t>104</w:t>
        </w:r>
        <w:r>
          <w:fldChar w:fldCharType="end"/>
        </w:r>
      </w:hyperlink>
    </w:p>
    <w:p w:rsidR="00F53D19" w:rsidRDefault="00F53D19">
      <w:pPr>
        <w:pStyle w:val="TOC5"/>
        <w:rPr>
          <w:rFonts w:asciiTheme="minorHAnsi" w:eastAsiaTheme="minorEastAsia" w:hAnsiTheme="minorHAnsi" w:cstheme="minorBidi"/>
          <w:sz w:val="22"/>
          <w:szCs w:val="22"/>
          <w:lang w:eastAsia="en-AU"/>
        </w:rPr>
      </w:pPr>
      <w:r>
        <w:lastRenderedPageBreak/>
        <w:tab/>
      </w:r>
      <w:hyperlink w:anchor="_Toc36822293" w:history="1">
        <w:r w:rsidRPr="00E651DE">
          <w:t>531</w:t>
        </w:r>
        <w:r>
          <w:rPr>
            <w:rFonts w:asciiTheme="minorHAnsi" w:eastAsiaTheme="minorEastAsia" w:hAnsiTheme="minorHAnsi" w:cstheme="minorBidi"/>
            <w:sz w:val="22"/>
            <w:szCs w:val="22"/>
            <w:lang w:eastAsia="en-AU"/>
          </w:rPr>
          <w:tab/>
        </w:r>
        <w:r w:rsidRPr="00E651DE">
          <w:t>Storage of controlled medicines by wholesalers licence</w:t>
        </w:r>
        <w:r w:rsidRPr="00E651DE">
          <w:noBreakHyphen/>
          <w:t>holders—Act, s 61 (b) and (c)</w:t>
        </w:r>
        <w:r>
          <w:tab/>
        </w:r>
        <w:r>
          <w:fldChar w:fldCharType="begin"/>
        </w:r>
        <w:r>
          <w:instrText xml:space="preserve"> PAGEREF _Toc36822293 \h </w:instrText>
        </w:r>
        <w:r>
          <w:fldChar w:fldCharType="separate"/>
        </w:r>
        <w:r w:rsidR="00CE7C05">
          <w:t>104</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94" w:history="1">
        <w:r w:rsidRPr="00E651DE">
          <w:t>532</w:t>
        </w:r>
        <w:r>
          <w:rPr>
            <w:rFonts w:asciiTheme="minorHAnsi" w:eastAsiaTheme="minorEastAsia" w:hAnsiTheme="minorHAnsi" w:cstheme="minorBidi"/>
            <w:sz w:val="22"/>
            <w:szCs w:val="22"/>
            <w:lang w:eastAsia="en-AU"/>
          </w:rPr>
          <w:tab/>
        </w:r>
        <w:r w:rsidRPr="00E651DE">
          <w:t>Storage of controlled medicines for certain health-related occupations—Act, s 61 (b) and (c)</w:t>
        </w:r>
        <w:r>
          <w:tab/>
        </w:r>
        <w:r>
          <w:fldChar w:fldCharType="begin"/>
        </w:r>
        <w:r>
          <w:instrText xml:space="preserve"> PAGEREF _Toc36822294 \h </w:instrText>
        </w:r>
        <w:r>
          <w:fldChar w:fldCharType="separate"/>
        </w:r>
        <w:r w:rsidR="00CE7C05">
          <w:t>105</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95" w:history="1">
        <w:r w:rsidRPr="00E651DE">
          <w:t>533</w:t>
        </w:r>
        <w:r>
          <w:rPr>
            <w:rFonts w:asciiTheme="minorHAnsi" w:eastAsiaTheme="minorEastAsia" w:hAnsiTheme="minorHAnsi" w:cstheme="minorBidi"/>
            <w:sz w:val="22"/>
            <w:szCs w:val="22"/>
            <w:lang w:eastAsia="en-AU"/>
          </w:rPr>
          <w:tab/>
        </w:r>
        <w:r w:rsidRPr="00E651DE">
          <w:t>Storage of controlled medicines by certain other prescribed people—Act, s 61 (b) and (c)</w:t>
        </w:r>
        <w:r>
          <w:tab/>
        </w:r>
        <w:r>
          <w:fldChar w:fldCharType="begin"/>
        </w:r>
        <w:r>
          <w:instrText xml:space="preserve"> PAGEREF _Toc36822295 \h </w:instrText>
        </w:r>
        <w:r>
          <w:fldChar w:fldCharType="separate"/>
        </w:r>
        <w:r w:rsidR="00CE7C05">
          <w:t>106</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296" w:history="1">
        <w:r w:rsidR="00F53D19" w:rsidRPr="00E651DE">
          <w:t>Chapter 12</w:t>
        </w:r>
        <w:r w:rsidR="00F53D19">
          <w:rPr>
            <w:rFonts w:asciiTheme="minorHAnsi" w:eastAsiaTheme="minorEastAsia" w:hAnsiTheme="minorHAnsi" w:cstheme="minorBidi"/>
            <w:b w:val="0"/>
            <w:sz w:val="22"/>
            <w:szCs w:val="22"/>
            <w:lang w:eastAsia="en-AU"/>
          </w:rPr>
          <w:tab/>
        </w:r>
        <w:r w:rsidR="00F53D19" w:rsidRPr="00E651DE">
          <w:t>Controlled medicines registers</w:t>
        </w:r>
        <w:r w:rsidR="00F53D19" w:rsidRPr="00F53D19">
          <w:rPr>
            <w:vanish/>
          </w:rPr>
          <w:tab/>
        </w:r>
        <w:r w:rsidR="00F53D19" w:rsidRPr="00F53D19">
          <w:rPr>
            <w:vanish/>
          </w:rPr>
          <w:fldChar w:fldCharType="begin"/>
        </w:r>
        <w:r w:rsidR="00F53D19" w:rsidRPr="00F53D19">
          <w:rPr>
            <w:vanish/>
          </w:rPr>
          <w:instrText xml:space="preserve"> PAGEREF _Toc36822296 \h </w:instrText>
        </w:r>
        <w:r w:rsidR="00F53D19" w:rsidRPr="00F53D19">
          <w:rPr>
            <w:vanish/>
          </w:rPr>
        </w:r>
        <w:r w:rsidR="00F53D19" w:rsidRPr="00F53D19">
          <w:rPr>
            <w:vanish/>
          </w:rPr>
          <w:fldChar w:fldCharType="separate"/>
        </w:r>
        <w:r w:rsidR="00CE7C05">
          <w:rPr>
            <w:vanish/>
          </w:rPr>
          <w:t>109</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97" w:history="1">
        <w:r w:rsidRPr="00E651DE">
          <w:t>540</w:t>
        </w:r>
        <w:r>
          <w:rPr>
            <w:rFonts w:asciiTheme="minorHAnsi" w:eastAsiaTheme="minorEastAsia" w:hAnsiTheme="minorHAnsi" w:cstheme="minorBidi"/>
            <w:sz w:val="22"/>
            <w:szCs w:val="22"/>
            <w:lang w:eastAsia="en-AU"/>
          </w:rPr>
          <w:tab/>
        </w:r>
        <w:r w:rsidRPr="00E651DE">
          <w:t>Keeping of controlled medicines registers by certain people—Act, s 48 (a) and s 50 (1) (b) and (2) (b)</w:t>
        </w:r>
        <w:r>
          <w:tab/>
        </w:r>
        <w:r>
          <w:fldChar w:fldCharType="begin"/>
        </w:r>
        <w:r>
          <w:instrText xml:space="preserve"> PAGEREF _Toc36822297 \h </w:instrText>
        </w:r>
        <w:r>
          <w:fldChar w:fldCharType="separate"/>
        </w:r>
        <w:r w:rsidR="00CE7C05">
          <w:t>109</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98" w:history="1">
        <w:r w:rsidRPr="00E651DE">
          <w:t>541</w:t>
        </w:r>
        <w:r>
          <w:rPr>
            <w:rFonts w:asciiTheme="minorHAnsi" w:eastAsiaTheme="minorEastAsia" w:hAnsiTheme="minorHAnsi" w:cstheme="minorBidi"/>
            <w:sz w:val="22"/>
            <w:szCs w:val="22"/>
            <w:lang w:eastAsia="en-AU"/>
          </w:rPr>
          <w:tab/>
        </w:r>
        <w:r w:rsidRPr="00E651DE">
          <w:t>Keeping of controlled medicines registers by first-aid kit holders—Act, s 48 (a) and s 50 (1) (b) and (2) (b)</w:t>
        </w:r>
        <w:r>
          <w:tab/>
        </w:r>
        <w:r>
          <w:fldChar w:fldCharType="begin"/>
        </w:r>
        <w:r>
          <w:instrText xml:space="preserve"> PAGEREF _Toc36822298 \h </w:instrText>
        </w:r>
        <w:r>
          <w:fldChar w:fldCharType="separate"/>
        </w:r>
        <w:r w:rsidR="00CE7C05">
          <w:t>111</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299" w:history="1">
        <w:r w:rsidRPr="00E651DE">
          <w:t>542</w:t>
        </w:r>
        <w:r>
          <w:rPr>
            <w:rFonts w:asciiTheme="minorHAnsi" w:eastAsiaTheme="minorEastAsia" w:hAnsiTheme="minorHAnsi" w:cstheme="minorBidi"/>
            <w:sz w:val="22"/>
            <w:szCs w:val="22"/>
            <w:lang w:eastAsia="en-AU"/>
          </w:rPr>
          <w:tab/>
        </w:r>
        <w:r w:rsidRPr="00E651DE">
          <w:t>Form of controlled medicines registers—Act, s 49 (1) (b) and (2) (b)</w:t>
        </w:r>
        <w:r>
          <w:tab/>
        </w:r>
        <w:r>
          <w:fldChar w:fldCharType="begin"/>
        </w:r>
        <w:r>
          <w:instrText xml:space="preserve"> PAGEREF _Toc36822299 \h </w:instrText>
        </w:r>
        <w:r>
          <w:fldChar w:fldCharType="separate"/>
        </w:r>
        <w:r w:rsidR="00CE7C05">
          <w:t>112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00" w:history="1">
        <w:r w:rsidRPr="00E651DE">
          <w:t>543</w:t>
        </w:r>
        <w:r>
          <w:rPr>
            <w:rFonts w:asciiTheme="minorHAnsi" w:eastAsiaTheme="minorEastAsia" w:hAnsiTheme="minorHAnsi" w:cstheme="minorBidi"/>
            <w:sz w:val="22"/>
            <w:szCs w:val="22"/>
            <w:lang w:eastAsia="en-AU"/>
          </w:rPr>
          <w:tab/>
        </w:r>
        <w:r w:rsidRPr="00E651DE">
          <w:t>Making entries in controlled medicines registers—Act, s 51 (1) (b)</w:t>
        </w:r>
        <w:r>
          <w:tab/>
        </w:r>
        <w:r>
          <w:fldChar w:fldCharType="begin"/>
        </w:r>
        <w:r>
          <w:instrText xml:space="preserve"> PAGEREF _Toc36822300 \h </w:instrText>
        </w:r>
        <w:r>
          <w:fldChar w:fldCharType="separate"/>
        </w:r>
        <w:r w:rsidR="00CE7C05">
          <w:t>112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01" w:history="1">
        <w:r w:rsidRPr="00E651DE">
          <w:t>544</w:t>
        </w:r>
        <w:r>
          <w:rPr>
            <w:rFonts w:asciiTheme="minorHAnsi" w:eastAsiaTheme="minorEastAsia" w:hAnsiTheme="minorHAnsi" w:cstheme="minorBidi"/>
            <w:sz w:val="22"/>
            <w:szCs w:val="22"/>
            <w:lang w:eastAsia="en-AU"/>
          </w:rPr>
          <w:tab/>
        </w:r>
        <w:r w:rsidRPr="00E651DE">
          <w:t>Prescribed witnesses for administration of controlled medicines—Act, s 53 (a) and (b)</w:t>
        </w:r>
        <w:r>
          <w:tab/>
        </w:r>
        <w:r>
          <w:fldChar w:fldCharType="begin"/>
        </w:r>
        <w:r>
          <w:instrText xml:space="preserve"> PAGEREF _Toc36822301 \h </w:instrText>
        </w:r>
        <w:r>
          <w:fldChar w:fldCharType="separate"/>
        </w:r>
        <w:r w:rsidR="00CE7C05">
          <w:t>114</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02" w:history="1">
        <w:r w:rsidRPr="00E651DE">
          <w:t>545</w:t>
        </w:r>
        <w:r>
          <w:rPr>
            <w:rFonts w:asciiTheme="minorHAnsi" w:eastAsiaTheme="minorEastAsia" w:hAnsiTheme="minorHAnsi" w:cstheme="minorBidi"/>
            <w:sz w:val="22"/>
            <w:szCs w:val="22"/>
            <w:lang w:eastAsia="en-AU"/>
          </w:rPr>
          <w:tab/>
        </w:r>
        <w:r w:rsidRPr="00E651DE">
          <w:t>Prescribed witnesses for discarding of controlled medicines—Act, s 54 (a) and (b)</w:t>
        </w:r>
        <w:r>
          <w:tab/>
        </w:r>
        <w:r>
          <w:fldChar w:fldCharType="begin"/>
        </w:r>
        <w:r>
          <w:instrText xml:space="preserve"> PAGEREF _Toc36822302 \h </w:instrText>
        </w:r>
        <w:r>
          <w:fldChar w:fldCharType="separate"/>
        </w:r>
        <w:r w:rsidR="00CE7C05">
          <w:t>114</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03" w:history="1">
        <w:r w:rsidRPr="00E651DE">
          <w:t>546</w:t>
        </w:r>
        <w:r>
          <w:rPr>
            <w:rFonts w:asciiTheme="minorHAnsi" w:eastAsiaTheme="minorEastAsia" w:hAnsiTheme="minorHAnsi" w:cstheme="minorBidi"/>
            <w:sz w:val="22"/>
            <w:szCs w:val="22"/>
            <w:lang w:eastAsia="en-AU"/>
          </w:rPr>
          <w:tab/>
        </w:r>
        <w:r w:rsidRPr="00E651DE">
          <w:t>Changes etc to entries in controlled medicines registers—Act, s 55 (2) (b)</w:t>
        </w:r>
        <w:r>
          <w:tab/>
        </w:r>
        <w:r>
          <w:fldChar w:fldCharType="begin"/>
        </w:r>
        <w:r>
          <w:instrText xml:space="preserve"> PAGEREF _Toc36822303 \h </w:instrText>
        </w:r>
        <w:r>
          <w:fldChar w:fldCharType="separate"/>
        </w:r>
        <w:r w:rsidR="00CE7C05">
          <w:t>115</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304" w:history="1">
        <w:r w:rsidR="00F53D19" w:rsidRPr="00E651DE">
          <w:t>Chapter 13</w:t>
        </w:r>
        <w:r w:rsidR="00F53D19">
          <w:rPr>
            <w:rFonts w:asciiTheme="minorHAnsi" w:eastAsiaTheme="minorEastAsia" w:hAnsiTheme="minorHAnsi" w:cstheme="minorBidi"/>
            <w:b w:val="0"/>
            <w:sz w:val="22"/>
            <w:szCs w:val="22"/>
            <w:lang w:eastAsia="en-AU"/>
          </w:rPr>
          <w:tab/>
        </w:r>
        <w:r w:rsidR="00F53D19" w:rsidRPr="00E651DE">
          <w:t>Controlled medicines and appendix D medicines approvals for human use</w:t>
        </w:r>
        <w:r w:rsidR="00F53D19" w:rsidRPr="00F53D19">
          <w:rPr>
            <w:vanish/>
          </w:rPr>
          <w:tab/>
        </w:r>
        <w:r w:rsidR="00F53D19" w:rsidRPr="00F53D19">
          <w:rPr>
            <w:vanish/>
          </w:rPr>
          <w:fldChar w:fldCharType="begin"/>
        </w:r>
        <w:r w:rsidR="00F53D19" w:rsidRPr="00F53D19">
          <w:rPr>
            <w:vanish/>
          </w:rPr>
          <w:instrText xml:space="preserve"> PAGEREF _Toc36822304 \h </w:instrText>
        </w:r>
        <w:r w:rsidR="00F53D19" w:rsidRPr="00F53D19">
          <w:rPr>
            <w:vanish/>
          </w:rPr>
        </w:r>
        <w:r w:rsidR="00F53D19" w:rsidRPr="00F53D19">
          <w:rPr>
            <w:vanish/>
          </w:rPr>
          <w:fldChar w:fldCharType="separate"/>
        </w:r>
        <w:r w:rsidR="00CE7C05">
          <w:rPr>
            <w:vanish/>
          </w:rPr>
          <w:t>117</w:t>
        </w:r>
        <w:r w:rsidR="00F53D19" w:rsidRPr="00F53D19">
          <w:rPr>
            <w:vanish/>
          </w:rP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305" w:history="1">
        <w:r w:rsidR="00F53D19" w:rsidRPr="00E651DE">
          <w:t>Part 13.1</w:t>
        </w:r>
        <w:r w:rsidR="00F53D19">
          <w:rPr>
            <w:rFonts w:asciiTheme="minorHAnsi" w:eastAsiaTheme="minorEastAsia" w:hAnsiTheme="minorHAnsi" w:cstheme="minorBidi"/>
            <w:b w:val="0"/>
            <w:sz w:val="22"/>
            <w:szCs w:val="22"/>
            <w:lang w:eastAsia="en-AU"/>
          </w:rPr>
          <w:tab/>
        </w:r>
        <w:r w:rsidR="00F53D19" w:rsidRPr="00E651DE">
          <w:t>Controlled medicines approvals</w:t>
        </w:r>
        <w:r w:rsidR="00F53D19" w:rsidRPr="00F53D19">
          <w:rPr>
            <w:vanish/>
          </w:rPr>
          <w:tab/>
        </w:r>
        <w:r w:rsidR="00F53D19" w:rsidRPr="00F53D19">
          <w:rPr>
            <w:vanish/>
          </w:rPr>
          <w:fldChar w:fldCharType="begin"/>
        </w:r>
        <w:r w:rsidR="00F53D19" w:rsidRPr="00F53D19">
          <w:rPr>
            <w:vanish/>
          </w:rPr>
          <w:instrText xml:space="preserve"> PAGEREF _Toc36822305 \h </w:instrText>
        </w:r>
        <w:r w:rsidR="00F53D19" w:rsidRPr="00F53D19">
          <w:rPr>
            <w:vanish/>
          </w:rPr>
        </w:r>
        <w:r w:rsidR="00F53D19" w:rsidRPr="00F53D19">
          <w:rPr>
            <w:vanish/>
          </w:rPr>
          <w:fldChar w:fldCharType="separate"/>
        </w:r>
        <w:r w:rsidR="00CE7C05">
          <w:rPr>
            <w:vanish/>
          </w:rPr>
          <w:t>117</w:t>
        </w:r>
        <w:r w:rsidR="00F53D19" w:rsidRPr="00F53D19">
          <w:rPr>
            <w:vanish/>
          </w:rP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306" w:history="1">
        <w:r w:rsidR="00F53D19" w:rsidRPr="00E651DE">
          <w:t>Division 13.1.1</w:t>
        </w:r>
        <w:r w:rsidR="00F53D19">
          <w:rPr>
            <w:rFonts w:asciiTheme="minorHAnsi" w:eastAsiaTheme="minorEastAsia" w:hAnsiTheme="minorHAnsi" w:cstheme="minorBidi"/>
            <w:b w:val="0"/>
            <w:sz w:val="22"/>
            <w:szCs w:val="22"/>
            <w:lang w:eastAsia="en-AU"/>
          </w:rPr>
          <w:tab/>
        </w:r>
        <w:r w:rsidR="00F53D19" w:rsidRPr="00E651DE">
          <w:t>Preliminary</w:t>
        </w:r>
        <w:r w:rsidR="00F53D19" w:rsidRPr="00F53D19">
          <w:rPr>
            <w:vanish/>
          </w:rPr>
          <w:tab/>
        </w:r>
        <w:r w:rsidR="00F53D19" w:rsidRPr="00F53D19">
          <w:rPr>
            <w:vanish/>
          </w:rPr>
          <w:fldChar w:fldCharType="begin"/>
        </w:r>
        <w:r w:rsidR="00F53D19" w:rsidRPr="00F53D19">
          <w:rPr>
            <w:vanish/>
          </w:rPr>
          <w:instrText xml:space="preserve"> PAGEREF _Toc36822306 \h </w:instrText>
        </w:r>
        <w:r w:rsidR="00F53D19" w:rsidRPr="00F53D19">
          <w:rPr>
            <w:vanish/>
          </w:rPr>
        </w:r>
        <w:r w:rsidR="00F53D19" w:rsidRPr="00F53D19">
          <w:rPr>
            <w:vanish/>
          </w:rPr>
          <w:fldChar w:fldCharType="separate"/>
        </w:r>
        <w:r w:rsidR="00CE7C05">
          <w:rPr>
            <w:vanish/>
          </w:rPr>
          <w:t>117</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07" w:history="1">
        <w:r w:rsidRPr="00E651DE">
          <w:t>550</w:t>
        </w:r>
        <w:r>
          <w:rPr>
            <w:rFonts w:asciiTheme="minorHAnsi" w:eastAsiaTheme="minorEastAsia" w:hAnsiTheme="minorHAnsi" w:cstheme="minorBidi"/>
            <w:sz w:val="22"/>
            <w:szCs w:val="22"/>
            <w:lang w:eastAsia="en-AU"/>
          </w:rPr>
          <w:tab/>
        </w:r>
        <w:r w:rsidRPr="00E651DE">
          <w:t xml:space="preserve">Meaning of </w:t>
        </w:r>
        <w:r w:rsidRPr="00E651DE">
          <w:rPr>
            <w:i/>
          </w:rPr>
          <w:t>controlled medicines approval</w:t>
        </w:r>
        <w:r>
          <w:tab/>
        </w:r>
        <w:r>
          <w:fldChar w:fldCharType="begin"/>
        </w:r>
        <w:r>
          <w:instrText xml:space="preserve"> PAGEREF _Toc36822307 \h </w:instrText>
        </w:r>
        <w:r>
          <w:fldChar w:fldCharType="separate"/>
        </w:r>
        <w:r w:rsidR="00CE7C05">
          <w:t>117</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08" w:history="1">
        <w:r w:rsidRPr="00E651DE">
          <w:t>551</w:t>
        </w:r>
        <w:r>
          <w:rPr>
            <w:rFonts w:asciiTheme="minorHAnsi" w:eastAsiaTheme="minorEastAsia" w:hAnsiTheme="minorHAnsi" w:cstheme="minorBidi"/>
            <w:sz w:val="22"/>
            <w:szCs w:val="22"/>
            <w:lang w:eastAsia="en-AU"/>
          </w:rPr>
          <w:tab/>
        </w:r>
        <w:r w:rsidRPr="00E651DE">
          <w:t xml:space="preserve">Meaning of </w:t>
        </w:r>
        <w:r w:rsidRPr="00E651DE">
          <w:rPr>
            <w:i/>
          </w:rPr>
          <w:t>designated prescriber</w:t>
        </w:r>
        <w:r w:rsidRPr="00E651DE">
          <w:t>—pt 13.1</w:t>
        </w:r>
        <w:r>
          <w:tab/>
        </w:r>
        <w:r>
          <w:fldChar w:fldCharType="begin"/>
        </w:r>
        <w:r>
          <w:instrText xml:space="preserve"> PAGEREF _Toc36822308 \h </w:instrText>
        </w:r>
        <w:r>
          <w:fldChar w:fldCharType="separate"/>
        </w:r>
        <w:r w:rsidR="00CE7C05">
          <w:t>117</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309" w:history="1">
        <w:r w:rsidR="00F53D19" w:rsidRPr="00E651DE">
          <w:t>Division 13.1.2</w:t>
        </w:r>
        <w:r w:rsidR="00F53D19">
          <w:rPr>
            <w:rFonts w:asciiTheme="minorHAnsi" w:eastAsiaTheme="minorEastAsia" w:hAnsiTheme="minorHAnsi" w:cstheme="minorBidi"/>
            <w:b w:val="0"/>
            <w:sz w:val="22"/>
            <w:szCs w:val="22"/>
            <w:lang w:eastAsia="en-AU"/>
          </w:rPr>
          <w:tab/>
        </w:r>
        <w:r w:rsidR="00F53D19" w:rsidRPr="00E651DE">
          <w:t>Standing controlled medicines approvals</w:t>
        </w:r>
        <w:r w:rsidR="00F53D19" w:rsidRPr="00F53D19">
          <w:rPr>
            <w:vanish/>
          </w:rPr>
          <w:tab/>
        </w:r>
        <w:r w:rsidR="00F53D19" w:rsidRPr="00F53D19">
          <w:rPr>
            <w:vanish/>
          </w:rPr>
          <w:fldChar w:fldCharType="begin"/>
        </w:r>
        <w:r w:rsidR="00F53D19" w:rsidRPr="00F53D19">
          <w:rPr>
            <w:vanish/>
          </w:rPr>
          <w:instrText xml:space="preserve"> PAGEREF _Toc36822309 \h </w:instrText>
        </w:r>
        <w:r w:rsidR="00F53D19" w:rsidRPr="00F53D19">
          <w:rPr>
            <w:vanish/>
          </w:rPr>
        </w:r>
        <w:r w:rsidR="00F53D19" w:rsidRPr="00F53D19">
          <w:rPr>
            <w:vanish/>
          </w:rPr>
          <w:fldChar w:fldCharType="separate"/>
        </w:r>
        <w:r w:rsidR="00CE7C05">
          <w:rPr>
            <w:vanish/>
          </w:rPr>
          <w:t>118</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10" w:history="1">
        <w:r w:rsidRPr="00E651DE">
          <w:t>555</w:t>
        </w:r>
        <w:r>
          <w:rPr>
            <w:rFonts w:asciiTheme="minorHAnsi" w:eastAsiaTheme="minorEastAsia" w:hAnsiTheme="minorHAnsi" w:cstheme="minorBidi"/>
            <w:sz w:val="22"/>
            <w:szCs w:val="22"/>
            <w:lang w:eastAsia="en-AU"/>
          </w:rPr>
          <w:tab/>
        </w:r>
        <w:r w:rsidRPr="00E651DE">
          <w:t>Standing approval to prescribe controlled medicines for hospital in-patients</w:t>
        </w:r>
        <w:r>
          <w:tab/>
        </w:r>
        <w:r>
          <w:fldChar w:fldCharType="begin"/>
        </w:r>
        <w:r>
          <w:instrText xml:space="preserve"> PAGEREF _Toc36822310 \h </w:instrText>
        </w:r>
        <w:r>
          <w:fldChar w:fldCharType="separate"/>
        </w:r>
        <w:r w:rsidR="00CE7C05">
          <w:t>118</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11" w:history="1">
        <w:r w:rsidRPr="00E651DE">
          <w:t>556</w:t>
        </w:r>
        <w:r>
          <w:rPr>
            <w:rFonts w:asciiTheme="minorHAnsi" w:eastAsiaTheme="minorEastAsia" w:hAnsiTheme="minorHAnsi" w:cstheme="minorBidi"/>
            <w:sz w:val="22"/>
            <w:szCs w:val="22"/>
            <w:lang w:eastAsia="en-AU"/>
          </w:rPr>
          <w:tab/>
        </w:r>
        <w:r w:rsidRPr="00E651DE">
          <w:t>Standing approval to prescribe controlled medicines for short-term treatment</w:t>
        </w:r>
        <w:r>
          <w:tab/>
        </w:r>
        <w:r>
          <w:fldChar w:fldCharType="begin"/>
        </w:r>
        <w:r>
          <w:instrText xml:space="preserve"> PAGEREF _Toc36822311 \h </w:instrText>
        </w:r>
        <w:r>
          <w:fldChar w:fldCharType="separate"/>
        </w:r>
        <w:r w:rsidR="00CE7C05">
          <w:t>118</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12" w:history="1">
        <w:r w:rsidRPr="00E651DE">
          <w:t>557</w:t>
        </w:r>
        <w:r>
          <w:rPr>
            <w:rFonts w:asciiTheme="minorHAnsi" w:eastAsiaTheme="minorEastAsia" w:hAnsiTheme="minorHAnsi" w:cstheme="minorBidi"/>
            <w:sz w:val="22"/>
            <w:szCs w:val="22"/>
            <w:lang w:eastAsia="en-AU"/>
          </w:rPr>
          <w:tab/>
        </w:r>
        <w:r w:rsidRPr="00E651DE">
          <w:t>Standing interim approval to prescribe buprenorphine and methadone for patients of certain institutions</w:t>
        </w:r>
        <w:r>
          <w:tab/>
        </w:r>
        <w:r>
          <w:fldChar w:fldCharType="begin"/>
        </w:r>
        <w:r>
          <w:instrText xml:space="preserve"> PAGEREF _Toc36822312 \h </w:instrText>
        </w:r>
        <w:r>
          <w:fldChar w:fldCharType="separate"/>
        </w:r>
        <w:r w:rsidR="00CE7C05">
          <w:t>118</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313" w:history="1">
        <w:r w:rsidR="00F53D19" w:rsidRPr="00E651DE">
          <w:t>Division 13.1.3</w:t>
        </w:r>
        <w:r w:rsidR="00F53D19">
          <w:rPr>
            <w:rFonts w:asciiTheme="minorHAnsi" w:eastAsiaTheme="minorEastAsia" w:hAnsiTheme="minorHAnsi" w:cstheme="minorBidi"/>
            <w:b w:val="0"/>
            <w:sz w:val="22"/>
            <w:szCs w:val="22"/>
            <w:lang w:eastAsia="en-AU"/>
          </w:rPr>
          <w:tab/>
        </w:r>
        <w:r w:rsidR="00F53D19" w:rsidRPr="00E651DE">
          <w:t>Chief health officer controlled medicines approvals</w:t>
        </w:r>
        <w:r w:rsidR="00F53D19" w:rsidRPr="00F53D19">
          <w:rPr>
            <w:vanish/>
          </w:rPr>
          <w:tab/>
        </w:r>
        <w:r w:rsidR="00F53D19" w:rsidRPr="00F53D19">
          <w:rPr>
            <w:vanish/>
          </w:rPr>
          <w:fldChar w:fldCharType="begin"/>
        </w:r>
        <w:r w:rsidR="00F53D19" w:rsidRPr="00F53D19">
          <w:rPr>
            <w:vanish/>
          </w:rPr>
          <w:instrText xml:space="preserve"> PAGEREF _Toc36822313 \h </w:instrText>
        </w:r>
        <w:r w:rsidR="00F53D19" w:rsidRPr="00F53D19">
          <w:rPr>
            <w:vanish/>
          </w:rPr>
        </w:r>
        <w:r w:rsidR="00F53D19" w:rsidRPr="00F53D19">
          <w:rPr>
            <w:vanish/>
          </w:rPr>
          <w:fldChar w:fldCharType="separate"/>
        </w:r>
        <w:r w:rsidR="00CE7C05">
          <w:rPr>
            <w:vanish/>
          </w:rPr>
          <w:t>120</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14" w:history="1">
        <w:r w:rsidRPr="00E651DE">
          <w:t>560</w:t>
        </w:r>
        <w:r>
          <w:rPr>
            <w:rFonts w:asciiTheme="minorHAnsi" w:eastAsiaTheme="minorEastAsia" w:hAnsiTheme="minorHAnsi" w:cstheme="minorBidi"/>
            <w:sz w:val="22"/>
            <w:szCs w:val="22"/>
            <w:lang w:eastAsia="en-AU"/>
          </w:rPr>
          <w:tab/>
        </w:r>
        <w:r w:rsidRPr="00E651DE">
          <w:t>Applications for CHO controlled medicines approvals</w:t>
        </w:r>
        <w:r>
          <w:tab/>
        </w:r>
        <w:r>
          <w:fldChar w:fldCharType="begin"/>
        </w:r>
        <w:r>
          <w:instrText xml:space="preserve"> PAGEREF _Toc36822314 \h </w:instrText>
        </w:r>
        <w:r>
          <w:fldChar w:fldCharType="separate"/>
        </w:r>
        <w:r w:rsidR="00CE7C05">
          <w:t>120</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15" w:history="1">
        <w:r w:rsidRPr="00E651DE">
          <w:t>561</w:t>
        </w:r>
        <w:r>
          <w:rPr>
            <w:rFonts w:asciiTheme="minorHAnsi" w:eastAsiaTheme="minorEastAsia" w:hAnsiTheme="minorHAnsi" w:cstheme="minorBidi"/>
            <w:sz w:val="22"/>
            <w:szCs w:val="22"/>
            <w:lang w:eastAsia="en-AU"/>
          </w:rPr>
          <w:tab/>
        </w:r>
        <w:r w:rsidRPr="00E651DE">
          <w:t>Requirements for CHO controlled medicines approval applications</w:t>
        </w:r>
        <w:r>
          <w:tab/>
        </w:r>
        <w:r>
          <w:fldChar w:fldCharType="begin"/>
        </w:r>
        <w:r>
          <w:instrText xml:space="preserve"> PAGEREF _Toc36822315 \h </w:instrText>
        </w:r>
        <w:r>
          <w:fldChar w:fldCharType="separate"/>
        </w:r>
        <w:r w:rsidR="00CE7C05">
          <w:t>121</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16" w:history="1">
        <w:r w:rsidRPr="00E651DE">
          <w:t>562</w:t>
        </w:r>
        <w:r>
          <w:rPr>
            <w:rFonts w:asciiTheme="minorHAnsi" w:eastAsiaTheme="minorEastAsia" w:hAnsiTheme="minorHAnsi" w:cstheme="minorBidi"/>
            <w:sz w:val="22"/>
            <w:szCs w:val="22"/>
            <w:lang w:eastAsia="en-AU"/>
          </w:rPr>
          <w:tab/>
        </w:r>
        <w:r w:rsidRPr="00E651DE">
          <w:t>CHO decision on applications to prescribe controlled medicines</w:t>
        </w:r>
        <w:r>
          <w:tab/>
        </w:r>
        <w:r>
          <w:fldChar w:fldCharType="begin"/>
        </w:r>
        <w:r>
          <w:instrText xml:space="preserve"> PAGEREF _Toc36822316 \h </w:instrText>
        </w:r>
        <w:r>
          <w:fldChar w:fldCharType="separate"/>
        </w:r>
        <w:r w:rsidR="00CE7C05">
          <w:t>122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17" w:history="1">
        <w:r w:rsidRPr="00E651DE">
          <w:t>563</w:t>
        </w:r>
        <w:r>
          <w:rPr>
            <w:rFonts w:asciiTheme="minorHAnsi" w:eastAsiaTheme="minorEastAsia" w:hAnsiTheme="minorHAnsi" w:cstheme="minorBidi"/>
            <w:sz w:val="22"/>
            <w:szCs w:val="22"/>
            <w:lang w:eastAsia="en-AU"/>
          </w:rPr>
          <w:tab/>
        </w:r>
        <w:r w:rsidRPr="00E651DE">
          <w:t>Restrictions on CHO power to approve applications for approvals</w:t>
        </w:r>
        <w:r>
          <w:tab/>
        </w:r>
        <w:r>
          <w:fldChar w:fldCharType="begin"/>
        </w:r>
        <w:r>
          <w:instrText xml:space="preserve"> PAGEREF _Toc36822317 \h </w:instrText>
        </w:r>
        <w:r>
          <w:fldChar w:fldCharType="separate"/>
        </w:r>
        <w:r w:rsidR="00CE7C05">
          <w:t>123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18" w:history="1">
        <w:r w:rsidRPr="00E651DE">
          <w:t>564</w:t>
        </w:r>
        <w:r>
          <w:rPr>
            <w:rFonts w:asciiTheme="minorHAnsi" w:eastAsiaTheme="minorEastAsia" w:hAnsiTheme="minorHAnsi" w:cstheme="minorBidi"/>
            <w:sz w:val="22"/>
            <w:szCs w:val="22"/>
            <w:lang w:eastAsia="en-AU"/>
          </w:rPr>
          <w:tab/>
        </w:r>
        <w:r w:rsidRPr="00E651DE">
          <w:t>Term of CHO controlled medicines approvals</w:t>
        </w:r>
        <w:r>
          <w:tab/>
        </w:r>
        <w:r>
          <w:fldChar w:fldCharType="begin"/>
        </w:r>
        <w:r>
          <w:instrText xml:space="preserve"> PAGEREF _Toc36822318 \h </w:instrText>
        </w:r>
        <w:r>
          <w:fldChar w:fldCharType="separate"/>
        </w:r>
        <w:r w:rsidR="00CE7C05">
          <w:t>124</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19" w:history="1">
        <w:r w:rsidRPr="00E651DE">
          <w:t>565</w:t>
        </w:r>
        <w:r>
          <w:rPr>
            <w:rFonts w:asciiTheme="minorHAnsi" w:eastAsiaTheme="minorEastAsia" w:hAnsiTheme="minorHAnsi" w:cstheme="minorBidi"/>
            <w:sz w:val="22"/>
            <w:szCs w:val="22"/>
            <w:lang w:eastAsia="en-AU"/>
          </w:rPr>
          <w:tab/>
        </w:r>
        <w:r w:rsidRPr="00E651DE">
          <w:t>Applications for review of unfavourable CHO decisions for approvals</w:t>
        </w:r>
        <w:r>
          <w:tab/>
        </w:r>
        <w:r>
          <w:fldChar w:fldCharType="begin"/>
        </w:r>
        <w:r>
          <w:instrText xml:space="preserve"> PAGEREF _Toc36822319 \h </w:instrText>
        </w:r>
        <w:r>
          <w:fldChar w:fldCharType="separate"/>
        </w:r>
        <w:r w:rsidR="00CE7C05">
          <w:t>125</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20" w:history="1">
        <w:r w:rsidRPr="00E651DE">
          <w:t>566</w:t>
        </w:r>
        <w:r>
          <w:rPr>
            <w:rFonts w:asciiTheme="minorHAnsi" w:eastAsiaTheme="minorEastAsia" w:hAnsiTheme="minorHAnsi" w:cstheme="minorBidi"/>
            <w:sz w:val="22"/>
            <w:szCs w:val="22"/>
            <w:lang w:eastAsia="en-AU"/>
          </w:rPr>
          <w:tab/>
        </w:r>
        <w:r w:rsidRPr="00E651DE">
          <w:t>Medicines advisory committee—referred applications and review of unfavourable CHO decisions</w:t>
        </w:r>
        <w:r>
          <w:tab/>
        </w:r>
        <w:r>
          <w:fldChar w:fldCharType="begin"/>
        </w:r>
        <w:r>
          <w:instrText xml:space="preserve"> PAGEREF _Toc36822320 \h </w:instrText>
        </w:r>
        <w:r>
          <w:fldChar w:fldCharType="separate"/>
        </w:r>
        <w:r w:rsidR="00CE7C05">
          <w:t>125</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21" w:history="1">
        <w:r w:rsidRPr="00E651DE">
          <w:t>567</w:t>
        </w:r>
        <w:r>
          <w:rPr>
            <w:rFonts w:asciiTheme="minorHAnsi" w:eastAsiaTheme="minorEastAsia" w:hAnsiTheme="minorHAnsi" w:cstheme="minorBidi"/>
            <w:sz w:val="22"/>
            <w:szCs w:val="22"/>
            <w:lang w:eastAsia="en-AU"/>
          </w:rPr>
          <w:tab/>
        </w:r>
        <w:r w:rsidRPr="00E651DE">
          <w:t>Amendment and revocation of controlled medicines approvals</w:t>
        </w:r>
        <w:r>
          <w:tab/>
        </w:r>
        <w:r>
          <w:fldChar w:fldCharType="begin"/>
        </w:r>
        <w:r>
          <w:instrText xml:space="preserve"> PAGEREF _Toc36822321 \h </w:instrText>
        </w:r>
        <w:r>
          <w:fldChar w:fldCharType="separate"/>
        </w:r>
        <w:r w:rsidR="00CE7C05">
          <w:t>126</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22" w:history="1">
        <w:r w:rsidRPr="00E651DE">
          <w:t>568</w:t>
        </w:r>
        <w:r>
          <w:rPr>
            <w:rFonts w:asciiTheme="minorHAnsi" w:eastAsiaTheme="minorEastAsia" w:hAnsiTheme="minorHAnsi" w:cstheme="minorBidi"/>
            <w:sz w:val="22"/>
            <w:szCs w:val="22"/>
            <w:lang w:eastAsia="en-AU"/>
          </w:rPr>
          <w:tab/>
        </w:r>
        <w:r w:rsidRPr="00E651DE">
          <w:t>Application for review of amendment and revocation on CHO initiative</w:t>
        </w:r>
        <w:r>
          <w:tab/>
        </w:r>
        <w:r>
          <w:fldChar w:fldCharType="begin"/>
        </w:r>
        <w:r>
          <w:instrText xml:space="preserve"> PAGEREF _Toc36822322 \h </w:instrText>
        </w:r>
        <w:r>
          <w:fldChar w:fldCharType="separate"/>
        </w:r>
        <w:r w:rsidR="00CE7C05">
          <w:t>127</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23" w:history="1">
        <w:r w:rsidRPr="00E651DE">
          <w:t>569</w:t>
        </w:r>
        <w:r>
          <w:rPr>
            <w:rFonts w:asciiTheme="minorHAnsi" w:eastAsiaTheme="minorEastAsia" w:hAnsiTheme="minorHAnsi" w:cstheme="minorBidi"/>
            <w:sz w:val="22"/>
            <w:szCs w:val="22"/>
            <w:lang w:eastAsia="en-AU"/>
          </w:rPr>
          <w:tab/>
        </w:r>
        <w:r w:rsidRPr="00E651DE">
          <w:t>Medicines advisory committee—review of amendment or revocation on CHO initiative</w:t>
        </w:r>
        <w:r>
          <w:tab/>
        </w:r>
        <w:r>
          <w:fldChar w:fldCharType="begin"/>
        </w:r>
        <w:r>
          <w:instrText xml:space="preserve"> PAGEREF _Toc36822323 \h </w:instrText>
        </w:r>
        <w:r>
          <w:fldChar w:fldCharType="separate"/>
        </w:r>
        <w:r w:rsidR="00CE7C05">
          <w:t>128</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24" w:history="1">
        <w:r w:rsidRPr="00E651DE">
          <w:t>570</w:t>
        </w:r>
        <w:r>
          <w:rPr>
            <w:rFonts w:asciiTheme="minorHAnsi" w:eastAsiaTheme="minorEastAsia" w:hAnsiTheme="minorHAnsi" w:cstheme="minorBidi"/>
            <w:sz w:val="22"/>
            <w:szCs w:val="22"/>
            <w:lang w:eastAsia="en-AU"/>
          </w:rPr>
          <w:tab/>
        </w:r>
        <w:r w:rsidRPr="00E651DE">
          <w:t>Conditional controlled medicines approvals</w:t>
        </w:r>
        <w:r>
          <w:tab/>
        </w:r>
        <w:r>
          <w:fldChar w:fldCharType="begin"/>
        </w:r>
        <w:r>
          <w:instrText xml:space="preserve"> PAGEREF _Toc36822324 \h </w:instrText>
        </w:r>
        <w:r>
          <w:fldChar w:fldCharType="separate"/>
        </w:r>
        <w:r w:rsidR="00CE7C05">
          <w:t>129</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25" w:history="1">
        <w:r w:rsidRPr="00E651DE">
          <w:t>571</w:t>
        </w:r>
        <w:r>
          <w:rPr>
            <w:rFonts w:asciiTheme="minorHAnsi" w:eastAsiaTheme="minorEastAsia" w:hAnsiTheme="minorHAnsi" w:cstheme="minorBidi"/>
            <w:sz w:val="22"/>
            <w:szCs w:val="22"/>
            <w:lang w:eastAsia="en-AU"/>
          </w:rPr>
          <w:tab/>
        </w:r>
        <w:r w:rsidRPr="00E651DE">
          <w:t>Form of CHO controlled medicines approvals</w:t>
        </w:r>
        <w:r>
          <w:tab/>
        </w:r>
        <w:r>
          <w:fldChar w:fldCharType="begin"/>
        </w:r>
        <w:r>
          <w:instrText xml:space="preserve"> PAGEREF _Toc36822325 \h </w:instrText>
        </w:r>
        <w:r>
          <w:fldChar w:fldCharType="separate"/>
        </w:r>
        <w:r w:rsidR="00CE7C05">
          <w:t>129</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26" w:history="1">
        <w:r w:rsidRPr="00E651DE">
          <w:t>572</w:t>
        </w:r>
        <w:r>
          <w:rPr>
            <w:rFonts w:asciiTheme="minorHAnsi" w:eastAsiaTheme="minorEastAsia" w:hAnsiTheme="minorHAnsi" w:cstheme="minorBidi"/>
            <w:sz w:val="22"/>
            <w:szCs w:val="22"/>
            <w:lang w:eastAsia="en-AU"/>
          </w:rPr>
          <w:tab/>
        </w:r>
        <w:r w:rsidRPr="00E651DE">
          <w:t>When controlled medicines approvals etc take effect</w:t>
        </w:r>
        <w:r>
          <w:tab/>
        </w:r>
        <w:r>
          <w:fldChar w:fldCharType="begin"/>
        </w:r>
        <w:r>
          <w:instrText xml:space="preserve"> PAGEREF _Toc36822326 \h </w:instrText>
        </w:r>
        <w:r>
          <w:fldChar w:fldCharType="separate"/>
        </w:r>
        <w:r w:rsidR="00CE7C05">
          <w:t>130</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27" w:history="1">
        <w:r w:rsidRPr="00E651DE">
          <w:t>573</w:t>
        </w:r>
        <w:r>
          <w:rPr>
            <w:rFonts w:asciiTheme="minorHAnsi" w:eastAsiaTheme="minorEastAsia" w:hAnsiTheme="minorHAnsi" w:cstheme="minorBidi"/>
            <w:sz w:val="22"/>
            <w:szCs w:val="22"/>
            <w:lang w:eastAsia="en-AU"/>
          </w:rPr>
          <w:tab/>
        </w:r>
        <w:r w:rsidRPr="00E651DE">
          <w:t>Medicines advisory committee—recommendations to CHO</w:t>
        </w:r>
        <w:r>
          <w:tab/>
        </w:r>
        <w:r>
          <w:fldChar w:fldCharType="begin"/>
        </w:r>
        <w:r>
          <w:instrText xml:space="preserve"> PAGEREF _Toc36822327 \h </w:instrText>
        </w:r>
        <w:r>
          <w:fldChar w:fldCharType="separate"/>
        </w:r>
        <w:r w:rsidR="00CE7C05">
          <w:t>130</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28" w:history="1">
        <w:r w:rsidRPr="00E651DE">
          <w:t>574</w:t>
        </w:r>
        <w:r>
          <w:rPr>
            <w:rFonts w:asciiTheme="minorHAnsi" w:eastAsiaTheme="minorEastAsia" w:hAnsiTheme="minorHAnsi" w:cstheme="minorBidi"/>
            <w:sz w:val="22"/>
            <w:szCs w:val="22"/>
            <w:lang w:eastAsia="en-AU"/>
          </w:rPr>
          <w:tab/>
        </w:r>
        <w:r w:rsidRPr="00E651DE">
          <w:t>Guidelines for CHO decisions on applications</w:t>
        </w:r>
        <w:r>
          <w:tab/>
        </w:r>
        <w:r>
          <w:fldChar w:fldCharType="begin"/>
        </w:r>
        <w:r>
          <w:instrText xml:space="preserve"> PAGEREF _Toc36822328 \h </w:instrText>
        </w:r>
        <w:r>
          <w:fldChar w:fldCharType="separate"/>
        </w:r>
        <w:r w:rsidR="00CE7C05">
          <w:t>131</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29" w:history="1">
        <w:r w:rsidRPr="00E651DE">
          <w:t>575</w:t>
        </w:r>
        <w:r>
          <w:rPr>
            <w:rFonts w:asciiTheme="minorHAnsi" w:eastAsiaTheme="minorEastAsia" w:hAnsiTheme="minorHAnsi" w:cstheme="minorBidi"/>
            <w:sz w:val="22"/>
            <w:szCs w:val="22"/>
            <w:lang w:eastAsia="en-AU"/>
          </w:rPr>
          <w:tab/>
        </w:r>
        <w:r w:rsidRPr="00E651DE">
          <w:t>Controlled medicines prescribing standards</w:t>
        </w:r>
        <w:r>
          <w:tab/>
        </w:r>
        <w:r>
          <w:fldChar w:fldCharType="begin"/>
        </w:r>
        <w:r>
          <w:instrText xml:space="preserve"> PAGEREF _Toc36822329 \h </w:instrText>
        </w:r>
        <w:r>
          <w:fldChar w:fldCharType="separate"/>
        </w:r>
        <w:r w:rsidR="00CE7C05">
          <w:t>131</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330" w:history="1">
        <w:r w:rsidR="00F53D19" w:rsidRPr="00E651DE">
          <w:t>Division 13.1.4</w:t>
        </w:r>
        <w:r w:rsidR="00F53D19">
          <w:rPr>
            <w:rFonts w:asciiTheme="minorHAnsi" w:eastAsiaTheme="minorEastAsia" w:hAnsiTheme="minorHAnsi" w:cstheme="minorBidi"/>
            <w:b w:val="0"/>
            <w:sz w:val="22"/>
            <w:szCs w:val="22"/>
            <w:lang w:eastAsia="en-AU"/>
          </w:rPr>
          <w:tab/>
        </w:r>
        <w:r w:rsidR="00F53D19" w:rsidRPr="00E651DE">
          <w:t>Endorsements to treat drug</w:t>
        </w:r>
        <w:r w:rsidR="00F53D19" w:rsidRPr="00E651DE">
          <w:noBreakHyphen/>
          <w:t>dependency</w:t>
        </w:r>
        <w:r w:rsidR="00F53D19" w:rsidRPr="00F53D19">
          <w:rPr>
            <w:vanish/>
          </w:rPr>
          <w:tab/>
        </w:r>
        <w:r w:rsidR="00F53D19" w:rsidRPr="00F53D19">
          <w:rPr>
            <w:vanish/>
          </w:rPr>
          <w:fldChar w:fldCharType="begin"/>
        </w:r>
        <w:r w:rsidR="00F53D19" w:rsidRPr="00F53D19">
          <w:rPr>
            <w:vanish/>
          </w:rPr>
          <w:instrText xml:space="preserve"> PAGEREF _Toc36822330 \h </w:instrText>
        </w:r>
        <w:r w:rsidR="00F53D19" w:rsidRPr="00F53D19">
          <w:rPr>
            <w:vanish/>
          </w:rPr>
        </w:r>
        <w:r w:rsidR="00F53D19" w:rsidRPr="00F53D19">
          <w:rPr>
            <w:vanish/>
          </w:rPr>
          <w:fldChar w:fldCharType="separate"/>
        </w:r>
        <w:r w:rsidR="00CE7C05">
          <w:rPr>
            <w:vanish/>
          </w:rPr>
          <w:t>132</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31" w:history="1">
        <w:r w:rsidRPr="00E651DE">
          <w:t>580</w:t>
        </w:r>
        <w:r>
          <w:rPr>
            <w:rFonts w:asciiTheme="minorHAnsi" w:eastAsiaTheme="minorEastAsia" w:hAnsiTheme="minorHAnsi" w:cstheme="minorBidi"/>
            <w:sz w:val="22"/>
            <w:szCs w:val="22"/>
            <w:lang w:eastAsia="en-AU"/>
          </w:rPr>
          <w:tab/>
        </w:r>
        <w:r w:rsidRPr="00E651DE">
          <w:t xml:space="preserve">Meaning of </w:t>
        </w:r>
        <w:r w:rsidRPr="00E651DE">
          <w:rPr>
            <w:i/>
          </w:rPr>
          <w:t>endorsement</w:t>
        </w:r>
        <w:r w:rsidRPr="00E651DE">
          <w:t>—div 13.1.4</w:t>
        </w:r>
        <w:r>
          <w:tab/>
        </w:r>
        <w:r>
          <w:fldChar w:fldCharType="begin"/>
        </w:r>
        <w:r>
          <w:instrText xml:space="preserve"> PAGEREF _Toc36822331 \h </w:instrText>
        </w:r>
        <w:r>
          <w:fldChar w:fldCharType="separate"/>
        </w:r>
        <w:r w:rsidR="00CE7C05">
          <w:t>132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32" w:history="1">
        <w:r w:rsidRPr="00E651DE">
          <w:t>581</w:t>
        </w:r>
        <w:r>
          <w:rPr>
            <w:rFonts w:asciiTheme="minorHAnsi" w:eastAsiaTheme="minorEastAsia" w:hAnsiTheme="minorHAnsi" w:cstheme="minorBidi"/>
            <w:sz w:val="22"/>
            <w:szCs w:val="22"/>
            <w:lang w:eastAsia="en-AU"/>
          </w:rPr>
          <w:tab/>
        </w:r>
        <w:r w:rsidRPr="00E651DE">
          <w:t>Applications for CHO endorsement to treat drug</w:t>
        </w:r>
        <w:r w:rsidRPr="00E651DE">
          <w:noBreakHyphen/>
          <w:t>dependency</w:t>
        </w:r>
        <w:r>
          <w:tab/>
        </w:r>
        <w:r>
          <w:fldChar w:fldCharType="begin"/>
        </w:r>
        <w:r>
          <w:instrText xml:space="preserve"> PAGEREF _Toc36822332 \h </w:instrText>
        </w:r>
        <w:r>
          <w:fldChar w:fldCharType="separate"/>
        </w:r>
        <w:r w:rsidR="00CE7C05">
          <w:t>132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33" w:history="1">
        <w:r w:rsidRPr="00E651DE">
          <w:t>582</w:t>
        </w:r>
        <w:r>
          <w:rPr>
            <w:rFonts w:asciiTheme="minorHAnsi" w:eastAsiaTheme="minorEastAsia" w:hAnsiTheme="minorHAnsi" w:cstheme="minorBidi"/>
            <w:sz w:val="22"/>
            <w:szCs w:val="22"/>
            <w:lang w:eastAsia="en-AU"/>
          </w:rPr>
          <w:tab/>
        </w:r>
        <w:r w:rsidRPr="00E651DE">
          <w:t>CHO decisions on applications for endorsement to treat drug</w:t>
        </w:r>
        <w:r w:rsidRPr="00E651DE">
          <w:noBreakHyphen/>
          <w:t>dependency</w:t>
        </w:r>
        <w:r>
          <w:tab/>
        </w:r>
        <w:r>
          <w:fldChar w:fldCharType="begin"/>
        </w:r>
        <w:r>
          <w:instrText xml:space="preserve"> PAGEREF _Toc36822333 \h </w:instrText>
        </w:r>
        <w:r>
          <w:fldChar w:fldCharType="separate"/>
        </w:r>
        <w:r w:rsidR="00CE7C05">
          <w:t>133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34" w:history="1">
        <w:r w:rsidRPr="00E651DE">
          <w:t>583</w:t>
        </w:r>
        <w:r>
          <w:rPr>
            <w:rFonts w:asciiTheme="minorHAnsi" w:eastAsiaTheme="minorEastAsia" w:hAnsiTheme="minorHAnsi" w:cstheme="minorBidi"/>
            <w:sz w:val="22"/>
            <w:szCs w:val="22"/>
            <w:lang w:eastAsia="en-AU"/>
          </w:rPr>
          <w:tab/>
        </w:r>
        <w:r w:rsidRPr="00E651DE">
          <w:t>Form of CHO endorsements to treat drug-dependency</w:t>
        </w:r>
        <w:r>
          <w:tab/>
        </w:r>
        <w:r>
          <w:fldChar w:fldCharType="begin"/>
        </w:r>
        <w:r>
          <w:instrText xml:space="preserve"> PAGEREF _Toc36822334 \h </w:instrText>
        </w:r>
        <w:r>
          <w:fldChar w:fldCharType="separate"/>
        </w:r>
        <w:r w:rsidR="00CE7C05">
          <w:t>133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35" w:history="1">
        <w:r w:rsidRPr="00E651DE">
          <w:t>584</w:t>
        </w:r>
        <w:r>
          <w:rPr>
            <w:rFonts w:asciiTheme="minorHAnsi" w:eastAsiaTheme="minorEastAsia" w:hAnsiTheme="minorHAnsi" w:cstheme="minorBidi"/>
            <w:sz w:val="22"/>
            <w:szCs w:val="22"/>
            <w:lang w:eastAsia="en-AU"/>
          </w:rPr>
          <w:tab/>
        </w:r>
        <w:r w:rsidRPr="00E651DE">
          <w:t>Medicines advisory committee—review of CHO decisions to refuse endorsements to treat drug-dependency</w:t>
        </w:r>
        <w:r>
          <w:tab/>
        </w:r>
        <w:r>
          <w:fldChar w:fldCharType="begin"/>
        </w:r>
        <w:r>
          <w:instrText xml:space="preserve"> PAGEREF _Toc36822335 \h </w:instrText>
        </w:r>
        <w:r>
          <w:fldChar w:fldCharType="separate"/>
        </w:r>
        <w:r w:rsidR="00CE7C05">
          <w:t>134</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336" w:history="1">
        <w:r w:rsidR="00F53D19" w:rsidRPr="00E651DE">
          <w:t>Part 13.2</w:t>
        </w:r>
        <w:r w:rsidR="00F53D19">
          <w:rPr>
            <w:rFonts w:asciiTheme="minorHAnsi" w:eastAsiaTheme="minorEastAsia" w:hAnsiTheme="minorHAnsi" w:cstheme="minorBidi"/>
            <w:b w:val="0"/>
            <w:sz w:val="22"/>
            <w:szCs w:val="22"/>
            <w:lang w:eastAsia="en-AU"/>
          </w:rPr>
          <w:tab/>
        </w:r>
        <w:r w:rsidR="00F53D19" w:rsidRPr="00E651DE">
          <w:t>Appendix D medicines approvals</w:t>
        </w:r>
        <w:r w:rsidR="00F53D19" w:rsidRPr="00F53D19">
          <w:rPr>
            <w:vanish/>
          </w:rPr>
          <w:tab/>
        </w:r>
        <w:r w:rsidR="00F53D19" w:rsidRPr="00F53D19">
          <w:rPr>
            <w:vanish/>
          </w:rPr>
          <w:fldChar w:fldCharType="begin"/>
        </w:r>
        <w:r w:rsidR="00F53D19" w:rsidRPr="00F53D19">
          <w:rPr>
            <w:vanish/>
          </w:rPr>
          <w:instrText xml:space="preserve"> PAGEREF _Toc36822336 \h </w:instrText>
        </w:r>
        <w:r w:rsidR="00F53D19" w:rsidRPr="00F53D19">
          <w:rPr>
            <w:vanish/>
          </w:rPr>
        </w:r>
        <w:r w:rsidR="00F53D19" w:rsidRPr="00F53D19">
          <w:rPr>
            <w:vanish/>
          </w:rPr>
          <w:fldChar w:fldCharType="separate"/>
        </w:r>
        <w:r w:rsidR="00CE7C05">
          <w:rPr>
            <w:vanish/>
          </w:rPr>
          <w:t>135</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37" w:history="1">
        <w:r w:rsidRPr="00E651DE">
          <w:t>588</w:t>
        </w:r>
        <w:r>
          <w:rPr>
            <w:rFonts w:asciiTheme="minorHAnsi" w:eastAsiaTheme="minorEastAsia" w:hAnsiTheme="minorHAnsi" w:cstheme="minorBidi"/>
            <w:sz w:val="22"/>
            <w:szCs w:val="22"/>
            <w:lang w:eastAsia="en-AU"/>
          </w:rPr>
          <w:tab/>
        </w:r>
        <w:r w:rsidRPr="00E651DE">
          <w:t xml:space="preserve">Modification of medicines and poisons standard—Act, s 15 (1), def </w:t>
        </w:r>
        <w:r w:rsidRPr="00E651DE">
          <w:rPr>
            <w:i/>
          </w:rPr>
          <w:t>medicines and poisons standard</w:t>
        </w:r>
        <w:r>
          <w:tab/>
        </w:r>
        <w:r>
          <w:fldChar w:fldCharType="begin"/>
        </w:r>
        <w:r>
          <w:instrText xml:space="preserve"> PAGEREF _Toc36822337 \h </w:instrText>
        </w:r>
        <w:r>
          <w:fldChar w:fldCharType="separate"/>
        </w:r>
        <w:r w:rsidR="00CE7C05">
          <w:t>135</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38" w:history="1">
        <w:r w:rsidRPr="00E651DE">
          <w:t>589</w:t>
        </w:r>
        <w:r>
          <w:rPr>
            <w:rFonts w:asciiTheme="minorHAnsi" w:eastAsiaTheme="minorEastAsia" w:hAnsiTheme="minorHAnsi" w:cstheme="minorBidi"/>
            <w:sz w:val="22"/>
            <w:szCs w:val="22"/>
            <w:lang w:eastAsia="en-AU"/>
          </w:rPr>
          <w:tab/>
        </w:r>
        <w:r w:rsidRPr="00E651DE">
          <w:t xml:space="preserve">Meaning of </w:t>
        </w:r>
        <w:r w:rsidRPr="00E651DE">
          <w:rPr>
            <w:i/>
          </w:rPr>
          <w:t>ACT listed appendix D medicine</w:t>
        </w:r>
        <w:r>
          <w:tab/>
        </w:r>
        <w:r>
          <w:fldChar w:fldCharType="begin"/>
        </w:r>
        <w:r>
          <w:instrText xml:space="preserve"> PAGEREF _Toc36822338 \h </w:instrText>
        </w:r>
        <w:r>
          <w:fldChar w:fldCharType="separate"/>
        </w:r>
        <w:r w:rsidR="00CE7C05">
          <w:t>135</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39" w:history="1">
        <w:r w:rsidRPr="00E651DE">
          <w:t>590</w:t>
        </w:r>
        <w:r>
          <w:rPr>
            <w:rFonts w:asciiTheme="minorHAnsi" w:eastAsiaTheme="minorEastAsia" w:hAnsiTheme="minorHAnsi" w:cstheme="minorBidi"/>
            <w:sz w:val="22"/>
            <w:szCs w:val="22"/>
            <w:lang w:eastAsia="en-AU"/>
          </w:rPr>
          <w:tab/>
        </w:r>
        <w:r w:rsidRPr="00E651DE">
          <w:t xml:space="preserve">Meaning of </w:t>
        </w:r>
        <w:r w:rsidRPr="00E651DE">
          <w:rPr>
            <w:i/>
          </w:rPr>
          <w:t>appendix D medicines approval</w:t>
        </w:r>
        <w:r>
          <w:tab/>
        </w:r>
        <w:r>
          <w:fldChar w:fldCharType="begin"/>
        </w:r>
        <w:r>
          <w:instrText xml:space="preserve"> PAGEREF _Toc36822339 \h </w:instrText>
        </w:r>
        <w:r>
          <w:fldChar w:fldCharType="separate"/>
        </w:r>
        <w:r w:rsidR="00CE7C05">
          <w:t>135</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40" w:history="1">
        <w:r w:rsidRPr="00E651DE">
          <w:t>591</w:t>
        </w:r>
        <w:r>
          <w:rPr>
            <w:rFonts w:asciiTheme="minorHAnsi" w:eastAsiaTheme="minorEastAsia" w:hAnsiTheme="minorHAnsi" w:cstheme="minorBidi"/>
            <w:sz w:val="22"/>
            <w:szCs w:val="22"/>
            <w:lang w:eastAsia="en-AU"/>
          </w:rPr>
          <w:tab/>
        </w:r>
        <w:r w:rsidRPr="00E651DE">
          <w:t>Standing approval to prescribe ACT listed appendix D medicines</w:t>
        </w:r>
        <w:r>
          <w:tab/>
        </w:r>
        <w:r>
          <w:fldChar w:fldCharType="begin"/>
        </w:r>
        <w:r>
          <w:instrText xml:space="preserve"> PAGEREF _Toc36822340 \h </w:instrText>
        </w:r>
        <w:r>
          <w:fldChar w:fldCharType="separate"/>
        </w:r>
        <w:r w:rsidR="00CE7C05">
          <w:t>135</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41" w:history="1">
        <w:r w:rsidRPr="00E651DE">
          <w:t>592</w:t>
        </w:r>
        <w:r>
          <w:rPr>
            <w:rFonts w:asciiTheme="minorHAnsi" w:eastAsiaTheme="minorEastAsia" w:hAnsiTheme="minorHAnsi" w:cstheme="minorBidi"/>
            <w:sz w:val="22"/>
            <w:szCs w:val="22"/>
            <w:lang w:eastAsia="en-AU"/>
          </w:rPr>
          <w:tab/>
        </w:r>
        <w:r w:rsidRPr="00E651DE">
          <w:t>Applications for CHO approval to prescribe appendix D medicines</w:t>
        </w:r>
        <w:r>
          <w:tab/>
        </w:r>
        <w:r>
          <w:fldChar w:fldCharType="begin"/>
        </w:r>
        <w:r>
          <w:instrText xml:space="preserve"> PAGEREF _Toc36822341 \h </w:instrText>
        </w:r>
        <w:r>
          <w:fldChar w:fldCharType="separate"/>
        </w:r>
        <w:r w:rsidR="00CE7C05">
          <w:t>136</w:t>
        </w:r>
        <w:r>
          <w:fldChar w:fldCharType="end"/>
        </w:r>
      </w:hyperlink>
    </w:p>
    <w:p w:rsidR="00F53D19" w:rsidRDefault="00F53D19">
      <w:pPr>
        <w:pStyle w:val="TOC5"/>
        <w:rPr>
          <w:rFonts w:asciiTheme="minorHAnsi" w:eastAsiaTheme="minorEastAsia" w:hAnsiTheme="minorHAnsi" w:cstheme="minorBidi"/>
          <w:sz w:val="22"/>
          <w:szCs w:val="22"/>
          <w:lang w:eastAsia="en-AU"/>
        </w:rPr>
      </w:pPr>
      <w:r>
        <w:lastRenderedPageBreak/>
        <w:tab/>
      </w:r>
      <w:hyperlink w:anchor="_Toc36822342" w:history="1">
        <w:r w:rsidRPr="00E651DE">
          <w:t>593</w:t>
        </w:r>
        <w:r>
          <w:rPr>
            <w:rFonts w:asciiTheme="minorHAnsi" w:eastAsiaTheme="minorEastAsia" w:hAnsiTheme="minorHAnsi" w:cstheme="minorBidi"/>
            <w:sz w:val="22"/>
            <w:szCs w:val="22"/>
            <w:lang w:eastAsia="en-AU"/>
          </w:rPr>
          <w:tab/>
        </w:r>
        <w:r w:rsidRPr="00E651DE">
          <w:t>CHO decisions on applications to prescribe appendix D medicines</w:t>
        </w:r>
        <w:r>
          <w:tab/>
        </w:r>
        <w:r>
          <w:fldChar w:fldCharType="begin"/>
        </w:r>
        <w:r>
          <w:instrText xml:space="preserve"> PAGEREF _Toc36822342 \h </w:instrText>
        </w:r>
        <w:r>
          <w:fldChar w:fldCharType="separate"/>
        </w:r>
        <w:r w:rsidR="00CE7C05">
          <w:t>137</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43" w:history="1">
        <w:r w:rsidRPr="00E651DE">
          <w:t>594</w:t>
        </w:r>
        <w:r>
          <w:rPr>
            <w:rFonts w:asciiTheme="minorHAnsi" w:eastAsiaTheme="minorEastAsia" w:hAnsiTheme="minorHAnsi" w:cstheme="minorBidi"/>
            <w:sz w:val="22"/>
            <w:szCs w:val="22"/>
            <w:lang w:eastAsia="en-AU"/>
          </w:rPr>
          <w:tab/>
        </w:r>
        <w:r w:rsidRPr="00E651DE">
          <w:t>Form of CHO appendix D medicines approvals</w:t>
        </w:r>
        <w:r>
          <w:tab/>
        </w:r>
        <w:r>
          <w:fldChar w:fldCharType="begin"/>
        </w:r>
        <w:r>
          <w:instrText xml:space="preserve"> PAGEREF _Toc36822343 \h </w:instrText>
        </w:r>
        <w:r>
          <w:fldChar w:fldCharType="separate"/>
        </w:r>
        <w:r w:rsidR="00CE7C05">
          <w:t>138</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344" w:history="1">
        <w:r w:rsidR="00F53D19" w:rsidRPr="00E651DE">
          <w:t>Chapter 14</w:t>
        </w:r>
        <w:r w:rsidR="00F53D19">
          <w:rPr>
            <w:rFonts w:asciiTheme="minorHAnsi" w:eastAsiaTheme="minorEastAsia" w:hAnsiTheme="minorHAnsi" w:cstheme="minorBidi"/>
            <w:b w:val="0"/>
            <w:sz w:val="22"/>
            <w:szCs w:val="22"/>
            <w:lang w:eastAsia="en-AU"/>
          </w:rPr>
          <w:tab/>
        </w:r>
        <w:r w:rsidR="00F53D19" w:rsidRPr="00E651DE">
          <w:t>Medicines licences</w:t>
        </w:r>
        <w:r w:rsidR="00F53D19" w:rsidRPr="00F53D19">
          <w:rPr>
            <w:vanish/>
          </w:rPr>
          <w:tab/>
        </w:r>
        <w:r w:rsidR="00F53D19" w:rsidRPr="00F53D19">
          <w:rPr>
            <w:vanish/>
          </w:rPr>
          <w:fldChar w:fldCharType="begin"/>
        </w:r>
        <w:r w:rsidR="00F53D19" w:rsidRPr="00F53D19">
          <w:rPr>
            <w:vanish/>
          </w:rPr>
          <w:instrText xml:space="preserve"> PAGEREF _Toc36822344 \h </w:instrText>
        </w:r>
        <w:r w:rsidR="00F53D19" w:rsidRPr="00F53D19">
          <w:rPr>
            <w:vanish/>
          </w:rPr>
        </w:r>
        <w:r w:rsidR="00F53D19" w:rsidRPr="00F53D19">
          <w:rPr>
            <w:vanish/>
          </w:rPr>
          <w:fldChar w:fldCharType="separate"/>
        </w:r>
        <w:r w:rsidR="00CE7C05">
          <w:rPr>
            <w:vanish/>
          </w:rPr>
          <w:t>139</w:t>
        </w:r>
        <w:r w:rsidR="00F53D19" w:rsidRPr="00F53D19">
          <w:rPr>
            <w:vanish/>
          </w:rP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345" w:history="1">
        <w:r w:rsidR="00F53D19" w:rsidRPr="00E651DE">
          <w:t>Part 14.1</w:t>
        </w:r>
        <w:r w:rsidR="00F53D19">
          <w:rPr>
            <w:rFonts w:asciiTheme="minorHAnsi" w:eastAsiaTheme="minorEastAsia" w:hAnsiTheme="minorHAnsi" w:cstheme="minorBidi"/>
            <w:b w:val="0"/>
            <w:sz w:val="22"/>
            <w:szCs w:val="22"/>
            <w:lang w:eastAsia="en-AU"/>
          </w:rPr>
          <w:tab/>
        </w:r>
        <w:r w:rsidR="00F53D19" w:rsidRPr="00E651DE">
          <w:t>Medicines licences generally</w:t>
        </w:r>
        <w:r w:rsidR="00F53D19" w:rsidRPr="00F53D19">
          <w:rPr>
            <w:vanish/>
          </w:rPr>
          <w:tab/>
        </w:r>
        <w:r w:rsidR="00F53D19" w:rsidRPr="00F53D19">
          <w:rPr>
            <w:vanish/>
          </w:rPr>
          <w:fldChar w:fldCharType="begin"/>
        </w:r>
        <w:r w:rsidR="00F53D19" w:rsidRPr="00F53D19">
          <w:rPr>
            <w:vanish/>
          </w:rPr>
          <w:instrText xml:space="preserve"> PAGEREF _Toc36822345 \h </w:instrText>
        </w:r>
        <w:r w:rsidR="00F53D19" w:rsidRPr="00F53D19">
          <w:rPr>
            <w:vanish/>
          </w:rPr>
        </w:r>
        <w:r w:rsidR="00F53D19" w:rsidRPr="00F53D19">
          <w:rPr>
            <w:vanish/>
          </w:rPr>
          <w:fldChar w:fldCharType="separate"/>
        </w:r>
        <w:r w:rsidR="00CE7C05">
          <w:rPr>
            <w:vanish/>
          </w:rPr>
          <w:t>139</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46" w:history="1">
        <w:r w:rsidRPr="00E651DE">
          <w:t>600</w:t>
        </w:r>
        <w:r>
          <w:rPr>
            <w:rFonts w:asciiTheme="minorHAnsi" w:eastAsiaTheme="minorEastAsia" w:hAnsiTheme="minorHAnsi" w:cstheme="minorBidi"/>
            <w:sz w:val="22"/>
            <w:szCs w:val="22"/>
            <w:lang w:eastAsia="en-AU"/>
          </w:rPr>
          <w:tab/>
        </w:r>
        <w:r w:rsidRPr="00E651DE">
          <w:t>Medicines licences that may be issued—Act, s 78 (2)</w:t>
        </w:r>
        <w:r>
          <w:tab/>
        </w:r>
        <w:r>
          <w:fldChar w:fldCharType="begin"/>
        </w:r>
        <w:r>
          <w:instrText xml:space="preserve"> PAGEREF _Toc36822346 \h </w:instrText>
        </w:r>
        <w:r>
          <w:fldChar w:fldCharType="separate"/>
        </w:r>
        <w:r w:rsidR="00CE7C05">
          <w:t>139</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347" w:history="1">
        <w:r w:rsidR="00F53D19" w:rsidRPr="00E651DE">
          <w:t>Part 14.2</w:t>
        </w:r>
        <w:r w:rsidR="00F53D19">
          <w:rPr>
            <w:rFonts w:asciiTheme="minorHAnsi" w:eastAsiaTheme="minorEastAsia" w:hAnsiTheme="minorHAnsi" w:cstheme="minorBidi"/>
            <w:b w:val="0"/>
            <w:sz w:val="22"/>
            <w:szCs w:val="22"/>
            <w:lang w:eastAsia="en-AU"/>
          </w:rPr>
          <w:tab/>
        </w:r>
        <w:r w:rsidR="00F53D19" w:rsidRPr="00E651DE">
          <w:t>Controlled medicines research and education program licences</w:t>
        </w:r>
        <w:r w:rsidR="00F53D19" w:rsidRPr="00F53D19">
          <w:rPr>
            <w:vanish/>
          </w:rPr>
          <w:tab/>
        </w:r>
        <w:r w:rsidR="00F53D19" w:rsidRPr="00F53D19">
          <w:rPr>
            <w:vanish/>
          </w:rPr>
          <w:fldChar w:fldCharType="begin"/>
        </w:r>
        <w:r w:rsidR="00F53D19" w:rsidRPr="00F53D19">
          <w:rPr>
            <w:vanish/>
          </w:rPr>
          <w:instrText xml:space="preserve"> PAGEREF _Toc36822347 \h </w:instrText>
        </w:r>
        <w:r w:rsidR="00F53D19" w:rsidRPr="00F53D19">
          <w:rPr>
            <w:vanish/>
          </w:rPr>
        </w:r>
        <w:r w:rsidR="00F53D19" w:rsidRPr="00F53D19">
          <w:rPr>
            <w:vanish/>
          </w:rPr>
          <w:fldChar w:fldCharType="separate"/>
        </w:r>
        <w:r w:rsidR="00CE7C05">
          <w:rPr>
            <w:vanish/>
          </w:rPr>
          <w:t>140</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48" w:history="1">
        <w:r w:rsidRPr="00E651DE">
          <w:t>605</w:t>
        </w:r>
        <w:r>
          <w:rPr>
            <w:rFonts w:asciiTheme="minorHAnsi" w:eastAsiaTheme="minorEastAsia" w:hAnsiTheme="minorHAnsi" w:cstheme="minorBidi"/>
            <w:sz w:val="22"/>
            <w:szCs w:val="22"/>
            <w:lang w:eastAsia="en-AU"/>
          </w:rPr>
          <w:tab/>
        </w:r>
        <w:r w:rsidRPr="00E651DE">
          <w:t>Applications for controlled medicines research and education program licences</w:t>
        </w:r>
        <w:r>
          <w:tab/>
        </w:r>
        <w:r>
          <w:fldChar w:fldCharType="begin"/>
        </w:r>
        <w:r>
          <w:instrText xml:space="preserve"> PAGEREF _Toc36822348 \h </w:instrText>
        </w:r>
        <w:r>
          <w:fldChar w:fldCharType="separate"/>
        </w:r>
        <w:r w:rsidR="00CE7C05">
          <w:t>140</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49" w:history="1">
        <w:r w:rsidRPr="00E651DE">
          <w:t>606</w:t>
        </w:r>
        <w:r>
          <w:rPr>
            <w:rFonts w:asciiTheme="minorHAnsi" w:eastAsiaTheme="minorEastAsia" w:hAnsiTheme="minorHAnsi" w:cstheme="minorBidi"/>
            <w:sz w:val="22"/>
            <w:szCs w:val="22"/>
            <w:lang w:eastAsia="en-AU"/>
          </w:rPr>
          <w:tab/>
        </w:r>
        <w:r w:rsidRPr="00E651DE">
          <w:t>Restrictions on issuing of controlled medicines research and education program licences—Act, s 85 (1) (a)</w:t>
        </w:r>
        <w:r>
          <w:tab/>
        </w:r>
        <w:r>
          <w:fldChar w:fldCharType="begin"/>
        </w:r>
        <w:r>
          <w:instrText xml:space="preserve"> PAGEREF _Toc36822349 \h </w:instrText>
        </w:r>
        <w:r>
          <w:fldChar w:fldCharType="separate"/>
        </w:r>
        <w:r w:rsidR="00CE7C05">
          <w:t>141</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50" w:history="1">
        <w:r w:rsidRPr="00E651DE">
          <w:t>607</w:t>
        </w:r>
        <w:r>
          <w:rPr>
            <w:rFonts w:asciiTheme="minorHAnsi" w:eastAsiaTheme="minorEastAsia" w:hAnsiTheme="minorHAnsi" w:cstheme="minorBidi"/>
            <w:sz w:val="22"/>
            <w:szCs w:val="22"/>
            <w:lang w:eastAsia="en-AU"/>
          </w:rPr>
          <w:tab/>
        </w:r>
        <w:r w:rsidRPr="00E651DE">
          <w:rPr>
            <w:snapToGrid w:val="0"/>
          </w:rPr>
          <w:t xml:space="preserve">Additional information for </w:t>
        </w:r>
        <w:r w:rsidRPr="00E651DE">
          <w:t>controlled</w:t>
        </w:r>
        <w:r w:rsidRPr="00E651DE">
          <w:rPr>
            <w:snapToGrid w:val="0"/>
          </w:rPr>
          <w:t xml:space="preserve"> </w:t>
        </w:r>
        <w:r w:rsidRPr="00E651DE">
          <w:t>medicines research and education program licence</w:t>
        </w:r>
        <w:r w:rsidRPr="00E651DE">
          <w:rPr>
            <w:snapToGrid w:val="0"/>
          </w:rPr>
          <w:t xml:space="preserve">s—Act, s </w:t>
        </w:r>
        <w:r w:rsidRPr="00E651DE">
          <w:t>88</w:t>
        </w:r>
        <w:r w:rsidRPr="00E651DE">
          <w:rPr>
            <w:snapToGrid w:val="0"/>
          </w:rPr>
          <w:t xml:space="preserve"> (1) (k)</w:t>
        </w:r>
        <w:r>
          <w:tab/>
        </w:r>
        <w:r>
          <w:fldChar w:fldCharType="begin"/>
        </w:r>
        <w:r>
          <w:instrText xml:space="preserve"> PAGEREF _Toc36822350 \h </w:instrText>
        </w:r>
        <w:r>
          <w:fldChar w:fldCharType="separate"/>
        </w:r>
        <w:r w:rsidR="00CE7C05">
          <w:t>142</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351" w:history="1">
        <w:r w:rsidR="00F53D19" w:rsidRPr="00E651DE">
          <w:t>Part 14.3</w:t>
        </w:r>
        <w:r w:rsidR="00F53D19">
          <w:rPr>
            <w:rFonts w:asciiTheme="minorHAnsi" w:eastAsiaTheme="minorEastAsia" w:hAnsiTheme="minorHAnsi" w:cstheme="minorBidi"/>
            <w:b w:val="0"/>
            <w:sz w:val="22"/>
            <w:szCs w:val="22"/>
            <w:lang w:eastAsia="en-AU"/>
          </w:rPr>
          <w:tab/>
        </w:r>
        <w:r w:rsidR="00F53D19" w:rsidRPr="00E651DE">
          <w:t>First-aid kit licences</w:t>
        </w:r>
        <w:r w:rsidR="00F53D19" w:rsidRPr="00F53D19">
          <w:rPr>
            <w:vanish/>
          </w:rPr>
          <w:tab/>
        </w:r>
        <w:r w:rsidR="00F53D19" w:rsidRPr="00F53D19">
          <w:rPr>
            <w:vanish/>
          </w:rPr>
          <w:fldChar w:fldCharType="begin"/>
        </w:r>
        <w:r w:rsidR="00F53D19" w:rsidRPr="00F53D19">
          <w:rPr>
            <w:vanish/>
          </w:rPr>
          <w:instrText xml:space="preserve"> PAGEREF _Toc36822351 \h </w:instrText>
        </w:r>
        <w:r w:rsidR="00F53D19" w:rsidRPr="00F53D19">
          <w:rPr>
            <w:vanish/>
          </w:rPr>
        </w:r>
        <w:r w:rsidR="00F53D19" w:rsidRPr="00F53D19">
          <w:rPr>
            <w:vanish/>
          </w:rPr>
          <w:fldChar w:fldCharType="separate"/>
        </w:r>
        <w:r w:rsidR="00CE7C05">
          <w:rPr>
            <w:vanish/>
          </w:rPr>
          <w:t>143</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52" w:history="1">
        <w:r w:rsidRPr="00E651DE">
          <w:t>610</w:t>
        </w:r>
        <w:r>
          <w:rPr>
            <w:rFonts w:asciiTheme="minorHAnsi" w:eastAsiaTheme="minorEastAsia" w:hAnsiTheme="minorHAnsi" w:cstheme="minorBidi"/>
            <w:sz w:val="22"/>
            <w:szCs w:val="22"/>
            <w:lang w:eastAsia="en-AU"/>
          </w:rPr>
          <w:tab/>
        </w:r>
        <w:r w:rsidRPr="00E651DE">
          <w:t>Applications for first-aid kit licences</w:t>
        </w:r>
        <w:r>
          <w:tab/>
        </w:r>
        <w:r>
          <w:fldChar w:fldCharType="begin"/>
        </w:r>
        <w:r>
          <w:instrText xml:space="preserve"> PAGEREF _Toc36822352 \h </w:instrText>
        </w:r>
        <w:r>
          <w:fldChar w:fldCharType="separate"/>
        </w:r>
        <w:r w:rsidR="00CE7C05">
          <w:t>143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53" w:history="1">
        <w:r w:rsidRPr="00E651DE">
          <w:t>611</w:t>
        </w:r>
        <w:r>
          <w:rPr>
            <w:rFonts w:asciiTheme="minorHAnsi" w:eastAsiaTheme="minorEastAsia" w:hAnsiTheme="minorHAnsi" w:cstheme="minorBidi"/>
            <w:sz w:val="22"/>
            <w:szCs w:val="22"/>
            <w:lang w:eastAsia="en-AU"/>
          </w:rPr>
          <w:tab/>
        </w:r>
        <w:r w:rsidRPr="00E651DE">
          <w:t>Restrictions on issuing of first-aid kit licences—Act, s 85 (1) (a)</w:t>
        </w:r>
        <w:r>
          <w:tab/>
        </w:r>
        <w:r>
          <w:fldChar w:fldCharType="begin"/>
        </w:r>
        <w:r>
          <w:instrText xml:space="preserve"> PAGEREF _Toc36822353 \h </w:instrText>
        </w:r>
        <w:r>
          <w:fldChar w:fldCharType="separate"/>
        </w:r>
        <w:r w:rsidR="00CE7C05">
          <w:t>144</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54" w:history="1">
        <w:r w:rsidRPr="00E651DE">
          <w:t>612</w:t>
        </w:r>
        <w:r>
          <w:rPr>
            <w:rFonts w:asciiTheme="minorHAnsi" w:eastAsiaTheme="minorEastAsia" w:hAnsiTheme="minorHAnsi" w:cstheme="minorBidi"/>
            <w:sz w:val="22"/>
            <w:szCs w:val="22"/>
            <w:lang w:eastAsia="en-AU"/>
          </w:rPr>
          <w:tab/>
        </w:r>
        <w:r w:rsidRPr="00E651DE">
          <w:rPr>
            <w:snapToGrid w:val="0"/>
          </w:rPr>
          <w:t xml:space="preserve">Additional information for </w:t>
        </w:r>
        <w:r w:rsidRPr="00E651DE">
          <w:t>first-aid kit</w:t>
        </w:r>
        <w:r w:rsidRPr="00E651DE">
          <w:rPr>
            <w:snapToGrid w:val="0"/>
          </w:rPr>
          <w:t xml:space="preserve"> licences—Act, s </w:t>
        </w:r>
        <w:r w:rsidRPr="00E651DE">
          <w:t>88</w:t>
        </w:r>
        <w:r w:rsidRPr="00E651DE">
          <w:rPr>
            <w:snapToGrid w:val="0"/>
          </w:rPr>
          <w:t> (1) (k)</w:t>
        </w:r>
        <w:r>
          <w:tab/>
        </w:r>
        <w:r>
          <w:fldChar w:fldCharType="begin"/>
        </w:r>
        <w:r>
          <w:instrText xml:space="preserve"> PAGEREF _Toc36822354 \h </w:instrText>
        </w:r>
        <w:r>
          <w:fldChar w:fldCharType="separate"/>
        </w:r>
        <w:r w:rsidR="00CE7C05">
          <w:t>144</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355" w:history="1">
        <w:r w:rsidR="00F53D19" w:rsidRPr="00E651DE">
          <w:t>Part 14.4</w:t>
        </w:r>
        <w:r w:rsidR="00F53D19">
          <w:rPr>
            <w:rFonts w:asciiTheme="minorHAnsi" w:eastAsiaTheme="minorEastAsia" w:hAnsiTheme="minorHAnsi" w:cstheme="minorBidi"/>
            <w:b w:val="0"/>
            <w:sz w:val="22"/>
            <w:szCs w:val="22"/>
            <w:lang w:eastAsia="en-AU"/>
          </w:rPr>
          <w:tab/>
        </w:r>
        <w:r w:rsidR="00F53D19" w:rsidRPr="00E651DE">
          <w:t>Medicines wholesalers licences</w:t>
        </w:r>
        <w:r w:rsidR="00F53D19" w:rsidRPr="00F53D19">
          <w:rPr>
            <w:vanish/>
          </w:rPr>
          <w:tab/>
        </w:r>
        <w:r w:rsidR="00F53D19" w:rsidRPr="00F53D19">
          <w:rPr>
            <w:vanish/>
          </w:rPr>
          <w:fldChar w:fldCharType="begin"/>
        </w:r>
        <w:r w:rsidR="00F53D19" w:rsidRPr="00F53D19">
          <w:rPr>
            <w:vanish/>
          </w:rPr>
          <w:instrText xml:space="preserve"> PAGEREF _Toc36822355 \h </w:instrText>
        </w:r>
        <w:r w:rsidR="00F53D19" w:rsidRPr="00F53D19">
          <w:rPr>
            <w:vanish/>
          </w:rPr>
        </w:r>
        <w:r w:rsidR="00F53D19" w:rsidRPr="00F53D19">
          <w:rPr>
            <w:vanish/>
          </w:rPr>
          <w:fldChar w:fldCharType="separate"/>
        </w:r>
        <w:r w:rsidR="00CE7C05">
          <w:rPr>
            <w:vanish/>
          </w:rPr>
          <w:t>146</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56" w:history="1">
        <w:r w:rsidRPr="00E651DE">
          <w:t>615</w:t>
        </w:r>
        <w:r>
          <w:rPr>
            <w:rFonts w:asciiTheme="minorHAnsi" w:eastAsiaTheme="minorEastAsia" w:hAnsiTheme="minorHAnsi" w:cstheme="minorBidi"/>
            <w:sz w:val="22"/>
            <w:szCs w:val="22"/>
            <w:lang w:eastAsia="en-AU"/>
          </w:rPr>
          <w:tab/>
        </w:r>
        <w:r w:rsidRPr="00E651DE">
          <w:t>Applications for medicines wholesalers licences</w:t>
        </w:r>
        <w:r>
          <w:tab/>
        </w:r>
        <w:r>
          <w:fldChar w:fldCharType="begin"/>
        </w:r>
        <w:r>
          <w:instrText xml:space="preserve"> PAGEREF _Toc36822356 \h </w:instrText>
        </w:r>
        <w:r>
          <w:fldChar w:fldCharType="separate"/>
        </w:r>
        <w:r w:rsidR="00CE7C05">
          <w:t>146</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57" w:history="1">
        <w:r w:rsidRPr="00E651DE">
          <w:t>616</w:t>
        </w:r>
        <w:r>
          <w:rPr>
            <w:rFonts w:asciiTheme="minorHAnsi" w:eastAsiaTheme="minorEastAsia" w:hAnsiTheme="minorHAnsi" w:cstheme="minorBidi"/>
            <w:sz w:val="22"/>
            <w:szCs w:val="22"/>
            <w:lang w:eastAsia="en-AU"/>
          </w:rPr>
          <w:tab/>
        </w:r>
        <w:r w:rsidRPr="00E651DE">
          <w:t>Restrictions on issuing of medicines wholesalers licences—Act, s 85 (1) (a)</w:t>
        </w:r>
        <w:r>
          <w:tab/>
        </w:r>
        <w:r>
          <w:fldChar w:fldCharType="begin"/>
        </w:r>
        <w:r>
          <w:instrText xml:space="preserve"> PAGEREF _Toc36822357 \h </w:instrText>
        </w:r>
        <w:r>
          <w:fldChar w:fldCharType="separate"/>
        </w:r>
        <w:r w:rsidR="00CE7C05">
          <w:t>147</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58" w:history="1">
        <w:r w:rsidRPr="00E651DE">
          <w:t>617</w:t>
        </w:r>
        <w:r>
          <w:rPr>
            <w:rFonts w:asciiTheme="minorHAnsi" w:eastAsiaTheme="minorEastAsia" w:hAnsiTheme="minorHAnsi" w:cstheme="minorBidi"/>
            <w:sz w:val="22"/>
            <w:szCs w:val="22"/>
            <w:lang w:eastAsia="en-AU"/>
          </w:rPr>
          <w:tab/>
        </w:r>
        <w:r w:rsidRPr="00E651DE">
          <w:rPr>
            <w:snapToGrid w:val="0"/>
          </w:rPr>
          <w:t xml:space="preserve">Additional information for </w:t>
        </w:r>
        <w:r w:rsidRPr="00E651DE">
          <w:t>medicines wholesalers licence</w:t>
        </w:r>
        <w:r w:rsidRPr="00E651DE">
          <w:rPr>
            <w:snapToGrid w:val="0"/>
          </w:rPr>
          <w:t xml:space="preserve">s—Act, s </w:t>
        </w:r>
        <w:r w:rsidRPr="00E651DE">
          <w:t>88</w:t>
        </w:r>
        <w:r w:rsidRPr="00E651DE">
          <w:rPr>
            <w:snapToGrid w:val="0"/>
          </w:rPr>
          <w:t xml:space="preserve"> (1) (k)</w:t>
        </w:r>
        <w:r>
          <w:tab/>
        </w:r>
        <w:r>
          <w:fldChar w:fldCharType="begin"/>
        </w:r>
        <w:r>
          <w:instrText xml:space="preserve"> PAGEREF _Toc36822358 \h </w:instrText>
        </w:r>
        <w:r>
          <w:fldChar w:fldCharType="separate"/>
        </w:r>
        <w:r w:rsidR="00CE7C05">
          <w:t>147</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359" w:history="1">
        <w:r w:rsidR="00F53D19" w:rsidRPr="00E651DE">
          <w:t>Part 14.5</w:t>
        </w:r>
        <w:r w:rsidR="00F53D19">
          <w:rPr>
            <w:rFonts w:asciiTheme="minorHAnsi" w:eastAsiaTheme="minorEastAsia" w:hAnsiTheme="minorHAnsi" w:cstheme="minorBidi"/>
            <w:b w:val="0"/>
            <w:sz w:val="22"/>
            <w:szCs w:val="22"/>
            <w:lang w:eastAsia="en-AU"/>
          </w:rPr>
          <w:tab/>
        </w:r>
        <w:r w:rsidR="00F53D19" w:rsidRPr="00E651DE">
          <w:t>Opioid dependency treatment licences</w:t>
        </w:r>
        <w:r w:rsidR="00F53D19" w:rsidRPr="00F53D19">
          <w:rPr>
            <w:vanish/>
          </w:rPr>
          <w:tab/>
        </w:r>
        <w:r w:rsidR="00F53D19" w:rsidRPr="00F53D19">
          <w:rPr>
            <w:vanish/>
          </w:rPr>
          <w:fldChar w:fldCharType="begin"/>
        </w:r>
        <w:r w:rsidR="00F53D19" w:rsidRPr="00F53D19">
          <w:rPr>
            <w:vanish/>
          </w:rPr>
          <w:instrText xml:space="preserve"> PAGEREF _Toc36822359 \h </w:instrText>
        </w:r>
        <w:r w:rsidR="00F53D19" w:rsidRPr="00F53D19">
          <w:rPr>
            <w:vanish/>
          </w:rPr>
        </w:r>
        <w:r w:rsidR="00F53D19" w:rsidRPr="00F53D19">
          <w:rPr>
            <w:vanish/>
          </w:rPr>
          <w:fldChar w:fldCharType="separate"/>
        </w:r>
        <w:r w:rsidR="00CE7C05">
          <w:rPr>
            <w:vanish/>
          </w:rPr>
          <w:t>148</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60" w:history="1">
        <w:r w:rsidRPr="00E651DE">
          <w:t>620</w:t>
        </w:r>
        <w:r>
          <w:rPr>
            <w:rFonts w:asciiTheme="minorHAnsi" w:eastAsiaTheme="minorEastAsia" w:hAnsiTheme="minorHAnsi" w:cstheme="minorBidi"/>
            <w:sz w:val="22"/>
            <w:szCs w:val="22"/>
            <w:lang w:eastAsia="en-AU"/>
          </w:rPr>
          <w:tab/>
        </w:r>
        <w:r w:rsidRPr="00E651DE">
          <w:t>Applications for opioid dependency treatment licences</w:t>
        </w:r>
        <w:r>
          <w:tab/>
        </w:r>
        <w:r>
          <w:fldChar w:fldCharType="begin"/>
        </w:r>
        <w:r>
          <w:instrText xml:space="preserve"> PAGEREF _Toc36822360 \h </w:instrText>
        </w:r>
        <w:r>
          <w:fldChar w:fldCharType="separate"/>
        </w:r>
        <w:r w:rsidR="00CE7C05">
          <w:t>148</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61" w:history="1">
        <w:r w:rsidRPr="00E651DE">
          <w:t>621</w:t>
        </w:r>
        <w:r>
          <w:rPr>
            <w:rFonts w:asciiTheme="minorHAnsi" w:eastAsiaTheme="minorEastAsia" w:hAnsiTheme="minorHAnsi" w:cstheme="minorBidi"/>
            <w:sz w:val="22"/>
            <w:szCs w:val="22"/>
            <w:lang w:eastAsia="en-AU"/>
          </w:rPr>
          <w:tab/>
        </w:r>
        <w:r w:rsidRPr="00E651DE">
          <w:t>Restriction on issuing of opioid dependency treatment licences—Act, s 85 (1) (a)</w:t>
        </w:r>
        <w:r>
          <w:tab/>
        </w:r>
        <w:r>
          <w:fldChar w:fldCharType="begin"/>
        </w:r>
        <w:r>
          <w:instrText xml:space="preserve"> PAGEREF _Toc36822361 \h </w:instrText>
        </w:r>
        <w:r>
          <w:fldChar w:fldCharType="separate"/>
        </w:r>
        <w:r w:rsidR="00CE7C05">
          <w:t>148</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62" w:history="1">
        <w:r w:rsidRPr="00E651DE">
          <w:t>622</w:t>
        </w:r>
        <w:r>
          <w:rPr>
            <w:rFonts w:asciiTheme="minorHAnsi" w:eastAsiaTheme="minorEastAsia" w:hAnsiTheme="minorHAnsi" w:cstheme="minorBidi"/>
            <w:sz w:val="22"/>
            <w:szCs w:val="22"/>
            <w:lang w:eastAsia="en-AU"/>
          </w:rPr>
          <w:tab/>
        </w:r>
        <w:r w:rsidRPr="00E651DE">
          <w:t>Witnessing not required for administration under opioid dependency treatment licence—Act, s 190 (1) (a)</w:t>
        </w:r>
        <w:r>
          <w:tab/>
        </w:r>
        <w:r>
          <w:fldChar w:fldCharType="begin"/>
        </w:r>
        <w:r>
          <w:instrText xml:space="preserve"> PAGEREF _Toc36822362 \h </w:instrText>
        </w:r>
        <w:r>
          <w:fldChar w:fldCharType="separate"/>
        </w:r>
        <w:r w:rsidR="00CE7C05">
          <w:t>148</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363" w:history="1">
        <w:r w:rsidR="00F53D19" w:rsidRPr="00E651DE">
          <w:t>Part 14.6</w:t>
        </w:r>
        <w:r w:rsidR="00F53D19">
          <w:rPr>
            <w:rFonts w:asciiTheme="minorHAnsi" w:eastAsiaTheme="minorEastAsia" w:hAnsiTheme="minorHAnsi" w:cstheme="minorBidi"/>
            <w:b w:val="0"/>
            <w:sz w:val="22"/>
            <w:szCs w:val="22"/>
            <w:lang w:eastAsia="en-AU"/>
          </w:rPr>
          <w:tab/>
        </w:r>
        <w:r w:rsidR="00F53D19" w:rsidRPr="00E651DE">
          <w:t>Pharmacy medicines rural communities licences</w:t>
        </w:r>
        <w:r w:rsidR="00F53D19" w:rsidRPr="00F53D19">
          <w:rPr>
            <w:vanish/>
          </w:rPr>
          <w:tab/>
        </w:r>
        <w:r w:rsidR="00F53D19" w:rsidRPr="00F53D19">
          <w:rPr>
            <w:vanish/>
          </w:rPr>
          <w:fldChar w:fldCharType="begin"/>
        </w:r>
        <w:r w:rsidR="00F53D19" w:rsidRPr="00F53D19">
          <w:rPr>
            <w:vanish/>
          </w:rPr>
          <w:instrText xml:space="preserve"> PAGEREF _Toc36822363 \h </w:instrText>
        </w:r>
        <w:r w:rsidR="00F53D19" w:rsidRPr="00F53D19">
          <w:rPr>
            <w:vanish/>
          </w:rPr>
        </w:r>
        <w:r w:rsidR="00F53D19" w:rsidRPr="00F53D19">
          <w:rPr>
            <w:vanish/>
          </w:rPr>
          <w:fldChar w:fldCharType="separate"/>
        </w:r>
        <w:r w:rsidR="00CE7C05">
          <w:rPr>
            <w:vanish/>
          </w:rPr>
          <w:t>149</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64" w:history="1">
        <w:r w:rsidRPr="00E651DE">
          <w:t>625</w:t>
        </w:r>
        <w:r>
          <w:rPr>
            <w:rFonts w:asciiTheme="minorHAnsi" w:eastAsiaTheme="minorEastAsia" w:hAnsiTheme="minorHAnsi" w:cstheme="minorBidi"/>
            <w:sz w:val="22"/>
            <w:szCs w:val="22"/>
            <w:lang w:eastAsia="en-AU"/>
          </w:rPr>
          <w:tab/>
        </w:r>
        <w:r w:rsidRPr="00E651DE">
          <w:t>Applications for pharmacy medicines rural communities licences</w:t>
        </w:r>
        <w:r>
          <w:tab/>
        </w:r>
        <w:r>
          <w:fldChar w:fldCharType="begin"/>
        </w:r>
        <w:r>
          <w:instrText xml:space="preserve"> PAGEREF _Toc36822364 \h </w:instrText>
        </w:r>
        <w:r>
          <w:fldChar w:fldCharType="separate"/>
        </w:r>
        <w:r w:rsidR="00CE7C05">
          <w:t>149</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65" w:history="1">
        <w:r w:rsidRPr="00E651DE">
          <w:t>626</w:t>
        </w:r>
        <w:r>
          <w:rPr>
            <w:rFonts w:asciiTheme="minorHAnsi" w:eastAsiaTheme="minorEastAsia" w:hAnsiTheme="minorHAnsi" w:cstheme="minorBidi"/>
            <w:sz w:val="22"/>
            <w:szCs w:val="22"/>
            <w:lang w:eastAsia="en-AU"/>
          </w:rPr>
          <w:tab/>
        </w:r>
        <w:r w:rsidRPr="00E651DE">
          <w:t>Restrictions on issuing of pharmacy medicines rural communities licences—Act, s 85 (1) (a)</w:t>
        </w:r>
        <w:r>
          <w:tab/>
        </w:r>
        <w:r>
          <w:fldChar w:fldCharType="begin"/>
        </w:r>
        <w:r>
          <w:instrText xml:space="preserve"> PAGEREF _Toc36822365 \h </w:instrText>
        </w:r>
        <w:r>
          <w:fldChar w:fldCharType="separate"/>
        </w:r>
        <w:r w:rsidR="00CE7C05">
          <w:t>149</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366" w:history="1">
        <w:r w:rsidR="00F53D19" w:rsidRPr="00E651DE">
          <w:t>Chapter 15</w:t>
        </w:r>
        <w:r w:rsidR="00F53D19">
          <w:rPr>
            <w:rFonts w:asciiTheme="minorHAnsi" w:eastAsiaTheme="minorEastAsia" w:hAnsiTheme="minorHAnsi" w:cstheme="minorBidi"/>
            <w:b w:val="0"/>
            <w:sz w:val="22"/>
            <w:szCs w:val="22"/>
            <w:lang w:eastAsia="en-AU"/>
          </w:rPr>
          <w:tab/>
        </w:r>
        <w:r w:rsidR="00F53D19" w:rsidRPr="00E651DE">
          <w:t>Medicines—other provisions</w:t>
        </w:r>
        <w:r w:rsidR="00F53D19" w:rsidRPr="00F53D19">
          <w:rPr>
            <w:vanish/>
          </w:rPr>
          <w:tab/>
        </w:r>
        <w:r w:rsidR="00F53D19" w:rsidRPr="00F53D19">
          <w:rPr>
            <w:vanish/>
          </w:rPr>
          <w:fldChar w:fldCharType="begin"/>
        </w:r>
        <w:r w:rsidR="00F53D19" w:rsidRPr="00F53D19">
          <w:rPr>
            <w:vanish/>
          </w:rPr>
          <w:instrText xml:space="preserve"> PAGEREF _Toc36822366 \h </w:instrText>
        </w:r>
        <w:r w:rsidR="00F53D19" w:rsidRPr="00F53D19">
          <w:rPr>
            <w:vanish/>
          </w:rPr>
        </w:r>
        <w:r w:rsidR="00F53D19" w:rsidRPr="00F53D19">
          <w:rPr>
            <w:vanish/>
          </w:rPr>
          <w:fldChar w:fldCharType="separate"/>
        </w:r>
        <w:r w:rsidR="00CE7C05">
          <w:rPr>
            <w:vanish/>
          </w:rPr>
          <w:t>150</w:t>
        </w:r>
        <w:r w:rsidR="00F53D19" w:rsidRPr="00F53D19">
          <w:rPr>
            <w:vanish/>
          </w:rP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367" w:history="1">
        <w:r w:rsidR="00F53D19" w:rsidRPr="00E651DE">
          <w:t>Part 15.1</w:t>
        </w:r>
        <w:r w:rsidR="00F53D19">
          <w:rPr>
            <w:rFonts w:asciiTheme="minorHAnsi" w:eastAsiaTheme="minorEastAsia" w:hAnsiTheme="minorHAnsi" w:cstheme="minorBidi"/>
            <w:b w:val="0"/>
            <w:sz w:val="22"/>
            <w:szCs w:val="22"/>
            <w:lang w:eastAsia="en-AU"/>
          </w:rPr>
          <w:tab/>
        </w:r>
        <w:r w:rsidR="00F53D19" w:rsidRPr="00E651DE">
          <w:t>Opioid dependency treatment guidelines</w:t>
        </w:r>
        <w:r w:rsidR="00F53D19" w:rsidRPr="00F53D19">
          <w:rPr>
            <w:vanish/>
          </w:rPr>
          <w:tab/>
        </w:r>
        <w:r w:rsidR="00F53D19" w:rsidRPr="00F53D19">
          <w:rPr>
            <w:vanish/>
          </w:rPr>
          <w:fldChar w:fldCharType="begin"/>
        </w:r>
        <w:r w:rsidR="00F53D19" w:rsidRPr="00F53D19">
          <w:rPr>
            <w:vanish/>
          </w:rPr>
          <w:instrText xml:space="preserve"> PAGEREF _Toc36822367 \h </w:instrText>
        </w:r>
        <w:r w:rsidR="00F53D19" w:rsidRPr="00F53D19">
          <w:rPr>
            <w:vanish/>
          </w:rPr>
        </w:r>
        <w:r w:rsidR="00F53D19" w:rsidRPr="00F53D19">
          <w:rPr>
            <w:vanish/>
          </w:rPr>
          <w:fldChar w:fldCharType="separate"/>
        </w:r>
        <w:r w:rsidR="00CE7C05">
          <w:rPr>
            <w:vanish/>
          </w:rPr>
          <w:t>150</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68" w:history="1">
        <w:r w:rsidRPr="00E651DE">
          <w:t>630</w:t>
        </w:r>
        <w:r>
          <w:rPr>
            <w:rFonts w:asciiTheme="minorHAnsi" w:eastAsiaTheme="minorEastAsia" w:hAnsiTheme="minorHAnsi" w:cstheme="minorBidi"/>
            <w:sz w:val="22"/>
            <w:szCs w:val="22"/>
            <w:lang w:eastAsia="en-AU"/>
          </w:rPr>
          <w:tab/>
        </w:r>
        <w:r w:rsidRPr="00E651DE">
          <w:t>Guidelines for treatment of opioid dependency</w:t>
        </w:r>
        <w:r>
          <w:tab/>
        </w:r>
        <w:r>
          <w:fldChar w:fldCharType="begin"/>
        </w:r>
        <w:r>
          <w:instrText xml:space="preserve"> PAGEREF _Toc36822368 \h </w:instrText>
        </w:r>
        <w:r>
          <w:fldChar w:fldCharType="separate"/>
        </w:r>
        <w:r w:rsidR="00CE7C05">
          <w:t>150</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369" w:history="1">
        <w:r w:rsidR="00F53D19" w:rsidRPr="00E651DE">
          <w:t>Part 15.2</w:t>
        </w:r>
        <w:r w:rsidR="00F53D19">
          <w:rPr>
            <w:rFonts w:asciiTheme="minorHAnsi" w:eastAsiaTheme="minorEastAsia" w:hAnsiTheme="minorHAnsi" w:cstheme="minorBidi"/>
            <w:b w:val="0"/>
            <w:sz w:val="22"/>
            <w:szCs w:val="22"/>
            <w:lang w:eastAsia="en-AU"/>
          </w:rPr>
          <w:tab/>
        </w:r>
        <w:r w:rsidR="00F53D19" w:rsidRPr="00E651DE">
          <w:t>Medicines advisory committee</w:t>
        </w:r>
        <w:r w:rsidR="00F53D19" w:rsidRPr="00F53D19">
          <w:rPr>
            <w:vanish/>
          </w:rPr>
          <w:tab/>
        </w:r>
        <w:r w:rsidR="00F53D19" w:rsidRPr="00F53D19">
          <w:rPr>
            <w:vanish/>
          </w:rPr>
          <w:fldChar w:fldCharType="begin"/>
        </w:r>
        <w:r w:rsidR="00F53D19" w:rsidRPr="00F53D19">
          <w:rPr>
            <w:vanish/>
          </w:rPr>
          <w:instrText xml:space="preserve"> PAGEREF _Toc36822369 \h </w:instrText>
        </w:r>
        <w:r w:rsidR="00F53D19" w:rsidRPr="00F53D19">
          <w:rPr>
            <w:vanish/>
          </w:rPr>
        </w:r>
        <w:r w:rsidR="00F53D19" w:rsidRPr="00F53D19">
          <w:rPr>
            <w:vanish/>
          </w:rPr>
          <w:fldChar w:fldCharType="separate"/>
        </w:r>
        <w:r w:rsidR="00CE7C05">
          <w:rPr>
            <w:vanish/>
          </w:rPr>
          <w:t>151</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70" w:history="1">
        <w:r w:rsidRPr="00E651DE">
          <w:t>635</w:t>
        </w:r>
        <w:r>
          <w:rPr>
            <w:rFonts w:asciiTheme="minorHAnsi" w:eastAsiaTheme="minorEastAsia" w:hAnsiTheme="minorHAnsi" w:cstheme="minorBidi"/>
            <w:sz w:val="22"/>
            <w:szCs w:val="22"/>
            <w:lang w:eastAsia="en-AU"/>
          </w:rPr>
          <w:tab/>
        </w:r>
        <w:r w:rsidRPr="00E651DE">
          <w:t>Medicines advisory committee—membership</w:t>
        </w:r>
        <w:r>
          <w:tab/>
        </w:r>
        <w:r>
          <w:fldChar w:fldCharType="begin"/>
        </w:r>
        <w:r>
          <w:instrText xml:space="preserve"> PAGEREF _Toc36822370 \h </w:instrText>
        </w:r>
        <w:r>
          <w:fldChar w:fldCharType="separate"/>
        </w:r>
        <w:r w:rsidR="00CE7C05">
          <w:t>151</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71" w:history="1">
        <w:r w:rsidRPr="00E651DE">
          <w:t>636</w:t>
        </w:r>
        <w:r>
          <w:rPr>
            <w:rFonts w:asciiTheme="minorHAnsi" w:eastAsiaTheme="minorEastAsia" w:hAnsiTheme="minorHAnsi" w:cstheme="minorBidi"/>
            <w:sz w:val="22"/>
            <w:szCs w:val="22"/>
            <w:lang w:eastAsia="en-AU"/>
          </w:rPr>
          <w:tab/>
        </w:r>
        <w:r w:rsidRPr="00E651DE">
          <w:t>Medicines advisory committee—term of appointments</w:t>
        </w:r>
        <w:r>
          <w:tab/>
        </w:r>
        <w:r>
          <w:fldChar w:fldCharType="begin"/>
        </w:r>
        <w:r>
          <w:instrText xml:space="preserve"> PAGEREF _Toc36822371 \h </w:instrText>
        </w:r>
        <w:r>
          <w:fldChar w:fldCharType="separate"/>
        </w:r>
        <w:r w:rsidR="00CE7C05">
          <w:t>152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72" w:history="1">
        <w:r w:rsidRPr="00E651DE">
          <w:t>637</w:t>
        </w:r>
        <w:r>
          <w:rPr>
            <w:rFonts w:asciiTheme="minorHAnsi" w:eastAsiaTheme="minorEastAsia" w:hAnsiTheme="minorHAnsi" w:cstheme="minorBidi"/>
            <w:sz w:val="22"/>
            <w:szCs w:val="22"/>
            <w:lang w:eastAsia="en-AU"/>
          </w:rPr>
          <w:tab/>
        </w:r>
        <w:r w:rsidRPr="00E651DE">
          <w:t>Medicines advisory committee—conditions of appointments</w:t>
        </w:r>
        <w:r>
          <w:tab/>
        </w:r>
        <w:r>
          <w:fldChar w:fldCharType="begin"/>
        </w:r>
        <w:r>
          <w:instrText xml:space="preserve"> PAGEREF _Toc36822372 \h </w:instrText>
        </w:r>
        <w:r>
          <w:fldChar w:fldCharType="separate"/>
        </w:r>
        <w:r w:rsidR="00CE7C05">
          <w:t>152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73" w:history="1">
        <w:r w:rsidRPr="00E651DE">
          <w:t>638</w:t>
        </w:r>
        <w:r>
          <w:rPr>
            <w:rFonts w:asciiTheme="minorHAnsi" w:eastAsiaTheme="minorEastAsia" w:hAnsiTheme="minorHAnsi" w:cstheme="minorBidi"/>
            <w:sz w:val="22"/>
            <w:szCs w:val="22"/>
            <w:lang w:eastAsia="en-AU"/>
          </w:rPr>
          <w:tab/>
        </w:r>
        <w:r w:rsidRPr="00E651DE">
          <w:t>Medicines advisory committee—time and place of meetings</w:t>
        </w:r>
        <w:r>
          <w:tab/>
        </w:r>
        <w:r>
          <w:fldChar w:fldCharType="begin"/>
        </w:r>
        <w:r>
          <w:instrText xml:space="preserve"> PAGEREF _Toc36822373 \h </w:instrText>
        </w:r>
        <w:r>
          <w:fldChar w:fldCharType="separate"/>
        </w:r>
        <w:r w:rsidR="00CE7C05">
          <w:t>152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74" w:history="1">
        <w:r w:rsidRPr="00E651DE">
          <w:t>639</w:t>
        </w:r>
        <w:r>
          <w:rPr>
            <w:rFonts w:asciiTheme="minorHAnsi" w:eastAsiaTheme="minorEastAsia" w:hAnsiTheme="minorHAnsi" w:cstheme="minorBidi"/>
            <w:sz w:val="22"/>
            <w:szCs w:val="22"/>
            <w:lang w:eastAsia="en-AU"/>
          </w:rPr>
          <w:tab/>
        </w:r>
        <w:r w:rsidRPr="00E651DE">
          <w:t>Medicines advisory committee—presiding member</w:t>
        </w:r>
        <w:r>
          <w:tab/>
        </w:r>
        <w:r>
          <w:fldChar w:fldCharType="begin"/>
        </w:r>
        <w:r>
          <w:instrText xml:space="preserve"> PAGEREF _Toc36822374 \h </w:instrText>
        </w:r>
        <w:r>
          <w:fldChar w:fldCharType="separate"/>
        </w:r>
        <w:r w:rsidR="00CE7C05">
          <w:t>153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75" w:history="1">
        <w:r w:rsidRPr="00E651DE">
          <w:t>640</w:t>
        </w:r>
        <w:r>
          <w:rPr>
            <w:rFonts w:asciiTheme="minorHAnsi" w:eastAsiaTheme="minorEastAsia" w:hAnsiTheme="minorHAnsi" w:cstheme="minorBidi"/>
            <w:sz w:val="22"/>
            <w:szCs w:val="22"/>
            <w:lang w:eastAsia="en-AU"/>
          </w:rPr>
          <w:tab/>
        </w:r>
        <w:r w:rsidRPr="00E651DE">
          <w:t>Medicines advisory committee—quorum</w:t>
        </w:r>
        <w:r>
          <w:tab/>
        </w:r>
        <w:r>
          <w:fldChar w:fldCharType="begin"/>
        </w:r>
        <w:r>
          <w:instrText xml:space="preserve"> PAGEREF _Toc36822375 \h </w:instrText>
        </w:r>
        <w:r>
          <w:fldChar w:fldCharType="separate"/>
        </w:r>
        <w:r w:rsidR="00CE7C05">
          <w:t>153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76" w:history="1">
        <w:r w:rsidRPr="00E651DE">
          <w:t>641</w:t>
        </w:r>
        <w:r>
          <w:rPr>
            <w:rFonts w:asciiTheme="minorHAnsi" w:eastAsiaTheme="minorEastAsia" w:hAnsiTheme="minorHAnsi" w:cstheme="minorBidi"/>
            <w:sz w:val="22"/>
            <w:szCs w:val="22"/>
            <w:lang w:eastAsia="en-AU"/>
          </w:rPr>
          <w:tab/>
        </w:r>
        <w:r w:rsidRPr="00E651DE">
          <w:t>Medicines advisory committee—voting</w:t>
        </w:r>
        <w:r>
          <w:tab/>
        </w:r>
        <w:r>
          <w:fldChar w:fldCharType="begin"/>
        </w:r>
        <w:r>
          <w:instrText xml:space="preserve"> PAGEREF _Toc36822376 \h </w:instrText>
        </w:r>
        <w:r>
          <w:fldChar w:fldCharType="separate"/>
        </w:r>
        <w:r w:rsidR="00CE7C05">
          <w:t>153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77" w:history="1">
        <w:r w:rsidRPr="00E651DE">
          <w:t>642</w:t>
        </w:r>
        <w:r>
          <w:rPr>
            <w:rFonts w:asciiTheme="minorHAnsi" w:eastAsiaTheme="minorEastAsia" w:hAnsiTheme="minorHAnsi" w:cstheme="minorBidi"/>
            <w:sz w:val="22"/>
            <w:szCs w:val="22"/>
            <w:lang w:eastAsia="en-AU"/>
          </w:rPr>
          <w:tab/>
        </w:r>
        <w:r w:rsidRPr="00E651DE">
          <w:t>Medicines advisory committee—conduct of meetings</w:t>
        </w:r>
        <w:r>
          <w:tab/>
        </w:r>
        <w:r>
          <w:fldChar w:fldCharType="begin"/>
        </w:r>
        <w:r>
          <w:instrText xml:space="preserve"> PAGEREF _Toc36822377 \h </w:instrText>
        </w:r>
        <w:r>
          <w:fldChar w:fldCharType="separate"/>
        </w:r>
        <w:r w:rsidR="00CE7C05">
          <w:t>154</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78" w:history="1">
        <w:r w:rsidRPr="00E651DE">
          <w:t>643</w:t>
        </w:r>
        <w:r>
          <w:rPr>
            <w:rFonts w:asciiTheme="minorHAnsi" w:eastAsiaTheme="minorEastAsia" w:hAnsiTheme="minorHAnsi" w:cstheme="minorBidi"/>
            <w:sz w:val="22"/>
            <w:szCs w:val="22"/>
            <w:lang w:eastAsia="en-AU"/>
          </w:rPr>
          <w:tab/>
        </w:r>
        <w:r w:rsidRPr="00E651DE">
          <w:t>Medicines advisory committee—disclosure of interests by members</w:t>
        </w:r>
        <w:r>
          <w:tab/>
        </w:r>
        <w:r>
          <w:fldChar w:fldCharType="begin"/>
        </w:r>
        <w:r>
          <w:instrText xml:space="preserve"> PAGEREF _Toc36822378 \h </w:instrText>
        </w:r>
        <w:r>
          <w:fldChar w:fldCharType="separate"/>
        </w:r>
        <w:r w:rsidR="00CE7C05">
          <w:t>154</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79" w:history="1">
        <w:r w:rsidRPr="00E651DE">
          <w:t>644</w:t>
        </w:r>
        <w:r>
          <w:rPr>
            <w:rFonts w:asciiTheme="minorHAnsi" w:eastAsiaTheme="minorEastAsia" w:hAnsiTheme="minorHAnsi" w:cstheme="minorBidi"/>
            <w:sz w:val="22"/>
            <w:szCs w:val="22"/>
            <w:lang w:eastAsia="en-AU"/>
          </w:rPr>
          <w:tab/>
        </w:r>
        <w:r w:rsidRPr="00E651DE">
          <w:t>Medicines advisory committee—ending appointments</w:t>
        </w:r>
        <w:r>
          <w:tab/>
        </w:r>
        <w:r>
          <w:fldChar w:fldCharType="begin"/>
        </w:r>
        <w:r>
          <w:instrText xml:space="preserve"> PAGEREF _Toc36822379 \h </w:instrText>
        </w:r>
        <w:r>
          <w:fldChar w:fldCharType="separate"/>
        </w:r>
        <w:r w:rsidR="00CE7C05">
          <w:t>157</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380" w:history="1">
        <w:r w:rsidR="00F53D19" w:rsidRPr="00E651DE">
          <w:t>Part 15.3</w:t>
        </w:r>
        <w:r w:rsidR="00F53D19">
          <w:rPr>
            <w:rFonts w:asciiTheme="minorHAnsi" w:eastAsiaTheme="minorEastAsia" w:hAnsiTheme="minorHAnsi" w:cstheme="minorBidi"/>
            <w:b w:val="0"/>
            <w:sz w:val="22"/>
            <w:szCs w:val="22"/>
            <w:lang w:eastAsia="en-AU"/>
          </w:rPr>
          <w:tab/>
        </w:r>
        <w:r w:rsidR="00F53D19" w:rsidRPr="00E651DE">
          <w:t>Other medicines provisions</w:t>
        </w:r>
        <w:r w:rsidR="00F53D19" w:rsidRPr="00F53D19">
          <w:rPr>
            <w:vanish/>
          </w:rPr>
          <w:tab/>
        </w:r>
        <w:r w:rsidR="00F53D19" w:rsidRPr="00F53D19">
          <w:rPr>
            <w:vanish/>
          </w:rPr>
          <w:fldChar w:fldCharType="begin"/>
        </w:r>
        <w:r w:rsidR="00F53D19" w:rsidRPr="00F53D19">
          <w:rPr>
            <w:vanish/>
          </w:rPr>
          <w:instrText xml:space="preserve"> PAGEREF _Toc36822380 \h </w:instrText>
        </w:r>
        <w:r w:rsidR="00F53D19" w:rsidRPr="00F53D19">
          <w:rPr>
            <w:vanish/>
          </w:rPr>
        </w:r>
        <w:r w:rsidR="00F53D19" w:rsidRPr="00F53D19">
          <w:rPr>
            <w:vanish/>
          </w:rPr>
          <w:fldChar w:fldCharType="separate"/>
        </w:r>
        <w:r w:rsidR="00CE7C05">
          <w:rPr>
            <w:vanish/>
          </w:rPr>
          <w:t>159</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81" w:history="1">
        <w:r w:rsidRPr="00E651DE">
          <w:t>650</w:t>
        </w:r>
        <w:r>
          <w:rPr>
            <w:rFonts w:asciiTheme="minorHAnsi" w:eastAsiaTheme="minorEastAsia" w:hAnsiTheme="minorHAnsi" w:cstheme="minorBidi"/>
            <w:sz w:val="22"/>
            <w:szCs w:val="22"/>
            <w:lang w:eastAsia="en-AU"/>
          </w:rPr>
          <w:tab/>
        </w:r>
        <w:r w:rsidRPr="00E651DE">
          <w:t>Advertising controlled medicines—Act, s 66 (3) (b)</w:t>
        </w:r>
        <w:r>
          <w:tab/>
        </w:r>
        <w:r>
          <w:fldChar w:fldCharType="begin"/>
        </w:r>
        <w:r>
          <w:instrText xml:space="preserve"> PAGEREF _Toc36822381 \h </w:instrText>
        </w:r>
        <w:r>
          <w:fldChar w:fldCharType="separate"/>
        </w:r>
        <w:r w:rsidR="00CE7C05">
          <w:t>159</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82" w:history="1">
        <w:r w:rsidRPr="00E651DE">
          <w:t>651</w:t>
        </w:r>
        <w:r>
          <w:rPr>
            <w:rFonts w:asciiTheme="minorHAnsi" w:eastAsiaTheme="minorEastAsia" w:hAnsiTheme="minorHAnsi" w:cstheme="minorBidi"/>
            <w:sz w:val="22"/>
            <w:szCs w:val="22"/>
            <w:lang w:eastAsia="en-AU"/>
          </w:rPr>
          <w:tab/>
        </w:r>
        <w:r w:rsidRPr="00E651DE">
          <w:t>Advertising other medicines</w:t>
        </w:r>
        <w:r>
          <w:tab/>
        </w:r>
        <w:r>
          <w:fldChar w:fldCharType="begin"/>
        </w:r>
        <w:r>
          <w:instrText xml:space="preserve"> PAGEREF _Toc36822382 \h </w:instrText>
        </w:r>
        <w:r>
          <w:fldChar w:fldCharType="separate"/>
        </w:r>
        <w:r w:rsidR="00CE7C05">
          <w:t>159</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83" w:history="1">
        <w:r w:rsidRPr="00E651DE">
          <w:t>652</w:t>
        </w:r>
        <w:r>
          <w:rPr>
            <w:rFonts w:asciiTheme="minorHAnsi" w:eastAsiaTheme="minorEastAsia" w:hAnsiTheme="minorHAnsi" w:cstheme="minorBidi"/>
            <w:sz w:val="22"/>
            <w:szCs w:val="22"/>
            <w:lang w:eastAsia="en-AU"/>
          </w:rPr>
          <w:tab/>
        </w:r>
        <w:r w:rsidRPr="00E651DE">
          <w:t xml:space="preserve">Prescribed institutions—Act, dict, def </w:t>
        </w:r>
        <w:r w:rsidRPr="00E651DE">
          <w:rPr>
            <w:i/>
          </w:rPr>
          <w:t>institution</w:t>
        </w:r>
        <w:r w:rsidRPr="00E651DE">
          <w:t>, par (b)</w:t>
        </w:r>
        <w:r>
          <w:tab/>
        </w:r>
        <w:r>
          <w:fldChar w:fldCharType="begin"/>
        </w:r>
        <w:r>
          <w:instrText xml:space="preserve"> PAGEREF _Toc36822383 \h </w:instrText>
        </w:r>
        <w:r>
          <w:fldChar w:fldCharType="separate"/>
        </w:r>
        <w:r w:rsidR="00CE7C05">
          <w:t>160</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384" w:history="1">
        <w:r w:rsidR="00F53D19" w:rsidRPr="00E651DE">
          <w:t>Chapter 16</w:t>
        </w:r>
        <w:r w:rsidR="00F53D19">
          <w:rPr>
            <w:rFonts w:asciiTheme="minorHAnsi" w:eastAsiaTheme="minorEastAsia" w:hAnsiTheme="minorHAnsi" w:cstheme="minorBidi"/>
            <w:b w:val="0"/>
            <w:sz w:val="22"/>
            <w:szCs w:val="22"/>
            <w:lang w:eastAsia="en-AU"/>
          </w:rPr>
          <w:tab/>
        </w:r>
        <w:r w:rsidR="00F53D19" w:rsidRPr="00E651DE">
          <w:t>Low and moderate harm poisons</w:t>
        </w:r>
        <w:r w:rsidR="00F53D19" w:rsidRPr="00F53D19">
          <w:rPr>
            <w:vanish/>
          </w:rPr>
          <w:tab/>
        </w:r>
        <w:r w:rsidR="00F53D19" w:rsidRPr="00F53D19">
          <w:rPr>
            <w:vanish/>
          </w:rPr>
          <w:fldChar w:fldCharType="begin"/>
        </w:r>
        <w:r w:rsidR="00F53D19" w:rsidRPr="00F53D19">
          <w:rPr>
            <w:vanish/>
          </w:rPr>
          <w:instrText xml:space="preserve"> PAGEREF _Toc36822384 \h </w:instrText>
        </w:r>
        <w:r w:rsidR="00F53D19" w:rsidRPr="00F53D19">
          <w:rPr>
            <w:vanish/>
          </w:rPr>
        </w:r>
        <w:r w:rsidR="00F53D19" w:rsidRPr="00F53D19">
          <w:rPr>
            <w:vanish/>
          </w:rPr>
          <w:fldChar w:fldCharType="separate"/>
        </w:r>
        <w:r w:rsidR="00CE7C05">
          <w:rPr>
            <w:vanish/>
          </w:rPr>
          <w:t>161</w:t>
        </w:r>
        <w:r w:rsidR="00F53D19" w:rsidRPr="00F53D19">
          <w:rPr>
            <w:vanish/>
          </w:rP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385" w:history="1">
        <w:r w:rsidR="00F53D19" w:rsidRPr="00E651DE">
          <w:t>Part 16.1</w:t>
        </w:r>
        <w:r w:rsidR="00F53D19">
          <w:rPr>
            <w:rFonts w:asciiTheme="minorHAnsi" w:eastAsiaTheme="minorEastAsia" w:hAnsiTheme="minorHAnsi" w:cstheme="minorBidi"/>
            <w:b w:val="0"/>
            <w:sz w:val="22"/>
            <w:szCs w:val="22"/>
            <w:lang w:eastAsia="en-AU"/>
          </w:rPr>
          <w:tab/>
        </w:r>
        <w:r w:rsidR="00F53D19" w:rsidRPr="00E651DE">
          <w:t>Preliminary</w:t>
        </w:r>
        <w:r w:rsidR="00F53D19" w:rsidRPr="00F53D19">
          <w:rPr>
            <w:vanish/>
          </w:rPr>
          <w:tab/>
        </w:r>
        <w:r w:rsidR="00F53D19" w:rsidRPr="00F53D19">
          <w:rPr>
            <w:vanish/>
          </w:rPr>
          <w:fldChar w:fldCharType="begin"/>
        </w:r>
        <w:r w:rsidR="00F53D19" w:rsidRPr="00F53D19">
          <w:rPr>
            <w:vanish/>
          </w:rPr>
          <w:instrText xml:space="preserve"> PAGEREF _Toc36822385 \h </w:instrText>
        </w:r>
        <w:r w:rsidR="00F53D19" w:rsidRPr="00F53D19">
          <w:rPr>
            <w:vanish/>
          </w:rPr>
        </w:r>
        <w:r w:rsidR="00F53D19" w:rsidRPr="00F53D19">
          <w:rPr>
            <w:vanish/>
          </w:rPr>
          <w:fldChar w:fldCharType="separate"/>
        </w:r>
        <w:r w:rsidR="00CE7C05">
          <w:rPr>
            <w:vanish/>
          </w:rPr>
          <w:t>161</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86" w:history="1">
        <w:r w:rsidRPr="00E651DE">
          <w:t>660</w:t>
        </w:r>
        <w:r>
          <w:rPr>
            <w:rFonts w:asciiTheme="minorHAnsi" w:eastAsiaTheme="minorEastAsia" w:hAnsiTheme="minorHAnsi" w:cstheme="minorBidi"/>
            <w:sz w:val="22"/>
            <w:szCs w:val="22"/>
            <w:lang w:eastAsia="en-AU"/>
          </w:rPr>
          <w:tab/>
        </w:r>
        <w:r w:rsidRPr="00E651DE">
          <w:t xml:space="preserve">Meaning of </w:t>
        </w:r>
        <w:r w:rsidRPr="00E651DE">
          <w:rPr>
            <w:i/>
          </w:rPr>
          <w:t>relevant law</w:t>
        </w:r>
        <w:r w:rsidRPr="00E651DE">
          <w:t>—ch 16</w:t>
        </w:r>
        <w:r>
          <w:tab/>
        </w:r>
        <w:r>
          <w:fldChar w:fldCharType="begin"/>
        </w:r>
        <w:r>
          <w:instrText xml:space="preserve"> PAGEREF _Toc36822386 \h </w:instrText>
        </w:r>
        <w:r>
          <w:fldChar w:fldCharType="separate"/>
        </w:r>
        <w:r w:rsidR="00CE7C05">
          <w:t>161</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387" w:history="1">
        <w:r w:rsidR="00F53D19" w:rsidRPr="00E651DE">
          <w:t>Part 16.2</w:t>
        </w:r>
        <w:r w:rsidR="00F53D19">
          <w:rPr>
            <w:rFonts w:asciiTheme="minorHAnsi" w:eastAsiaTheme="minorEastAsia" w:hAnsiTheme="minorHAnsi" w:cstheme="minorBidi"/>
            <w:b w:val="0"/>
            <w:sz w:val="22"/>
            <w:szCs w:val="22"/>
            <w:lang w:eastAsia="en-AU"/>
          </w:rPr>
          <w:tab/>
        </w:r>
        <w:r w:rsidR="00F53D19" w:rsidRPr="00E651DE">
          <w:t>Authorisation to supply low and moderate harm poisons</w:t>
        </w:r>
        <w:r w:rsidR="00F53D19" w:rsidRPr="00F53D19">
          <w:rPr>
            <w:vanish/>
          </w:rPr>
          <w:tab/>
        </w:r>
        <w:r w:rsidR="00F53D19" w:rsidRPr="00F53D19">
          <w:rPr>
            <w:vanish/>
          </w:rPr>
          <w:fldChar w:fldCharType="begin"/>
        </w:r>
        <w:r w:rsidR="00F53D19" w:rsidRPr="00F53D19">
          <w:rPr>
            <w:vanish/>
          </w:rPr>
          <w:instrText xml:space="preserve"> PAGEREF _Toc36822387 \h </w:instrText>
        </w:r>
        <w:r w:rsidR="00F53D19" w:rsidRPr="00F53D19">
          <w:rPr>
            <w:vanish/>
          </w:rPr>
        </w:r>
        <w:r w:rsidR="00F53D19" w:rsidRPr="00F53D19">
          <w:rPr>
            <w:vanish/>
          </w:rPr>
          <w:fldChar w:fldCharType="separate"/>
        </w:r>
        <w:r w:rsidR="00CE7C05">
          <w:rPr>
            <w:vanish/>
          </w:rPr>
          <w:t>162</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88" w:history="1">
        <w:r w:rsidRPr="00E651DE">
          <w:t>661</w:t>
        </w:r>
        <w:r>
          <w:rPr>
            <w:rFonts w:asciiTheme="minorHAnsi" w:eastAsiaTheme="minorEastAsia" w:hAnsiTheme="minorHAnsi" w:cstheme="minorBidi"/>
            <w:sz w:val="22"/>
            <w:szCs w:val="22"/>
            <w:lang w:eastAsia="en-AU"/>
          </w:rPr>
          <w:tab/>
        </w:r>
        <w:r w:rsidRPr="00E651DE">
          <w:t>Authorisation to supply low and moderate harm poisons—Act, s 26 (1) (b) and (2) (b)</w:t>
        </w:r>
        <w:r>
          <w:tab/>
        </w:r>
        <w:r>
          <w:fldChar w:fldCharType="begin"/>
        </w:r>
        <w:r>
          <w:instrText xml:space="preserve"> PAGEREF _Toc36822388 \h </w:instrText>
        </w:r>
        <w:r>
          <w:fldChar w:fldCharType="separate"/>
        </w:r>
        <w:r w:rsidR="00CE7C05">
          <w:t>162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89" w:history="1">
        <w:r w:rsidRPr="00E651DE">
          <w:t>662</w:t>
        </w:r>
        <w:r>
          <w:rPr>
            <w:rFonts w:asciiTheme="minorHAnsi" w:eastAsiaTheme="minorEastAsia" w:hAnsiTheme="minorHAnsi" w:cstheme="minorBidi"/>
            <w:sz w:val="22"/>
            <w:szCs w:val="22"/>
            <w:lang w:eastAsia="en-AU"/>
          </w:rPr>
          <w:tab/>
        </w:r>
        <w:r w:rsidRPr="00E651DE">
          <w:t>Authorisation condition for supplying low and moderate harm poisons—Act, s 44 (1) (b) and (2) (b)</w:t>
        </w:r>
        <w:r>
          <w:tab/>
        </w:r>
        <w:r>
          <w:fldChar w:fldCharType="begin"/>
        </w:r>
        <w:r>
          <w:instrText xml:space="preserve"> PAGEREF _Toc36822389 \h </w:instrText>
        </w:r>
        <w:r>
          <w:fldChar w:fldCharType="separate"/>
        </w:r>
        <w:r w:rsidR="00CE7C05">
          <w:t>162</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390" w:history="1">
        <w:r w:rsidR="00F53D19" w:rsidRPr="00E651DE">
          <w:t>Part 16.3</w:t>
        </w:r>
        <w:r w:rsidR="00F53D19">
          <w:rPr>
            <w:rFonts w:asciiTheme="minorHAnsi" w:eastAsiaTheme="minorEastAsia" w:hAnsiTheme="minorHAnsi" w:cstheme="minorBidi"/>
            <w:b w:val="0"/>
            <w:sz w:val="22"/>
            <w:szCs w:val="22"/>
            <w:lang w:eastAsia="en-AU"/>
          </w:rPr>
          <w:tab/>
        </w:r>
        <w:r w:rsidR="00F53D19" w:rsidRPr="00E651DE">
          <w:t>Authorisation to manufacture low and moderate harm poisons</w:t>
        </w:r>
        <w:r w:rsidR="00F53D19" w:rsidRPr="00F53D19">
          <w:rPr>
            <w:vanish/>
          </w:rPr>
          <w:tab/>
        </w:r>
        <w:r w:rsidR="00F53D19" w:rsidRPr="00F53D19">
          <w:rPr>
            <w:vanish/>
          </w:rPr>
          <w:fldChar w:fldCharType="begin"/>
        </w:r>
        <w:r w:rsidR="00F53D19" w:rsidRPr="00F53D19">
          <w:rPr>
            <w:vanish/>
          </w:rPr>
          <w:instrText xml:space="preserve"> PAGEREF _Toc36822390 \h </w:instrText>
        </w:r>
        <w:r w:rsidR="00F53D19" w:rsidRPr="00F53D19">
          <w:rPr>
            <w:vanish/>
          </w:rPr>
        </w:r>
        <w:r w:rsidR="00F53D19" w:rsidRPr="00F53D19">
          <w:rPr>
            <w:vanish/>
          </w:rPr>
          <w:fldChar w:fldCharType="separate"/>
        </w:r>
        <w:r w:rsidR="00CE7C05">
          <w:rPr>
            <w:vanish/>
          </w:rPr>
          <w:t>163</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91" w:history="1">
        <w:r w:rsidRPr="00E651DE">
          <w:t>663</w:t>
        </w:r>
        <w:r>
          <w:rPr>
            <w:rFonts w:asciiTheme="minorHAnsi" w:eastAsiaTheme="minorEastAsia" w:hAnsiTheme="minorHAnsi" w:cstheme="minorBidi"/>
            <w:sz w:val="22"/>
            <w:szCs w:val="22"/>
            <w:lang w:eastAsia="en-AU"/>
          </w:rPr>
          <w:tab/>
        </w:r>
        <w:r w:rsidRPr="00E651DE">
          <w:t>Authorisation to manufacture low and moderate harm poisons—Act, s 33 (b)</w:t>
        </w:r>
        <w:r>
          <w:tab/>
        </w:r>
        <w:r>
          <w:fldChar w:fldCharType="begin"/>
        </w:r>
        <w:r>
          <w:instrText xml:space="preserve"> PAGEREF _Toc36822391 \h </w:instrText>
        </w:r>
        <w:r>
          <w:fldChar w:fldCharType="separate"/>
        </w:r>
        <w:r w:rsidR="00CE7C05">
          <w:t>163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92" w:history="1">
        <w:r w:rsidRPr="00E651DE">
          <w:t>664</w:t>
        </w:r>
        <w:r>
          <w:rPr>
            <w:rFonts w:asciiTheme="minorHAnsi" w:eastAsiaTheme="minorEastAsia" w:hAnsiTheme="minorHAnsi" w:cstheme="minorBidi"/>
            <w:sz w:val="22"/>
            <w:szCs w:val="22"/>
            <w:lang w:eastAsia="en-AU"/>
          </w:rPr>
          <w:tab/>
        </w:r>
        <w:r w:rsidRPr="00E651DE">
          <w:t>Authorisation condition for manufacturing low and moderate harm poisons—Act, s 44 (1) (b) and (2) (b)</w:t>
        </w:r>
        <w:r>
          <w:tab/>
        </w:r>
        <w:r>
          <w:fldChar w:fldCharType="begin"/>
        </w:r>
        <w:r>
          <w:instrText xml:space="preserve"> PAGEREF _Toc36822392 \h </w:instrText>
        </w:r>
        <w:r>
          <w:fldChar w:fldCharType="separate"/>
        </w:r>
        <w:r w:rsidR="00CE7C05">
          <w:t>163</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393" w:history="1">
        <w:r w:rsidR="00F53D19" w:rsidRPr="00E651DE">
          <w:t>Part 16.4</w:t>
        </w:r>
        <w:r w:rsidR="00F53D19">
          <w:rPr>
            <w:rFonts w:asciiTheme="minorHAnsi" w:eastAsiaTheme="minorEastAsia" w:hAnsiTheme="minorHAnsi" w:cstheme="minorBidi"/>
            <w:b w:val="0"/>
            <w:sz w:val="22"/>
            <w:szCs w:val="22"/>
            <w:lang w:eastAsia="en-AU"/>
          </w:rPr>
          <w:tab/>
        </w:r>
        <w:r w:rsidR="00F53D19" w:rsidRPr="00E651DE">
          <w:t>Packaging and labelling of low and moderate harm poisons</w:t>
        </w:r>
        <w:r w:rsidR="00F53D19" w:rsidRPr="00F53D19">
          <w:rPr>
            <w:vanish/>
          </w:rPr>
          <w:tab/>
        </w:r>
        <w:r w:rsidR="00F53D19" w:rsidRPr="00F53D19">
          <w:rPr>
            <w:vanish/>
          </w:rPr>
          <w:fldChar w:fldCharType="begin"/>
        </w:r>
        <w:r w:rsidR="00F53D19" w:rsidRPr="00F53D19">
          <w:rPr>
            <w:vanish/>
          </w:rPr>
          <w:instrText xml:space="preserve"> PAGEREF _Toc36822393 \h </w:instrText>
        </w:r>
        <w:r w:rsidR="00F53D19" w:rsidRPr="00F53D19">
          <w:rPr>
            <w:vanish/>
          </w:rPr>
        </w:r>
        <w:r w:rsidR="00F53D19" w:rsidRPr="00F53D19">
          <w:rPr>
            <w:vanish/>
          </w:rPr>
          <w:fldChar w:fldCharType="separate"/>
        </w:r>
        <w:r w:rsidR="00CE7C05">
          <w:rPr>
            <w:vanish/>
          </w:rPr>
          <w:t>164</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94" w:history="1">
        <w:r w:rsidRPr="00E651DE">
          <w:t>665</w:t>
        </w:r>
        <w:r>
          <w:rPr>
            <w:rFonts w:asciiTheme="minorHAnsi" w:eastAsiaTheme="minorEastAsia" w:hAnsiTheme="minorHAnsi" w:cstheme="minorBidi"/>
            <w:sz w:val="22"/>
            <w:szCs w:val="22"/>
            <w:lang w:eastAsia="en-AU"/>
          </w:rPr>
          <w:tab/>
        </w:r>
        <w:r w:rsidRPr="00E651DE">
          <w:t>Packaging of supplied manufacturer’s packs of low and moderate harm poisons—Act, s 59 (1) (c) (i) and (2) (c) (i)</w:t>
        </w:r>
        <w:r>
          <w:tab/>
        </w:r>
        <w:r>
          <w:fldChar w:fldCharType="begin"/>
        </w:r>
        <w:r>
          <w:instrText xml:space="preserve"> PAGEREF _Toc36822394 \h </w:instrText>
        </w:r>
        <w:r>
          <w:fldChar w:fldCharType="separate"/>
        </w:r>
        <w:r w:rsidR="00CE7C05">
          <w:t>164</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95" w:history="1">
        <w:r w:rsidRPr="00E651DE">
          <w:t>666</w:t>
        </w:r>
        <w:r>
          <w:rPr>
            <w:rFonts w:asciiTheme="minorHAnsi" w:eastAsiaTheme="minorEastAsia" w:hAnsiTheme="minorHAnsi" w:cstheme="minorBidi"/>
            <w:sz w:val="22"/>
            <w:szCs w:val="22"/>
            <w:lang w:eastAsia="en-AU"/>
          </w:rPr>
          <w:tab/>
        </w:r>
        <w:r w:rsidRPr="00E651DE">
          <w:t>Labelling of supplied manufacturer’s packs of low and moderate harm poisons—Act, s 60 (1) (c) (i) and (2) (c) (i)</w:t>
        </w:r>
        <w:r>
          <w:tab/>
        </w:r>
        <w:r>
          <w:fldChar w:fldCharType="begin"/>
        </w:r>
        <w:r>
          <w:instrText xml:space="preserve"> PAGEREF _Toc36822395 \h </w:instrText>
        </w:r>
        <w:r>
          <w:fldChar w:fldCharType="separate"/>
        </w:r>
        <w:r w:rsidR="00CE7C05">
          <w:t>165</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396" w:history="1">
        <w:r w:rsidR="00F53D19" w:rsidRPr="00E651DE">
          <w:t>Chapter 17</w:t>
        </w:r>
        <w:r w:rsidR="00F53D19">
          <w:rPr>
            <w:rFonts w:asciiTheme="minorHAnsi" w:eastAsiaTheme="minorEastAsia" w:hAnsiTheme="minorHAnsi" w:cstheme="minorBidi"/>
            <w:b w:val="0"/>
            <w:sz w:val="22"/>
            <w:szCs w:val="22"/>
            <w:lang w:eastAsia="en-AU"/>
          </w:rPr>
          <w:tab/>
        </w:r>
        <w:r w:rsidR="00F53D19" w:rsidRPr="00E651DE">
          <w:t>Dangerous poisons authorisations</w:t>
        </w:r>
        <w:r w:rsidR="00F53D19" w:rsidRPr="00F53D19">
          <w:rPr>
            <w:vanish/>
          </w:rPr>
          <w:tab/>
        </w:r>
        <w:r w:rsidR="00F53D19" w:rsidRPr="00F53D19">
          <w:rPr>
            <w:vanish/>
          </w:rPr>
          <w:fldChar w:fldCharType="begin"/>
        </w:r>
        <w:r w:rsidR="00F53D19" w:rsidRPr="00F53D19">
          <w:rPr>
            <w:vanish/>
          </w:rPr>
          <w:instrText xml:space="preserve"> PAGEREF _Toc36822396 \h </w:instrText>
        </w:r>
        <w:r w:rsidR="00F53D19" w:rsidRPr="00F53D19">
          <w:rPr>
            <w:vanish/>
          </w:rPr>
        </w:r>
        <w:r w:rsidR="00F53D19" w:rsidRPr="00F53D19">
          <w:rPr>
            <w:vanish/>
          </w:rPr>
          <w:fldChar w:fldCharType="separate"/>
        </w:r>
        <w:r w:rsidR="00CE7C05">
          <w:rPr>
            <w:vanish/>
          </w:rPr>
          <w:t>166</w:t>
        </w:r>
        <w:r w:rsidR="00F53D19" w:rsidRPr="00F53D19">
          <w:rPr>
            <w:vanish/>
          </w:rP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397" w:history="1">
        <w:r w:rsidR="00F53D19" w:rsidRPr="00E651DE">
          <w:t>Part 17.1</w:t>
        </w:r>
        <w:r w:rsidR="00F53D19">
          <w:rPr>
            <w:rFonts w:asciiTheme="minorHAnsi" w:eastAsiaTheme="minorEastAsia" w:hAnsiTheme="minorHAnsi" w:cstheme="minorBidi"/>
            <w:b w:val="0"/>
            <w:sz w:val="22"/>
            <w:szCs w:val="22"/>
            <w:lang w:eastAsia="en-AU"/>
          </w:rPr>
          <w:tab/>
        </w:r>
        <w:r w:rsidR="00F53D19" w:rsidRPr="00E651DE">
          <w:t>Overview of dangerous poisons authorisations</w:t>
        </w:r>
        <w:r w:rsidR="00F53D19" w:rsidRPr="00F53D19">
          <w:rPr>
            <w:vanish/>
          </w:rPr>
          <w:tab/>
        </w:r>
        <w:r w:rsidR="00F53D19" w:rsidRPr="00F53D19">
          <w:rPr>
            <w:vanish/>
          </w:rPr>
          <w:fldChar w:fldCharType="begin"/>
        </w:r>
        <w:r w:rsidR="00F53D19" w:rsidRPr="00F53D19">
          <w:rPr>
            <w:vanish/>
          </w:rPr>
          <w:instrText xml:space="preserve"> PAGEREF _Toc36822397 \h </w:instrText>
        </w:r>
        <w:r w:rsidR="00F53D19" w:rsidRPr="00F53D19">
          <w:rPr>
            <w:vanish/>
          </w:rPr>
        </w:r>
        <w:r w:rsidR="00F53D19" w:rsidRPr="00F53D19">
          <w:rPr>
            <w:vanish/>
          </w:rPr>
          <w:fldChar w:fldCharType="separate"/>
        </w:r>
        <w:r w:rsidR="00CE7C05">
          <w:rPr>
            <w:vanish/>
          </w:rPr>
          <w:t>166</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98" w:history="1">
        <w:r w:rsidRPr="00E651DE">
          <w:t>670</w:t>
        </w:r>
        <w:r>
          <w:rPr>
            <w:rFonts w:asciiTheme="minorHAnsi" w:eastAsiaTheme="minorEastAsia" w:hAnsiTheme="minorHAnsi" w:cstheme="minorBidi"/>
            <w:sz w:val="22"/>
            <w:szCs w:val="22"/>
            <w:lang w:eastAsia="en-AU"/>
          </w:rPr>
          <w:tab/>
        </w:r>
        <w:r w:rsidRPr="00E651DE">
          <w:t>General overview of authorisations for dangerous poisons</w:t>
        </w:r>
        <w:r>
          <w:tab/>
        </w:r>
        <w:r>
          <w:fldChar w:fldCharType="begin"/>
        </w:r>
        <w:r>
          <w:instrText xml:space="preserve"> PAGEREF _Toc36822398 \h </w:instrText>
        </w:r>
        <w:r>
          <w:fldChar w:fldCharType="separate"/>
        </w:r>
        <w:r w:rsidR="00CE7C05">
          <w:t>166</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399" w:history="1">
        <w:r w:rsidRPr="00E651DE">
          <w:t>671</w:t>
        </w:r>
        <w:r>
          <w:rPr>
            <w:rFonts w:asciiTheme="minorHAnsi" w:eastAsiaTheme="minorEastAsia" w:hAnsiTheme="minorHAnsi" w:cstheme="minorBidi"/>
            <w:sz w:val="22"/>
            <w:szCs w:val="22"/>
            <w:lang w:eastAsia="en-AU"/>
          </w:rPr>
          <w:tab/>
        </w:r>
        <w:r w:rsidRPr="00E651DE">
          <w:t>Overview of dangerous poisons authorisations under this regulation</w:t>
        </w:r>
        <w:r>
          <w:tab/>
        </w:r>
        <w:r>
          <w:fldChar w:fldCharType="begin"/>
        </w:r>
        <w:r>
          <w:instrText xml:space="preserve"> PAGEREF _Toc36822399 \h </w:instrText>
        </w:r>
        <w:r>
          <w:fldChar w:fldCharType="separate"/>
        </w:r>
        <w:r w:rsidR="00CE7C05">
          <w:t>167</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00" w:history="1">
        <w:r w:rsidRPr="00E651DE">
          <w:t>672</w:t>
        </w:r>
        <w:r>
          <w:rPr>
            <w:rFonts w:asciiTheme="minorHAnsi" w:eastAsiaTheme="minorEastAsia" w:hAnsiTheme="minorHAnsi" w:cstheme="minorBidi"/>
            <w:sz w:val="22"/>
            <w:szCs w:val="22"/>
            <w:lang w:eastAsia="en-AU"/>
          </w:rPr>
          <w:tab/>
        </w:r>
        <w:r w:rsidRPr="00E651DE">
          <w:t>General overview of authorisation conditions for dangerous poisons</w:t>
        </w:r>
        <w:r>
          <w:tab/>
        </w:r>
        <w:r>
          <w:fldChar w:fldCharType="begin"/>
        </w:r>
        <w:r>
          <w:instrText xml:space="preserve"> PAGEREF _Toc36822400 \h </w:instrText>
        </w:r>
        <w:r>
          <w:fldChar w:fldCharType="separate"/>
        </w:r>
        <w:r w:rsidR="00CE7C05">
          <w:t>167</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401" w:history="1">
        <w:r w:rsidR="00F53D19" w:rsidRPr="00E651DE">
          <w:t>Part 17.2</w:t>
        </w:r>
        <w:r w:rsidR="00F53D19">
          <w:rPr>
            <w:rFonts w:asciiTheme="minorHAnsi" w:eastAsiaTheme="minorEastAsia" w:hAnsiTheme="minorHAnsi" w:cstheme="minorBidi"/>
            <w:b w:val="0"/>
            <w:sz w:val="22"/>
            <w:szCs w:val="22"/>
            <w:lang w:eastAsia="en-AU"/>
          </w:rPr>
          <w:tab/>
        </w:r>
        <w:r w:rsidR="00F53D19" w:rsidRPr="00E651DE">
          <w:t>Authorisations under dangerous poisons licences</w:t>
        </w:r>
        <w:r w:rsidR="00F53D19" w:rsidRPr="00F53D19">
          <w:rPr>
            <w:vanish/>
          </w:rPr>
          <w:tab/>
        </w:r>
        <w:r w:rsidR="00F53D19" w:rsidRPr="00F53D19">
          <w:rPr>
            <w:vanish/>
          </w:rPr>
          <w:fldChar w:fldCharType="begin"/>
        </w:r>
        <w:r w:rsidR="00F53D19" w:rsidRPr="00F53D19">
          <w:rPr>
            <w:vanish/>
          </w:rPr>
          <w:instrText xml:space="preserve"> PAGEREF _Toc36822401 \h </w:instrText>
        </w:r>
        <w:r w:rsidR="00F53D19" w:rsidRPr="00F53D19">
          <w:rPr>
            <w:vanish/>
          </w:rPr>
        </w:r>
        <w:r w:rsidR="00F53D19" w:rsidRPr="00F53D19">
          <w:rPr>
            <w:vanish/>
          </w:rPr>
          <w:fldChar w:fldCharType="separate"/>
        </w:r>
        <w:r w:rsidR="00CE7C05">
          <w:rPr>
            <w:vanish/>
          </w:rPr>
          <w:t>169</w:t>
        </w:r>
        <w:r w:rsidR="00F53D19" w:rsidRPr="00F53D19">
          <w:rPr>
            <w:vanish/>
          </w:rP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402" w:history="1">
        <w:r w:rsidR="00F53D19" w:rsidRPr="00E651DE">
          <w:t>Division 17.2.1</w:t>
        </w:r>
        <w:r w:rsidR="00F53D19">
          <w:rPr>
            <w:rFonts w:asciiTheme="minorHAnsi" w:eastAsiaTheme="minorEastAsia" w:hAnsiTheme="minorHAnsi" w:cstheme="minorBidi"/>
            <w:b w:val="0"/>
            <w:sz w:val="22"/>
            <w:szCs w:val="22"/>
            <w:lang w:eastAsia="en-AU"/>
          </w:rPr>
          <w:tab/>
        </w:r>
        <w:r w:rsidR="00F53D19" w:rsidRPr="00E651DE">
          <w:t>Dangerous poisons manufacturers licence authorisations</w:t>
        </w:r>
        <w:r w:rsidR="00F53D19" w:rsidRPr="00F53D19">
          <w:rPr>
            <w:vanish/>
          </w:rPr>
          <w:tab/>
        </w:r>
        <w:r w:rsidR="00F53D19" w:rsidRPr="00F53D19">
          <w:rPr>
            <w:vanish/>
          </w:rPr>
          <w:fldChar w:fldCharType="begin"/>
        </w:r>
        <w:r w:rsidR="00F53D19" w:rsidRPr="00F53D19">
          <w:rPr>
            <w:vanish/>
          </w:rPr>
          <w:instrText xml:space="preserve"> PAGEREF _Toc36822402 \h </w:instrText>
        </w:r>
        <w:r w:rsidR="00F53D19" w:rsidRPr="00F53D19">
          <w:rPr>
            <w:vanish/>
          </w:rPr>
        </w:r>
        <w:r w:rsidR="00F53D19" w:rsidRPr="00F53D19">
          <w:rPr>
            <w:vanish/>
          </w:rPr>
          <w:fldChar w:fldCharType="separate"/>
        </w:r>
        <w:r w:rsidR="00CE7C05">
          <w:rPr>
            <w:vanish/>
          </w:rPr>
          <w:t>169</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03" w:history="1">
        <w:r w:rsidRPr="00E651DE">
          <w:t>675</w:t>
        </w:r>
        <w:r>
          <w:rPr>
            <w:rFonts w:asciiTheme="minorHAnsi" w:eastAsiaTheme="minorEastAsia" w:hAnsiTheme="minorHAnsi" w:cstheme="minorBidi"/>
            <w:sz w:val="22"/>
            <w:szCs w:val="22"/>
            <w:lang w:eastAsia="en-AU"/>
          </w:rPr>
          <w:tab/>
        </w:r>
        <w:r w:rsidRPr="00E651DE">
          <w:t>Authorisations under dangerous poisons manufacturers licences—Act, s 20 (1) (a)</w:t>
        </w:r>
        <w:r>
          <w:tab/>
        </w:r>
        <w:r>
          <w:fldChar w:fldCharType="begin"/>
        </w:r>
        <w:r>
          <w:instrText xml:space="preserve"> PAGEREF _Toc36822403 \h </w:instrText>
        </w:r>
        <w:r>
          <w:fldChar w:fldCharType="separate"/>
        </w:r>
        <w:r w:rsidR="00CE7C05">
          <w:t>169</w:t>
        </w:r>
        <w:r>
          <w:fldChar w:fldCharType="end"/>
        </w:r>
      </w:hyperlink>
    </w:p>
    <w:p w:rsidR="00F53D19" w:rsidRDefault="00F53D19">
      <w:pPr>
        <w:pStyle w:val="TOC5"/>
        <w:rPr>
          <w:rFonts w:asciiTheme="minorHAnsi" w:eastAsiaTheme="minorEastAsia" w:hAnsiTheme="minorHAnsi" w:cstheme="minorBidi"/>
          <w:sz w:val="22"/>
          <w:szCs w:val="22"/>
          <w:lang w:eastAsia="en-AU"/>
        </w:rPr>
      </w:pPr>
      <w:r>
        <w:lastRenderedPageBreak/>
        <w:tab/>
      </w:r>
      <w:hyperlink w:anchor="_Toc36822404" w:history="1">
        <w:r w:rsidRPr="00E651DE">
          <w:t>676</w:t>
        </w:r>
        <w:r>
          <w:rPr>
            <w:rFonts w:asciiTheme="minorHAnsi" w:eastAsiaTheme="minorEastAsia" w:hAnsiTheme="minorHAnsi" w:cstheme="minorBidi"/>
            <w:sz w:val="22"/>
            <w:szCs w:val="22"/>
            <w:lang w:eastAsia="en-AU"/>
          </w:rPr>
          <w:tab/>
        </w:r>
        <w:r w:rsidRPr="00E651DE">
          <w:t>Authorisation conditions for dangerous poisons manufacturers licences—Act, s 44 (1) (b) and (2) (b)</w:t>
        </w:r>
        <w:r>
          <w:tab/>
        </w:r>
        <w:r>
          <w:fldChar w:fldCharType="begin"/>
        </w:r>
        <w:r>
          <w:instrText xml:space="preserve"> PAGEREF _Toc36822404 \h </w:instrText>
        </w:r>
        <w:r>
          <w:fldChar w:fldCharType="separate"/>
        </w:r>
        <w:r w:rsidR="00CE7C05">
          <w:t>170</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405" w:history="1">
        <w:r w:rsidR="00F53D19" w:rsidRPr="00E651DE">
          <w:t>Division 17.2.2</w:t>
        </w:r>
        <w:r w:rsidR="00F53D19">
          <w:rPr>
            <w:rFonts w:asciiTheme="minorHAnsi" w:eastAsiaTheme="minorEastAsia" w:hAnsiTheme="minorHAnsi" w:cstheme="minorBidi"/>
            <w:b w:val="0"/>
            <w:sz w:val="22"/>
            <w:szCs w:val="22"/>
            <w:lang w:eastAsia="en-AU"/>
          </w:rPr>
          <w:tab/>
        </w:r>
        <w:r w:rsidR="00F53D19" w:rsidRPr="00E651DE">
          <w:t>Dangerous poisons—research and education program licence authorisations</w:t>
        </w:r>
        <w:r w:rsidR="00F53D19" w:rsidRPr="00F53D19">
          <w:rPr>
            <w:vanish/>
          </w:rPr>
          <w:tab/>
        </w:r>
        <w:r w:rsidR="00F53D19" w:rsidRPr="00F53D19">
          <w:rPr>
            <w:vanish/>
          </w:rPr>
          <w:fldChar w:fldCharType="begin"/>
        </w:r>
        <w:r w:rsidR="00F53D19" w:rsidRPr="00F53D19">
          <w:rPr>
            <w:vanish/>
          </w:rPr>
          <w:instrText xml:space="preserve"> PAGEREF _Toc36822405 \h </w:instrText>
        </w:r>
        <w:r w:rsidR="00F53D19" w:rsidRPr="00F53D19">
          <w:rPr>
            <w:vanish/>
          </w:rPr>
        </w:r>
        <w:r w:rsidR="00F53D19" w:rsidRPr="00F53D19">
          <w:rPr>
            <w:vanish/>
          </w:rPr>
          <w:fldChar w:fldCharType="separate"/>
        </w:r>
        <w:r w:rsidR="00CE7C05">
          <w:rPr>
            <w:vanish/>
          </w:rPr>
          <w:t>172</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06" w:history="1">
        <w:r w:rsidRPr="00E651DE">
          <w:t>680</w:t>
        </w:r>
        <w:r>
          <w:rPr>
            <w:rFonts w:asciiTheme="minorHAnsi" w:eastAsiaTheme="minorEastAsia" w:hAnsiTheme="minorHAnsi" w:cstheme="minorBidi"/>
            <w:sz w:val="22"/>
            <w:szCs w:val="22"/>
            <w:lang w:eastAsia="en-AU"/>
          </w:rPr>
          <w:tab/>
        </w:r>
        <w:r w:rsidRPr="00E651DE">
          <w:t>Authorisations under dangerous poisons research and education program licences—Act, s 20 (1) (a)</w:t>
        </w:r>
        <w:r>
          <w:tab/>
        </w:r>
        <w:r>
          <w:fldChar w:fldCharType="begin"/>
        </w:r>
        <w:r>
          <w:instrText xml:space="preserve"> PAGEREF _Toc36822406 \h </w:instrText>
        </w:r>
        <w:r>
          <w:fldChar w:fldCharType="separate"/>
        </w:r>
        <w:r w:rsidR="00CE7C05">
          <w:t>172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07" w:history="1">
        <w:r w:rsidRPr="00E651DE">
          <w:t>681</w:t>
        </w:r>
        <w:r>
          <w:rPr>
            <w:rFonts w:asciiTheme="minorHAnsi" w:eastAsiaTheme="minorEastAsia" w:hAnsiTheme="minorHAnsi" w:cstheme="minorBidi"/>
            <w:sz w:val="22"/>
            <w:szCs w:val="22"/>
            <w:lang w:eastAsia="en-AU"/>
          </w:rPr>
          <w:tab/>
        </w:r>
        <w:r w:rsidRPr="00E651DE">
          <w:t>Authorisation condition for dangerous poisons research and education program licences—Act, s 44 (1) (b) and (2) (b)</w:t>
        </w:r>
        <w:r>
          <w:tab/>
        </w:r>
        <w:r>
          <w:fldChar w:fldCharType="begin"/>
        </w:r>
        <w:r>
          <w:instrText xml:space="preserve"> PAGEREF _Toc36822407 \h </w:instrText>
        </w:r>
        <w:r>
          <w:fldChar w:fldCharType="separate"/>
        </w:r>
        <w:r w:rsidR="00CE7C05">
          <w:t>173</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408" w:history="1">
        <w:r w:rsidR="00F53D19" w:rsidRPr="00E651DE">
          <w:t>Division 17.2.3</w:t>
        </w:r>
        <w:r w:rsidR="00F53D19">
          <w:rPr>
            <w:rFonts w:asciiTheme="minorHAnsi" w:eastAsiaTheme="minorEastAsia" w:hAnsiTheme="minorHAnsi" w:cstheme="minorBidi"/>
            <w:b w:val="0"/>
            <w:sz w:val="22"/>
            <w:szCs w:val="22"/>
            <w:lang w:eastAsia="en-AU"/>
          </w:rPr>
          <w:tab/>
        </w:r>
        <w:r w:rsidR="00F53D19" w:rsidRPr="00E651DE">
          <w:t>Dangerous poisons suppliers licence authorisations</w:t>
        </w:r>
        <w:r w:rsidR="00F53D19" w:rsidRPr="00F53D19">
          <w:rPr>
            <w:vanish/>
          </w:rPr>
          <w:tab/>
        </w:r>
        <w:r w:rsidR="00F53D19" w:rsidRPr="00F53D19">
          <w:rPr>
            <w:vanish/>
          </w:rPr>
          <w:fldChar w:fldCharType="begin"/>
        </w:r>
        <w:r w:rsidR="00F53D19" w:rsidRPr="00F53D19">
          <w:rPr>
            <w:vanish/>
          </w:rPr>
          <w:instrText xml:space="preserve"> PAGEREF _Toc36822408 \h </w:instrText>
        </w:r>
        <w:r w:rsidR="00F53D19" w:rsidRPr="00F53D19">
          <w:rPr>
            <w:vanish/>
          </w:rPr>
        </w:r>
        <w:r w:rsidR="00F53D19" w:rsidRPr="00F53D19">
          <w:rPr>
            <w:vanish/>
          </w:rPr>
          <w:fldChar w:fldCharType="separate"/>
        </w:r>
        <w:r w:rsidR="00CE7C05">
          <w:rPr>
            <w:vanish/>
          </w:rPr>
          <w:t>174</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09" w:history="1">
        <w:r w:rsidRPr="00E651DE">
          <w:t>685</w:t>
        </w:r>
        <w:r>
          <w:rPr>
            <w:rFonts w:asciiTheme="minorHAnsi" w:eastAsiaTheme="minorEastAsia" w:hAnsiTheme="minorHAnsi" w:cstheme="minorBidi"/>
            <w:sz w:val="22"/>
            <w:szCs w:val="22"/>
            <w:lang w:eastAsia="en-AU"/>
          </w:rPr>
          <w:tab/>
        </w:r>
        <w:r w:rsidRPr="00E651DE">
          <w:t>Authorisations under dangerous poisons suppliers licences—Act, s 20 (1) (b)</w:t>
        </w:r>
        <w:r>
          <w:tab/>
        </w:r>
        <w:r>
          <w:fldChar w:fldCharType="begin"/>
        </w:r>
        <w:r>
          <w:instrText xml:space="preserve"> PAGEREF _Toc36822409 \h </w:instrText>
        </w:r>
        <w:r>
          <w:fldChar w:fldCharType="separate"/>
        </w:r>
        <w:r w:rsidR="00CE7C05">
          <w:t>174</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10" w:history="1">
        <w:r w:rsidRPr="00E651DE">
          <w:t>686</w:t>
        </w:r>
        <w:r>
          <w:rPr>
            <w:rFonts w:asciiTheme="minorHAnsi" w:eastAsiaTheme="minorEastAsia" w:hAnsiTheme="minorHAnsi" w:cstheme="minorBidi"/>
            <w:sz w:val="22"/>
            <w:szCs w:val="22"/>
            <w:lang w:eastAsia="en-AU"/>
          </w:rPr>
          <w:tab/>
        </w:r>
        <w:r w:rsidRPr="00E651DE">
          <w:t>Authorisation conditions for dangerous poisons suppliers licences—Act, s 44 (1) (b) and (2) (b)</w:t>
        </w:r>
        <w:r>
          <w:tab/>
        </w:r>
        <w:r>
          <w:fldChar w:fldCharType="begin"/>
        </w:r>
        <w:r>
          <w:instrText xml:space="preserve"> PAGEREF _Toc36822410 \h </w:instrText>
        </w:r>
        <w:r>
          <w:fldChar w:fldCharType="separate"/>
        </w:r>
        <w:r w:rsidR="00CE7C05">
          <w:t>175</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411" w:history="1">
        <w:r w:rsidR="00F53D19" w:rsidRPr="00E651DE">
          <w:t>Part 17.3</w:t>
        </w:r>
        <w:r w:rsidR="00F53D19">
          <w:rPr>
            <w:rFonts w:asciiTheme="minorHAnsi" w:eastAsiaTheme="minorEastAsia" w:hAnsiTheme="minorHAnsi" w:cstheme="minorBidi"/>
            <w:b w:val="0"/>
            <w:sz w:val="22"/>
            <w:szCs w:val="22"/>
            <w:lang w:eastAsia="en-AU"/>
          </w:rPr>
          <w:tab/>
        </w:r>
        <w:r w:rsidR="00F53D19" w:rsidRPr="00E651DE">
          <w:t>Other dangerous poisons authorisations</w:t>
        </w:r>
        <w:r w:rsidR="00F53D19" w:rsidRPr="00F53D19">
          <w:rPr>
            <w:vanish/>
          </w:rPr>
          <w:tab/>
        </w:r>
        <w:r w:rsidR="00F53D19" w:rsidRPr="00F53D19">
          <w:rPr>
            <w:vanish/>
          </w:rPr>
          <w:fldChar w:fldCharType="begin"/>
        </w:r>
        <w:r w:rsidR="00F53D19" w:rsidRPr="00F53D19">
          <w:rPr>
            <w:vanish/>
          </w:rPr>
          <w:instrText xml:space="preserve"> PAGEREF _Toc36822411 \h </w:instrText>
        </w:r>
        <w:r w:rsidR="00F53D19" w:rsidRPr="00F53D19">
          <w:rPr>
            <w:vanish/>
          </w:rPr>
        </w:r>
        <w:r w:rsidR="00F53D19" w:rsidRPr="00F53D19">
          <w:rPr>
            <w:vanish/>
          </w:rPr>
          <w:fldChar w:fldCharType="separate"/>
        </w:r>
        <w:r w:rsidR="00CE7C05">
          <w:rPr>
            <w:vanish/>
          </w:rPr>
          <w:t>177</w:t>
        </w:r>
        <w:r w:rsidR="00F53D19" w:rsidRPr="00F53D19">
          <w:rPr>
            <w:vanish/>
          </w:rP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412" w:history="1">
        <w:r w:rsidR="00F53D19" w:rsidRPr="00E651DE">
          <w:t>Division 17.3.1</w:t>
        </w:r>
        <w:r w:rsidR="00F53D19">
          <w:rPr>
            <w:rFonts w:asciiTheme="minorHAnsi" w:eastAsiaTheme="minorEastAsia" w:hAnsiTheme="minorHAnsi" w:cstheme="minorBidi"/>
            <w:b w:val="0"/>
            <w:sz w:val="22"/>
            <w:szCs w:val="22"/>
            <w:lang w:eastAsia="en-AU"/>
          </w:rPr>
          <w:tab/>
        </w:r>
        <w:r w:rsidR="00F53D19" w:rsidRPr="00E651DE">
          <w:t>Authorisations for manufacturing etc purposes</w:t>
        </w:r>
        <w:r w:rsidR="00F53D19" w:rsidRPr="00F53D19">
          <w:rPr>
            <w:vanish/>
          </w:rPr>
          <w:tab/>
        </w:r>
        <w:r w:rsidR="00F53D19" w:rsidRPr="00F53D19">
          <w:rPr>
            <w:vanish/>
          </w:rPr>
          <w:fldChar w:fldCharType="begin"/>
        </w:r>
        <w:r w:rsidR="00F53D19" w:rsidRPr="00F53D19">
          <w:rPr>
            <w:vanish/>
          </w:rPr>
          <w:instrText xml:space="preserve"> PAGEREF _Toc36822412 \h </w:instrText>
        </w:r>
        <w:r w:rsidR="00F53D19" w:rsidRPr="00F53D19">
          <w:rPr>
            <w:vanish/>
          </w:rPr>
        </w:r>
        <w:r w:rsidR="00F53D19" w:rsidRPr="00F53D19">
          <w:rPr>
            <w:vanish/>
          </w:rPr>
          <w:fldChar w:fldCharType="separate"/>
        </w:r>
        <w:r w:rsidR="00CE7C05">
          <w:rPr>
            <w:vanish/>
          </w:rPr>
          <w:t>177</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13" w:history="1">
        <w:r w:rsidRPr="00E651DE">
          <w:t>690</w:t>
        </w:r>
        <w:r>
          <w:rPr>
            <w:rFonts w:asciiTheme="minorHAnsi" w:eastAsiaTheme="minorEastAsia" w:hAnsiTheme="minorHAnsi" w:cstheme="minorBidi"/>
            <w:sz w:val="22"/>
            <w:szCs w:val="22"/>
            <w:lang w:eastAsia="en-AU"/>
          </w:rPr>
          <w:tab/>
        </w:r>
        <w:r w:rsidRPr="00E651DE">
          <w:t>Manufacturing etc authorisations for dangerous poisons—Act, s 20 (2) (a)</w:t>
        </w:r>
        <w:r>
          <w:tab/>
        </w:r>
        <w:r>
          <w:fldChar w:fldCharType="begin"/>
        </w:r>
        <w:r>
          <w:instrText xml:space="preserve"> PAGEREF _Toc36822413 \h </w:instrText>
        </w:r>
        <w:r>
          <w:fldChar w:fldCharType="separate"/>
        </w:r>
        <w:r w:rsidR="00CE7C05">
          <w:t>177</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414" w:history="1">
        <w:r w:rsidR="00F53D19" w:rsidRPr="00E651DE">
          <w:t>Division 17.3.2</w:t>
        </w:r>
        <w:r w:rsidR="00F53D19">
          <w:rPr>
            <w:rFonts w:asciiTheme="minorHAnsi" w:eastAsiaTheme="minorEastAsia" w:hAnsiTheme="minorHAnsi" w:cstheme="minorBidi"/>
            <w:b w:val="0"/>
            <w:sz w:val="22"/>
            <w:szCs w:val="22"/>
            <w:lang w:eastAsia="en-AU"/>
          </w:rPr>
          <w:tab/>
        </w:r>
        <w:r w:rsidR="00F53D19" w:rsidRPr="00E651DE">
          <w:t>Authorisations for delivery people and commercial disposal operators</w:t>
        </w:r>
        <w:r w:rsidR="00F53D19" w:rsidRPr="00F53D19">
          <w:rPr>
            <w:vanish/>
          </w:rPr>
          <w:tab/>
        </w:r>
        <w:r w:rsidR="00F53D19" w:rsidRPr="00F53D19">
          <w:rPr>
            <w:vanish/>
          </w:rPr>
          <w:fldChar w:fldCharType="begin"/>
        </w:r>
        <w:r w:rsidR="00F53D19" w:rsidRPr="00F53D19">
          <w:rPr>
            <w:vanish/>
          </w:rPr>
          <w:instrText xml:space="preserve"> PAGEREF _Toc36822414 \h </w:instrText>
        </w:r>
        <w:r w:rsidR="00F53D19" w:rsidRPr="00F53D19">
          <w:rPr>
            <w:vanish/>
          </w:rPr>
        </w:r>
        <w:r w:rsidR="00F53D19" w:rsidRPr="00F53D19">
          <w:rPr>
            <w:vanish/>
          </w:rPr>
          <w:fldChar w:fldCharType="separate"/>
        </w:r>
        <w:r w:rsidR="00CE7C05">
          <w:rPr>
            <w:vanish/>
          </w:rPr>
          <w:t>178</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15" w:history="1">
        <w:r w:rsidRPr="00E651DE">
          <w:t>692</w:t>
        </w:r>
        <w:r>
          <w:rPr>
            <w:rFonts w:asciiTheme="minorHAnsi" w:eastAsiaTheme="minorEastAsia" w:hAnsiTheme="minorHAnsi" w:cstheme="minorBidi"/>
            <w:sz w:val="22"/>
            <w:szCs w:val="22"/>
            <w:lang w:eastAsia="en-AU"/>
          </w:rPr>
          <w:tab/>
        </w:r>
        <w:r w:rsidRPr="00E651DE">
          <w:t>Authorisations to deliver dangerous poisons under purchase orders—Act, s 26 (1) (b) and (2) (b), s 35 (1) (b), (2) (b) and s 36 (b)</w:t>
        </w:r>
        <w:r>
          <w:tab/>
        </w:r>
        <w:r>
          <w:fldChar w:fldCharType="begin"/>
        </w:r>
        <w:r>
          <w:instrText xml:space="preserve"> PAGEREF _Toc36822415 \h </w:instrText>
        </w:r>
        <w:r>
          <w:fldChar w:fldCharType="separate"/>
        </w:r>
        <w:r w:rsidR="00CE7C05">
          <w:t>178</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16" w:history="1">
        <w:r w:rsidRPr="00E651DE">
          <w:t>693</w:t>
        </w:r>
        <w:r>
          <w:rPr>
            <w:rFonts w:asciiTheme="minorHAnsi" w:eastAsiaTheme="minorEastAsia" w:hAnsiTheme="minorHAnsi" w:cstheme="minorBidi"/>
            <w:sz w:val="22"/>
            <w:szCs w:val="22"/>
            <w:lang w:eastAsia="en-AU"/>
          </w:rPr>
          <w:tab/>
        </w:r>
        <w:r w:rsidRPr="00E651DE">
          <w:t>Authorisation to supply dangerous poisons to commercial disposal operator for disposal—Act, s 26 (1) (b)</w:t>
        </w:r>
        <w:r>
          <w:tab/>
        </w:r>
        <w:r>
          <w:fldChar w:fldCharType="begin"/>
        </w:r>
        <w:r>
          <w:instrText xml:space="preserve"> PAGEREF _Toc36822416 \h </w:instrText>
        </w:r>
        <w:r>
          <w:fldChar w:fldCharType="separate"/>
        </w:r>
        <w:r w:rsidR="00CE7C05">
          <w:t>179</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17" w:history="1">
        <w:r w:rsidRPr="00E651DE">
          <w:t>694</w:t>
        </w:r>
        <w:r>
          <w:rPr>
            <w:rFonts w:asciiTheme="minorHAnsi" w:eastAsiaTheme="minorEastAsia" w:hAnsiTheme="minorHAnsi" w:cstheme="minorBidi"/>
            <w:sz w:val="22"/>
            <w:szCs w:val="22"/>
            <w:lang w:eastAsia="en-AU"/>
          </w:rPr>
          <w:tab/>
        </w:r>
        <w:r w:rsidRPr="00E651DE">
          <w:t>Authorisations for commercial disposal operators—Act, s 26 (1) (b) and (2) (b), s 35 (1) (b) and (2) (b) and s 36 (b)</w:t>
        </w:r>
        <w:r>
          <w:tab/>
        </w:r>
        <w:r>
          <w:fldChar w:fldCharType="begin"/>
        </w:r>
        <w:r>
          <w:instrText xml:space="preserve"> PAGEREF _Toc36822417 \h </w:instrText>
        </w:r>
        <w:r>
          <w:fldChar w:fldCharType="separate"/>
        </w:r>
        <w:r w:rsidR="00CE7C05">
          <w:t>179</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418" w:history="1">
        <w:r w:rsidR="00F53D19" w:rsidRPr="00E651DE">
          <w:t>Division 17.3.3</w:t>
        </w:r>
        <w:r w:rsidR="00F53D19">
          <w:rPr>
            <w:rFonts w:asciiTheme="minorHAnsi" w:eastAsiaTheme="minorEastAsia" w:hAnsiTheme="minorHAnsi" w:cstheme="minorBidi"/>
            <w:b w:val="0"/>
            <w:sz w:val="22"/>
            <w:szCs w:val="22"/>
            <w:lang w:eastAsia="en-AU"/>
          </w:rPr>
          <w:tab/>
        </w:r>
        <w:r w:rsidR="00F53D19" w:rsidRPr="00E651DE">
          <w:t>Authorisations for dangerous poisons research and education programs by scientifically qualified people</w:t>
        </w:r>
        <w:r w:rsidR="00F53D19" w:rsidRPr="00F53D19">
          <w:rPr>
            <w:vanish/>
          </w:rPr>
          <w:tab/>
        </w:r>
        <w:r w:rsidR="00F53D19" w:rsidRPr="00F53D19">
          <w:rPr>
            <w:vanish/>
          </w:rPr>
          <w:fldChar w:fldCharType="begin"/>
        </w:r>
        <w:r w:rsidR="00F53D19" w:rsidRPr="00F53D19">
          <w:rPr>
            <w:vanish/>
          </w:rPr>
          <w:instrText xml:space="preserve"> PAGEREF _Toc36822418 \h </w:instrText>
        </w:r>
        <w:r w:rsidR="00F53D19" w:rsidRPr="00F53D19">
          <w:rPr>
            <w:vanish/>
          </w:rPr>
        </w:r>
        <w:r w:rsidR="00F53D19" w:rsidRPr="00F53D19">
          <w:rPr>
            <w:vanish/>
          </w:rPr>
          <w:fldChar w:fldCharType="separate"/>
        </w:r>
        <w:r w:rsidR="00CE7C05">
          <w:rPr>
            <w:vanish/>
          </w:rPr>
          <w:t>180</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19" w:history="1">
        <w:r w:rsidRPr="00E651DE">
          <w:t>695</w:t>
        </w:r>
        <w:r>
          <w:rPr>
            <w:rFonts w:asciiTheme="minorHAnsi" w:eastAsiaTheme="minorEastAsia" w:hAnsiTheme="minorHAnsi" w:cstheme="minorBidi"/>
            <w:sz w:val="22"/>
            <w:szCs w:val="22"/>
            <w:lang w:eastAsia="en-AU"/>
          </w:rPr>
          <w:tab/>
        </w:r>
        <w:r w:rsidRPr="00E651DE">
          <w:t>Authorisations for dangerous poisons research and education—Act, s 26 (1) and (2) (b)</w:t>
        </w:r>
        <w:r>
          <w:tab/>
        </w:r>
        <w:r>
          <w:fldChar w:fldCharType="begin"/>
        </w:r>
        <w:r>
          <w:instrText xml:space="preserve"> PAGEREF _Toc36822419 \h </w:instrText>
        </w:r>
        <w:r>
          <w:fldChar w:fldCharType="separate"/>
        </w:r>
        <w:r w:rsidR="00CE7C05">
          <w:t>180</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20" w:history="1">
        <w:r w:rsidRPr="00E651DE">
          <w:t>696</w:t>
        </w:r>
        <w:r>
          <w:rPr>
            <w:rFonts w:asciiTheme="minorHAnsi" w:eastAsiaTheme="minorEastAsia" w:hAnsiTheme="minorHAnsi" w:cstheme="minorBidi"/>
            <w:sz w:val="22"/>
            <w:szCs w:val="22"/>
            <w:lang w:eastAsia="en-AU"/>
          </w:rPr>
          <w:tab/>
        </w:r>
        <w:r w:rsidRPr="00E651DE">
          <w:t>Authorisation conditions for dangerous poisons research and education—Act, s 44 (1) (b) and (2) (b)</w:t>
        </w:r>
        <w:r>
          <w:tab/>
        </w:r>
        <w:r>
          <w:fldChar w:fldCharType="begin"/>
        </w:r>
        <w:r>
          <w:instrText xml:space="preserve"> PAGEREF _Toc36822420 \h </w:instrText>
        </w:r>
        <w:r>
          <w:fldChar w:fldCharType="separate"/>
        </w:r>
        <w:r w:rsidR="00CE7C05">
          <w:t>181</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421" w:history="1">
        <w:r w:rsidR="00F53D19" w:rsidRPr="00E651DE">
          <w:t>Chapter 18</w:t>
        </w:r>
        <w:r w:rsidR="00F53D19">
          <w:rPr>
            <w:rFonts w:asciiTheme="minorHAnsi" w:eastAsiaTheme="minorEastAsia" w:hAnsiTheme="minorHAnsi" w:cstheme="minorBidi"/>
            <w:b w:val="0"/>
            <w:sz w:val="22"/>
            <w:szCs w:val="22"/>
            <w:lang w:eastAsia="en-AU"/>
          </w:rPr>
          <w:tab/>
        </w:r>
        <w:r w:rsidR="00F53D19" w:rsidRPr="00E651DE">
          <w:t>Dangerous poisons licences</w:t>
        </w:r>
        <w:r w:rsidR="00F53D19" w:rsidRPr="00F53D19">
          <w:rPr>
            <w:vanish/>
          </w:rPr>
          <w:tab/>
        </w:r>
        <w:r w:rsidR="00F53D19" w:rsidRPr="00F53D19">
          <w:rPr>
            <w:vanish/>
          </w:rPr>
          <w:fldChar w:fldCharType="begin"/>
        </w:r>
        <w:r w:rsidR="00F53D19" w:rsidRPr="00F53D19">
          <w:rPr>
            <w:vanish/>
          </w:rPr>
          <w:instrText xml:space="preserve"> PAGEREF _Toc36822421 \h </w:instrText>
        </w:r>
        <w:r w:rsidR="00F53D19" w:rsidRPr="00F53D19">
          <w:rPr>
            <w:vanish/>
          </w:rPr>
        </w:r>
        <w:r w:rsidR="00F53D19" w:rsidRPr="00F53D19">
          <w:rPr>
            <w:vanish/>
          </w:rPr>
          <w:fldChar w:fldCharType="separate"/>
        </w:r>
        <w:r w:rsidR="00CE7C05">
          <w:rPr>
            <w:vanish/>
          </w:rPr>
          <w:t>182</w:t>
        </w:r>
        <w:r w:rsidR="00F53D19" w:rsidRPr="00F53D19">
          <w:rPr>
            <w:vanish/>
          </w:rP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422" w:history="1">
        <w:r w:rsidR="00F53D19" w:rsidRPr="00E651DE">
          <w:t>Part 18.1</w:t>
        </w:r>
        <w:r w:rsidR="00F53D19">
          <w:rPr>
            <w:rFonts w:asciiTheme="minorHAnsi" w:eastAsiaTheme="minorEastAsia" w:hAnsiTheme="minorHAnsi" w:cstheme="minorBidi"/>
            <w:b w:val="0"/>
            <w:sz w:val="22"/>
            <w:szCs w:val="22"/>
            <w:lang w:eastAsia="en-AU"/>
          </w:rPr>
          <w:tab/>
        </w:r>
        <w:r w:rsidR="00F53D19" w:rsidRPr="00E651DE">
          <w:t>Dangerous poisons licences generally</w:t>
        </w:r>
        <w:r w:rsidR="00F53D19" w:rsidRPr="00F53D19">
          <w:rPr>
            <w:vanish/>
          </w:rPr>
          <w:tab/>
        </w:r>
        <w:r w:rsidR="00F53D19" w:rsidRPr="00F53D19">
          <w:rPr>
            <w:vanish/>
          </w:rPr>
          <w:fldChar w:fldCharType="begin"/>
        </w:r>
        <w:r w:rsidR="00F53D19" w:rsidRPr="00F53D19">
          <w:rPr>
            <w:vanish/>
          </w:rPr>
          <w:instrText xml:space="preserve"> PAGEREF _Toc36822422 \h </w:instrText>
        </w:r>
        <w:r w:rsidR="00F53D19" w:rsidRPr="00F53D19">
          <w:rPr>
            <w:vanish/>
          </w:rPr>
        </w:r>
        <w:r w:rsidR="00F53D19" w:rsidRPr="00F53D19">
          <w:rPr>
            <w:vanish/>
          </w:rPr>
          <w:fldChar w:fldCharType="separate"/>
        </w:r>
        <w:r w:rsidR="00CE7C05">
          <w:rPr>
            <w:vanish/>
          </w:rPr>
          <w:t>182</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23" w:history="1">
        <w:r w:rsidRPr="00E651DE">
          <w:t>700</w:t>
        </w:r>
        <w:r>
          <w:rPr>
            <w:rFonts w:asciiTheme="minorHAnsi" w:eastAsiaTheme="minorEastAsia" w:hAnsiTheme="minorHAnsi" w:cstheme="minorBidi"/>
            <w:sz w:val="22"/>
            <w:szCs w:val="22"/>
            <w:lang w:eastAsia="en-AU"/>
          </w:rPr>
          <w:tab/>
        </w:r>
        <w:r w:rsidRPr="00E651DE">
          <w:t>Dangerous poisons licences that may be issued—Act, s 78 (2)</w:t>
        </w:r>
        <w:r>
          <w:tab/>
        </w:r>
        <w:r>
          <w:fldChar w:fldCharType="begin"/>
        </w:r>
        <w:r>
          <w:instrText xml:space="preserve"> PAGEREF _Toc36822423 \h </w:instrText>
        </w:r>
        <w:r>
          <w:fldChar w:fldCharType="separate"/>
        </w:r>
        <w:r w:rsidR="00CE7C05">
          <w:t>182</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424" w:history="1">
        <w:r w:rsidR="00F53D19" w:rsidRPr="00E651DE">
          <w:t>Part 18.2</w:t>
        </w:r>
        <w:r w:rsidR="00F53D19">
          <w:rPr>
            <w:rFonts w:asciiTheme="minorHAnsi" w:eastAsiaTheme="minorEastAsia" w:hAnsiTheme="minorHAnsi" w:cstheme="minorBidi"/>
            <w:b w:val="0"/>
            <w:sz w:val="22"/>
            <w:szCs w:val="22"/>
            <w:lang w:eastAsia="en-AU"/>
          </w:rPr>
          <w:tab/>
        </w:r>
        <w:r w:rsidR="00F53D19" w:rsidRPr="00E651DE">
          <w:t>Dangerous poisons manufacturers licences</w:t>
        </w:r>
        <w:r w:rsidR="00F53D19" w:rsidRPr="00F53D19">
          <w:rPr>
            <w:vanish/>
          </w:rPr>
          <w:tab/>
        </w:r>
        <w:r w:rsidR="00F53D19" w:rsidRPr="00F53D19">
          <w:rPr>
            <w:vanish/>
          </w:rPr>
          <w:fldChar w:fldCharType="begin"/>
        </w:r>
        <w:r w:rsidR="00F53D19" w:rsidRPr="00F53D19">
          <w:rPr>
            <w:vanish/>
          </w:rPr>
          <w:instrText xml:space="preserve"> PAGEREF _Toc36822424 \h </w:instrText>
        </w:r>
        <w:r w:rsidR="00F53D19" w:rsidRPr="00F53D19">
          <w:rPr>
            <w:vanish/>
          </w:rPr>
        </w:r>
        <w:r w:rsidR="00F53D19" w:rsidRPr="00F53D19">
          <w:rPr>
            <w:vanish/>
          </w:rPr>
          <w:fldChar w:fldCharType="separate"/>
        </w:r>
        <w:r w:rsidR="00CE7C05">
          <w:rPr>
            <w:vanish/>
          </w:rPr>
          <w:t>183</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25" w:history="1">
        <w:r w:rsidRPr="00E651DE">
          <w:t>705</w:t>
        </w:r>
        <w:r>
          <w:rPr>
            <w:rFonts w:asciiTheme="minorHAnsi" w:eastAsiaTheme="minorEastAsia" w:hAnsiTheme="minorHAnsi" w:cstheme="minorBidi"/>
            <w:sz w:val="22"/>
            <w:szCs w:val="22"/>
            <w:lang w:eastAsia="en-AU"/>
          </w:rPr>
          <w:tab/>
        </w:r>
        <w:r w:rsidRPr="00E651DE">
          <w:t>Applications for dangerous poisons manufacturers licences</w:t>
        </w:r>
        <w:r>
          <w:tab/>
        </w:r>
        <w:r>
          <w:fldChar w:fldCharType="begin"/>
        </w:r>
        <w:r>
          <w:instrText xml:space="preserve"> PAGEREF _Toc36822425 \h </w:instrText>
        </w:r>
        <w:r>
          <w:fldChar w:fldCharType="separate"/>
        </w:r>
        <w:r w:rsidR="00CE7C05">
          <w:t>183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26" w:history="1">
        <w:r w:rsidRPr="00E651DE">
          <w:t>706</w:t>
        </w:r>
        <w:r>
          <w:rPr>
            <w:rFonts w:asciiTheme="minorHAnsi" w:eastAsiaTheme="minorEastAsia" w:hAnsiTheme="minorHAnsi" w:cstheme="minorBidi"/>
            <w:sz w:val="22"/>
            <w:szCs w:val="22"/>
            <w:lang w:eastAsia="en-AU"/>
          </w:rPr>
          <w:tab/>
        </w:r>
        <w:r w:rsidRPr="00E651DE">
          <w:t>Restrictions on issuing of dangerous poisons manufacturers licences—Act, s 85 (1) (a)</w:t>
        </w:r>
        <w:r>
          <w:tab/>
        </w:r>
        <w:r>
          <w:fldChar w:fldCharType="begin"/>
        </w:r>
        <w:r>
          <w:instrText xml:space="preserve"> PAGEREF _Toc36822426 \h </w:instrText>
        </w:r>
        <w:r>
          <w:fldChar w:fldCharType="separate"/>
        </w:r>
        <w:r w:rsidR="00CE7C05">
          <w:t>184</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27" w:history="1">
        <w:r w:rsidRPr="00E651DE">
          <w:t>707</w:t>
        </w:r>
        <w:r>
          <w:rPr>
            <w:rFonts w:asciiTheme="minorHAnsi" w:eastAsiaTheme="minorEastAsia" w:hAnsiTheme="minorHAnsi" w:cstheme="minorBidi"/>
            <w:sz w:val="22"/>
            <w:szCs w:val="22"/>
            <w:lang w:eastAsia="en-AU"/>
          </w:rPr>
          <w:tab/>
        </w:r>
        <w:r w:rsidRPr="00E651DE">
          <w:rPr>
            <w:snapToGrid w:val="0"/>
          </w:rPr>
          <w:t>Additional information for d</w:t>
        </w:r>
        <w:r w:rsidRPr="00E651DE">
          <w:t>angerous poisons manufacturers licences</w:t>
        </w:r>
        <w:r w:rsidRPr="00E651DE">
          <w:rPr>
            <w:snapToGrid w:val="0"/>
          </w:rPr>
          <w:t xml:space="preserve">—Act, s </w:t>
        </w:r>
        <w:r w:rsidRPr="00E651DE">
          <w:t>88</w:t>
        </w:r>
        <w:r w:rsidRPr="00E651DE">
          <w:rPr>
            <w:snapToGrid w:val="0"/>
          </w:rPr>
          <w:t xml:space="preserve"> (1) (k)</w:t>
        </w:r>
        <w:r>
          <w:tab/>
        </w:r>
        <w:r>
          <w:fldChar w:fldCharType="begin"/>
        </w:r>
        <w:r>
          <w:instrText xml:space="preserve"> PAGEREF _Toc36822427 \h </w:instrText>
        </w:r>
        <w:r>
          <w:fldChar w:fldCharType="separate"/>
        </w:r>
        <w:r w:rsidR="00CE7C05">
          <w:t>184</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428" w:history="1">
        <w:r w:rsidR="00F53D19" w:rsidRPr="00E651DE">
          <w:t>Part 18.3</w:t>
        </w:r>
        <w:r w:rsidR="00F53D19">
          <w:rPr>
            <w:rFonts w:asciiTheme="minorHAnsi" w:eastAsiaTheme="minorEastAsia" w:hAnsiTheme="minorHAnsi" w:cstheme="minorBidi"/>
            <w:b w:val="0"/>
            <w:sz w:val="22"/>
            <w:szCs w:val="22"/>
            <w:lang w:eastAsia="en-AU"/>
          </w:rPr>
          <w:tab/>
        </w:r>
        <w:r w:rsidR="00F53D19" w:rsidRPr="00E651DE">
          <w:t>Dangerous poisons research and education program licences</w:t>
        </w:r>
        <w:r w:rsidR="00F53D19" w:rsidRPr="00F53D19">
          <w:rPr>
            <w:vanish/>
          </w:rPr>
          <w:tab/>
        </w:r>
        <w:r w:rsidR="00F53D19" w:rsidRPr="00F53D19">
          <w:rPr>
            <w:vanish/>
          </w:rPr>
          <w:fldChar w:fldCharType="begin"/>
        </w:r>
        <w:r w:rsidR="00F53D19" w:rsidRPr="00F53D19">
          <w:rPr>
            <w:vanish/>
          </w:rPr>
          <w:instrText xml:space="preserve"> PAGEREF _Toc36822428 \h </w:instrText>
        </w:r>
        <w:r w:rsidR="00F53D19" w:rsidRPr="00F53D19">
          <w:rPr>
            <w:vanish/>
          </w:rPr>
        </w:r>
        <w:r w:rsidR="00F53D19" w:rsidRPr="00F53D19">
          <w:rPr>
            <w:vanish/>
          </w:rPr>
          <w:fldChar w:fldCharType="separate"/>
        </w:r>
        <w:r w:rsidR="00CE7C05">
          <w:rPr>
            <w:vanish/>
          </w:rPr>
          <w:t>185</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29" w:history="1">
        <w:r w:rsidRPr="00E651DE">
          <w:t>710</w:t>
        </w:r>
        <w:r>
          <w:rPr>
            <w:rFonts w:asciiTheme="minorHAnsi" w:eastAsiaTheme="minorEastAsia" w:hAnsiTheme="minorHAnsi" w:cstheme="minorBidi"/>
            <w:sz w:val="22"/>
            <w:szCs w:val="22"/>
            <w:lang w:eastAsia="en-AU"/>
          </w:rPr>
          <w:tab/>
        </w:r>
        <w:r w:rsidRPr="00E651DE">
          <w:t>Applications for dangerous poisons research and education program licences</w:t>
        </w:r>
        <w:r>
          <w:tab/>
        </w:r>
        <w:r>
          <w:fldChar w:fldCharType="begin"/>
        </w:r>
        <w:r>
          <w:instrText xml:space="preserve"> PAGEREF _Toc36822429 \h </w:instrText>
        </w:r>
        <w:r>
          <w:fldChar w:fldCharType="separate"/>
        </w:r>
        <w:r w:rsidR="00CE7C05">
          <w:t>185</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30" w:history="1">
        <w:r w:rsidRPr="00E651DE">
          <w:t>711</w:t>
        </w:r>
        <w:r>
          <w:rPr>
            <w:rFonts w:asciiTheme="minorHAnsi" w:eastAsiaTheme="minorEastAsia" w:hAnsiTheme="minorHAnsi" w:cstheme="minorBidi"/>
            <w:sz w:val="22"/>
            <w:szCs w:val="22"/>
            <w:lang w:eastAsia="en-AU"/>
          </w:rPr>
          <w:tab/>
        </w:r>
        <w:r w:rsidRPr="00E651DE">
          <w:t>Restrictions on issuing of dangerous poisons research and education program licences—Act, s 85 (1) (a)</w:t>
        </w:r>
        <w:r>
          <w:tab/>
        </w:r>
        <w:r>
          <w:fldChar w:fldCharType="begin"/>
        </w:r>
        <w:r>
          <w:instrText xml:space="preserve"> PAGEREF _Toc36822430 \h </w:instrText>
        </w:r>
        <w:r>
          <w:fldChar w:fldCharType="separate"/>
        </w:r>
        <w:r w:rsidR="00CE7C05">
          <w:t>186</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31" w:history="1">
        <w:r w:rsidRPr="00E651DE">
          <w:t>712</w:t>
        </w:r>
        <w:r>
          <w:rPr>
            <w:rFonts w:asciiTheme="minorHAnsi" w:eastAsiaTheme="minorEastAsia" w:hAnsiTheme="minorHAnsi" w:cstheme="minorBidi"/>
            <w:sz w:val="22"/>
            <w:szCs w:val="22"/>
            <w:lang w:eastAsia="en-AU"/>
          </w:rPr>
          <w:tab/>
        </w:r>
        <w:r w:rsidRPr="00E651DE">
          <w:rPr>
            <w:snapToGrid w:val="0"/>
          </w:rPr>
          <w:t xml:space="preserve">Additional information for </w:t>
        </w:r>
        <w:r w:rsidRPr="00E651DE">
          <w:t>dangerous poisons research and education licence</w:t>
        </w:r>
        <w:r w:rsidRPr="00E651DE">
          <w:rPr>
            <w:snapToGrid w:val="0"/>
          </w:rPr>
          <w:t xml:space="preserve">s—Act, s </w:t>
        </w:r>
        <w:r w:rsidRPr="00E651DE">
          <w:t>88</w:t>
        </w:r>
        <w:r w:rsidRPr="00E651DE">
          <w:rPr>
            <w:snapToGrid w:val="0"/>
          </w:rPr>
          <w:t xml:space="preserve"> (1) (k)</w:t>
        </w:r>
        <w:r>
          <w:tab/>
        </w:r>
        <w:r>
          <w:fldChar w:fldCharType="begin"/>
        </w:r>
        <w:r>
          <w:instrText xml:space="preserve"> PAGEREF _Toc36822431 \h </w:instrText>
        </w:r>
        <w:r>
          <w:fldChar w:fldCharType="separate"/>
        </w:r>
        <w:r w:rsidR="00CE7C05">
          <w:t>187</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432" w:history="1">
        <w:r w:rsidR="00F53D19" w:rsidRPr="00E651DE">
          <w:t>Part 18.4</w:t>
        </w:r>
        <w:r w:rsidR="00F53D19">
          <w:rPr>
            <w:rFonts w:asciiTheme="minorHAnsi" w:eastAsiaTheme="minorEastAsia" w:hAnsiTheme="minorHAnsi" w:cstheme="minorBidi"/>
            <w:b w:val="0"/>
            <w:sz w:val="22"/>
            <w:szCs w:val="22"/>
            <w:lang w:eastAsia="en-AU"/>
          </w:rPr>
          <w:tab/>
        </w:r>
        <w:r w:rsidR="00F53D19" w:rsidRPr="00E651DE">
          <w:t>Dangerous poisons suppliers licences</w:t>
        </w:r>
        <w:r w:rsidR="00F53D19" w:rsidRPr="00F53D19">
          <w:rPr>
            <w:vanish/>
          </w:rPr>
          <w:tab/>
        </w:r>
        <w:r w:rsidR="00F53D19" w:rsidRPr="00F53D19">
          <w:rPr>
            <w:vanish/>
          </w:rPr>
          <w:fldChar w:fldCharType="begin"/>
        </w:r>
        <w:r w:rsidR="00F53D19" w:rsidRPr="00F53D19">
          <w:rPr>
            <w:vanish/>
          </w:rPr>
          <w:instrText xml:space="preserve"> PAGEREF _Toc36822432 \h </w:instrText>
        </w:r>
        <w:r w:rsidR="00F53D19" w:rsidRPr="00F53D19">
          <w:rPr>
            <w:vanish/>
          </w:rPr>
        </w:r>
        <w:r w:rsidR="00F53D19" w:rsidRPr="00F53D19">
          <w:rPr>
            <w:vanish/>
          </w:rPr>
          <w:fldChar w:fldCharType="separate"/>
        </w:r>
        <w:r w:rsidR="00CE7C05">
          <w:rPr>
            <w:vanish/>
          </w:rPr>
          <w:t>188</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33" w:history="1">
        <w:r w:rsidRPr="00E651DE">
          <w:t>715</w:t>
        </w:r>
        <w:r>
          <w:rPr>
            <w:rFonts w:asciiTheme="minorHAnsi" w:eastAsiaTheme="minorEastAsia" w:hAnsiTheme="minorHAnsi" w:cstheme="minorBidi"/>
            <w:sz w:val="22"/>
            <w:szCs w:val="22"/>
            <w:lang w:eastAsia="en-AU"/>
          </w:rPr>
          <w:tab/>
        </w:r>
        <w:r w:rsidRPr="00E651DE">
          <w:t>Applications for dangerous poisons suppliers licences</w:t>
        </w:r>
        <w:r>
          <w:tab/>
        </w:r>
        <w:r>
          <w:fldChar w:fldCharType="begin"/>
        </w:r>
        <w:r>
          <w:instrText xml:space="preserve"> PAGEREF _Toc36822433 \h </w:instrText>
        </w:r>
        <w:r>
          <w:fldChar w:fldCharType="separate"/>
        </w:r>
        <w:r w:rsidR="00CE7C05">
          <w:t>188</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34" w:history="1">
        <w:r w:rsidRPr="00E651DE">
          <w:t>716</w:t>
        </w:r>
        <w:r>
          <w:rPr>
            <w:rFonts w:asciiTheme="minorHAnsi" w:eastAsiaTheme="minorEastAsia" w:hAnsiTheme="minorHAnsi" w:cstheme="minorBidi"/>
            <w:sz w:val="22"/>
            <w:szCs w:val="22"/>
            <w:lang w:eastAsia="en-AU"/>
          </w:rPr>
          <w:tab/>
        </w:r>
        <w:r w:rsidRPr="00E651DE">
          <w:t>Restrictions on issuing of dangerous poisons suppliers licences—Act, s 85 (1) (a)</w:t>
        </w:r>
        <w:r>
          <w:tab/>
        </w:r>
        <w:r>
          <w:fldChar w:fldCharType="begin"/>
        </w:r>
        <w:r>
          <w:instrText xml:space="preserve"> PAGEREF _Toc36822434 \h </w:instrText>
        </w:r>
        <w:r>
          <w:fldChar w:fldCharType="separate"/>
        </w:r>
        <w:r w:rsidR="00CE7C05">
          <w:t>189</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35" w:history="1">
        <w:r w:rsidRPr="00E651DE">
          <w:t>717</w:t>
        </w:r>
        <w:r>
          <w:rPr>
            <w:rFonts w:asciiTheme="minorHAnsi" w:eastAsiaTheme="minorEastAsia" w:hAnsiTheme="minorHAnsi" w:cstheme="minorBidi"/>
            <w:sz w:val="22"/>
            <w:szCs w:val="22"/>
            <w:lang w:eastAsia="en-AU"/>
          </w:rPr>
          <w:tab/>
        </w:r>
        <w:r w:rsidRPr="00E651DE">
          <w:rPr>
            <w:snapToGrid w:val="0"/>
          </w:rPr>
          <w:t>Additional information for d</w:t>
        </w:r>
        <w:r w:rsidRPr="00E651DE">
          <w:t>angerous poisons suppliers licences</w:t>
        </w:r>
        <w:r w:rsidRPr="00E651DE">
          <w:rPr>
            <w:snapToGrid w:val="0"/>
          </w:rPr>
          <w:t xml:space="preserve">—Act, s </w:t>
        </w:r>
        <w:r w:rsidRPr="00E651DE">
          <w:t>88</w:t>
        </w:r>
        <w:r w:rsidRPr="00E651DE">
          <w:rPr>
            <w:snapToGrid w:val="0"/>
          </w:rPr>
          <w:t xml:space="preserve"> (1) (k)</w:t>
        </w:r>
        <w:r>
          <w:tab/>
        </w:r>
        <w:r>
          <w:fldChar w:fldCharType="begin"/>
        </w:r>
        <w:r>
          <w:instrText xml:space="preserve"> PAGEREF _Toc36822435 \h </w:instrText>
        </w:r>
        <w:r>
          <w:fldChar w:fldCharType="separate"/>
        </w:r>
        <w:r w:rsidR="00CE7C05">
          <w:t>189</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436" w:history="1">
        <w:r w:rsidR="00F53D19" w:rsidRPr="00E651DE">
          <w:t>Chapter 19</w:t>
        </w:r>
        <w:r w:rsidR="00F53D19">
          <w:rPr>
            <w:rFonts w:asciiTheme="minorHAnsi" w:eastAsiaTheme="minorEastAsia" w:hAnsiTheme="minorHAnsi" w:cstheme="minorBidi"/>
            <w:b w:val="0"/>
            <w:sz w:val="22"/>
            <w:szCs w:val="22"/>
            <w:lang w:eastAsia="en-AU"/>
          </w:rPr>
          <w:tab/>
        </w:r>
        <w:r w:rsidR="00F53D19" w:rsidRPr="00E651DE">
          <w:t>Dangerous poisons—other provisions</w:t>
        </w:r>
        <w:r w:rsidR="00F53D19" w:rsidRPr="00F53D19">
          <w:rPr>
            <w:vanish/>
          </w:rPr>
          <w:tab/>
        </w:r>
        <w:r w:rsidR="00F53D19" w:rsidRPr="00F53D19">
          <w:rPr>
            <w:vanish/>
          </w:rPr>
          <w:fldChar w:fldCharType="begin"/>
        </w:r>
        <w:r w:rsidR="00F53D19" w:rsidRPr="00F53D19">
          <w:rPr>
            <w:vanish/>
          </w:rPr>
          <w:instrText xml:space="preserve"> PAGEREF _Toc36822436 \h </w:instrText>
        </w:r>
        <w:r w:rsidR="00F53D19" w:rsidRPr="00F53D19">
          <w:rPr>
            <w:vanish/>
          </w:rPr>
        </w:r>
        <w:r w:rsidR="00F53D19" w:rsidRPr="00F53D19">
          <w:rPr>
            <w:vanish/>
          </w:rPr>
          <w:fldChar w:fldCharType="separate"/>
        </w:r>
        <w:r w:rsidR="00CE7C05">
          <w:rPr>
            <w:vanish/>
          </w:rPr>
          <w:t>190</w:t>
        </w:r>
        <w:r w:rsidR="00F53D19" w:rsidRPr="00F53D19">
          <w:rPr>
            <w:vanish/>
          </w:rP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437" w:history="1">
        <w:r w:rsidR="00F53D19" w:rsidRPr="00E651DE">
          <w:t>Part 19.1</w:t>
        </w:r>
        <w:r w:rsidR="00F53D19">
          <w:rPr>
            <w:rFonts w:asciiTheme="minorHAnsi" w:eastAsiaTheme="minorEastAsia" w:hAnsiTheme="minorHAnsi" w:cstheme="minorBidi"/>
            <w:b w:val="0"/>
            <w:sz w:val="22"/>
            <w:szCs w:val="22"/>
            <w:lang w:eastAsia="en-AU"/>
          </w:rPr>
          <w:tab/>
        </w:r>
        <w:r w:rsidR="00F53D19" w:rsidRPr="00E651DE">
          <w:t>Dangerous poisons purchase orders</w:t>
        </w:r>
        <w:r w:rsidR="00F53D19" w:rsidRPr="00F53D19">
          <w:rPr>
            <w:vanish/>
          </w:rPr>
          <w:tab/>
        </w:r>
        <w:r w:rsidR="00F53D19" w:rsidRPr="00F53D19">
          <w:rPr>
            <w:vanish/>
          </w:rPr>
          <w:fldChar w:fldCharType="begin"/>
        </w:r>
        <w:r w:rsidR="00F53D19" w:rsidRPr="00F53D19">
          <w:rPr>
            <w:vanish/>
          </w:rPr>
          <w:instrText xml:space="preserve"> PAGEREF _Toc36822437 \h </w:instrText>
        </w:r>
        <w:r w:rsidR="00F53D19" w:rsidRPr="00F53D19">
          <w:rPr>
            <w:vanish/>
          </w:rPr>
        </w:r>
        <w:r w:rsidR="00F53D19" w:rsidRPr="00F53D19">
          <w:rPr>
            <w:vanish/>
          </w:rPr>
          <w:fldChar w:fldCharType="separate"/>
        </w:r>
        <w:r w:rsidR="00CE7C05">
          <w:rPr>
            <w:vanish/>
          </w:rPr>
          <w:t>190</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38" w:history="1">
        <w:r w:rsidRPr="00E651DE">
          <w:t>720</w:t>
        </w:r>
        <w:r>
          <w:rPr>
            <w:rFonts w:asciiTheme="minorHAnsi" w:eastAsiaTheme="minorEastAsia" w:hAnsiTheme="minorHAnsi" w:cstheme="minorBidi"/>
            <w:sz w:val="22"/>
            <w:szCs w:val="22"/>
            <w:lang w:eastAsia="en-AU"/>
          </w:rPr>
          <w:tab/>
        </w:r>
        <w:r w:rsidRPr="00E651DE">
          <w:t>Supplying dangerous poisons on purchase orders</w:t>
        </w:r>
        <w:r>
          <w:tab/>
        </w:r>
        <w:r>
          <w:fldChar w:fldCharType="begin"/>
        </w:r>
        <w:r>
          <w:instrText xml:space="preserve"> PAGEREF _Toc36822438 \h </w:instrText>
        </w:r>
        <w:r>
          <w:fldChar w:fldCharType="separate"/>
        </w:r>
        <w:r w:rsidR="00CE7C05">
          <w:t>190</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39" w:history="1">
        <w:r w:rsidRPr="00E651DE">
          <w:t>721</w:t>
        </w:r>
        <w:r>
          <w:rPr>
            <w:rFonts w:asciiTheme="minorHAnsi" w:eastAsiaTheme="minorEastAsia" w:hAnsiTheme="minorHAnsi" w:cstheme="minorBidi"/>
            <w:sz w:val="22"/>
            <w:szCs w:val="22"/>
            <w:lang w:eastAsia="en-AU"/>
          </w:rPr>
          <w:tab/>
        </w:r>
        <w:r w:rsidRPr="00E651DE">
          <w:t>General requirements for dangerous poisons purchase orders—Act, s 38 (2) (c)</w:t>
        </w:r>
        <w:r>
          <w:tab/>
        </w:r>
        <w:r>
          <w:fldChar w:fldCharType="begin"/>
        </w:r>
        <w:r>
          <w:instrText xml:space="preserve"> PAGEREF _Toc36822439 \h </w:instrText>
        </w:r>
        <w:r>
          <w:fldChar w:fldCharType="separate"/>
        </w:r>
        <w:r w:rsidR="00CE7C05">
          <w:t>191</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40" w:history="1">
        <w:r w:rsidRPr="00E651DE">
          <w:t>722</w:t>
        </w:r>
        <w:r>
          <w:rPr>
            <w:rFonts w:asciiTheme="minorHAnsi" w:eastAsiaTheme="minorEastAsia" w:hAnsiTheme="minorHAnsi" w:cstheme="minorBidi"/>
            <w:sz w:val="22"/>
            <w:szCs w:val="22"/>
            <w:lang w:eastAsia="en-AU"/>
          </w:rPr>
          <w:tab/>
        </w:r>
        <w:r w:rsidRPr="00E651DE">
          <w:t>Recording supply of dangerous poisons</w:t>
        </w:r>
        <w:r>
          <w:tab/>
        </w:r>
        <w:r>
          <w:fldChar w:fldCharType="begin"/>
        </w:r>
        <w:r>
          <w:instrText xml:space="preserve"> PAGEREF _Toc36822440 \h </w:instrText>
        </w:r>
        <w:r>
          <w:fldChar w:fldCharType="separate"/>
        </w:r>
        <w:r w:rsidR="00CE7C05">
          <w:t>191</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441" w:history="1">
        <w:r w:rsidR="00F53D19" w:rsidRPr="00E651DE">
          <w:t>Part 19.2</w:t>
        </w:r>
        <w:r w:rsidR="00F53D19">
          <w:rPr>
            <w:rFonts w:asciiTheme="minorHAnsi" w:eastAsiaTheme="minorEastAsia" w:hAnsiTheme="minorHAnsi" w:cstheme="minorBidi"/>
            <w:b w:val="0"/>
            <w:sz w:val="22"/>
            <w:szCs w:val="22"/>
            <w:lang w:eastAsia="en-AU"/>
          </w:rPr>
          <w:tab/>
        </w:r>
        <w:r w:rsidR="00F53D19" w:rsidRPr="00E651DE">
          <w:t>Wholesale supply of dangerous poisons under corresponding laws</w:t>
        </w:r>
        <w:r w:rsidR="00F53D19" w:rsidRPr="00F53D19">
          <w:rPr>
            <w:vanish/>
          </w:rPr>
          <w:tab/>
        </w:r>
        <w:r w:rsidR="00F53D19" w:rsidRPr="00F53D19">
          <w:rPr>
            <w:vanish/>
          </w:rPr>
          <w:fldChar w:fldCharType="begin"/>
        </w:r>
        <w:r w:rsidR="00F53D19" w:rsidRPr="00F53D19">
          <w:rPr>
            <w:vanish/>
          </w:rPr>
          <w:instrText xml:space="preserve"> PAGEREF _Toc36822441 \h </w:instrText>
        </w:r>
        <w:r w:rsidR="00F53D19" w:rsidRPr="00F53D19">
          <w:rPr>
            <w:vanish/>
          </w:rPr>
        </w:r>
        <w:r w:rsidR="00F53D19" w:rsidRPr="00F53D19">
          <w:rPr>
            <w:vanish/>
          </w:rPr>
          <w:fldChar w:fldCharType="separate"/>
        </w:r>
        <w:r w:rsidR="00CE7C05">
          <w:rPr>
            <w:vanish/>
          </w:rPr>
          <w:t>192</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42" w:history="1">
        <w:r w:rsidRPr="00E651DE">
          <w:t>725</w:t>
        </w:r>
        <w:r>
          <w:rPr>
            <w:rFonts w:asciiTheme="minorHAnsi" w:eastAsiaTheme="minorEastAsia" w:hAnsiTheme="minorHAnsi" w:cstheme="minorBidi"/>
            <w:sz w:val="22"/>
            <w:szCs w:val="22"/>
            <w:lang w:eastAsia="en-AU"/>
          </w:rPr>
          <w:tab/>
        </w:r>
        <w:r w:rsidRPr="00E651DE">
          <w:t>Conditions for wholesalers supplying dangerous poisons under corresponding laws—Act, s 20 (4) (c)</w:t>
        </w:r>
        <w:r>
          <w:tab/>
        </w:r>
        <w:r>
          <w:fldChar w:fldCharType="begin"/>
        </w:r>
        <w:r>
          <w:instrText xml:space="preserve"> PAGEREF _Toc36822442 \h </w:instrText>
        </w:r>
        <w:r>
          <w:fldChar w:fldCharType="separate"/>
        </w:r>
        <w:r w:rsidR="00CE7C05">
          <w:t>192</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443" w:history="1">
        <w:r w:rsidR="00F53D19" w:rsidRPr="00E651DE">
          <w:t>Part 19.3</w:t>
        </w:r>
        <w:r w:rsidR="00F53D19">
          <w:rPr>
            <w:rFonts w:asciiTheme="minorHAnsi" w:eastAsiaTheme="minorEastAsia" w:hAnsiTheme="minorHAnsi" w:cstheme="minorBidi"/>
            <w:b w:val="0"/>
            <w:sz w:val="22"/>
            <w:szCs w:val="22"/>
            <w:lang w:eastAsia="en-AU"/>
          </w:rPr>
          <w:tab/>
        </w:r>
        <w:r w:rsidR="00F53D19" w:rsidRPr="00E651DE">
          <w:t>Packaging and labelling of dangerous poisons</w:t>
        </w:r>
        <w:r w:rsidR="00F53D19" w:rsidRPr="00F53D19">
          <w:rPr>
            <w:vanish/>
          </w:rPr>
          <w:tab/>
        </w:r>
        <w:r w:rsidR="00F53D19" w:rsidRPr="00F53D19">
          <w:rPr>
            <w:vanish/>
          </w:rPr>
          <w:fldChar w:fldCharType="begin"/>
        </w:r>
        <w:r w:rsidR="00F53D19" w:rsidRPr="00F53D19">
          <w:rPr>
            <w:vanish/>
          </w:rPr>
          <w:instrText xml:space="preserve"> PAGEREF _Toc36822443 \h </w:instrText>
        </w:r>
        <w:r w:rsidR="00F53D19" w:rsidRPr="00F53D19">
          <w:rPr>
            <w:vanish/>
          </w:rPr>
        </w:r>
        <w:r w:rsidR="00F53D19" w:rsidRPr="00F53D19">
          <w:rPr>
            <w:vanish/>
          </w:rPr>
          <w:fldChar w:fldCharType="separate"/>
        </w:r>
        <w:r w:rsidR="00CE7C05">
          <w:rPr>
            <w:vanish/>
          </w:rPr>
          <w:t>193</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44" w:history="1">
        <w:r w:rsidRPr="00E651DE">
          <w:t>730</w:t>
        </w:r>
        <w:r>
          <w:rPr>
            <w:rFonts w:asciiTheme="minorHAnsi" w:eastAsiaTheme="minorEastAsia" w:hAnsiTheme="minorHAnsi" w:cstheme="minorBidi"/>
            <w:sz w:val="22"/>
            <w:szCs w:val="22"/>
            <w:lang w:eastAsia="en-AU"/>
          </w:rPr>
          <w:tab/>
        </w:r>
        <w:r w:rsidRPr="00E651DE">
          <w:t xml:space="preserve">Meaning of </w:t>
        </w:r>
        <w:r w:rsidRPr="00E651DE">
          <w:rPr>
            <w:i/>
          </w:rPr>
          <w:t>relevant law</w:t>
        </w:r>
        <w:r w:rsidRPr="00E651DE">
          <w:t>—pt 19.3</w:t>
        </w:r>
        <w:r>
          <w:tab/>
        </w:r>
        <w:r>
          <w:fldChar w:fldCharType="begin"/>
        </w:r>
        <w:r>
          <w:instrText xml:space="preserve"> PAGEREF _Toc36822444 \h </w:instrText>
        </w:r>
        <w:r>
          <w:fldChar w:fldCharType="separate"/>
        </w:r>
        <w:r w:rsidR="00CE7C05">
          <w:t>193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45" w:history="1">
        <w:r w:rsidRPr="00E651DE">
          <w:t>731</w:t>
        </w:r>
        <w:r>
          <w:rPr>
            <w:rFonts w:asciiTheme="minorHAnsi" w:eastAsiaTheme="minorEastAsia" w:hAnsiTheme="minorHAnsi" w:cstheme="minorBidi"/>
            <w:sz w:val="22"/>
            <w:szCs w:val="22"/>
            <w:lang w:eastAsia="en-AU"/>
          </w:rPr>
          <w:tab/>
        </w:r>
        <w:r w:rsidRPr="00E651DE">
          <w:t>Packaging of supplied manufacturer’s packs of dangerous poisons—Act, s 59 (1) (c) (i) and (2) (c) (i)</w:t>
        </w:r>
        <w:r>
          <w:tab/>
        </w:r>
        <w:r>
          <w:fldChar w:fldCharType="begin"/>
        </w:r>
        <w:r>
          <w:instrText xml:space="preserve"> PAGEREF _Toc36822445 \h </w:instrText>
        </w:r>
        <w:r>
          <w:fldChar w:fldCharType="separate"/>
        </w:r>
        <w:r w:rsidR="00CE7C05">
          <w:t>193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46" w:history="1">
        <w:r w:rsidRPr="00E651DE">
          <w:t>732</w:t>
        </w:r>
        <w:r>
          <w:rPr>
            <w:rFonts w:asciiTheme="minorHAnsi" w:eastAsiaTheme="minorEastAsia" w:hAnsiTheme="minorHAnsi" w:cstheme="minorBidi"/>
            <w:sz w:val="22"/>
            <w:szCs w:val="22"/>
            <w:lang w:eastAsia="en-AU"/>
          </w:rPr>
          <w:tab/>
        </w:r>
        <w:r w:rsidRPr="00E651DE">
          <w:t>Labelling of supplied manufacturer’s packs of dangerous poisons—Act, s 60 (1) (c) (i) and (2) (c) (i)</w:t>
        </w:r>
        <w:r>
          <w:tab/>
        </w:r>
        <w:r>
          <w:fldChar w:fldCharType="begin"/>
        </w:r>
        <w:r>
          <w:instrText xml:space="preserve"> PAGEREF _Toc36822446 \h </w:instrText>
        </w:r>
        <w:r>
          <w:fldChar w:fldCharType="separate"/>
        </w:r>
        <w:r w:rsidR="00CE7C05">
          <w:t>194</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447" w:history="1">
        <w:r w:rsidR="00F53D19" w:rsidRPr="00E651DE">
          <w:t>Part 19.4</w:t>
        </w:r>
        <w:r w:rsidR="00F53D19">
          <w:rPr>
            <w:rFonts w:asciiTheme="minorHAnsi" w:eastAsiaTheme="minorEastAsia" w:hAnsiTheme="minorHAnsi" w:cstheme="minorBidi"/>
            <w:b w:val="0"/>
            <w:sz w:val="22"/>
            <w:szCs w:val="22"/>
            <w:lang w:eastAsia="en-AU"/>
          </w:rPr>
          <w:tab/>
        </w:r>
        <w:r w:rsidR="00F53D19" w:rsidRPr="00E651DE">
          <w:t>Storage of dangerous poisons</w:t>
        </w:r>
        <w:r w:rsidR="00F53D19" w:rsidRPr="00F53D19">
          <w:rPr>
            <w:vanish/>
          </w:rPr>
          <w:tab/>
        </w:r>
        <w:r w:rsidR="00F53D19" w:rsidRPr="00F53D19">
          <w:rPr>
            <w:vanish/>
          </w:rPr>
          <w:fldChar w:fldCharType="begin"/>
        </w:r>
        <w:r w:rsidR="00F53D19" w:rsidRPr="00F53D19">
          <w:rPr>
            <w:vanish/>
          </w:rPr>
          <w:instrText xml:space="preserve"> PAGEREF _Toc36822447 \h </w:instrText>
        </w:r>
        <w:r w:rsidR="00F53D19" w:rsidRPr="00F53D19">
          <w:rPr>
            <w:vanish/>
          </w:rPr>
        </w:r>
        <w:r w:rsidR="00F53D19" w:rsidRPr="00F53D19">
          <w:rPr>
            <w:vanish/>
          </w:rPr>
          <w:fldChar w:fldCharType="separate"/>
        </w:r>
        <w:r w:rsidR="00CE7C05">
          <w:rPr>
            <w:vanish/>
          </w:rPr>
          <w:t>195</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48" w:history="1">
        <w:r w:rsidRPr="00E651DE">
          <w:t>735</w:t>
        </w:r>
        <w:r>
          <w:rPr>
            <w:rFonts w:asciiTheme="minorHAnsi" w:eastAsiaTheme="minorEastAsia" w:hAnsiTheme="minorHAnsi" w:cstheme="minorBidi"/>
            <w:sz w:val="22"/>
            <w:szCs w:val="22"/>
            <w:lang w:eastAsia="en-AU"/>
          </w:rPr>
          <w:tab/>
        </w:r>
        <w:r w:rsidRPr="00E651DE">
          <w:t>Storage of dangerous poisons—Act, s 61 (b) and (c)</w:t>
        </w:r>
        <w:r>
          <w:tab/>
        </w:r>
        <w:r>
          <w:fldChar w:fldCharType="begin"/>
        </w:r>
        <w:r>
          <w:instrText xml:space="preserve"> PAGEREF _Toc36822448 \h </w:instrText>
        </w:r>
        <w:r>
          <w:fldChar w:fldCharType="separate"/>
        </w:r>
        <w:r w:rsidR="00CE7C05">
          <w:t>195</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449" w:history="1">
        <w:r w:rsidR="00F53D19" w:rsidRPr="00E651DE">
          <w:t>Part 19.5</w:t>
        </w:r>
        <w:r w:rsidR="00F53D19">
          <w:rPr>
            <w:rFonts w:asciiTheme="minorHAnsi" w:eastAsiaTheme="minorEastAsia" w:hAnsiTheme="minorHAnsi" w:cstheme="minorBidi"/>
            <w:b w:val="0"/>
            <w:sz w:val="22"/>
            <w:szCs w:val="22"/>
            <w:lang w:eastAsia="en-AU"/>
          </w:rPr>
          <w:tab/>
        </w:r>
        <w:r w:rsidR="00F53D19" w:rsidRPr="00E651DE">
          <w:t>Dangerous poisons registers</w:t>
        </w:r>
        <w:r w:rsidR="00F53D19" w:rsidRPr="00F53D19">
          <w:rPr>
            <w:vanish/>
          </w:rPr>
          <w:tab/>
        </w:r>
        <w:r w:rsidR="00F53D19" w:rsidRPr="00F53D19">
          <w:rPr>
            <w:vanish/>
          </w:rPr>
          <w:fldChar w:fldCharType="begin"/>
        </w:r>
        <w:r w:rsidR="00F53D19" w:rsidRPr="00F53D19">
          <w:rPr>
            <w:vanish/>
          </w:rPr>
          <w:instrText xml:space="preserve"> PAGEREF _Toc36822449 \h </w:instrText>
        </w:r>
        <w:r w:rsidR="00F53D19" w:rsidRPr="00F53D19">
          <w:rPr>
            <w:vanish/>
          </w:rPr>
        </w:r>
        <w:r w:rsidR="00F53D19" w:rsidRPr="00F53D19">
          <w:rPr>
            <w:vanish/>
          </w:rPr>
          <w:fldChar w:fldCharType="separate"/>
        </w:r>
        <w:r w:rsidR="00CE7C05">
          <w:rPr>
            <w:vanish/>
          </w:rPr>
          <w:t>196</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50" w:history="1">
        <w:r w:rsidRPr="00E651DE">
          <w:t>740</w:t>
        </w:r>
        <w:r>
          <w:rPr>
            <w:rFonts w:asciiTheme="minorHAnsi" w:eastAsiaTheme="minorEastAsia" w:hAnsiTheme="minorHAnsi" w:cstheme="minorBidi"/>
            <w:sz w:val="22"/>
            <w:szCs w:val="22"/>
            <w:lang w:eastAsia="en-AU"/>
          </w:rPr>
          <w:tab/>
        </w:r>
        <w:r w:rsidRPr="00E651DE">
          <w:t>Keeping of dangerous poisons registers by certain people—Act, s 48 and s 50 (1) (b) and (2) (b)</w:t>
        </w:r>
        <w:r>
          <w:tab/>
        </w:r>
        <w:r>
          <w:fldChar w:fldCharType="begin"/>
        </w:r>
        <w:r>
          <w:instrText xml:space="preserve"> PAGEREF _Toc36822450 \h </w:instrText>
        </w:r>
        <w:r>
          <w:fldChar w:fldCharType="separate"/>
        </w:r>
        <w:r w:rsidR="00CE7C05">
          <w:t>196</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51" w:history="1">
        <w:r w:rsidRPr="00E651DE">
          <w:t>741</w:t>
        </w:r>
        <w:r>
          <w:rPr>
            <w:rFonts w:asciiTheme="minorHAnsi" w:eastAsiaTheme="minorEastAsia" w:hAnsiTheme="minorHAnsi" w:cstheme="minorBidi"/>
            <w:sz w:val="22"/>
            <w:szCs w:val="22"/>
            <w:lang w:eastAsia="en-AU"/>
          </w:rPr>
          <w:tab/>
        </w:r>
        <w:r w:rsidRPr="00E651DE">
          <w:t>Form of dangerous poisons registers—Act, s 49 (1) (b)</w:t>
        </w:r>
        <w:r>
          <w:tab/>
        </w:r>
        <w:r>
          <w:fldChar w:fldCharType="begin"/>
        </w:r>
        <w:r>
          <w:instrText xml:space="preserve"> PAGEREF _Toc36822451 \h </w:instrText>
        </w:r>
        <w:r>
          <w:fldChar w:fldCharType="separate"/>
        </w:r>
        <w:r w:rsidR="00CE7C05">
          <w:t>197</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52" w:history="1">
        <w:r w:rsidRPr="00E651DE">
          <w:t>742</w:t>
        </w:r>
        <w:r>
          <w:rPr>
            <w:rFonts w:asciiTheme="minorHAnsi" w:eastAsiaTheme="minorEastAsia" w:hAnsiTheme="minorHAnsi" w:cstheme="minorBidi"/>
            <w:sz w:val="22"/>
            <w:szCs w:val="22"/>
            <w:lang w:eastAsia="en-AU"/>
          </w:rPr>
          <w:tab/>
        </w:r>
        <w:r w:rsidRPr="00E651DE">
          <w:t>Making entries in dangerous poisons registers—Act, s 51 (1) (b)</w:t>
        </w:r>
        <w:r>
          <w:tab/>
        </w:r>
        <w:r>
          <w:fldChar w:fldCharType="begin"/>
        </w:r>
        <w:r>
          <w:instrText xml:space="preserve"> PAGEREF _Toc36822452 \h </w:instrText>
        </w:r>
        <w:r>
          <w:fldChar w:fldCharType="separate"/>
        </w:r>
        <w:r w:rsidR="00CE7C05">
          <w:t>197</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53" w:history="1">
        <w:r w:rsidRPr="00E651DE">
          <w:t>743</w:t>
        </w:r>
        <w:r>
          <w:rPr>
            <w:rFonts w:asciiTheme="minorHAnsi" w:eastAsiaTheme="minorEastAsia" w:hAnsiTheme="minorHAnsi" w:cstheme="minorBidi"/>
            <w:sz w:val="22"/>
            <w:szCs w:val="22"/>
            <w:lang w:eastAsia="en-AU"/>
          </w:rPr>
          <w:tab/>
        </w:r>
        <w:r w:rsidRPr="00E651DE">
          <w:t>Prescribed witnesses for discarding of dangerous poisons—Act, s 54 (a) and (b)</w:t>
        </w:r>
        <w:r>
          <w:tab/>
        </w:r>
        <w:r>
          <w:fldChar w:fldCharType="begin"/>
        </w:r>
        <w:r>
          <w:instrText xml:space="preserve"> PAGEREF _Toc36822453 \h </w:instrText>
        </w:r>
        <w:r>
          <w:fldChar w:fldCharType="separate"/>
        </w:r>
        <w:r w:rsidR="00CE7C05">
          <w:t>198</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54" w:history="1">
        <w:r w:rsidRPr="00E651DE">
          <w:t>744</w:t>
        </w:r>
        <w:r>
          <w:rPr>
            <w:rFonts w:asciiTheme="minorHAnsi" w:eastAsiaTheme="minorEastAsia" w:hAnsiTheme="minorHAnsi" w:cstheme="minorBidi"/>
            <w:sz w:val="22"/>
            <w:szCs w:val="22"/>
            <w:lang w:eastAsia="en-AU"/>
          </w:rPr>
          <w:tab/>
        </w:r>
        <w:r w:rsidRPr="00E651DE">
          <w:t>Changes to entries in dangerous poisons registers—Act, s 55 (2) (b)</w:t>
        </w:r>
        <w:r>
          <w:tab/>
        </w:r>
        <w:r>
          <w:fldChar w:fldCharType="begin"/>
        </w:r>
        <w:r>
          <w:instrText xml:space="preserve"> PAGEREF _Toc36822454 \h </w:instrText>
        </w:r>
        <w:r>
          <w:fldChar w:fldCharType="separate"/>
        </w:r>
        <w:r w:rsidR="00CE7C05">
          <w:t>198</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455" w:history="1">
        <w:r w:rsidR="00F53D19" w:rsidRPr="00E651DE">
          <w:t>Chapter 20</w:t>
        </w:r>
        <w:r w:rsidR="00F53D19">
          <w:rPr>
            <w:rFonts w:asciiTheme="minorHAnsi" w:eastAsiaTheme="minorEastAsia" w:hAnsiTheme="minorHAnsi" w:cstheme="minorBidi"/>
            <w:b w:val="0"/>
            <w:sz w:val="22"/>
            <w:szCs w:val="22"/>
            <w:lang w:eastAsia="en-AU"/>
          </w:rPr>
          <w:tab/>
        </w:r>
        <w:r w:rsidR="00F53D19" w:rsidRPr="00E651DE">
          <w:t>Paints</w:t>
        </w:r>
        <w:r w:rsidR="00F53D19" w:rsidRPr="00F53D19">
          <w:rPr>
            <w:vanish/>
          </w:rPr>
          <w:tab/>
        </w:r>
        <w:r w:rsidR="00F53D19" w:rsidRPr="00F53D19">
          <w:rPr>
            <w:vanish/>
          </w:rPr>
          <w:fldChar w:fldCharType="begin"/>
        </w:r>
        <w:r w:rsidR="00F53D19" w:rsidRPr="00F53D19">
          <w:rPr>
            <w:vanish/>
          </w:rPr>
          <w:instrText xml:space="preserve"> PAGEREF _Toc36822455 \h </w:instrText>
        </w:r>
        <w:r w:rsidR="00F53D19" w:rsidRPr="00F53D19">
          <w:rPr>
            <w:vanish/>
          </w:rPr>
        </w:r>
        <w:r w:rsidR="00F53D19" w:rsidRPr="00F53D19">
          <w:rPr>
            <w:vanish/>
          </w:rPr>
          <w:fldChar w:fldCharType="separate"/>
        </w:r>
        <w:r w:rsidR="00CE7C05">
          <w:rPr>
            <w:vanish/>
          </w:rPr>
          <w:t>200</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56" w:history="1">
        <w:r w:rsidRPr="00E651DE">
          <w:t>750</w:t>
        </w:r>
        <w:r>
          <w:rPr>
            <w:rFonts w:asciiTheme="minorHAnsi" w:eastAsiaTheme="minorEastAsia" w:hAnsiTheme="minorHAnsi" w:cstheme="minorBidi"/>
            <w:sz w:val="22"/>
            <w:szCs w:val="22"/>
            <w:lang w:eastAsia="en-AU"/>
          </w:rPr>
          <w:tab/>
        </w:r>
        <w:r w:rsidRPr="00E651DE">
          <w:t>Manufacture, supply and use of paints containing white lead—Act, s 70 (1) (b), (2) (b) and (3) (b)</w:t>
        </w:r>
        <w:r>
          <w:tab/>
        </w:r>
        <w:r>
          <w:fldChar w:fldCharType="begin"/>
        </w:r>
        <w:r>
          <w:instrText xml:space="preserve"> PAGEREF _Toc36822456 \h </w:instrText>
        </w:r>
        <w:r>
          <w:fldChar w:fldCharType="separate"/>
        </w:r>
        <w:r w:rsidR="00CE7C05">
          <w:t>200</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57" w:history="1">
        <w:r w:rsidRPr="00E651DE">
          <w:t>751</w:t>
        </w:r>
        <w:r>
          <w:rPr>
            <w:rFonts w:asciiTheme="minorHAnsi" w:eastAsiaTheme="minorEastAsia" w:hAnsiTheme="minorHAnsi" w:cstheme="minorBidi"/>
            <w:sz w:val="22"/>
            <w:szCs w:val="22"/>
            <w:lang w:eastAsia="en-AU"/>
          </w:rPr>
          <w:tab/>
        </w:r>
        <w:r w:rsidRPr="00E651DE">
          <w:t>Manufacture, supply and use of paints for certain purposes—Act, s 71 (1) and (3)</w:t>
        </w:r>
        <w:r>
          <w:tab/>
        </w:r>
        <w:r>
          <w:fldChar w:fldCharType="begin"/>
        </w:r>
        <w:r>
          <w:instrText xml:space="preserve"> PAGEREF _Toc36822457 \h </w:instrText>
        </w:r>
        <w:r>
          <w:fldChar w:fldCharType="separate"/>
        </w:r>
        <w:r w:rsidR="00CE7C05">
          <w:t>200</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58" w:history="1">
        <w:r w:rsidRPr="00E651DE">
          <w:t>752</w:t>
        </w:r>
        <w:r>
          <w:rPr>
            <w:rFonts w:asciiTheme="minorHAnsi" w:eastAsiaTheme="minorEastAsia" w:hAnsiTheme="minorHAnsi" w:cstheme="minorBidi"/>
            <w:sz w:val="22"/>
            <w:szCs w:val="22"/>
            <w:lang w:eastAsia="en-AU"/>
          </w:rPr>
          <w:tab/>
        </w:r>
        <w:r w:rsidRPr="00E651DE">
          <w:t>Manufacture, supply and use of paints for toys—Act, s 72 (b)</w:t>
        </w:r>
        <w:r>
          <w:tab/>
        </w:r>
        <w:r>
          <w:fldChar w:fldCharType="begin"/>
        </w:r>
        <w:r>
          <w:instrText xml:space="preserve"> PAGEREF _Toc36822458 \h </w:instrText>
        </w:r>
        <w:r>
          <w:fldChar w:fldCharType="separate"/>
        </w:r>
        <w:r w:rsidR="00CE7C05">
          <w:t>201</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59" w:history="1">
        <w:r w:rsidRPr="00E651DE">
          <w:t>753</w:t>
        </w:r>
        <w:r>
          <w:rPr>
            <w:rFonts w:asciiTheme="minorHAnsi" w:eastAsiaTheme="minorEastAsia" w:hAnsiTheme="minorHAnsi" w:cstheme="minorBidi"/>
            <w:sz w:val="22"/>
            <w:szCs w:val="22"/>
            <w:lang w:eastAsia="en-AU"/>
          </w:rPr>
          <w:tab/>
        </w:r>
        <w:r w:rsidRPr="00E651DE">
          <w:t>Manufacture, supply and use of paints containing pesticides—Act, s 73 (b)</w:t>
        </w:r>
        <w:r>
          <w:tab/>
        </w:r>
        <w:r>
          <w:fldChar w:fldCharType="begin"/>
        </w:r>
        <w:r>
          <w:instrText xml:space="preserve"> PAGEREF _Toc36822459 \h </w:instrText>
        </w:r>
        <w:r>
          <w:fldChar w:fldCharType="separate"/>
        </w:r>
        <w:r w:rsidR="00CE7C05">
          <w:t>201</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460" w:history="1">
        <w:r w:rsidR="00F53D19" w:rsidRPr="00E651DE">
          <w:t>Chapter 21</w:t>
        </w:r>
        <w:r w:rsidR="00F53D19">
          <w:rPr>
            <w:rFonts w:asciiTheme="minorHAnsi" w:eastAsiaTheme="minorEastAsia" w:hAnsiTheme="minorHAnsi" w:cstheme="minorBidi"/>
            <w:b w:val="0"/>
            <w:sz w:val="22"/>
            <w:szCs w:val="22"/>
            <w:lang w:eastAsia="en-AU"/>
          </w:rPr>
          <w:tab/>
        </w:r>
        <w:r w:rsidR="00F53D19" w:rsidRPr="00E651DE">
          <w:t>Prohibited and schedule 10 substances</w:t>
        </w:r>
        <w:r w:rsidR="00F53D19" w:rsidRPr="00F53D19">
          <w:rPr>
            <w:vanish/>
          </w:rPr>
          <w:tab/>
        </w:r>
        <w:r w:rsidR="00F53D19" w:rsidRPr="00F53D19">
          <w:rPr>
            <w:vanish/>
          </w:rPr>
          <w:fldChar w:fldCharType="begin"/>
        </w:r>
        <w:r w:rsidR="00F53D19" w:rsidRPr="00F53D19">
          <w:rPr>
            <w:vanish/>
          </w:rPr>
          <w:instrText xml:space="preserve"> PAGEREF _Toc36822460 \h </w:instrText>
        </w:r>
        <w:r w:rsidR="00F53D19" w:rsidRPr="00F53D19">
          <w:rPr>
            <w:vanish/>
          </w:rPr>
        </w:r>
        <w:r w:rsidR="00F53D19" w:rsidRPr="00F53D19">
          <w:rPr>
            <w:vanish/>
          </w:rPr>
          <w:fldChar w:fldCharType="separate"/>
        </w:r>
        <w:r w:rsidR="00CE7C05">
          <w:rPr>
            <w:vanish/>
          </w:rPr>
          <w:t>202</w:t>
        </w:r>
        <w:r w:rsidR="00F53D19" w:rsidRPr="00F53D19">
          <w:rPr>
            <w:vanish/>
          </w:rP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461" w:history="1">
        <w:r w:rsidR="00F53D19" w:rsidRPr="00E651DE">
          <w:t>Part 21.1</w:t>
        </w:r>
        <w:r w:rsidR="00F53D19">
          <w:rPr>
            <w:rFonts w:asciiTheme="minorHAnsi" w:eastAsiaTheme="minorEastAsia" w:hAnsiTheme="minorHAnsi" w:cstheme="minorBidi"/>
            <w:b w:val="0"/>
            <w:sz w:val="22"/>
            <w:szCs w:val="22"/>
            <w:lang w:eastAsia="en-AU"/>
          </w:rPr>
          <w:tab/>
        </w:r>
        <w:r w:rsidR="00F53D19" w:rsidRPr="00E651DE">
          <w:t>Preliminary</w:t>
        </w:r>
        <w:r w:rsidR="00F53D19" w:rsidRPr="00F53D19">
          <w:rPr>
            <w:vanish/>
          </w:rPr>
          <w:tab/>
        </w:r>
        <w:r w:rsidR="00F53D19" w:rsidRPr="00F53D19">
          <w:rPr>
            <w:vanish/>
          </w:rPr>
          <w:fldChar w:fldCharType="begin"/>
        </w:r>
        <w:r w:rsidR="00F53D19" w:rsidRPr="00F53D19">
          <w:rPr>
            <w:vanish/>
          </w:rPr>
          <w:instrText xml:space="preserve"> PAGEREF _Toc36822461 \h </w:instrText>
        </w:r>
        <w:r w:rsidR="00F53D19" w:rsidRPr="00F53D19">
          <w:rPr>
            <w:vanish/>
          </w:rPr>
        </w:r>
        <w:r w:rsidR="00F53D19" w:rsidRPr="00F53D19">
          <w:rPr>
            <w:vanish/>
          </w:rPr>
          <w:fldChar w:fldCharType="separate"/>
        </w:r>
        <w:r w:rsidR="00CE7C05">
          <w:rPr>
            <w:vanish/>
          </w:rPr>
          <w:t>202</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62" w:history="1">
        <w:r w:rsidRPr="00E651DE">
          <w:t>760</w:t>
        </w:r>
        <w:r>
          <w:rPr>
            <w:rFonts w:asciiTheme="minorHAnsi" w:eastAsiaTheme="minorEastAsia" w:hAnsiTheme="minorHAnsi" w:cstheme="minorBidi"/>
            <w:sz w:val="22"/>
            <w:szCs w:val="22"/>
            <w:lang w:eastAsia="en-AU"/>
          </w:rPr>
          <w:tab/>
        </w:r>
        <w:r w:rsidRPr="00E651DE">
          <w:t xml:space="preserve">Meaning of </w:t>
        </w:r>
        <w:r w:rsidRPr="00E651DE">
          <w:rPr>
            <w:i/>
          </w:rPr>
          <w:t>prohibited substance</w:t>
        </w:r>
        <w:r w:rsidRPr="00E651DE">
          <w:t>—ch 21</w:t>
        </w:r>
        <w:r>
          <w:tab/>
        </w:r>
        <w:r>
          <w:fldChar w:fldCharType="begin"/>
        </w:r>
        <w:r>
          <w:instrText xml:space="preserve"> PAGEREF _Toc36822462 \h </w:instrText>
        </w:r>
        <w:r>
          <w:fldChar w:fldCharType="separate"/>
        </w:r>
        <w:r w:rsidR="00CE7C05">
          <w:t>202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63" w:history="1">
        <w:r w:rsidRPr="00E651DE">
          <w:t>761</w:t>
        </w:r>
        <w:r>
          <w:rPr>
            <w:rFonts w:asciiTheme="minorHAnsi" w:eastAsiaTheme="minorEastAsia" w:hAnsiTheme="minorHAnsi" w:cstheme="minorBidi"/>
            <w:sz w:val="22"/>
            <w:szCs w:val="22"/>
            <w:lang w:eastAsia="en-AU"/>
          </w:rPr>
          <w:tab/>
        </w:r>
        <w:r w:rsidRPr="00E651DE">
          <w:t>Prohibited substances licences—Act, s 78 (2)</w:t>
        </w:r>
        <w:r>
          <w:tab/>
        </w:r>
        <w:r>
          <w:fldChar w:fldCharType="begin"/>
        </w:r>
        <w:r>
          <w:instrText xml:space="preserve"> PAGEREF _Toc36822463 \h </w:instrText>
        </w:r>
        <w:r>
          <w:fldChar w:fldCharType="separate"/>
        </w:r>
        <w:r w:rsidR="00CE7C05">
          <w:t>202</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464" w:history="1">
        <w:r w:rsidR="00F53D19" w:rsidRPr="00E651DE">
          <w:t>Part 21.2</w:t>
        </w:r>
        <w:r w:rsidR="00F53D19">
          <w:rPr>
            <w:rFonts w:asciiTheme="minorHAnsi" w:eastAsiaTheme="minorEastAsia" w:hAnsiTheme="minorHAnsi" w:cstheme="minorBidi"/>
            <w:b w:val="0"/>
            <w:sz w:val="22"/>
            <w:szCs w:val="22"/>
            <w:lang w:eastAsia="en-AU"/>
          </w:rPr>
          <w:tab/>
        </w:r>
        <w:r w:rsidR="00F53D19" w:rsidRPr="00E651DE">
          <w:t>Prohibited substances research and education program licences</w:t>
        </w:r>
        <w:r w:rsidR="00F53D19" w:rsidRPr="00F53D19">
          <w:rPr>
            <w:vanish/>
          </w:rPr>
          <w:tab/>
        </w:r>
        <w:r w:rsidR="00F53D19" w:rsidRPr="00F53D19">
          <w:rPr>
            <w:vanish/>
          </w:rPr>
          <w:fldChar w:fldCharType="begin"/>
        </w:r>
        <w:r w:rsidR="00F53D19" w:rsidRPr="00F53D19">
          <w:rPr>
            <w:vanish/>
          </w:rPr>
          <w:instrText xml:space="preserve"> PAGEREF _Toc36822464 \h </w:instrText>
        </w:r>
        <w:r w:rsidR="00F53D19" w:rsidRPr="00F53D19">
          <w:rPr>
            <w:vanish/>
          </w:rPr>
        </w:r>
        <w:r w:rsidR="00F53D19" w:rsidRPr="00F53D19">
          <w:rPr>
            <w:vanish/>
          </w:rPr>
          <w:fldChar w:fldCharType="separate"/>
        </w:r>
        <w:r w:rsidR="00CE7C05">
          <w:rPr>
            <w:vanish/>
          </w:rPr>
          <w:t>203</w:t>
        </w:r>
        <w:r w:rsidR="00F53D19" w:rsidRPr="00F53D19">
          <w:rPr>
            <w:vanish/>
          </w:rP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465" w:history="1">
        <w:r w:rsidR="00F53D19" w:rsidRPr="00E651DE">
          <w:t>Division 21.2.1</w:t>
        </w:r>
        <w:r w:rsidR="00F53D19">
          <w:rPr>
            <w:rFonts w:asciiTheme="minorHAnsi" w:eastAsiaTheme="minorEastAsia" w:hAnsiTheme="minorHAnsi" w:cstheme="minorBidi"/>
            <w:b w:val="0"/>
            <w:sz w:val="22"/>
            <w:szCs w:val="22"/>
            <w:lang w:eastAsia="en-AU"/>
          </w:rPr>
          <w:tab/>
        </w:r>
        <w:r w:rsidR="00F53D19" w:rsidRPr="00E651DE">
          <w:t>Issue of prohibited substances research and education program licences</w:t>
        </w:r>
        <w:r w:rsidR="00F53D19" w:rsidRPr="00F53D19">
          <w:rPr>
            <w:vanish/>
          </w:rPr>
          <w:tab/>
        </w:r>
        <w:r w:rsidR="00F53D19" w:rsidRPr="00F53D19">
          <w:rPr>
            <w:vanish/>
          </w:rPr>
          <w:fldChar w:fldCharType="begin"/>
        </w:r>
        <w:r w:rsidR="00F53D19" w:rsidRPr="00F53D19">
          <w:rPr>
            <w:vanish/>
          </w:rPr>
          <w:instrText xml:space="preserve"> PAGEREF _Toc36822465 \h </w:instrText>
        </w:r>
        <w:r w:rsidR="00F53D19" w:rsidRPr="00F53D19">
          <w:rPr>
            <w:vanish/>
          </w:rPr>
        </w:r>
        <w:r w:rsidR="00F53D19" w:rsidRPr="00F53D19">
          <w:rPr>
            <w:vanish/>
          </w:rPr>
          <w:fldChar w:fldCharType="separate"/>
        </w:r>
        <w:r w:rsidR="00CE7C05">
          <w:rPr>
            <w:vanish/>
          </w:rPr>
          <w:t>203</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66" w:history="1">
        <w:r w:rsidRPr="00E651DE">
          <w:t>765</w:t>
        </w:r>
        <w:r>
          <w:rPr>
            <w:rFonts w:asciiTheme="minorHAnsi" w:eastAsiaTheme="minorEastAsia" w:hAnsiTheme="minorHAnsi" w:cstheme="minorBidi"/>
            <w:sz w:val="22"/>
            <w:szCs w:val="22"/>
            <w:lang w:eastAsia="en-AU"/>
          </w:rPr>
          <w:tab/>
        </w:r>
        <w:r w:rsidRPr="00E651DE">
          <w:t>Applications for prohibited substances research and education program licences</w:t>
        </w:r>
        <w:r>
          <w:tab/>
        </w:r>
        <w:r>
          <w:fldChar w:fldCharType="begin"/>
        </w:r>
        <w:r>
          <w:instrText xml:space="preserve"> PAGEREF _Toc36822466 \h </w:instrText>
        </w:r>
        <w:r>
          <w:fldChar w:fldCharType="separate"/>
        </w:r>
        <w:r w:rsidR="00CE7C05">
          <w:t>203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67" w:history="1">
        <w:r w:rsidRPr="00E651DE">
          <w:t>766</w:t>
        </w:r>
        <w:r>
          <w:rPr>
            <w:rFonts w:asciiTheme="minorHAnsi" w:eastAsiaTheme="minorEastAsia" w:hAnsiTheme="minorHAnsi" w:cstheme="minorBidi"/>
            <w:sz w:val="22"/>
            <w:szCs w:val="22"/>
            <w:lang w:eastAsia="en-AU"/>
          </w:rPr>
          <w:tab/>
        </w:r>
        <w:r w:rsidRPr="00E651DE">
          <w:t>Restrictions on issuing of prohibited substances research and education program licences—Act, s 85 (1) (a)</w:t>
        </w:r>
        <w:r>
          <w:tab/>
        </w:r>
        <w:r>
          <w:fldChar w:fldCharType="begin"/>
        </w:r>
        <w:r>
          <w:instrText xml:space="preserve"> PAGEREF _Toc36822467 \h </w:instrText>
        </w:r>
        <w:r>
          <w:fldChar w:fldCharType="separate"/>
        </w:r>
        <w:r w:rsidR="00CE7C05">
          <w:t>204</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68" w:history="1">
        <w:r w:rsidRPr="00E651DE">
          <w:t>767</w:t>
        </w:r>
        <w:r>
          <w:rPr>
            <w:rFonts w:asciiTheme="minorHAnsi" w:eastAsiaTheme="minorEastAsia" w:hAnsiTheme="minorHAnsi" w:cstheme="minorBidi"/>
            <w:sz w:val="22"/>
            <w:szCs w:val="22"/>
            <w:lang w:eastAsia="en-AU"/>
          </w:rPr>
          <w:tab/>
        </w:r>
        <w:r w:rsidRPr="00E651DE">
          <w:rPr>
            <w:snapToGrid w:val="0"/>
          </w:rPr>
          <w:t xml:space="preserve">Additional information for </w:t>
        </w:r>
        <w:r w:rsidRPr="00E651DE">
          <w:t>prohibited substances research program and education licence</w:t>
        </w:r>
        <w:r w:rsidRPr="00E651DE">
          <w:rPr>
            <w:snapToGrid w:val="0"/>
          </w:rPr>
          <w:t>s—Act, s </w:t>
        </w:r>
        <w:r w:rsidRPr="00E651DE">
          <w:t>88 </w:t>
        </w:r>
        <w:r w:rsidRPr="00E651DE">
          <w:rPr>
            <w:snapToGrid w:val="0"/>
          </w:rPr>
          <w:t>(1) (k)</w:t>
        </w:r>
        <w:r>
          <w:tab/>
        </w:r>
        <w:r>
          <w:fldChar w:fldCharType="begin"/>
        </w:r>
        <w:r>
          <w:instrText xml:space="preserve"> PAGEREF _Toc36822468 \h </w:instrText>
        </w:r>
        <w:r>
          <w:fldChar w:fldCharType="separate"/>
        </w:r>
        <w:r w:rsidR="00CE7C05">
          <w:t>205</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469" w:history="1">
        <w:r w:rsidR="00F53D19" w:rsidRPr="00E651DE">
          <w:t>Division 21.2.2</w:t>
        </w:r>
        <w:r w:rsidR="00F53D19">
          <w:rPr>
            <w:rFonts w:asciiTheme="minorHAnsi" w:eastAsiaTheme="minorEastAsia" w:hAnsiTheme="minorHAnsi" w:cstheme="minorBidi"/>
            <w:b w:val="0"/>
            <w:sz w:val="22"/>
            <w:szCs w:val="22"/>
            <w:lang w:eastAsia="en-AU"/>
          </w:rPr>
          <w:tab/>
        </w:r>
        <w:r w:rsidR="00F53D19" w:rsidRPr="00E651DE">
          <w:t>Prohibited substances research and education program authorisations</w:t>
        </w:r>
        <w:r w:rsidR="00F53D19" w:rsidRPr="00F53D19">
          <w:rPr>
            <w:vanish/>
          </w:rPr>
          <w:tab/>
        </w:r>
        <w:r w:rsidR="00F53D19" w:rsidRPr="00F53D19">
          <w:rPr>
            <w:vanish/>
          </w:rPr>
          <w:fldChar w:fldCharType="begin"/>
        </w:r>
        <w:r w:rsidR="00F53D19" w:rsidRPr="00F53D19">
          <w:rPr>
            <w:vanish/>
          </w:rPr>
          <w:instrText xml:space="preserve"> PAGEREF _Toc36822469 \h </w:instrText>
        </w:r>
        <w:r w:rsidR="00F53D19" w:rsidRPr="00F53D19">
          <w:rPr>
            <w:vanish/>
          </w:rPr>
        </w:r>
        <w:r w:rsidR="00F53D19" w:rsidRPr="00F53D19">
          <w:rPr>
            <w:vanish/>
          </w:rPr>
          <w:fldChar w:fldCharType="separate"/>
        </w:r>
        <w:r w:rsidR="00CE7C05">
          <w:rPr>
            <w:vanish/>
          </w:rPr>
          <w:t>205</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70" w:history="1">
        <w:r w:rsidRPr="00E651DE">
          <w:t>768</w:t>
        </w:r>
        <w:r>
          <w:rPr>
            <w:rFonts w:asciiTheme="minorHAnsi" w:eastAsiaTheme="minorEastAsia" w:hAnsiTheme="minorHAnsi" w:cstheme="minorBidi"/>
            <w:sz w:val="22"/>
            <w:szCs w:val="22"/>
            <w:lang w:eastAsia="en-AU"/>
          </w:rPr>
          <w:tab/>
        </w:r>
        <w:r w:rsidRPr="00E651DE">
          <w:t>Authorisations under prohibited substances research and education program licences—Act, s 20 (1) (a)</w:t>
        </w:r>
        <w:r>
          <w:tab/>
        </w:r>
        <w:r>
          <w:fldChar w:fldCharType="begin"/>
        </w:r>
        <w:r>
          <w:instrText xml:space="preserve"> PAGEREF _Toc36822470 \h </w:instrText>
        </w:r>
        <w:r>
          <w:fldChar w:fldCharType="separate"/>
        </w:r>
        <w:r w:rsidR="00CE7C05">
          <w:t>205</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71" w:history="1">
        <w:r w:rsidRPr="00E651DE">
          <w:t>769</w:t>
        </w:r>
        <w:r>
          <w:rPr>
            <w:rFonts w:asciiTheme="minorHAnsi" w:eastAsiaTheme="minorEastAsia" w:hAnsiTheme="minorHAnsi" w:cstheme="minorBidi"/>
            <w:sz w:val="22"/>
            <w:szCs w:val="22"/>
            <w:lang w:eastAsia="en-AU"/>
          </w:rPr>
          <w:tab/>
        </w:r>
        <w:r w:rsidRPr="00E651DE">
          <w:t>Authorisation condition for prohibited substances research and education program licences—Act, s 44 (1) (b) and (2) (b)</w:t>
        </w:r>
        <w:r>
          <w:tab/>
        </w:r>
        <w:r>
          <w:fldChar w:fldCharType="begin"/>
        </w:r>
        <w:r>
          <w:instrText xml:space="preserve"> PAGEREF _Toc36822471 \h </w:instrText>
        </w:r>
        <w:r>
          <w:fldChar w:fldCharType="separate"/>
        </w:r>
        <w:r w:rsidR="00CE7C05">
          <w:t>206</w:t>
        </w:r>
        <w:r>
          <w:fldChar w:fldCharType="end"/>
        </w:r>
      </w:hyperlink>
    </w:p>
    <w:p w:rsidR="00F53D19" w:rsidRDefault="006D7358">
      <w:pPr>
        <w:pStyle w:val="TOC3"/>
        <w:rPr>
          <w:rFonts w:asciiTheme="minorHAnsi" w:eastAsiaTheme="minorEastAsia" w:hAnsiTheme="minorHAnsi" w:cstheme="minorBidi"/>
          <w:b w:val="0"/>
          <w:sz w:val="22"/>
          <w:szCs w:val="22"/>
          <w:lang w:eastAsia="en-AU"/>
        </w:rPr>
      </w:pPr>
      <w:hyperlink w:anchor="_Toc36822472" w:history="1">
        <w:r w:rsidR="00F53D19" w:rsidRPr="00E651DE">
          <w:t>Division 21.2.3</w:t>
        </w:r>
        <w:r w:rsidR="00F53D19">
          <w:rPr>
            <w:rFonts w:asciiTheme="minorHAnsi" w:eastAsiaTheme="minorEastAsia" w:hAnsiTheme="minorHAnsi" w:cstheme="minorBidi"/>
            <w:b w:val="0"/>
            <w:sz w:val="22"/>
            <w:szCs w:val="22"/>
            <w:lang w:eastAsia="en-AU"/>
          </w:rPr>
          <w:tab/>
        </w:r>
        <w:r w:rsidR="00F53D19" w:rsidRPr="00E651DE">
          <w:t>Other provisions—prohibited substances research and education program licences</w:t>
        </w:r>
        <w:r w:rsidR="00F53D19" w:rsidRPr="00F53D19">
          <w:rPr>
            <w:vanish/>
          </w:rPr>
          <w:tab/>
        </w:r>
        <w:r w:rsidR="00F53D19" w:rsidRPr="00F53D19">
          <w:rPr>
            <w:vanish/>
          </w:rPr>
          <w:fldChar w:fldCharType="begin"/>
        </w:r>
        <w:r w:rsidR="00F53D19" w:rsidRPr="00F53D19">
          <w:rPr>
            <w:vanish/>
          </w:rPr>
          <w:instrText xml:space="preserve"> PAGEREF _Toc36822472 \h </w:instrText>
        </w:r>
        <w:r w:rsidR="00F53D19" w:rsidRPr="00F53D19">
          <w:rPr>
            <w:vanish/>
          </w:rPr>
        </w:r>
        <w:r w:rsidR="00F53D19" w:rsidRPr="00F53D19">
          <w:rPr>
            <w:vanish/>
          </w:rPr>
          <w:fldChar w:fldCharType="separate"/>
        </w:r>
        <w:r w:rsidR="00CE7C05">
          <w:rPr>
            <w:vanish/>
          </w:rPr>
          <w:t>207</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73" w:history="1">
        <w:r w:rsidRPr="00E651DE">
          <w:t>770</w:t>
        </w:r>
        <w:r>
          <w:rPr>
            <w:rFonts w:asciiTheme="minorHAnsi" w:eastAsiaTheme="minorEastAsia" w:hAnsiTheme="minorHAnsi" w:cstheme="minorBidi"/>
            <w:sz w:val="22"/>
            <w:szCs w:val="22"/>
            <w:lang w:eastAsia="en-AU"/>
          </w:rPr>
          <w:tab/>
        </w:r>
        <w:r w:rsidRPr="00E651DE">
          <w:t>Approvals of dealings for prohibited substances research and education program licences—Act, s 20 (1) (c)</w:t>
        </w:r>
        <w:r>
          <w:tab/>
        </w:r>
        <w:r>
          <w:fldChar w:fldCharType="begin"/>
        </w:r>
        <w:r>
          <w:instrText xml:space="preserve"> PAGEREF _Toc36822473 \h </w:instrText>
        </w:r>
        <w:r>
          <w:fldChar w:fldCharType="separate"/>
        </w:r>
        <w:r w:rsidR="00CE7C05">
          <w:t>207</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74" w:history="1">
        <w:r w:rsidRPr="00E651DE">
          <w:t>771</w:t>
        </w:r>
        <w:r>
          <w:rPr>
            <w:rFonts w:asciiTheme="minorHAnsi" w:eastAsiaTheme="minorEastAsia" w:hAnsiTheme="minorHAnsi" w:cstheme="minorBidi"/>
            <w:sz w:val="22"/>
            <w:szCs w:val="22"/>
            <w:lang w:eastAsia="en-AU"/>
          </w:rPr>
          <w:tab/>
        </w:r>
        <w:r w:rsidRPr="00E651DE">
          <w:t>Authorisation condition for approval-holders—Act, s 44 (1) (b) and (2) (b)</w:t>
        </w:r>
        <w:r>
          <w:tab/>
        </w:r>
        <w:r>
          <w:fldChar w:fldCharType="begin"/>
        </w:r>
        <w:r>
          <w:instrText xml:space="preserve"> PAGEREF _Toc36822474 \h </w:instrText>
        </w:r>
        <w:r>
          <w:fldChar w:fldCharType="separate"/>
        </w:r>
        <w:r w:rsidR="00CE7C05">
          <w:t>208</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75" w:history="1">
        <w:r w:rsidRPr="00E651DE">
          <w:t>772</w:t>
        </w:r>
        <w:r>
          <w:rPr>
            <w:rFonts w:asciiTheme="minorHAnsi" w:eastAsiaTheme="minorEastAsia" w:hAnsiTheme="minorHAnsi" w:cstheme="minorBidi"/>
            <w:sz w:val="22"/>
            <w:szCs w:val="22"/>
            <w:lang w:eastAsia="en-AU"/>
          </w:rPr>
          <w:tab/>
        </w:r>
        <w:r w:rsidRPr="00E651DE">
          <w:t>General requirements for prohibited substances purchase orders—Act, s 38 (2) (c)</w:t>
        </w:r>
        <w:r>
          <w:tab/>
        </w:r>
        <w:r>
          <w:fldChar w:fldCharType="begin"/>
        </w:r>
        <w:r>
          <w:instrText xml:space="preserve"> PAGEREF _Toc36822475 \h </w:instrText>
        </w:r>
        <w:r>
          <w:fldChar w:fldCharType="separate"/>
        </w:r>
        <w:r w:rsidR="00CE7C05">
          <w:t>208</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76" w:history="1">
        <w:r w:rsidRPr="00E651DE">
          <w:t>773</w:t>
        </w:r>
        <w:r>
          <w:rPr>
            <w:rFonts w:asciiTheme="minorHAnsi" w:eastAsiaTheme="minorEastAsia" w:hAnsiTheme="minorHAnsi" w:cstheme="minorBidi"/>
            <w:sz w:val="22"/>
            <w:szCs w:val="22"/>
            <w:lang w:eastAsia="en-AU"/>
          </w:rPr>
          <w:tab/>
        </w:r>
        <w:r w:rsidRPr="00E651DE">
          <w:t>Recording supply of prohibited substances on purchase orders</w:t>
        </w:r>
        <w:r>
          <w:tab/>
        </w:r>
        <w:r>
          <w:fldChar w:fldCharType="begin"/>
        </w:r>
        <w:r>
          <w:instrText xml:space="preserve"> PAGEREF _Toc36822476 \h </w:instrText>
        </w:r>
        <w:r>
          <w:fldChar w:fldCharType="separate"/>
        </w:r>
        <w:r w:rsidR="00CE7C05">
          <w:t>209</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77" w:history="1">
        <w:r w:rsidRPr="00E651DE">
          <w:t>774</w:t>
        </w:r>
        <w:r>
          <w:rPr>
            <w:rFonts w:asciiTheme="minorHAnsi" w:eastAsiaTheme="minorEastAsia" w:hAnsiTheme="minorHAnsi" w:cstheme="minorBidi"/>
            <w:sz w:val="22"/>
            <w:szCs w:val="22"/>
            <w:lang w:eastAsia="en-AU"/>
          </w:rPr>
          <w:tab/>
        </w:r>
        <w:r w:rsidRPr="00E651DE">
          <w:t>Information for CHO about supplied prohibited substances research and education program licences—Act, s 31 (1) (a) (ii), (1) (b), (2) (a) (ii), (2) (b) and (4)</w:t>
        </w:r>
        <w:r>
          <w:tab/>
        </w:r>
        <w:r>
          <w:fldChar w:fldCharType="begin"/>
        </w:r>
        <w:r>
          <w:instrText xml:space="preserve"> PAGEREF _Toc36822477 \h </w:instrText>
        </w:r>
        <w:r>
          <w:fldChar w:fldCharType="separate"/>
        </w:r>
        <w:r w:rsidR="00CE7C05">
          <w:t>209</w:t>
        </w:r>
        <w: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478" w:history="1">
        <w:r w:rsidR="00F53D19" w:rsidRPr="00E651DE">
          <w:t>Part 21.3</w:t>
        </w:r>
        <w:r w:rsidR="00F53D19">
          <w:rPr>
            <w:rFonts w:asciiTheme="minorHAnsi" w:eastAsiaTheme="minorEastAsia" w:hAnsiTheme="minorHAnsi" w:cstheme="minorBidi"/>
            <w:b w:val="0"/>
            <w:sz w:val="22"/>
            <w:szCs w:val="22"/>
            <w:lang w:eastAsia="en-AU"/>
          </w:rPr>
          <w:tab/>
        </w:r>
        <w:r w:rsidR="00F53D19" w:rsidRPr="00E651DE">
          <w:t>Prohibited substances registers</w:t>
        </w:r>
        <w:r w:rsidR="00F53D19" w:rsidRPr="00F53D19">
          <w:rPr>
            <w:vanish/>
          </w:rPr>
          <w:tab/>
        </w:r>
        <w:r w:rsidR="00F53D19" w:rsidRPr="00F53D19">
          <w:rPr>
            <w:vanish/>
          </w:rPr>
          <w:fldChar w:fldCharType="begin"/>
        </w:r>
        <w:r w:rsidR="00F53D19" w:rsidRPr="00F53D19">
          <w:rPr>
            <w:vanish/>
          </w:rPr>
          <w:instrText xml:space="preserve"> PAGEREF _Toc36822478 \h </w:instrText>
        </w:r>
        <w:r w:rsidR="00F53D19" w:rsidRPr="00F53D19">
          <w:rPr>
            <w:vanish/>
          </w:rPr>
        </w:r>
        <w:r w:rsidR="00F53D19" w:rsidRPr="00F53D19">
          <w:rPr>
            <w:vanish/>
          </w:rPr>
          <w:fldChar w:fldCharType="separate"/>
        </w:r>
        <w:r w:rsidR="00CE7C05">
          <w:rPr>
            <w:vanish/>
          </w:rPr>
          <w:t>211</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79" w:history="1">
        <w:r w:rsidRPr="00E651DE">
          <w:t>775</w:t>
        </w:r>
        <w:r>
          <w:rPr>
            <w:rFonts w:asciiTheme="minorHAnsi" w:eastAsiaTheme="minorEastAsia" w:hAnsiTheme="minorHAnsi" w:cstheme="minorBidi"/>
            <w:sz w:val="22"/>
            <w:szCs w:val="22"/>
            <w:lang w:eastAsia="en-AU"/>
          </w:rPr>
          <w:tab/>
        </w:r>
        <w:r w:rsidRPr="00E651DE">
          <w:t>Keeping of prohibited substances registers by certain people—Act, s 48 and s 50 (1) (b) and (2) (b)</w:t>
        </w:r>
        <w:r>
          <w:tab/>
        </w:r>
        <w:r>
          <w:fldChar w:fldCharType="begin"/>
        </w:r>
        <w:r>
          <w:instrText xml:space="preserve"> PAGEREF _Toc36822479 \h </w:instrText>
        </w:r>
        <w:r>
          <w:fldChar w:fldCharType="separate"/>
        </w:r>
        <w:r w:rsidR="00CE7C05">
          <w:t>211</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80" w:history="1">
        <w:r w:rsidRPr="00E651DE">
          <w:t>776</w:t>
        </w:r>
        <w:r>
          <w:rPr>
            <w:rFonts w:asciiTheme="minorHAnsi" w:eastAsiaTheme="minorEastAsia" w:hAnsiTheme="minorHAnsi" w:cstheme="minorBidi"/>
            <w:sz w:val="22"/>
            <w:szCs w:val="22"/>
            <w:lang w:eastAsia="en-AU"/>
          </w:rPr>
          <w:tab/>
        </w:r>
        <w:r w:rsidRPr="00E651DE">
          <w:t>Form of prohibited substances registers—Act, s 49 (1) (b)</w:t>
        </w:r>
        <w:r>
          <w:tab/>
        </w:r>
        <w:r>
          <w:fldChar w:fldCharType="begin"/>
        </w:r>
        <w:r>
          <w:instrText xml:space="preserve"> PAGEREF _Toc36822480 \h </w:instrText>
        </w:r>
        <w:r>
          <w:fldChar w:fldCharType="separate"/>
        </w:r>
        <w:r w:rsidR="00CE7C05">
          <w:t>211</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81" w:history="1">
        <w:r w:rsidRPr="00E651DE">
          <w:t>777</w:t>
        </w:r>
        <w:r>
          <w:rPr>
            <w:rFonts w:asciiTheme="minorHAnsi" w:eastAsiaTheme="minorEastAsia" w:hAnsiTheme="minorHAnsi" w:cstheme="minorBidi"/>
            <w:sz w:val="22"/>
            <w:szCs w:val="22"/>
            <w:lang w:eastAsia="en-AU"/>
          </w:rPr>
          <w:tab/>
        </w:r>
        <w:r w:rsidRPr="00E651DE">
          <w:t>Making entries in prohibited substances registers—Act, s 51 (1) (b)</w:t>
        </w:r>
        <w:r>
          <w:tab/>
        </w:r>
        <w:r>
          <w:fldChar w:fldCharType="begin"/>
        </w:r>
        <w:r>
          <w:instrText xml:space="preserve"> PAGEREF _Toc36822481 \h </w:instrText>
        </w:r>
        <w:r>
          <w:fldChar w:fldCharType="separate"/>
        </w:r>
        <w:r w:rsidR="00CE7C05">
          <w:t>212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82" w:history="1">
        <w:r w:rsidRPr="00E651DE">
          <w:t>778</w:t>
        </w:r>
        <w:r>
          <w:rPr>
            <w:rFonts w:asciiTheme="minorHAnsi" w:eastAsiaTheme="minorEastAsia" w:hAnsiTheme="minorHAnsi" w:cstheme="minorBidi"/>
            <w:sz w:val="22"/>
            <w:szCs w:val="22"/>
            <w:lang w:eastAsia="en-AU"/>
          </w:rPr>
          <w:tab/>
        </w:r>
        <w:r w:rsidRPr="00E651DE">
          <w:t>Prescribed witnesses for discarding of prohibited substances—Act, s 54 (a) and (b)</w:t>
        </w:r>
        <w:r>
          <w:tab/>
        </w:r>
        <w:r>
          <w:fldChar w:fldCharType="begin"/>
        </w:r>
        <w:r>
          <w:instrText xml:space="preserve"> PAGEREF _Toc36822482 \h </w:instrText>
        </w:r>
        <w:r>
          <w:fldChar w:fldCharType="separate"/>
        </w:r>
        <w:r w:rsidR="00CE7C05">
          <w:t>212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83" w:history="1">
        <w:r w:rsidRPr="00E651DE">
          <w:t>779</w:t>
        </w:r>
        <w:r>
          <w:rPr>
            <w:rFonts w:asciiTheme="minorHAnsi" w:eastAsiaTheme="minorEastAsia" w:hAnsiTheme="minorHAnsi" w:cstheme="minorBidi"/>
            <w:sz w:val="22"/>
            <w:szCs w:val="22"/>
            <w:lang w:eastAsia="en-AU"/>
          </w:rPr>
          <w:tab/>
        </w:r>
        <w:r w:rsidRPr="00E651DE">
          <w:t>Changes to entries in prohibited substances registers—Act, s 55 (2) (b)</w:t>
        </w:r>
        <w:r>
          <w:tab/>
        </w:r>
        <w:r>
          <w:fldChar w:fldCharType="begin"/>
        </w:r>
        <w:r>
          <w:instrText xml:space="preserve"> PAGEREF _Toc36822483 \h </w:instrText>
        </w:r>
        <w:r>
          <w:fldChar w:fldCharType="separate"/>
        </w:r>
        <w:r w:rsidR="00CE7C05">
          <w:t>213</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484" w:history="1">
        <w:r w:rsidR="00F53D19" w:rsidRPr="00E651DE">
          <w:t>Chapter 22</w:t>
        </w:r>
        <w:r w:rsidR="00F53D19">
          <w:rPr>
            <w:rFonts w:asciiTheme="minorHAnsi" w:eastAsiaTheme="minorEastAsia" w:hAnsiTheme="minorHAnsi" w:cstheme="minorBidi"/>
            <w:b w:val="0"/>
            <w:sz w:val="22"/>
            <w:szCs w:val="22"/>
            <w:lang w:eastAsia="en-AU"/>
          </w:rPr>
          <w:tab/>
        </w:r>
        <w:r w:rsidR="00F53D19" w:rsidRPr="00E651DE">
          <w:t>Therapeutic goods</w:t>
        </w:r>
        <w:r w:rsidR="00F53D19" w:rsidRPr="00F53D19">
          <w:rPr>
            <w:vanish/>
          </w:rPr>
          <w:tab/>
        </w:r>
        <w:r w:rsidR="00F53D19" w:rsidRPr="00F53D19">
          <w:rPr>
            <w:vanish/>
          </w:rPr>
          <w:fldChar w:fldCharType="begin"/>
        </w:r>
        <w:r w:rsidR="00F53D19" w:rsidRPr="00F53D19">
          <w:rPr>
            <w:vanish/>
          </w:rPr>
          <w:instrText xml:space="preserve"> PAGEREF _Toc36822484 \h </w:instrText>
        </w:r>
        <w:r w:rsidR="00F53D19" w:rsidRPr="00F53D19">
          <w:rPr>
            <w:vanish/>
          </w:rPr>
        </w:r>
        <w:r w:rsidR="00F53D19" w:rsidRPr="00F53D19">
          <w:rPr>
            <w:vanish/>
          </w:rPr>
          <w:fldChar w:fldCharType="separate"/>
        </w:r>
        <w:r w:rsidR="00CE7C05">
          <w:rPr>
            <w:vanish/>
          </w:rPr>
          <w:t>214</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85" w:history="1">
        <w:r w:rsidRPr="00E651DE">
          <w:t>800</w:t>
        </w:r>
        <w:r>
          <w:rPr>
            <w:rFonts w:asciiTheme="minorHAnsi" w:eastAsiaTheme="minorEastAsia" w:hAnsiTheme="minorHAnsi" w:cstheme="minorBidi"/>
            <w:sz w:val="22"/>
            <w:szCs w:val="22"/>
            <w:lang w:eastAsia="en-AU"/>
          </w:rPr>
          <w:tab/>
        </w:r>
        <w:r w:rsidRPr="00E651DE">
          <w:t>Definitions—ch 22</w:t>
        </w:r>
        <w:r>
          <w:tab/>
        </w:r>
        <w:r>
          <w:fldChar w:fldCharType="begin"/>
        </w:r>
        <w:r>
          <w:instrText xml:space="preserve"> PAGEREF _Toc36822485 \h </w:instrText>
        </w:r>
        <w:r>
          <w:fldChar w:fldCharType="separate"/>
        </w:r>
        <w:r w:rsidR="00CE7C05">
          <w:t>214</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86" w:history="1">
        <w:r w:rsidRPr="00E651DE">
          <w:t>801</w:t>
        </w:r>
        <w:r>
          <w:rPr>
            <w:rFonts w:asciiTheme="minorHAnsi" w:eastAsiaTheme="minorEastAsia" w:hAnsiTheme="minorHAnsi" w:cstheme="minorBidi"/>
            <w:sz w:val="22"/>
            <w:szCs w:val="22"/>
            <w:lang w:eastAsia="en-AU"/>
          </w:rPr>
          <w:tab/>
        </w:r>
        <w:r w:rsidRPr="00E651DE">
          <w:t xml:space="preserve">Prescribed regulated therapeutic goods—Act, s 14, def </w:t>
        </w:r>
        <w:r w:rsidRPr="00E651DE">
          <w:rPr>
            <w:i/>
          </w:rPr>
          <w:t>regulated therapeutic good</w:t>
        </w:r>
        <w:r w:rsidRPr="00E651DE">
          <w:t>, par (b)</w:t>
        </w:r>
        <w:r>
          <w:tab/>
        </w:r>
        <w:r>
          <w:fldChar w:fldCharType="begin"/>
        </w:r>
        <w:r>
          <w:instrText xml:space="preserve"> PAGEREF _Toc36822486 \h </w:instrText>
        </w:r>
        <w:r>
          <w:fldChar w:fldCharType="separate"/>
        </w:r>
        <w:r w:rsidR="00CE7C05">
          <w:t>214</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87" w:history="1">
        <w:r w:rsidRPr="00E651DE">
          <w:t>802</w:t>
        </w:r>
        <w:r>
          <w:rPr>
            <w:rFonts w:asciiTheme="minorHAnsi" w:eastAsiaTheme="minorEastAsia" w:hAnsiTheme="minorHAnsi" w:cstheme="minorBidi"/>
            <w:sz w:val="22"/>
            <w:szCs w:val="22"/>
            <w:lang w:eastAsia="en-AU"/>
          </w:rPr>
          <w:tab/>
        </w:r>
        <w:r w:rsidRPr="00E651DE">
          <w:t>Authorisation to supply optical devices—Act, s 74 (1) (b) and (2) (b)</w:t>
        </w:r>
        <w:r>
          <w:tab/>
        </w:r>
        <w:r>
          <w:fldChar w:fldCharType="begin"/>
        </w:r>
        <w:r>
          <w:instrText xml:space="preserve"> PAGEREF _Toc36822487 \h </w:instrText>
        </w:r>
        <w:r>
          <w:fldChar w:fldCharType="separate"/>
        </w:r>
        <w:r w:rsidR="00CE7C05">
          <w:t>214</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88" w:history="1">
        <w:r w:rsidRPr="00E651DE">
          <w:t>803</w:t>
        </w:r>
        <w:r>
          <w:rPr>
            <w:rFonts w:asciiTheme="minorHAnsi" w:eastAsiaTheme="minorEastAsia" w:hAnsiTheme="minorHAnsi" w:cstheme="minorBidi"/>
            <w:sz w:val="22"/>
            <w:szCs w:val="22"/>
            <w:lang w:eastAsia="en-AU"/>
          </w:rPr>
          <w:tab/>
        </w:r>
        <w:r w:rsidRPr="00E651DE">
          <w:t>Authorisation conditions for supplying optical devices—Act, s 75 (1) (b)</w:t>
        </w:r>
        <w:r>
          <w:tab/>
        </w:r>
        <w:r>
          <w:fldChar w:fldCharType="begin"/>
        </w:r>
        <w:r>
          <w:instrText xml:space="preserve"> PAGEREF _Toc36822488 \h </w:instrText>
        </w:r>
        <w:r>
          <w:fldChar w:fldCharType="separate"/>
        </w:r>
        <w:r w:rsidR="00CE7C05">
          <w:t>215</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489" w:history="1">
        <w:r w:rsidR="00F53D19" w:rsidRPr="00E651DE">
          <w:t>Chapter 23</w:t>
        </w:r>
        <w:r w:rsidR="00F53D19">
          <w:rPr>
            <w:rFonts w:asciiTheme="minorHAnsi" w:eastAsiaTheme="minorEastAsia" w:hAnsiTheme="minorHAnsi" w:cstheme="minorBidi"/>
            <w:b w:val="0"/>
            <w:sz w:val="22"/>
            <w:szCs w:val="22"/>
            <w:lang w:eastAsia="en-AU"/>
          </w:rPr>
          <w:tab/>
        </w:r>
        <w:r w:rsidR="00F53D19" w:rsidRPr="00E651DE">
          <w:t>Notification and review of decisions</w:t>
        </w:r>
        <w:r w:rsidR="00F53D19" w:rsidRPr="00F53D19">
          <w:rPr>
            <w:vanish/>
          </w:rPr>
          <w:tab/>
        </w:r>
        <w:r w:rsidR="00F53D19" w:rsidRPr="00F53D19">
          <w:rPr>
            <w:vanish/>
          </w:rPr>
          <w:fldChar w:fldCharType="begin"/>
        </w:r>
        <w:r w:rsidR="00F53D19" w:rsidRPr="00F53D19">
          <w:rPr>
            <w:vanish/>
          </w:rPr>
          <w:instrText xml:space="preserve"> PAGEREF _Toc36822489 \h </w:instrText>
        </w:r>
        <w:r w:rsidR="00F53D19" w:rsidRPr="00F53D19">
          <w:rPr>
            <w:vanish/>
          </w:rPr>
        </w:r>
        <w:r w:rsidR="00F53D19" w:rsidRPr="00F53D19">
          <w:rPr>
            <w:vanish/>
          </w:rPr>
          <w:fldChar w:fldCharType="separate"/>
        </w:r>
        <w:r w:rsidR="00CE7C05">
          <w:rPr>
            <w:vanish/>
          </w:rPr>
          <w:t>216</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90" w:history="1">
        <w:r w:rsidRPr="00E651DE">
          <w:t>850</w:t>
        </w:r>
        <w:r>
          <w:rPr>
            <w:rFonts w:asciiTheme="minorHAnsi" w:eastAsiaTheme="minorEastAsia" w:hAnsiTheme="minorHAnsi" w:cstheme="minorBidi"/>
            <w:sz w:val="22"/>
            <w:szCs w:val="22"/>
            <w:lang w:eastAsia="en-AU"/>
          </w:rPr>
          <w:tab/>
        </w:r>
        <w:r w:rsidRPr="00E651DE">
          <w:t xml:space="preserve">Meaning of </w:t>
        </w:r>
        <w:r w:rsidRPr="00E651DE">
          <w:rPr>
            <w:i/>
          </w:rPr>
          <w:t>reviewable decision—</w:t>
        </w:r>
        <w:r w:rsidRPr="00E651DE">
          <w:t>ch 23</w:t>
        </w:r>
        <w:r>
          <w:tab/>
        </w:r>
        <w:r>
          <w:fldChar w:fldCharType="begin"/>
        </w:r>
        <w:r>
          <w:instrText xml:space="preserve"> PAGEREF _Toc36822490 \h </w:instrText>
        </w:r>
        <w:r>
          <w:fldChar w:fldCharType="separate"/>
        </w:r>
        <w:r w:rsidR="00CE7C05">
          <w:t>216</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91" w:history="1">
        <w:r w:rsidRPr="00E651DE">
          <w:t>851</w:t>
        </w:r>
        <w:r>
          <w:rPr>
            <w:rFonts w:asciiTheme="minorHAnsi" w:eastAsiaTheme="minorEastAsia" w:hAnsiTheme="minorHAnsi" w:cstheme="minorBidi"/>
            <w:sz w:val="22"/>
            <w:szCs w:val="22"/>
            <w:lang w:eastAsia="en-AU"/>
          </w:rPr>
          <w:tab/>
        </w:r>
        <w:r w:rsidRPr="00E651DE">
          <w:t>Reviewable decision notices</w:t>
        </w:r>
        <w:r>
          <w:tab/>
        </w:r>
        <w:r>
          <w:fldChar w:fldCharType="begin"/>
        </w:r>
        <w:r>
          <w:instrText xml:space="preserve"> PAGEREF _Toc36822491 \h </w:instrText>
        </w:r>
        <w:r>
          <w:fldChar w:fldCharType="separate"/>
        </w:r>
        <w:r w:rsidR="00CE7C05">
          <w:t>217</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92" w:history="1">
        <w:r w:rsidRPr="00E651DE">
          <w:t>852</w:t>
        </w:r>
        <w:r>
          <w:rPr>
            <w:rFonts w:asciiTheme="minorHAnsi" w:eastAsiaTheme="minorEastAsia" w:hAnsiTheme="minorHAnsi" w:cstheme="minorBidi"/>
            <w:sz w:val="22"/>
            <w:szCs w:val="22"/>
            <w:lang w:eastAsia="en-AU"/>
          </w:rPr>
          <w:tab/>
        </w:r>
        <w:r w:rsidRPr="00E651DE">
          <w:t>Applications for review</w:t>
        </w:r>
        <w:r>
          <w:tab/>
        </w:r>
        <w:r>
          <w:fldChar w:fldCharType="begin"/>
        </w:r>
        <w:r>
          <w:instrText xml:space="preserve"> PAGEREF _Toc36822492 \h </w:instrText>
        </w:r>
        <w:r>
          <w:fldChar w:fldCharType="separate"/>
        </w:r>
        <w:r w:rsidR="00CE7C05">
          <w:t>218</w:t>
        </w:r>
        <w:r>
          <w:fldChar w:fldCharType="end"/>
        </w:r>
      </w:hyperlink>
    </w:p>
    <w:p w:rsidR="00F53D19" w:rsidRDefault="006D7358">
      <w:pPr>
        <w:pStyle w:val="TOC1"/>
        <w:rPr>
          <w:rFonts w:asciiTheme="minorHAnsi" w:eastAsiaTheme="minorEastAsia" w:hAnsiTheme="minorHAnsi" w:cstheme="minorBidi"/>
          <w:b w:val="0"/>
          <w:sz w:val="22"/>
          <w:szCs w:val="22"/>
          <w:lang w:eastAsia="en-AU"/>
        </w:rPr>
      </w:pPr>
      <w:hyperlink w:anchor="_Toc36822493" w:history="1">
        <w:r w:rsidR="00F53D19" w:rsidRPr="00E651DE">
          <w:t>Chapter 24</w:t>
        </w:r>
        <w:r w:rsidR="00F53D19">
          <w:rPr>
            <w:rFonts w:asciiTheme="minorHAnsi" w:eastAsiaTheme="minorEastAsia" w:hAnsiTheme="minorHAnsi" w:cstheme="minorBidi"/>
            <w:b w:val="0"/>
            <w:sz w:val="22"/>
            <w:szCs w:val="22"/>
            <w:lang w:eastAsia="en-AU"/>
          </w:rPr>
          <w:tab/>
        </w:r>
        <w:r w:rsidR="00F53D19" w:rsidRPr="00E651DE">
          <w:t>Miscellaneous</w:t>
        </w:r>
        <w:r w:rsidR="00F53D19" w:rsidRPr="00F53D19">
          <w:rPr>
            <w:vanish/>
          </w:rPr>
          <w:tab/>
        </w:r>
        <w:r w:rsidR="00F53D19" w:rsidRPr="00F53D19">
          <w:rPr>
            <w:vanish/>
          </w:rPr>
          <w:fldChar w:fldCharType="begin"/>
        </w:r>
        <w:r w:rsidR="00F53D19" w:rsidRPr="00F53D19">
          <w:rPr>
            <w:vanish/>
          </w:rPr>
          <w:instrText xml:space="preserve"> PAGEREF _Toc36822493 \h </w:instrText>
        </w:r>
        <w:r w:rsidR="00F53D19" w:rsidRPr="00F53D19">
          <w:rPr>
            <w:vanish/>
          </w:rPr>
        </w:r>
        <w:r w:rsidR="00F53D19" w:rsidRPr="00F53D19">
          <w:rPr>
            <w:vanish/>
          </w:rPr>
          <w:fldChar w:fldCharType="separate"/>
        </w:r>
        <w:r w:rsidR="00CE7C05">
          <w:rPr>
            <w:vanish/>
          </w:rPr>
          <w:t>219</w:t>
        </w:r>
        <w:r w:rsidR="00F53D19" w:rsidRPr="00F53D19">
          <w:rPr>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94" w:history="1">
        <w:r w:rsidRPr="00E651DE">
          <w:t>860</w:t>
        </w:r>
        <w:r>
          <w:rPr>
            <w:rFonts w:asciiTheme="minorHAnsi" w:eastAsiaTheme="minorEastAsia" w:hAnsiTheme="minorHAnsi" w:cstheme="minorBidi"/>
            <w:sz w:val="22"/>
            <w:szCs w:val="22"/>
            <w:lang w:eastAsia="en-AU"/>
          </w:rPr>
          <w:tab/>
        </w:r>
        <w:r w:rsidRPr="00E651DE">
          <w:t>Authorisations for public employees—Act, s 26 (1) (b), (2) (b), s 35 (1) (b), (2) (b) and s 36 (b)</w:t>
        </w:r>
        <w:r>
          <w:tab/>
        </w:r>
        <w:r>
          <w:fldChar w:fldCharType="begin"/>
        </w:r>
        <w:r>
          <w:instrText xml:space="preserve"> PAGEREF _Toc36822494 \h </w:instrText>
        </w:r>
        <w:r>
          <w:fldChar w:fldCharType="separate"/>
        </w:r>
        <w:r w:rsidR="00CE7C05">
          <w:t>219</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95" w:history="1">
        <w:r w:rsidRPr="00E651DE">
          <w:t>861</w:t>
        </w:r>
        <w:r>
          <w:rPr>
            <w:rFonts w:asciiTheme="minorHAnsi" w:eastAsiaTheme="minorEastAsia" w:hAnsiTheme="minorHAnsi" w:cstheme="minorBidi"/>
            <w:sz w:val="22"/>
            <w:szCs w:val="22"/>
            <w:lang w:eastAsia="en-AU"/>
          </w:rPr>
          <w:tab/>
        </w:r>
        <w:r w:rsidRPr="00E651DE">
          <w:t>Other authorisations for public employees—Act, s 20 (1) (a), (2) (a) and s 74 (1) (b)</w:t>
        </w:r>
        <w:r>
          <w:tab/>
        </w:r>
        <w:r>
          <w:fldChar w:fldCharType="begin"/>
        </w:r>
        <w:r>
          <w:instrText xml:space="preserve"> PAGEREF _Toc36822495 \h </w:instrText>
        </w:r>
        <w:r>
          <w:fldChar w:fldCharType="separate"/>
        </w:r>
        <w:r w:rsidR="00CE7C05">
          <w:t>220</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96" w:history="1">
        <w:r w:rsidRPr="00E651DE">
          <w:t>862</w:t>
        </w:r>
        <w:r>
          <w:rPr>
            <w:rFonts w:asciiTheme="minorHAnsi" w:eastAsiaTheme="minorEastAsia" w:hAnsiTheme="minorHAnsi" w:cstheme="minorBidi"/>
            <w:sz w:val="22"/>
            <w:szCs w:val="22"/>
            <w:lang w:eastAsia="en-AU"/>
          </w:rPr>
          <w:tab/>
        </w:r>
        <w:r w:rsidRPr="00E651DE">
          <w:t>Certain containers not to be used for human-use substances—Act, s 63 (1) (b)</w:t>
        </w:r>
        <w:r>
          <w:tab/>
        </w:r>
        <w:r>
          <w:fldChar w:fldCharType="begin"/>
        </w:r>
        <w:r>
          <w:instrText xml:space="preserve"> PAGEREF _Toc36822496 \h </w:instrText>
        </w:r>
        <w:r>
          <w:fldChar w:fldCharType="separate"/>
        </w:r>
        <w:r w:rsidR="00CE7C05">
          <w:t>220</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97" w:history="1">
        <w:r w:rsidRPr="00E651DE">
          <w:t>863</w:t>
        </w:r>
        <w:r>
          <w:rPr>
            <w:rFonts w:asciiTheme="minorHAnsi" w:eastAsiaTheme="minorEastAsia" w:hAnsiTheme="minorHAnsi" w:cstheme="minorBidi"/>
            <w:sz w:val="22"/>
            <w:szCs w:val="22"/>
            <w:lang w:eastAsia="en-AU"/>
          </w:rPr>
          <w:tab/>
        </w:r>
        <w:r w:rsidRPr="00E651DE">
          <w:t>Disapplication of Legislation Act, s 47 (6)</w:t>
        </w:r>
        <w:r>
          <w:tab/>
        </w:r>
        <w:r>
          <w:fldChar w:fldCharType="begin"/>
        </w:r>
        <w:r>
          <w:instrText xml:space="preserve"> PAGEREF _Toc36822497 \h </w:instrText>
        </w:r>
        <w:r>
          <w:fldChar w:fldCharType="separate"/>
        </w:r>
        <w:r w:rsidR="00CE7C05">
          <w:t>221</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498" w:history="1">
        <w:r w:rsidRPr="00E651DE">
          <w:t>864</w:t>
        </w:r>
        <w:r>
          <w:rPr>
            <w:rFonts w:asciiTheme="minorHAnsi" w:eastAsiaTheme="minorEastAsia" w:hAnsiTheme="minorHAnsi" w:cstheme="minorBidi"/>
            <w:sz w:val="22"/>
            <w:szCs w:val="22"/>
            <w:lang w:eastAsia="en-AU"/>
          </w:rPr>
          <w:tab/>
        </w:r>
        <w:r w:rsidRPr="00E651DE">
          <w:t>Exemption of piper methysticum (kava)—Act, s 190 (1) (a)</w:t>
        </w:r>
        <w:r>
          <w:tab/>
        </w:r>
        <w:r>
          <w:fldChar w:fldCharType="begin"/>
        </w:r>
        <w:r>
          <w:instrText xml:space="preserve"> PAGEREF _Toc36822498 \h </w:instrText>
        </w:r>
        <w:r>
          <w:fldChar w:fldCharType="separate"/>
        </w:r>
        <w:r w:rsidR="00CE7C05">
          <w:t>221</w:t>
        </w:r>
        <w:r>
          <w:fldChar w:fldCharType="end"/>
        </w:r>
      </w:hyperlink>
    </w:p>
    <w:p w:rsidR="00F53D19" w:rsidRDefault="006D7358">
      <w:pPr>
        <w:pStyle w:val="TOC6"/>
        <w:rPr>
          <w:rFonts w:asciiTheme="minorHAnsi" w:eastAsiaTheme="minorEastAsia" w:hAnsiTheme="minorHAnsi" w:cstheme="minorBidi"/>
          <w:b w:val="0"/>
          <w:sz w:val="22"/>
          <w:szCs w:val="22"/>
          <w:lang w:eastAsia="en-AU"/>
        </w:rPr>
      </w:pPr>
      <w:hyperlink w:anchor="_Toc36822499" w:history="1">
        <w:r w:rsidR="00F53D19" w:rsidRPr="00E651DE">
          <w:t>Schedule 1</w:t>
        </w:r>
        <w:r w:rsidR="00F53D19">
          <w:rPr>
            <w:rFonts w:asciiTheme="minorHAnsi" w:eastAsiaTheme="minorEastAsia" w:hAnsiTheme="minorHAnsi" w:cstheme="minorBidi"/>
            <w:b w:val="0"/>
            <w:sz w:val="22"/>
            <w:szCs w:val="22"/>
            <w:lang w:eastAsia="en-AU"/>
          </w:rPr>
          <w:tab/>
        </w:r>
        <w:r w:rsidR="00F53D19" w:rsidRPr="00E651DE">
          <w:t>Medicines—health-related occupations authorisations</w:t>
        </w:r>
        <w:r w:rsidR="00F53D19">
          <w:tab/>
        </w:r>
        <w:r w:rsidR="00F53D19" w:rsidRPr="00F53D19">
          <w:rPr>
            <w:b w:val="0"/>
            <w:sz w:val="20"/>
          </w:rPr>
          <w:fldChar w:fldCharType="begin"/>
        </w:r>
        <w:r w:rsidR="00F53D19" w:rsidRPr="00F53D19">
          <w:rPr>
            <w:b w:val="0"/>
            <w:sz w:val="20"/>
          </w:rPr>
          <w:instrText xml:space="preserve"> PAGEREF _Toc36822499 \h </w:instrText>
        </w:r>
        <w:r w:rsidR="00F53D19" w:rsidRPr="00F53D19">
          <w:rPr>
            <w:b w:val="0"/>
            <w:sz w:val="20"/>
          </w:rPr>
        </w:r>
        <w:r w:rsidR="00F53D19" w:rsidRPr="00F53D19">
          <w:rPr>
            <w:b w:val="0"/>
            <w:sz w:val="20"/>
          </w:rPr>
          <w:fldChar w:fldCharType="separate"/>
        </w:r>
        <w:r w:rsidR="00CE7C05">
          <w:rPr>
            <w:b w:val="0"/>
            <w:sz w:val="20"/>
          </w:rPr>
          <w:t>224</w:t>
        </w:r>
        <w:r w:rsidR="00F53D19" w:rsidRPr="00F53D19">
          <w:rPr>
            <w:b w:val="0"/>
            <w:sz w:val="20"/>
          </w:rPr>
          <w:fldChar w:fldCharType="end"/>
        </w:r>
      </w:hyperlink>
    </w:p>
    <w:p w:rsidR="00F53D19" w:rsidRDefault="006D7358">
      <w:pPr>
        <w:pStyle w:val="TOC7"/>
        <w:rPr>
          <w:rFonts w:asciiTheme="minorHAnsi" w:eastAsiaTheme="minorEastAsia" w:hAnsiTheme="minorHAnsi" w:cstheme="minorBidi"/>
          <w:b w:val="0"/>
          <w:sz w:val="22"/>
          <w:szCs w:val="22"/>
          <w:lang w:eastAsia="en-AU"/>
        </w:rPr>
      </w:pPr>
      <w:hyperlink w:anchor="_Toc36822500" w:history="1">
        <w:r w:rsidR="00F53D19" w:rsidRPr="00E651DE">
          <w:t>Part 1.1</w:t>
        </w:r>
        <w:r w:rsidR="00F53D19">
          <w:rPr>
            <w:rFonts w:asciiTheme="minorHAnsi" w:eastAsiaTheme="minorEastAsia" w:hAnsiTheme="minorHAnsi" w:cstheme="minorBidi"/>
            <w:b w:val="0"/>
            <w:sz w:val="22"/>
            <w:szCs w:val="22"/>
            <w:lang w:eastAsia="en-AU"/>
          </w:rPr>
          <w:tab/>
        </w:r>
        <w:r w:rsidR="00F53D19" w:rsidRPr="00E651DE">
          <w:t>Ambulance services and officers</w:t>
        </w:r>
        <w:r w:rsidR="00F53D19">
          <w:tab/>
        </w:r>
        <w:r w:rsidR="00F53D19" w:rsidRPr="00F53D19">
          <w:rPr>
            <w:b w:val="0"/>
          </w:rPr>
          <w:fldChar w:fldCharType="begin"/>
        </w:r>
        <w:r w:rsidR="00F53D19" w:rsidRPr="00F53D19">
          <w:rPr>
            <w:b w:val="0"/>
          </w:rPr>
          <w:instrText xml:space="preserve"> PAGEREF _Toc36822500 \h </w:instrText>
        </w:r>
        <w:r w:rsidR="00F53D19" w:rsidRPr="00F53D19">
          <w:rPr>
            <w:b w:val="0"/>
          </w:rPr>
        </w:r>
        <w:r w:rsidR="00F53D19" w:rsidRPr="00F53D19">
          <w:rPr>
            <w:b w:val="0"/>
          </w:rPr>
          <w:fldChar w:fldCharType="separate"/>
        </w:r>
        <w:r w:rsidR="00CE7C05">
          <w:rPr>
            <w:b w:val="0"/>
          </w:rPr>
          <w:t>224</w:t>
        </w:r>
        <w:r w:rsidR="00F53D19" w:rsidRPr="00F53D19">
          <w:rPr>
            <w:b w:val="0"/>
          </w:rPr>
          <w:fldChar w:fldCharType="end"/>
        </w:r>
      </w:hyperlink>
    </w:p>
    <w:p w:rsidR="00F53D19" w:rsidRDefault="006D7358">
      <w:pPr>
        <w:pStyle w:val="TOC7"/>
        <w:rPr>
          <w:rFonts w:asciiTheme="minorHAnsi" w:eastAsiaTheme="minorEastAsia" w:hAnsiTheme="minorHAnsi" w:cstheme="minorBidi"/>
          <w:b w:val="0"/>
          <w:sz w:val="22"/>
          <w:szCs w:val="22"/>
          <w:lang w:eastAsia="en-AU"/>
        </w:rPr>
      </w:pPr>
      <w:hyperlink w:anchor="_Toc36822501" w:history="1">
        <w:r w:rsidR="00F53D19" w:rsidRPr="00E651DE">
          <w:t>Part 1.2</w:t>
        </w:r>
        <w:r w:rsidR="00F53D19">
          <w:rPr>
            <w:rFonts w:asciiTheme="minorHAnsi" w:eastAsiaTheme="minorEastAsia" w:hAnsiTheme="minorHAnsi" w:cstheme="minorBidi"/>
            <w:b w:val="0"/>
            <w:sz w:val="22"/>
            <w:szCs w:val="22"/>
            <w:lang w:eastAsia="en-AU"/>
          </w:rPr>
          <w:tab/>
        </w:r>
        <w:r w:rsidR="00F53D19" w:rsidRPr="00E651DE">
          <w:t>Dentists, dental hygienists, dental therapists and oral health therapists</w:t>
        </w:r>
        <w:r w:rsidR="00F53D19">
          <w:tab/>
        </w:r>
        <w:r w:rsidR="00F53D19" w:rsidRPr="00F53D19">
          <w:rPr>
            <w:b w:val="0"/>
          </w:rPr>
          <w:fldChar w:fldCharType="begin"/>
        </w:r>
        <w:r w:rsidR="00F53D19" w:rsidRPr="00F53D19">
          <w:rPr>
            <w:b w:val="0"/>
          </w:rPr>
          <w:instrText xml:space="preserve"> PAGEREF _Toc36822501 \h </w:instrText>
        </w:r>
        <w:r w:rsidR="00F53D19" w:rsidRPr="00F53D19">
          <w:rPr>
            <w:b w:val="0"/>
          </w:rPr>
        </w:r>
        <w:r w:rsidR="00F53D19" w:rsidRPr="00F53D19">
          <w:rPr>
            <w:b w:val="0"/>
          </w:rPr>
          <w:fldChar w:fldCharType="separate"/>
        </w:r>
        <w:r w:rsidR="00CE7C05">
          <w:rPr>
            <w:b w:val="0"/>
          </w:rPr>
          <w:t>225</w:t>
        </w:r>
        <w:r w:rsidR="00F53D19" w:rsidRPr="00F53D19">
          <w:rPr>
            <w:b w:val="0"/>
          </w:rPr>
          <w:fldChar w:fldCharType="end"/>
        </w:r>
      </w:hyperlink>
    </w:p>
    <w:p w:rsidR="00F53D19" w:rsidRDefault="006D7358">
      <w:pPr>
        <w:pStyle w:val="TOC7"/>
        <w:rPr>
          <w:rFonts w:asciiTheme="minorHAnsi" w:eastAsiaTheme="minorEastAsia" w:hAnsiTheme="minorHAnsi" w:cstheme="minorBidi"/>
          <w:b w:val="0"/>
          <w:sz w:val="22"/>
          <w:szCs w:val="22"/>
          <w:lang w:eastAsia="en-AU"/>
        </w:rPr>
      </w:pPr>
      <w:hyperlink w:anchor="_Toc36822502" w:history="1">
        <w:r w:rsidR="00F53D19" w:rsidRPr="00E651DE">
          <w:t>Part 1.3</w:t>
        </w:r>
        <w:r w:rsidR="00F53D19">
          <w:rPr>
            <w:rFonts w:asciiTheme="minorHAnsi" w:eastAsiaTheme="minorEastAsia" w:hAnsiTheme="minorHAnsi" w:cstheme="minorBidi"/>
            <w:b w:val="0"/>
            <w:sz w:val="22"/>
            <w:szCs w:val="22"/>
            <w:lang w:eastAsia="en-AU"/>
          </w:rPr>
          <w:tab/>
        </w:r>
        <w:r w:rsidR="00F53D19" w:rsidRPr="00E651DE">
          <w:t>Doctors</w:t>
        </w:r>
        <w:r w:rsidR="00F53D19">
          <w:tab/>
        </w:r>
        <w:r w:rsidR="00F53D19" w:rsidRPr="00F53D19">
          <w:rPr>
            <w:b w:val="0"/>
          </w:rPr>
          <w:fldChar w:fldCharType="begin"/>
        </w:r>
        <w:r w:rsidR="00F53D19" w:rsidRPr="00F53D19">
          <w:rPr>
            <w:b w:val="0"/>
          </w:rPr>
          <w:instrText xml:space="preserve"> PAGEREF _Toc36822502 \h </w:instrText>
        </w:r>
        <w:r w:rsidR="00F53D19" w:rsidRPr="00F53D19">
          <w:rPr>
            <w:b w:val="0"/>
          </w:rPr>
        </w:r>
        <w:r w:rsidR="00F53D19" w:rsidRPr="00F53D19">
          <w:rPr>
            <w:b w:val="0"/>
          </w:rPr>
          <w:fldChar w:fldCharType="separate"/>
        </w:r>
        <w:r w:rsidR="00CE7C05">
          <w:rPr>
            <w:b w:val="0"/>
          </w:rPr>
          <w:t>228</w:t>
        </w:r>
        <w:r w:rsidR="00F53D19" w:rsidRPr="00F53D19">
          <w:rPr>
            <w:b w:val="0"/>
          </w:rPr>
          <w:fldChar w:fldCharType="end"/>
        </w:r>
      </w:hyperlink>
    </w:p>
    <w:p w:rsidR="00F53D19" w:rsidRDefault="006D7358">
      <w:pPr>
        <w:pStyle w:val="TOC7"/>
        <w:rPr>
          <w:rFonts w:asciiTheme="minorHAnsi" w:eastAsiaTheme="minorEastAsia" w:hAnsiTheme="minorHAnsi" w:cstheme="minorBidi"/>
          <w:b w:val="0"/>
          <w:sz w:val="22"/>
          <w:szCs w:val="22"/>
          <w:lang w:eastAsia="en-AU"/>
        </w:rPr>
      </w:pPr>
      <w:hyperlink w:anchor="_Toc36822503" w:history="1">
        <w:r w:rsidR="00F53D19" w:rsidRPr="00E651DE">
          <w:t>Part 1.4</w:t>
        </w:r>
        <w:r w:rsidR="00F53D19">
          <w:rPr>
            <w:rFonts w:asciiTheme="minorHAnsi" w:eastAsiaTheme="minorEastAsia" w:hAnsiTheme="minorHAnsi" w:cstheme="minorBidi"/>
            <w:b w:val="0"/>
            <w:sz w:val="22"/>
            <w:szCs w:val="22"/>
            <w:lang w:eastAsia="en-AU"/>
          </w:rPr>
          <w:tab/>
        </w:r>
        <w:r w:rsidR="00F53D19" w:rsidRPr="00E651DE">
          <w:t>Health practitioners at institutions</w:t>
        </w:r>
        <w:r w:rsidR="00F53D19">
          <w:tab/>
        </w:r>
        <w:r w:rsidR="00F53D19" w:rsidRPr="00F53D19">
          <w:rPr>
            <w:b w:val="0"/>
          </w:rPr>
          <w:fldChar w:fldCharType="begin"/>
        </w:r>
        <w:r w:rsidR="00F53D19" w:rsidRPr="00F53D19">
          <w:rPr>
            <w:b w:val="0"/>
          </w:rPr>
          <w:instrText xml:space="preserve"> PAGEREF _Toc36822503 \h </w:instrText>
        </w:r>
        <w:r w:rsidR="00F53D19" w:rsidRPr="00F53D19">
          <w:rPr>
            <w:b w:val="0"/>
          </w:rPr>
        </w:r>
        <w:r w:rsidR="00F53D19" w:rsidRPr="00F53D19">
          <w:rPr>
            <w:b w:val="0"/>
          </w:rPr>
          <w:fldChar w:fldCharType="separate"/>
        </w:r>
        <w:r w:rsidR="00CE7C05">
          <w:rPr>
            <w:b w:val="0"/>
          </w:rPr>
          <w:t>230</w:t>
        </w:r>
        <w:r w:rsidR="00F53D19" w:rsidRPr="00F53D19">
          <w:rPr>
            <w:b w:val="0"/>
          </w:rPr>
          <w:fldChar w:fldCharType="end"/>
        </w:r>
      </w:hyperlink>
    </w:p>
    <w:p w:rsidR="00F53D19" w:rsidRDefault="006D7358">
      <w:pPr>
        <w:pStyle w:val="TOC7"/>
        <w:rPr>
          <w:rFonts w:asciiTheme="minorHAnsi" w:eastAsiaTheme="minorEastAsia" w:hAnsiTheme="minorHAnsi" w:cstheme="minorBidi"/>
          <w:b w:val="0"/>
          <w:sz w:val="22"/>
          <w:szCs w:val="22"/>
          <w:lang w:eastAsia="en-AU"/>
        </w:rPr>
      </w:pPr>
      <w:hyperlink w:anchor="_Toc36822504" w:history="1">
        <w:r w:rsidR="00F53D19" w:rsidRPr="00E651DE">
          <w:t>Part 1.5</w:t>
        </w:r>
        <w:r w:rsidR="00F53D19">
          <w:rPr>
            <w:rFonts w:asciiTheme="minorHAnsi" w:eastAsiaTheme="minorEastAsia" w:hAnsiTheme="minorHAnsi" w:cstheme="minorBidi"/>
            <w:b w:val="0"/>
            <w:sz w:val="22"/>
            <w:szCs w:val="22"/>
            <w:lang w:eastAsia="en-AU"/>
          </w:rPr>
          <w:tab/>
        </w:r>
        <w:r w:rsidR="00F53D19" w:rsidRPr="00E651DE">
          <w:t>Midwives</w:t>
        </w:r>
        <w:r w:rsidR="00F53D19">
          <w:tab/>
        </w:r>
        <w:r w:rsidR="00F53D19" w:rsidRPr="00F53D19">
          <w:rPr>
            <w:b w:val="0"/>
          </w:rPr>
          <w:fldChar w:fldCharType="begin"/>
        </w:r>
        <w:r w:rsidR="00F53D19" w:rsidRPr="00F53D19">
          <w:rPr>
            <w:b w:val="0"/>
          </w:rPr>
          <w:instrText xml:space="preserve"> PAGEREF _Toc36822504 \h </w:instrText>
        </w:r>
        <w:r w:rsidR="00F53D19" w:rsidRPr="00F53D19">
          <w:rPr>
            <w:b w:val="0"/>
          </w:rPr>
        </w:r>
        <w:r w:rsidR="00F53D19" w:rsidRPr="00F53D19">
          <w:rPr>
            <w:b w:val="0"/>
          </w:rPr>
          <w:fldChar w:fldCharType="separate"/>
        </w:r>
        <w:r w:rsidR="00CE7C05">
          <w:rPr>
            <w:b w:val="0"/>
          </w:rPr>
          <w:t>231</w:t>
        </w:r>
        <w:r w:rsidR="00F53D19" w:rsidRPr="00F53D19">
          <w:rPr>
            <w:b w:val="0"/>
          </w:rPr>
          <w:fldChar w:fldCharType="end"/>
        </w:r>
      </w:hyperlink>
    </w:p>
    <w:p w:rsidR="00F53D19" w:rsidRDefault="006D7358">
      <w:pPr>
        <w:pStyle w:val="TOC7"/>
        <w:rPr>
          <w:rFonts w:asciiTheme="minorHAnsi" w:eastAsiaTheme="minorEastAsia" w:hAnsiTheme="minorHAnsi" w:cstheme="minorBidi"/>
          <w:b w:val="0"/>
          <w:sz w:val="22"/>
          <w:szCs w:val="22"/>
          <w:lang w:eastAsia="en-AU"/>
        </w:rPr>
      </w:pPr>
      <w:hyperlink w:anchor="_Toc36822505" w:history="1">
        <w:r w:rsidR="00F53D19" w:rsidRPr="00E651DE">
          <w:t>Part 1.6</w:t>
        </w:r>
        <w:r w:rsidR="00F53D19">
          <w:rPr>
            <w:rFonts w:asciiTheme="minorHAnsi" w:eastAsiaTheme="minorEastAsia" w:hAnsiTheme="minorHAnsi" w:cstheme="minorBidi"/>
            <w:b w:val="0"/>
            <w:sz w:val="22"/>
            <w:szCs w:val="22"/>
            <w:lang w:eastAsia="en-AU"/>
          </w:rPr>
          <w:tab/>
        </w:r>
        <w:r w:rsidR="00F53D19" w:rsidRPr="00E651DE">
          <w:t>Nurses</w:t>
        </w:r>
        <w:r w:rsidR="00F53D19">
          <w:tab/>
        </w:r>
        <w:r w:rsidR="00F53D19" w:rsidRPr="00F53D19">
          <w:rPr>
            <w:b w:val="0"/>
          </w:rPr>
          <w:fldChar w:fldCharType="begin"/>
        </w:r>
        <w:r w:rsidR="00F53D19" w:rsidRPr="00F53D19">
          <w:rPr>
            <w:b w:val="0"/>
          </w:rPr>
          <w:instrText xml:space="preserve"> PAGEREF _Toc36822505 \h </w:instrText>
        </w:r>
        <w:r w:rsidR="00F53D19" w:rsidRPr="00F53D19">
          <w:rPr>
            <w:b w:val="0"/>
          </w:rPr>
        </w:r>
        <w:r w:rsidR="00F53D19" w:rsidRPr="00F53D19">
          <w:rPr>
            <w:b w:val="0"/>
          </w:rPr>
          <w:fldChar w:fldCharType="separate"/>
        </w:r>
        <w:r w:rsidR="00CE7C05">
          <w:rPr>
            <w:b w:val="0"/>
          </w:rPr>
          <w:t>233</w:t>
        </w:r>
        <w:r w:rsidR="00F53D19" w:rsidRPr="00F53D19">
          <w:rPr>
            <w:b w:val="0"/>
          </w:rPr>
          <w:fldChar w:fldCharType="end"/>
        </w:r>
      </w:hyperlink>
    </w:p>
    <w:p w:rsidR="00F53D19" w:rsidRDefault="006D7358">
      <w:pPr>
        <w:pStyle w:val="TOC7"/>
        <w:rPr>
          <w:rFonts w:asciiTheme="minorHAnsi" w:eastAsiaTheme="minorEastAsia" w:hAnsiTheme="minorHAnsi" w:cstheme="minorBidi"/>
          <w:b w:val="0"/>
          <w:sz w:val="22"/>
          <w:szCs w:val="22"/>
          <w:lang w:eastAsia="en-AU"/>
        </w:rPr>
      </w:pPr>
      <w:hyperlink w:anchor="_Toc36822506" w:history="1">
        <w:r w:rsidR="00F53D19" w:rsidRPr="00E651DE">
          <w:t>Part 1.7</w:t>
        </w:r>
        <w:r w:rsidR="00F53D19">
          <w:rPr>
            <w:rFonts w:asciiTheme="minorHAnsi" w:eastAsiaTheme="minorEastAsia" w:hAnsiTheme="minorHAnsi" w:cstheme="minorBidi"/>
            <w:b w:val="0"/>
            <w:sz w:val="22"/>
            <w:szCs w:val="22"/>
            <w:lang w:eastAsia="en-AU"/>
          </w:rPr>
          <w:tab/>
        </w:r>
        <w:r w:rsidR="00F53D19" w:rsidRPr="00E651DE">
          <w:t>Opioid dependency treatment centres operated by Territory</w:t>
        </w:r>
        <w:r w:rsidR="00F53D19">
          <w:tab/>
        </w:r>
        <w:r w:rsidR="00F53D19" w:rsidRPr="00F53D19">
          <w:rPr>
            <w:b w:val="0"/>
          </w:rPr>
          <w:fldChar w:fldCharType="begin"/>
        </w:r>
        <w:r w:rsidR="00F53D19" w:rsidRPr="00F53D19">
          <w:rPr>
            <w:b w:val="0"/>
          </w:rPr>
          <w:instrText xml:space="preserve"> PAGEREF _Toc36822506 \h </w:instrText>
        </w:r>
        <w:r w:rsidR="00F53D19" w:rsidRPr="00F53D19">
          <w:rPr>
            <w:b w:val="0"/>
          </w:rPr>
        </w:r>
        <w:r w:rsidR="00F53D19" w:rsidRPr="00F53D19">
          <w:rPr>
            <w:b w:val="0"/>
          </w:rPr>
          <w:fldChar w:fldCharType="separate"/>
        </w:r>
        <w:r w:rsidR="00CE7C05">
          <w:rPr>
            <w:b w:val="0"/>
          </w:rPr>
          <w:t>235</w:t>
        </w:r>
        <w:r w:rsidR="00F53D19" w:rsidRPr="00F53D19">
          <w:rPr>
            <w:b w:val="0"/>
          </w:rPr>
          <w:fldChar w:fldCharType="end"/>
        </w:r>
      </w:hyperlink>
    </w:p>
    <w:p w:rsidR="00F53D19" w:rsidRDefault="006D7358">
      <w:pPr>
        <w:pStyle w:val="TOC7"/>
        <w:rPr>
          <w:rFonts w:asciiTheme="minorHAnsi" w:eastAsiaTheme="minorEastAsia" w:hAnsiTheme="minorHAnsi" w:cstheme="minorBidi"/>
          <w:b w:val="0"/>
          <w:sz w:val="22"/>
          <w:szCs w:val="22"/>
          <w:lang w:eastAsia="en-AU"/>
        </w:rPr>
      </w:pPr>
      <w:hyperlink w:anchor="_Toc36822507" w:history="1">
        <w:r w:rsidR="00F53D19" w:rsidRPr="00E651DE">
          <w:t>Part 1.8</w:t>
        </w:r>
        <w:r w:rsidR="00F53D19">
          <w:rPr>
            <w:rFonts w:asciiTheme="minorHAnsi" w:eastAsiaTheme="minorEastAsia" w:hAnsiTheme="minorHAnsi" w:cstheme="minorBidi"/>
            <w:b w:val="0"/>
            <w:sz w:val="22"/>
            <w:szCs w:val="22"/>
            <w:lang w:eastAsia="en-AU"/>
          </w:rPr>
          <w:tab/>
        </w:r>
        <w:r w:rsidR="00F53D19" w:rsidRPr="00E651DE">
          <w:t>Optometrists</w:t>
        </w:r>
        <w:r w:rsidR="00F53D19">
          <w:tab/>
        </w:r>
        <w:r w:rsidR="00F53D19" w:rsidRPr="00F53D19">
          <w:rPr>
            <w:b w:val="0"/>
          </w:rPr>
          <w:fldChar w:fldCharType="begin"/>
        </w:r>
        <w:r w:rsidR="00F53D19" w:rsidRPr="00F53D19">
          <w:rPr>
            <w:b w:val="0"/>
          </w:rPr>
          <w:instrText xml:space="preserve"> PAGEREF _Toc36822507 \h </w:instrText>
        </w:r>
        <w:r w:rsidR="00F53D19" w:rsidRPr="00F53D19">
          <w:rPr>
            <w:b w:val="0"/>
          </w:rPr>
        </w:r>
        <w:r w:rsidR="00F53D19" w:rsidRPr="00F53D19">
          <w:rPr>
            <w:b w:val="0"/>
          </w:rPr>
          <w:fldChar w:fldCharType="separate"/>
        </w:r>
        <w:r w:rsidR="00CE7C05">
          <w:rPr>
            <w:b w:val="0"/>
          </w:rPr>
          <w:t>236</w:t>
        </w:r>
        <w:r w:rsidR="00F53D19" w:rsidRPr="00F53D19">
          <w:rPr>
            <w:b w:val="0"/>
          </w:rPr>
          <w:fldChar w:fldCharType="end"/>
        </w:r>
      </w:hyperlink>
    </w:p>
    <w:p w:rsidR="00F53D19" w:rsidRDefault="006D7358">
      <w:pPr>
        <w:pStyle w:val="TOC7"/>
        <w:rPr>
          <w:rFonts w:asciiTheme="minorHAnsi" w:eastAsiaTheme="minorEastAsia" w:hAnsiTheme="minorHAnsi" w:cstheme="minorBidi"/>
          <w:b w:val="0"/>
          <w:sz w:val="22"/>
          <w:szCs w:val="22"/>
          <w:lang w:eastAsia="en-AU"/>
        </w:rPr>
      </w:pPr>
      <w:hyperlink w:anchor="_Toc36822508" w:history="1">
        <w:r w:rsidR="00F53D19" w:rsidRPr="00E651DE">
          <w:t>Part 1.9</w:t>
        </w:r>
        <w:r w:rsidR="00F53D19">
          <w:rPr>
            <w:rFonts w:asciiTheme="minorHAnsi" w:eastAsiaTheme="minorEastAsia" w:hAnsiTheme="minorHAnsi" w:cstheme="minorBidi"/>
            <w:b w:val="0"/>
            <w:sz w:val="22"/>
            <w:szCs w:val="22"/>
            <w:lang w:eastAsia="en-AU"/>
          </w:rPr>
          <w:tab/>
        </w:r>
        <w:r w:rsidR="00F53D19" w:rsidRPr="00E651DE">
          <w:t>Pharmacists and employees</w:t>
        </w:r>
        <w:r w:rsidR="00F53D19">
          <w:tab/>
        </w:r>
        <w:r w:rsidR="00F53D19" w:rsidRPr="00F53D19">
          <w:rPr>
            <w:b w:val="0"/>
          </w:rPr>
          <w:fldChar w:fldCharType="begin"/>
        </w:r>
        <w:r w:rsidR="00F53D19" w:rsidRPr="00F53D19">
          <w:rPr>
            <w:b w:val="0"/>
          </w:rPr>
          <w:instrText xml:space="preserve"> PAGEREF _Toc36822508 \h </w:instrText>
        </w:r>
        <w:r w:rsidR="00F53D19" w:rsidRPr="00F53D19">
          <w:rPr>
            <w:b w:val="0"/>
          </w:rPr>
        </w:r>
        <w:r w:rsidR="00F53D19" w:rsidRPr="00F53D19">
          <w:rPr>
            <w:b w:val="0"/>
          </w:rPr>
          <w:fldChar w:fldCharType="separate"/>
        </w:r>
        <w:r w:rsidR="00CE7C05">
          <w:rPr>
            <w:b w:val="0"/>
          </w:rPr>
          <w:t>237</w:t>
        </w:r>
        <w:r w:rsidR="00F53D19" w:rsidRPr="00F53D19">
          <w:rPr>
            <w:b w:val="0"/>
          </w:rPr>
          <w:fldChar w:fldCharType="end"/>
        </w:r>
      </w:hyperlink>
    </w:p>
    <w:p w:rsidR="00F53D19" w:rsidRDefault="006D7358">
      <w:pPr>
        <w:pStyle w:val="TOC7"/>
        <w:rPr>
          <w:rFonts w:asciiTheme="minorHAnsi" w:eastAsiaTheme="minorEastAsia" w:hAnsiTheme="minorHAnsi" w:cstheme="minorBidi"/>
          <w:b w:val="0"/>
          <w:sz w:val="22"/>
          <w:szCs w:val="22"/>
          <w:lang w:eastAsia="en-AU"/>
        </w:rPr>
      </w:pPr>
      <w:hyperlink w:anchor="_Toc36822509" w:history="1">
        <w:r w:rsidR="00F53D19" w:rsidRPr="00E651DE">
          <w:t>Part 1.10</w:t>
        </w:r>
        <w:r w:rsidR="00F53D19">
          <w:rPr>
            <w:rFonts w:asciiTheme="minorHAnsi" w:eastAsiaTheme="minorEastAsia" w:hAnsiTheme="minorHAnsi" w:cstheme="minorBidi"/>
            <w:b w:val="0"/>
            <w:sz w:val="22"/>
            <w:szCs w:val="22"/>
            <w:lang w:eastAsia="en-AU"/>
          </w:rPr>
          <w:tab/>
        </w:r>
        <w:r w:rsidR="00F53D19" w:rsidRPr="00E651DE">
          <w:t>Podiatrists</w:t>
        </w:r>
        <w:r w:rsidR="00F53D19">
          <w:tab/>
        </w:r>
        <w:r w:rsidR="00F53D19" w:rsidRPr="00F53D19">
          <w:rPr>
            <w:b w:val="0"/>
          </w:rPr>
          <w:fldChar w:fldCharType="begin"/>
        </w:r>
        <w:r w:rsidR="00F53D19" w:rsidRPr="00F53D19">
          <w:rPr>
            <w:b w:val="0"/>
          </w:rPr>
          <w:instrText xml:space="preserve"> PAGEREF _Toc36822509 \h </w:instrText>
        </w:r>
        <w:r w:rsidR="00F53D19" w:rsidRPr="00F53D19">
          <w:rPr>
            <w:b w:val="0"/>
          </w:rPr>
        </w:r>
        <w:r w:rsidR="00F53D19" w:rsidRPr="00F53D19">
          <w:rPr>
            <w:b w:val="0"/>
          </w:rPr>
          <w:fldChar w:fldCharType="separate"/>
        </w:r>
        <w:r w:rsidR="00CE7C05">
          <w:rPr>
            <w:b w:val="0"/>
          </w:rPr>
          <w:t>239</w:t>
        </w:r>
        <w:r w:rsidR="00F53D19" w:rsidRPr="00F53D19">
          <w:rPr>
            <w:b w:val="0"/>
          </w:rPr>
          <w:fldChar w:fldCharType="end"/>
        </w:r>
      </w:hyperlink>
    </w:p>
    <w:p w:rsidR="00F53D19" w:rsidRDefault="006D7358">
      <w:pPr>
        <w:pStyle w:val="TOC7"/>
        <w:rPr>
          <w:rFonts w:asciiTheme="minorHAnsi" w:eastAsiaTheme="minorEastAsia" w:hAnsiTheme="minorHAnsi" w:cstheme="minorBidi"/>
          <w:b w:val="0"/>
          <w:sz w:val="22"/>
          <w:szCs w:val="22"/>
          <w:lang w:eastAsia="en-AU"/>
        </w:rPr>
      </w:pPr>
      <w:hyperlink w:anchor="_Toc36822510" w:history="1">
        <w:r w:rsidR="00F53D19" w:rsidRPr="00E651DE">
          <w:t>Part 1.11</w:t>
        </w:r>
        <w:r w:rsidR="00F53D19">
          <w:rPr>
            <w:rFonts w:asciiTheme="minorHAnsi" w:eastAsiaTheme="minorEastAsia" w:hAnsiTheme="minorHAnsi" w:cstheme="minorBidi"/>
            <w:b w:val="0"/>
            <w:sz w:val="22"/>
            <w:szCs w:val="22"/>
            <w:lang w:eastAsia="en-AU"/>
          </w:rPr>
          <w:tab/>
        </w:r>
        <w:r w:rsidR="00F53D19" w:rsidRPr="00E651DE">
          <w:t>Residential care facilities</w:t>
        </w:r>
        <w:r w:rsidR="00F53D19">
          <w:tab/>
        </w:r>
        <w:r w:rsidR="00F53D19" w:rsidRPr="00F53D19">
          <w:rPr>
            <w:b w:val="0"/>
          </w:rPr>
          <w:fldChar w:fldCharType="begin"/>
        </w:r>
        <w:r w:rsidR="00F53D19" w:rsidRPr="00F53D19">
          <w:rPr>
            <w:b w:val="0"/>
          </w:rPr>
          <w:instrText xml:space="preserve"> PAGEREF _Toc36822510 \h </w:instrText>
        </w:r>
        <w:r w:rsidR="00F53D19" w:rsidRPr="00F53D19">
          <w:rPr>
            <w:b w:val="0"/>
          </w:rPr>
        </w:r>
        <w:r w:rsidR="00F53D19" w:rsidRPr="00F53D19">
          <w:rPr>
            <w:b w:val="0"/>
          </w:rPr>
          <w:fldChar w:fldCharType="separate"/>
        </w:r>
        <w:r w:rsidR="00CE7C05">
          <w:rPr>
            <w:b w:val="0"/>
          </w:rPr>
          <w:t>241</w:t>
        </w:r>
        <w:r w:rsidR="00F53D19" w:rsidRPr="00F53D19">
          <w:rPr>
            <w:b w:val="0"/>
          </w:rPr>
          <w:fldChar w:fldCharType="end"/>
        </w:r>
      </w:hyperlink>
    </w:p>
    <w:p w:rsidR="00F53D19" w:rsidRDefault="006D7358">
      <w:pPr>
        <w:pStyle w:val="TOC7"/>
        <w:rPr>
          <w:rFonts w:asciiTheme="minorHAnsi" w:eastAsiaTheme="minorEastAsia" w:hAnsiTheme="minorHAnsi" w:cstheme="minorBidi"/>
          <w:b w:val="0"/>
          <w:sz w:val="22"/>
          <w:szCs w:val="22"/>
          <w:lang w:eastAsia="en-AU"/>
        </w:rPr>
      </w:pPr>
      <w:hyperlink w:anchor="_Toc36822511" w:history="1">
        <w:r w:rsidR="00F53D19" w:rsidRPr="00E651DE">
          <w:t>Part 1.12</w:t>
        </w:r>
        <w:r w:rsidR="00F53D19">
          <w:rPr>
            <w:rFonts w:asciiTheme="minorHAnsi" w:eastAsiaTheme="minorEastAsia" w:hAnsiTheme="minorHAnsi" w:cstheme="minorBidi"/>
            <w:b w:val="0"/>
            <w:sz w:val="22"/>
            <w:szCs w:val="22"/>
            <w:lang w:eastAsia="en-AU"/>
          </w:rPr>
          <w:tab/>
        </w:r>
        <w:r w:rsidR="00F53D19" w:rsidRPr="00E651DE">
          <w:t>Sales representatives for medicines manufacturers and wholesalers</w:t>
        </w:r>
        <w:r w:rsidR="00F53D19">
          <w:tab/>
        </w:r>
        <w:r w:rsidR="00F53D19" w:rsidRPr="00F53D19">
          <w:rPr>
            <w:b w:val="0"/>
          </w:rPr>
          <w:fldChar w:fldCharType="begin"/>
        </w:r>
        <w:r w:rsidR="00F53D19" w:rsidRPr="00F53D19">
          <w:rPr>
            <w:b w:val="0"/>
          </w:rPr>
          <w:instrText xml:space="preserve"> PAGEREF _Toc36822511 \h </w:instrText>
        </w:r>
        <w:r w:rsidR="00F53D19" w:rsidRPr="00F53D19">
          <w:rPr>
            <w:b w:val="0"/>
          </w:rPr>
        </w:r>
        <w:r w:rsidR="00F53D19" w:rsidRPr="00F53D19">
          <w:rPr>
            <w:b w:val="0"/>
          </w:rPr>
          <w:fldChar w:fldCharType="separate"/>
        </w:r>
        <w:r w:rsidR="00CE7C05">
          <w:rPr>
            <w:b w:val="0"/>
          </w:rPr>
          <w:t>243</w:t>
        </w:r>
        <w:r w:rsidR="00F53D19" w:rsidRPr="00F53D19">
          <w:rPr>
            <w:b w:val="0"/>
          </w:rPr>
          <w:fldChar w:fldCharType="end"/>
        </w:r>
      </w:hyperlink>
    </w:p>
    <w:p w:rsidR="00F53D19" w:rsidRDefault="006D7358">
      <w:pPr>
        <w:pStyle w:val="TOC2"/>
        <w:rPr>
          <w:rFonts w:asciiTheme="minorHAnsi" w:eastAsiaTheme="minorEastAsia" w:hAnsiTheme="minorHAnsi" w:cstheme="minorBidi"/>
          <w:b w:val="0"/>
          <w:sz w:val="22"/>
          <w:szCs w:val="22"/>
          <w:lang w:eastAsia="en-AU"/>
        </w:rPr>
      </w:pPr>
      <w:hyperlink w:anchor="_Toc36822512" w:history="1">
        <w:r w:rsidR="00F53D19" w:rsidRPr="00E651DE">
          <w:t>Part 1.13</w:t>
        </w:r>
        <w:r w:rsidR="00F53D19">
          <w:rPr>
            <w:rFonts w:asciiTheme="minorHAnsi" w:eastAsiaTheme="minorEastAsia" w:hAnsiTheme="minorHAnsi" w:cstheme="minorBidi"/>
            <w:b w:val="0"/>
            <w:sz w:val="22"/>
            <w:szCs w:val="22"/>
            <w:lang w:eastAsia="en-AU"/>
          </w:rPr>
          <w:tab/>
        </w:r>
        <w:r w:rsidR="00F53D19" w:rsidRPr="00E651DE">
          <w:t>Veterinary practitioners and employees</w:t>
        </w:r>
        <w:r w:rsidR="00F53D19" w:rsidRPr="00F53D19">
          <w:rPr>
            <w:vanish/>
          </w:rPr>
          <w:tab/>
        </w:r>
        <w:r w:rsidR="00F53D19" w:rsidRPr="00F53D19">
          <w:rPr>
            <w:vanish/>
          </w:rPr>
          <w:fldChar w:fldCharType="begin"/>
        </w:r>
        <w:r w:rsidR="00F53D19" w:rsidRPr="00F53D19">
          <w:rPr>
            <w:vanish/>
          </w:rPr>
          <w:instrText xml:space="preserve"> PAGEREF _Toc36822512 \h </w:instrText>
        </w:r>
        <w:r w:rsidR="00F53D19" w:rsidRPr="00F53D19">
          <w:rPr>
            <w:vanish/>
          </w:rPr>
        </w:r>
        <w:r w:rsidR="00F53D19" w:rsidRPr="00F53D19">
          <w:rPr>
            <w:vanish/>
          </w:rPr>
          <w:fldChar w:fldCharType="separate"/>
        </w:r>
        <w:r w:rsidR="00CE7C05">
          <w:rPr>
            <w:vanish/>
          </w:rPr>
          <w:t>244</w:t>
        </w:r>
        <w:r w:rsidR="00F53D19" w:rsidRPr="00F53D19">
          <w:rPr>
            <w:vanish/>
          </w:rPr>
          <w:fldChar w:fldCharType="end"/>
        </w:r>
      </w:hyperlink>
    </w:p>
    <w:p w:rsidR="00F53D19" w:rsidRDefault="006D7358">
      <w:pPr>
        <w:pStyle w:val="TOC6"/>
        <w:rPr>
          <w:rFonts w:asciiTheme="minorHAnsi" w:eastAsiaTheme="minorEastAsia" w:hAnsiTheme="minorHAnsi" w:cstheme="minorBidi"/>
          <w:b w:val="0"/>
          <w:sz w:val="22"/>
          <w:szCs w:val="22"/>
          <w:lang w:eastAsia="en-AU"/>
        </w:rPr>
      </w:pPr>
      <w:hyperlink w:anchor="_Toc36822513" w:history="1">
        <w:r w:rsidR="00F53D19" w:rsidRPr="00E651DE">
          <w:t>Schedule 3</w:t>
        </w:r>
        <w:r w:rsidR="00F53D19">
          <w:rPr>
            <w:rFonts w:asciiTheme="minorHAnsi" w:eastAsiaTheme="minorEastAsia" w:hAnsiTheme="minorHAnsi" w:cstheme="minorBidi"/>
            <w:b w:val="0"/>
            <w:sz w:val="22"/>
            <w:szCs w:val="22"/>
            <w:lang w:eastAsia="en-AU"/>
          </w:rPr>
          <w:tab/>
        </w:r>
        <w:r w:rsidR="00F53D19" w:rsidRPr="00E651DE">
          <w:t>ACT listed appendix D medicines—standing approvals</w:t>
        </w:r>
        <w:r w:rsidR="00F53D19">
          <w:tab/>
        </w:r>
        <w:r w:rsidR="00F53D19" w:rsidRPr="00F53D19">
          <w:rPr>
            <w:b w:val="0"/>
            <w:sz w:val="20"/>
          </w:rPr>
          <w:fldChar w:fldCharType="begin"/>
        </w:r>
        <w:r w:rsidR="00F53D19" w:rsidRPr="00F53D19">
          <w:rPr>
            <w:b w:val="0"/>
            <w:sz w:val="20"/>
          </w:rPr>
          <w:instrText xml:space="preserve"> PAGEREF _Toc36822513 \h </w:instrText>
        </w:r>
        <w:r w:rsidR="00F53D19" w:rsidRPr="00F53D19">
          <w:rPr>
            <w:b w:val="0"/>
            <w:sz w:val="20"/>
          </w:rPr>
        </w:r>
        <w:r w:rsidR="00F53D19" w:rsidRPr="00F53D19">
          <w:rPr>
            <w:b w:val="0"/>
            <w:sz w:val="20"/>
          </w:rPr>
          <w:fldChar w:fldCharType="separate"/>
        </w:r>
        <w:r w:rsidR="00CE7C05">
          <w:rPr>
            <w:b w:val="0"/>
            <w:sz w:val="20"/>
          </w:rPr>
          <w:t>246</w:t>
        </w:r>
        <w:r w:rsidR="00F53D19" w:rsidRPr="00F53D19">
          <w:rPr>
            <w:b w:val="0"/>
            <w:sz w:val="20"/>
          </w:rPr>
          <w:fldChar w:fldCharType="end"/>
        </w:r>
      </w:hyperlink>
    </w:p>
    <w:p w:rsidR="00F53D19" w:rsidRDefault="006D7358">
      <w:pPr>
        <w:pStyle w:val="TOC7"/>
        <w:rPr>
          <w:rFonts w:asciiTheme="minorHAnsi" w:eastAsiaTheme="minorEastAsia" w:hAnsiTheme="minorHAnsi" w:cstheme="minorBidi"/>
          <w:b w:val="0"/>
          <w:sz w:val="22"/>
          <w:szCs w:val="22"/>
          <w:lang w:eastAsia="en-AU"/>
        </w:rPr>
      </w:pPr>
      <w:hyperlink w:anchor="_Toc36822514" w:history="1">
        <w:r w:rsidR="00F53D19" w:rsidRPr="00E651DE">
          <w:t>Part 3.1</w:t>
        </w:r>
        <w:r w:rsidR="00F53D19">
          <w:rPr>
            <w:rFonts w:asciiTheme="minorHAnsi" w:eastAsiaTheme="minorEastAsia" w:hAnsiTheme="minorHAnsi" w:cstheme="minorBidi"/>
            <w:b w:val="0"/>
            <w:sz w:val="22"/>
            <w:szCs w:val="22"/>
            <w:lang w:eastAsia="en-AU"/>
          </w:rPr>
          <w:tab/>
        </w:r>
        <w:r w:rsidR="00F53D19" w:rsidRPr="00E651DE">
          <w:t>Approval conditions</w:t>
        </w:r>
        <w:r w:rsidR="00F53D19">
          <w:tab/>
        </w:r>
        <w:r w:rsidR="00F53D19" w:rsidRPr="00F53D19">
          <w:rPr>
            <w:b w:val="0"/>
          </w:rPr>
          <w:fldChar w:fldCharType="begin"/>
        </w:r>
        <w:r w:rsidR="00F53D19" w:rsidRPr="00F53D19">
          <w:rPr>
            <w:b w:val="0"/>
          </w:rPr>
          <w:instrText xml:space="preserve"> PAGEREF _Toc36822514 \h </w:instrText>
        </w:r>
        <w:r w:rsidR="00F53D19" w:rsidRPr="00F53D19">
          <w:rPr>
            <w:b w:val="0"/>
          </w:rPr>
        </w:r>
        <w:r w:rsidR="00F53D19" w:rsidRPr="00F53D19">
          <w:rPr>
            <w:b w:val="0"/>
          </w:rPr>
          <w:fldChar w:fldCharType="separate"/>
        </w:r>
        <w:r w:rsidR="00CE7C05">
          <w:rPr>
            <w:b w:val="0"/>
          </w:rPr>
          <w:t>246</w:t>
        </w:r>
        <w:r w:rsidR="00F53D19" w:rsidRPr="00F53D19">
          <w:rPr>
            <w:b w:val="0"/>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515" w:history="1">
        <w:r w:rsidRPr="00E651DE">
          <w:t>3.1</w:t>
        </w:r>
        <w:r>
          <w:rPr>
            <w:rFonts w:asciiTheme="minorHAnsi" w:eastAsiaTheme="minorEastAsia" w:hAnsiTheme="minorHAnsi" w:cstheme="minorBidi"/>
            <w:sz w:val="22"/>
            <w:szCs w:val="22"/>
            <w:lang w:eastAsia="en-AU"/>
          </w:rPr>
          <w:tab/>
        </w:r>
        <w:r w:rsidRPr="00E651DE">
          <w:t>Definitions—sch 3</w:t>
        </w:r>
        <w:r>
          <w:tab/>
        </w:r>
        <w:r>
          <w:fldChar w:fldCharType="begin"/>
        </w:r>
        <w:r>
          <w:instrText xml:space="preserve"> PAGEREF _Toc36822515 \h </w:instrText>
        </w:r>
        <w:r>
          <w:fldChar w:fldCharType="separate"/>
        </w:r>
        <w:r w:rsidR="00CE7C05">
          <w:t>246</w:t>
        </w:r>
        <w:r>
          <w:fldChar w:fldCharType="end"/>
        </w:r>
      </w:hyperlink>
    </w:p>
    <w:p w:rsidR="00F53D19" w:rsidRDefault="006D7358">
      <w:pPr>
        <w:pStyle w:val="TOC7"/>
        <w:rPr>
          <w:rFonts w:asciiTheme="minorHAnsi" w:eastAsiaTheme="minorEastAsia" w:hAnsiTheme="minorHAnsi" w:cstheme="minorBidi"/>
          <w:b w:val="0"/>
          <w:sz w:val="22"/>
          <w:szCs w:val="22"/>
          <w:lang w:eastAsia="en-AU"/>
        </w:rPr>
      </w:pPr>
      <w:hyperlink w:anchor="_Toc36822516" w:history="1">
        <w:r w:rsidR="00F53D19" w:rsidRPr="00E651DE">
          <w:t>Part 3.2</w:t>
        </w:r>
        <w:r w:rsidR="00F53D19">
          <w:rPr>
            <w:rFonts w:asciiTheme="minorHAnsi" w:eastAsiaTheme="minorEastAsia" w:hAnsiTheme="minorHAnsi" w:cstheme="minorBidi"/>
            <w:b w:val="0"/>
            <w:sz w:val="22"/>
            <w:szCs w:val="22"/>
            <w:lang w:eastAsia="en-AU"/>
          </w:rPr>
          <w:tab/>
        </w:r>
        <w:r w:rsidR="00F53D19" w:rsidRPr="00E651DE">
          <w:t>Standing approvals for ACT listed appendix D medicines</w:t>
        </w:r>
        <w:r w:rsidR="00F53D19">
          <w:tab/>
        </w:r>
        <w:r w:rsidR="00F53D19" w:rsidRPr="00F53D19">
          <w:rPr>
            <w:b w:val="0"/>
          </w:rPr>
          <w:fldChar w:fldCharType="begin"/>
        </w:r>
        <w:r w:rsidR="00F53D19" w:rsidRPr="00F53D19">
          <w:rPr>
            <w:b w:val="0"/>
          </w:rPr>
          <w:instrText xml:space="preserve"> PAGEREF _Toc36822516 \h </w:instrText>
        </w:r>
        <w:r w:rsidR="00F53D19" w:rsidRPr="00F53D19">
          <w:rPr>
            <w:b w:val="0"/>
          </w:rPr>
        </w:r>
        <w:r w:rsidR="00F53D19" w:rsidRPr="00F53D19">
          <w:rPr>
            <w:b w:val="0"/>
          </w:rPr>
          <w:fldChar w:fldCharType="separate"/>
        </w:r>
        <w:r w:rsidR="00CE7C05">
          <w:rPr>
            <w:b w:val="0"/>
          </w:rPr>
          <w:t>247</w:t>
        </w:r>
        <w:r w:rsidR="00F53D19" w:rsidRPr="00F53D19">
          <w:rPr>
            <w:b w:val="0"/>
          </w:rPr>
          <w:fldChar w:fldCharType="end"/>
        </w:r>
      </w:hyperlink>
    </w:p>
    <w:p w:rsidR="00F53D19" w:rsidRDefault="006D7358">
      <w:pPr>
        <w:pStyle w:val="TOC6"/>
        <w:rPr>
          <w:rFonts w:asciiTheme="minorHAnsi" w:eastAsiaTheme="minorEastAsia" w:hAnsiTheme="minorHAnsi" w:cstheme="minorBidi"/>
          <w:b w:val="0"/>
          <w:sz w:val="22"/>
          <w:szCs w:val="22"/>
          <w:lang w:eastAsia="en-AU"/>
        </w:rPr>
      </w:pPr>
      <w:hyperlink w:anchor="_Toc36822517" w:history="1">
        <w:r w:rsidR="00F53D19" w:rsidRPr="00E651DE">
          <w:t>Schedule 4</w:t>
        </w:r>
        <w:r w:rsidR="00F53D19">
          <w:rPr>
            <w:rFonts w:asciiTheme="minorHAnsi" w:eastAsiaTheme="minorEastAsia" w:hAnsiTheme="minorHAnsi" w:cstheme="minorBidi"/>
            <w:b w:val="0"/>
            <w:sz w:val="22"/>
            <w:szCs w:val="22"/>
            <w:lang w:eastAsia="en-AU"/>
          </w:rPr>
          <w:tab/>
        </w:r>
        <w:r w:rsidR="00F53D19" w:rsidRPr="00E651DE">
          <w:t>Dangerous poisons—manufacturing etc authorisations</w:t>
        </w:r>
        <w:r w:rsidR="00F53D19">
          <w:tab/>
        </w:r>
        <w:r w:rsidR="00F53D19" w:rsidRPr="00F53D19">
          <w:rPr>
            <w:b w:val="0"/>
            <w:sz w:val="20"/>
          </w:rPr>
          <w:fldChar w:fldCharType="begin"/>
        </w:r>
        <w:r w:rsidR="00F53D19" w:rsidRPr="00F53D19">
          <w:rPr>
            <w:b w:val="0"/>
            <w:sz w:val="20"/>
          </w:rPr>
          <w:instrText xml:space="preserve"> PAGEREF _Toc36822517 \h </w:instrText>
        </w:r>
        <w:r w:rsidR="00F53D19" w:rsidRPr="00F53D19">
          <w:rPr>
            <w:b w:val="0"/>
            <w:sz w:val="20"/>
          </w:rPr>
        </w:r>
        <w:r w:rsidR="00F53D19" w:rsidRPr="00F53D19">
          <w:rPr>
            <w:b w:val="0"/>
            <w:sz w:val="20"/>
          </w:rPr>
          <w:fldChar w:fldCharType="separate"/>
        </w:r>
        <w:r w:rsidR="00CE7C05">
          <w:rPr>
            <w:b w:val="0"/>
            <w:sz w:val="20"/>
          </w:rPr>
          <w:t>249</w:t>
        </w:r>
        <w:r w:rsidR="00F53D19" w:rsidRPr="00F53D19">
          <w:rPr>
            <w:b w:val="0"/>
            <w:sz w:val="20"/>
          </w:rPr>
          <w:fldChar w:fldCharType="end"/>
        </w:r>
      </w:hyperlink>
    </w:p>
    <w:p w:rsidR="00F53D19" w:rsidRDefault="006D7358">
      <w:pPr>
        <w:pStyle w:val="TOC6"/>
        <w:rPr>
          <w:rFonts w:asciiTheme="minorHAnsi" w:eastAsiaTheme="minorEastAsia" w:hAnsiTheme="minorHAnsi" w:cstheme="minorBidi"/>
          <w:b w:val="0"/>
          <w:sz w:val="22"/>
          <w:szCs w:val="22"/>
          <w:lang w:eastAsia="en-AU"/>
        </w:rPr>
      </w:pPr>
      <w:hyperlink w:anchor="_Toc36822518" w:history="1">
        <w:r w:rsidR="00F53D19" w:rsidRPr="00E651DE">
          <w:t>Schedule 5</w:t>
        </w:r>
        <w:r w:rsidR="00F53D19">
          <w:rPr>
            <w:rFonts w:asciiTheme="minorHAnsi" w:eastAsiaTheme="minorEastAsia" w:hAnsiTheme="minorHAnsi" w:cstheme="minorBidi"/>
            <w:b w:val="0"/>
            <w:sz w:val="22"/>
            <w:szCs w:val="22"/>
            <w:lang w:eastAsia="en-AU"/>
          </w:rPr>
          <w:tab/>
        </w:r>
        <w:r w:rsidR="00F53D19" w:rsidRPr="00E651DE">
          <w:t>Requirements for storage receptacles</w:t>
        </w:r>
        <w:r w:rsidR="00F53D19">
          <w:tab/>
        </w:r>
        <w:r w:rsidR="00F53D19" w:rsidRPr="00F53D19">
          <w:rPr>
            <w:b w:val="0"/>
            <w:sz w:val="20"/>
          </w:rPr>
          <w:fldChar w:fldCharType="begin"/>
        </w:r>
        <w:r w:rsidR="00F53D19" w:rsidRPr="00F53D19">
          <w:rPr>
            <w:b w:val="0"/>
            <w:sz w:val="20"/>
          </w:rPr>
          <w:instrText xml:space="preserve"> PAGEREF _Toc36822518 \h </w:instrText>
        </w:r>
        <w:r w:rsidR="00F53D19" w:rsidRPr="00F53D19">
          <w:rPr>
            <w:b w:val="0"/>
            <w:sz w:val="20"/>
          </w:rPr>
        </w:r>
        <w:r w:rsidR="00F53D19" w:rsidRPr="00F53D19">
          <w:rPr>
            <w:b w:val="0"/>
            <w:sz w:val="20"/>
          </w:rPr>
          <w:fldChar w:fldCharType="separate"/>
        </w:r>
        <w:r w:rsidR="00CE7C05">
          <w:rPr>
            <w:b w:val="0"/>
            <w:sz w:val="20"/>
          </w:rPr>
          <w:t>252</w:t>
        </w:r>
        <w:r w:rsidR="00F53D19" w:rsidRPr="00F53D19">
          <w:rPr>
            <w:b w:val="0"/>
            <w:sz w:val="20"/>
          </w:rPr>
          <w:fldChar w:fldCharType="end"/>
        </w:r>
      </w:hyperlink>
    </w:p>
    <w:p w:rsidR="00F53D19" w:rsidRDefault="006D7358">
      <w:pPr>
        <w:pStyle w:val="TOC7"/>
        <w:rPr>
          <w:rFonts w:asciiTheme="minorHAnsi" w:eastAsiaTheme="minorEastAsia" w:hAnsiTheme="minorHAnsi" w:cstheme="minorBidi"/>
          <w:b w:val="0"/>
          <w:sz w:val="22"/>
          <w:szCs w:val="22"/>
          <w:lang w:eastAsia="en-AU"/>
        </w:rPr>
      </w:pPr>
      <w:hyperlink w:anchor="_Toc36822519" w:history="1">
        <w:r w:rsidR="00F53D19" w:rsidRPr="00E651DE">
          <w:t>Part 5.1</w:t>
        </w:r>
        <w:r w:rsidR="00F53D19">
          <w:rPr>
            <w:rFonts w:asciiTheme="minorHAnsi" w:eastAsiaTheme="minorEastAsia" w:hAnsiTheme="minorHAnsi" w:cstheme="minorBidi"/>
            <w:b w:val="0"/>
            <w:sz w:val="22"/>
            <w:szCs w:val="22"/>
            <w:lang w:eastAsia="en-AU"/>
          </w:rPr>
          <w:tab/>
        </w:r>
        <w:r w:rsidR="00F53D19" w:rsidRPr="00E651DE">
          <w:t>Medicines cabinets</w:t>
        </w:r>
        <w:r w:rsidR="00F53D19">
          <w:tab/>
        </w:r>
        <w:r w:rsidR="00F53D19" w:rsidRPr="00F53D19">
          <w:rPr>
            <w:b w:val="0"/>
          </w:rPr>
          <w:fldChar w:fldCharType="begin"/>
        </w:r>
        <w:r w:rsidR="00F53D19" w:rsidRPr="00F53D19">
          <w:rPr>
            <w:b w:val="0"/>
          </w:rPr>
          <w:instrText xml:space="preserve"> PAGEREF _Toc36822519 \h </w:instrText>
        </w:r>
        <w:r w:rsidR="00F53D19" w:rsidRPr="00F53D19">
          <w:rPr>
            <w:b w:val="0"/>
          </w:rPr>
        </w:r>
        <w:r w:rsidR="00F53D19" w:rsidRPr="00F53D19">
          <w:rPr>
            <w:b w:val="0"/>
          </w:rPr>
          <w:fldChar w:fldCharType="separate"/>
        </w:r>
        <w:r w:rsidR="00CE7C05">
          <w:rPr>
            <w:b w:val="0"/>
          </w:rPr>
          <w:t>252</w:t>
        </w:r>
        <w:r w:rsidR="00F53D19" w:rsidRPr="00F53D19">
          <w:rPr>
            <w:b w:val="0"/>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520" w:history="1">
        <w:r w:rsidRPr="00E651DE">
          <w:t>5.1</w:t>
        </w:r>
        <w:r>
          <w:rPr>
            <w:rFonts w:asciiTheme="minorHAnsi" w:eastAsiaTheme="minorEastAsia" w:hAnsiTheme="minorHAnsi" w:cstheme="minorBidi"/>
            <w:sz w:val="22"/>
            <w:szCs w:val="22"/>
            <w:lang w:eastAsia="en-AU"/>
          </w:rPr>
          <w:tab/>
        </w:r>
        <w:r w:rsidRPr="00E651DE">
          <w:t>Medicines cabinets—general requirements</w:t>
        </w:r>
        <w:r>
          <w:tab/>
        </w:r>
        <w:r>
          <w:fldChar w:fldCharType="begin"/>
        </w:r>
        <w:r>
          <w:instrText xml:space="preserve"> PAGEREF _Toc36822520 \h </w:instrText>
        </w:r>
        <w:r>
          <w:fldChar w:fldCharType="separate"/>
        </w:r>
        <w:r w:rsidR="00CE7C05">
          <w:t>252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521" w:history="1">
        <w:r w:rsidRPr="00E651DE">
          <w:t>5.2</w:t>
        </w:r>
        <w:r>
          <w:rPr>
            <w:rFonts w:asciiTheme="minorHAnsi" w:eastAsiaTheme="minorEastAsia" w:hAnsiTheme="minorHAnsi" w:cstheme="minorBidi"/>
            <w:sz w:val="22"/>
            <w:szCs w:val="22"/>
            <w:lang w:eastAsia="en-AU"/>
          </w:rPr>
          <w:tab/>
        </w:r>
        <w:r w:rsidRPr="00E651DE">
          <w:t>Medicines cabinets—body requirements</w:t>
        </w:r>
        <w:r>
          <w:tab/>
        </w:r>
        <w:r>
          <w:fldChar w:fldCharType="begin"/>
        </w:r>
        <w:r>
          <w:instrText xml:space="preserve"> PAGEREF _Toc36822521 \h </w:instrText>
        </w:r>
        <w:r>
          <w:fldChar w:fldCharType="separate"/>
        </w:r>
        <w:r w:rsidR="00CE7C05">
          <w:t>252</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522" w:history="1">
        <w:r w:rsidRPr="00E651DE">
          <w:t>5.3</w:t>
        </w:r>
        <w:r>
          <w:rPr>
            <w:rFonts w:asciiTheme="minorHAnsi" w:eastAsiaTheme="minorEastAsia" w:hAnsiTheme="minorHAnsi" w:cstheme="minorBidi"/>
            <w:sz w:val="22"/>
            <w:szCs w:val="22"/>
            <w:lang w:eastAsia="en-AU"/>
          </w:rPr>
          <w:tab/>
        </w:r>
        <w:r w:rsidRPr="00E651DE">
          <w:t>Medicines cabinets—door requirements</w:t>
        </w:r>
        <w:r>
          <w:tab/>
        </w:r>
        <w:r>
          <w:fldChar w:fldCharType="begin"/>
        </w:r>
        <w:r>
          <w:instrText xml:space="preserve"> PAGEREF _Toc36822522 \h </w:instrText>
        </w:r>
        <w:r>
          <w:fldChar w:fldCharType="separate"/>
        </w:r>
        <w:r w:rsidR="00CE7C05">
          <w:t>253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523" w:history="1">
        <w:r w:rsidRPr="00E651DE">
          <w:t>5.4</w:t>
        </w:r>
        <w:r>
          <w:rPr>
            <w:rFonts w:asciiTheme="minorHAnsi" w:eastAsiaTheme="minorEastAsia" w:hAnsiTheme="minorHAnsi" w:cstheme="minorBidi"/>
            <w:sz w:val="22"/>
            <w:szCs w:val="22"/>
            <w:lang w:eastAsia="en-AU"/>
          </w:rPr>
          <w:tab/>
        </w:r>
        <w:r w:rsidRPr="00E651DE">
          <w:t>Medicines cabinets—lock requirements</w:t>
        </w:r>
        <w:r>
          <w:tab/>
        </w:r>
        <w:r>
          <w:fldChar w:fldCharType="begin"/>
        </w:r>
        <w:r>
          <w:instrText xml:space="preserve"> PAGEREF _Toc36822523 \h </w:instrText>
        </w:r>
        <w:r>
          <w:fldChar w:fldCharType="separate"/>
        </w:r>
        <w:r w:rsidR="00CE7C05">
          <w:t>253</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524" w:history="1">
        <w:r w:rsidRPr="00E651DE">
          <w:t>5.5</w:t>
        </w:r>
        <w:r>
          <w:rPr>
            <w:rFonts w:asciiTheme="minorHAnsi" w:eastAsiaTheme="minorEastAsia" w:hAnsiTheme="minorHAnsi" w:cstheme="minorBidi"/>
            <w:sz w:val="22"/>
            <w:szCs w:val="22"/>
            <w:lang w:eastAsia="en-AU"/>
          </w:rPr>
          <w:tab/>
        </w:r>
        <w:r w:rsidRPr="00E651DE">
          <w:t>Medicines cabinets—mounting requirements</w:t>
        </w:r>
        <w:r>
          <w:tab/>
        </w:r>
        <w:r>
          <w:fldChar w:fldCharType="begin"/>
        </w:r>
        <w:r>
          <w:instrText xml:space="preserve"> PAGEREF _Toc36822524 \h </w:instrText>
        </w:r>
        <w:r>
          <w:fldChar w:fldCharType="separate"/>
        </w:r>
        <w:r w:rsidR="00CE7C05">
          <w:t>254</w:t>
        </w:r>
        <w:r>
          <w:fldChar w:fldCharType="end"/>
        </w:r>
      </w:hyperlink>
    </w:p>
    <w:p w:rsidR="00F53D19" w:rsidRDefault="006D7358">
      <w:pPr>
        <w:pStyle w:val="TOC7"/>
        <w:rPr>
          <w:rFonts w:asciiTheme="minorHAnsi" w:eastAsiaTheme="minorEastAsia" w:hAnsiTheme="minorHAnsi" w:cstheme="minorBidi"/>
          <w:b w:val="0"/>
          <w:sz w:val="22"/>
          <w:szCs w:val="22"/>
          <w:lang w:eastAsia="en-AU"/>
        </w:rPr>
      </w:pPr>
      <w:hyperlink w:anchor="_Toc36822525" w:history="1">
        <w:r w:rsidR="00F53D19" w:rsidRPr="00E651DE">
          <w:t>Part 5.2</w:t>
        </w:r>
        <w:r w:rsidR="00F53D19">
          <w:rPr>
            <w:rFonts w:asciiTheme="minorHAnsi" w:eastAsiaTheme="minorEastAsia" w:hAnsiTheme="minorHAnsi" w:cstheme="minorBidi"/>
            <w:b w:val="0"/>
            <w:sz w:val="22"/>
            <w:szCs w:val="22"/>
            <w:lang w:eastAsia="en-AU"/>
          </w:rPr>
          <w:tab/>
        </w:r>
        <w:r w:rsidR="00F53D19" w:rsidRPr="00E651DE">
          <w:t>Safes, strong rooms and vaults</w:t>
        </w:r>
        <w:r w:rsidR="00F53D19">
          <w:tab/>
        </w:r>
        <w:r w:rsidR="00F53D19" w:rsidRPr="00F53D19">
          <w:rPr>
            <w:b w:val="0"/>
          </w:rPr>
          <w:fldChar w:fldCharType="begin"/>
        </w:r>
        <w:r w:rsidR="00F53D19" w:rsidRPr="00F53D19">
          <w:rPr>
            <w:b w:val="0"/>
          </w:rPr>
          <w:instrText xml:space="preserve"> PAGEREF _Toc36822525 \h </w:instrText>
        </w:r>
        <w:r w:rsidR="00F53D19" w:rsidRPr="00F53D19">
          <w:rPr>
            <w:b w:val="0"/>
          </w:rPr>
        </w:r>
        <w:r w:rsidR="00F53D19" w:rsidRPr="00F53D19">
          <w:rPr>
            <w:b w:val="0"/>
          </w:rPr>
          <w:fldChar w:fldCharType="separate"/>
        </w:r>
        <w:r w:rsidR="00CE7C05">
          <w:rPr>
            <w:b w:val="0"/>
          </w:rPr>
          <w:t>255</w:t>
        </w:r>
        <w:r w:rsidR="00F53D19" w:rsidRPr="00F53D19">
          <w:rPr>
            <w:b w:val="0"/>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526" w:history="1">
        <w:r w:rsidRPr="00E651DE">
          <w:t>5.6</w:t>
        </w:r>
        <w:r>
          <w:rPr>
            <w:rFonts w:asciiTheme="minorHAnsi" w:eastAsiaTheme="minorEastAsia" w:hAnsiTheme="minorHAnsi" w:cstheme="minorBidi"/>
            <w:sz w:val="22"/>
            <w:szCs w:val="22"/>
            <w:lang w:eastAsia="en-AU"/>
          </w:rPr>
          <w:tab/>
        </w:r>
        <w:r w:rsidRPr="00E651DE">
          <w:t>Requirements for safes</w:t>
        </w:r>
        <w:r>
          <w:tab/>
        </w:r>
        <w:r>
          <w:fldChar w:fldCharType="begin"/>
        </w:r>
        <w:r>
          <w:instrText xml:space="preserve"> PAGEREF _Toc36822526 \h </w:instrText>
        </w:r>
        <w:r>
          <w:fldChar w:fldCharType="separate"/>
        </w:r>
        <w:r w:rsidR="00CE7C05">
          <w:t>255</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527" w:history="1">
        <w:r w:rsidRPr="00E651DE">
          <w:t>5.7</w:t>
        </w:r>
        <w:r>
          <w:rPr>
            <w:rFonts w:asciiTheme="minorHAnsi" w:eastAsiaTheme="minorEastAsia" w:hAnsiTheme="minorHAnsi" w:cstheme="minorBidi"/>
            <w:sz w:val="22"/>
            <w:szCs w:val="22"/>
            <w:lang w:eastAsia="en-AU"/>
          </w:rPr>
          <w:tab/>
        </w:r>
        <w:r w:rsidRPr="00E651DE">
          <w:t>Requirements for strong rooms</w:t>
        </w:r>
        <w:r>
          <w:tab/>
        </w:r>
        <w:r>
          <w:fldChar w:fldCharType="begin"/>
        </w:r>
        <w:r>
          <w:instrText xml:space="preserve"> PAGEREF _Toc36822527 \h </w:instrText>
        </w:r>
        <w:r>
          <w:fldChar w:fldCharType="separate"/>
        </w:r>
        <w:r w:rsidR="00CE7C05">
          <w:t>255</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528" w:history="1">
        <w:r w:rsidRPr="00E651DE">
          <w:t>5.8</w:t>
        </w:r>
        <w:r>
          <w:rPr>
            <w:rFonts w:asciiTheme="minorHAnsi" w:eastAsiaTheme="minorEastAsia" w:hAnsiTheme="minorHAnsi" w:cstheme="minorBidi"/>
            <w:sz w:val="22"/>
            <w:szCs w:val="22"/>
            <w:lang w:eastAsia="en-AU"/>
          </w:rPr>
          <w:tab/>
        </w:r>
        <w:r w:rsidRPr="00E651DE">
          <w:t>Requirements for vaults</w:t>
        </w:r>
        <w:r>
          <w:tab/>
        </w:r>
        <w:r>
          <w:fldChar w:fldCharType="begin"/>
        </w:r>
        <w:r>
          <w:instrText xml:space="preserve"> PAGEREF _Toc36822528 \h </w:instrText>
        </w:r>
        <w:r>
          <w:fldChar w:fldCharType="separate"/>
        </w:r>
        <w:r w:rsidR="00CE7C05">
          <w:t>255</w:t>
        </w:r>
        <w:r>
          <w:fldChar w:fldCharType="end"/>
        </w:r>
      </w:hyperlink>
    </w:p>
    <w:p w:rsidR="00F53D19" w:rsidRDefault="006D7358">
      <w:pPr>
        <w:pStyle w:val="TOC6"/>
        <w:rPr>
          <w:rFonts w:asciiTheme="minorHAnsi" w:eastAsiaTheme="minorEastAsia" w:hAnsiTheme="minorHAnsi" w:cstheme="minorBidi"/>
          <w:b w:val="0"/>
          <w:sz w:val="22"/>
          <w:szCs w:val="22"/>
          <w:lang w:eastAsia="en-AU"/>
        </w:rPr>
      </w:pPr>
      <w:hyperlink w:anchor="_Toc36822529" w:history="1">
        <w:r w:rsidR="00F53D19" w:rsidRPr="00E651DE">
          <w:t>Dictionary</w:t>
        </w:r>
        <w:r w:rsidR="00F53D19">
          <w:tab/>
        </w:r>
        <w:r w:rsidR="00F53D19">
          <w:tab/>
        </w:r>
        <w:r w:rsidR="00F53D19" w:rsidRPr="00F53D19">
          <w:rPr>
            <w:b w:val="0"/>
            <w:sz w:val="20"/>
          </w:rPr>
          <w:fldChar w:fldCharType="begin"/>
        </w:r>
        <w:r w:rsidR="00F53D19" w:rsidRPr="00F53D19">
          <w:rPr>
            <w:b w:val="0"/>
            <w:sz w:val="20"/>
          </w:rPr>
          <w:instrText xml:space="preserve"> PAGEREF _Toc36822529 \h </w:instrText>
        </w:r>
        <w:r w:rsidR="00F53D19" w:rsidRPr="00F53D19">
          <w:rPr>
            <w:b w:val="0"/>
            <w:sz w:val="20"/>
          </w:rPr>
        </w:r>
        <w:r w:rsidR="00F53D19" w:rsidRPr="00F53D19">
          <w:rPr>
            <w:b w:val="0"/>
            <w:sz w:val="20"/>
          </w:rPr>
          <w:fldChar w:fldCharType="separate"/>
        </w:r>
        <w:r w:rsidR="00CE7C05">
          <w:rPr>
            <w:b w:val="0"/>
            <w:sz w:val="20"/>
          </w:rPr>
          <w:t>256</w:t>
        </w:r>
        <w:r w:rsidR="00F53D19" w:rsidRPr="00F53D19">
          <w:rPr>
            <w:b w:val="0"/>
            <w:sz w:val="20"/>
          </w:rPr>
          <w:fldChar w:fldCharType="end"/>
        </w:r>
      </w:hyperlink>
    </w:p>
    <w:p w:rsidR="00F53D19" w:rsidRDefault="006D7358" w:rsidP="00F53D19">
      <w:pPr>
        <w:pStyle w:val="TOC7"/>
        <w:spacing w:before="480"/>
        <w:rPr>
          <w:rFonts w:asciiTheme="minorHAnsi" w:eastAsiaTheme="minorEastAsia" w:hAnsiTheme="minorHAnsi" w:cstheme="minorBidi"/>
          <w:b w:val="0"/>
          <w:sz w:val="22"/>
          <w:szCs w:val="22"/>
          <w:lang w:eastAsia="en-AU"/>
        </w:rPr>
      </w:pPr>
      <w:hyperlink w:anchor="_Toc36822530" w:history="1">
        <w:r w:rsidR="00F53D19">
          <w:t>Endnotes</w:t>
        </w:r>
        <w:r w:rsidR="00F53D19" w:rsidRPr="00F53D19">
          <w:rPr>
            <w:vanish/>
          </w:rPr>
          <w:tab/>
        </w:r>
        <w:r w:rsidR="00F53D19">
          <w:rPr>
            <w:vanish/>
          </w:rPr>
          <w:tab/>
        </w:r>
        <w:r w:rsidR="00F53D19" w:rsidRPr="00F53D19">
          <w:rPr>
            <w:b w:val="0"/>
            <w:vanish/>
          </w:rPr>
          <w:fldChar w:fldCharType="begin"/>
        </w:r>
        <w:r w:rsidR="00F53D19" w:rsidRPr="00F53D19">
          <w:rPr>
            <w:b w:val="0"/>
            <w:vanish/>
          </w:rPr>
          <w:instrText xml:space="preserve"> PAGEREF _Toc36822530 \h </w:instrText>
        </w:r>
        <w:r w:rsidR="00F53D19" w:rsidRPr="00F53D19">
          <w:rPr>
            <w:b w:val="0"/>
            <w:vanish/>
          </w:rPr>
        </w:r>
        <w:r w:rsidR="00F53D19" w:rsidRPr="00F53D19">
          <w:rPr>
            <w:b w:val="0"/>
            <w:vanish/>
          </w:rPr>
          <w:fldChar w:fldCharType="separate"/>
        </w:r>
        <w:r w:rsidR="00CE7C05">
          <w:rPr>
            <w:b w:val="0"/>
            <w:vanish/>
          </w:rPr>
          <w:t>268</w:t>
        </w:r>
        <w:r w:rsidR="00F53D19" w:rsidRPr="00F53D19">
          <w:rPr>
            <w:b w:val="0"/>
            <w:vanish/>
          </w:rP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531" w:history="1">
        <w:r w:rsidRPr="00E651DE">
          <w:t>1</w:t>
        </w:r>
        <w:r>
          <w:rPr>
            <w:rFonts w:asciiTheme="minorHAnsi" w:eastAsiaTheme="minorEastAsia" w:hAnsiTheme="minorHAnsi" w:cstheme="minorBidi"/>
            <w:sz w:val="22"/>
            <w:szCs w:val="22"/>
            <w:lang w:eastAsia="en-AU"/>
          </w:rPr>
          <w:tab/>
        </w:r>
        <w:r w:rsidRPr="00E651DE">
          <w:t>About the endnotes</w:t>
        </w:r>
        <w:r>
          <w:tab/>
        </w:r>
        <w:r>
          <w:fldChar w:fldCharType="begin"/>
        </w:r>
        <w:r>
          <w:instrText xml:space="preserve"> PAGEREF _Toc36822531 \h </w:instrText>
        </w:r>
        <w:r>
          <w:fldChar w:fldCharType="separate"/>
        </w:r>
        <w:r w:rsidR="00CE7C05">
          <w:t>268</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532" w:history="1">
        <w:r w:rsidRPr="00E651DE">
          <w:t>2</w:t>
        </w:r>
        <w:r>
          <w:rPr>
            <w:rFonts w:asciiTheme="minorHAnsi" w:eastAsiaTheme="minorEastAsia" w:hAnsiTheme="minorHAnsi" w:cstheme="minorBidi"/>
            <w:sz w:val="22"/>
            <w:szCs w:val="22"/>
            <w:lang w:eastAsia="en-AU"/>
          </w:rPr>
          <w:tab/>
        </w:r>
        <w:r w:rsidRPr="00E651DE">
          <w:t>Abbreviation key</w:t>
        </w:r>
        <w:r>
          <w:tab/>
        </w:r>
        <w:r>
          <w:fldChar w:fldCharType="begin"/>
        </w:r>
        <w:r>
          <w:instrText xml:space="preserve"> PAGEREF _Toc36822532 \h </w:instrText>
        </w:r>
        <w:r>
          <w:fldChar w:fldCharType="separate"/>
        </w:r>
        <w:r w:rsidR="00CE7C05">
          <w:t>268</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533" w:history="1">
        <w:r w:rsidRPr="00E651DE">
          <w:t>3</w:t>
        </w:r>
        <w:r>
          <w:rPr>
            <w:rFonts w:asciiTheme="minorHAnsi" w:eastAsiaTheme="minorEastAsia" w:hAnsiTheme="minorHAnsi" w:cstheme="minorBidi"/>
            <w:sz w:val="22"/>
            <w:szCs w:val="22"/>
            <w:lang w:eastAsia="en-AU"/>
          </w:rPr>
          <w:tab/>
        </w:r>
        <w:r w:rsidRPr="00E651DE">
          <w:t>Legislation history</w:t>
        </w:r>
        <w:r>
          <w:tab/>
        </w:r>
        <w:r>
          <w:fldChar w:fldCharType="begin"/>
        </w:r>
        <w:r>
          <w:instrText xml:space="preserve"> PAGEREF _Toc36822533 \h </w:instrText>
        </w:r>
        <w:r>
          <w:fldChar w:fldCharType="separate"/>
        </w:r>
        <w:r w:rsidR="00CE7C05">
          <w:t>269</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534" w:history="1">
        <w:r w:rsidRPr="00E651DE">
          <w:t>4</w:t>
        </w:r>
        <w:r>
          <w:rPr>
            <w:rFonts w:asciiTheme="minorHAnsi" w:eastAsiaTheme="minorEastAsia" w:hAnsiTheme="minorHAnsi" w:cstheme="minorBidi"/>
            <w:sz w:val="22"/>
            <w:szCs w:val="22"/>
            <w:lang w:eastAsia="en-AU"/>
          </w:rPr>
          <w:tab/>
        </w:r>
        <w:r w:rsidRPr="00E651DE">
          <w:t>Amendment history</w:t>
        </w:r>
        <w:r>
          <w:tab/>
        </w:r>
        <w:r>
          <w:fldChar w:fldCharType="begin"/>
        </w:r>
        <w:r>
          <w:instrText xml:space="preserve"> PAGEREF _Toc36822534 \h </w:instrText>
        </w:r>
        <w:r>
          <w:fldChar w:fldCharType="separate"/>
        </w:r>
        <w:r w:rsidR="00CE7C05">
          <w:t>275</w:t>
        </w:r>
        <w:r>
          <w:fldChar w:fldCharType="end"/>
        </w:r>
      </w:hyperlink>
    </w:p>
    <w:p w:rsidR="00F53D19" w:rsidRDefault="00F53D19">
      <w:pPr>
        <w:pStyle w:val="TOC5"/>
        <w:rPr>
          <w:rFonts w:asciiTheme="minorHAnsi" w:eastAsiaTheme="minorEastAsia" w:hAnsiTheme="minorHAnsi" w:cstheme="minorBidi"/>
          <w:sz w:val="22"/>
          <w:szCs w:val="22"/>
          <w:lang w:eastAsia="en-AU"/>
        </w:rPr>
      </w:pPr>
      <w:r>
        <w:tab/>
      </w:r>
      <w:hyperlink w:anchor="_Toc36822535" w:history="1">
        <w:r w:rsidRPr="00E651DE">
          <w:t>5</w:t>
        </w:r>
        <w:r>
          <w:rPr>
            <w:rFonts w:asciiTheme="minorHAnsi" w:eastAsiaTheme="minorEastAsia" w:hAnsiTheme="minorHAnsi" w:cstheme="minorBidi"/>
            <w:sz w:val="22"/>
            <w:szCs w:val="22"/>
            <w:lang w:eastAsia="en-AU"/>
          </w:rPr>
          <w:tab/>
        </w:r>
        <w:r w:rsidRPr="00E651DE">
          <w:t>Earlier republications</w:t>
        </w:r>
        <w:r>
          <w:tab/>
        </w:r>
        <w:r>
          <w:fldChar w:fldCharType="begin"/>
        </w:r>
        <w:r>
          <w:instrText xml:space="preserve"> PAGEREF _Toc36822535 \h </w:instrText>
        </w:r>
        <w:r>
          <w:fldChar w:fldCharType="separate"/>
        </w:r>
        <w:r w:rsidR="00CE7C05">
          <w:t>286</w:t>
        </w:r>
        <w:r>
          <w:fldChar w:fldCharType="end"/>
        </w:r>
      </w:hyperlink>
    </w:p>
    <w:p w:rsidR="00C30822" w:rsidRDefault="00F53D19" w:rsidP="00151903">
      <w:pPr>
        <w:pStyle w:val="BillBasic"/>
      </w:pPr>
      <w:r>
        <w:fldChar w:fldCharType="end"/>
      </w:r>
    </w:p>
    <w:p w:rsidR="00C30822" w:rsidRDefault="00C30822" w:rsidP="00151903">
      <w:pPr>
        <w:pStyle w:val="01Contents"/>
        <w:sectPr w:rsidR="00C30822">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C30822" w:rsidRDefault="00C30822" w:rsidP="00151903">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30822" w:rsidRDefault="00C30822" w:rsidP="00151903">
      <w:pPr>
        <w:jc w:val="center"/>
        <w:rPr>
          <w:rFonts w:ascii="Arial" w:hAnsi="Arial"/>
        </w:rPr>
      </w:pPr>
      <w:r>
        <w:rPr>
          <w:rFonts w:ascii="Arial" w:hAnsi="Arial"/>
        </w:rPr>
        <w:t>Australian Capital Territory</w:t>
      </w:r>
    </w:p>
    <w:p w:rsidR="00C30822" w:rsidRDefault="0049712B" w:rsidP="00151903">
      <w:pPr>
        <w:pStyle w:val="Billname"/>
      </w:pPr>
      <w:bookmarkStart w:id="8" w:name="Citation"/>
      <w:r>
        <w:t>Medicines, Poisons and Therapeutic Goods Regulation 2008</w:t>
      </w:r>
      <w:bookmarkEnd w:id="8"/>
      <w:r w:rsidR="00C30822">
        <w:t xml:space="preserve">     </w:t>
      </w:r>
    </w:p>
    <w:p w:rsidR="00C30822" w:rsidRDefault="00C30822" w:rsidP="00151903">
      <w:pPr>
        <w:spacing w:before="240" w:after="60"/>
        <w:rPr>
          <w:rFonts w:ascii="Arial" w:hAnsi="Arial"/>
        </w:rPr>
      </w:pPr>
    </w:p>
    <w:p w:rsidR="00C30822" w:rsidRDefault="00C30822" w:rsidP="00151903">
      <w:pPr>
        <w:pStyle w:val="N-line3"/>
      </w:pPr>
    </w:p>
    <w:p w:rsidR="00C30822" w:rsidRDefault="00C30822" w:rsidP="00151903">
      <w:pPr>
        <w:pStyle w:val="CoverInForce"/>
      </w:pPr>
      <w:r>
        <w:t>made under the</w:t>
      </w:r>
    </w:p>
    <w:bookmarkStart w:id="9" w:name="ActName"/>
    <w:p w:rsidR="00C30822" w:rsidRDefault="00C30822" w:rsidP="00151903">
      <w:pPr>
        <w:pStyle w:val="CoverActName"/>
      </w:pPr>
      <w:r w:rsidRPr="00C30822">
        <w:rPr>
          <w:rStyle w:val="charCitHyperlinkAbbrev"/>
        </w:rPr>
        <w:fldChar w:fldCharType="begin"/>
      </w:r>
      <w:r w:rsidR="0049712B">
        <w:rPr>
          <w:rStyle w:val="charCitHyperlinkAbbrev"/>
        </w:rPr>
        <w:instrText>HYPERLINK "http://www.legislation.act.gov.au/a/2008-26" \o "A2008-26"</w:instrText>
      </w:r>
      <w:r w:rsidRPr="00C30822">
        <w:rPr>
          <w:rStyle w:val="charCitHyperlinkAbbrev"/>
        </w:rPr>
        <w:fldChar w:fldCharType="separate"/>
      </w:r>
      <w:r w:rsidR="0049712B">
        <w:rPr>
          <w:rStyle w:val="charCitHyperlinkAbbrev"/>
        </w:rPr>
        <w:t>Medicines, Poisons and Therapeutic Goods Act 2008</w:t>
      </w:r>
      <w:r w:rsidRPr="00C30822">
        <w:rPr>
          <w:rStyle w:val="charCitHyperlinkAbbrev"/>
        </w:rPr>
        <w:fldChar w:fldCharType="end"/>
      </w:r>
      <w:bookmarkEnd w:id="9"/>
    </w:p>
    <w:p w:rsidR="00C30822" w:rsidRDefault="00C30822" w:rsidP="00151903">
      <w:pPr>
        <w:pStyle w:val="N-line3"/>
      </w:pPr>
    </w:p>
    <w:p w:rsidR="00C30822" w:rsidRDefault="00C30822" w:rsidP="00151903">
      <w:pPr>
        <w:pStyle w:val="Placeholder"/>
      </w:pPr>
      <w:r>
        <w:rPr>
          <w:rStyle w:val="charContents"/>
          <w:sz w:val="16"/>
        </w:rPr>
        <w:t xml:space="preserve">  </w:t>
      </w:r>
      <w:r>
        <w:rPr>
          <w:rStyle w:val="charPage"/>
        </w:rPr>
        <w:t xml:space="preserve">  </w:t>
      </w:r>
    </w:p>
    <w:p w:rsidR="00C30822" w:rsidRDefault="00C30822" w:rsidP="00151903">
      <w:pPr>
        <w:pStyle w:val="Placeholder"/>
      </w:pPr>
      <w:r>
        <w:rPr>
          <w:rStyle w:val="CharChapNo"/>
        </w:rPr>
        <w:t xml:space="preserve">  </w:t>
      </w:r>
      <w:r>
        <w:rPr>
          <w:rStyle w:val="CharChapText"/>
        </w:rPr>
        <w:t xml:space="preserve">  </w:t>
      </w:r>
    </w:p>
    <w:p w:rsidR="00C30822" w:rsidRDefault="00C30822" w:rsidP="00151903">
      <w:pPr>
        <w:pStyle w:val="Placeholder"/>
      </w:pPr>
      <w:r>
        <w:rPr>
          <w:rStyle w:val="CharPartNo"/>
        </w:rPr>
        <w:t xml:space="preserve">  </w:t>
      </w:r>
      <w:r>
        <w:rPr>
          <w:rStyle w:val="CharPartText"/>
        </w:rPr>
        <w:t xml:space="preserve">  </w:t>
      </w:r>
    </w:p>
    <w:p w:rsidR="00C30822" w:rsidRDefault="00C30822" w:rsidP="00151903">
      <w:pPr>
        <w:pStyle w:val="Placeholder"/>
      </w:pPr>
      <w:r>
        <w:rPr>
          <w:rStyle w:val="CharDivNo"/>
        </w:rPr>
        <w:t xml:space="preserve">  </w:t>
      </w:r>
      <w:r>
        <w:rPr>
          <w:rStyle w:val="CharDivText"/>
        </w:rPr>
        <w:t xml:space="preserve">  </w:t>
      </w:r>
    </w:p>
    <w:p w:rsidR="00C30822" w:rsidRDefault="00C30822" w:rsidP="00151903">
      <w:pPr>
        <w:pStyle w:val="Placeholder"/>
      </w:pPr>
      <w:r>
        <w:rPr>
          <w:rStyle w:val="CharSectNo"/>
        </w:rPr>
        <w:t xml:space="preserve">  </w:t>
      </w:r>
    </w:p>
    <w:p w:rsidR="00C30822" w:rsidRDefault="00C30822" w:rsidP="00151903">
      <w:pPr>
        <w:pStyle w:val="PageBreak"/>
      </w:pPr>
      <w:r>
        <w:br w:type="page"/>
      </w:r>
    </w:p>
    <w:p w:rsidR="00621B90" w:rsidRPr="004402F4" w:rsidRDefault="00621B90" w:rsidP="0084080A">
      <w:pPr>
        <w:pStyle w:val="AH1Chapter"/>
      </w:pPr>
      <w:bookmarkStart w:id="10" w:name="_Toc36822124"/>
      <w:r w:rsidRPr="004402F4">
        <w:rPr>
          <w:rStyle w:val="CharChapNo"/>
        </w:rPr>
        <w:lastRenderedPageBreak/>
        <w:t>Chapter 1</w:t>
      </w:r>
      <w:r>
        <w:tab/>
      </w:r>
      <w:r w:rsidRPr="004402F4">
        <w:rPr>
          <w:rStyle w:val="CharChapText"/>
        </w:rPr>
        <w:t>Preliminary</w:t>
      </w:r>
      <w:bookmarkEnd w:id="10"/>
    </w:p>
    <w:p w:rsidR="00621B90" w:rsidRDefault="00621B90">
      <w:pPr>
        <w:pStyle w:val="AH5Sec"/>
      </w:pPr>
      <w:bookmarkStart w:id="11" w:name="_Toc36822125"/>
      <w:r w:rsidRPr="004402F4">
        <w:rPr>
          <w:rStyle w:val="CharSectNo"/>
        </w:rPr>
        <w:t>1</w:t>
      </w:r>
      <w:r>
        <w:tab/>
        <w:t>Name of regulation</w:t>
      </w:r>
      <w:bookmarkEnd w:id="11"/>
    </w:p>
    <w:p w:rsidR="00621B90" w:rsidRDefault="00621B90">
      <w:pPr>
        <w:pStyle w:val="Amainreturn"/>
      </w:pPr>
      <w:r>
        <w:t xml:space="preserve">This regulation is the </w:t>
      </w:r>
      <w:r w:rsidRPr="00E948B5">
        <w:rPr>
          <w:rStyle w:val="charItals"/>
        </w:rPr>
        <w:t>Medicines, Poisons and Therapeutic Goods Regulation 2008</w:t>
      </w:r>
      <w:r>
        <w:rPr>
          <w:iCs/>
        </w:rPr>
        <w:t>.</w:t>
      </w:r>
    </w:p>
    <w:p w:rsidR="00621B90" w:rsidRDefault="00621B90">
      <w:pPr>
        <w:pStyle w:val="AH5Sec"/>
      </w:pPr>
      <w:bookmarkStart w:id="12" w:name="_Toc36822126"/>
      <w:r w:rsidRPr="004402F4">
        <w:rPr>
          <w:rStyle w:val="CharSectNo"/>
        </w:rPr>
        <w:t>3</w:t>
      </w:r>
      <w:r>
        <w:tab/>
        <w:t>Dictionary</w:t>
      </w:r>
      <w:bookmarkEnd w:id="12"/>
    </w:p>
    <w:p w:rsidR="00621B90" w:rsidRDefault="00621B90">
      <w:pPr>
        <w:pStyle w:val="Amainreturn"/>
        <w:keepNext/>
      </w:pPr>
      <w:r>
        <w:t>The dictionary at the end of this regulation is part of this regulation.</w:t>
      </w:r>
    </w:p>
    <w:p w:rsidR="00232ED7" w:rsidRPr="00743DAB" w:rsidRDefault="00232ED7" w:rsidP="00232ED7">
      <w:pPr>
        <w:pStyle w:val="aNote"/>
        <w:keepNext/>
      </w:pPr>
      <w:r w:rsidRPr="00743DAB">
        <w:rPr>
          <w:rStyle w:val="charItals"/>
        </w:rPr>
        <w:t>Note 1</w:t>
      </w:r>
      <w:r w:rsidRPr="00743DAB">
        <w:tab/>
        <w:t>The dictionary at the end of this regulation defines certain terms used in this regulation, and includes references (</w:t>
      </w:r>
      <w:r w:rsidRPr="00743DAB">
        <w:rPr>
          <w:rStyle w:val="charBoldItals"/>
        </w:rPr>
        <w:t>signpost definitions</w:t>
      </w:r>
      <w:r w:rsidRPr="00743DAB">
        <w:t>) to other terms defined elsewhere.</w:t>
      </w:r>
    </w:p>
    <w:p w:rsidR="00232ED7" w:rsidRPr="00743DAB" w:rsidRDefault="00232ED7" w:rsidP="00232ED7">
      <w:pPr>
        <w:pStyle w:val="aNoteTextss"/>
      </w:pPr>
      <w:r w:rsidRPr="00743DAB">
        <w:t>For example, the signpost definition ‘</w:t>
      </w:r>
      <w:r w:rsidRPr="00743DAB">
        <w:rPr>
          <w:rStyle w:val="charBoldItals"/>
        </w:rPr>
        <w:t>young detainee</w:t>
      </w:r>
      <w:r w:rsidRPr="00743DAB">
        <w:t xml:space="preserve">—see the </w:t>
      </w:r>
      <w:hyperlink r:id="rId27" w:tooltip="A2008-19" w:history="1">
        <w:r w:rsidRPr="00743DAB">
          <w:rPr>
            <w:rStyle w:val="charCitHyperlinkItal"/>
          </w:rPr>
          <w:t>Children and Young People Act 2008</w:t>
        </w:r>
      </w:hyperlink>
      <w:r w:rsidRPr="00743DAB">
        <w:t>, section 95.’ means that the term ‘young detainee’ is defined in that section and the definition applies to this regulation.</w:t>
      </w:r>
    </w:p>
    <w:p w:rsidR="00621B90" w:rsidRDefault="00621B90">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E948B5" w:rsidRPr="00E948B5">
          <w:rPr>
            <w:rStyle w:val="charCitHyperlinkAbbrev"/>
          </w:rPr>
          <w:t>Legislation Act</w:t>
        </w:r>
      </w:hyperlink>
      <w:r>
        <w:t>, s 155 and s 156 (1)).</w:t>
      </w:r>
    </w:p>
    <w:p w:rsidR="00621B90" w:rsidRDefault="00621B90">
      <w:pPr>
        <w:pStyle w:val="AH5Sec"/>
      </w:pPr>
      <w:bookmarkStart w:id="13" w:name="_Toc36822127"/>
      <w:r w:rsidRPr="004402F4">
        <w:rPr>
          <w:rStyle w:val="CharSectNo"/>
        </w:rPr>
        <w:t>4</w:t>
      </w:r>
      <w:r>
        <w:tab/>
        <w:t>Notes</w:t>
      </w:r>
      <w:bookmarkEnd w:id="13"/>
    </w:p>
    <w:p w:rsidR="00621B90" w:rsidRDefault="00621B90">
      <w:pPr>
        <w:pStyle w:val="Amainreturn"/>
        <w:keepNext/>
      </w:pPr>
      <w:r>
        <w:t>A note included in this regulation is explanatory and is not part of this regulation.</w:t>
      </w:r>
    </w:p>
    <w:p w:rsidR="00621B90" w:rsidRDefault="00621B90">
      <w:pPr>
        <w:pStyle w:val="aNote"/>
      </w:pPr>
      <w:r w:rsidRPr="00E948B5">
        <w:rPr>
          <w:rStyle w:val="charItals"/>
        </w:rPr>
        <w:t>Note</w:t>
      </w:r>
      <w:r w:rsidRPr="00E948B5">
        <w:rPr>
          <w:rStyle w:val="charItals"/>
        </w:rPr>
        <w:tab/>
      </w:r>
      <w:r>
        <w:t xml:space="preserve">See the </w:t>
      </w:r>
      <w:hyperlink r:id="rId29" w:tooltip="A2001-14" w:history="1">
        <w:r w:rsidR="00E948B5" w:rsidRPr="00E948B5">
          <w:rPr>
            <w:rStyle w:val="charCitHyperlinkAbbrev"/>
          </w:rPr>
          <w:t>Legislation Act</w:t>
        </w:r>
      </w:hyperlink>
      <w:r>
        <w:t>, s 127 (1), (4) and (5) for the legal status of notes.</w:t>
      </w:r>
    </w:p>
    <w:p w:rsidR="00621B90" w:rsidRDefault="00621B90">
      <w:pPr>
        <w:pStyle w:val="AH5Sec"/>
      </w:pPr>
      <w:bookmarkStart w:id="14" w:name="_Toc36822128"/>
      <w:r w:rsidRPr="004402F4">
        <w:rPr>
          <w:rStyle w:val="CharSectNo"/>
        </w:rPr>
        <w:lastRenderedPageBreak/>
        <w:t>5</w:t>
      </w:r>
      <w:r>
        <w:tab/>
        <w:t>Offences against regulation—application of Criminal Code etc</w:t>
      </w:r>
      <w:bookmarkEnd w:id="14"/>
    </w:p>
    <w:p w:rsidR="00621B90" w:rsidRDefault="00621B90">
      <w:pPr>
        <w:pStyle w:val="Amainreturn"/>
        <w:keepNext/>
      </w:pPr>
      <w:r>
        <w:t>Other legislation applies in relation to offences against this regulation.</w:t>
      </w:r>
    </w:p>
    <w:p w:rsidR="00621B90" w:rsidRDefault="00621B90">
      <w:pPr>
        <w:pStyle w:val="aNote"/>
        <w:keepNext/>
      </w:pPr>
      <w:r>
        <w:rPr>
          <w:rStyle w:val="charItals"/>
        </w:rPr>
        <w:t>Note 1</w:t>
      </w:r>
      <w:r>
        <w:tab/>
      </w:r>
      <w:r w:rsidRPr="00E948B5">
        <w:rPr>
          <w:rStyle w:val="charItals"/>
        </w:rPr>
        <w:t>Criminal Code</w:t>
      </w:r>
    </w:p>
    <w:p w:rsidR="00621B90" w:rsidRDefault="00621B90" w:rsidP="00DA6165">
      <w:pPr>
        <w:pStyle w:val="aNote"/>
        <w:keepNext/>
        <w:spacing w:before="20"/>
        <w:ind w:firstLine="0"/>
      </w:pPr>
      <w:r>
        <w:t xml:space="preserve">The </w:t>
      </w:r>
      <w:hyperlink r:id="rId30" w:tooltip="A2002-51" w:history="1">
        <w:r w:rsidR="00E948B5" w:rsidRPr="00E948B5">
          <w:rPr>
            <w:rStyle w:val="charCitHyperlinkAbbrev"/>
          </w:rPr>
          <w:t>Criminal Code</w:t>
        </w:r>
      </w:hyperlink>
      <w:r>
        <w:t xml:space="preserve">, ch 2 applies to all offences against this regulation (see Code, pt 2.1). </w:t>
      </w:r>
    </w:p>
    <w:p w:rsidR="00621B90" w:rsidRDefault="00621B90">
      <w:pPr>
        <w:pStyle w:val="aNoteText"/>
        <w:keepNext/>
      </w:pPr>
      <w:r>
        <w:t>The chapter sets out the general principles of criminal responsibility (including burdens of proof and general defences), and defines terms used for offences to which the Code applies (eg </w:t>
      </w:r>
      <w:r w:rsidRPr="00E948B5">
        <w:rPr>
          <w:rStyle w:val="charBoldItals"/>
        </w:rPr>
        <w:t>conduct</w:t>
      </w:r>
      <w:r>
        <w:t xml:space="preserve">, </w:t>
      </w:r>
      <w:r w:rsidRPr="00E948B5">
        <w:rPr>
          <w:rStyle w:val="charBoldItals"/>
        </w:rPr>
        <w:t>intention</w:t>
      </w:r>
      <w:r>
        <w:t xml:space="preserve">, </w:t>
      </w:r>
      <w:r w:rsidRPr="00E948B5">
        <w:rPr>
          <w:rStyle w:val="charBoldItals"/>
        </w:rPr>
        <w:t>recklessness</w:t>
      </w:r>
      <w:r>
        <w:t xml:space="preserve"> and </w:t>
      </w:r>
      <w:r w:rsidRPr="00E948B5">
        <w:rPr>
          <w:rStyle w:val="charBoldItals"/>
        </w:rPr>
        <w:t>strict liability</w:t>
      </w:r>
      <w:r>
        <w:t>).</w:t>
      </w:r>
    </w:p>
    <w:p w:rsidR="00621B90" w:rsidRPr="00E948B5" w:rsidRDefault="00621B90">
      <w:pPr>
        <w:pStyle w:val="aNote"/>
        <w:rPr>
          <w:rStyle w:val="charItals"/>
        </w:rPr>
      </w:pPr>
      <w:r w:rsidRPr="00E948B5">
        <w:rPr>
          <w:rStyle w:val="charItals"/>
        </w:rPr>
        <w:t>Note 2</w:t>
      </w:r>
      <w:r w:rsidRPr="00E948B5">
        <w:rPr>
          <w:rStyle w:val="charItals"/>
        </w:rPr>
        <w:tab/>
        <w:t>Penalty units</w:t>
      </w:r>
    </w:p>
    <w:p w:rsidR="00621B90" w:rsidRDefault="00621B90">
      <w:pPr>
        <w:pStyle w:val="aNoteText"/>
      </w:pPr>
      <w:r>
        <w:t xml:space="preserve">The </w:t>
      </w:r>
      <w:hyperlink r:id="rId31" w:tooltip="A2001-14" w:history="1">
        <w:r w:rsidR="00E948B5" w:rsidRPr="00E948B5">
          <w:rPr>
            <w:rStyle w:val="charCitHyperlinkAbbrev"/>
          </w:rPr>
          <w:t>Legislation Act</w:t>
        </w:r>
      </w:hyperlink>
      <w:r>
        <w:t>, s 133 deals with the meaning of offence penalties that are expressed in penalty units.</w:t>
      </w:r>
    </w:p>
    <w:p w:rsidR="00621B90" w:rsidRDefault="00621B90">
      <w:pPr>
        <w:pStyle w:val="AH5Sec"/>
      </w:pPr>
      <w:bookmarkStart w:id="15" w:name="_Toc36822129"/>
      <w:r w:rsidRPr="004402F4">
        <w:rPr>
          <w:rStyle w:val="CharSectNo"/>
        </w:rPr>
        <w:t>6</w:t>
      </w:r>
      <w:r>
        <w:tab/>
        <w:t>Overview of things to which medicines and poisons standard does not apply</w:t>
      </w:r>
      <w:bookmarkEnd w:id="15"/>
    </w:p>
    <w:p w:rsidR="00621B90" w:rsidRDefault="00621B90">
      <w:pPr>
        <w:pStyle w:val="Amain"/>
      </w:pPr>
      <w:r>
        <w:tab/>
        <w:t>(1)</w:t>
      </w:r>
      <w:r>
        <w:tab/>
        <w:t xml:space="preserve">The medicines and poisons standard applies to regulated substances (see the </w:t>
      </w:r>
      <w:hyperlink r:id="rId32" w:tooltip="Medicines, Poisons and Therapeutic Goods Act 2008" w:history="1">
        <w:r w:rsidR="00395915" w:rsidRPr="00395915">
          <w:rPr>
            <w:rStyle w:val="charCitHyperlinkAbbrev"/>
          </w:rPr>
          <w:t>Act</w:t>
        </w:r>
      </w:hyperlink>
      <w:r>
        <w:t>, pt 3.1 and s 17).</w:t>
      </w:r>
    </w:p>
    <w:p w:rsidR="00621B90" w:rsidRDefault="00621B90">
      <w:pPr>
        <w:pStyle w:val="Amain"/>
        <w:keepNext/>
      </w:pPr>
      <w:r>
        <w:tab/>
        <w:t>(2)</w:t>
      </w:r>
      <w:r>
        <w:tab/>
        <w:t>However, the medicines and poisons standard sets out the following things to which it does not apply (unless there is a contrary intention in the standard):</w:t>
      </w:r>
    </w:p>
    <w:p w:rsidR="00621B90" w:rsidRDefault="00621B90">
      <w:pPr>
        <w:pStyle w:val="Apara"/>
      </w:pPr>
      <w:r>
        <w:tab/>
        <w:t>(a)</w:t>
      </w:r>
      <w:r>
        <w:tab/>
        <w:t xml:space="preserve">a substance in a preparation or product included in the </w:t>
      </w:r>
      <w:r w:rsidR="00670021" w:rsidRPr="0085420F">
        <w:t>standard</w:t>
      </w:r>
      <w:r>
        <w:t xml:space="preserve">, appendix A (General Exemptions) (see the </w:t>
      </w:r>
      <w:r w:rsidR="00555BF6" w:rsidRPr="002270B5">
        <w:t>standard</w:t>
      </w:r>
      <w:r>
        <w:t>, par 1 (2) (h));</w:t>
      </w:r>
    </w:p>
    <w:p w:rsidR="00621B90" w:rsidRDefault="00621B90">
      <w:pPr>
        <w:pStyle w:val="Apara"/>
      </w:pPr>
      <w:r>
        <w:tab/>
        <w:t>(b)</w:t>
      </w:r>
      <w:r>
        <w:tab/>
        <w:t xml:space="preserve">a substance and the reason for its entry in the </w:t>
      </w:r>
      <w:r w:rsidR="00670021" w:rsidRPr="0085420F">
        <w:t>standard</w:t>
      </w:r>
      <w:r>
        <w:t xml:space="preserve">, appendix B (Substances considered not to require control by scheduling) (see the </w:t>
      </w:r>
      <w:r w:rsidR="00670021" w:rsidRPr="002270B5">
        <w:t>standard</w:t>
      </w:r>
      <w:r>
        <w:t>, par 1 (2) (h));</w:t>
      </w:r>
    </w:p>
    <w:p w:rsidR="00621B90" w:rsidRDefault="00621B90">
      <w:pPr>
        <w:pStyle w:val="Apara"/>
      </w:pPr>
      <w:r>
        <w:tab/>
        <w:t>(c)</w:t>
      </w:r>
      <w:r>
        <w:tab/>
        <w:t xml:space="preserve">a substance to which the </w:t>
      </w:r>
      <w:r w:rsidR="00670021" w:rsidRPr="0085420F">
        <w:t>standard</w:t>
      </w:r>
      <w:r>
        <w:t xml:space="preserve">, appendix G (Dilute Preparations) applies (see the </w:t>
      </w:r>
      <w:r w:rsidR="00670021" w:rsidRPr="002270B5">
        <w:t>standard</w:t>
      </w:r>
      <w:r>
        <w:t>, par 1 (2) (i));</w:t>
      </w:r>
    </w:p>
    <w:p w:rsidR="00621B90" w:rsidRDefault="00621B90">
      <w:pPr>
        <w:pStyle w:val="Apara"/>
      </w:pPr>
      <w:r>
        <w:lastRenderedPageBreak/>
        <w:tab/>
        <w:t>(d)</w:t>
      </w:r>
      <w:r>
        <w:tab/>
        <w:t xml:space="preserve">certain low concentrations of substances included in the </w:t>
      </w:r>
      <w:r w:rsidR="00670021" w:rsidRPr="0085420F">
        <w:t>standard</w:t>
      </w:r>
      <w:r>
        <w:t xml:space="preserve">, schedules 1 to 6 if the substance is not also included in schedule 7 or 8 (see the </w:t>
      </w:r>
      <w:r w:rsidR="00670021" w:rsidRPr="002270B5">
        <w:t>standard</w:t>
      </w:r>
      <w:r>
        <w:t>, par 1 (2) (j));</w:t>
      </w:r>
    </w:p>
    <w:p w:rsidR="00621B90" w:rsidRDefault="00621B90">
      <w:pPr>
        <w:pStyle w:val="Apara"/>
      </w:pPr>
      <w:r>
        <w:tab/>
        <w:t>(e)</w:t>
      </w:r>
      <w:r>
        <w:tab/>
        <w:t xml:space="preserve">certain impurities in pesticides (see the </w:t>
      </w:r>
      <w:r w:rsidR="00670021" w:rsidRPr="002270B5">
        <w:t>standard</w:t>
      </w:r>
      <w:r>
        <w:t>, par 1 (2) (k)).</w:t>
      </w:r>
    </w:p>
    <w:p w:rsidR="00621B90" w:rsidRDefault="00621B90">
      <w:pPr>
        <w:pStyle w:val="PageBreak"/>
      </w:pPr>
      <w:r>
        <w:br w:type="page"/>
      </w:r>
    </w:p>
    <w:p w:rsidR="00621B90" w:rsidRPr="004402F4" w:rsidRDefault="00621B90">
      <w:pPr>
        <w:pStyle w:val="AH1Chapter"/>
      </w:pPr>
      <w:bookmarkStart w:id="16" w:name="_Toc36822130"/>
      <w:r w:rsidRPr="004402F4">
        <w:rPr>
          <w:rStyle w:val="CharChapNo"/>
        </w:rPr>
        <w:lastRenderedPageBreak/>
        <w:t>Chapter 2</w:t>
      </w:r>
      <w:r>
        <w:tab/>
      </w:r>
      <w:r w:rsidRPr="004402F4">
        <w:rPr>
          <w:rStyle w:val="CharChapText"/>
        </w:rPr>
        <w:t>Medicines—authorisations generally</w:t>
      </w:r>
      <w:bookmarkEnd w:id="16"/>
    </w:p>
    <w:p w:rsidR="00621B90" w:rsidRPr="004402F4" w:rsidRDefault="00621B90">
      <w:pPr>
        <w:pStyle w:val="AH2Part"/>
      </w:pPr>
      <w:bookmarkStart w:id="17" w:name="_Toc36822131"/>
      <w:r w:rsidRPr="004402F4">
        <w:rPr>
          <w:rStyle w:val="CharPartNo"/>
        </w:rPr>
        <w:t>Part 2.1</w:t>
      </w:r>
      <w:r>
        <w:tab/>
      </w:r>
      <w:r w:rsidRPr="004402F4">
        <w:rPr>
          <w:rStyle w:val="CharPartText"/>
        </w:rPr>
        <w:t>Overview of medicines authorisations</w:t>
      </w:r>
      <w:bookmarkEnd w:id="17"/>
    </w:p>
    <w:p w:rsidR="00621B90" w:rsidRDefault="00621B90" w:rsidP="00520B9A">
      <w:pPr>
        <w:pStyle w:val="AH5Sec"/>
      </w:pPr>
      <w:bookmarkStart w:id="18" w:name="_Toc36822132"/>
      <w:r w:rsidRPr="004402F4">
        <w:rPr>
          <w:rStyle w:val="CharSectNo"/>
        </w:rPr>
        <w:t>10</w:t>
      </w:r>
      <w:r>
        <w:tab/>
        <w:t>General overview of authorisations for medicines</w:t>
      </w:r>
      <w:bookmarkEnd w:id="18"/>
    </w:p>
    <w:p w:rsidR="00621B90" w:rsidRDefault="00621B90">
      <w:pPr>
        <w:pStyle w:val="Amain"/>
      </w:pPr>
      <w:r>
        <w:tab/>
        <w:t>(1)</w:t>
      </w:r>
      <w:r>
        <w:tab/>
        <w:t>The Act requires that a person must not deal with a medicine in a particular way unless the person is authorised to deal with the medicine.</w:t>
      </w:r>
    </w:p>
    <w:p w:rsidR="00621B90" w:rsidRDefault="00621B90">
      <w:pPr>
        <w:pStyle w:val="aExamHdgss"/>
      </w:pPr>
      <w:r>
        <w:t>Example</w:t>
      </w:r>
    </w:p>
    <w:p w:rsidR="00621B90" w:rsidRDefault="00621B90">
      <w:pPr>
        <w:pStyle w:val="aExamss"/>
        <w:keepNext/>
      </w:pPr>
      <w:r>
        <w:t xml:space="preserve">the </w:t>
      </w:r>
      <w:hyperlink r:id="rId33" w:tooltip="Medicines, Poisons and Therapeutic Goods Act 2008" w:history="1">
        <w:r w:rsidR="00395915" w:rsidRPr="00395915">
          <w:rPr>
            <w:rStyle w:val="charCitHyperlinkAbbrev"/>
          </w:rPr>
          <w:t>Act</w:t>
        </w:r>
      </w:hyperlink>
      <w:r>
        <w:t>, s 35 is about obtaining certain substances (which include medicines)</w:t>
      </w:r>
    </w:p>
    <w:p w:rsidR="00621B90" w:rsidRPr="00E948B5" w:rsidRDefault="00621B90">
      <w:pPr>
        <w:pStyle w:val="aNote"/>
      </w:pPr>
      <w:r w:rsidRPr="00E948B5">
        <w:rPr>
          <w:rStyle w:val="charItals"/>
        </w:rPr>
        <w:t>Note</w:t>
      </w:r>
      <w:r w:rsidRPr="00E948B5">
        <w:rPr>
          <w:rStyle w:val="charItals"/>
        </w:rPr>
        <w:tab/>
      </w:r>
      <w:r>
        <w:t xml:space="preserve">The </w:t>
      </w:r>
      <w:hyperlink r:id="rId34" w:tooltip="Medicines, Poisons and Therapeutic Goods Act 2008" w:history="1">
        <w:r w:rsidR="00395915" w:rsidRPr="00395915">
          <w:rPr>
            <w:rStyle w:val="charCitHyperlinkAbbrev"/>
          </w:rPr>
          <w:t>Act</w:t>
        </w:r>
      </w:hyperlink>
      <w:r>
        <w:t xml:space="preserve">, s 19 sets out when a person </w:t>
      </w:r>
      <w:r w:rsidRPr="00E948B5">
        <w:rPr>
          <w:rStyle w:val="charBoldItals"/>
        </w:rPr>
        <w:t>deals</w:t>
      </w:r>
      <w:r>
        <w:t xml:space="preserve"> with a medicine.</w:t>
      </w:r>
    </w:p>
    <w:p w:rsidR="00621B90" w:rsidRDefault="00621B90">
      <w:pPr>
        <w:pStyle w:val="Amain"/>
      </w:pPr>
      <w:r>
        <w:tab/>
        <w:t>(2)</w:t>
      </w:r>
      <w:r>
        <w:tab/>
        <w:t xml:space="preserve">The </w:t>
      </w:r>
      <w:hyperlink r:id="rId35" w:tooltip="Medicines, Poisons and Therapeutic Goods Act 2008" w:history="1">
        <w:r w:rsidR="00395915" w:rsidRPr="00395915">
          <w:rPr>
            <w:rStyle w:val="charCitHyperlinkAbbrev"/>
          </w:rPr>
          <w:t>Act</w:t>
        </w:r>
      </w:hyperlink>
      <w:r>
        <w:t>, section 20 sets out when a person is authorised to deal with a medicine.</w:t>
      </w:r>
    </w:p>
    <w:p w:rsidR="00621B90" w:rsidRDefault="00621B90">
      <w:pPr>
        <w:pStyle w:val="Amain"/>
        <w:keepNext/>
      </w:pPr>
      <w:r>
        <w:tab/>
        <w:t>(3)</w:t>
      </w:r>
      <w:r>
        <w:tab/>
        <w:t>This regulation authorises certain dealings with medicines.</w:t>
      </w:r>
    </w:p>
    <w:p w:rsidR="00621B90" w:rsidRDefault="00621B90">
      <w:pPr>
        <w:pStyle w:val="aNote"/>
        <w:keepNext/>
      </w:pPr>
      <w:r w:rsidRPr="00E948B5">
        <w:rPr>
          <w:rStyle w:val="charItals"/>
        </w:rPr>
        <w:t>Note</w:t>
      </w:r>
      <w:r w:rsidRPr="00E948B5">
        <w:rPr>
          <w:rStyle w:val="charItals"/>
        </w:rPr>
        <w:tab/>
      </w:r>
      <w:r>
        <w:t>An authorisation is not required to deal with the following:</w:t>
      </w:r>
    </w:p>
    <w:p w:rsidR="00621B90" w:rsidRDefault="00621B90">
      <w:pPr>
        <w:pStyle w:val="aNoteBulletss"/>
        <w:tabs>
          <w:tab w:val="left" w:pos="2300"/>
        </w:tabs>
      </w:pPr>
      <w:r>
        <w:rPr>
          <w:rFonts w:ascii="Symbol" w:hAnsi="Symbol"/>
        </w:rPr>
        <w:t></w:t>
      </w:r>
      <w:r>
        <w:rPr>
          <w:rFonts w:ascii="Symbol" w:hAnsi="Symbol"/>
        </w:rPr>
        <w:tab/>
      </w:r>
      <w:r>
        <w:t xml:space="preserve">a substance excluded from the medicines and poisons standard by the </w:t>
      </w:r>
      <w:r w:rsidR="0085420F" w:rsidRPr="002270B5">
        <w:t>standard</w:t>
      </w:r>
      <w:r>
        <w:t>, par 1 (2) (see s 6);</w:t>
      </w:r>
    </w:p>
    <w:p w:rsidR="00621B90" w:rsidRDefault="00621B90">
      <w:pPr>
        <w:pStyle w:val="aNoteBulletss"/>
        <w:tabs>
          <w:tab w:val="left" w:pos="2300"/>
        </w:tabs>
      </w:pPr>
      <w:r>
        <w:rPr>
          <w:rFonts w:ascii="Symbol" w:hAnsi="Symbol"/>
        </w:rPr>
        <w:t></w:t>
      </w:r>
      <w:r>
        <w:rPr>
          <w:rFonts w:ascii="Symbol" w:hAnsi="Symbol"/>
        </w:rPr>
        <w:tab/>
      </w:r>
      <w:r>
        <w:t xml:space="preserve">a substance mentioned in the </w:t>
      </w:r>
      <w:r w:rsidR="0085420F" w:rsidRPr="002270B5">
        <w:t>medicines and poisons standard</w:t>
      </w:r>
      <w:r>
        <w:t>, s</w:t>
      </w:r>
      <w:r w:rsidR="00AD5A42">
        <w:t>ch 2, </w:t>
      </w:r>
      <w:r>
        <w:t>3, 4 or 8 if none of the schedules apply to the substance because of an exception in the standard (eg Aspirin in packets available from supermarkets).</w:t>
      </w:r>
    </w:p>
    <w:p w:rsidR="00621B90" w:rsidRDefault="00621B90" w:rsidP="0001479C">
      <w:pPr>
        <w:pStyle w:val="Amain"/>
        <w:keepNext/>
      </w:pPr>
      <w:r>
        <w:lastRenderedPageBreak/>
        <w:tab/>
        <w:t>(4)</w:t>
      </w:r>
      <w:r>
        <w:tab/>
        <w:t>An authorisation under this regulation may be subject to limitations.</w:t>
      </w:r>
    </w:p>
    <w:p w:rsidR="00621B90" w:rsidRDefault="00621B90" w:rsidP="0001479C">
      <w:pPr>
        <w:pStyle w:val="aExamHdgss"/>
      </w:pPr>
      <w:r>
        <w:t>Examples—s (4)</w:t>
      </w:r>
    </w:p>
    <w:p w:rsidR="003B3B74" w:rsidRPr="003E1992" w:rsidRDefault="003B3B74" w:rsidP="0001479C">
      <w:pPr>
        <w:pStyle w:val="aExamINumss"/>
        <w:keepNext/>
      </w:pPr>
      <w:r w:rsidRPr="003E1992">
        <w:t>1</w:t>
      </w:r>
      <w:r w:rsidRPr="003E1992">
        <w:tab/>
        <w:t xml:space="preserve">a health practitioner’s authorisation is subject to any condition or restriction to which the health practitioner is subject to under the </w:t>
      </w:r>
      <w:hyperlink r:id="rId36" w:tooltip="Health Practitioner Regulation National Law (ACT)" w:history="1">
        <w:r w:rsidR="00ED5694" w:rsidRPr="00ED5694">
          <w:rPr>
            <w:rStyle w:val="charCitHyperlinkItal"/>
          </w:rPr>
          <w:t>Health Practitioner Regulation National Law (ACT)</w:t>
        </w:r>
      </w:hyperlink>
      <w:r w:rsidRPr="003E1992">
        <w:t xml:space="preserve"> (see s 20)</w:t>
      </w:r>
    </w:p>
    <w:p w:rsidR="00621B90" w:rsidRDefault="00621B90">
      <w:pPr>
        <w:pStyle w:val="aExamINumss"/>
        <w:keepNext/>
      </w:pPr>
      <w:r>
        <w:t>2</w:t>
      </w:r>
      <w:r>
        <w:tab/>
        <w:t>the authorisation of a person to prescribe a medicine is subject to any restriction included in sch 1 in relation to the person (see s 30 (1) (b))</w:t>
      </w:r>
    </w:p>
    <w:p w:rsidR="00621B90" w:rsidRDefault="00621B90">
      <w:pPr>
        <w:pStyle w:val="aNote"/>
        <w:rPr>
          <w:iCs/>
        </w:rPr>
      </w:pPr>
      <w:r w:rsidRPr="00E948B5">
        <w:rPr>
          <w:rStyle w:val="charItals"/>
        </w:rPr>
        <w:t>Note</w:t>
      </w:r>
      <w:r w:rsidRPr="00E948B5">
        <w:rPr>
          <w:rStyle w:val="charItals"/>
        </w:rPr>
        <w:tab/>
      </w:r>
      <w:r>
        <w:rPr>
          <w:iCs/>
        </w:rPr>
        <w:t xml:space="preserve">For the power to impose other restrictions, see the </w:t>
      </w:r>
      <w:hyperlink r:id="rId37" w:tooltip="Medicines, Poisons and Therapeutic Goods Act 2008" w:history="1">
        <w:r w:rsidR="00395915" w:rsidRPr="00395915">
          <w:rPr>
            <w:rStyle w:val="charCitHyperlinkAbbrev"/>
          </w:rPr>
          <w:t>Act</w:t>
        </w:r>
      </w:hyperlink>
      <w:r>
        <w:rPr>
          <w:iCs/>
        </w:rPr>
        <w:t>, ch 8.</w:t>
      </w:r>
    </w:p>
    <w:p w:rsidR="00621B90" w:rsidRDefault="00621B90">
      <w:pPr>
        <w:pStyle w:val="AH5Sec"/>
      </w:pPr>
      <w:bookmarkStart w:id="19" w:name="_Toc36822133"/>
      <w:r w:rsidRPr="004402F4">
        <w:rPr>
          <w:rStyle w:val="CharSectNo"/>
        </w:rPr>
        <w:t>11</w:t>
      </w:r>
      <w:r>
        <w:tab/>
        <w:t>Overview of medicines authorisations under this regulation</w:t>
      </w:r>
      <w:bookmarkEnd w:id="19"/>
    </w:p>
    <w:p w:rsidR="00621B90" w:rsidRDefault="00621B90">
      <w:pPr>
        <w:pStyle w:val="Amain"/>
        <w:keepNext/>
      </w:pPr>
      <w:r>
        <w:tab/>
        <w:t>(1)</w:t>
      </w:r>
      <w:r>
        <w:tab/>
        <w:t>Medicines authorisations under this regulation that are specific to health-related occupations are given by the following provisions (and are set out in schedule 1):</w:t>
      </w:r>
    </w:p>
    <w:p w:rsidR="00621B90" w:rsidRDefault="00621B90">
      <w:pPr>
        <w:pStyle w:val="Apara"/>
      </w:pPr>
      <w:r>
        <w:tab/>
        <w:t>(a)</w:t>
      </w:r>
      <w:r>
        <w:tab/>
        <w:t xml:space="preserve">section 30 (which is about authorisations under schedule 1 to prescribe medicines); </w:t>
      </w:r>
    </w:p>
    <w:p w:rsidR="00621B90" w:rsidRDefault="00621B90">
      <w:pPr>
        <w:pStyle w:val="Apara"/>
      </w:pPr>
      <w:r>
        <w:tab/>
        <w:t>(b)</w:t>
      </w:r>
      <w:r>
        <w:tab/>
        <w:t>section 50 (which is about authorisations under schedule 1 to issue requisitions for medicines);</w:t>
      </w:r>
    </w:p>
    <w:p w:rsidR="00621B90" w:rsidRDefault="00621B90">
      <w:pPr>
        <w:pStyle w:val="Apara"/>
      </w:pPr>
      <w:r>
        <w:tab/>
        <w:t>(c)</w:t>
      </w:r>
      <w:r>
        <w:tab/>
        <w:t>section 60 (which is about authorisations under schedule 1 to issue purchase orders for medicines);</w:t>
      </w:r>
    </w:p>
    <w:p w:rsidR="00621B90" w:rsidRDefault="00621B90">
      <w:pPr>
        <w:pStyle w:val="Apara"/>
      </w:pPr>
      <w:r>
        <w:tab/>
        <w:t>(d)</w:t>
      </w:r>
      <w:r>
        <w:tab/>
        <w:t xml:space="preserve">section 110 (which is about authorisations under schedule 1 to supply medicines); </w:t>
      </w:r>
    </w:p>
    <w:p w:rsidR="00621B90" w:rsidRDefault="00621B90">
      <w:pPr>
        <w:pStyle w:val="aNotepar"/>
      </w:pPr>
      <w:r w:rsidRPr="00E948B5">
        <w:rPr>
          <w:rStyle w:val="charItals"/>
        </w:rPr>
        <w:t>Note</w:t>
      </w:r>
      <w:r w:rsidRPr="00E948B5">
        <w:rPr>
          <w:rStyle w:val="charItals"/>
        </w:rPr>
        <w:tab/>
      </w:r>
      <w:r w:rsidRPr="00E948B5">
        <w:rPr>
          <w:rStyle w:val="charBoldItals"/>
        </w:rPr>
        <w:t>Supply</w:t>
      </w:r>
      <w:r>
        <w:t xml:space="preserve"> includes dispense on prescription (see </w:t>
      </w:r>
      <w:hyperlink r:id="rId38" w:tooltip="Medicines, Poisons and Therapeutic Goods Act 2008" w:history="1">
        <w:r w:rsidR="00395915" w:rsidRPr="00395915">
          <w:rPr>
            <w:rStyle w:val="charCitHyperlinkAbbrev"/>
          </w:rPr>
          <w:t>Act</w:t>
        </w:r>
      </w:hyperlink>
      <w:r>
        <w:t>, s 24).</w:t>
      </w:r>
    </w:p>
    <w:p w:rsidR="001200D5" w:rsidRPr="00B66889" w:rsidRDefault="001200D5" w:rsidP="001200D5">
      <w:pPr>
        <w:pStyle w:val="Apara"/>
      </w:pPr>
      <w:r>
        <w:tab/>
        <w:t>(e</w:t>
      </w:r>
      <w:r w:rsidRPr="00B66889">
        <w:t>)</w:t>
      </w:r>
      <w:r w:rsidRPr="00B66889">
        <w:tab/>
        <w:t>section 255 (which is about authorisation of approved pharmacists to supply certain medicines without prescription);</w:t>
      </w:r>
    </w:p>
    <w:p w:rsidR="00B74AE2" w:rsidRDefault="00B74AE2" w:rsidP="00B74AE2">
      <w:pPr>
        <w:pStyle w:val="Apara"/>
      </w:pPr>
      <w:r>
        <w:tab/>
        <w:t>(</w:t>
      </w:r>
      <w:r w:rsidR="001200D5">
        <w:t>f</w:t>
      </w:r>
      <w:r>
        <w:t>)</w:t>
      </w:r>
      <w:r>
        <w:tab/>
        <w:t>section 350 (which is about authorisations under schedule 1 for people in health-related occupations to administer medicines);</w:t>
      </w:r>
    </w:p>
    <w:p w:rsidR="00B74AE2" w:rsidRDefault="00B74AE2" w:rsidP="00B74AE2">
      <w:pPr>
        <w:pStyle w:val="Apara"/>
      </w:pPr>
      <w:r w:rsidRPr="003C2B18">
        <w:tab/>
        <w:t>(</w:t>
      </w:r>
      <w:r w:rsidR="001200D5">
        <w:t>g</w:t>
      </w:r>
      <w:r w:rsidRPr="003C2B18">
        <w:t>)</w:t>
      </w:r>
      <w:r w:rsidRPr="003C2B18">
        <w:tab/>
        <w:t>section 352 (which is about authorisation of pharmacists and intern pharmacists to administer vaccines without prescription);</w:t>
      </w:r>
    </w:p>
    <w:p w:rsidR="00621B90" w:rsidRDefault="00372E18">
      <w:pPr>
        <w:pStyle w:val="Apara"/>
      </w:pPr>
      <w:r>
        <w:lastRenderedPageBreak/>
        <w:tab/>
        <w:t>(</w:t>
      </w:r>
      <w:r w:rsidR="001200D5">
        <w:t>h</w:t>
      </w:r>
      <w:r w:rsidR="00621B90">
        <w:t>)</w:t>
      </w:r>
      <w:r w:rsidR="00621B90">
        <w:tab/>
        <w:t>section 370 (which is about authorisations under schedule 1 to obtain and possess medicines);</w:t>
      </w:r>
    </w:p>
    <w:p w:rsidR="00621B90" w:rsidRDefault="00372E18">
      <w:pPr>
        <w:pStyle w:val="Apara"/>
      </w:pPr>
      <w:r>
        <w:tab/>
        <w:t>(</w:t>
      </w:r>
      <w:r w:rsidR="001200D5">
        <w:t>i</w:t>
      </w:r>
      <w:r w:rsidR="00621B90">
        <w:t>)</w:t>
      </w:r>
      <w:r w:rsidR="00621B90">
        <w:tab/>
        <w:t>section 380 (which is about authorisations under schedule 1 to manufacture medicines).</w:t>
      </w:r>
    </w:p>
    <w:p w:rsidR="00621B90" w:rsidRDefault="00621B90">
      <w:pPr>
        <w:pStyle w:val="Amain"/>
        <w:keepNext/>
      </w:pPr>
      <w:r>
        <w:tab/>
        <w:t>(2)</w:t>
      </w:r>
      <w:r>
        <w:tab/>
        <w:t>For other authorisations, see the following provisions:</w:t>
      </w:r>
    </w:p>
    <w:p w:rsidR="00621B90" w:rsidRDefault="00621B90">
      <w:pPr>
        <w:pStyle w:val="Apara"/>
      </w:pPr>
      <w:r>
        <w:tab/>
        <w:t>(a)</w:t>
      </w:r>
      <w:r>
        <w:tab/>
        <w:t>section 70 (which is about authorisation of CHO to issue standing orders for supply of medicines in public health emergencies);</w:t>
      </w:r>
    </w:p>
    <w:p w:rsidR="00621B90" w:rsidRDefault="00621B90">
      <w:pPr>
        <w:pStyle w:val="Apara"/>
      </w:pPr>
      <w:r>
        <w:tab/>
        <w:t>(b)</w:t>
      </w:r>
      <w:r>
        <w:tab/>
        <w:t>section 71 (which is about authorisation of CHO to issue standing orders for administration of medicines for public health matters);</w:t>
      </w:r>
    </w:p>
    <w:p w:rsidR="00621B90" w:rsidRDefault="00621B90">
      <w:pPr>
        <w:pStyle w:val="Apara"/>
      </w:pPr>
      <w:r>
        <w:tab/>
        <w:t>(c)</w:t>
      </w:r>
      <w:r>
        <w:tab/>
        <w:t>section 75 (which is about authorisation of doctors to issue standing orders for administration of medicines at institutions);</w:t>
      </w:r>
    </w:p>
    <w:p w:rsidR="00E22B68" w:rsidRPr="003975CF" w:rsidRDefault="00476BDA" w:rsidP="00E22B68">
      <w:pPr>
        <w:pStyle w:val="Apara"/>
      </w:pPr>
      <w:r>
        <w:tab/>
        <w:t>(d</w:t>
      </w:r>
      <w:r w:rsidR="00E22B68">
        <w:t>)</w:t>
      </w:r>
      <w:r w:rsidR="00E22B68">
        <w:tab/>
        <w:t xml:space="preserve">section </w:t>
      </w:r>
      <w:r w:rsidR="00E22B68" w:rsidRPr="002869B1">
        <w:t>77</w:t>
      </w:r>
      <w:r w:rsidR="00E22B68">
        <w:t xml:space="preserve"> (which is about authorisation of CHO to issue standing orders for supply </w:t>
      </w:r>
      <w:r w:rsidR="00E22B68" w:rsidRPr="003975CF">
        <w:t>and administration of medicines at walk</w:t>
      </w:r>
      <w:r w:rsidR="00E22B68">
        <w:t>-</w:t>
      </w:r>
      <w:r w:rsidR="00E22B68" w:rsidRPr="003975CF">
        <w:t>in centres);</w:t>
      </w:r>
    </w:p>
    <w:p w:rsidR="00621B90" w:rsidRDefault="00476BDA">
      <w:pPr>
        <w:pStyle w:val="Apara"/>
      </w:pPr>
      <w:r>
        <w:tab/>
        <w:t>(e</w:t>
      </w:r>
      <w:r w:rsidR="00621B90">
        <w:t>)</w:t>
      </w:r>
      <w:r w:rsidR="00621B90">
        <w:tab/>
      </w:r>
      <w:r w:rsidR="00621B90">
        <w:rPr>
          <w:noProof/>
        </w:rPr>
        <w:t>section 251 (</w:t>
      </w:r>
      <w:r w:rsidR="00621B90">
        <w:t>which is about authorisation to supply certain medicines without prescription in emergencies</w:t>
      </w:r>
      <w:r w:rsidR="00621B90">
        <w:rPr>
          <w:noProof/>
        </w:rPr>
        <w:t>);</w:t>
      </w:r>
    </w:p>
    <w:p w:rsidR="00621B90" w:rsidRDefault="00476BDA">
      <w:pPr>
        <w:pStyle w:val="Apara"/>
      </w:pPr>
      <w:r>
        <w:tab/>
        <w:t>(f</w:t>
      </w:r>
      <w:r w:rsidR="00621B90">
        <w:t>)</w:t>
      </w:r>
      <w:r w:rsidR="00621B90">
        <w:tab/>
        <w:t>section 260 (which is about authorisation to supply medicines to pharmacists for disposal);</w:t>
      </w:r>
    </w:p>
    <w:p w:rsidR="00621B90" w:rsidRDefault="00476BDA">
      <w:pPr>
        <w:pStyle w:val="Apara"/>
      </w:pPr>
      <w:r>
        <w:tab/>
        <w:t>(g</w:t>
      </w:r>
      <w:r w:rsidR="00621B90">
        <w:t>)</w:t>
      </w:r>
      <w:r w:rsidR="00621B90">
        <w:tab/>
        <w:t>section 261 (which is about authorisation to supply medicines to commercial disposal operators for disposal);</w:t>
      </w:r>
    </w:p>
    <w:p w:rsidR="00621B90" w:rsidRDefault="00476BDA">
      <w:pPr>
        <w:pStyle w:val="Apara"/>
      </w:pPr>
      <w:r>
        <w:tab/>
        <w:t>(h</w:t>
      </w:r>
      <w:r w:rsidR="00621B90">
        <w:t>)</w:t>
      </w:r>
      <w:r w:rsidR="00621B90">
        <w:tab/>
        <w:t>section 360 (which is about authorisation for self</w:t>
      </w:r>
      <w:r w:rsidR="00621B90">
        <w:noBreakHyphen/>
        <w:t>administration of medicines);</w:t>
      </w:r>
    </w:p>
    <w:p w:rsidR="00621B90" w:rsidRDefault="00476BDA">
      <w:pPr>
        <w:pStyle w:val="Apara"/>
      </w:pPr>
      <w:r>
        <w:tab/>
        <w:t>(i</w:t>
      </w:r>
      <w:r w:rsidR="00621B90">
        <w:t>)</w:t>
      </w:r>
      <w:r w:rsidR="00621B90">
        <w:tab/>
        <w:t>section 361 (which is about authorisation for the administration of medicines by assistants);</w:t>
      </w:r>
    </w:p>
    <w:p w:rsidR="00621B90" w:rsidRDefault="00476BDA">
      <w:pPr>
        <w:pStyle w:val="Apara"/>
      </w:pPr>
      <w:r>
        <w:tab/>
        <w:t>(j</w:t>
      </w:r>
      <w:r w:rsidR="00621B90">
        <w:t>)</w:t>
      </w:r>
      <w:r w:rsidR="00621B90">
        <w:tab/>
        <w:t>section 371 (which is about authorisation to obtain and possess medicines for certain personal use-related dealings);</w:t>
      </w:r>
    </w:p>
    <w:p w:rsidR="00621B90" w:rsidRDefault="00476BDA">
      <w:pPr>
        <w:pStyle w:val="Apara"/>
      </w:pPr>
      <w:r>
        <w:lastRenderedPageBreak/>
        <w:tab/>
        <w:t>(k</w:t>
      </w:r>
      <w:r w:rsidR="00621B90">
        <w:t>)</w:t>
      </w:r>
      <w:r w:rsidR="00621B90">
        <w:tab/>
        <w:t>section 400 (which is about authorisation to deliver medicines under supply authorities);</w:t>
      </w:r>
    </w:p>
    <w:p w:rsidR="00621B90" w:rsidRDefault="00476BDA">
      <w:pPr>
        <w:pStyle w:val="Apara"/>
      </w:pPr>
      <w:r>
        <w:tab/>
        <w:t>(l</w:t>
      </w:r>
      <w:r w:rsidR="00621B90">
        <w:t>)</w:t>
      </w:r>
      <w:r w:rsidR="00621B90">
        <w:tab/>
        <w:t>section 401 (which is about authorisation for commercial disposal operators for disposal of medicines);</w:t>
      </w:r>
    </w:p>
    <w:p w:rsidR="00621B90" w:rsidRDefault="00476BDA">
      <w:pPr>
        <w:pStyle w:val="Apara"/>
      </w:pPr>
      <w:r>
        <w:tab/>
        <w:t>(m</w:t>
      </w:r>
      <w:r w:rsidR="00621B90">
        <w:t>)</w:t>
      </w:r>
      <w:r w:rsidR="00621B90">
        <w:tab/>
        <w:t>section 410 (which is about authorisation to supply and administer adrenaline and salbutamol);</w:t>
      </w:r>
    </w:p>
    <w:p w:rsidR="00621B90" w:rsidRDefault="00476BDA">
      <w:pPr>
        <w:pStyle w:val="Apara"/>
      </w:pPr>
      <w:r>
        <w:tab/>
        <w:t>(n</w:t>
      </w:r>
      <w:r w:rsidR="00621B90">
        <w:t>)</w:t>
      </w:r>
      <w:r w:rsidR="00621B90">
        <w:tab/>
        <w:t>section 420 (which is about authorisations for CYP authorised people);</w:t>
      </w:r>
    </w:p>
    <w:p w:rsidR="00621B90" w:rsidRDefault="00476BDA">
      <w:pPr>
        <w:pStyle w:val="Apara"/>
      </w:pPr>
      <w:r>
        <w:tab/>
        <w:t>(o</w:t>
      </w:r>
      <w:r w:rsidR="00621B90">
        <w:t>)</w:t>
      </w:r>
      <w:r w:rsidR="00621B90">
        <w:tab/>
        <w:t>section 421 (which is about authorisations for corrections officers);</w:t>
      </w:r>
    </w:p>
    <w:p w:rsidR="00621B90" w:rsidRDefault="00476BDA">
      <w:pPr>
        <w:pStyle w:val="Apara"/>
      </w:pPr>
      <w:r>
        <w:tab/>
        <w:t>(p</w:t>
      </w:r>
      <w:r w:rsidR="00621B90">
        <w:t>)</w:t>
      </w:r>
      <w:r w:rsidR="00621B90">
        <w:tab/>
        <w:t xml:space="preserve">section 430 (which is about authorisations for non-controlled medicines research and education); </w:t>
      </w:r>
    </w:p>
    <w:p w:rsidR="00621B90" w:rsidRDefault="00476BDA">
      <w:pPr>
        <w:pStyle w:val="Apara"/>
      </w:pPr>
      <w:r>
        <w:tab/>
        <w:t>(q</w:t>
      </w:r>
      <w:r w:rsidR="00621B90">
        <w:t>)</w:t>
      </w:r>
      <w:r w:rsidR="00621B90">
        <w:tab/>
        <w:t>section 440 (which is about authorisations under controlled medicines research and education program licences);</w:t>
      </w:r>
    </w:p>
    <w:p w:rsidR="00621B90" w:rsidRDefault="00476BDA">
      <w:pPr>
        <w:pStyle w:val="Apara"/>
      </w:pPr>
      <w:r>
        <w:tab/>
        <w:t>(r</w:t>
      </w:r>
      <w:r w:rsidR="00621B90">
        <w:t>)</w:t>
      </w:r>
      <w:r w:rsidR="00621B90">
        <w:tab/>
        <w:t>section 450 (which is about authorisations under first-aid kit licences);</w:t>
      </w:r>
    </w:p>
    <w:p w:rsidR="00621B90" w:rsidRDefault="00476BDA">
      <w:pPr>
        <w:pStyle w:val="Apara"/>
      </w:pPr>
      <w:r>
        <w:tab/>
        <w:t>(s</w:t>
      </w:r>
      <w:r w:rsidR="00621B90">
        <w:t>)</w:t>
      </w:r>
      <w:r w:rsidR="00621B90">
        <w:tab/>
        <w:t>section 460 (which is about authorisations under medicines wholesalers licences);</w:t>
      </w:r>
    </w:p>
    <w:p w:rsidR="00621B90" w:rsidRDefault="00476BDA">
      <w:pPr>
        <w:pStyle w:val="Apara"/>
      </w:pPr>
      <w:r>
        <w:tab/>
        <w:t>(t</w:t>
      </w:r>
      <w:r w:rsidR="00621B90">
        <w:t>)</w:t>
      </w:r>
      <w:r w:rsidR="00621B90">
        <w:tab/>
        <w:t>section 470 (which is about authorisations under opioid dependency treatment licences);</w:t>
      </w:r>
    </w:p>
    <w:p w:rsidR="00621B90" w:rsidRDefault="00476BDA">
      <w:pPr>
        <w:pStyle w:val="Apara"/>
      </w:pPr>
      <w:r>
        <w:tab/>
        <w:t>(u</w:t>
      </w:r>
      <w:r w:rsidR="00621B90">
        <w:t>)</w:t>
      </w:r>
      <w:r w:rsidR="00621B90">
        <w:tab/>
        <w:t>section 480 (which is about authorisations under pharmacy medici</w:t>
      </w:r>
      <w:r w:rsidR="00272C75">
        <w:t>nes rural communities licences);</w:t>
      </w:r>
    </w:p>
    <w:p w:rsidR="00272C75" w:rsidRPr="001B1A9E" w:rsidRDefault="00272C75" w:rsidP="00272C75">
      <w:pPr>
        <w:pStyle w:val="Apara"/>
      </w:pPr>
      <w:r w:rsidRPr="001B1A9E">
        <w:tab/>
        <w:t>(v)</w:t>
      </w:r>
      <w:r w:rsidRPr="001B1A9E">
        <w:tab/>
        <w:t>section 490 (which is about authorisations for endorsed health practitioners).</w:t>
      </w:r>
    </w:p>
    <w:p w:rsidR="00621B90" w:rsidRDefault="00621B90">
      <w:pPr>
        <w:pStyle w:val="AH5Sec"/>
      </w:pPr>
      <w:bookmarkStart w:id="20" w:name="_Toc36822134"/>
      <w:r w:rsidRPr="004402F4">
        <w:rPr>
          <w:rStyle w:val="CharSectNo"/>
        </w:rPr>
        <w:lastRenderedPageBreak/>
        <w:t>12</w:t>
      </w:r>
      <w:r>
        <w:tab/>
        <w:t>General overview of authorisation conditions for medicines</w:t>
      </w:r>
      <w:bookmarkEnd w:id="20"/>
    </w:p>
    <w:p w:rsidR="00621B90" w:rsidRDefault="00621B90">
      <w:pPr>
        <w:pStyle w:val="Amain"/>
      </w:pPr>
      <w:r>
        <w:tab/>
        <w:t>(1)</w:t>
      </w:r>
      <w:r>
        <w:tab/>
        <w:t xml:space="preserve">The </w:t>
      </w:r>
      <w:hyperlink r:id="rId39" w:tooltip="Medicines, Poisons and Therapeutic Goods Act 2008" w:history="1">
        <w:r w:rsidR="008C1126" w:rsidRPr="00395915">
          <w:rPr>
            <w:rStyle w:val="charCitHyperlinkAbbrev"/>
          </w:rPr>
          <w:t>Act</w:t>
        </w:r>
      </w:hyperlink>
      <w:r>
        <w:t>, section 44 requires a person who is authorised to deal with a medicine to comply with any condition to which the authorisation is subject.</w:t>
      </w:r>
    </w:p>
    <w:p w:rsidR="00621B90" w:rsidRDefault="00621B90">
      <w:pPr>
        <w:pStyle w:val="aExamHdgss"/>
      </w:pPr>
      <w:r>
        <w:t>Example</w:t>
      </w:r>
    </w:p>
    <w:p w:rsidR="00621B90" w:rsidRDefault="00621B90">
      <w:pPr>
        <w:pStyle w:val="aExamss"/>
        <w:keepNext/>
      </w:pPr>
      <w:r>
        <w:t>Section 31 sets out the authorisation conditions for an authorised person to prescribe a medicine.</w:t>
      </w:r>
    </w:p>
    <w:p w:rsidR="00621B90" w:rsidRDefault="00621B90">
      <w:pPr>
        <w:pStyle w:val="Amain"/>
        <w:keepNext/>
      </w:pPr>
      <w:r>
        <w:tab/>
        <w:t>(2)</w:t>
      </w:r>
      <w:r>
        <w:tab/>
        <w:t>The conditions are additional to other restrictions on an authorised person’s authority to deal with a medicine.</w:t>
      </w:r>
    </w:p>
    <w:p w:rsidR="0020353E" w:rsidRPr="00E54B75" w:rsidRDefault="0020353E" w:rsidP="0020353E">
      <w:pPr>
        <w:pStyle w:val="aExamHdgss"/>
      </w:pPr>
      <w:r w:rsidRPr="00E54B75">
        <w:t>Example—s (2)</w:t>
      </w:r>
    </w:p>
    <w:p w:rsidR="0020353E" w:rsidRPr="00E54B75" w:rsidRDefault="0020353E" w:rsidP="0020353E">
      <w:pPr>
        <w:pStyle w:val="aExamss"/>
        <w:keepNext/>
      </w:pPr>
      <w:r w:rsidRPr="00E54B75">
        <w:t>Sch 1 limits the prescription by eligible midwives of medicines that are listed on the pharmaceutical benefits scheme (see sch 1, part 1.5) to eligible midwives who hold a particular authority.</w:t>
      </w:r>
    </w:p>
    <w:p w:rsidR="0020353E" w:rsidRPr="00E54B75" w:rsidRDefault="0020353E" w:rsidP="0020353E">
      <w:pPr>
        <w:pStyle w:val="aNote"/>
      </w:pPr>
      <w:r w:rsidRPr="00E948B5">
        <w:rPr>
          <w:rStyle w:val="charItals"/>
        </w:rPr>
        <w:t>Note</w:t>
      </w:r>
      <w:r w:rsidRPr="00E948B5">
        <w:rPr>
          <w:rStyle w:val="charItals"/>
        </w:rPr>
        <w:tab/>
      </w:r>
      <w:r w:rsidRPr="00E54B75">
        <w:t xml:space="preserve">Conditions may also be imposed under other provisions of the </w:t>
      </w:r>
      <w:hyperlink r:id="rId40" w:tooltip="Medicines, Poisons and Therapeutic Goods Act 2008" w:history="1">
        <w:r w:rsidR="008C1126" w:rsidRPr="00395915">
          <w:rPr>
            <w:rStyle w:val="charCitHyperlinkAbbrev"/>
          </w:rPr>
          <w:t>Act</w:t>
        </w:r>
      </w:hyperlink>
      <w:r w:rsidRPr="00E54B75">
        <w:t xml:space="preserve"> including, for example, s 89 which sets out conditions on licences.</w:t>
      </w:r>
    </w:p>
    <w:p w:rsidR="00621B90" w:rsidRDefault="00621B90">
      <w:pPr>
        <w:pStyle w:val="PageBreak"/>
      </w:pPr>
      <w:r>
        <w:br w:type="page"/>
      </w:r>
    </w:p>
    <w:p w:rsidR="003B3B74" w:rsidRPr="004402F4" w:rsidRDefault="003B3B74" w:rsidP="003B3B74">
      <w:pPr>
        <w:pStyle w:val="AH2Part"/>
      </w:pPr>
      <w:bookmarkStart w:id="21" w:name="_Toc36822135"/>
      <w:r w:rsidRPr="004402F4">
        <w:rPr>
          <w:rStyle w:val="CharPartNo"/>
        </w:rPr>
        <w:lastRenderedPageBreak/>
        <w:t>Part 2.2</w:t>
      </w:r>
      <w:r w:rsidRPr="009C40D4">
        <w:tab/>
      </w:r>
      <w:r w:rsidRPr="004402F4">
        <w:rPr>
          <w:rStyle w:val="CharPartText"/>
        </w:rPr>
        <w:t>Relationship with registration laws</w:t>
      </w:r>
      <w:bookmarkEnd w:id="21"/>
    </w:p>
    <w:p w:rsidR="003B3B74" w:rsidRPr="003E1992" w:rsidRDefault="003B3B74" w:rsidP="003B3B74">
      <w:pPr>
        <w:pStyle w:val="AH5Sec"/>
      </w:pPr>
      <w:bookmarkStart w:id="22" w:name="_Toc36822136"/>
      <w:r w:rsidRPr="004402F4">
        <w:rPr>
          <w:rStyle w:val="CharSectNo"/>
        </w:rPr>
        <w:t>20</w:t>
      </w:r>
      <w:r w:rsidRPr="009C40D4">
        <w:tab/>
      </w:r>
      <w:r w:rsidRPr="003E1992">
        <w:t>Medicines authorisations subject to Health Practitioner Regulation National Law (ACT) restrictions</w:t>
      </w:r>
      <w:bookmarkEnd w:id="22"/>
    </w:p>
    <w:p w:rsidR="003B3B74" w:rsidRPr="003E1992" w:rsidRDefault="003B3B74" w:rsidP="00232ED7">
      <w:pPr>
        <w:pStyle w:val="Amainreturn"/>
      </w:pPr>
      <w:r w:rsidRPr="003E1992">
        <w:t xml:space="preserve">A health practitioner’s authorisation under the Act to deal with a medicine is subject to any condition or other restriction to which the health practitioner is subject under the </w:t>
      </w:r>
      <w:hyperlink r:id="rId41" w:tooltip="Health Practitioner Regulation National Law (ACT)" w:history="1">
        <w:r w:rsidR="00ED5694" w:rsidRPr="00ED5694">
          <w:rPr>
            <w:rStyle w:val="charCitHyperlinkItal"/>
          </w:rPr>
          <w:t>Health Practitioner Regulation National Law (ACT)</w:t>
        </w:r>
      </w:hyperlink>
      <w:r w:rsidRPr="003E1992">
        <w:t>.</w:t>
      </w:r>
    </w:p>
    <w:p w:rsidR="003B3B74" w:rsidRPr="003E1992" w:rsidRDefault="003B3B74" w:rsidP="003B3B74">
      <w:pPr>
        <w:pStyle w:val="aExamHdgss"/>
      </w:pPr>
      <w:r w:rsidRPr="003E1992">
        <w:t>Example</w:t>
      </w:r>
    </w:p>
    <w:p w:rsidR="003B3B74" w:rsidRPr="003E1992" w:rsidRDefault="003B3B74" w:rsidP="003B3B74">
      <w:pPr>
        <w:pStyle w:val="aExamss"/>
        <w:keepNext/>
      </w:pPr>
      <w:r w:rsidRPr="003E1992">
        <w:t xml:space="preserve">Section 31 places conditions on the prescribing of medicines by a health practitioner authorised to prescribe the medicines.  If a particular health practitioner’s registration under the </w:t>
      </w:r>
      <w:hyperlink r:id="rId42" w:tooltip="Health Practitioner Regulation National Law (ACT)" w:history="1">
        <w:r w:rsidR="00ED5694" w:rsidRPr="00ED5694">
          <w:rPr>
            <w:rStyle w:val="charCitHyperlinkItal"/>
          </w:rPr>
          <w:t>Health Practitioner Regulation National Law (ACT)</w:t>
        </w:r>
      </w:hyperlink>
      <w:r w:rsidRPr="00E948B5">
        <w:rPr>
          <w:rStyle w:val="charItals"/>
        </w:rPr>
        <w:t xml:space="preserve"> </w:t>
      </w:r>
      <w:r w:rsidRPr="003E1992">
        <w:t xml:space="preserve">is subject to the condition or restriction that the person may not prescribe certain medicines, the health practitioner’s authorisation under the </w:t>
      </w:r>
      <w:hyperlink r:id="rId43" w:tooltip="A2008-26" w:history="1">
        <w:r w:rsidR="00E948B5" w:rsidRPr="00E948B5">
          <w:rPr>
            <w:rStyle w:val="charCitHyperlinkItal"/>
          </w:rPr>
          <w:t>Medicines, Poisons and Therapeutic Goods Act 2008</w:t>
        </w:r>
      </w:hyperlink>
      <w:r w:rsidRPr="003E1992">
        <w:t xml:space="preserve"> to prescribe medicines is also subject to that condition or restriction.</w:t>
      </w:r>
    </w:p>
    <w:p w:rsidR="003B3B74" w:rsidRPr="003E1992" w:rsidRDefault="003B3B74" w:rsidP="003B3B74">
      <w:pPr>
        <w:pStyle w:val="aNote"/>
      </w:pPr>
      <w:r w:rsidRPr="00E948B5">
        <w:rPr>
          <w:rStyle w:val="charItals"/>
        </w:rPr>
        <w:t>Note</w:t>
      </w:r>
      <w:r w:rsidRPr="00E948B5">
        <w:rPr>
          <w:rStyle w:val="charItals"/>
        </w:rPr>
        <w:tab/>
      </w:r>
      <w:r w:rsidRPr="003E1992">
        <w:rPr>
          <w:snapToGrid w:val="0"/>
        </w:rPr>
        <w:t>A reference to an Act includes a reference to the statutory instruments made or in force under the Act, including any regulation (</w:t>
      </w:r>
      <w:r w:rsidRPr="003E1992">
        <w:t xml:space="preserve">see </w:t>
      </w:r>
      <w:hyperlink r:id="rId44" w:tooltip="A2001-14" w:history="1">
        <w:r w:rsidR="00E948B5" w:rsidRPr="00E948B5">
          <w:rPr>
            <w:rStyle w:val="charCitHyperlinkAbbrev"/>
          </w:rPr>
          <w:t>Legislation Act</w:t>
        </w:r>
      </w:hyperlink>
      <w:r w:rsidRPr="003E1992">
        <w:t>, s 104).</w:t>
      </w:r>
    </w:p>
    <w:p w:rsidR="0046056E" w:rsidRPr="00A755A2" w:rsidRDefault="0046056E" w:rsidP="0046056E">
      <w:pPr>
        <w:pStyle w:val="AH5Sec"/>
      </w:pPr>
      <w:bookmarkStart w:id="23" w:name="_Toc36822137"/>
      <w:r w:rsidRPr="004402F4">
        <w:rPr>
          <w:rStyle w:val="CharSectNo"/>
        </w:rPr>
        <w:t>21</w:t>
      </w:r>
      <w:r w:rsidRPr="00A755A2">
        <w:tab/>
        <w:t>Medicines authorisations subject to Veterinary Practice Act 2018 restrictions</w:t>
      </w:r>
      <w:bookmarkEnd w:id="23"/>
    </w:p>
    <w:p w:rsidR="0046056E" w:rsidRPr="00A755A2" w:rsidRDefault="0046056E" w:rsidP="0046056E">
      <w:pPr>
        <w:pStyle w:val="Amainreturn"/>
      </w:pPr>
      <w:r w:rsidRPr="00A755A2">
        <w:t>A veterinary practitioner’s authorisation under the Act to deal with a medicine is subject to any condition or other restriction to which the veterinary practitioner is subject under the</w:t>
      </w:r>
      <w:r w:rsidRPr="00A755A2">
        <w:rPr>
          <w:rStyle w:val="charItals"/>
        </w:rPr>
        <w:t xml:space="preserve"> </w:t>
      </w:r>
      <w:hyperlink r:id="rId45" w:tooltip="A2018-32 " w:history="1">
        <w:r w:rsidR="00F57F03" w:rsidRPr="00F57F03">
          <w:rPr>
            <w:rStyle w:val="charCitHyperlinkItal"/>
          </w:rPr>
          <w:t>Veterinary Practice Act 2018</w:t>
        </w:r>
      </w:hyperlink>
      <w:r w:rsidRPr="00A755A2">
        <w:t xml:space="preserve">. </w:t>
      </w:r>
    </w:p>
    <w:p w:rsidR="00621B90" w:rsidRDefault="00621B90">
      <w:pPr>
        <w:pStyle w:val="PageBreak"/>
      </w:pPr>
      <w:r>
        <w:br w:type="page"/>
      </w:r>
    </w:p>
    <w:p w:rsidR="00621B90" w:rsidRPr="004402F4" w:rsidRDefault="00621B90">
      <w:pPr>
        <w:pStyle w:val="AH1Chapter"/>
      </w:pPr>
      <w:bookmarkStart w:id="24" w:name="_Toc36822138"/>
      <w:r w:rsidRPr="004402F4">
        <w:rPr>
          <w:rStyle w:val="CharChapNo"/>
        </w:rPr>
        <w:lastRenderedPageBreak/>
        <w:t>Chapter 3</w:t>
      </w:r>
      <w:r>
        <w:tab/>
      </w:r>
      <w:r w:rsidRPr="004402F4">
        <w:rPr>
          <w:rStyle w:val="CharChapText"/>
        </w:rPr>
        <w:t>Medicines—supply authorities</w:t>
      </w:r>
      <w:bookmarkEnd w:id="24"/>
    </w:p>
    <w:p w:rsidR="00621B90" w:rsidRPr="004402F4" w:rsidRDefault="00621B90">
      <w:pPr>
        <w:pStyle w:val="AH2Part"/>
      </w:pPr>
      <w:bookmarkStart w:id="25" w:name="_Toc36822139"/>
      <w:r w:rsidRPr="004402F4">
        <w:rPr>
          <w:rStyle w:val="CharPartNo"/>
        </w:rPr>
        <w:t>Part 3.1</w:t>
      </w:r>
      <w:r>
        <w:tab/>
      </w:r>
      <w:r w:rsidRPr="004402F4">
        <w:rPr>
          <w:rStyle w:val="CharPartText"/>
        </w:rPr>
        <w:t>Prescribing medicines</w:t>
      </w:r>
      <w:bookmarkEnd w:id="25"/>
    </w:p>
    <w:p w:rsidR="00621B90" w:rsidRPr="004402F4" w:rsidRDefault="00621B90">
      <w:pPr>
        <w:pStyle w:val="AH3Div"/>
      </w:pPr>
      <w:bookmarkStart w:id="26" w:name="_Toc36822140"/>
      <w:r w:rsidRPr="004402F4">
        <w:rPr>
          <w:rStyle w:val="CharDivNo"/>
        </w:rPr>
        <w:t>Division 3.1.1</w:t>
      </w:r>
      <w:r>
        <w:tab/>
      </w:r>
      <w:r w:rsidRPr="004402F4">
        <w:rPr>
          <w:rStyle w:val="CharDivText"/>
        </w:rPr>
        <w:t>Authorisation to prescribe medicines</w:t>
      </w:r>
      <w:bookmarkEnd w:id="26"/>
    </w:p>
    <w:p w:rsidR="00621B90" w:rsidRDefault="00621B90">
      <w:pPr>
        <w:pStyle w:val="AH5Sec"/>
      </w:pPr>
      <w:bookmarkStart w:id="27" w:name="_Toc36822141"/>
      <w:r w:rsidRPr="004402F4">
        <w:rPr>
          <w:rStyle w:val="CharSectNo"/>
        </w:rPr>
        <w:t>30</w:t>
      </w:r>
      <w:r>
        <w:tab/>
        <w:t>Authorisation under sch 1 to prescribe m</w:t>
      </w:r>
      <w:r w:rsidR="003D3077">
        <w:t>edicines—Act, s 40 (1) (b), (2) </w:t>
      </w:r>
      <w:r>
        <w:t>(b) and (3) (b)</w:t>
      </w:r>
      <w:bookmarkEnd w:id="27"/>
    </w:p>
    <w:p w:rsidR="00621B90" w:rsidRDefault="00621B90">
      <w:pPr>
        <w:pStyle w:val="Amain"/>
      </w:pPr>
      <w:r>
        <w:tab/>
        <w:t>(1)</w:t>
      </w:r>
      <w:r>
        <w:tab/>
        <w:t>A person mentioned in schedule 1, column 2 is authorised to prescribe a medicine if—</w:t>
      </w:r>
    </w:p>
    <w:p w:rsidR="00621B90" w:rsidRDefault="00621B90">
      <w:pPr>
        <w:pStyle w:val="Apara"/>
      </w:pPr>
      <w:r>
        <w:tab/>
        <w:t>(a)</w:t>
      </w:r>
      <w:r>
        <w:tab/>
        <w:t>prescribing the medicine is included in the schedule, column 3 in relation to the person; and</w:t>
      </w:r>
    </w:p>
    <w:p w:rsidR="00621B90" w:rsidRDefault="00621B90">
      <w:pPr>
        <w:pStyle w:val="Apara"/>
      </w:pPr>
      <w:r>
        <w:tab/>
        <w:t>(b)</w:t>
      </w:r>
      <w:r>
        <w:tab/>
        <w:t>the prescribing is consistent with any restriction for the prescribing mentioned in the schedule, column 3; and</w:t>
      </w:r>
    </w:p>
    <w:p w:rsidR="00621B90" w:rsidRDefault="00621B90">
      <w:pPr>
        <w:pStyle w:val="Apara"/>
      </w:pPr>
      <w:r>
        <w:tab/>
        <w:t>(c)</w:t>
      </w:r>
      <w:r>
        <w:tab/>
        <w:t>if the prescription is a self-prescription of the medicine—</w:t>
      </w:r>
    </w:p>
    <w:p w:rsidR="00B97DC4" w:rsidRPr="00A32D91" w:rsidRDefault="00B97DC4" w:rsidP="00B97DC4">
      <w:pPr>
        <w:pStyle w:val="Asubpara"/>
      </w:pPr>
      <w:r w:rsidRPr="00A32D91">
        <w:tab/>
        <w:t>(i)</w:t>
      </w:r>
      <w:r w:rsidRPr="00A32D91">
        <w:tab/>
        <w:t>the person is not a trainee dentist, trainee nurse practitioner, intern doctor or person training to be an eligible midwife; or</w:t>
      </w:r>
    </w:p>
    <w:p w:rsidR="00621B90" w:rsidRDefault="00621B90">
      <w:pPr>
        <w:pStyle w:val="Asubpara"/>
      </w:pPr>
      <w:r>
        <w:tab/>
        <w:t>(ii)</w:t>
      </w:r>
      <w:r>
        <w:tab/>
        <w:t>the medicine is not a restricted medicine.</w:t>
      </w:r>
    </w:p>
    <w:p w:rsidR="00621B90" w:rsidRDefault="00621B90">
      <w:pPr>
        <w:pStyle w:val="Amain"/>
        <w:keepNext/>
      </w:pPr>
      <w:r>
        <w:tab/>
        <w:t>(2)</w:t>
      </w:r>
      <w:r>
        <w:tab/>
        <w:t>In this section:</w:t>
      </w:r>
    </w:p>
    <w:p w:rsidR="00621B90" w:rsidRDefault="00621B90">
      <w:pPr>
        <w:pStyle w:val="aDef"/>
        <w:keepNext/>
      </w:pPr>
      <w:r w:rsidRPr="00E948B5">
        <w:rPr>
          <w:rStyle w:val="charBoldItals"/>
        </w:rPr>
        <w:t>restricted medicine</w:t>
      </w:r>
      <w:r>
        <w:t xml:space="preserve"> means—</w:t>
      </w:r>
    </w:p>
    <w:p w:rsidR="00621B90" w:rsidRDefault="00621B90">
      <w:pPr>
        <w:pStyle w:val="aDefpara"/>
      </w:pPr>
      <w:r>
        <w:tab/>
        <w:t>(a)</w:t>
      </w:r>
      <w:r>
        <w:tab/>
        <w:t>an anabolic steroid; or</w:t>
      </w:r>
    </w:p>
    <w:p w:rsidR="00F04D85" w:rsidRPr="00870C56" w:rsidRDefault="00F04D85" w:rsidP="00934630">
      <w:pPr>
        <w:pStyle w:val="Apara"/>
      </w:pPr>
      <w:r w:rsidRPr="00870C56">
        <w:tab/>
        <w:t>(b)</w:t>
      </w:r>
      <w:r w:rsidRPr="00870C56">
        <w:tab/>
        <w:t>an appendix D medicine; or</w:t>
      </w:r>
    </w:p>
    <w:p w:rsidR="00621B90" w:rsidRDefault="00621B90">
      <w:pPr>
        <w:pStyle w:val="aDefpara"/>
      </w:pPr>
      <w:r>
        <w:tab/>
        <w:t>(c)</w:t>
      </w:r>
      <w:r>
        <w:tab/>
        <w:t>a benzodiazepine; or</w:t>
      </w:r>
    </w:p>
    <w:p w:rsidR="00621B90" w:rsidRDefault="00621B90">
      <w:pPr>
        <w:pStyle w:val="aDefpara"/>
      </w:pPr>
      <w:r>
        <w:tab/>
        <w:t>(d)</w:t>
      </w:r>
      <w:r>
        <w:tab/>
        <w:t>a controlled medicine.</w:t>
      </w:r>
    </w:p>
    <w:p w:rsidR="00621B90" w:rsidRDefault="00621B90">
      <w:pPr>
        <w:pStyle w:val="AH5Sec"/>
      </w:pPr>
      <w:bookmarkStart w:id="28" w:name="_Toc36822142"/>
      <w:r w:rsidRPr="004402F4">
        <w:rPr>
          <w:rStyle w:val="CharSectNo"/>
        </w:rPr>
        <w:lastRenderedPageBreak/>
        <w:t>31</w:t>
      </w:r>
      <w:r>
        <w:tab/>
        <w:t>Authorisation conditions for prescribing medicines—Act, s 44 (1) (b) and (2) (b)</w:t>
      </w:r>
      <w:bookmarkEnd w:id="28"/>
    </w:p>
    <w:p w:rsidR="00621B90" w:rsidRDefault="00ED4B64" w:rsidP="00ED4B64">
      <w:pPr>
        <w:pStyle w:val="Amain"/>
      </w:pPr>
      <w:r>
        <w:tab/>
        <w:t>(1</w:t>
      </w:r>
      <w:r w:rsidRPr="00B66889">
        <w:t>)</w:t>
      </w:r>
      <w:r w:rsidRPr="00B66889">
        <w:tab/>
      </w:r>
      <w:r w:rsidR="00621B90">
        <w:t>A prescriber’s authorisation under section 30 to prescribe a medicine is subject to the following conditions:</w:t>
      </w:r>
    </w:p>
    <w:p w:rsidR="00621B90" w:rsidRDefault="00621B90">
      <w:pPr>
        <w:pStyle w:val="Apara"/>
      </w:pPr>
      <w:r>
        <w:tab/>
        <w:t>(a)</w:t>
      </w:r>
      <w:r>
        <w:tab/>
        <w:t xml:space="preserve">the medicine is prescribed in accordance with the </w:t>
      </w:r>
      <w:hyperlink r:id="rId46" w:tooltip="Medicines, Poisons and Therapeutic Goods Act 2008" w:history="1">
        <w:r w:rsidR="008C1126" w:rsidRPr="00395915">
          <w:rPr>
            <w:rStyle w:val="charCitHyperlinkAbbrev"/>
          </w:rPr>
          <w:t>Act</w:t>
        </w:r>
      </w:hyperlink>
      <w:r>
        <w:t>, section 7 (Appropriate prescription and supply of medicines);</w:t>
      </w:r>
    </w:p>
    <w:p w:rsidR="00621B90" w:rsidRDefault="00621B90">
      <w:pPr>
        <w:pStyle w:val="Apara"/>
      </w:pPr>
      <w:r>
        <w:tab/>
        <w:t>(b)</w:t>
      </w:r>
      <w:r>
        <w:tab/>
        <w:t>if the prescription is a written prescription—</w:t>
      </w:r>
    </w:p>
    <w:p w:rsidR="00621B90" w:rsidRDefault="00621B90">
      <w:pPr>
        <w:pStyle w:val="Asubpara"/>
      </w:pPr>
      <w:r>
        <w:tab/>
        <w:t>(i)</w:t>
      </w:r>
      <w:r>
        <w:tab/>
        <w:t>the prescription complies with section 40 (General requirements for written prescriptions); and</w:t>
      </w:r>
    </w:p>
    <w:p w:rsidR="00621B90" w:rsidRDefault="00621B90">
      <w:pPr>
        <w:pStyle w:val="Asubpara"/>
      </w:pPr>
      <w:r>
        <w:tab/>
        <w:t>(ii)</w:t>
      </w:r>
      <w:r>
        <w:tab/>
        <w:t>the prescription</w:t>
      </w:r>
      <w:r w:rsidR="00372E18">
        <w:t xml:space="preserve"> </w:t>
      </w:r>
      <w:r w:rsidR="00372E18" w:rsidRPr="00B66889">
        <w:t>(other than a national residential medication chart prescription)</w:t>
      </w:r>
      <w:r>
        <w:t xml:space="preserve"> includes the particulars mentioned in section 41 on the front of the prescription; and</w:t>
      </w:r>
    </w:p>
    <w:p w:rsidR="00B03D03" w:rsidRPr="00B66889" w:rsidRDefault="00B03D03" w:rsidP="00B03D03">
      <w:pPr>
        <w:pStyle w:val="Asubpara"/>
      </w:pPr>
      <w:r>
        <w:tab/>
        <w:t>(iii</w:t>
      </w:r>
      <w:r w:rsidRPr="00B66889">
        <w:t>)</w:t>
      </w:r>
      <w:r w:rsidRPr="00B66889">
        <w:tab/>
        <w:t>if the prescription is a national residential medication chart prescription in a national residential medication chart––the chart includes the particulars mentioned in section 41; and</w:t>
      </w:r>
    </w:p>
    <w:p w:rsidR="00621B90" w:rsidRDefault="00B03D03">
      <w:pPr>
        <w:pStyle w:val="Asubpara"/>
      </w:pPr>
      <w:r>
        <w:tab/>
        <w:t>(iv</w:t>
      </w:r>
      <w:r w:rsidR="00621B90">
        <w:t>)</w:t>
      </w:r>
      <w:r w:rsidR="00621B90">
        <w:tab/>
        <w:t xml:space="preserve">if the prescription is faxed by a prescriber to a pharmacist—the prescriber sends the original prescription to the pharmacist not later than 24 hours after the prescriber faxes the prescription to the pharmacist; </w:t>
      </w:r>
    </w:p>
    <w:p w:rsidR="00621B90" w:rsidRDefault="00621B90">
      <w:pPr>
        <w:pStyle w:val="aNotesubpar"/>
      </w:pPr>
      <w:r w:rsidRPr="00E948B5">
        <w:rPr>
          <w:rStyle w:val="charItals"/>
        </w:rPr>
        <w:t>Note 1</w:t>
      </w:r>
      <w:r w:rsidRPr="00E948B5">
        <w:rPr>
          <w:rStyle w:val="charItals"/>
        </w:rPr>
        <w:tab/>
      </w:r>
      <w:r>
        <w:t>For the endorsement of faxed prescriptions, see s 41 (1) (</w:t>
      </w:r>
      <w:r w:rsidR="00C86BFF">
        <w:t>l</w:t>
      </w:r>
      <w:r>
        <w:t>).</w:t>
      </w:r>
    </w:p>
    <w:p w:rsidR="00621B90" w:rsidRDefault="00621B90">
      <w:pPr>
        <w:pStyle w:val="aNotesubpar"/>
      </w:pPr>
      <w:r w:rsidRPr="00E948B5">
        <w:rPr>
          <w:rStyle w:val="charItals"/>
        </w:rPr>
        <w:t>Note 2</w:t>
      </w:r>
      <w:r w:rsidRPr="00E948B5">
        <w:rPr>
          <w:rStyle w:val="charItals"/>
        </w:rPr>
        <w:tab/>
      </w:r>
      <w:r w:rsidRPr="00E948B5">
        <w:rPr>
          <w:rStyle w:val="charBoldItals"/>
        </w:rPr>
        <w:t>Pharmacist</w:t>
      </w:r>
      <w:r>
        <w:t xml:space="preserve"> does not include an intern pharmacist (see dict).</w:t>
      </w:r>
    </w:p>
    <w:p w:rsidR="00621B90" w:rsidRDefault="00621B90">
      <w:pPr>
        <w:pStyle w:val="Apara"/>
      </w:pPr>
      <w:r>
        <w:tab/>
        <w:t>(c)</w:t>
      </w:r>
      <w:r>
        <w:tab/>
        <w:t>if the prescription is an oral prescription—</w:t>
      </w:r>
    </w:p>
    <w:p w:rsidR="00621B90" w:rsidRDefault="00621B90">
      <w:pPr>
        <w:pStyle w:val="Asubpara"/>
      </w:pPr>
      <w:r>
        <w:tab/>
        <w:t>(i)</w:t>
      </w:r>
      <w:r>
        <w:tab/>
        <w:t>the prescriber believes on reasonable grounds that giving an oral prescription for the medicine is reasonably necessary for the patient’s treatment; and</w:t>
      </w:r>
    </w:p>
    <w:p w:rsidR="00621B90" w:rsidRDefault="00621B90" w:rsidP="00063F25">
      <w:pPr>
        <w:pStyle w:val="Asubpara"/>
        <w:keepLines/>
      </w:pPr>
      <w:r>
        <w:lastRenderedPageBreak/>
        <w:tab/>
        <w:t>(ii)</w:t>
      </w:r>
      <w:r>
        <w:tab/>
        <w:t>if the prescription is for an unusual or dangerous dose of a medicine—the prescription includes a statement telling the person who is to dispense or administer the medicine that the prescription is for an unusual or dangerous dose; and</w:t>
      </w:r>
    </w:p>
    <w:p w:rsidR="00621B90" w:rsidRDefault="00621B90">
      <w:pPr>
        <w:pStyle w:val="Asubpara"/>
      </w:pPr>
      <w:r>
        <w:tab/>
        <w:t>(iii)</w:t>
      </w:r>
      <w:r>
        <w:tab/>
        <w:t>the prescription includes the particulars mentioned in section 41; and</w:t>
      </w:r>
    </w:p>
    <w:p w:rsidR="00621B90" w:rsidRDefault="00621B90">
      <w:pPr>
        <w:pStyle w:val="Asubpara"/>
      </w:pPr>
      <w:r>
        <w:tab/>
        <w:t>(iv)</w:t>
      </w:r>
      <w:r>
        <w:tab/>
        <w:t xml:space="preserve">the prescriber sends a written prescription for the medicine to the pharmacist not later than 24 hours after the prescriber gives the oral prescription to the pharmacist; </w:t>
      </w:r>
    </w:p>
    <w:p w:rsidR="00621B90" w:rsidRDefault="00621B90">
      <w:pPr>
        <w:pStyle w:val="aNotesubpar"/>
      </w:pPr>
      <w:r w:rsidRPr="00E948B5">
        <w:rPr>
          <w:rStyle w:val="charItals"/>
        </w:rPr>
        <w:t>Note</w:t>
      </w:r>
      <w:r w:rsidRPr="00E948B5">
        <w:rPr>
          <w:rStyle w:val="charItals"/>
        </w:rPr>
        <w:tab/>
      </w:r>
      <w:r>
        <w:t>For the endorsement of written prescriptions confirming ora</w:t>
      </w:r>
      <w:r w:rsidR="000827DB">
        <w:t>l prescriptions, see s 41 (1) (</w:t>
      </w:r>
      <w:r w:rsidR="000C31AC">
        <w:t>m</w:t>
      </w:r>
      <w:r>
        <w:t>).</w:t>
      </w:r>
    </w:p>
    <w:p w:rsidR="00621B90" w:rsidRDefault="00621B90">
      <w:pPr>
        <w:pStyle w:val="Apara"/>
      </w:pPr>
      <w:r>
        <w:tab/>
        <w:t>(d)</w:t>
      </w:r>
      <w:r>
        <w:tab/>
        <w:t>if the medicine is a controlled medicine for human use—</w:t>
      </w:r>
    </w:p>
    <w:p w:rsidR="00621B90" w:rsidRDefault="00621B90">
      <w:pPr>
        <w:pStyle w:val="Asubpara"/>
      </w:pPr>
      <w:r>
        <w:tab/>
        <w:t>(i)</w:t>
      </w:r>
      <w:r>
        <w:tab/>
        <w:t xml:space="preserve">the prescriber complies with the additional </w:t>
      </w:r>
      <w:r>
        <w:rPr>
          <w:color w:val="000000"/>
        </w:rPr>
        <w:t>requirements</w:t>
      </w:r>
      <w:r>
        <w:t xml:space="preserve"> under section 32 for prescribing a controlled medicine; and </w:t>
      </w:r>
    </w:p>
    <w:p w:rsidR="00621B90" w:rsidRDefault="00621B90">
      <w:pPr>
        <w:pStyle w:val="Asubpara"/>
      </w:pPr>
      <w:r>
        <w:tab/>
        <w:t>(ii)</w:t>
      </w:r>
      <w:r>
        <w:tab/>
        <w:t xml:space="preserve">if the controlled medicines approval is an oral approval—the prescriber sends the chief health officer a written application for the approval in accordance with section 561 (Requirements for CHO controlled medicines approval applications) not later than 7 days after the day the oral approval is given; </w:t>
      </w:r>
    </w:p>
    <w:p w:rsidR="00482AAA" w:rsidRPr="00870C56" w:rsidRDefault="00482AAA" w:rsidP="00482AAA">
      <w:pPr>
        <w:pStyle w:val="Apara"/>
      </w:pPr>
      <w:r w:rsidRPr="00870C56">
        <w:tab/>
        <w:t>(e)</w:t>
      </w:r>
      <w:r w:rsidRPr="00870C56">
        <w:tab/>
        <w:t>if the medicine is an appendix D medicine—</w:t>
      </w:r>
    </w:p>
    <w:p w:rsidR="00482AAA" w:rsidRPr="00870C56" w:rsidRDefault="00482AAA" w:rsidP="00482AAA">
      <w:pPr>
        <w:pStyle w:val="Asubpara"/>
      </w:pPr>
      <w:r w:rsidRPr="00870C56">
        <w:tab/>
        <w:t>(i)</w:t>
      </w:r>
      <w:r w:rsidRPr="00870C56">
        <w:tab/>
        <w:t>the prescriber has an appendix D medicines approval to prescribe the medicine; and</w:t>
      </w:r>
    </w:p>
    <w:p w:rsidR="00482AAA" w:rsidRPr="00870C56" w:rsidRDefault="00482AAA" w:rsidP="00482AAA">
      <w:pPr>
        <w:pStyle w:val="Asubpara"/>
      </w:pPr>
      <w:r w:rsidRPr="00870C56">
        <w:tab/>
        <w:t>(ii)</w:t>
      </w:r>
      <w:r w:rsidRPr="00870C56">
        <w:tab/>
        <w:t>the prescriber complies with each condition (if any) of the approval (including any conditions in schedule 3, part 3.2, column 4 in relation to the medicine).</w:t>
      </w:r>
    </w:p>
    <w:p w:rsidR="00ED4B64" w:rsidRPr="00B66889" w:rsidRDefault="00ED4B64" w:rsidP="0097302F">
      <w:pPr>
        <w:pStyle w:val="Amain"/>
        <w:keepNext/>
      </w:pPr>
      <w:r w:rsidRPr="00B66889">
        <w:lastRenderedPageBreak/>
        <w:tab/>
        <w:t>(2)</w:t>
      </w:r>
      <w:r w:rsidRPr="00B66889">
        <w:tab/>
        <w:t>In this section:</w:t>
      </w:r>
    </w:p>
    <w:p w:rsidR="00ED4B64" w:rsidRPr="00B66889" w:rsidRDefault="00ED4B64" w:rsidP="00063F25">
      <w:pPr>
        <w:pStyle w:val="aDef"/>
        <w:keepNext/>
        <w:keepLines/>
      </w:pPr>
      <w:r w:rsidRPr="00B66889">
        <w:rPr>
          <w:rStyle w:val="charBoldItals"/>
        </w:rPr>
        <w:t>national residential medication chart</w:t>
      </w:r>
      <w:r w:rsidRPr="00B66889">
        <w:t xml:space="preserve"> means a residential medication chart within the meaning of the </w:t>
      </w:r>
      <w:hyperlink r:id="rId47" w:tooltip="SR 1960 No 17 (Cwlth)" w:history="1">
        <w:r w:rsidRPr="00B66889">
          <w:rPr>
            <w:rStyle w:val="charCitHyperlinkItal"/>
          </w:rPr>
          <w:t>National Health (Pharmaceutical Benefits) Regulations 1960</w:t>
        </w:r>
      </w:hyperlink>
      <w:r w:rsidRPr="00B66889">
        <w:rPr>
          <w:rStyle w:val="charItals"/>
        </w:rPr>
        <w:t xml:space="preserve"> </w:t>
      </w:r>
      <w:r w:rsidRPr="00B66889">
        <w:t xml:space="preserve">(Cwlth), section 19AA (6) (Item in residential medication chart is prescription), as in force from time to time. </w:t>
      </w:r>
    </w:p>
    <w:p w:rsidR="00ED4B64" w:rsidRPr="00B66889" w:rsidRDefault="00ED4B64" w:rsidP="00ED4B64">
      <w:pPr>
        <w:pStyle w:val="aNote"/>
      </w:pPr>
      <w:r w:rsidRPr="00B66889">
        <w:rPr>
          <w:rStyle w:val="charItals"/>
        </w:rPr>
        <w:t>Note</w:t>
      </w:r>
      <w:r w:rsidRPr="00B66889">
        <w:rPr>
          <w:rStyle w:val="charItals"/>
        </w:rPr>
        <w:tab/>
      </w:r>
      <w:r w:rsidRPr="00B66889">
        <w:t xml:space="preserve">The </w:t>
      </w:r>
      <w:hyperlink r:id="rId48" w:tooltip="SR 1960 No 17 (Cwlth)" w:history="1">
        <w:r w:rsidRPr="00B66889">
          <w:rPr>
            <w:rStyle w:val="charCitHyperlinkItal"/>
          </w:rPr>
          <w:t>National Health (Pharmaceutical Benefits) Regulations 1960</w:t>
        </w:r>
      </w:hyperlink>
      <w:r w:rsidRPr="00B66889">
        <w:t xml:space="preserve"> (Cwlth) does not need to be notified under the </w:t>
      </w:r>
      <w:hyperlink r:id="rId49" w:tooltip="A2001-14" w:history="1">
        <w:r w:rsidRPr="00B66889">
          <w:rPr>
            <w:rStyle w:val="charCitHyperlinkAbbrev"/>
          </w:rPr>
          <w:t>Legislation Act</w:t>
        </w:r>
      </w:hyperlink>
      <w:r w:rsidRPr="00B66889">
        <w:t xml:space="preserve"> because s 47 (6) does not apply (see s 863).</w:t>
      </w:r>
    </w:p>
    <w:p w:rsidR="00621B90" w:rsidRDefault="00621B90">
      <w:pPr>
        <w:pStyle w:val="AH5Sec"/>
      </w:pPr>
      <w:bookmarkStart w:id="29" w:name="_Toc36822143"/>
      <w:r w:rsidRPr="004402F4">
        <w:rPr>
          <w:rStyle w:val="CharSectNo"/>
        </w:rPr>
        <w:t>32</w:t>
      </w:r>
      <w:r>
        <w:tab/>
        <w:t>Additional requirements for prescribing controlled medicines for human use</w:t>
      </w:r>
      <w:bookmarkEnd w:id="29"/>
    </w:p>
    <w:p w:rsidR="00621B90" w:rsidRDefault="00621B90">
      <w:pPr>
        <w:pStyle w:val="Amainreturn"/>
        <w:keepNext/>
      </w:pPr>
      <w:r>
        <w:t>The following are the additional requirements for prescribing a controlled medicine for human use:</w:t>
      </w:r>
    </w:p>
    <w:p w:rsidR="00621B90" w:rsidRDefault="00621B90">
      <w:pPr>
        <w:pStyle w:val="Apara"/>
      </w:pPr>
      <w:r>
        <w:tab/>
        <w:t>(a)</w:t>
      </w:r>
      <w:r>
        <w:tab/>
        <w:t xml:space="preserve">the prescriber has a controlled medicines approval to prescribe the medicine; </w:t>
      </w:r>
    </w:p>
    <w:p w:rsidR="00621B90" w:rsidRDefault="00621B90">
      <w:pPr>
        <w:pStyle w:val="aNotepar"/>
      </w:pPr>
      <w:r w:rsidRPr="00E948B5">
        <w:rPr>
          <w:rStyle w:val="charItals"/>
        </w:rPr>
        <w:t>Note</w:t>
      </w:r>
      <w:r w:rsidRPr="00E948B5">
        <w:rPr>
          <w:rStyle w:val="charItals"/>
        </w:rPr>
        <w:tab/>
      </w:r>
      <w:r>
        <w:t>For controlled medicines approvals, see pt 13.1.</w:t>
      </w:r>
    </w:p>
    <w:p w:rsidR="00621B90" w:rsidRDefault="00621B90">
      <w:pPr>
        <w:pStyle w:val="Apara"/>
      </w:pPr>
      <w:r>
        <w:tab/>
        <w:t>(b)</w:t>
      </w:r>
      <w:r>
        <w:tab/>
        <w:t xml:space="preserve">if the approval is for a particular form of the medicine—the prescription is for the form of the medicine approved or a bioequivalent form; </w:t>
      </w:r>
    </w:p>
    <w:p w:rsidR="00621B90" w:rsidRDefault="00621B90">
      <w:pPr>
        <w:pStyle w:val="aNotepar"/>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para"/>
      </w:pPr>
      <w:r>
        <w:tab/>
        <w:t>(c)</w:t>
      </w:r>
      <w:r>
        <w:tab/>
        <w:t xml:space="preserve">if the approval is for a particular strength of the medicine—the prescription is for the strength approved or a weaker strength; </w:t>
      </w:r>
    </w:p>
    <w:p w:rsidR="00621B90" w:rsidRDefault="00621B90">
      <w:pPr>
        <w:pStyle w:val="Apara"/>
      </w:pPr>
      <w:r>
        <w:tab/>
        <w:t>(d)</w:t>
      </w:r>
      <w:r>
        <w:tab/>
        <w:t xml:space="preserve">if the approval is for a particular quantity of the medicine—the prescription is for not more than the quantity approved; </w:t>
      </w:r>
    </w:p>
    <w:p w:rsidR="00621B90" w:rsidRDefault="00621B90">
      <w:pPr>
        <w:pStyle w:val="Apara"/>
      </w:pPr>
      <w:r>
        <w:tab/>
        <w:t>(e)</w:t>
      </w:r>
      <w:r>
        <w:tab/>
        <w:t>the prescriber complies with each condition (if any) of the approval;</w:t>
      </w:r>
    </w:p>
    <w:p w:rsidR="00621B90" w:rsidRDefault="00621B90" w:rsidP="00245C44">
      <w:pPr>
        <w:pStyle w:val="Apara"/>
        <w:keepNext/>
      </w:pPr>
      <w:r>
        <w:lastRenderedPageBreak/>
        <w:tab/>
        <w:t>(f)</w:t>
      </w:r>
      <w:r>
        <w:tab/>
        <w:t>if the controlled medicine is dronabinol for human use—</w:t>
      </w:r>
    </w:p>
    <w:p w:rsidR="00621B90" w:rsidRDefault="00621B90" w:rsidP="00245C44">
      <w:pPr>
        <w:pStyle w:val="Asubpara"/>
        <w:keepNext/>
      </w:pPr>
      <w:r>
        <w:tab/>
        <w:t>(i)</w:t>
      </w:r>
      <w:r>
        <w:tab/>
        <w:t xml:space="preserve">the prescriber also has an authorisation under the </w:t>
      </w:r>
      <w:hyperlink r:id="rId50" w:tooltip="Act 1990 No 21 (Cwlth)" w:history="1">
        <w:r w:rsidR="00ED5694" w:rsidRPr="00ED5694">
          <w:rPr>
            <w:rStyle w:val="charCitHyperlinkItal"/>
          </w:rPr>
          <w:t>Therapeutic Goods Act 1989</w:t>
        </w:r>
      </w:hyperlink>
      <w:r>
        <w:t xml:space="preserve"> (Cwlth), section 19 to supply the medicine; and</w:t>
      </w:r>
    </w:p>
    <w:p w:rsidR="00621B90" w:rsidRDefault="00621B90" w:rsidP="00245C44">
      <w:pPr>
        <w:pStyle w:val="Asubpara"/>
        <w:keepNext/>
      </w:pPr>
      <w:r>
        <w:tab/>
        <w:t>(ii)</w:t>
      </w:r>
      <w:r>
        <w:tab/>
        <w:t>the prescriber complies with each condition (if any) of the authorisation.</w:t>
      </w:r>
    </w:p>
    <w:p w:rsidR="00621B90" w:rsidRDefault="00621B90">
      <w:pPr>
        <w:pStyle w:val="aExamHdgss"/>
      </w:pPr>
      <w:r>
        <w:t>Example—par (b)</w:t>
      </w:r>
    </w:p>
    <w:p w:rsidR="00621B90" w:rsidRDefault="00621B90">
      <w:pPr>
        <w:pStyle w:val="aExamss"/>
      </w:pPr>
      <w:r>
        <w:t>If a slow release form of a medicine is approved, the prescriber is not authorised to prescribe an immediate release form of the medicine.</w:t>
      </w:r>
    </w:p>
    <w:p w:rsidR="00621B90" w:rsidRDefault="00621B90">
      <w:pPr>
        <w:pStyle w:val="aExamHdgss"/>
      </w:pPr>
      <w:r>
        <w:t>Example—par (c) and par (d)</w:t>
      </w:r>
    </w:p>
    <w:p w:rsidR="00621B90" w:rsidRDefault="00621B90">
      <w:pPr>
        <w:pStyle w:val="aExamss"/>
        <w:keepNext/>
      </w:pPr>
      <w:r>
        <w:t>If a doctor is given an approval to prescribe 25 morphine 20mg capsules, the doctor may prescribe 5 20mg capsules and 10 15mg capsules.  Later, if the approval is still in force, the doctor may prescribe not more than 10 morphine capsules of any strength up to and including 20mg.</w:t>
      </w:r>
    </w:p>
    <w:p w:rsidR="00621B90" w:rsidRPr="004402F4" w:rsidRDefault="00621B90">
      <w:pPr>
        <w:pStyle w:val="AH3Div"/>
      </w:pPr>
      <w:bookmarkStart w:id="30" w:name="_Toc36822144"/>
      <w:r w:rsidRPr="004402F4">
        <w:rPr>
          <w:rStyle w:val="CharDivNo"/>
        </w:rPr>
        <w:t>Division 3.1.2</w:t>
      </w:r>
      <w:r>
        <w:tab/>
      </w:r>
      <w:r w:rsidRPr="004402F4">
        <w:rPr>
          <w:rStyle w:val="CharDivText"/>
        </w:rPr>
        <w:t>Prescriptions</w:t>
      </w:r>
      <w:bookmarkEnd w:id="30"/>
    </w:p>
    <w:p w:rsidR="00621B90" w:rsidRDefault="00621B90" w:rsidP="00245C44">
      <w:pPr>
        <w:pStyle w:val="aNote"/>
        <w:keepNext/>
      </w:pPr>
      <w:r w:rsidRPr="00E948B5">
        <w:rPr>
          <w:rStyle w:val="charItals"/>
        </w:rPr>
        <w:t>Note</w:t>
      </w:r>
      <w:r w:rsidRPr="00E948B5">
        <w:rPr>
          <w:rStyle w:val="charItals"/>
        </w:rPr>
        <w:tab/>
      </w:r>
      <w:r>
        <w:t xml:space="preserve">A prescription may provide for a medicine to be dispensed or administered (see </w:t>
      </w:r>
      <w:hyperlink r:id="rId51" w:tooltip="Medicines, Poisons and Therapeutic Goods Act 2008" w:history="1">
        <w:r w:rsidR="00CC635A" w:rsidRPr="00395915">
          <w:rPr>
            <w:rStyle w:val="charCitHyperlinkAbbrev"/>
          </w:rPr>
          <w:t>Act</w:t>
        </w:r>
      </w:hyperlink>
      <w:r>
        <w:t xml:space="preserve">, dict, def </w:t>
      </w:r>
      <w:r w:rsidRPr="00E948B5">
        <w:rPr>
          <w:rStyle w:val="charBoldItals"/>
        </w:rPr>
        <w:t>prescription</w:t>
      </w:r>
      <w:r>
        <w:t>).</w:t>
      </w:r>
    </w:p>
    <w:p w:rsidR="00621B90" w:rsidRDefault="00621B90" w:rsidP="00245C44">
      <w:pPr>
        <w:pStyle w:val="AH5Sec"/>
        <w:rPr>
          <w:b w:val="0"/>
          <w:bCs/>
        </w:rPr>
      </w:pPr>
      <w:bookmarkStart w:id="31" w:name="_Toc36822145"/>
      <w:r w:rsidRPr="004402F4">
        <w:rPr>
          <w:rStyle w:val="CharSectNo"/>
        </w:rPr>
        <w:t>40</w:t>
      </w:r>
      <w:r>
        <w:rPr>
          <w:bCs/>
        </w:rPr>
        <w:tab/>
      </w:r>
      <w:r>
        <w:t>General requirements for written prescriptions</w:t>
      </w:r>
      <w:bookmarkEnd w:id="31"/>
    </w:p>
    <w:p w:rsidR="00621B90" w:rsidRDefault="00621B90" w:rsidP="00245C44">
      <w:pPr>
        <w:pStyle w:val="Amainreturn"/>
        <w:keepNext/>
      </w:pPr>
      <w:r>
        <w:t>A written prescription for a medicine must—</w:t>
      </w:r>
    </w:p>
    <w:p w:rsidR="00621B90" w:rsidRDefault="00621B90">
      <w:pPr>
        <w:pStyle w:val="Apara"/>
      </w:pPr>
      <w:r>
        <w:tab/>
        <w:t>(a)</w:t>
      </w:r>
      <w:r>
        <w:tab/>
        <w:t>be signed by the prescriber; and</w:t>
      </w:r>
    </w:p>
    <w:p w:rsidR="00621B90" w:rsidRDefault="00621B90">
      <w:pPr>
        <w:pStyle w:val="aNotepar"/>
      </w:pPr>
      <w:r w:rsidRPr="00E948B5">
        <w:rPr>
          <w:rStyle w:val="charItals"/>
        </w:rPr>
        <w:t>Note</w:t>
      </w:r>
      <w:r w:rsidRPr="00E948B5">
        <w:rPr>
          <w:rStyle w:val="charItals"/>
        </w:rPr>
        <w:tab/>
      </w:r>
      <w:r>
        <w:t xml:space="preserve">The prescription must be signed with the prescriber’s usual signature (see </w:t>
      </w:r>
      <w:hyperlink r:id="rId52"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rsidR="00621B90" w:rsidRDefault="00621B90">
      <w:pPr>
        <w:pStyle w:val="Apara"/>
      </w:pPr>
      <w:r>
        <w:tab/>
        <w:t>(b)</w:t>
      </w:r>
      <w:r>
        <w:tab/>
        <w:t>if the prescriber amends the prescription—be initialled and dated beside the amendment by the prescriber; and</w:t>
      </w:r>
    </w:p>
    <w:p w:rsidR="00621B90" w:rsidRDefault="00621B90">
      <w:pPr>
        <w:pStyle w:val="Apara"/>
      </w:pPr>
      <w:r>
        <w:tab/>
        <w:t>(c)</w:t>
      </w:r>
      <w:r>
        <w:tab/>
        <w:t>be written in terms and symbols used in ordinary professional practice; and</w:t>
      </w:r>
    </w:p>
    <w:p w:rsidR="00621B90" w:rsidRDefault="00621B90">
      <w:pPr>
        <w:pStyle w:val="Apara"/>
        <w:keepNext/>
      </w:pPr>
      <w:r>
        <w:lastRenderedPageBreak/>
        <w:tab/>
        <w:t>(d)</w:t>
      </w:r>
      <w:r>
        <w:tab/>
        <w:t xml:space="preserve">if the prescription is for an unusual or dangerous dose—include the prescriber’s initials beside an underlined reference to the dose. </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53" w:tooltip="Medicines, Poisons and Therapeutic Goods Act 2008" w:history="1">
        <w:r w:rsidR="00CC635A" w:rsidRPr="00395915">
          <w:rPr>
            <w:rStyle w:val="charCitHyperlinkAbbrev"/>
          </w:rPr>
          <w:t>Act</w:t>
        </w:r>
      </w:hyperlink>
      <w:r>
        <w:t>, dict).</w:t>
      </w:r>
    </w:p>
    <w:p w:rsidR="00621B90" w:rsidRDefault="00621B90">
      <w:pPr>
        <w:pStyle w:val="AH5Sec"/>
      </w:pPr>
      <w:bookmarkStart w:id="32" w:name="_Toc36822146"/>
      <w:r w:rsidRPr="004402F4">
        <w:rPr>
          <w:rStyle w:val="CharSectNo"/>
        </w:rPr>
        <w:t>41</w:t>
      </w:r>
      <w:r>
        <w:tab/>
        <w:t>Particulars for prescriptions</w:t>
      </w:r>
      <w:bookmarkEnd w:id="32"/>
    </w:p>
    <w:p w:rsidR="00621B90" w:rsidRDefault="00621B90">
      <w:pPr>
        <w:pStyle w:val="Amain"/>
        <w:keepNext/>
      </w:pPr>
      <w:r>
        <w:tab/>
        <w:t>(1)</w:t>
      </w:r>
      <w:r>
        <w:tab/>
        <w:t>A prescription must include the following particulars:</w:t>
      </w:r>
    </w:p>
    <w:p w:rsidR="00621B90" w:rsidRDefault="00621B90">
      <w:pPr>
        <w:pStyle w:val="Apara"/>
      </w:pPr>
      <w:r>
        <w:tab/>
        <w:t>(a)</w:t>
      </w:r>
      <w:r>
        <w:tab/>
        <w:t>the prescriber’s name, professional qualifications and business address and telephone number;</w:t>
      </w:r>
    </w:p>
    <w:p w:rsidR="00621B90" w:rsidRDefault="00621B90">
      <w:pPr>
        <w:pStyle w:val="Apara"/>
      </w:pPr>
      <w:r>
        <w:tab/>
        <w:t>(b)</w:t>
      </w:r>
      <w:r>
        <w:tab/>
        <w:t>the date the prescription is given;</w:t>
      </w:r>
    </w:p>
    <w:p w:rsidR="00621B90" w:rsidRDefault="00621B90">
      <w:pPr>
        <w:pStyle w:val="Apara"/>
      </w:pPr>
      <w:r>
        <w:tab/>
        <w:t>(c)</w:t>
      </w:r>
      <w:r>
        <w:tab/>
        <w:t>the medicine, and the form, strength and quantity of the medicine, to be dispensed or administered under the prescription;</w:t>
      </w:r>
    </w:p>
    <w:p w:rsidR="00621B90" w:rsidRDefault="00621B90">
      <w:pPr>
        <w:pStyle w:val="Apara"/>
      </w:pPr>
      <w:r>
        <w:tab/>
        <w:t>(d)</w:t>
      </w:r>
      <w:r>
        <w:tab/>
        <w:t>the name and address of the person for whom the medicine is prescribed;</w:t>
      </w:r>
    </w:p>
    <w:p w:rsidR="00621B90" w:rsidRDefault="00621B90">
      <w:pPr>
        <w:pStyle w:val="Apara"/>
      </w:pPr>
      <w:r>
        <w:tab/>
        <w:t>(e)</w:t>
      </w:r>
      <w:r>
        <w:tab/>
        <w:t>directions about the use of the medicine, including the dose and regimen of the medicine, that are adequate to allow the medicine to be taken or administered safely;</w:t>
      </w:r>
    </w:p>
    <w:p w:rsidR="00621B90" w:rsidRDefault="00621B90">
      <w:pPr>
        <w:pStyle w:val="Apara"/>
      </w:pPr>
      <w:r>
        <w:tab/>
        <w:t>(f)</w:t>
      </w:r>
      <w:r>
        <w:tab/>
        <w:t>the number of times the medicine may be dispensed or administered under the prescription;</w:t>
      </w:r>
    </w:p>
    <w:p w:rsidR="00621B90" w:rsidRDefault="00621B90">
      <w:pPr>
        <w:pStyle w:val="Apara"/>
      </w:pPr>
      <w:r>
        <w:tab/>
        <w:t>(g)</w:t>
      </w:r>
      <w:r>
        <w:tab/>
        <w:t>if the prescription is for a controlled medicine for human use—</w:t>
      </w:r>
    </w:p>
    <w:p w:rsidR="00621B90" w:rsidRDefault="00A62443">
      <w:pPr>
        <w:pStyle w:val="Asubpara"/>
      </w:pPr>
      <w:r>
        <w:tab/>
        <w:t>(i</w:t>
      </w:r>
      <w:r w:rsidR="00621B90">
        <w:t>)</w:t>
      </w:r>
      <w:r w:rsidR="00621B90">
        <w:tab/>
        <w:t>if the medicine is dronabinol—the relevant TGA authorisation particulars; and</w:t>
      </w:r>
    </w:p>
    <w:p w:rsidR="00621B90" w:rsidRDefault="00621B90">
      <w:pPr>
        <w:pStyle w:val="Asubpara"/>
      </w:pPr>
      <w:r>
        <w:tab/>
        <w:t>(ii)</w:t>
      </w:r>
      <w:r>
        <w:tab/>
        <w:t>if the prescription is a repeat prescription—the period that must elapse between each dispensing or administration of the medicine;</w:t>
      </w:r>
    </w:p>
    <w:p w:rsidR="00621B90" w:rsidRDefault="00621B90">
      <w:pPr>
        <w:pStyle w:val="Apara"/>
      </w:pPr>
      <w:r>
        <w:tab/>
        <w:t>(</w:t>
      </w:r>
      <w:r w:rsidR="009A1D0C">
        <w:t>h</w:t>
      </w:r>
      <w:r>
        <w:t>)</w:t>
      </w:r>
      <w:r>
        <w:tab/>
        <w:t>if the prescriber is a dentist—the words ‘for dental treatment only’;</w:t>
      </w:r>
    </w:p>
    <w:p w:rsidR="00283BC8" w:rsidRPr="00A32D91" w:rsidRDefault="00482759" w:rsidP="00283BC8">
      <w:pPr>
        <w:pStyle w:val="Apara"/>
      </w:pPr>
      <w:r>
        <w:lastRenderedPageBreak/>
        <w:tab/>
        <w:t>(</w:t>
      </w:r>
      <w:r w:rsidR="009A1D0C">
        <w:t>i</w:t>
      </w:r>
      <w:r w:rsidR="00283BC8" w:rsidRPr="00A32D91">
        <w:t>)</w:t>
      </w:r>
      <w:r w:rsidR="00283BC8" w:rsidRPr="00A32D91">
        <w:tab/>
        <w:t>if the prescriber is an eligible midwife—the words ‘for midwifery use only’;</w:t>
      </w:r>
    </w:p>
    <w:p w:rsidR="00621B90" w:rsidRDefault="00482759">
      <w:pPr>
        <w:pStyle w:val="Apara"/>
      </w:pPr>
      <w:r>
        <w:tab/>
        <w:t>(</w:t>
      </w:r>
      <w:r w:rsidR="009A1D0C">
        <w:t>j</w:t>
      </w:r>
      <w:r w:rsidR="00621B90">
        <w:t>)</w:t>
      </w:r>
      <w:r w:rsidR="00621B90">
        <w:tab/>
        <w:t>if the prescriber is an optometrist—the words ‘for optometry use only’;</w:t>
      </w:r>
    </w:p>
    <w:p w:rsidR="00621B90" w:rsidRDefault="00482759">
      <w:pPr>
        <w:pStyle w:val="Apara"/>
      </w:pPr>
      <w:r>
        <w:tab/>
        <w:t>(</w:t>
      </w:r>
      <w:r w:rsidR="009A1D0C">
        <w:t>k</w:t>
      </w:r>
      <w:r w:rsidR="00621B90">
        <w:t>)</w:t>
      </w:r>
      <w:r w:rsidR="00621B90">
        <w:tab/>
        <w:t xml:space="preserve">if the prescriber is a </w:t>
      </w:r>
      <w:r w:rsidR="00704399" w:rsidRPr="00A755A2">
        <w:t>veterinary practitioner</w:t>
      </w:r>
      <w:r w:rsidR="00621B90">
        <w:t>—</w:t>
      </w:r>
    </w:p>
    <w:p w:rsidR="00621B90" w:rsidRDefault="00621B90">
      <w:pPr>
        <w:pStyle w:val="Asubpara"/>
      </w:pPr>
      <w:r>
        <w:tab/>
        <w:t>(i)</w:t>
      </w:r>
      <w:r>
        <w:tab/>
        <w:t>the words ‘for animal treatment only’; and</w:t>
      </w:r>
    </w:p>
    <w:p w:rsidR="00621B90" w:rsidRDefault="00621B90">
      <w:pPr>
        <w:pStyle w:val="Asubpara"/>
      </w:pPr>
      <w:r>
        <w:tab/>
        <w:t>(ii)</w:t>
      </w:r>
      <w:r>
        <w:tab/>
        <w:t>the species of the animal for which the medicine is to be dispensed; and</w:t>
      </w:r>
    </w:p>
    <w:p w:rsidR="00621B90" w:rsidRDefault="00621B90">
      <w:pPr>
        <w:pStyle w:val="Asubpara"/>
      </w:pPr>
      <w:r>
        <w:tab/>
        <w:t>(iii)</w:t>
      </w:r>
      <w:r>
        <w:tab/>
        <w:t>if possible, a way of identifying the animal;</w:t>
      </w:r>
    </w:p>
    <w:p w:rsidR="00621B90" w:rsidRDefault="00482759" w:rsidP="00245C44">
      <w:pPr>
        <w:pStyle w:val="Apara"/>
        <w:keepLines/>
      </w:pPr>
      <w:r>
        <w:tab/>
        <w:t>(</w:t>
      </w:r>
      <w:r w:rsidR="009A1D0C">
        <w:t>l</w:t>
      </w:r>
      <w:r w:rsidR="00621B90">
        <w:t>)</w:t>
      </w:r>
      <w:r w:rsidR="00621B90">
        <w:tab/>
        <w:t>if the prescription is an original of a prescription that was faxed by a prescriber to a pharmacist—the prescription is endorsed with words to the effect that the prescription was faxed to a named pharmacy on a stated date;</w:t>
      </w:r>
    </w:p>
    <w:p w:rsidR="00621B90" w:rsidRDefault="00482759">
      <w:pPr>
        <w:pStyle w:val="Apara"/>
      </w:pPr>
      <w:r>
        <w:tab/>
        <w:t>(</w:t>
      </w:r>
      <w:r w:rsidR="009A1D0C">
        <w:t>m</w:t>
      </w:r>
      <w:r w:rsidR="00621B90">
        <w:t>)</w:t>
      </w:r>
      <w:r w:rsidR="00621B90">
        <w:tab/>
        <w:t>if the prescription is a written prescription under section 31</w:t>
      </w:r>
      <w:r w:rsidR="002C4387">
        <w:t> (1)</w:t>
      </w:r>
      <w:r w:rsidR="00621B90">
        <w:t> (c) (iv) (which is about oral prescriptions)—the prescription is endorsed with words to the effect that the prescription is a confirmation copy of an oral prescription issued to a named pharmacist on a stated date.</w:t>
      </w:r>
    </w:p>
    <w:p w:rsidR="00DC7A38" w:rsidRPr="00870C56" w:rsidRDefault="00DC7A38" w:rsidP="00DC7A38">
      <w:pPr>
        <w:pStyle w:val="Amain"/>
      </w:pPr>
      <w:r w:rsidRPr="00870C56">
        <w:tab/>
        <w:t>(2)</w:t>
      </w:r>
      <w:r w:rsidRPr="00870C56">
        <w:tab/>
        <w:t>However, if the prescription is written for an in-patient at a hospital in the patient’s medical records, the prescription need not include the prescriber’s professional qualifications and business address and telephone number.</w:t>
      </w:r>
    </w:p>
    <w:p w:rsidR="00621B90" w:rsidRDefault="00621B90">
      <w:pPr>
        <w:pStyle w:val="aNote"/>
      </w:pPr>
      <w:r w:rsidRPr="00E948B5">
        <w:rPr>
          <w:rStyle w:val="charItals"/>
        </w:rPr>
        <w:t>Note 1</w:t>
      </w:r>
      <w:r w:rsidRPr="00E948B5">
        <w:rPr>
          <w:rStyle w:val="charItals"/>
        </w:rPr>
        <w:tab/>
      </w:r>
      <w:r w:rsidRPr="00E948B5">
        <w:rPr>
          <w:rStyle w:val="charBoldItals"/>
        </w:rPr>
        <w:t>Hospital</w:t>
      </w:r>
      <w:r>
        <w:t xml:space="preserve"> means a public hospital, private hospital or day hospital and includes a body prescribed by regulation as a hospital (see </w:t>
      </w:r>
      <w:hyperlink r:id="rId54" w:tooltip="Medicines, Poisons and Therapeutic Goods Act 2008" w:history="1">
        <w:r w:rsidR="00CC635A"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t xml:space="preserve">A </w:t>
      </w:r>
      <w:r w:rsidRPr="00E948B5">
        <w:rPr>
          <w:rStyle w:val="charBoldItals"/>
        </w:rPr>
        <w:t>hospice</w:t>
      </w:r>
      <w:r>
        <w:t xml:space="preserve"> is a hospital (see </w:t>
      </w:r>
      <w:r w:rsidRPr="00E948B5">
        <w:rPr>
          <w:rStyle w:val="charItals"/>
        </w:rPr>
        <w:t>The Macquarie Dictionary</w:t>
      </w:r>
      <w:r>
        <w:t>, 4th ed).</w:t>
      </w:r>
    </w:p>
    <w:p w:rsidR="00B03D03" w:rsidRPr="00B66889" w:rsidRDefault="00B03D03" w:rsidP="00705BCE">
      <w:pPr>
        <w:pStyle w:val="Amain"/>
      </w:pPr>
      <w:r w:rsidRPr="00B66889">
        <w:tab/>
        <w:t>(</w:t>
      </w:r>
      <w:r>
        <w:t>3</w:t>
      </w:r>
      <w:r w:rsidRPr="00B66889">
        <w:t>)</w:t>
      </w:r>
      <w:r w:rsidRPr="00B66889">
        <w:tab/>
        <w:t>Also, if the prescription is a national residential medication chart prescription, the prescription need not include either of the following:</w:t>
      </w:r>
    </w:p>
    <w:p w:rsidR="00B03D03" w:rsidRPr="00B66889" w:rsidRDefault="00B03D03" w:rsidP="00705BCE">
      <w:pPr>
        <w:pStyle w:val="Apara"/>
      </w:pPr>
      <w:r w:rsidRPr="00B66889">
        <w:tab/>
        <w:t>(a)</w:t>
      </w:r>
      <w:r w:rsidRPr="00B66889">
        <w:tab/>
        <w:t>the prescriber’s professional qualifications;</w:t>
      </w:r>
    </w:p>
    <w:p w:rsidR="00B03D03" w:rsidRPr="00B66889" w:rsidRDefault="00B03D03" w:rsidP="00705BCE">
      <w:pPr>
        <w:pStyle w:val="Apara"/>
      </w:pPr>
      <w:r w:rsidRPr="00B66889">
        <w:lastRenderedPageBreak/>
        <w:tab/>
        <w:t>(b)</w:t>
      </w:r>
      <w:r w:rsidRPr="00B66889">
        <w:tab/>
        <w:t>the quantity of the medicine to be dispensed or administered under the prescription.</w:t>
      </w:r>
    </w:p>
    <w:p w:rsidR="00621B90" w:rsidRDefault="00B03D03">
      <w:pPr>
        <w:pStyle w:val="Amain"/>
        <w:keepNext/>
      </w:pPr>
      <w:r>
        <w:tab/>
        <w:t>(4</w:t>
      </w:r>
      <w:r w:rsidR="00621B90">
        <w:t>)</w:t>
      </w:r>
      <w:r w:rsidR="00621B90">
        <w:tab/>
        <w:t>In this section:</w:t>
      </w:r>
    </w:p>
    <w:p w:rsidR="009B65B9" w:rsidRPr="006B63B2" w:rsidRDefault="009B65B9" w:rsidP="00245C44">
      <w:pPr>
        <w:pStyle w:val="Amainreturn"/>
        <w:keepNext/>
      </w:pPr>
      <w:r w:rsidRPr="006B63B2">
        <w:rPr>
          <w:rStyle w:val="charBoldItals"/>
        </w:rPr>
        <w:t>relevant approval particulars</w:t>
      </w:r>
      <w:r w:rsidRPr="006B63B2">
        <w:t xml:space="preserve"> means—</w:t>
      </w:r>
    </w:p>
    <w:p w:rsidR="009B65B9" w:rsidRPr="006B63B2" w:rsidRDefault="009B65B9" w:rsidP="00245C44">
      <w:pPr>
        <w:pStyle w:val="aDefpara"/>
        <w:keepLines/>
      </w:pPr>
      <w:r w:rsidRPr="006B63B2">
        <w:tab/>
        <w:t>(a)</w:t>
      </w:r>
      <w:r w:rsidRPr="006B63B2">
        <w:tab/>
        <w:t xml:space="preserve">for an approval under section 591 (Standing approval to prescribe </w:t>
      </w:r>
      <w:r w:rsidR="001010D5" w:rsidRPr="00870C56">
        <w:t>ACT listed</w:t>
      </w:r>
      <w:r w:rsidRPr="006B63B2">
        <w:t xml:space="preserve"> appendix D medicines)—the words ‘standing approval’ and the specialist area, or the area, in which the prescriber practices; or</w:t>
      </w:r>
    </w:p>
    <w:p w:rsidR="009B65B9" w:rsidRPr="006B63B2" w:rsidRDefault="009B65B9" w:rsidP="009B65B9">
      <w:pPr>
        <w:pStyle w:val="aDefpara"/>
      </w:pPr>
      <w:r w:rsidRPr="006B63B2">
        <w:tab/>
        <w:t>(b)</w:t>
      </w:r>
      <w:r w:rsidRPr="006B63B2">
        <w:tab/>
        <w:t>for an approval under section 593 (CHO decisions on applications to prescribe appendix D medicines)—the words ‘CHO approval number’ followed by the identifying number for the approval.</w:t>
      </w:r>
    </w:p>
    <w:p w:rsidR="00621B90" w:rsidRDefault="00621B90">
      <w:pPr>
        <w:pStyle w:val="aDef"/>
        <w:keepNext/>
      </w:pPr>
      <w:r w:rsidRPr="00E948B5">
        <w:rPr>
          <w:rStyle w:val="charBoldItals"/>
        </w:rPr>
        <w:t>relevant TGA authorisation particulars</w:t>
      </w:r>
      <w:r>
        <w:t xml:space="preserve"> means the words ‘TGA authorisation’ followed by—</w:t>
      </w:r>
    </w:p>
    <w:p w:rsidR="00621B90" w:rsidRDefault="00621B90">
      <w:pPr>
        <w:pStyle w:val="aDefpara"/>
      </w:pPr>
      <w:r>
        <w:tab/>
        <w:t>(a)</w:t>
      </w:r>
      <w:r>
        <w:tab/>
        <w:t>the identifying number for the authorisation; or</w:t>
      </w:r>
    </w:p>
    <w:p w:rsidR="00621B90" w:rsidRDefault="00621B90">
      <w:pPr>
        <w:pStyle w:val="aDefpara"/>
      </w:pPr>
      <w:r>
        <w:tab/>
        <w:t>(b)</w:t>
      </w:r>
      <w:r>
        <w:tab/>
        <w:t>if no identifying number is given for the authorisation—the date of the approval.</w:t>
      </w:r>
    </w:p>
    <w:p w:rsidR="00621B90" w:rsidRDefault="00621B90">
      <w:pPr>
        <w:pStyle w:val="PageBreak"/>
      </w:pPr>
      <w:r>
        <w:br w:type="page"/>
      </w:r>
    </w:p>
    <w:p w:rsidR="00621B90" w:rsidRPr="004402F4" w:rsidRDefault="00621B90">
      <w:pPr>
        <w:pStyle w:val="AH2Part"/>
      </w:pPr>
      <w:bookmarkStart w:id="33" w:name="_Toc36822147"/>
      <w:r w:rsidRPr="004402F4">
        <w:rPr>
          <w:rStyle w:val="CharPartNo"/>
        </w:rPr>
        <w:lastRenderedPageBreak/>
        <w:t>Part 3.2</w:t>
      </w:r>
      <w:r>
        <w:tab/>
      </w:r>
      <w:r w:rsidRPr="004402F4">
        <w:rPr>
          <w:rStyle w:val="CharPartText"/>
        </w:rPr>
        <w:t>Requisitioning medicines</w:t>
      </w:r>
      <w:bookmarkEnd w:id="33"/>
    </w:p>
    <w:p w:rsidR="00621B90" w:rsidRPr="004402F4" w:rsidRDefault="00621B90">
      <w:pPr>
        <w:pStyle w:val="AH3Div"/>
      </w:pPr>
      <w:bookmarkStart w:id="34" w:name="_Toc36822148"/>
      <w:r w:rsidRPr="004402F4">
        <w:rPr>
          <w:rStyle w:val="CharDivNo"/>
        </w:rPr>
        <w:t>Division 3.2.1</w:t>
      </w:r>
      <w:r>
        <w:tab/>
      </w:r>
      <w:r w:rsidRPr="004402F4">
        <w:rPr>
          <w:rStyle w:val="CharDivText"/>
        </w:rPr>
        <w:t>Authorisation to issue requisitions</w:t>
      </w:r>
      <w:bookmarkEnd w:id="34"/>
    </w:p>
    <w:p w:rsidR="00621B90" w:rsidRDefault="00621B90">
      <w:pPr>
        <w:pStyle w:val="AH5Sec"/>
      </w:pPr>
      <w:bookmarkStart w:id="35" w:name="_Toc36822149"/>
      <w:r w:rsidRPr="004402F4">
        <w:rPr>
          <w:rStyle w:val="CharSectNo"/>
        </w:rPr>
        <w:t>50</w:t>
      </w:r>
      <w:r>
        <w:tab/>
        <w:t>Authorisation under sch 1 to issue re</w:t>
      </w:r>
      <w:r w:rsidR="00893A6A">
        <w:t>quisitions for medicines—Act, s 41 </w:t>
      </w:r>
      <w:r>
        <w:t>(b)</w:t>
      </w:r>
      <w:bookmarkEnd w:id="35"/>
      <w:r>
        <w:t xml:space="preserve"> </w:t>
      </w:r>
    </w:p>
    <w:p w:rsidR="00621B90" w:rsidRDefault="00621B90">
      <w:pPr>
        <w:pStyle w:val="Amainreturn"/>
      </w:pPr>
      <w:r>
        <w:t>A person mentioned in schedule 1, column 2 is authorised to issue a requisition for a medicine if—</w:t>
      </w:r>
    </w:p>
    <w:p w:rsidR="00621B90" w:rsidRDefault="00621B90">
      <w:pPr>
        <w:pStyle w:val="Apara"/>
      </w:pPr>
      <w:r>
        <w:tab/>
        <w:t>(a)</w:t>
      </w:r>
      <w:r>
        <w:tab/>
        <w:t>issuing the requisition is included in the schedule, column 3 in relation to the person; and</w:t>
      </w:r>
    </w:p>
    <w:p w:rsidR="00621B90" w:rsidRDefault="00621B90">
      <w:pPr>
        <w:pStyle w:val="Apara"/>
      </w:pPr>
      <w:r>
        <w:tab/>
        <w:t>(b)</w:t>
      </w:r>
      <w:r>
        <w:tab/>
        <w:t>the issue of the requisition is consistent with any restriction for the issue of the requisition mentioned in the schedule, column 3.</w:t>
      </w:r>
    </w:p>
    <w:p w:rsidR="00621B90" w:rsidRDefault="00621B90">
      <w:pPr>
        <w:pStyle w:val="AH5Sec"/>
      </w:pPr>
      <w:bookmarkStart w:id="36" w:name="_Toc36822150"/>
      <w:r w:rsidRPr="004402F4">
        <w:rPr>
          <w:rStyle w:val="CharSectNo"/>
        </w:rPr>
        <w:t>51</w:t>
      </w:r>
      <w:r>
        <w:tab/>
        <w:t>Authorisation conditions for issuing requisitions for medicines—Act, s 44 (1) (b) and (2) (b)</w:t>
      </w:r>
      <w:bookmarkEnd w:id="36"/>
    </w:p>
    <w:p w:rsidR="00621B90" w:rsidRDefault="00621B90">
      <w:pPr>
        <w:pStyle w:val="Amainreturn"/>
        <w:keepNext/>
      </w:pPr>
      <w:r>
        <w:t>A person’s authorisation under section 50 to issue a requisition for a medicine is subject to the following conditions:</w:t>
      </w:r>
    </w:p>
    <w:p w:rsidR="00621B90" w:rsidRDefault="00621B90">
      <w:pPr>
        <w:pStyle w:val="Apara"/>
      </w:pPr>
      <w:r>
        <w:tab/>
        <w:t>(a)</w:t>
      </w:r>
      <w:r>
        <w:tab/>
        <w:t>if the requisition is a written requisition—the requisition complies with section 55 (</w:t>
      </w:r>
      <w:r>
        <w:rPr>
          <w:lang w:val="en-US"/>
        </w:rPr>
        <w:t>General requirements for written requisitions)</w:t>
      </w:r>
      <w:r>
        <w:t xml:space="preserve"> and section 56 (</w:t>
      </w:r>
      <w:r>
        <w:rPr>
          <w:lang w:val="en-US"/>
        </w:rPr>
        <w:t>Particulars for requisitions</w:t>
      </w:r>
      <w:r>
        <w:t>);</w:t>
      </w:r>
    </w:p>
    <w:p w:rsidR="00621B90" w:rsidRDefault="00621B90">
      <w:pPr>
        <w:pStyle w:val="Apara"/>
      </w:pPr>
      <w:r>
        <w:tab/>
        <w:t>(b)</w:t>
      </w:r>
      <w:r>
        <w:tab/>
        <w:t>if the requisition is an oral requisition—</w:t>
      </w:r>
    </w:p>
    <w:p w:rsidR="00621B90" w:rsidRDefault="00621B90">
      <w:pPr>
        <w:pStyle w:val="Asubpara"/>
        <w:rPr>
          <w:lang w:val="en-US"/>
        </w:rPr>
      </w:pPr>
      <w:r>
        <w:rPr>
          <w:lang w:val="en-US"/>
        </w:rPr>
        <w:tab/>
        <w:t>(i)</w:t>
      </w:r>
      <w:r>
        <w:rPr>
          <w:lang w:val="en-US"/>
        </w:rPr>
        <w:tab/>
        <w:t>the person believes on reasonable grounds that issuing the requisition is reasonably necessary for the treatment of a person; and</w:t>
      </w:r>
    </w:p>
    <w:p w:rsidR="00621B90" w:rsidRDefault="00621B90">
      <w:pPr>
        <w:pStyle w:val="Asubpara"/>
      </w:pPr>
      <w:r>
        <w:tab/>
        <w:t>(ii)</w:t>
      </w:r>
      <w:r>
        <w:tab/>
      </w:r>
      <w:r>
        <w:rPr>
          <w:lang w:val="en-US"/>
        </w:rPr>
        <w:t>the quantity of the medicine requisitioned is not more than the amount reasonably necessary for the person’s treatment</w:t>
      </w:r>
      <w:r>
        <w:t>; and</w:t>
      </w:r>
    </w:p>
    <w:p w:rsidR="00621B90" w:rsidRDefault="00621B90">
      <w:pPr>
        <w:pStyle w:val="Asubpara"/>
      </w:pPr>
      <w:r>
        <w:tab/>
        <w:t>(iii)</w:t>
      </w:r>
      <w:r>
        <w:tab/>
        <w:t>the requisition complies with section 56.</w:t>
      </w:r>
    </w:p>
    <w:p w:rsidR="00621B90" w:rsidRPr="004402F4" w:rsidRDefault="00621B90">
      <w:pPr>
        <w:pStyle w:val="AH3Div"/>
      </w:pPr>
      <w:bookmarkStart w:id="37" w:name="_Toc36822151"/>
      <w:r w:rsidRPr="004402F4">
        <w:rPr>
          <w:rStyle w:val="CharDivNo"/>
        </w:rPr>
        <w:lastRenderedPageBreak/>
        <w:t>Division 3.2.2</w:t>
      </w:r>
      <w:r>
        <w:tab/>
      </w:r>
      <w:r w:rsidRPr="004402F4">
        <w:rPr>
          <w:rStyle w:val="CharDivText"/>
        </w:rPr>
        <w:t>Requisitions</w:t>
      </w:r>
      <w:bookmarkEnd w:id="37"/>
    </w:p>
    <w:p w:rsidR="00621B90" w:rsidRDefault="00621B90">
      <w:pPr>
        <w:pStyle w:val="AH5Sec"/>
      </w:pPr>
      <w:bookmarkStart w:id="38" w:name="_Toc36822152"/>
      <w:r w:rsidRPr="004402F4">
        <w:rPr>
          <w:rStyle w:val="CharSectNo"/>
        </w:rPr>
        <w:t>55</w:t>
      </w:r>
      <w:r>
        <w:tab/>
        <w:t>General requirements for written requisitions</w:t>
      </w:r>
      <w:bookmarkEnd w:id="38"/>
    </w:p>
    <w:p w:rsidR="00621B90" w:rsidRDefault="00621B90">
      <w:pPr>
        <w:pStyle w:val="Amainreturn"/>
      </w:pPr>
      <w:r>
        <w:t>A written requisition for a medicine must be—</w:t>
      </w:r>
    </w:p>
    <w:p w:rsidR="00621B90" w:rsidRDefault="00621B90">
      <w:pPr>
        <w:pStyle w:val="Apara"/>
      </w:pPr>
      <w:r>
        <w:tab/>
        <w:t>(a)</w:t>
      </w:r>
      <w:r>
        <w:tab/>
        <w:t xml:space="preserve">signed by the person (the </w:t>
      </w:r>
      <w:r w:rsidRPr="00E948B5">
        <w:rPr>
          <w:rStyle w:val="charBoldItals"/>
        </w:rPr>
        <w:t>issuer</w:t>
      </w:r>
      <w:r>
        <w:t>) issuing the requisition; and</w:t>
      </w:r>
    </w:p>
    <w:p w:rsidR="00621B90" w:rsidRDefault="00621B90">
      <w:pPr>
        <w:pStyle w:val="aNotepar"/>
      </w:pPr>
      <w:r w:rsidRPr="00E948B5">
        <w:rPr>
          <w:rStyle w:val="charItals"/>
        </w:rPr>
        <w:t>Note</w:t>
      </w:r>
      <w:r w:rsidRPr="00E948B5">
        <w:rPr>
          <w:rStyle w:val="charItals"/>
        </w:rPr>
        <w:tab/>
      </w:r>
      <w:r>
        <w:t xml:space="preserve">The requisition must be signed with the issuer’s usual signature (see </w:t>
      </w:r>
      <w:hyperlink r:id="rId55"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rsidR="00621B90" w:rsidRDefault="00621B90">
      <w:pPr>
        <w:pStyle w:val="Apara"/>
        <w:keepNext/>
      </w:pPr>
      <w:r>
        <w:tab/>
        <w:t>(b)</w:t>
      </w:r>
      <w:r>
        <w:tab/>
        <w:t>if the issuer amends the requisition—initialled and dated by the issuer beside the amendment.</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56" w:tooltip="Medicines, Poisons and Therapeutic Goods Act 2008" w:history="1">
        <w:r w:rsidR="00CC635A" w:rsidRPr="00395915">
          <w:rPr>
            <w:rStyle w:val="charCitHyperlinkAbbrev"/>
          </w:rPr>
          <w:t>Act</w:t>
        </w:r>
      </w:hyperlink>
      <w:r>
        <w:t>, dict).</w:t>
      </w:r>
    </w:p>
    <w:p w:rsidR="00621B90" w:rsidRDefault="00621B90">
      <w:pPr>
        <w:pStyle w:val="AH5Sec"/>
        <w:rPr>
          <w:b w:val="0"/>
          <w:bCs/>
        </w:rPr>
      </w:pPr>
      <w:bookmarkStart w:id="39" w:name="_Toc36822153"/>
      <w:r w:rsidRPr="004402F4">
        <w:rPr>
          <w:rStyle w:val="CharSectNo"/>
        </w:rPr>
        <w:t>56</w:t>
      </w:r>
      <w:r>
        <w:rPr>
          <w:bCs/>
        </w:rPr>
        <w:tab/>
      </w:r>
      <w:r>
        <w:t>Particulars for requisitions</w:t>
      </w:r>
      <w:bookmarkEnd w:id="39"/>
    </w:p>
    <w:p w:rsidR="00621B90" w:rsidRDefault="00621B90">
      <w:pPr>
        <w:pStyle w:val="Amainreturn"/>
        <w:keepNext/>
      </w:pPr>
      <w:r>
        <w:t>A requisition must include the following particulars:</w:t>
      </w:r>
    </w:p>
    <w:p w:rsidR="00621B90" w:rsidRDefault="00621B90">
      <w:pPr>
        <w:pStyle w:val="Apara"/>
      </w:pPr>
      <w:r>
        <w:tab/>
        <w:t>(a)</w:t>
      </w:r>
      <w:r>
        <w:tab/>
        <w:t>the name of the person issuing the requisition;</w:t>
      </w:r>
    </w:p>
    <w:p w:rsidR="00621B90" w:rsidRDefault="00621B90">
      <w:pPr>
        <w:pStyle w:val="Apara"/>
      </w:pPr>
      <w:r>
        <w:tab/>
        <w:t>(b)</w:t>
      </w:r>
      <w:r>
        <w:tab/>
        <w:t>the capacity in which the person is issuing the requisition;</w:t>
      </w:r>
    </w:p>
    <w:p w:rsidR="00621B90" w:rsidRDefault="00621B90">
      <w:pPr>
        <w:pStyle w:val="Apara"/>
      </w:pPr>
      <w:r>
        <w:tab/>
        <w:t>(c)</w:t>
      </w:r>
      <w:r>
        <w:tab/>
        <w:t>the date the requisition is issued;</w:t>
      </w:r>
    </w:p>
    <w:p w:rsidR="00621B90" w:rsidRDefault="00621B90">
      <w:pPr>
        <w:pStyle w:val="Apara"/>
      </w:pPr>
      <w:r>
        <w:tab/>
        <w:t>(d)</w:t>
      </w:r>
      <w:r>
        <w:tab/>
        <w:t>the medicine, and the form, strength and quantity of the medicine, to be supplied on the requisition;</w:t>
      </w:r>
    </w:p>
    <w:p w:rsidR="00621B90" w:rsidRDefault="00621B90">
      <w:pPr>
        <w:pStyle w:val="Apara"/>
      </w:pPr>
      <w:r>
        <w:tab/>
        <w:t>(e)</w:t>
      </w:r>
      <w:r>
        <w:tab/>
        <w:t>the pharmacy or ward to which the medicine is to be supplied.</w:t>
      </w:r>
    </w:p>
    <w:p w:rsidR="00621B90" w:rsidRDefault="00621B90">
      <w:pPr>
        <w:pStyle w:val="aNotepar"/>
      </w:pPr>
      <w:r w:rsidRPr="00E948B5">
        <w:rPr>
          <w:rStyle w:val="charItals"/>
        </w:rPr>
        <w:t>Note</w:t>
      </w:r>
      <w:r w:rsidRPr="00E948B5">
        <w:rPr>
          <w:rStyle w:val="charItals"/>
        </w:rPr>
        <w:tab/>
      </w:r>
      <w:r w:rsidRPr="00E948B5">
        <w:rPr>
          <w:rStyle w:val="charBoldItals"/>
        </w:rPr>
        <w:t>Ward</w:t>
      </w:r>
      <w:r>
        <w:t xml:space="preserve">—see the </w:t>
      </w:r>
      <w:hyperlink r:id="rId57" w:tooltip="Medicines, Poisons and Therapeutic Goods Act 2008" w:history="1">
        <w:r w:rsidR="00CC635A" w:rsidRPr="00395915">
          <w:rPr>
            <w:rStyle w:val="charCitHyperlinkAbbrev"/>
          </w:rPr>
          <w:t>Act</w:t>
        </w:r>
      </w:hyperlink>
      <w:r>
        <w:t>, dictionary.</w:t>
      </w:r>
    </w:p>
    <w:p w:rsidR="00621B90" w:rsidRDefault="00621B90">
      <w:pPr>
        <w:pStyle w:val="PageBreak"/>
      </w:pPr>
      <w:r>
        <w:br w:type="page"/>
      </w:r>
    </w:p>
    <w:p w:rsidR="00621B90" w:rsidRPr="004402F4" w:rsidRDefault="00621B90">
      <w:pPr>
        <w:pStyle w:val="AH2Part"/>
      </w:pPr>
      <w:bookmarkStart w:id="40" w:name="_Toc36822154"/>
      <w:r w:rsidRPr="004402F4">
        <w:rPr>
          <w:rStyle w:val="CharPartNo"/>
        </w:rPr>
        <w:lastRenderedPageBreak/>
        <w:t>Part 3.3</w:t>
      </w:r>
      <w:r>
        <w:tab/>
      </w:r>
      <w:r w:rsidRPr="004402F4">
        <w:rPr>
          <w:rStyle w:val="CharPartText"/>
        </w:rPr>
        <w:t>Medicines purchase orders</w:t>
      </w:r>
      <w:bookmarkEnd w:id="40"/>
    </w:p>
    <w:p w:rsidR="00621B90" w:rsidRPr="004402F4" w:rsidRDefault="00621B90">
      <w:pPr>
        <w:pStyle w:val="AH3Div"/>
      </w:pPr>
      <w:bookmarkStart w:id="41" w:name="_Toc36822155"/>
      <w:r w:rsidRPr="004402F4">
        <w:rPr>
          <w:rStyle w:val="CharDivNo"/>
        </w:rPr>
        <w:t>Division 3.3.1</w:t>
      </w:r>
      <w:r>
        <w:tab/>
      </w:r>
      <w:r w:rsidRPr="004402F4">
        <w:rPr>
          <w:rStyle w:val="CharDivText"/>
        </w:rPr>
        <w:t>Authorisation to issue purchase orders</w:t>
      </w:r>
      <w:bookmarkEnd w:id="41"/>
    </w:p>
    <w:p w:rsidR="00621B90" w:rsidRDefault="00621B90">
      <w:pPr>
        <w:pStyle w:val="AH5Sec"/>
      </w:pPr>
      <w:bookmarkStart w:id="42" w:name="_Toc36822156"/>
      <w:r w:rsidRPr="004402F4">
        <w:rPr>
          <w:rStyle w:val="CharSectNo"/>
        </w:rPr>
        <w:t>60</w:t>
      </w:r>
      <w:r>
        <w:tab/>
        <w:t>Authorisation under sch 1 to issue purchase orders for medicines—Act, s 38 (1) (b) and (2) (a)</w:t>
      </w:r>
      <w:bookmarkEnd w:id="42"/>
    </w:p>
    <w:p w:rsidR="00621B90" w:rsidRDefault="00621B90">
      <w:pPr>
        <w:pStyle w:val="Amainreturn"/>
      </w:pPr>
      <w:r>
        <w:t>A person mentioned in schedule 1, column 2 is authorised to issue a purchase order for a medicine if—</w:t>
      </w:r>
    </w:p>
    <w:p w:rsidR="00621B90" w:rsidRDefault="00621B90">
      <w:pPr>
        <w:pStyle w:val="Apara"/>
      </w:pPr>
      <w:r>
        <w:tab/>
        <w:t>(a)</w:t>
      </w:r>
      <w:r>
        <w:tab/>
        <w:t>issuing the purchase order is included in the schedule, column 3 in relation to the person; and</w:t>
      </w:r>
    </w:p>
    <w:p w:rsidR="00621B90" w:rsidRDefault="00621B90">
      <w:pPr>
        <w:pStyle w:val="Apara"/>
      </w:pPr>
      <w:r>
        <w:tab/>
        <w:t>(b)</w:t>
      </w:r>
      <w:r>
        <w:tab/>
        <w:t>the issue of the purchase order is consistent with any restriction for the issue of the purchase order mentioned in the schedule, column 3.</w:t>
      </w:r>
    </w:p>
    <w:p w:rsidR="00621B90" w:rsidRDefault="00621B90">
      <w:pPr>
        <w:pStyle w:val="AH5Sec"/>
      </w:pPr>
      <w:bookmarkStart w:id="43" w:name="_Toc36822157"/>
      <w:r w:rsidRPr="004402F4">
        <w:rPr>
          <w:rStyle w:val="CharSectNo"/>
        </w:rPr>
        <w:t>61</w:t>
      </w:r>
      <w:r>
        <w:tab/>
        <w:t>Authorisation conditions for issuing purchase orders for medicines—Act, s 44 (1) (b) and (2) (b)</w:t>
      </w:r>
      <w:bookmarkEnd w:id="43"/>
    </w:p>
    <w:p w:rsidR="00621B90" w:rsidRDefault="00621B90">
      <w:pPr>
        <w:pStyle w:val="Amainreturn"/>
        <w:keepNext/>
      </w:pPr>
      <w:r>
        <w:t>A person’s authorisation under section 60 to issue a purchase order for a medicine is subject to the following conditions:</w:t>
      </w:r>
    </w:p>
    <w:p w:rsidR="00621B90" w:rsidRDefault="00621B90">
      <w:pPr>
        <w:pStyle w:val="Apara"/>
      </w:pPr>
      <w:r>
        <w:tab/>
        <w:t>(a)</w:t>
      </w:r>
      <w:r>
        <w:tab/>
        <w:t>the purchase order complies with section 62 (General requirements for medicines purchase orders—</w:t>
      </w:r>
      <w:hyperlink r:id="rId58" w:tooltip="Medicines, Poisons and Therapeutic Goods Act 2008" w:history="1">
        <w:r w:rsidR="00CC635A" w:rsidRPr="00395915">
          <w:rPr>
            <w:rStyle w:val="charCitHyperlinkAbbrev"/>
          </w:rPr>
          <w:t>Act</w:t>
        </w:r>
      </w:hyperlink>
      <w:r>
        <w:t xml:space="preserve">, s 38 (2) (c)); </w:t>
      </w:r>
    </w:p>
    <w:p w:rsidR="00621B90" w:rsidRDefault="00621B90">
      <w:pPr>
        <w:pStyle w:val="aNotepar"/>
      </w:pPr>
      <w:r w:rsidRPr="00E948B5">
        <w:rPr>
          <w:rStyle w:val="charItals"/>
        </w:rPr>
        <w:t>Note</w:t>
      </w:r>
      <w:r w:rsidRPr="00E948B5">
        <w:rPr>
          <w:rStyle w:val="charItals"/>
        </w:rPr>
        <w:tab/>
      </w:r>
      <w:r>
        <w:t xml:space="preserve">A purchase order must be in writing (see </w:t>
      </w:r>
      <w:hyperlink r:id="rId59" w:tooltip="Medicines, Poisons and Therapeutic Goods Act 2008" w:history="1">
        <w:r w:rsidR="00CC635A" w:rsidRPr="00395915">
          <w:rPr>
            <w:rStyle w:val="charCitHyperlinkAbbrev"/>
          </w:rPr>
          <w:t>Act</w:t>
        </w:r>
      </w:hyperlink>
      <w:r>
        <w:t>, dict, def </w:t>
      </w:r>
      <w:r w:rsidRPr="00E948B5">
        <w:rPr>
          <w:rStyle w:val="charBoldItals"/>
        </w:rPr>
        <w:t>purchase order</w:t>
      </w:r>
      <w:r>
        <w:t>).</w:t>
      </w:r>
    </w:p>
    <w:p w:rsidR="00621B90" w:rsidRDefault="00621B90">
      <w:pPr>
        <w:pStyle w:val="Apara"/>
        <w:keepNext/>
      </w:pPr>
      <w:r>
        <w:tab/>
        <w:t>(b)</w:t>
      </w:r>
      <w:r>
        <w:tab/>
        <w:t>the person must, not later than 24 hours after the person receives the medicine, send the supplier a document signed by the person acknowledging receipt of the medicine.</w:t>
      </w:r>
    </w:p>
    <w:p w:rsidR="00621B90" w:rsidRDefault="00621B90">
      <w:pPr>
        <w:pStyle w:val="aExamHdgsubpar"/>
        <w:ind w:left="1600"/>
      </w:pPr>
      <w:r>
        <w:t>Example—document</w:t>
      </w:r>
    </w:p>
    <w:p w:rsidR="00621B90" w:rsidRDefault="00621B90" w:rsidP="0001479C">
      <w:pPr>
        <w:pStyle w:val="aExamsubpar"/>
        <w:ind w:left="1600"/>
      </w:pPr>
      <w:r>
        <w:t>a copy of the supplier’s delivery docket signed by the buyer</w:t>
      </w:r>
    </w:p>
    <w:p w:rsidR="00621B90" w:rsidRPr="004402F4" w:rsidRDefault="00621B90">
      <w:pPr>
        <w:pStyle w:val="AH3Div"/>
      </w:pPr>
      <w:bookmarkStart w:id="44" w:name="_Toc36822158"/>
      <w:r w:rsidRPr="004402F4">
        <w:rPr>
          <w:rStyle w:val="CharDivNo"/>
        </w:rPr>
        <w:lastRenderedPageBreak/>
        <w:t>Division 3.3.2</w:t>
      </w:r>
      <w:r>
        <w:tab/>
      </w:r>
      <w:r w:rsidRPr="004402F4">
        <w:rPr>
          <w:rStyle w:val="CharDivText"/>
        </w:rPr>
        <w:t>Purchase orders</w:t>
      </w:r>
      <w:bookmarkEnd w:id="44"/>
    </w:p>
    <w:p w:rsidR="00621B90" w:rsidRDefault="00621B90">
      <w:pPr>
        <w:pStyle w:val="AH5Sec"/>
      </w:pPr>
      <w:bookmarkStart w:id="45" w:name="_Toc36822159"/>
      <w:r w:rsidRPr="004402F4">
        <w:rPr>
          <w:rStyle w:val="CharSectNo"/>
        </w:rPr>
        <w:t>62</w:t>
      </w:r>
      <w:r>
        <w:tab/>
        <w:t>General requirements for medicines purchase orders—Act, s 38 (2) (c)</w:t>
      </w:r>
      <w:bookmarkEnd w:id="45"/>
    </w:p>
    <w:p w:rsidR="00621B90" w:rsidRDefault="00621B90">
      <w:pPr>
        <w:pStyle w:val="Amain"/>
      </w:pPr>
      <w:r>
        <w:tab/>
        <w:t>(1)</w:t>
      </w:r>
      <w:r>
        <w:tab/>
        <w:t>A purchase order for a medicine must be—</w:t>
      </w:r>
    </w:p>
    <w:p w:rsidR="00621B90" w:rsidRDefault="00621B90">
      <w:pPr>
        <w:pStyle w:val="Apara"/>
      </w:pPr>
      <w:r>
        <w:tab/>
        <w:t>(a)</w:t>
      </w:r>
      <w:r>
        <w:tab/>
        <w:t xml:space="preserve">signed by the person (the </w:t>
      </w:r>
      <w:r w:rsidRPr="00E948B5">
        <w:rPr>
          <w:rStyle w:val="charBoldItals"/>
        </w:rPr>
        <w:t>issuer</w:t>
      </w:r>
      <w:r>
        <w:t>) issuing the order; and</w:t>
      </w:r>
    </w:p>
    <w:p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60"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rsidR="00621B90" w:rsidRDefault="00621B90">
      <w:pPr>
        <w:pStyle w:val="Apara"/>
      </w:pPr>
      <w:r>
        <w:tab/>
        <w:t>(b)</w:t>
      </w:r>
      <w:r>
        <w:tab/>
        <w:t>if the issuer amends the order—initialled and dated by the issuer beside the amendment.</w:t>
      </w:r>
    </w:p>
    <w:p w:rsidR="00621B90" w:rsidRDefault="00621B90">
      <w:pPr>
        <w:pStyle w:val="Amain"/>
        <w:keepNext/>
      </w:pPr>
      <w:r>
        <w:tab/>
        <w:t>(2)</w:t>
      </w:r>
      <w:r>
        <w:tab/>
        <w:t>A purchase order for a medicine must include the following:</w:t>
      </w:r>
    </w:p>
    <w:p w:rsidR="00621B90" w:rsidRDefault="00621B90">
      <w:pPr>
        <w:pStyle w:val="Apara"/>
      </w:pPr>
      <w:r>
        <w:tab/>
        <w:t>(a)</w:t>
      </w:r>
      <w:r>
        <w:tab/>
        <w:t xml:space="preserve">the issuer’s name and business address and telephone number; </w:t>
      </w:r>
    </w:p>
    <w:p w:rsidR="00621B90" w:rsidRDefault="00621B90">
      <w:pPr>
        <w:pStyle w:val="Apara"/>
      </w:pPr>
      <w:r>
        <w:tab/>
        <w:t>(b)</w:t>
      </w:r>
      <w:r>
        <w:tab/>
        <w:t xml:space="preserve">the issuer’s authority to issue the order; </w:t>
      </w:r>
    </w:p>
    <w:p w:rsidR="00621B90" w:rsidRDefault="00621B90">
      <w:pPr>
        <w:pStyle w:val="Apara"/>
      </w:pPr>
      <w:r>
        <w:tab/>
        <w:t>(c)</w:t>
      </w:r>
      <w:r>
        <w:tab/>
        <w:t>the medicine, and the form, strength and quantity of the medicine, to be supplied on the order.</w:t>
      </w:r>
    </w:p>
    <w:p w:rsidR="00621B90" w:rsidRDefault="00621B90">
      <w:pPr>
        <w:pStyle w:val="PageBreak"/>
      </w:pPr>
      <w:r>
        <w:br w:type="page"/>
      </w:r>
    </w:p>
    <w:p w:rsidR="00621B90" w:rsidRPr="004402F4" w:rsidRDefault="00621B90">
      <w:pPr>
        <w:pStyle w:val="AH2Part"/>
      </w:pPr>
      <w:bookmarkStart w:id="46" w:name="_Toc36822160"/>
      <w:r w:rsidRPr="004402F4">
        <w:rPr>
          <w:rStyle w:val="CharPartNo"/>
        </w:rPr>
        <w:lastRenderedPageBreak/>
        <w:t>Part 3.4</w:t>
      </w:r>
      <w:r>
        <w:tab/>
      </w:r>
      <w:r w:rsidRPr="004402F4">
        <w:rPr>
          <w:rStyle w:val="CharPartText"/>
        </w:rPr>
        <w:t>Standing orders for medicines</w:t>
      </w:r>
      <w:bookmarkEnd w:id="46"/>
    </w:p>
    <w:p w:rsidR="00621B90" w:rsidRPr="004402F4" w:rsidRDefault="00621B90">
      <w:pPr>
        <w:pStyle w:val="AH3Div"/>
      </w:pPr>
      <w:bookmarkStart w:id="47" w:name="_Toc36822161"/>
      <w:r w:rsidRPr="004402F4">
        <w:rPr>
          <w:rStyle w:val="CharDivNo"/>
        </w:rPr>
        <w:t>Division 3.4.1</w:t>
      </w:r>
      <w:r>
        <w:tab/>
      </w:r>
      <w:r w:rsidRPr="004402F4">
        <w:rPr>
          <w:rStyle w:val="CharDivText"/>
        </w:rPr>
        <w:t>CHO standing orders</w:t>
      </w:r>
      <w:bookmarkEnd w:id="47"/>
    </w:p>
    <w:p w:rsidR="00621B90" w:rsidRDefault="00621B90">
      <w:pPr>
        <w:pStyle w:val="AH5Sec"/>
      </w:pPr>
      <w:bookmarkStart w:id="48" w:name="_Toc36822162"/>
      <w:r w:rsidRPr="004402F4">
        <w:rPr>
          <w:rStyle w:val="CharSectNo"/>
        </w:rPr>
        <w:t>70</w:t>
      </w:r>
      <w:r>
        <w:tab/>
        <w:t>Authorisation of CHO to issue standing orders for supply of medicines in public health emergencies—Act, s 42 (b)</w:t>
      </w:r>
      <w:bookmarkEnd w:id="48"/>
    </w:p>
    <w:p w:rsidR="00621B90" w:rsidRDefault="00621B90">
      <w:pPr>
        <w:pStyle w:val="Amain"/>
        <w:keepNext/>
      </w:pPr>
      <w:r>
        <w:tab/>
        <w:t>(1)</w:t>
      </w:r>
      <w:r>
        <w:tab/>
        <w:t>The chief health officer is authorised to issue a standing order for the supply of a medicine in an emergency relating to public health.</w:t>
      </w:r>
    </w:p>
    <w:p w:rsidR="00621B90" w:rsidRPr="00E948B5" w:rsidRDefault="00621B90">
      <w:pPr>
        <w:pStyle w:val="aNote"/>
      </w:pPr>
      <w:r w:rsidRPr="00E948B5">
        <w:rPr>
          <w:rStyle w:val="charItals"/>
        </w:rPr>
        <w:t>Note 1</w:t>
      </w:r>
      <w:r w:rsidRPr="00E948B5">
        <w:rPr>
          <w:rStyle w:val="charItals"/>
        </w:rPr>
        <w:tab/>
      </w:r>
      <w:r w:rsidRPr="00E948B5">
        <w:rPr>
          <w:rStyle w:val="charBoldItals"/>
        </w:rPr>
        <w:t>Supply</w:t>
      </w:r>
      <w:r>
        <w:rPr>
          <w:iCs/>
        </w:rPr>
        <w:t xml:space="preserve"> does not include administer (see </w:t>
      </w:r>
      <w:hyperlink r:id="rId61" w:tooltip="Medicines, Poisons and Therapeutic Goods Act 2008" w:history="1">
        <w:r w:rsidR="00CC635A" w:rsidRPr="00395915">
          <w:rPr>
            <w:rStyle w:val="charCitHyperlinkAbbrev"/>
          </w:rPr>
          <w:t>Act</w:t>
        </w:r>
      </w:hyperlink>
      <w:r>
        <w:rPr>
          <w:iCs/>
        </w:rPr>
        <w:t>, s 24).</w:t>
      </w:r>
    </w:p>
    <w:p w:rsidR="00621B90" w:rsidRDefault="00621B90">
      <w:pPr>
        <w:pStyle w:val="aNote"/>
      </w:pPr>
      <w:r w:rsidRPr="00E948B5">
        <w:rPr>
          <w:rStyle w:val="charItals"/>
        </w:rPr>
        <w:t>Note 2</w:t>
      </w:r>
      <w:r w:rsidRPr="00E948B5">
        <w:rPr>
          <w:rStyle w:val="charItals"/>
        </w:rPr>
        <w:tab/>
      </w:r>
      <w:r>
        <w:t xml:space="preserve">A standing order must be in writing (see </w:t>
      </w:r>
      <w:hyperlink r:id="rId62" w:tooltip="Medicines, Poisons and Therapeutic Goods Act 2008" w:history="1">
        <w:r w:rsidR="00CC635A" w:rsidRPr="00395915">
          <w:rPr>
            <w:rStyle w:val="charCitHyperlinkAbbrev"/>
          </w:rPr>
          <w:t>Act</w:t>
        </w:r>
      </w:hyperlink>
      <w:r>
        <w:t xml:space="preserve">, dict, def </w:t>
      </w:r>
      <w:r w:rsidRPr="00E948B5">
        <w:rPr>
          <w:rStyle w:val="charBoldItals"/>
        </w:rPr>
        <w:t>standing order</w:t>
      </w:r>
      <w:r>
        <w:t>).</w:t>
      </w:r>
    </w:p>
    <w:p w:rsidR="00621B90" w:rsidRDefault="00621B90">
      <w:pPr>
        <w:pStyle w:val="Amain"/>
      </w:pPr>
      <w:r>
        <w:tab/>
        <w:t>(2)</w:t>
      </w:r>
      <w:r>
        <w:tab/>
        <w:t xml:space="preserve">To remove any doubt, a standing order may be issued under subsection (1) even if no emergency declaration under the </w:t>
      </w:r>
      <w:hyperlink r:id="rId63" w:tooltip="A1997-69" w:history="1">
        <w:r w:rsidR="00E948B5" w:rsidRPr="00E948B5">
          <w:rPr>
            <w:rStyle w:val="charCitHyperlinkItal"/>
          </w:rPr>
          <w:t>Public Health Act 1997</w:t>
        </w:r>
      </w:hyperlink>
      <w:r>
        <w:t xml:space="preserve"> is in force. </w:t>
      </w:r>
    </w:p>
    <w:p w:rsidR="00621B90" w:rsidRDefault="00621B90">
      <w:pPr>
        <w:pStyle w:val="AH5Sec"/>
      </w:pPr>
      <w:bookmarkStart w:id="49" w:name="_Toc36822163"/>
      <w:r w:rsidRPr="004402F4">
        <w:rPr>
          <w:rStyle w:val="CharSectNo"/>
        </w:rPr>
        <w:t>71</w:t>
      </w:r>
      <w:r>
        <w:tab/>
        <w:t>Authorisation of CHO to issue standing orders for administration of medicines for public health matters—Act, s 42 (b)</w:t>
      </w:r>
      <w:bookmarkEnd w:id="49"/>
    </w:p>
    <w:p w:rsidR="00621B90" w:rsidRDefault="00621B90">
      <w:pPr>
        <w:pStyle w:val="Amainreturn"/>
        <w:keepNext/>
      </w:pPr>
      <w:r>
        <w:t>The chief health officer is authorised to issue a standing order for the administration of a medicine in relation to a public health matter.</w:t>
      </w:r>
    </w:p>
    <w:p w:rsidR="00621B90" w:rsidRDefault="00621B90">
      <w:pPr>
        <w:pStyle w:val="aNote"/>
      </w:pPr>
      <w:r w:rsidRPr="00E948B5">
        <w:rPr>
          <w:rStyle w:val="charItals"/>
        </w:rPr>
        <w:t>Note</w:t>
      </w:r>
      <w:r w:rsidRPr="00E948B5">
        <w:rPr>
          <w:rStyle w:val="charItals"/>
        </w:rPr>
        <w:tab/>
      </w:r>
      <w:r>
        <w:t xml:space="preserve">A standing order must be in writing (see </w:t>
      </w:r>
      <w:hyperlink r:id="rId64" w:tooltip="Medicines, Poisons and Therapeutic Goods Act 2008" w:history="1">
        <w:r w:rsidR="00CC635A" w:rsidRPr="00395915">
          <w:rPr>
            <w:rStyle w:val="charCitHyperlinkAbbrev"/>
          </w:rPr>
          <w:t>Act</w:t>
        </w:r>
      </w:hyperlink>
      <w:r>
        <w:t xml:space="preserve">, dict, def </w:t>
      </w:r>
      <w:r w:rsidRPr="00E948B5">
        <w:rPr>
          <w:rStyle w:val="charBoldItals"/>
        </w:rPr>
        <w:t>standing order</w:t>
      </w:r>
      <w:r>
        <w:t>).</w:t>
      </w:r>
    </w:p>
    <w:p w:rsidR="00621B90" w:rsidRDefault="00621B90">
      <w:pPr>
        <w:pStyle w:val="AH5Sec"/>
      </w:pPr>
      <w:bookmarkStart w:id="50" w:name="_Toc36822164"/>
      <w:r w:rsidRPr="004402F4">
        <w:rPr>
          <w:rStyle w:val="CharSectNo"/>
        </w:rPr>
        <w:t>72</w:t>
      </w:r>
      <w:r>
        <w:tab/>
        <w:t>Particulars for CHO standing orders for administration of medicines for public health matters</w:t>
      </w:r>
      <w:bookmarkEnd w:id="50"/>
    </w:p>
    <w:p w:rsidR="00621B90" w:rsidRDefault="00621B90">
      <w:pPr>
        <w:pStyle w:val="Amainreturn"/>
        <w:keepNext/>
      </w:pPr>
      <w:r>
        <w:t>A standing order under section 71 must include the following particulars:</w:t>
      </w:r>
    </w:p>
    <w:p w:rsidR="00621B90" w:rsidRDefault="00621B90">
      <w:pPr>
        <w:pStyle w:val="Apara"/>
      </w:pPr>
      <w:r>
        <w:tab/>
        <w:t>(a)</w:t>
      </w:r>
      <w:r>
        <w:tab/>
        <w:t xml:space="preserve">a description of the public health matter to which the order relates; </w:t>
      </w:r>
    </w:p>
    <w:p w:rsidR="00621B90" w:rsidRDefault="00621B90">
      <w:pPr>
        <w:pStyle w:val="Apara"/>
      </w:pPr>
      <w:r>
        <w:tab/>
        <w:t>(b)</w:t>
      </w:r>
      <w:r>
        <w:tab/>
        <w:t>the date of effect of the order and the date (not longer than 2 years after the date of effect) when the order ends;</w:t>
      </w:r>
    </w:p>
    <w:p w:rsidR="00621B90" w:rsidRDefault="00621B90">
      <w:pPr>
        <w:pStyle w:val="Apara"/>
      </w:pPr>
      <w:r>
        <w:lastRenderedPageBreak/>
        <w:tab/>
        <w:t>(c)</w:t>
      </w:r>
      <w:r>
        <w:tab/>
        <w:t>the clinical circumstances in which the medicine may be administered;</w:t>
      </w:r>
    </w:p>
    <w:p w:rsidR="00621B90" w:rsidRDefault="00621B90">
      <w:pPr>
        <w:pStyle w:val="Apara"/>
      </w:pPr>
      <w:r>
        <w:tab/>
        <w:t>(d)</w:t>
      </w:r>
      <w:r>
        <w:tab/>
        <w:t>a description of the people to whom the medicine may be administered;</w:t>
      </w:r>
    </w:p>
    <w:p w:rsidR="00621B90" w:rsidRDefault="00621B90">
      <w:pPr>
        <w:pStyle w:val="Apara"/>
      </w:pPr>
      <w:r>
        <w:tab/>
        <w:t>(e)</w:t>
      </w:r>
      <w:r>
        <w:tab/>
        <w:t xml:space="preserve">the medicine’s approved name and, if applicable,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(f)</w:t>
      </w:r>
      <w:r>
        <w:tab/>
        <w:t xml:space="preserve">if applicable, the form and strength of the medicine; </w:t>
      </w:r>
    </w:p>
    <w:p w:rsidR="00621B90" w:rsidRDefault="00621B90">
      <w:pPr>
        <w:pStyle w:val="Apara"/>
      </w:pPr>
      <w:r>
        <w:tab/>
        <w:t>(g)</w:t>
      </w:r>
      <w:r>
        <w:tab/>
        <w:t>the dose and route of administration;</w:t>
      </w:r>
    </w:p>
    <w:p w:rsidR="00621B90" w:rsidRDefault="00621B90">
      <w:pPr>
        <w:pStyle w:val="Apara"/>
      </w:pPr>
      <w:r>
        <w:tab/>
        <w:t>(h)</w:t>
      </w:r>
      <w:r>
        <w:tab/>
        <w:t>if applicable, the frequency of administration.</w:t>
      </w:r>
    </w:p>
    <w:p w:rsidR="00621B90" w:rsidRDefault="00621B90">
      <w:pPr>
        <w:pStyle w:val="aExamHdgss"/>
      </w:pPr>
      <w:r>
        <w:t>Example—par (e) and par (f)</w:t>
      </w:r>
    </w:p>
    <w:p w:rsidR="00621B90" w:rsidRDefault="00621B90">
      <w:pPr>
        <w:pStyle w:val="aExamss"/>
        <w:keepNext/>
      </w:pPr>
      <w:r>
        <w:t>Adrenaline (EpiPen)</w:t>
      </w:r>
      <w:r>
        <w:tab/>
        <w:t>300 micrograms in 0.3mL</w:t>
      </w:r>
      <w:r>
        <w:tab/>
        <w:t>pre-filled syringe</w:t>
      </w:r>
    </w:p>
    <w:p w:rsidR="00621B90" w:rsidRPr="004402F4" w:rsidRDefault="00621B90">
      <w:pPr>
        <w:pStyle w:val="AH3Div"/>
      </w:pPr>
      <w:bookmarkStart w:id="51" w:name="_Toc36822165"/>
      <w:r w:rsidRPr="004402F4">
        <w:rPr>
          <w:rStyle w:val="CharDivNo"/>
        </w:rPr>
        <w:t>Division 3.4.2</w:t>
      </w:r>
      <w:r>
        <w:tab/>
      </w:r>
      <w:r w:rsidRPr="004402F4">
        <w:rPr>
          <w:rStyle w:val="CharDivText"/>
        </w:rPr>
        <w:t>Standing orders for institutions</w:t>
      </w:r>
      <w:bookmarkEnd w:id="51"/>
    </w:p>
    <w:p w:rsidR="00621B90" w:rsidRPr="00E948B5" w:rsidRDefault="00621B90">
      <w:pPr>
        <w:pStyle w:val="aNote"/>
      </w:pPr>
      <w:r w:rsidRPr="00E948B5">
        <w:rPr>
          <w:rStyle w:val="charItals"/>
        </w:rPr>
        <w:t>Note</w:t>
      </w:r>
      <w:r w:rsidRPr="00E948B5">
        <w:rPr>
          <w:rStyle w:val="charItals"/>
        </w:rPr>
        <w:tab/>
      </w:r>
      <w:r>
        <w:rPr>
          <w:rStyle w:val="charBoldItals"/>
          <w:bCs/>
          <w:iCs/>
        </w:rPr>
        <w:t>Institution</w:t>
      </w:r>
      <w:r w:rsidRPr="00E948B5">
        <w:t xml:space="preserve"> includes a correctional centre and a CYP detention place (see s 652).</w:t>
      </w:r>
    </w:p>
    <w:p w:rsidR="00621B90" w:rsidRDefault="00621B90">
      <w:pPr>
        <w:pStyle w:val="AH5Sec"/>
      </w:pPr>
      <w:bookmarkStart w:id="52" w:name="_Toc36822166"/>
      <w:r w:rsidRPr="004402F4">
        <w:rPr>
          <w:rStyle w:val="CharSectNo"/>
        </w:rPr>
        <w:t>75</w:t>
      </w:r>
      <w:r>
        <w:tab/>
        <w:t>Authorisation of doctors to issue standing orders for administration of medicines at institutions—Act, s 42 (b)</w:t>
      </w:r>
      <w:bookmarkEnd w:id="52"/>
    </w:p>
    <w:p w:rsidR="00621B90" w:rsidRDefault="00621B90">
      <w:pPr>
        <w:pStyle w:val="Amain"/>
      </w:pPr>
      <w:r>
        <w:tab/>
        <w:t>(1)</w:t>
      </w:r>
      <w:r>
        <w:tab/>
        <w:t>A doctor is authorised to issue a standing order for the administration of a medicine to patients at an institution if—</w:t>
      </w:r>
    </w:p>
    <w:p w:rsidR="00621B90" w:rsidRDefault="00621B90">
      <w:pPr>
        <w:pStyle w:val="Apara"/>
      </w:pPr>
      <w:r>
        <w:tab/>
        <w:t>(a)</w:t>
      </w:r>
      <w:r>
        <w:tab/>
        <w:t>a medicines and therapeutics committee for the institution has approved the order; and</w:t>
      </w:r>
    </w:p>
    <w:p w:rsidR="00621B90" w:rsidRDefault="00621B90">
      <w:pPr>
        <w:pStyle w:val="Apara"/>
        <w:keepNext/>
      </w:pPr>
      <w:r>
        <w:tab/>
        <w:t>(b)</w:t>
      </w:r>
      <w:r>
        <w:tab/>
        <w:t xml:space="preserve">the order is signed by the chair of the committee. </w:t>
      </w:r>
    </w:p>
    <w:p w:rsidR="00621B90" w:rsidRDefault="00621B90">
      <w:pPr>
        <w:pStyle w:val="aNote"/>
      </w:pPr>
      <w:r w:rsidRPr="00E948B5">
        <w:rPr>
          <w:rStyle w:val="charItals"/>
        </w:rPr>
        <w:t>Note</w:t>
      </w:r>
      <w:r w:rsidRPr="00E948B5">
        <w:rPr>
          <w:rStyle w:val="charItals"/>
        </w:rPr>
        <w:tab/>
      </w:r>
      <w:r w:rsidRPr="00E948B5">
        <w:rPr>
          <w:rStyle w:val="charBoldItals"/>
        </w:rPr>
        <w:t>Doctor</w:t>
      </w:r>
      <w:r>
        <w:t xml:space="preserve"> does not include an intern doctor (see dict).</w:t>
      </w:r>
    </w:p>
    <w:p w:rsidR="00621B90" w:rsidRDefault="00621B90">
      <w:pPr>
        <w:pStyle w:val="Amain"/>
        <w:keepNext/>
      </w:pPr>
      <w:r>
        <w:lastRenderedPageBreak/>
        <w:tab/>
        <w:t>(2)</w:t>
      </w:r>
      <w:r>
        <w:tab/>
        <w:t>In this section:</w:t>
      </w:r>
    </w:p>
    <w:p w:rsidR="00621B90" w:rsidRDefault="00621B90">
      <w:pPr>
        <w:pStyle w:val="aDef"/>
        <w:keepNext/>
      </w:pPr>
      <w:r w:rsidRPr="00E948B5">
        <w:rPr>
          <w:rStyle w:val="charBoldItals"/>
        </w:rPr>
        <w:t>medicines and therapeutics committee</w:t>
      </w:r>
      <w:r>
        <w:t>, for an institution, means a body—</w:t>
      </w:r>
    </w:p>
    <w:p w:rsidR="00621B90" w:rsidRDefault="00621B90">
      <w:pPr>
        <w:pStyle w:val="aDefpara"/>
      </w:pPr>
      <w:r>
        <w:tab/>
        <w:t>(a)</w:t>
      </w:r>
      <w:r>
        <w:tab/>
        <w:t>established by the institution to approve standing orders for the administration of medicines to patients at the institution; and</w:t>
      </w:r>
    </w:p>
    <w:p w:rsidR="00621B90" w:rsidRDefault="00621B90">
      <w:pPr>
        <w:pStyle w:val="aDefpara"/>
      </w:pPr>
      <w:r>
        <w:tab/>
        <w:t>(b)</w:t>
      </w:r>
      <w:r>
        <w:tab/>
        <w:t>that includes (but is not limited to) a doctor, nurse and pharmacist.</w:t>
      </w:r>
    </w:p>
    <w:p w:rsidR="00621B90" w:rsidRDefault="00621B90">
      <w:pPr>
        <w:pStyle w:val="aNotepar"/>
      </w:pPr>
      <w:r w:rsidRPr="00E948B5">
        <w:rPr>
          <w:rStyle w:val="charItals"/>
        </w:rPr>
        <w:t>Note 1</w:t>
      </w:r>
      <w:r w:rsidRPr="00E948B5">
        <w:rPr>
          <w:rStyle w:val="charItals"/>
        </w:rPr>
        <w:tab/>
      </w:r>
      <w:r w:rsidRPr="00E948B5">
        <w:rPr>
          <w:rStyle w:val="charBoldItals"/>
        </w:rPr>
        <w:t>Doctor</w:t>
      </w:r>
      <w:r>
        <w:t xml:space="preserve"> and </w:t>
      </w:r>
      <w:r w:rsidRPr="00E948B5">
        <w:rPr>
          <w:rStyle w:val="charBoldItals"/>
        </w:rPr>
        <w:t>pharmacist</w:t>
      </w:r>
      <w:r>
        <w:t xml:space="preserve"> do not include an intern (see dict).</w:t>
      </w:r>
    </w:p>
    <w:p w:rsidR="00621B90" w:rsidRDefault="00621B90">
      <w:pPr>
        <w:pStyle w:val="aNotepar"/>
      </w:pPr>
      <w:r w:rsidRPr="00E948B5">
        <w:rPr>
          <w:rStyle w:val="charItals"/>
        </w:rPr>
        <w:t>Note</w:t>
      </w:r>
      <w:r w:rsidRPr="00E948B5">
        <w:t xml:space="preserve"> </w:t>
      </w:r>
      <w:r w:rsidRPr="00E948B5">
        <w:rPr>
          <w:rStyle w:val="charItals"/>
        </w:rPr>
        <w:t>2</w:t>
      </w:r>
      <w:r w:rsidRPr="00E948B5">
        <w:rPr>
          <w:rStyle w:val="charBoldItals"/>
        </w:rPr>
        <w:tab/>
        <w:t>Nurse</w:t>
      </w:r>
      <w:r>
        <w:t xml:space="preserve"> does not include an enrolled nurse (see </w:t>
      </w:r>
      <w:hyperlink r:id="rId65" w:tooltip="A2001-14" w:history="1">
        <w:r w:rsidR="00E948B5" w:rsidRPr="00E948B5">
          <w:rPr>
            <w:rStyle w:val="charCitHyperlinkAbbrev"/>
          </w:rPr>
          <w:t>Legislation Act</w:t>
        </w:r>
      </w:hyperlink>
      <w:r>
        <w:t>, dict, pt 1).</w:t>
      </w:r>
    </w:p>
    <w:p w:rsidR="00621B90" w:rsidRDefault="00621B90">
      <w:pPr>
        <w:pStyle w:val="AH5Sec"/>
      </w:pPr>
      <w:bookmarkStart w:id="53" w:name="_Toc36822167"/>
      <w:r w:rsidRPr="004402F4">
        <w:rPr>
          <w:rStyle w:val="CharSectNo"/>
        </w:rPr>
        <w:t>76</w:t>
      </w:r>
      <w:r>
        <w:tab/>
        <w:t>Particulars for standing orders for administration of medicines at institutions</w:t>
      </w:r>
      <w:bookmarkEnd w:id="53"/>
    </w:p>
    <w:p w:rsidR="00621B90" w:rsidRDefault="00621B90">
      <w:pPr>
        <w:pStyle w:val="Amainreturn"/>
        <w:keepNext/>
      </w:pPr>
      <w:r>
        <w:t>A standing order under section 75 must include the following particulars:</w:t>
      </w:r>
    </w:p>
    <w:p w:rsidR="00621B90" w:rsidRDefault="00621B90">
      <w:pPr>
        <w:pStyle w:val="Apara"/>
      </w:pPr>
      <w:r>
        <w:tab/>
        <w:t>(a)</w:t>
      </w:r>
      <w:r>
        <w:tab/>
        <w:t xml:space="preserve">an approval number for the order that is different from the number given to each other standing order approved for the institution; </w:t>
      </w:r>
    </w:p>
    <w:p w:rsidR="00621B90" w:rsidRDefault="00621B90">
      <w:pPr>
        <w:pStyle w:val="Apara"/>
      </w:pPr>
      <w:r>
        <w:tab/>
        <w:t>(b)</w:t>
      </w:r>
      <w:r>
        <w:tab/>
        <w:t>the date of effect of the order and the date (not longer than 2 years after the date of effect) when the order ends;</w:t>
      </w:r>
    </w:p>
    <w:p w:rsidR="00621B90" w:rsidRDefault="00621B90">
      <w:pPr>
        <w:pStyle w:val="Apara"/>
      </w:pPr>
      <w:r>
        <w:tab/>
        <w:t>(c)</w:t>
      </w:r>
      <w:r>
        <w:tab/>
        <w:t>each ward to which the order applies;</w:t>
      </w:r>
    </w:p>
    <w:p w:rsidR="00621B90" w:rsidRDefault="00621B90">
      <w:pPr>
        <w:pStyle w:val="Apara"/>
      </w:pPr>
      <w:r>
        <w:tab/>
        <w:t>(d)</w:t>
      </w:r>
      <w:r>
        <w:tab/>
        <w:t>the clinical circumstances in which the medicine may be administered;</w:t>
      </w:r>
    </w:p>
    <w:p w:rsidR="00621B90" w:rsidRDefault="00621B90">
      <w:pPr>
        <w:pStyle w:val="Apara"/>
      </w:pPr>
      <w:r>
        <w:tab/>
        <w:t>(e)</w:t>
      </w:r>
      <w:r>
        <w:tab/>
        <w:t>a description of the people to whom the medicine may be administered;</w:t>
      </w:r>
    </w:p>
    <w:p w:rsidR="00621B90" w:rsidRDefault="00621B90" w:rsidP="00245C44">
      <w:pPr>
        <w:pStyle w:val="Apara"/>
        <w:keepNext/>
      </w:pPr>
      <w:r>
        <w:tab/>
        <w:t>(f)</w:t>
      </w:r>
      <w:r>
        <w:tab/>
        <w:t xml:space="preserve">the medicine’s approved name and, if applicable,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lastRenderedPageBreak/>
        <w:tab/>
        <w:t>(g)</w:t>
      </w:r>
      <w:r>
        <w:tab/>
        <w:t xml:space="preserve">if applicable, the form and strength of the medicine; </w:t>
      </w:r>
    </w:p>
    <w:p w:rsidR="00621B90" w:rsidRDefault="00621B90">
      <w:pPr>
        <w:pStyle w:val="Apara"/>
      </w:pPr>
      <w:r>
        <w:tab/>
        <w:t>(h)</w:t>
      </w:r>
      <w:r>
        <w:tab/>
        <w:t>the dose and route of administration;</w:t>
      </w:r>
    </w:p>
    <w:p w:rsidR="00621B90" w:rsidRDefault="00621B90">
      <w:pPr>
        <w:pStyle w:val="Apara"/>
      </w:pPr>
      <w:r>
        <w:tab/>
        <w:t>(i)</w:t>
      </w:r>
      <w:r>
        <w:tab/>
        <w:t>if applicable, the frequency of administration.</w:t>
      </w:r>
    </w:p>
    <w:p w:rsidR="00621B90" w:rsidRDefault="00621B90">
      <w:pPr>
        <w:pStyle w:val="aExamHdgss"/>
      </w:pPr>
      <w:r>
        <w:t>Example—par (f) and par (g)</w:t>
      </w:r>
    </w:p>
    <w:p w:rsidR="00621B90" w:rsidRDefault="00621B90">
      <w:pPr>
        <w:pStyle w:val="aExamss"/>
        <w:keepNext/>
      </w:pPr>
      <w:r>
        <w:t>Adrenaline (EpiPen)</w:t>
      </w:r>
      <w:r>
        <w:tab/>
        <w:t>300 micrograms in 0.3mL</w:t>
      </w:r>
      <w:r>
        <w:tab/>
        <w:t>pre-filled syringe</w:t>
      </w:r>
    </w:p>
    <w:p w:rsidR="00860169" w:rsidRPr="004402F4" w:rsidRDefault="00860169" w:rsidP="00860169">
      <w:pPr>
        <w:pStyle w:val="AH3Div"/>
      </w:pPr>
      <w:bookmarkStart w:id="54" w:name="_Toc36822168"/>
      <w:r w:rsidRPr="004402F4">
        <w:rPr>
          <w:rStyle w:val="CharDivNo"/>
        </w:rPr>
        <w:t>Division 3.4.3</w:t>
      </w:r>
      <w:r w:rsidRPr="003975CF">
        <w:tab/>
      </w:r>
      <w:r w:rsidRPr="004402F4">
        <w:rPr>
          <w:rStyle w:val="CharDivText"/>
        </w:rPr>
        <w:t>Standing orders for walk-in centre</w:t>
      </w:r>
      <w:bookmarkEnd w:id="54"/>
    </w:p>
    <w:p w:rsidR="00860169" w:rsidRPr="003975CF" w:rsidRDefault="00860169" w:rsidP="00860169">
      <w:pPr>
        <w:pStyle w:val="AH5Sec"/>
      </w:pPr>
      <w:bookmarkStart w:id="55" w:name="_Toc36822169"/>
      <w:r w:rsidRPr="004402F4">
        <w:rPr>
          <w:rStyle w:val="CharSectNo"/>
        </w:rPr>
        <w:t>77</w:t>
      </w:r>
      <w:r w:rsidRPr="003975CF">
        <w:tab/>
        <w:t>Authorisation of CHO to issue standing orders for supply and administration of medicines at walk</w:t>
      </w:r>
      <w:r>
        <w:t>-</w:t>
      </w:r>
      <w:r w:rsidRPr="003975CF">
        <w:t>in centre—Act, s 42 (b)</w:t>
      </w:r>
      <w:bookmarkEnd w:id="55"/>
    </w:p>
    <w:p w:rsidR="00860169" w:rsidRPr="002869B1" w:rsidRDefault="00860169" w:rsidP="00860169">
      <w:pPr>
        <w:pStyle w:val="Amainreturn"/>
      </w:pPr>
      <w:r w:rsidRPr="002869B1">
        <w:t>The chief health officer is authorised to issue a standing order for—</w:t>
      </w:r>
    </w:p>
    <w:p w:rsidR="00860169" w:rsidRPr="002869B1" w:rsidRDefault="00860169" w:rsidP="00860169">
      <w:pPr>
        <w:pStyle w:val="Apara"/>
      </w:pPr>
      <w:r>
        <w:tab/>
        <w:t>(a)</w:t>
      </w:r>
      <w:r>
        <w:tab/>
      </w:r>
      <w:r w:rsidRPr="002869B1">
        <w:t>the supply of a medicine at a walk</w:t>
      </w:r>
      <w:r>
        <w:t>-</w:t>
      </w:r>
      <w:r w:rsidRPr="002869B1">
        <w:t>in centre; and</w:t>
      </w:r>
    </w:p>
    <w:p w:rsidR="00860169" w:rsidRPr="002869B1" w:rsidRDefault="00860169" w:rsidP="00860169">
      <w:pPr>
        <w:pStyle w:val="Apara"/>
      </w:pPr>
      <w:r>
        <w:tab/>
        <w:t>(b)</w:t>
      </w:r>
      <w:r>
        <w:tab/>
      </w:r>
      <w:r w:rsidRPr="002869B1">
        <w:t>the administration of a medicine at a walk</w:t>
      </w:r>
      <w:r>
        <w:t>-</w:t>
      </w:r>
      <w:r w:rsidRPr="002869B1">
        <w:t>in centre.</w:t>
      </w:r>
    </w:p>
    <w:p w:rsidR="00860169" w:rsidRPr="00E948B5" w:rsidRDefault="00860169" w:rsidP="00860169">
      <w:pPr>
        <w:pStyle w:val="aNote"/>
        <w:keepNext/>
      </w:pPr>
      <w:r w:rsidRPr="004F7E11">
        <w:rPr>
          <w:rStyle w:val="charItals"/>
        </w:rPr>
        <w:t>Note 1</w:t>
      </w:r>
      <w:r w:rsidRPr="004F7E11">
        <w:rPr>
          <w:rStyle w:val="charItals"/>
        </w:rPr>
        <w:tab/>
      </w:r>
      <w:r w:rsidRPr="004F7E11">
        <w:rPr>
          <w:rStyle w:val="charBoldItals"/>
        </w:rPr>
        <w:t>Supply</w:t>
      </w:r>
      <w:r w:rsidRPr="003975CF">
        <w:rPr>
          <w:iCs/>
        </w:rPr>
        <w:t xml:space="preserve"> does not include administer (see </w:t>
      </w:r>
      <w:hyperlink r:id="rId66" w:tooltip="Medicines, Poisons and Therapeutic Goods Act 2008" w:history="1">
        <w:r w:rsidR="001E0913" w:rsidRPr="00395915">
          <w:rPr>
            <w:rStyle w:val="charCitHyperlinkAbbrev"/>
          </w:rPr>
          <w:t>Act</w:t>
        </w:r>
      </w:hyperlink>
      <w:r w:rsidRPr="003975CF">
        <w:rPr>
          <w:iCs/>
        </w:rPr>
        <w:t>, s 24).</w:t>
      </w:r>
    </w:p>
    <w:p w:rsidR="00860169" w:rsidRPr="003975CF" w:rsidRDefault="00860169" w:rsidP="00860169">
      <w:pPr>
        <w:pStyle w:val="aNote"/>
      </w:pPr>
      <w:r w:rsidRPr="004F7E11">
        <w:rPr>
          <w:rStyle w:val="charItals"/>
        </w:rPr>
        <w:t>Note 2</w:t>
      </w:r>
      <w:r w:rsidRPr="004F7E11">
        <w:rPr>
          <w:rStyle w:val="charItals"/>
        </w:rPr>
        <w:tab/>
      </w:r>
      <w:r w:rsidRPr="003975CF">
        <w:t xml:space="preserve">A standing order must be in writing (see </w:t>
      </w:r>
      <w:hyperlink r:id="rId67" w:tooltip="Medicines, Poisons and Therapeutic Goods Act 2008" w:history="1">
        <w:r w:rsidR="001E0913" w:rsidRPr="00395915">
          <w:rPr>
            <w:rStyle w:val="charCitHyperlinkAbbrev"/>
          </w:rPr>
          <w:t>Act</w:t>
        </w:r>
      </w:hyperlink>
      <w:r w:rsidRPr="003975CF">
        <w:t xml:space="preserve">, dict, def </w:t>
      </w:r>
      <w:r w:rsidRPr="004F7E11">
        <w:rPr>
          <w:rStyle w:val="charBoldItals"/>
        </w:rPr>
        <w:t>standing order</w:t>
      </w:r>
      <w:r w:rsidRPr="003975CF">
        <w:t>).</w:t>
      </w:r>
    </w:p>
    <w:p w:rsidR="00860169" w:rsidRPr="003975CF" w:rsidRDefault="00860169" w:rsidP="00860169">
      <w:pPr>
        <w:pStyle w:val="AH5Sec"/>
      </w:pPr>
      <w:bookmarkStart w:id="56" w:name="_Toc36822170"/>
      <w:r w:rsidRPr="004402F4">
        <w:rPr>
          <w:rStyle w:val="CharSectNo"/>
        </w:rPr>
        <w:t>78</w:t>
      </w:r>
      <w:r w:rsidRPr="003975CF">
        <w:tab/>
        <w:t>Particulars for CHO standing orders for supply and administration of medicines at walk</w:t>
      </w:r>
      <w:r>
        <w:t>-</w:t>
      </w:r>
      <w:r w:rsidRPr="003975CF">
        <w:t>in centre</w:t>
      </w:r>
      <w:bookmarkEnd w:id="56"/>
    </w:p>
    <w:p w:rsidR="00860169" w:rsidRPr="003975CF" w:rsidRDefault="00860169" w:rsidP="00860169">
      <w:pPr>
        <w:pStyle w:val="Amainreturn"/>
        <w:keepNext/>
      </w:pPr>
      <w:r w:rsidRPr="003975CF">
        <w:t xml:space="preserve">A standing order under section </w:t>
      </w:r>
      <w:r w:rsidRPr="002869B1">
        <w:t>77</w:t>
      </w:r>
      <w:r w:rsidRPr="003975CF">
        <w:t xml:space="preserve"> must include the following particulars:</w:t>
      </w:r>
    </w:p>
    <w:p w:rsidR="00860169" w:rsidRPr="003975CF" w:rsidRDefault="00860169" w:rsidP="00860169">
      <w:pPr>
        <w:pStyle w:val="Apara"/>
      </w:pPr>
      <w:r w:rsidRPr="003975CF">
        <w:tab/>
        <w:t>(a)</w:t>
      </w:r>
      <w:r w:rsidRPr="003975CF">
        <w:tab/>
        <w:t>an approval number for the order that is different from the number given to each other standing order approved for the walk</w:t>
      </w:r>
      <w:r>
        <w:t>-</w:t>
      </w:r>
      <w:r w:rsidRPr="003975CF">
        <w:t xml:space="preserve">in centre; </w:t>
      </w:r>
    </w:p>
    <w:p w:rsidR="00860169" w:rsidRPr="003975CF" w:rsidRDefault="00860169" w:rsidP="00860169">
      <w:pPr>
        <w:pStyle w:val="Apara"/>
      </w:pPr>
      <w:r w:rsidRPr="003975CF">
        <w:tab/>
        <w:t>(b)</w:t>
      </w:r>
      <w:r w:rsidRPr="003975CF">
        <w:tab/>
        <w:t xml:space="preserve">the date of effect of the order and the date (not longer than </w:t>
      </w:r>
      <w:r w:rsidRPr="002869B1">
        <w:t>2</w:t>
      </w:r>
      <w:r w:rsidRPr="003975CF">
        <w:t> years after the date of effect) when the order ends;</w:t>
      </w:r>
    </w:p>
    <w:p w:rsidR="00860169" w:rsidRPr="003975CF" w:rsidRDefault="00860169" w:rsidP="00860169">
      <w:pPr>
        <w:pStyle w:val="Apara"/>
      </w:pPr>
      <w:r w:rsidRPr="003975CF">
        <w:tab/>
        <w:t>(c)</w:t>
      </w:r>
      <w:r w:rsidRPr="003975CF">
        <w:tab/>
        <w:t>each walk</w:t>
      </w:r>
      <w:r>
        <w:t>-</w:t>
      </w:r>
      <w:r w:rsidRPr="003975CF">
        <w:t>in centre to which the order applies;</w:t>
      </w:r>
    </w:p>
    <w:p w:rsidR="00860169" w:rsidRPr="003975CF" w:rsidRDefault="00860169" w:rsidP="00860169">
      <w:pPr>
        <w:pStyle w:val="Apara"/>
      </w:pPr>
      <w:r w:rsidRPr="003975CF">
        <w:tab/>
        <w:t>(d)</w:t>
      </w:r>
      <w:r w:rsidRPr="003975CF">
        <w:tab/>
        <w:t xml:space="preserve">the clinical circumstances in which the medicine may be supplied </w:t>
      </w:r>
      <w:r w:rsidRPr="002869B1">
        <w:t>or</w:t>
      </w:r>
      <w:r w:rsidRPr="003975CF">
        <w:t xml:space="preserve"> administered;</w:t>
      </w:r>
    </w:p>
    <w:p w:rsidR="00860169" w:rsidRPr="003975CF" w:rsidRDefault="00860169" w:rsidP="00860169">
      <w:pPr>
        <w:pStyle w:val="Apara"/>
      </w:pPr>
      <w:r w:rsidRPr="003975CF">
        <w:lastRenderedPageBreak/>
        <w:tab/>
        <w:t>(e)</w:t>
      </w:r>
      <w:r w:rsidRPr="003975CF">
        <w:tab/>
        <w:t xml:space="preserve">a description of the people to whom the medicine may be supplied </w:t>
      </w:r>
      <w:r w:rsidRPr="002869B1">
        <w:t>or</w:t>
      </w:r>
      <w:r w:rsidRPr="003975CF">
        <w:t xml:space="preserve"> administered;</w:t>
      </w:r>
    </w:p>
    <w:p w:rsidR="00860169" w:rsidRPr="003975CF" w:rsidRDefault="00860169" w:rsidP="00860169">
      <w:pPr>
        <w:pStyle w:val="Apara"/>
      </w:pPr>
      <w:r w:rsidRPr="003975CF">
        <w:tab/>
        <w:t>(f)</w:t>
      </w:r>
      <w:r w:rsidRPr="003975CF">
        <w:tab/>
        <w:t>the medicine’s approved name and, if applicable, brand name;</w:t>
      </w:r>
    </w:p>
    <w:p w:rsidR="00860169" w:rsidRPr="003975CF" w:rsidRDefault="00860169" w:rsidP="00860169">
      <w:pPr>
        <w:pStyle w:val="aNotepar"/>
      </w:pPr>
      <w:r w:rsidRPr="004F7E11">
        <w:rPr>
          <w:rStyle w:val="charItals"/>
        </w:rPr>
        <w:t>Note</w:t>
      </w:r>
      <w:r w:rsidRPr="004F7E11">
        <w:rPr>
          <w:rStyle w:val="charItals"/>
        </w:rPr>
        <w:tab/>
      </w:r>
      <w:r w:rsidRPr="004F7E11">
        <w:rPr>
          <w:rStyle w:val="charBoldItals"/>
        </w:rPr>
        <w:t>Approved name</w:t>
      </w:r>
      <w:r w:rsidRPr="003975CF">
        <w:t xml:space="preserve">—see the </w:t>
      </w:r>
      <w:r w:rsidR="00534513" w:rsidRPr="00C46A68">
        <w:t>medicines and poisons standard</w:t>
      </w:r>
      <w:r w:rsidRPr="003975CF">
        <w:t>, par 1 (1).</w:t>
      </w:r>
    </w:p>
    <w:p w:rsidR="00860169" w:rsidRPr="003975CF" w:rsidRDefault="00860169" w:rsidP="00860169">
      <w:pPr>
        <w:pStyle w:val="Apara"/>
      </w:pPr>
      <w:r w:rsidRPr="003975CF">
        <w:tab/>
        <w:t>(g)</w:t>
      </w:r>
      <w:r w:rsidRPr="003975CF">
        <w:tab/>
        <w:t>if applicable, the form and strength of the medicine;</w:t>
      </w:r>
    </w:p>
    <w:p w:rsidR="00860169" w:rsidRPr="003975CF" w:rsidRDefault="00860169" w:rsidP="00860169">
      <w:pPr>
        <w:pStyle w:val="Apara"/>
      </w:pPr>
      <w:r w:rsidRPr="003975CF">
        <w:tab/>
        <w:t>(h)</w:t>
      </w:r>
      <w:r w:rsidRPr="003975CF">
        <w:tab/>
        <w:t>the dose and route of administration</w:t>
      </w:r>
      <w:r>
        <w:t xml:space="preserve"> </w:t>
      </w:r>
      <w:r w:rsidRPr="002869B1">
        <w:t>of the medicine;</w:t>
      </w:r>
    </w:p>
    <w:p w:rsidR="00860169" w:rsidRDefault="00860169" w:rsidP="00860169">
      <w:pPr>
        <w:pStyle w:val="Apara"/>
      </w:pPr>
      <w:r w:rsidRPr="003975CF">
        <w:tab/>
        <w:t>(i)</w:t>
      </w:r>
      <w:r w:rsidRPr="003975CF">
        <w:tab/>
        <w:t xml:space="preserve">if applicable, </w:t>
      </w:r>
      <w:r>
        <w:t xml:space="preserve">the frequency of administration </w:t>
      </w:r>
      <w:r w:rsidRPr="002869B1">
        <w:t>of the medicine</w:t>
      </w:r>
      <w:r>
        <w:t>;</w:t>
      </w:r>
    </w:p>
    <w:p w:rsidR="00860169" w:rsidRPr="002869B1" w:rsidRDefault="00860169" w:rsidP="00860169">
      <w:pPr>
        <w:pStyle w:val="Apara"/>
      </w:pPr>
      <w:r>
        <w:tab/>
      </w:r>
      <w:r w:rsidRPr="002869B1">
        <w:t>(j)</w:t>
      </w:r>
      <w:r w:rsidRPr="002869B1">
        <w:tab/>
        <w:t>if applicable, the maximum duration of supply or administration of the medicine;</w:t>
      </w:r>
    </w:p>
    <w:p w:rsidR="00860169" w:rsidRPr="002869B1" w:rsidRDefault="00860169" w:rsidP="00860169">
      <w:pPr>
        <w:pStyle w:val="Apara"/>
      </w:pPr>
      <w:r w:rsidRPr="002869B1">
        <w:tab/>
        <w:t>(k)</w:t>
      </w:r>
      <w:r w:rsidRPr="002869B1">
        <w:tab/>
        <w:t>if applicable, the maximum quantity of the medicine for supply or administration.</w:t>
      </w:r>
    </w:p>
    <w:p w:rsidR="00621B90" w:rsidRDefault="00621B90">
      <w:pPr>
        <w:pStyle w:val="PageBreak"/>
      </w:pPr>
      <w:r>
        <w:br w:type="page"/>
      </w:r>
    </w:p>
    <w:p w:rsidR="00621B90" w:rsidRPr="004402F4" w:rsidRDefault="00621B90">
      <w:pPr>
        <w:pStyle w:val="AH2Part"/>
      </w:pPr>
      <w:bookmarkStart w:id="57" w:name="_Toc36822171"/>
      <w:r w:rsidRPr="004402F4">
        <w:rPr>
          <w:rStyle w:val="CharPartNo"/>
        </w:rPr>
        <w:lastRenderedPageBreak/>
        <w:t>Part 3.5</w:t>
      </w:r>
      <w:r>
        <w:tab/>
      </w:r>
      <w:r w:rsidRPr="004402F4">
        <w:rPr>
          <w:rStyle w:val="CharPartText"/>
        </w:rPr>
        <w:t>Medicines supply authorities generally</w:t>
      </w:r>
      <w:bookmarkEnd w:id="57"/>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58" w:name="_Toc36822172"/>
      <w:r w:rsidRPr="004402F4">
        <w:rPr>
          <w:rStyle w:val="CharSectNo"/>
        </w:rPr>
        <w:t>80</w:t>
      </w:r>
      <w:r>
        <w:tab/>
        <w:t>Cancellation of invalid supply authorities—Act, s 30 (2) (d)</w:t>
      </w:r>
      <w:bookmarkEnd w:id="58"/>
    </w:p>
    <w:p w:rsidR="00621B90" w:rsidRDefault="00621B90">
      <w:pPr>
        <w:pStyle w:val="Amain"/>
      </w:pPr>
      <w:r>
        <w:tab/>
        <w:t>(1)</w:t>
      </w:r>
      <w:r>
        <w:tab/>
        <w:t>A paper-based supply authority is cancelled by a person if the person—</w:t>
      </w:r>
    </w:p>
    <w:p w:rsidR="00621B90" w:rsidRDefault="00621B90">
      <w:pPr>
        <w:pStyle w:val="Apara"/>
      </w:pPr>
      <w:r>
        <w:tab/>
        <w:t>(a)</w:t>
      </w:r>
      <w:r>
        <w:tab/>
        <w:t>marks the word ‘cancelled’, and the person’s name and business address, on the front of the supply authority; and</w:t>
      </w:r>
    </w:p>
    <w:p w:rsidR="00621B90" w:rsidRDefault="00621B90">
      <w:pPr>
        <w:pStyle w:val="Apara"/>
      </w:pPr>
      <w:r>
        <w:tab/>
        <w:t>(b)</w:t>
      </w:r>
      <w:r>
        <w:tab/>
        <w:t>signs and dates the cancellation of the supply authority.</w:t>
      </w:r>
    </w:p>
    <w:p w:rsidR="00621B90" w:rsidRDefault="00621B90">
      <w:pPr>
        <w:pStyle w:val="Amain"/>
      </w:pPr>
      <w:r>
        <w:tab/>
        <w:t>(2)</w:t>
      </w:r>
      <w:r>
        <w:tab/>
        <w:t>An electronic supply authority is cancelled by a person if the person—</w:t>
      </w:r>
    </w:p>
    <w:p w:rsidR="00621B90" w:rsidRDefault="00621B90">
      <w:pPr>
        <w:pStyle w:val="Apara"/>
      </w:pPr>
      <w:r>
        <w:tab/>
        <w:t>(a)</w:t>
      </w:r>
      <w:r>
        <w:tab/>
        <w:t>marks the word ‘cancelled’ on the supply authority; and</w:t>
      </w:r>
    </w:p>
    <w:p w:rsidR="00621B90" w:rsidRDefault="00621B90">
      <w:pPr>
        <w:pStyle w:val="Apara"/>
      </w:pPr>
      <w:r>
        <w:tab/>
        <w:t>(b)</w:t>
      </w:r>
      <w:r>
        <w:tab/>
        <w:t>links an electronic document to the supply authority that includes the person’s name and business address and signature.</w:t>
      </w:r>
    </w:p>
    <w:p w:rsidR="00B43679" w:rsidRPr="004653A7" w:rsidRDefault="00B43679" w:rsidP="00B43679">
      <w:pPr>
        <w:pStyle w:val="AH5Sec"/>
      </w:pPr>
      <w:bookmarkStart w:id="59" w:name="_Toc36822173"/>
      <w:r w:rsidRPr="004402F4">
        <w:rPr>
          <w:rStyle w:val="CharSectNo"/>
        </w:rPr>
        <w:t>81</w:t>
      </w:r>
      <w:r w:rsidRPr="004653A7">
        <w:tab/>
        <w:t xml:space="preserve">Information for CHO about monitored medicines supplied on supply authorities—Act, s 31 (1) (b) and (4), def </w:t>
      </w:r>
      <w:r w:rsidRPr="004653A7">
        <w:rPr>
          <w:rStyle w:val="charItals"/>
        </w:rPr>
        <w:t>required information</w:t>
      </w:r>
      <w:bookmarkEnd w:id="59"/>
      <w:r w:rsidRPr="004653A7">
        <w:tab/>
      </w:r>
    </w:p>
    <w:p w:rsidR="00B43679" w:rsidRPr="004653A7" w:rsidRDefault="00B43679" w:rsidP="00B43679">
      <w:pPr>
        <w:pStyle w:val="Amain"/>
      </w:pPr>
      <w:r w:rsidRPr="004653A7">
        <w:tab/>
        <w:t>(1)</w:t>
      </w:r>
      <w:r w:rsidRPr="004653A7">
        <w:tab/>
        <w:t xml:space="preserve">A person (the </w:t>
      </w:r>
      <w:r w:rsidRPr="004653A7">
        <w:rPr>
          <w:rStyle w:val="charBoldItals"/>
        </w:rPr>
        <w:t>supplier</w:t>
      </w:r>
      <w:r w:rsidRPr="004653A7">
        <w:t>) who supplies a monitored medicine on a supply authority must, not later than 7 days after the day when the medicine is supplied, give the chief health officer the following information in writing:</w:t>
      </w:r>
    </w:p>
    <w:p w:rsidR="00B43679" w:rsidRPr="004653A7" w:rsidRDefault="00B43679" w:rsidP="00B43679">
      <w:pPr>
        <w:pStyle w:val="Apara"/>
      </w:pPr>
      <w:r w:rsidRPr="004653A7">
        <w:tab/>
        <w:t>(a)</w:t>
      </w:r>
      <w:r w:rsidRPr="004653A7">
        <w:tab/>
        <w:t>the supplier’s name, business address and telephone number;</w:t>
      </w:r>
    </w:p>
    <w:p w:rsidR="00B43679" w:rsidRPr="004653A7" w:rsidRDefault="00B43679" w:rsidP="00B43679">
      <w:pPr>
        <w:pStyle w:val="Apara"/>
      </w:pPr>
      <w:r w:rsidRPr="004653A7">
        <w:tab/>
        <w:t>(b)</w:t>
      </w:r>
      <w:r w:rsidRPr="004653A7">
        <w:tab/>
        <w:t>the name of the person who issued the supply authority;</w:t>
      </w:r>
    </w:p>
    <w:p w:rsidR="00B43679" w:rsidRPr="004653A7" w:rsidRDefault="00B43679" w:rsidP="00B43679">
      <w:pPr>
        <w:pStyle w:val="Apara"/>
      </w:pPr>
      <w:r w:rsidRPr="004653A7">
        <w:tab/>
        <w:t>(c)</w:t>
      </w:r>
      <w:r w:rsidRPr="004653A7">
        <w:tab/>
        <w:t>the date of the supply authority;</w:t>
      </w:r>
    </w:p>
    <w:p w:rsidR="00B43679" w:rsidRPr="004653A7" w:rsidRDefault="00B43679" w:rsidP="00B43679">
      <w:pPr>
        <w:pStyle w:val="Apara"/>
      </w:pPr>
      <w:r w:rsidRPr="004653A7">
        <w:tab/>
        <w:t>(d)</w:t>
      </w:r>
      <w:r w:rsidRPr="004653A7">
        <w:tab/>
        <w:t>the name, date of birth and address of the person to whom the medicine is supplied;</w:t>
      </w:r>
    </w:p>
    <w:p w:rsidR="00B43679" w:rsidRPr="004653A7" w:rsidRDefault="00B43679" w:rsidP="00B43679">
      <w:pPr>
        <w:pStyle w:val="Apara"/>
      </w:pPr>
      <w:r w:rsidRPr="004653A7">
        <w:lastRenderedPageBreak/>
        <w:tab/>
        <w:t>(e)</w:t>
      </w:r>
      <w:r w:rsidRPr="004653A7">
        <w:tab/>
        <w:t>the date of supply;</w:t>
      </w:r>
    </w:p>
    <w:p w:rsidR="00B43679" w:rsidRPr="004653A7" w:rsidRDefault="00B43679" w:rsidP="00B43679">
      <w:pPr>
        <w:pStyle w:val="Apara"/>
      </w:pPr>
      <w:r w:rsidRPr="004653A7">
        <w:tab/>
        <w:t>(f)</w:t>
      </w:r>
      <w:r w:rsidRPr="004653A7">
        <w:tab/>
        <w:t>the monitored medicine, and the form, strength and quantity of the medicine, supplied.</w:t>
      </w:r>
    </w:p>
    <w:p w:rsidR="00B43679" w:rsidRPr="004653A7" w:rsidRDefault="00B43679" w:rsidP="00B43679">
      <w:pPr>
        <w:pStyle w:val="Amain"/>
      </w:pPr>
      <w:r w:rsidRPr="004653A7">
        <w:tab/>
        <w:t>(2)</w:t>
      </w:r>
      <w:r w:rsidRPr="004653A7">
        <w:tab/>
        <w:t>However, this section does not apply to any of the following who report the supply of a monitored medicine on a supply authority to the Therapeutic Goods Administration:</w:t>
      </w:r>
    </w:p>
    <w:p w:rsidR="00B43679" w:rsidRPr="004653A7" w:rsidRDefault="00B43679" w:rsidP="00B43679">
      <w:pPr>
        <w:pStyle w:val="Apara"/>
      </w:pPr>
      <w:r w:rsidRPr="004653A7">
        <w:tab/>
        <w:t>(a)</w:t>
      </w:r>
      <w:r w:rsidRPr="004653A7">
        <w:tab/>
        <w:t>a medicines wholesalers licence-holder;</w:t>
      </w:r>
    </w:p>
    <w:p w:rsidR="00B43679" w:rsidRPr="004653A7" w:rsidRDefault="00B43679" w:rsidP="00B43679">
      <w:pPr>
        <w:pStyle w:val="Apara"/>
      </w:pPr>
      <w:r w:rsidRPr="004653A7">
        <w:tab/>
        <w:t>(b)</w:t>
      </w:r>
      <w:r w:rsidRPr="004653A7">
        <w:tab/>
        <w:t>a person who is authorised (however described) under a Commonwealth or State law to manufacture a monitored medicine or supply a monitored medicine by wholesale.</w:t>
      </w:r>
    </w:p>
    <w:p w:rsidR="00621B90" w:rsidRDefault="00621B90">
      <w:pPr>
        <w:pStyle w:val="PageBreak"/>
      </w:pPr>
      <w:r>
        <w:br w:type="page"/>
      </w:r>
    </w:p>
    <w:p w:rsidR="00621B90" w:rsidRPr="004402F4" w:rsidRDefault="00621B90">
      <w:pPr>
        <w:pStyle w:val="AH1Chapter"/>
      </w:pPr>
      <w:bookmarkStart w:id="60" w:name="_Toc36822174"/>
      <w:r w:rsidRPr="004402F4">
        <w:rPr>
          <w:rStyle w:val="CharChapNo"/>
        </w:rPr>
        <w:lastRenderedPageBreak/>
        <w:t>Chapter 4</w:t>
      </w:r>
      <w:r>
        <w:tab/>
      </w:r>
      <w:r w:rsidRPr="004402F4">
        <w:rPr>
          <w:rStyle w:val="CharChapText"/>
        </w:rPr>
        <w:t>Supplying medicines</w:t>
      </w:r>
      <w:bookmarkEnd w:id="60"/>
    </w:p>
    <w:p w:rsidR="00621B90" w:rsidRPr="004402F4" w:rsidRDefault="00621B90">
      <w:pPr>
        <w:pStyle w:val="AH2Part"/>
      </w:pPr>
      <w:bookmarkStart w:id="61" w:name="_Toc36822175"/>
      <w:r w:rsidRPr="004402F4">
        <w:rPr>
          <w:rStyle w:val="CharPartNo"/>
        </w:rPr>
        <w:t>Part 4.1</w:t>
      </w:r>
      <w:r>
        <w:tab/>
      </w:r>
      <w:r w:rsidRPr="004402F4">
        <w:rPr>
          <w:rStyle w:val="CharPartText"/>
        </w:rPr>
        <w:t>Preliminary</w:t>
      </w:r>
      <w:bookmarkEnd w:id="61"/>
    </w:p>
    <w:p w:rsidR="00621B90" w:rsidRDefault="00621B90">
      <w:pPr>
        <w:pStyle w:val="AH5Sec"/>
      </w:pPr>
      <w:bookmarkStart w:id="62" w:name="_Toc36822176"/>
      <w:r w:rsidRPr="004402F4">
        <w:rPr>
          <w:rStyle w:val="CharSectNo"/>
        </w:rPr>
        <w:t>100</w:t>
      </w:r>
      <w:r>
        <w:tab/>
        <w:t>Overview of supply authorisations for medicines</w:t>
      </w:r>
      <w:bookmarkEnd w:id="62"/>
    </w:p>
    <w:p w:rsidR="00621B90" w:rsidRDefault="00621B90">
      <w:pPr>
        <w:pStyle w:val="Amainreturn"/>
        <w:keepNext/>
      </w:pPr>
      <w:r>
        <w:t>The following provisions of this chapter authorise a person to supply a medicine:</w:t>
      </w:r>
    </w:p>
    <w:p w:rsidR="00621B90" w:rsidRDefault="00621B90">
      <w:pPr>
        <w:pStyle w:val="Apara"/>
      </w:pPr>
      <w:r>
        <w:tab/>
        <w:t>(a)</w:t>
      </w:r>
      <w:r>
        <w:tab/>
        <w:t>section 110 (which is about supply authorisations set out in schedule 1, including dispensing on prescription, supply on requisition, purchase order and standing order and supply during consultations);</w:t>
      </w:r>
    </w:p>
    <w:p w:rsidR="00621B90" w:rsidRDefault="00621B90">
      <w:pPr>
        <w:pStyle w:val="Apara"/>
        <w:rPr>
          <w:noProof/>
        </w:rPr>
      </w:pPr>
      <w:r>
        <w:tab/>
        <w:t>(b)</w:t>
      </w:r>
      <w:r>
        <w:tab/>
      </w:r>
      <w:r>
        <w:rPr>
          <w:noProof/>
        </w:rPr>
        <w:t>section 251 (which is about authorisation of pharmacists to supply certain prescription only medicines without a prescription in emergencies);</w:t>
      </w:r>
    </w:p>
    <w:p w:rsidR="00B03D03" w:rsidRPr="00B66889" w:rsidRDefault="00B03D03" w:rsidP="00B03D03">
      <w:pPr>
        <w:pStyle w:val="Apara"/>
      </w:pPr>
      <w:r>
        <w:tab/>
        <w:t>(c</w:t>
      </w:r>
      <w:r w:rsidRPr="00B66889">
        <w:t>)</w:t>
      </w:r>
      <w:r w:rsidRPr="00B66889">
        <w:tab/>
        <w:t>section 255 (which is about authorisation of approved pharmacists to supply certain medicines without prescription);</w:t>
      </w:r>
    </w:p>
    <w:p w:rsidR="00621B90" w:rsidRDefault="00B03D03">
      <w:pPr>
        <w:pStyle w:val="Apara"/>
        <w:keepNext/>
      </w:pPr>
      <w:r>
        <w:tab/>
        <w:t>(d</w:t>
      </w:r>
      <w:r w:rsidR="00621B90">
        <w:t>)</w:t>
      </w:r>
      <w:r w:rsidR="00621B90">
        <w:tab/>
        <w:t>section 260 (which is about authorisation to supply medicines to pharmacists for disposal).</w:t>
      </w:r>
    </w:p>
    <w:p w:rsidR="00621B90" w:rsidRDefault="00621B90">
      <w:pPr>
        <w:pStyle w:val="aNote"/>
      </w:pPr>
      <w:r w:rsidRPr="00E948B5">
        <w:rPr>
          <w:rStyle w:val="charItals"/>
        </w:rPr>
        <w:t>Note</w:t>
      </w:r>
      <w:r w:rsidRPr="00E948B5">
        <w:rPr>
          <w:rStyle w:val="charItals"/>
        </w:rPr>
        <w:tab/>
      </w:r>
      <w:r>
        <w:t>A person may also be authorised to supply a medicine in a way mentioned in s 11 (2) (Overview of medicines authorisations under this regulation) (including under a licence, see pt 9.5).</w:t>
      </w:r>
    </w:p>
    <w:p w:rsidR="00621B90" w:rsidRDefault="00621B90">
      <w:pPr>
        <w:pStyle w:val="PageBreak"/>
      </w:pPr>
      <w:r>
        <w:br w:type="page"/>
      </w:r>
    </w:p>
    <w:p w:rsidR="00621B90" w:rsidRPr="004402F4" w:rsidRDefault="00621B90">
      <w:pPr>
        <w:pStyle w:val="AH2Part"/>
      </w:pPr>
      <w:bookmarkStart w:id="63" w:name="_Toc36822177"/>
      <w:r w:rsidRPr="004402F4">
        <w:rPr>
          <w:rStyle w:val="CharPartNo"/>
        </w:rPr>
        <w:lastRenderedPageBreak/>
        <w:t>Part 4.2</w:t>
      </w:r>
      <w:r>
        <w:tab/>
      </w:r>
      <w:r w:rsidRPr="004402F4">
        <w:rPr>
          <w:rStyle w:val="CharPartText"/>
        </w:rPr>
        <w:t>Medicines—supply authorisations under sch 1</w:t>
      </w:r>
      <w:bookmarkEnd w:id="63"/>
    </w:p>
    <w:p w:rsidR="00621B90" w:rsidRPr="004402F4" w:rsidRDefault="00621B90">
      <w:pPr>
        <w:pStyle w:val="AH3Div"/>
      </w:pPr>
      <w:bookmarkStart w:id="64" w:name="_Toc36822178"/>
      <w:r w:rsidRPr="004402F4">
        <w:rPr>
          <w:rStyle w:val="CharDivNo"/>
        </w:rPr>
        <w:t>Division 4.2.1</w:t>
      </w:r>
      <w:r>
        <w:tab/>
      </w:r>
      <w:r w:rsidRPr="004402F4">
        <w:rPr>
          <w:rStyle w:val="CharDivText"/>
        </w:rPr>
        <w:t>Sch 1 medicines supply authorisations</w:t>
      </w:r>
      <w:bookmarkEnd w:id="64"/>
    </w:p>
    <w:p w:rsidR="00621B90" w:rsidRDefault="00621B90" w:rsidP="003B3B74">
      <w:pPr>
        <w:pStyle w:val="AH5Sec"/>
      </w:pPr>
      <w:bookmarkStart w:id="65" w:name="_Toc36822179"/>
      <w:r w:rsidRPr="004402F4">
        <w:rPr>
          <w:rStyle w:val="CharSectNo"/>
        </w:rPr>
        <w:t>110</w:t>
      </w:r>
      <w:r>
        <w:tab/>
        <w:t>Authorisation under sch 1 to supply medicines—</w:t>
      </w:r>
      <w:r>
        <w:br/>
        <w:t>Act, s 26 (1) (b) and (2) (b)</w:t>
      </w:r>
      <w:bookmarkEnd w:id="65"/>
    </w:p>
    <w:p w:rsidR="00621B90" w:rsidRDefault="006D3EEB" w:rsidP="006D3EEB">
      <w:pPr>
        <w:pStyle w:val="Amain"/>
      </w:pPr>
      <w:r>
        <w:tab/>
        <w:t>(1)</w:t>
      </w:r>
      <w:r>
        <w:tab/>
      </w:r>
      <w:r w:rsidR="00621B90">
        <w:t>A person mentioned in schedule 1, column 2 is authorised to supply a medicine if—</w:t>
      </w:r>
    </w:p>
    <w:p w:rsidR="00621B90" w:rsidRDefault="00621B90">
      <w:pPr>
        <w:pStyle w:val="Apara"/>
      </w:pPr>
      <w:r>
        <w:tab/>
        <w:t>(a)</w:t>
      </w:r>
      <w:r>
        <w:tab/>
        <w:t>supplying the medicine is included in the schedule, column 3 in relation to the person; and</w:t>
      </w:r>
    </w:p>
    <w:p w:rsidR="00621B90" w:rsidRDefault="00621B90">
      <w:pPr>
        <w:pStyle w:val="Apara"/>
        <w:keepNext/>
      </w:pPr>
      <w:r>
        <w:tab/>
        <w:t>(b)</w:t>
      </w:r>
      <w:r>
        <w:tab/>
        <w:t>the supply is consistent with any restriction for the supply mentioned in the schedule, column 3.</w:t>
      </w:r>
    </w:p>
    <w:p w:rsidR="006D3EEB" w:rsidRPr="00DF7050" w:rsidRDefault="006D3EEB" w:rsidP="006D3EEB">
      <w:pPr>
        <w:pStyle w:val="Amain"/>
      </w:pPr>
      <w:r w:rsidRPr="00DF7050">
        <w:tab/>
        <w:t>(2)</w:t>
      </w:r>
      <w:r w:rsidRPr="00DF7050">
        <w:tab/>
        <w:t>However, a pharmacist is not authorised under schedule 1 to supply a medicine if—</w:t>
      </w:r>
    </w:p>
    <w:p w:rsidR="006D3EEB" w:rsidRPr="00DF7050" w:rsidRDefault="006D3EEB" w:rsidP="006D3EEB">
      <w:pPr>
        <w:pStyle w:val="Apara"/>
      </w:pPr>
      <w:r w:rsidRPr="00DF7050">
        <w:tab/>
        <w:t>(a)</w:t>
      </w:r>
      <w:r w:rsidRPr="00DF7050">
        <w:tab/>
        <w:t>the pharmacist is working for</w:t>
      </w:r>
      <w:r w:rsidRPr="00522289">
        <w:t>, or providing services to,</w:t>
      </w:r>
      <w:r w:rsidRPr="00DF7050">
        <w:t xml:space="preserve"> a corporation when supplying the medicine; and</w:t>
      </w:r>
    </w:p>
    <w:p w:rsidR="006D3EEB" w:rsidRPr="00DF7050" w:rsidRDefault="006D3EEB" w:rsidP="006D3EEB">
      <w:pPr>
        <w:pStyle w:val="Apara"/>
      </w:pPr>
      <w:r w:rsidRPr="00DF7050">
        <w:tab/>
        <w:t>(b)</w:t>
      </w:r>
      <w:r w:rsidRPr="00DF7050">
        <w:tab/>
        <w:t>the corporation is not—</w:t>
      </w:r>
    </w:p>
    <w:p w:rsidR="006D3EEB" w:rsidRPr="00DF7050" w:rsidRDefault="006D3EEB" w:rsidP="006D3EEB">
      <w:pPr>
        <w:pStyle w:val="Asubpara"/>
      </w:pPr>
      <w:r w:rsidRPr="00DF7050">
        <w:tab/>
        <w:t>(i)</w:t>
      </w:r>
      <w:r w:rsidRPr="00DF7050">
        <w:tab/>
        <w:t>a pharmacist; or</w:t>
      </w:r>
    </w:p>
    <w:p w:rsidR="006D3EEB" w:rsidRPr="00DF7050" w:rsidRDefault="006D3EEB" w:rsidP="00245C44">
      <w:pPr>
        <w:pStyle w:val="Asubpara"/>
        <w:keepNext/>
      </w:pPr>
      <w:r w:rsidRPr="00DF7050">
        <w:tab/>
        <w:t>(ii)</w:t>
      </w:r>
      <w:r w:rsidRPr="00DF7050">
        <w:tab/>
        <w:t xml:space="preserve">a complying pharmacy corporation under the </w:t>
      </w:r>
      <w:hyperlink r:id="rId68" w:tooltip="A1997-69" w:history="1">
        <w:r w:rsidR="00DA4DE2" w:rsidRPr="00383099">
          <w:rPr>
            <w:rStyle w:val="charCitHyperlinkItal"/>
          </w:rPr>
          <w:t>Public Health Act 1997</w:t>
        </w:r>
      </w:hyperlink>
      <w:r w:rsidR="00DA4DE2" w:rsidRPr="00383099">
        <w:t>, part 3B (Pharmacies)</w:t>
      </w:r>
      <w:r w:rsidRPr="00DF7050">
        <w:t>.</w:t>
      </w:r>
    </w:p>
    <w:p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includes dispense (see </w:t>
      </w:r>
      <w:hyperlink r:id="rId69" w:tooltip="Medicines, Poisons and Therapeutic Goods Act 2008" w:history="1">
        <w:r w:rsidR="001E0913" w:rsidRPr="00395915">
          <w:rPr>
            <w:rStyle w:val="charCitHyperlinkAbbrev"/>
          </w:rPr>
          <w:t>Act</w:t>
        </w:r>
      </w:hyperlink>
      <w:r>
        <w:t>, s 24).</w:t>
      </w:r>
    </w:p>
    <w:p w:rsidR="00621B90" w:rsidRPr="004402F4" w:rsidRDefault="00621B90">
      <w:pPr>
        <w:pStyle w:val="AH3Div"/>
      </w:pPr>
      <w:bookmarkStart w:id="66" w:name="_Toc36822180"/>
      <w:r w:rsidRPr="004402F4">
        <w:rPr>
          <w:rStyle w:val="CharDivNo"/>
        </w:rPr>
        <w:lastRenderedPageBreak/>
        <w:t>Division 4.2.2</w:t>
      </w:r>
      <w:r>
        <w:tab/>
      </w:r>
      <w:r w:rsidRPr="004402F4">
        <w:rPr>
          <w:rStyle w:val="CharDivText"/>
        </w:rPr>
        <w:t>Dispensing medicines</w:t>
      </w:r>
      <w:bookmarkEnd w:id="66"/>
    </w:p>
    <w:p w:rsidR="00621B90" w:rsidRDefault="00621B90">
      <w:pPr>
        <w:pStyle w:val="AH5Sec"/>
      </w:pPr>
      <w:bookmarkStart w:id="67" w:name="_Toc36822181"/>
      <w:r w:rsidRPr="004402F4">
        <w:rPr>
          <w:rStyle w:val="CharSectNo"/>
        </w:rPr>
        <w:t>120</w:t>
      </w:r>
      <w:r>
        <w:tab/>
        <w:t>Authorisation conditions for dispensing medicines—Act, s 44 (1) (b) and (2) (b)</w:t>
      </w:r>
      <w:bookmarkEnd w:id="67"/>
    </w:p>
    <w:p w:rsidR="00621B90" w:rsidRDefault="00621B90">
      <w:pPr>
        <w:pStyle w:val="Amain"/>
        <w:keepNext/>
      </w:pPr>
      <w:r>
        <w:tab/>
        <w:t>(1)</w:t>
      </w:r>
      <w:r>
        <w:tab/>
        <w:t>A person’s authorisation under section 110 to dispense a medicine is subject to the following conditions:</w:t>
      </w:r>
    </w:p>
    <w:p w:rsidR="00621B90" w:rsidRDefault="00621B90">
      <w:pPr>
        <w:pStyle w:val="Apara"/>
      </w:pPr>
      <w:r>
        <w:tab/>
        <w:t>(a)</w:t>
      </w:r>
      <w:r>
        <w:tab/>
        <w:t xml:space="preserve">the medicine is dispensed in accordance with the requirements of section 121; </w:t>
      </w:r>
    </w:p>
    <w:p w:rsidR="00621B90" w:rsidRDefault="00621B90">
      <w:pPr>
        <w:pStyle w:val="aNotepar"/>
      </w:pPr>
      <w:r w:rsidRPr="00E948B5">
        <w:rPr>
          <w:rStyle w:val="charItals"/>
        </w:rPr>
        <w:t>Note</w:t>
      </w:r>
      <w:r w:rsidRPr="00E948B5">
        <w:rPr>
          <w:rStyle w:val="charItals"/>
        </w:rPr>
        <w:tab/>
      </w:r>
      <w:r>
        <w:t xml:space="preserve">Only a pharmacist may dispense a medicine (see sch 1). </w:t>
      </w:r>
    </w:p>
    <w:p w:rsidR="00621B90" w:rsidRDefault="00621B90">
      <w:pPr>
        <w:pStyle w:val="Apara"/>
      </w:pPr>
      <w:r>
        <w:tab/>
        <w:t>(b)</w:t>
      </w:r>
      <w:r>
        <w:tab/>
        <w:t>if the prescription is dispensed under section 121 (2), the pharmacist notes on the prescription the reasons that the pharmacist was satisfied that it was not practicable for a complying prescription to be issued for the medicine;</w:t>
      </w:r>
    </w:p>
    <w:p w:rsidR="00621B90" w:rsidRDefault="00621B90">
      <w:pPr>
        <w:pStyle w:val="Apara"/>
      </w:pPr>
      <w:r>
        <w:tab/>
        <w:t>(c)</w:t>
      </w:r>
      <w:r>
        <w:tab/>
        <w:t>if the prescription is changed by a pharmacist at the oral direction of the prescriber—the note of the change complies with section 122;</w:t>
      </w:r>
    </w:p>
    <w:p w:rsidR="00621B90" w:rsidRDefault="00621B90">
      <w:pPr>
        <w:pStyle w:val="Apara"/>
      </w:pPr>
      <w:r>
        <w:tab/>
        <w:t>(d)</w:t>
      </w:r>
      <w:r>
        <w:tab/>
        <w:t xml:space="preserve">the medicine is labelled in accordance with section 123; </w:t>
      </w:r>
    </w:p>
    <w:p w:rsidR="00621B90" w:rsidRDefault="00621B90">
      <w:pPr>
        <w:pStyle w:val="Apara"/>
      </w:pPr>
      <w:r>
        <w:tab/>
        <w:t>(e)</w:t>
      </w:r>
      <w:r>
        <w:tab/>
        <w:t>the dispensed prescription is marked in accordance</w:t>
      </w:r>
      <w:r w:rsidR="00012A77">
        <w:t xml:space="preserve"> with section </w:t>
      </w:r>
      <w:r>
        <w:t xml:space="preserve">124; </w:t>
      </w:r>
    </w:p>
    <w:p w:rsidR="00621B90" w:rsidRDefault="00621B90">
      <w:pPr>
        <w:pStyle w:val="Apara"/>
      </w:pPr>
      <w:r>
        <w:tab/>
        <w:t>(f)</w:t>
      </w:r>
      <w:r>
        <w:tab/>
        <w:t xml:space="preserve">the dispensing of the prescription is recorded in accordance with section 125; </w:t>
      </w:r>
    </w:p>
    <w:p w:rsidR="00621B90" w:rsidRDefault="00621B90">
      <w:pPr>
        <w:pStyle w:val="Apara"/>
      </w:pPr>
      <w:r>
        <w:tab/>
        <w:t>(g)</w:t>
      </w:r>
      <w:r>
        <w:tab/>
        <w:t>if the prescription is an oral prescription for the dispensing of the medicine, or is faxed by a prescriber to a pharmacist, and the pharmacist does not receive an original of the prescription within 7 days after the day the prescription is given—the pharmacist must, within 24 hours after the end of the 7-day period, tell the chief health officer, in writing, of the failure to receive the original prescription;</w:t>
      </w:r>
    </w:p>
    <w:p w:rsidR="00621B90" w:rsidRDefault="00621B90" w:rsidP="00245C44">
      <w:pPr>
        <w:pStyle w:val="Apara"/>
        <w:keepLines/>
      </w:pPr>
      <w:r>
        <w:lastRenderedPageBreak/>
        <w:tab/>
        <w:t>(h)</w:t>
      </w:r>
      <w:r>
        <w:tab/>
        <w:t>the prescription, if completed, and the record for paragraph (f), are kept at the pharmacy or, if the chief health officer approves in writing another place, the place approved by the chief health officer, for at least 2 years after the day the prescription becomes a completed prescription.</w:t>
      </w:r>
    </w:p>
    <w:p w:rsidR="00621B90" w:rsidRDefault="00621B90">
      <w:pPr>
        <w:pStyle w:val="Amain"/>
      </w:pPr>
      <w:r>
        <w:tab/>
        <w:t>(2)</w:t>
      </w:r>
      <w:r>
        <w:tab/>
        <w:t>However, subsection (1) (d), (e), (f) and (h) do not apply if the prescription is written for an in-patient at a hospital in the patient’s medical records.</w:t>
      </w:r>
    </w:p>
    <w:p w:rsidR="00621B90" w:rsidRDefault="00621B90">
      <w:pPr>
        <w:pStyle w:val="Amain"/>
        <w:keepNext/>
      </w:pPr>
      <w:r>
        <w:tab/>
        <w:t>(3)</w:t>
      </w:r>
      <w:r>
        <w:tab/>
        <w:t>In this section:</w:t>
      </w:r>
    </w:p>
    <w:p w:rsidR="00621B90" w:rsidRDefault="00621B90">
      <w:pPr>
        <w:pStyle w:val="aDef"/>
        <w:keepNext/>
      </w:pPr>
      <w:r w:rsidRPr="00E948B5">
        <w:rPr>
          <w:rStyle w:val="charBoldItals"/>
        </w:rPr>
        <w:t>completed</w:t>
      </w:r>
      <w:r>
        <w:t xml:space="preserve">—a prescription is </w:t>
      </w:r>
      <w:r w:rsidRPr="00E948B5">
        <w:rPr>
          <w:rStyle w:val="charBoldItals"/>
        </w:rPr>
        <w:t>completed</w:t>
      </w:r>
      <w:r>
        <w:t xml:space="preserve"> when—</w:t>
      </w:r>
    </w:p>
    <w:p w:rsidR="00621B90" w:rsidRDefault="00621B90">
      <w:pPr>
        <w:pStyle w:val="aDefpara"/>
      </w:pPr>
      <w:r>
        <w:tab/>
        <w:t>(a)</w:t>
      </w:r>
      <w:r>
        <w:tab/>
        <w:t>for a single prescription—the prescription is dispensed; or</w:t>
      </w:r>
    </w:p>
    <w:p w:rsidR="00621B90" w:rsidRDefault="00621B90">
      <w:pPr>
        <w:pStyle w:val="aDefpara"/>
      </w:pPr>
      <w:r>
        <w:tab/>
        <w:t>(b)</w:t>
      </w:r>
      <w:r>
        <w:tab/>
        <w:t>for a repeat prescription—the last repeat o</w:t>
      </w:r>
      <w:r w:rsidR="00B03D03">
        <w:t>f the prescription is dispensed; or</w:t>
      </w:r>
    </w:p>
    <w:p w:rsidR="00B03D03" w:rsidRPr="00B66889" w:rsidRDefault="00B03D03" w:rsidP="00B03D03">
      <w:pPr>
        <w:pStyle w:val="Apara"/>
      </w:pPr>
      <w:r w:rsidRPr="00B66889">
        <w:tab/>
        <w:t>(c)</w:t>
      </w:r>
      <w:r w:rsidRPr="00B66889">
        <w:tab/>
        <w:t>for a national residential medication chart prescription––the prescription is dispensed for the last time.</w:t>
      </w:r>
    </w:p>
    <w:p w:rsidR="00621B90" w:rsidRDefault="00621B90" w:rsidP="006D3EEB">
      <w:pPr>
        <w:pStyle w:val="AH5Sec"/>
      </w:pPr>
      <w:bookmarkStart w:id="68" w:name="_Toc36822182"/>
      <w:r w:rsidRPr="004402F4">
        <w:rPr>
          <w:rStyle w:val="CharSectNo"/>
        </w:rPr>
        <w:t>121</w:t>
      </w:r>
      <w:r>
        <w:tab/>
        <w:t>How medicines are dispensed</w:t>
      </w:r>
      <w:bookmarkEnd w:id="68"/>
    </w:p>
    <w:p w:rsidR="00621B90" w:rsidRDefault="00621B90">
      <w:pPr>
        <w:pStyle w:val="Amain"/>
        <w:keepNext/>
      </w:pPr>
      <w:r>
        <w:tab/>
        <w:t>(1)</w:t>
      </w:r>
      <w:r>
        <w:tab/>
        <w:t>The following are the requirements for dispensing a medicine:</w:t>
      </w:r>
    </w:p>
    <w:p w:rsidR="00621B90" w:rsidRDefault="00621B90" w:rsidP="00245C44">
      <w:pPr>
        <w:pStyle w:val="Apara"/>
        <w:keepNext/>
      </w:pPr>
      <w:r>
        <w:tab/>
        <w:t>(a)</w:t>
      </w:r>
      <w:r>
        <w:tab/>
        <w:t xml:space="preserve">the prescription is issued by an authorised prescriber; </w:t>
      </w:r>
    </w:p>
    <w:p w:rsidR="00621B90" w:rsidRDefault="00621B90">
      <w:pPr>
        <w:pStyle w:val="aNotepar"/>
      </w:pPr>
      <w:r w:rsidRPr="00E948B5">
        <w:rPr>
          <w:rStyle w:val="charItals"/>
        </w:rPr>
        <w:t>Note</w:t>
      </w:r>
      <w:r w:rsidRPr="00E948B5">
        <w:rPr>
          <w:rStyle w:val="charItals"/>
        </w:rPr>
        <w:tab/>
      </w:r>
      <w:r w:rsidRPr="00E948B5">
        <w:rPr>
          <w:rStyle w:val="charBoldItals"/>
        </w:rPr>
        <w:t>Authorised prescriber</w:t>
      </w:r>
      <w:r>
        <w:t>—see s (3).</w:t>
      </w:r>
    </w:p>
    <w:p w:rsidR="00621B90" w:rsidRDefault="00621B90">
      <w:pPr>
        <w:pStyle w:val="Apara"/>
      </w:pPr>
      <w:r>
        <w:tab/>
        <w:t>(b)</w:t>
      </w:r>
      <w:r>
        <w:tab/>
        <w:t>the prescription complies with the applicable provisions of division 3.1.2 (Prescriptions);</w:t>
      </w:r>
    </w:p>
    <w:p w:rsidR="00621B90" w:rsidRDefault="00621B90" w:rsidP="00245C44">
      <w:pPr>
        <w:pStyle w:val="Apara"/>
        <w:keepNext/>
      </w:pPr>
      <w:r>
        <w:tab/>
        <w:t>(c)</w:t>
      </w:r>
      <w:r>
        <w:tab/>
        <w:t>the medicine is dispensed in accordance with the prescription (including the prescription as changed by a pharmacist at the oral direction of the prescriber).</w:t>
      </w:r>
    </w:p>
    <w:p w:rsidR="00621B90" w:rsidRDefault="00621B90" w:rsidP="00245C44">
      <w:pPr>
        <w:pStyle w:val="aNotepar"/>
        <w:keepNext/>
      </w:pPr>
      <w:r w:rsidRPr="00E948B5">
        <w:rPr>
          <w:rStyle w:val="charItals"/>
        </w:rPr>
        <w:t>Note 1</w:t>
      </w:r>
      <w:r w:rsidRPr="00E948B5">
        <w:rPr>
          <w:rStyle w:val="charItals"/>
        </w:rPr>
        <w:tab/>
      </w:r>
      <w:r w:rsidRPr="00E948B5">
        <w:rPr>
          <w:rStyle w:val="charBoldItals"/>
        </w:rPr>
        <w:t>Dispensed in accordance with the prescription</w:t>
      </w:r>
      <w:r>
        <w:t>—see s (3).</w:t>
      </w:r>
    </w:p>
    <w:p w:rsidR="00621B90" w:rsidRDefault="00621B90" w:rsidP="00245C44">
      <w:pPr>
        <w:pStyle w:val="aNotepar"/>
        <w:keepNext/>
        <w:rPr>
          <w:iCs/>
        </w:rPr>
      </w:pPr>
      <w:r w:rsidRPr="00E948B5">
        <w:rPr>
          <w:rStyle w:val="charItals"/>
        </w:rPr>
        <w:t>Note 2</w:t>
      </w:r>
      <w:r w:rsidRPr="00E948B5">
        <w:rPr>
          <w:rStyle w:val="charItals"/>
        </w:rPr>
        <w:tab/>
      </w:r>
      <w:r>
        <w:rPr>
          <w:iCs/>
        </w:rPr>
        <w:t xml:space="preserve">For changes to a prescription by the dispenser, see the </w:t>
      </w:r>
      <w:hyperlink r:id="rId70" w:tooltip="Medicines, Poisons and Therapeutic Goods Act 2008" w:history="1">
        <w:r w:rsidR="001E0913" w:rsidRPr="00395915">
          <w:rPr>
            <w:rStyle w:val="charCitHyperlinkAbbrev"/>
          </w:rPr>
          <w:t>Act</w:t>
        </w:r>
      </w:hyperlink>
      <w:r>
        <w:rPr>
          <w:iCs/>
        </w:rPr>
        <w:t>, s 29 (3).</w:t>
      </w:r>
    </w:p>
    <w:p w:rsidR="00621B90" w:rsidRDefault="00621B90">
      <w:pPr>
        <w:pStyle w:val="aNotepar"/>
        <w:rPr>
          <w:iCs/>
        </w:rPr>
      </w:pPr>
      <w:r w:rsidRPr="00E948B5">
        <w:rPr>
          <w:rStyle w:val="charItals"/>
        </w:rPr>
        <w:t>Note 3</w:t>
      </w:r>
      <w:r w:rsidRPr="00E948B5">
        <w:rPr>
          <w:rStyle w:val="charItals"/>
        </w:rPr>
        <w:tab/>
      </w:r>
      <w:r w:rsidRPr="00E948B5">
        <w:rPr>
          <w:rStyle w:val="charBoldItals"/>
        </w:rPr>
        <w:t>Pharmacist</w:t>
      </w:r>
      <w:r>
        <w:rPr>
          <w:iCs/>
        </w:rPr>
        <w:t xml:space="preserve"> does not include an intern pharmacist </w:t>
      </w:r>
      <w:r>
        <w:t>(see dict).</w:t>
      </w:r>
    </w:p>
    <w:p w:rsidR="00621B90" w:rsidRDefault="00621B90">
      <w:pPr>
        <w:pStyle w:val="Amain"/>
      </w:pPr>
      <w:r>
        <w:lastRenderedPageBreak/>
        <w:tab/>
        <w:t>(2)</w:t>
      </w:r>
      <w:r>
        <w:tab/>
        <w:t>However, a pharmacist may dispense a prescription that does not include all of the applicable provisions for subsection (1) (b) if—</w:t>
      </w:r>
    </w:p>
    <w:p w:rsidR="00621B90" w:rsidRDefault="00621B90">
      <w:pPr>
        <w:pStyle w:val="Apara"/>
      </w:pPr>
      <w:r>
        <w:tab/>
        <w:t>(a)</w:t>
      </w:r>
      <w:r>
        <w:tab/>
        <w:t>the prescription is issued by an authorised prescriber; and</w:t>
      </w:r>
    </w:p>
    <w:p w:rsidR="00621B90" w:rsidRDefault="00621B90">
      <w:pPr>
        <w:pStyle w:val="Apara"/>
      </w:pPr>
      <w:r>
        <w:tab/>
        <w:t>(b)</w:t>
      </w:r>
      <w:r>
        <w:tab/>
        <w:t>the medicine is—</w:t>
      </w:r>
    </w:p>
    <w:p w:rsidR="00621B90" w:rsidRDefault="00621B90">
      <w:pPr>
        <w:pStyle w:val="Asubpara"/>
      </w:pPr>
      <w:r>
        <w:tab/>
        <w:t>(i)</w:t>
      </w:r>
      <w:r>
        <w:tab/>
        <w:t>dispensed in accordance with the prescription; and</w:t>
      </w:r>
    </w:p>
    <w:p w:rsidR="00621B90" w:rsidRDefault="00621B90">
      <w:pPr>
        <w:pStyle w:val="Asubpara"/>
      </w:pPr>
      <w:r>
        <w:tab/>
        <w:t>(ii)</w:t>
      </w:r>
      <w:r>
        <w:tab/>
        <w:t>if the prescription is changed by a pharmacist at the oral direction of the prescriber—the prescription complies with section 122; and</w:t>
      </w:r>
    </w:p>
    <w:p w:rsidR="00621B90" w:rsidRDefault="00621B90">
      <w:pPr>
        <w:pStyle w:val="aNotesubpar"/>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Default="00621B90">
      <w:pPr>
        <w:pStyle w:val="Apara"/>
      </w:pPr>
      <w:r>
        <w:tab/>
        <w:t>(c)</w:t>
      </w:r>
      <w:r>
        <w:tab/>
        <w:t>the medicine is supplied in a package that is labelled in accordance with section 123; and</w:t>
      </w:r>
    </w:p>
    <w:p w:rsidR="00621B90" w:rsidRDefault="00621B90">
      <w:pPr>
        <w:pStyle w:val="Apara"/>
        <w:keepLines/>
      </w:pPr>
      <w:r>
        <w:tab/>
        <w:t>(d)</w:t>
      </w:r>
      <w:r>
        <w:tab/>
        <w:t>the pharmacist is satisfied that, because of a circumstance affecting the prescriber or the person for whom the medicine is to be dispensed, it is not practicable for a complying prescription to be issued for the medicine.</w:t>
      </w:r>
    </w:p>
    <w:p w:rsidR="00621B90" w:rsidRDefault="00621B90">
      <w:pPr>
        <w:pStyle w:val="Amain"/>
        <w:keepNext/>
      </w:pPr>
      <w:r>
        <w:tab/>
        <w:t>(3)</w:t>
      </w:r>
      <w:r>
        <w:tab/>
        <w:t>In this section:</w:t>
      </w:r>
    </w:p>
    <w:p w:rsidR="003942B8" w:rsidRPr="00574352" w:rsidRDefault="003942B8" w:rsidP="003942B8">
      <w:pPr>
        <w:pStyle w:val="aDef"/>
      </w:pPr>
      <w:r w:rsidRPr="00E948B5">
        <w:rPr>
          <w:rStyle w:val="charBoldItals"/>
        </w:rPr>
        <w:t>authorised prescriber</w:t>
      </w:r>
      <w:r w:rsidRPr="00574352">
        <w:t>, in relation to a prescription, means—</w:t>
      </w:r>
    </w:p>
    <w:p w:rsidR="003942B8" w:rsidRPr="00574352" w:rsidRDefault="003942B8" w:rsidP="003942B8">
      <w:pPr>
        <w:pStyle w:val="aDefpara"/>
      </w:pPr>
      <w:r>
        <w:tab/>
        <w:t>(a)</w:t>
      </w:r>
      <w:r>
        <w:tab/>
      </w:r>
      <w:r w:rsidRPr="00574352">
        <w:t>for a medicine other than a controlled medicine—a person who is authorised to issue the prescription under the Act or another territory law; and</w:t>
      </w:r>
    </w:p>
    <w:p w:rsidR="003942B8" w:rsidRPr="00574352" w:rsidRDefault="003942B8" w:rsidP="00D10C0D">
      <w:pPr>
        <w:pStyle w:val="aDefpara"/>
        <w:keepNext/>
      </w:pPr>
      <w:r>
        <w:lastRenderedPageBreak/>
        <w:tab/>
        <w:t>(b)</w:t>
      </w:r>
      <w:r>
        <w:tab/>
      </w:r>
      <w:r w:rsidRPr="00574352">
        <w:t>for a controlled medicine—a person who is authorised to issue the prescription under part 13.1 (Controlled medicines approvals).</w:t>
      </w:r>
    </w:p>
    <w:p w:rsidR="00621B90" w:rsidRDefault="00621B90" w:rsidP="00D10C0D">
      <w:pPr>
        <w:pStyle w:val="aExamHdgss"/>
      </w:pPr>
      <w:r>
        <w:t>Examples—authorised prescribers</w:t>
      </w:r>
    </w:p>
    <w:p w:rsidR="00621B90" w:rsidRDefault="00621B90" w:rsidP="00D10C0D">
      <w:pPr>
        <w:pStyle w:val="aExamINumss"/>
        <w:keepLines/>
      </w:pPr>
      <w:r>
        <w:t>1</w:t>
      </w:r>
      <w:r>
        <w:tab/>
        <w:t>A NSW registered doctor practising in Queanbeyan is authorised under a NSW law to prescribe medicines.  The doctor gives a patient a prescription for a controlled medicine and another prescription for a prescription only medicine.  The prescription only medicine can be dispensed in the ACT because the prescription is issued by a person who is authorised under a State law to prescribe the medicine.  The prescription for the controlled medicine cannot be dispensed in the ACT because the doctor is not registered in the ACT.</w:t>
      </w:r>
    </w:p>
    <w:p w:rsidR="00621B90" w:rsidRDefault="00621B90">
      <w:pPr>
        <w:pStyle w:val="aExamINumss"/>
      </w:pPr>
      <w:r>
        <w:t>2</w:t>
      </w:r>
      <w:r>
        <w:tab/>
        <w:t>If the doctor in example 1 is registered in both the ACT and NSW, the prescription for the controlled medicine can be dispensed in the ACT.</w:t>
      </w:r>
    </w:p>
    <w:p w:rsidR="00621B90" w:rsidRPr="00E948B5" w:rsidRDefault="00621B90">
      <w:pPr>
        <w:pStyle w:val="aExamINumss"/>
        <w:keepNext/>
        <w:keepLines/>
      </w:pPr>
      <w:r>
        <w:t>3</w:t>
      </w:r>
      <w:r>
        <w:tab/>
        <w:t xml:space="preserve">A special event exemption under the </w:t>
      </w:r>
      <w:hyperlink r:id="rId71" w:tooltip="A2000-25" w:history="1">
        <w:r w:rsidR="00E948B5" w:rsidRPr="00E948B5">
          <w:rPr>
            <w:rStyle w:val="charCitHyperlinkItal"/>
          </w:rPr>
          <w:t>Health Professionals (Special Events Exemptions) Act 2000</w:t>
        </w:r>
      </w:hyperlink>
      <w:r>
        <w:t xml:space="preserve"> authorises a visiting health professional to prescribe a medicine, including a controlled medicine.  </w:t>
      </w:r>
      <w:r w:rsidR="00F72C40" w:rsidRPr="00130EF2">
        <w:t>A doctor who is</w:t>
      </w:r>
      <w:r>
        <w:t xml:space="preserve"> a visiting health professional within the meaning of that Act prescribes a controlled medicine.  The prescription can be dispensed in the ACT.</w:t>
      </w:r>
    </w:p>
    <w:p w:rsidR="00621B90" w:rsidRDefault="00621B90">
      <w:pPr>
        <w:pStyle w:val="aDef"/>
        <w:keepNext/>
      </w:pPr>
      <w:r w:rsidRPr="00E948B5">
        <w:rPr>
          <w:rStyle w:val="charBoldItals"/>
        </w:rPr>
        <w:t>dispensed in accordance with the prescription</w:t>
      </w:r>
      <w:r>
        <w:t>, for a prescribed medicine, includes dispensing another brand of the medicine that is a bioequivalent form of the prescribed medicine.</w:t>
      </w:r>
    </w:p>
    <w:p w:rsidR="00621B90" w:rsidRDefault="00621B90">
      <w:pPr>
        <w:pStyle w:val="aNote"/>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H5Sec"/>
      </w:pPr>
      <w:bookmarkStart w:id="69" w:name="_Toc36822183"/>
      <w:r w:rsidRPr="004402F4">
        <w:rPr>
          <w:rStyle w:val="CharSectNo"/>
        </w:rPr>
        <w:t>122</w:t>
      </w:r>
      <w:r>
        <w:tab/>
        <w:t>Noting changes to prescriptions on oral direction of prescriber—A</w:t>
      </w:r>
      <w:r w:rsidR="00DB0B47">
        <w:t>ct, s </w:t>
      </w:r>
      <w:r>
        <w:t>27 (2) (b) (ii)</w:t>
      </w:r>
      <w:bookmarkEnd w:id="69"/>
    </w:p>
    <w:p w:rsidR="00621B90" w:rsidRDefault="00621B90">
      <w:pPr>
        <w:pStyle w:val="Amainreturn"/>
        <w:keepNext/>
      </w:pPr>
      <w:r>
        <w:t>The following must be noted, in writing, on the prescription:</w:t>
      </w:r>
    </w:p>
    <w:p w:rsidR="00621B90" w:rsidRDefault="00621B90">
      <w:pPr>
        <w:pStyle w:val="Apara"/>
      </w:pPr>
      <w:r>
        <w:tab/>
        <w:t>(a)</w:t>
      </w:r>
      <w:r>
        <w:tab/>
        <w:t>the name of the prescriber giving the oral direction to change the prescription;</w:t>
      </w:r>
    </w:p>
    <w:p w:rsidR="00621B90" w:rsidRDefault="00621B90">
      <w:pPr>
        <w:pStyle w:val="Apara"/>
      </w:pPr>
      <w:r>
        <w:tab/>
        <w:t>(b)</w:t>
      </w:r>
      <w:r>
        <w:tab/>
        <w:t>the change to the prescription;</w:t>
      </w:r>
    </w:p>
    <w:p w:rsidR="00621B90" w:rsidRDefault="00621B90">
      <w:pPr>
        <w:pStyle w:val="Apara"/>
      </w:pPr>
      <w:r>
        <w:tab/>
        <w:t>(c)</w:t>
      </w:r>
      <w:r>
        <w:tab/>
        <w:t>the date the oral direction is given;</w:t>
      </w:r>
    </w:p>
    <w:p w:rsidR="00621B90" w:rsidRDefault="00621B90">
      <w:pPr>
        <w:pStyle w:val="Apara"/>
        <w:keepNext/>
      </w:pPr>
      <w:r>
        <w:tab/>
        <w:t>(d)</w:t>
      </w:r>
      <w:r>
        <w:tab/>
        <w:t>the pharmacist’s signature.</w:t>
      </w:r>
    </w:p>
    <w:p w:rsidR="00621B90" w:rsidRDefault="00621B90">
      <w:pPr>
        <w:pStyle w:val="aNote"/>
      </w:pPr>
      <w:r w:rsidRPr="00E948B5">
        <w:rPr>
          <w:rStyle w:val="charItals"/>
        </w:rPr>
        <w:t>Note</w:t>
      </w:r>
      <w:r w:rsidRPr="00E948B5">
        <w:rPr>
          <w:rStyle w:val="charItals"/>
        </w:rPr>
        <w:tab/>
      </w:r>
      <w:r>
        <w:t xml:space="preserve">The notation must be made as soon as possible (see </w:t>
      </w:r>
      <w:hyperlink r:id="rId72" w:tooltip="A2001-14" w:history="1">
        <w:r w:rsidR="00E948B5" w:rsidRPr="00E948B5">
          <w:rPr>
            <w:rStyle w:val="charCitHyperlinkAbbrev"/>
          </w:rPr>
          <w:t>Legislation Act</w:t>
        </w:r>
      </w:hyperlink>
      <w:r>
        <w:t>, s 151B).</w:t>
      </w:r>
    </w:p>
    <w:p w:rsidR="00621B90" w:rsidRDefault="00621B90">
      <w:pPr>
        <w:pStyle w:val="AH5Sec"/>
      </w:pPr>
      <w:bookmarkStart w:id="70" w:name="_Toc36822184"/>
      <w:r w:rsidRPr="004402F4">
        <w:rPr>
          <w:rStyle w:val="CharSectNo"/>
        </w:rPr>
        <w:lastRenderedPageBreak/>
        <w:t>123</w:t>
      </w:r>
      <w:r>
        <w:tab/>
        <w:t>Labelling dispensed medicines—Act, s 60 (1) (c) (i) and</w:t>
      </w:r>
      <w:r w:rsidR="0001479C">
        <w:t> </w:t>
      </w:r>
      <w:r>
        <w:t>(2) (c) (i)</w:t>
      </w:r>
      <w:bookmarkEnd w:id="70"/>
    </w:p>
    <w:p w:rsidR="00621B90" w:rsidRDefault="00621B90">
      <w:pPr>
        <w:pStyle w:val="Amainreturn"/>
        <w:keepNext/>
      </w:pPr>
      <w:r>
        <w:t>The dispensed medicine must have a label that includes the following:</w:t>
      </w:r>
    </w:p>
    <w:p w:rsidR="00621B90" w:rsidRDefault="00621B90">
      <w:pPr>
        <w:pStyle w:val="Apara"/>
      </w:pPr>
      <w:r>
        <w:tab/>
        <w:t>(a)</w:t>
      </w:r>
      <w:r>
        <w:tab/>
        <w:t>the name of the person for whom the medicine is dispensed;</w:t>
      </w:r>
    </w:p>
    <w:p w:rsidR="00621B90" w:rsidRDefault="00621B90">
      <w:pPr>
        <w:pStyle w:val="Apara"/>
      </w:pPr>
      <w:r>
        <w:tab/>
        <w:t>(b)</w:t>
      </w:r>
      <w:r>
        <w:tab/>
        <w:t>if the prescriber is a dentist—the words ‘for dental treatment only’;</w:t>
      </w:r>
    </w:p>
    <w:p w:rsidR="00283BC8" w:rsidRPr="00A32D91" w:rsidRDefault="00482759" w:rsidP="00283BC8">
      <w:pPr>
        <w:pStyle w:val="Apara"/>
      </w:pPr>
      <w:r>
        <w:tab/>
        <w:t>(c</w:t>
      </w:r>
      <w:r w:rsidR="00283BC8" w:rsidRPr="00A32D91">
        <w:t>)</w:t>
      </w:r>
      <w:r w:rsidR="00283BC8" w:rsidRPr="00A32D91">
        <w:tab/>
        <w:t>if the prescriber is an eligible midwife—the words ‘for midwifery use only’;</w:t>
      </w:r>
    </w:p>
    <w:p w:rsidR="00621B90" w:rsidRDefault="00482759">
      <w:pPr>
        <w:pStyle w:val="Apara"/>
      </w:pPr>
      <w:r>
        <w:tab/>
        <w:t>(d</w:t>
      </w:r>
      <w:r w:rsidR="00621B90">
        <w:t>)</w:t>
      </w:r>
      <w:r w:rsidR="00621B90">
        <w:tab/>
        <w:t>if the prescriber is an optometrist—the words ‘for optometry use only’;</w:t>
      </w:r>
    </w:p>
    <w:p w:rsidR="00621B90" w:rsidRDefault="00482759">
      <w:pPr>
        <w:pStyle w:val="Apara"/>
      </w:pPr>
      <w:r>
        <w:tab/>
        <w:t>(e</w:t>
      </w:r>
      <w:r w:rsidR="00621B90">
        <w:t>)</w:t>
      </w:r>
      <w:r w:rsidR="00621B90">
        <w:tab/>
        <w:t xml:space="preserve">if the prescriber is a </w:t>
      </w:r>
      <w:r w:rsidR="00704399" w:rsidRPr="00A755A2">
        <w:t>veterinary practitioner</w:t>
      </w:r>
      <w:r w:rsidR="00621B90">
        <w:t>—</w:t>
      </w:r>
    </w:p>
    <w:p w:rsidR="00621B90" w:rsidRDefault="00621B90">
      <w:pPr>
        <w:pStyle w:val="Asubpara"/>
      </w:pPr>
      <w:r>
        <w:tab/>
        <w:t>(i)</w:t>
      </w:r>
      <w:r>
        <w:tab/>
        <w:t>words to the effect of ‘for animal treatment only’; and</w:t>
      </w:r>
    </w:p>
    <w:p w:rsidR="00621B90" w:rsidRDefault="00621B90">
      <w:pPr>
        <w:pStyle w:val="Asubpara"/>
      </w:pPr>
      <w:r>
        <w:tab/>
        <w:t>(ii)</w:t>
      </w:r>
      <w:r>
        <w:tab/>
        <w:t>the species of the animal for which the medicine is dispensed; and</w:t>
      </w:r>
    </w:p>
    <w:p w:rsidR="00621B90" w:rsidRDefault="00621B90">
      <w:pPr>
        <w:pStyle w:val="Asubpara"/>
      </w:pPr>
      <w:r>
        <w:tab/>
        <w:t>(iii)</w:t>
      </w:r>
      <w:r>
        <w:tab/>
        <w:t xml:space="preserve">if a way of identifying the animal is stated on the prescription—the way of identifying the animal; </w:t>
      </w:r>
    </w:p>
    <w:p w:rsidR="00621B90" w:rsidRDefault="00482759" w:rsidP="00245C44">
      <w:pPr>
        <w:pStyle w:val="Apara"/>
        <w:keepNext/>
      </w:pPr>
      <w:r>
        <w:tab/>
        <w:t>(f</w:t>
      </w:r>
      <w:r w:rsidR="00621B90">
        <w:t>)</w:t>
      </w:r>
      <w:r w:rsidR="00621B90">
        <w:tab/>
        <w:t xml:space="preserve">the medicine’s approved name and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482759" w:rsidP="007A2379">
      <w:pPr>
        <w:pStyle w:val="Apara"/>
      </w:pPr>
      <w:r>
        <w:tab/>
        <w:t>(g</w:t>
      </w:r>
      <w:r w:rsidR="00621B90">
        <w:t>)</w:t>
      </w:r>
      <w:r w:rsidR="00621B90">
        <w:tab/>
        <w:t>the form, strength and quantity of the medicine dispensed;</w:t>
      </w:r>
    </w:p>
    <w:p w:rsidR="00621B90" w:rsidRDefault="00482759">
      <w:pPr>
        <w:pStyle w:val="Apara"/>
      </w:pPr>
      <w:r>
        <w:tab/>
        <w:t>(h</w:t>
      </w:r>
      <w:r w:rsidR="00621B90">
        <w:t>)</w:t>
      </w:r>
      <w:r w:rsidR="00621B90">
        <w:tab/>
        <w:t>if the package of the dispensed medicine is not a manufacturer’s pack—the relevant expiry date for the medicine;</w:t>
      </w:r>
    </w:p>
    <w:p w:rsidR="00621B90" w:rsidRDefault="00482759">
      <w:pPr>
        <w:pStyle w:val="Apara"/>
      </w:pPr>
      <w:r>
        <w:tab/>
        <w:t>(i</w:t>
      </w:r>
      <w:r w:rsidR="00621B90">
        <w:t>)</w:t>
      </w:r>
      <w:r w:rsidR="00621B90">
        <w:tab/>
        <w:t xml:space="preserve">the date the medicine is dispensed; </w:t>
      </w:r>
    </w:p>
    <w:p w:rsidR="00621B90" w:rsidRDefault="00482759">
      <w:pPr>
        <w:pStyle w:val="Apara"/>
      </w:pPr>
      <w:r>
        <w:tab/>
        <w:t>(j</w:t>
      </w:r>
      <w:r w:rsidR="00621B90">
        <w:t>)</w:t>
      </w:r>
      <w:r w:rsidR="00621B90">
        <w:tab/>
        <w:t xml:space="preserve">the name and the business address and telephone number of the pharmacy from which the medicine is dispensed; </w:t>
      </w:r>
    </w:p>
    <w:p w:rsidR="00621B90" w:rsidRDefault="00482759">
      <w:pPr>
        <w:pStyle w:val="Apara"/>
      </w:pPr>
      <w:r>
        <w:tab/>
        <w:t>(k</w:t>
      </w:r>
      <w:r w:rsidR="00621B90">
        <w:t>)</w:t>
      </w:r>
      <w:r w:rsidR="00621B90">
        <w:tab/>
        <w:t xml:space="preserve">the initials or other identification of the dispensing pharmacist; </w:t>
      </w:r>
    </w:p>
    <w:p w:rsidR="00621B90" w:rsidRDefault="00482759">
      <w:pPr>
        <w:pStyle w:val="Apara"/>
      </w:pPr>
      <w:r>
        <w:lastRenderedPageBreak/>
        <w:tab/>
        <w:t>(l</w:t>
      </w:r>
      <w:r w:rsidR="00621B90">
        <w:t>)</w:t>
      </w:r>
      <w:r w:rsidR="00621B90">
        <w:tab/>
        <w:t xml:space="preserve">a number that is different from the number given to each other prescription dispensed at the pharmacy; </w:t>
      </w:r>
    </w:p>
    <w:p w:rsidR="00621B90" w:rsidRDefault="00482759">
      <w:pPr>
        <w:pStyle w:val="Apara"/>
      </w:pPr>
      <w:r>
        <w:tab/>
        <w:t>(m</w:t>
      </w:r>
      <w:r w:rsidR="00621B90">
        <w:t>)</w:t>
      </w:r>
      <w:r w:rsidR="00621B90">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482759">
      <w:pPr>
        <w:pStyle w:val="Apara"/>
        <w:rPr>
          <w:color w:val="000000"/>
        </w:rPr>
      </w:pPr>
      <w:r>
        <w:rPr>
          <w:color w:val="000000"/>
        </w:rPr>
        <w:tab/>
        <w:t>(n</w:t>
      </w:r>
      <w:r w:rsidR="00621B90">
        <w:rPr>
          <w:color w:val="000000"/>
        </w:rPr>
        <w:t>)</w:t>
      </w:r>
      <w:r w:rsidR="00621B90">
        <w:rPr>
          <w:color w:val="000000"/>
        </w:rPr>
        <w:tab/>
      </w:r>
      <w:r w:rsidR="00621B90">
        <w:t>words to the effect of ‘keep out of reach of children’.</w:t>
      </w:r>
    </w:p>
    <w:p w:rsidR="00621B90" w:rsidRDefault="00B46B3E">
      <w:pPr>
        <w:pStyle w:val="aExamHdgss"/>
      </w:pPr>
      <w:r>
        <w:t>Example—par (f) and par (g</w:t>
      </w:r>
      <w:r w:rsidR="00621B90">
        <w:t>)</w:t>
      </w:r>
    </w:p>
    <w:p w:rsidR="00621B90" w:rsidRDefault="00621B90">
      <w:pPr>
        <w:pStyle w:val="aExamss"/>
        <w:keepNext/>
      </w:pPr>
      <w:r>
        <w:t>Warfarin tablets (Coumadin)</w:t>
      </w:r>
      <w:r>
        <w:tab/>
        <w:t>5mg</w:t>
      </w:r>
      <w:r>
        <w:tab/>
        <w:t>50</w:t>
      </w:r>
    </w:p>
    <w:p w:rsidR="00621B90" w:rsidRDefault="00621B90">
      <w:pPr>
        <w:pStyle w:val="AH5Sec"/>
      </w:pPr>
      <w:bookmarkStart w:id="71" w:name="_Toc36822185"/>
      <w:r w:rsidRPr="004402F4">
        <w:rPr>
          <w:rStyle w:val="CharSectNo"/>
        </w:rPr>
        <w:t>124</w:t>
      </w:r>
      <w:r>
        <w:tab/>
        <w:t>Marking dispensed prescriptions</w:t>
      </w:r>
      <w:bookmarkEnd w:id="71"/>
    </w:p>
    <w:p w:rsidR="00621B90" w:rsidRDefault="00621B90">
      <w:pPr>
        <w:pStyle w:val="Amain"/>
      </w:pPr>
      <w:r>
        <w:tab/>
        <w:t>(1)</w:t>
      </w:r>
      <w:r>
        <w:tab/>
        <w:t>This section does not apply to a prescription for an in-patient at a hospital written in the patient’s medical records.</w:t>
      </w:r>
    </w:p>
    <w:p w:rsidR="00621B90" w:rsidRDefault="00621B90" w:rsidP="00245C44">
      <w:pPr>
        <w:pStyle w:val="Amain"/>
        <w:keepNext/>
      </w:pPr>
      <w:r>
        <w:tab/>
        <w:t>(2)</w:t>
      </w:r>
      <w:r>
        <w:tab/>
        <w:t>A dispensed paper-based prescription for a medicine must be marked with—</w:t>
      </w:r>
    </w:p>
    <w:p w:rsidR="00733706" w:rsidRPr="00B66889" w:rsidRDefault="00733706" w:rsidP="001E6C4B">
      <w:pPr>
        <w:pStyle w:val="Apara"/>
        <w:keepNext/>
        <w:keepLines/>
      </w:pPr>
      <w:r w:rsidRPr="00B66889">
        <w:tab/>
        <w:t>(a)</w:t>
      </w:r>
      <w:r w:rsidRPr="00B66889">
        <w:tab/>
        <w:t>if the prescription is a single prescription, the last repeat of a repeat prescription, or a national residential medication chart prescription dispensed for the last time––the word ‘cancelled’ on the front of the prescription; and</w:t>
      </w:r>
    </w:p>
    <w:p w:rsidR="00621B90" w:rsidRDefault="00621B90">
      <w:pPr>
        <w:pStyle w:val="Apara"/>
      </w:pPr>
      <w:r>
        <w:tab/>
        <w:t>(b)</w:t>
      </w:r>
      <w:r>
        <w:tab/>
        <w:t>the prescribed particulars.</w:t>
      </w:r>
    </w:p>
    <w:p w:rsidR="00621B90" w:rsidRDefault="00621B90" w:rsidP="00D10C0D">
      <w:pPr>
        <w:pStyle w:val="Amain"/>
        <w:keepNext/>
      </w:pPr>
      <w:r>
        <w:tab/>
        <w:t>(3)</w:t>
      </w:r>
      <w:r>
        <w:tab/>
        <w:t>A dispensed electronic prescription for a medicine must be marked with—</w:t>
      </w:r>
    </w:p>
    <w:p w:rsidR="00B03D03" w:rsidRPr="00B66889" w:rsidRDefault="00B03D03" w:rsidP="00B03D03">
      <w:pPr>
        <w:pStyle w:val="Apara"/>
      </w:pPr>
      <w:r w:rsidRPr="00B66889">
        <w:tab/>
        <w:t>(a)</w:t>
      </w:r>
      <w:r w:rsidRPr="00B66889">
        <w:tab/>
        <w:t>if the prescription is a single prescription, the last repeat of a repeat prescription, or a national residential medication chart prescription dispensed for the last time––the word ‘cancelled’; and</w:t>
      </w:r>
    </w:p>
    <w:p w:rsidR="00621B90" w:rsidRDefault="00621B90">
      <w:pPr>
        <w:pStyle w:val="Apara"/>
      </w:pPr>
      <w:r>
        <w:tab/>
        <w:t>(b)</w:t>
      </w:r>
      <w:r>
        <w:tab/>
        <w:t>a link to an electronic document containing the prescribed particulars.</w:t>
      </w:r>
    </w:p>
    <w:p w:rsidR="00621B90" w:rsidRDefault="00621B90">
      <w:pPr>
        <w:pStyle w:val="Amain"/>
        <w:keepNext/>
      </w:pPr>
      <w:r>
        <w:lastRenderedPageBreak/>
        <w:tab/>
        <w:t>(4)</w:t>
      </w:r>
      <w:r>
        <w:tab/>
        <w:t>In this section:</w:t>
      </w:r>
    </w:p>
    <w:p w:rsidR="00621B90" w:rsidRDefault="00621B90">
      <w:pPr>
        <w:pStyle w:val="aDef"/>
      </w:pPr>
      <w:r w:rsidRPr="00E948B5">
        <w:rPr>
          <w:rStyle w:val="charBoldItals"/>
        </w:rPr>
        <w:t>paper-based prescription</w:t>
      </w:r>
      <w:r>
        <w:t xml:space="preserve"> includes a faxed copy of a prescription.</w:t>
      </w:r>
    </w:p>
    <w:p w:rsidR="00621B90" w:rsidRDefault="00621B90">
      <w:pPr>
        <w:pStyle w:val="aDef"/>
        <w:keepNext/>
      </w:pPr>
      <w:r w:rsidRPr="00E948B5">
        <w:rPr>
          <w:rStyle w:val="charBoldItals"/>
        </w:rPr>
        <w:t>prescribed particulars</w:t>
      </w:r>
      <w:r>
        <w:t>, for a dispensed prescription for a medicine, means—</w:t>
      </w:r>
    </w:p>
    <w:p w:rsidR="00621B90" w:rsidRDefault="00621B90">
      <w:pPr>
        <w:pStyle w:val="aDefpara"/>
      </w:pPr>
      <w:r>
        <w:tab/>
        <w:t>(a)</w:t>
      </w:r>
      <w:r>
        <w:tab/>
        <w:t>the date the medicine is dispensed; and</w:t>
      </w:r>
    </w:p>
    <w:p w:rsidR="00621B90" w:rsidRDefault="00621B90">
      <w:pPr>
        <w:pStyle w:val="aDefpara"/>
      </w:pPr>
      <w:r>
        <w:tab/>
        <w:t>(b)</w:t>
      </w:r>
      <w:r>
        <w:tab/>
        <w:t>the name and business address of the dispensing pharmacy; and</w:t>
      </w:r>
    </w:p>
    <w:p w:rsidR="00621B90" w:rsidRDefault="00621B90">
      <w:pPr>
        <w:pStyle w:val="aDefpara"/>
      </w:pPr>
      <w:r>
        <w:tab/>
        <w:t>(c)</w:t>
      </w:r>
      <w:r>
        <w:tab/>
        <w:t>if another brand of the medicine is dispensed for the prescribed medicine—the brand name of the medicine dispensed; and</w:t>
      </w:r>
    </w:p>
    <w:p w:rsidR="00621B90" w:rsidRDefault="00621B90">
      <w:pPr>
        <w:pStyle w:val="aDefpara"/>
      </w:pPr>
      <w:r>
        <w:tab/>
        <w:t>(d)</w:t>
      </w:r>
      <w:r>
        <w:tab/>
        <w:t>for a repeat prescription—the number of the repeat dispensed; and</w:t>
      </w:r>
    </w:p>
    <w:p w:rsidR="00621B90" w:rsidRDefault="00621B90">
      <w:pPr>
        <w:pStyle w:val="aDefpara"/>
      </w:pPr>
      <w:r>
        <w:tab/>
        <w:t>(e)</w:t>
      </w:r>
      <w:r>
        <w:tab/>
        <w:t>the prescripti</w:t>
      </w:r>
      <w:r w:rsidR="000827DB">
        <w:t>on’s number under section 123 (l</w:t>
      </w:r>
      <w:r>
        <w:t>); and</w:t>
      </w:r>
    </w:p>
    <w:p w:rsidR="00621B90" w:rsidRDefault="00621B90">
      <w:pPr>
        <w:pStyle w:val="aDefpara"/>
      </w:pPr>
      <w:r>
        <w:tab/>
        <w:t>(f)</w:t>
      </w:r>
      <w:r>
        <w:tab/>
        <w:t>the pharmacist’s initials or signature.</w:t>
      </w:r>
    </w:p>
    <w:p w:rsidR="00621B90" w:rsidRDefault="00621B90">
      <w:pPr>
        <w:pStyle w:val="aDef"/>
      </w:pPr>
      <w:r w:rsidRPr="00E948B5">
        <w:rPr>
          <w:rStyle w:val="charBoldItals"/>
        </w:rPr>
        <w:t>single prescription</w:t>
      </w:r>
      <w:r>
        <w:t xml:space="preserve"> means a prescription that is not a repeat prescription.</w:t>
      </w:r>
    </w:p>
    <w:p w:rsidR="00621B90" w:rsidRDefault="00621B90">
      <w:pPr>
        <w:pStyle w:val="AH5Sec"/>
      </w:pPr>
      <w:bookmarkStart w:id="72" w:name="_Toc36822186"/>
      <w:r w:rsidRPr="004402F4">
        <w:rPr>
          <w:rStyle w:val="CharSectNo"/>
        </w:rPr>
        <w:t>125</w:t>
      </w:r>
      <w:r>
        <w:tab/>
        <w:t>Recording dispensing of medicines</w:t>
      </w:r>
      <w:bookmarkEnd w:id="72"/>
    </w:p>
    <w:p w:rsidR="00621B90" w:rsidRDefault="00621B90">
      <w:pPr>
        <w:pStyle w:val="Amainreturn"/>
        <w:keepNext/>
      </w:pPr>
      <w:r>
        <w:t>The dispensing pharmacist must ensure that a written record is made of the following information in relation to the dispensing of the medicine:</w:t>
      </w:r>
    </w:p>
    <w:p w:rsidR="00621B90" w:rsidRDefault="00621B90">
      <w:pPr>
        <w:pStyle w:val="Apara"/>
      </w:pPr>
      <w:r>
        <w:tab/>
        <w:t>(a)</w:t>
      </w:r>
      <w:r>
        <w:tab/>
        <w:t>the pharmacist’s name;</w:t>
      </w:r>
    </w:p>
    <w:p w:rsidR="00621B90" w:rsidRDefault="00621B90">
      <w:pPr>
        <w:pStyle w:val="Apara"/>
      </w:pPr>
      <w:r>
        <w:tab/>
        <w:t>(b)</w:t>
      </w:r>
      <w:r>
        <w:tab/>
        <w:t>the date of the prescription;</w:t>
      </w:r>
    </w:p>
    <w:p w:rsidR="00621B90" w:rsidRDefault="00621B90">
      <w:pPr>
        <w:pStyle w:val="Apara"/>
      </w:pPr>
      <w:r>
        <w:tab/>
        <w:t>(c)</w:t>
      </w:r>
      <w:r>
        <w:tab/>
        <w:t>the prescriber’s name;</w:t>
      </w:r>
    </w:p>
    <w:p w:rsidR="00621B90" w:rsidRDefault="00621B90">
      <w:pPr>
        <w:pStyle w:val="Apara"/>
      </w:pPr>
      <w:r>
        <w:tab/>
        <w:t>(d)</w:t>
      </w:r>
      <w:r>
        <w:tab/>
        <w:t>the date the prescription is dispensed;</w:t>
      </w:r>
    </w:p>
    <w:p w:rsidR="00621B90" w:rsidRDefault="00621B90">
      <w:pPr>
        <w:pStyle w:val="Apara"/>
      </w:pPr>
      <w:r>
        <w:tab/>
        <w:t>(e)</w:t>
      </w:r>
      <w:r>
        <w:tab/>
        <w:t xml:space="preserve">for a repeat prescription—the number of the repeat dispensed; </w:t>
      </w:r>
    </w:p>
    <w:p w:rsidR="00621B90" w:rsidRDefault="00621B90">
      <w:pPr>
        <w:pStyle w:val="Apara"/>
      </w:pPr>
      <w:r>
        <w:tab/>
        <w:t>(f)</w:t>
      </w:r>
      <w:r>
        <w:tab/>
        <w:t>the prescripti</w:t>
      </w:r>
      <w:r w:rsidR="000827DB">
        <w:t>on’s number under section 123 (l</w:t>
      </w:r>
      <w:r>
        <w:t>);</w:t>
      </w:r>
    </w:p>
    <w:p w:rsidR="00621B90" w:rsidRDefault="00621B90">
      <w:pPr>
        <w:pStyle w:val="Apara"/>
      </w:pPr>
      <w:r>
        <w:lastRenderedPageBreak/>
        <w:tab/>
        <w:t>(g)</w:t>
      </w:r>
      <w:r>
        <w:tab/>
        <w:t>the name and address of the person for whom the medicine is dispensed;</w:t>
      </w:r>
    </w:p>
    <w:p w:rsidR="00621B90" w:rsidRDefault="00621B90">
      <w:pPr>
        <w:pStyle w:val="Apara"/>
      </w:pPr>
      <w:r>
        <w:tab/>
        <w:t>(h)</w:t>
      </w:r>
      <w:r>
        <w:tab/>
        <w:t xml:space="preserve">the medicine’s approved name and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keepNext/>
      </w:pPr>
      <w:r>
        <w:tab/>
        <w:t>(i)</w:t>
      </w:r>
      <w:r>
        <w:tab/>
        <w:t>the form, strength and quantity of the medicine dispensed.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73" w:tooltip="Medicines, Poisons and Therapeutic Goods Act 2008" w:history="1">
        <w:r w:rsidR="00025B19" w:rsidRPr="00395915">
          <w:rPr>
            <w:rStyle w:val="charCitHyperlinkAbbrev"/>
          </w:rPr>
          <w:t>Act</w:t>
        </w:r>
      </w:hyperlink>
      <w:r>
        <w:t>, dict).</w:t>
      </w:r>
    </w:p>
    <w:p w:rsidR="00621B90" w:rsidRPr="004402F4" w:rsidRDefault="00621B90">
      <w:pPr>
        <w:pStyle w:val="AH3Div"/>
      </w:pPr>
      <w:bookmarkStart w:id="73" w:name="_Toc36822187"/>
      <w:r w:rsidRPr="004402F4">
        <w:rPr>
          <w:rStyle w:val="CharDivNo"/>
        </w:rPr>
        <w:t>Division 4.2.3</w:t>
      </w:r>
      <w:r>
        <w:tab/>
      </w:r>
      <w:r w:rsidRPr="004402F4">
        <w:rPr>
          <w:rStyle w:val="CharDivText"/>
        </w:rPr>
        <w:t>Supplying medicines on requisitions</w:t>
      </w:r>
      <w:bookmarkEnd w:id="73"/>
    </w:p>
    <w:p w:rsidR="00621B90" w:rsidRDefault="00621B90">
      <w:pPr>
        <w:pStyle w:val="aNote"/>
        <w:keepNext/>
      </w:pPr>
      <w:r w:rsidRPr="00E948B5">
        <w:rPr>
          <w:rStyle w:val="charItals"/>
        </w:rPr>
        <w:t>Note</w:t>
      </w:r>
      <w:r w:rsidRPr="00E948B5">
        <w:rPr>
          <w:rStyle w:val="charItals"/>
        </w:rPr>
        <w:tab/>
      </w:r>
      <w:r>
        <w:t>For authorisation to issue a requisition, see s 50.</w:t>
      </w:r>
    </w:p>
    <w:p w:rsidR="00621B90" w:rsidRDefault="00621B90">
      <w:pPr>
        <w:pStyle w:val="AH5Sec"/>
      </w:pPr>
      <w:bookmarkStart w:id="74" w:name="_Toc36822188"/>
      <w:r w:rsidRPr="004402F4">
        <w:rPr>
          <w:rStyle w:val="CharSectNo"/>
        </w:rPr>
        <w:t>130</w:t>
      </w:r>
      <w:r>
        <w:tab/>
        <w:t>Authorisation conditions for supplying medicines on requisitions—Act, s 44 (1) (b) and (2) (b)</w:t>
      </w:r>
      <w:bookmarkEnd w:id="74"/>
    </w:p>
    <w:p w:rsidR="00621B90" w:rsidRDefault="00621B90">
      <w:pPr>
        <w:pStyle w:val="Amainreturn"/>
        <w:keepNext/>
      </w:pPr>
      <w:r>
        <w:t>A person’s authorisation under section 110 to supply a medicine on a requisition is subject to the following conditions:</w:t>
      </w:r>
    </w:p>
    <w:p w:rsidR="00621B90" w:rsidRDefault="00621B90">
      <w:pPr>
        <w:pStyle w:val="Apara"/>
      </w:pPr>
      <w:r>
        <w:tab/>
        <w:t>(a)</w:t>
      </w:r>
      <w:r>
        <w:tab/>
        <w:t>the medicine is supplied in accordance with the requirements under section 131;</w:t>
      </w:r>
    </w:p>
    <w:p w:rsidR="00621B90" w:rsidRDefault="00621B90">
      <w:pPr>
        <w:pStyle w:val="Apara"/>
      </w:pPr>
      <w:r>
        <w:tab/>
        <w:t>(b)</w:t>
      </w:r>
      <w:r>
        <w:tab/>
        <w:t>the medicine is supplied in a package that is labelled in accordance with section 132;</w:t>
      </w:r>
    </w:p>
    <w:p w:rsidR="00621B90" w:rsidRDefault="00621B90">
      <w:pPr>
        <w:pStyle w:val="Apara"/>
      </w:pPr>
      <w:r>
        <w:tab/>
        <w:t>(c)</w:t>
      </w:r>
      <w:r>
        <w:tab/>
        <w:t>the filled requisition is marked in accordance with section 133;</w:t>
      </w:r>
    </w:p>
    <w:p w:rsidR="00621B90" w:rsidRDefault="00621B90">
      <w:pPr>
        <w:pStyle w:val="Apara"/>
      </w:pPr>
      <w:r>
        <w:tab/>
        <w:t>(d)</w:t>
      </w:r>
      <w:r>
        <w:tab/>
        <w:t>the supply is recorded in accordance with section 134;</w:t>
      </w:r>
    </w:p>
    <w:p w:rsidR="00621B90" w:rsidRDefault="00621B90">
      <w:pPr>
        <w:pStyle w:val="Apara"/>
      </w:pPr>
      <w:r>
        <w:tab/>
        <w:t>(e)</w:t>
      </w:r>
      <w:r>
        <w:tab/>
        <w:t>the filled requisition and record under section 134 are kept at the institution where the medicine is supplied or, if the chief health officer approves in writing another place, the place approved by the chief health officer, for at least 2 years after the day the medicine is supplied.</w:t>
      </w:r>
    </w:p>
    <w:p w:rsidR="00621B90" w:rsidRDefault="00621B90">
      <w:pPr>
        <w:pStyle w:val="AH5Sec"/>
      </w:pPr>
      <w:bookmarkStart w:id="75" w:name="_Toc36822189"/>
      <w:r w:rsidRPr="004402F4">
        <w:rPr>
          <w:rStyle w:val="CharSectNo"/>
        </w:rPr>
        <w:lastRenderedPageBreak/>
        <w:t>131</w:t>
      </w:r>
      <w:r>
        <w:tab/>
        <w:t>Supplying medicines on requisitions</w:t>
      </w:r>
      <w:bookmarkEnd w:id="75"/>
    </w:p>
    <w:p w:rsidR="00621B90" w:rsidRDefault="00621B90">
      <w:pPr>
        <w:pStyle w:val="Amain"/>
        <w:keepNext/>
      </w:pPr>
      <w:r>
        <w:tab/>
        <w:t>(1)</w:t>
      </w:r>
      <w:r>
        <w:tab/>
        <w:t>The following are the requirements for the supply of a medicine on a requisition:</w:t>
      </w:r>
    </w:p>
    <w:p w:rsidR="00621B90" w:rsidRDefault="00621B90">
      <w:pPr>
        <w:pStyle w:val="Apara"/>
      </w:pPr>
      <w:r>
        <w:tab/>
        <w:t>(a)</w:t>
      </w:r>
      <w:r>
        <w:tab/>
        <w:t xml:space="preserve">the medicine is supplied in accordance with the requisition (including the requisition as changed by the person supplying the medicine at the oral direction of the person issuing the requisition); </w:t>
      </w:r>
    </w:p>
    <w:p w:rsidR="00621B90" w:rsidRDefault="00621B90">
      <w:pPr>
        <w:pStyle w:val="aNotepar"/>
      </w:pPr>
      <w:r w:rsidRPr="00E948B5">
        <w:rPr>
          <w:rStyle w:val="charItals"/>
        </w:rPr>
        <w:t>Note</w:t>
      </w:r>
      <w:r w:rsidRPr="00E948B5">
        <w:rPr>
          <w:rStyle w:val="charItals"/>
        </w:rPr>
        <w:tab/>
      </w:r>
      <w:r>
        <w:rPr>
          <w:iCs/>
        </w:rPr>
        <w:t xml:space="preserve">For changes to a requisition by the person supplying a medicine on a requisition (see </w:t>
      </w:r>
      <w:hyperlink r:id="rId74" w:tooltip="Medicines, Poisons and Therapeutic Goods Act 2008" w:history="1">
        <w:r w:rsidR="00025B19" w:rsidRPr="00395915">
          <w:rPr>
            <w:rStyle w:val="charCitHyperlinkAbbrev"/>
          </w:rPr>
          <w:t>Act</w:t>
        </w:r>
      </w:hyperlink>
      <w:r>
        <w:rPr>
          <w:iCs/>
        </w:rPr>
        <w:t>, s 29 (3)).</w:t>
      </w:r>
    </w:p>
    <w:p w:rsidR="00621B90" w:rsidRDefault="00621B90">
      <w:pPr>
        <w:pStyle w:val="Apara"/>
      </w:pPr>
      <w:r>
        <w:tab/>
        <w:t>(b)</w:t>
      </w:r>
      <w:r>
        <w:tab/>
        <w:t>if the requisition is a written requisition—the requisition complies with section 55 (</w:t>
      </w:r>
      <w:r>
        <w:rPr>
          <w:lang w:val="en-US"/>
        </w:rPr>
        <w:t>General requirements for written requisitions)</w:t>
      </w:r>
      <w:r>
        <w:t xml:space="preserve"> and section 56 (</w:t>
      </w:r>
      <w:r>
        <w:rPr>
          <w:lang w:val="en-US"/>
        </w:rPr>
        <w:t>Particulars for requisitions</w:t>
      </w:r>
      <w:r>
        <w:t xml:space="preserve">); </w:t>
      </w:r>
    </w:p>
    <w:p w:rsidR="00621B90" w:rsidRDefault="00621B90">
      <w:pPr>
        <w:pStyle w:val="Apara"/>
      </w:pPr>
      <w:r>
        <w:tab/>
        <w:t>(c)</w:t>
      </w:r>
      <w:r>
        <w:tab/>
        <w:t>if the requisition is an oral requisition—the requisition complies with section 56.</w:t>
      </w:r>
    </w:p>
    <w:p w:rsidR="00621B90" w:rsidRDefault="00621B90">
      <w:pPr>
        <w:pStyle w:val="Amain"/>
        <w:keepNext/>
      </w:pPr>
      <w:r>
        <w:tab/>
        <w:t>(2)</w:t>
      </w:r>
      <w:r>
        <w:tab/>
        <w:t>However, if the requisition does not co</w:t>
      </w:r>
      <w:r w:rsidR="00B27AE6">
        <w:t>mply with section 55 or section </w:t>
      </w:r>
      <w:r>
        <w:t>56 (as appropriate), a pharmacist may supply the medicine on the requisition if satisfied that it is not practicable for a complying requisition to be issued for the medicine.</w:t>
      </w:r>
    </w:p>
    <w:p w:rsidR="00621B90" w:rsidRDefault="00621B90">
      <w:pPr>
        <w:pStyle w:val="aNote"/>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Default="00621B90">
      <w:pPr>
        <w:pStyle w:val="Amain"/>
        <w:keepNext/>
      </w:pPr>
      <w:r>
        <w:tab/>
        <w:t>(3)</w:t>
      </w:r>
      <w:r>
        <w:tab/>
        <w:t>In this section:</w:t>
      </w:r>
    </w:p>
    <w:p w:rsidR="00621B90" w:rsidRDefault="00621B90">
      <w:pPr>
        <w:pStyle w:val="aDef"/>
        <w:keepNext/>
      </w:pPr>
      <w:r w:rsidRPr="00E948B5">
        <w:rPr>
          <w:rStyle w:val="charBoldItals"/>
        </w:rPr>
        <w:t>supplied in accordance with the requisition</w:t>
      </w:r>
      <w:r>
        <w:t>, for a requisitioned medicine, includes supplying another brand of the medicine that is a bioequivalent form of the requisitioned medicine.</w:t>
      </w:r>
    </w:p>
    <w:p w:rsidR="00621B90" w:rsidRDefault="00621B90">
      <w:pPr>
        <w:pStyle w:val="aNote"/>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H5Sec"/>
      </w:pPr>
      <w:bookmarkStart w:id="76" w:name="_Toc36822190"/>
      <w:r w:rsidRPr="004402F4">
        <w:rPr>
          <w:rStyle w:val="CharSectNo"/>
        </w:rPr>
        <w:lastRenderedPageBreak/>
        <w:t>132</w:t>
      </w:r>
      <w:r>
        <w:tab/>
        <w:t>Labelling medicines supplied on requisition—Act, s 60 (1) (c) (i) and (2) (c) (i)</w:t>
      </w:r>
      <w:bookmarkEnd w:id="76"/>
    </w:p>
    <w:p w:rsidR="00621B90" w:rsidRDefault="00621B90">
      <w:pPr>
        <w:pStyle w:val="Amainreturn"/>
        <w:keepNext/>
      </w:pPr>
      <w:r>
        <w:t>The package of a medicine supplied on requisition to a ward for the supply to a patient must have a label that includes the following:</w:t>
      </w:r>
    </w:p>
    <w:p w:rsidR="00621B90" w:rsidRDefault="00621B90">
      <w:pPr>
        <w:pStyle w:val="Apara"/>
      </w:pPr>
      <w:r>
        <w:tab/>
        <w:t>(a)</w:t>
      </w:r>
      <w:r>
        <w:tab/>
        <w:t xml:space="preserve">the medicine’s approved name or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(b)</w:t>
      </w:r>
      <w:r>
        <w:tab/>
        <w:t>the form, strength and quantity of the medicine;</w:t>
      </w:r>
    </w:p>
    <w:p w:rsidR="00621B90" w:rsidRDefault="00621B90">
      <w:pPr>
        <w:pStyle w:val="Apara"/>
      </w:pPr>
      <w:r>
        <w:tab/>
        <w:t>(c)</w:t>
      </w:r>
      <w:r>
        <w:tab/>
        <w:t>if the package of the medicine is not a manufacturer’s pack—</w:t>
      </w:r>
    </w:p>
    <w:p w:rsidR="00621B90" w:rsidRDefault="00621B90">
      <w:pPr>
        <w:pStyle w:val="Asubpara"/>
      </w:pPr>
      <w:r>
        <w:tab/>
        <w:t>(i)</w:t>
      </w:r>
      <w:r>
        <w:tab/>
        <w:t>the batch number or numbers of the medicine; and</w:t>
      </w:r>
    </w:p>
    <w:p w:rsidR="00621B90" w:rsidRDefault="00621B90">
      <w:pPr>
        <w:pStyle w:val="Asubpara"/>
      </w:pPr>
      <w:r>
        <w:tab/>
        <w:t>(ii)</w:t>
      </w:r>
      <w:r>
        <w:tab/>
        <w:t>the relevant expiry date for the medicine;</w:t>
      </w:r>
    </w:p>
    <w:p w:rsidR="00621B90" w:rsidRDefault="00621B90">
      <w:pPr>
        <w:pStyle w:val="Apara"/>
      </w:pPr>
      <w:r>
        <w:tab/>
        <w:t>(d)</w:t>
      </w:r>
      <w:r>
        <w:tab/>
        <w:t>the name or other identifier of the pharmacy or ward from which the medicine is supplied;</w:t>
      </w:r>
    </w:p>
    <w:p w:rsidR="00621B90" w:rsidRDefault="00621B90">
      <w:pPr>
        <w:pStyle w:val="Apara"/>
      </w:pPr>
      <w:r>
        <w:tab/>
        <w:t>(e)</w:t>
      </w:r>
      <w:r>
        <w:tab/>
        <w:t>if the medicine is a controlled medicine—a number that is different from the number given to each other requisition supplied from the pharmacy or ward.</w:t>
      </w:r>
    </w:p>
    <w:p w:rsidR="00621B90" w:rsidRDefault="00621B90">
      <w:pPr>
        <w:pStyle w:val="aExamHdgss"/>
      </w:pPr>
      <w:r>
        <w:t>Examples—par (a) and par (b)</w:t>
      </w:r>
    </w:p>
    <w:p w:rsidR="00621B90" w:rsidRDefault="00621B90">
      <w:pPr>
        <w:pStyle w:val="aExamINumss"/>
        <w:tabs>
          <w:tab w:val="left" w:pos="3306"/>
          <w:tab w:val="left" w:pos="4161"/>
        </w:tabs>
      </w:pPr>
      <w:r>
        <w:t>1</w:t>
      </w:r>
      <w:r>
        <w:tab/>
        <w:t>Warfarin tablets</w:t>
      </w:r>
      <w:r>
        <w:tab/>
        <w:t>5mg</w:t>
      </w:r>
      <w:r>
        <w:tab/>
        <w:t>50</w:t>
      </w:r>
    </w:p>
    <w:p w:rsidR="00621B90" w:rsidRDefault="00621B90">
      <w:pPr>
        <w:pStyle w:val="aExamINumss"/>
        <w:keepNext/>
        <w:tabs>
          <w:tab w:val="left" w:pos="3306"/>
          <w:tab w:val="left" w:pos="4161"/>
        </w:tabs>
      </w:pPr>
      <w:r>
        <w:t>2</w:t>
      </w:r>
      <w:r>
        <w:tab/>
        <w:t>Coumadin tablets</w:t>
      </w:r>
      <w:r>
        <w:tab/>
        <w:t>5mg</w:t>
      </w:r>
      <w:r>
        <w:tab/>
        <w:t>50</w:t>
      </w:r>
    </w:p>
    <w:p w:rsidR="00621B90" w:rsidRDefault="00621B90">
      <w:pPr>
        <w:pStyle w:val="AH5Sec"/>
      </w:pPr>
      <w:bookmarkStart w:id="77" w:name="_Toc36822191"/>
      <w:r w:rsidRPr="004402F4">
        <w:rPr>
          <w:rStyle w:val="CharSectNo"/>
        </w:rPr>
        <w:t>133</w:t>
      </w:r>
      <w:r>
        <w:tab/>
        <w:t>Marking filled requisitions</w:t>
      </w:r>
      <w:bookmarkEnd w:id="77"/>
    </w:p>
    <w:p w:rsidR="00621B90" w:rsidRDefault="00621B90">
      <w:pPr>
        <w:pStyle w:val="Amain"/>
      </w:pPr>
      <w:r>
        <w:tab/>
        <w:t>(1)</w:t>
      </w:r>
      <w:r>
        <w:tab/>
        <w:t>A filled paper-based requisition for a medicine must be marked with—</w:t>
      </w:r>
    </w:p>
    <w:p w:rsidR="00621B90" w:rsidRDefault="00621B90">
      <w:pPr>
        <w:pStyle w:val="Apara"/>
      </w:pPr>
      <w:r>
        <w:tab/>
        <w:t>(a)</w:t>
      </w:r>
      <w:r>
        <w:tab/>
        <w:t>the name or other identifier of the pharmacy or ward from which the medicine is supplied; and</w:t>
      </w:r>
    </w:p>
    <w:p w:rsidR="00621B90" w:rsidRDefault="00621B90">
      <w:pPr>
        <w:pStyle w:val="Apara"/>
      </w:pPr>
      <w:r>
        <w:tab/>
        <w:t>(b)</w:t>
      </w:r>
      <w:r>
        <w:tab/>
        <w:t>if the medicine is a controlled medicine—the requisition’s number under section 132 (e); and</w:t>
      </w:r>
    </w:p>
    <w:p w:rsidR="00621B90" w:rsidRDefault="00621B90">
      <w:pPr>
        <w:pStyle w:val="Apara"/>
      </w:pPr>
      <w:r>
        <w:tab/>
        <w:t>(c)</w:t>
      </w:r>
      <w:r>
        <w:tab/>
        <w:t>the supplier’s initials or signature.</w:t>
      </w:r>
    </w:p>
    <w:p w:rsidR="00621B90" w:rsidRDefault="00621B90">
      <w:pPr>
        <w:pStyle w:val="Amain"/>
      </w:pPr>
      <w:r>
        <w:lastRenderedPageBreak/>
        <w:tab/>
        <w:t>(2)</w:t>
      </w:r>
      <w:r>
        <w:tab/>
        <w:t>A filled electronic requisition for a medicine must be marked with a link to an electronic document containing—</w:t>
      </w:r>
    </w:p>
    <w:p w:rsidR="00621B90" w:rsidRDefault="00621B90">
      <w:pPr>
        <w:pStyle w:val="Apara"/>
      </w:pPr>
      <w:r>
        <w:tab/>
        <w:t>(a)</w:t>
      </w:r>
      <w:r>
        <w:tab/>
        <w:t>the name or other identifier of the pharmacy or ward from which the medicine is supplied; and</w:t>
      </w:r>
    </w:p>
    <w:p w:rsidR="00621B90" w:rsidRDefault="00621B90">
      <w:pPr>
        <w:pStyle w:val="Apara"/>
      </w:pPr>
      <w:r>
        <w:tab/>
        <w:t>(b)</w:t>
      </w:r>
      <w:r>
        <w:tab/>
        <w:t xml:space="preserve">if the medicine is a controlled medicine—the requisition’s number under section 132 (e); and </w:t>
      </w:r>
    </w:p>
    <w:p w:rsidR="00621B90" w:rsidRDefault="00621B90">
      <w:pPr>
        <w:pStyle w:val="Apara"/>
      </w:pPr>
      <w:r>
        <w:tab/>
        <w:t>(c)</w:t>
      </w:r>
      <w:r>
        <w:tab/>
        <w:t>the supplier’s initials or signature.</w:t>
      </w:r>
    </w:p>
    <w:p w:rsidR="00621B90" w:rsidRDefault="00621B90">
      <w:pPr>
        <w:pStyle w:val="Amain"/>
      </w:pPr>
      <w:r>
        <w:tab/>
        <w:t>(3)</w:t>
      </w:r>
      <w:r>
        <w:tab/>
        <w:t>However, subsection (1) (a) and (2) (a) do not apply to a requisition filled at a pharmacy at an institution.</w:t>
      </w:r>
    </w:p>
    <w:p w:rsidR="00621B90" w:rsidRDefault="00621B90">
      <w:pPr>
        <w:pStyle w:val="Amain"/>
        <w:keepNext/>
      </w:pPr>
      <w:r>
        <w:tab/>
        <w:t>(4)</w:t>
      </w:r>
      <w:r>
        <w:tab/>
        <w:t>In this section:</w:t>
      </w:r>
    </w:p>
    <w:p w:rsidR="00621B90" w:rsidRDefault="00621B90">
      <w:pPr>
        <w:pStyle w:val="aDef"/>
      </w:pPr>
      <w:r w:rsidRPr="00E948B5">
        <w:rPr>
          <w:rStyle w:val="charBoldItals"/>
        </w:rPr>
        <w:t>paper-based requisition</w:t>
      </w:r>
      <w:r>
        <w:t xml:space="preserve"> includes a faxed copy of a requisition.</w:t>
      </w:r>
    </w:p>
    <w:p w:rsidR="00621B90" w:rsidRDefault="00621B90">
      <w:pPr>
        <w:pStyle w:val="AH5Sec"/>
      </w:pPr>
      <w:bookmarkStart w:id="78" w:name="_Toc36822192"/>
      <w:r w:rsidRPr="004402F4">
        <w:rPr>
          <w:rStyle w:val="CharSectNo"/>
        </w:rPr>
        <w:t>134</w:t>
      </w:r>
      <w:r>
        <w:tab/>
        <w:t>Recording supply of medicines on requisitions</w:t>
      </w:r>
      <w:bookmarkEnd w:id="78"/>
    </w:p>
    <w:p w:rsidR="00621B90" w:rsidRDefault="00621B90">
      <w:pPr>
        <w:pStyle w:val="Amainreturn"/>
        <w:keepNext/>
      </w:pPr>
      <w:r>
        <w:t>A person who supplies a medicine to someone else on requisition must make a written record of the following information:</w:t>
      </w:r>
    </w:p>
    <w:p w:rsidR="00621B90" w:rsidRDefault="00621B90">
      <w:pPr>
        <w:pStyle w:val="Apara"/>
      </w:pPr>
      <w:r>
        <w:tab/>
        <w:t>(a)</w:t>
      </w:r>
      <w:r>
        <w:tab/>
        <w:t>the date of the requisition;</w:t>
      </w:r>
    </w:p>
    <w:p w:rsidR="00621B90" w:rsidRDefault="00621B90">
      <w:pPr>
        <w:pStyle w:val="Apara"/>
      </w:pPr>
      <w:r>
        <w:tab/>
        <w:t>(b)</w:t>
      </w:r>
      <w:r>
        <w:tab/>
        <w:t>the name of the person who issued the requisition;</w:t>
      </w:r>
    </w:p>
    <w:p w:rsidR="00621B90" w:rsidRDefault="00621B90">
      <w:pPr>
        <w:pStyle w:val="Apara"/>
      </w:pPr>
      <w:r>
        <w:tab/>
        <w:t>(c)</w:t>
      </w:r>
      <w:r>
        <w:tab/>
        <w:t>the date the requisition is filled;</w:t>
      </w:r>
    </w:p>
    <w:p w:rsidR="00621B90" w:rsidRDefault="00621B90">
      <w:pPr>
        <w:pStyle w:val="Apara"/>
      </w:pPr>
      <w:r>
        <w:tab/>
        <w:t>(d)</w:t>
      </w:r>
      <w:r>
        <w:tab/>
        <w:t>the medicine, and the form, strength and quantity of the medicine, supplied;</w:t>
      </w:r>
    </w:p>
    <w:p w:rsidR="00621B90" w:rsidRDefault="00621B90">
      <w:pPr>
        <w:pStyle w:val="Apara"/>
        <w:keepNext/>
      </w:pPr>
      <w:r>
        <w:tab/>
        <w:t>(e)</w:t>
      </w:r>
      <w:r>
        <w:tab/>
        <w:t>the name or initials of the person supplying the medicine.</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75" w:tooltip="Medicines, Poisons and Therapeutic Goods Act 2008" w:history="1">
        <w:r w:rsidR="00025B19" w:rsidRPr="00395915">
          <w:rPr>
            <w:rStyle w:val="charCitHyperlinkAbbrev"/>
          </w:rPr>
          <w:t>Act</w:t>
        </w:r>
      </w:hyperlink>
      <w:r>
        <w:t>, dict).</w:t>
      </w:r>
    </w:p>
    <w:p w:rsidR="00621B90" w:rsidRPr="004402F4" w:rsidRDefault="00621B90">
      <w:pPr>
        <w:pStyle w:val="AH3Div"/>
      </w:pPr>
      <w:bookmarkStart w:id="79" w:name="_Toc36822193"/>
      <w:r w:rsidRPr="004402F4">
        <w:rPr>
          <w:rStyle w:val="CharDivNo"/>
        </w:rPr>
        <w:lastRenderedPageBreak/>
        <w:t>Division 4.2.4</w:t>
      </w:r>
      <w:r>
        <w:tab/>
      </w:r>
      <w:r w:rsidRPr="004402F4">
        <w:rPr>
          <w:rStyle w:val="CharDivText"/>
        </w:rPr>
        <w:t>Supplying medicines on purchase orders</w:t>
      </w:r>
      <w:bookmarkEnd w:id="79"/>
    </w:p>
    <w:p w:rsidR="00621B90" w:rsidRDefault="00621B90">
      <w:pPr>
        <w:pStyle w:val="aNote"/>
        <w:keepNext/>
      </w:pPr>
      <w:r w:rsidRPr="00E948B5">
        <w:rPr>
          <w:rStyle w:val="charItals"/>
        </w:rPr>
        <w:t>Note</w:t>
      </w:r>
      <w:r w:rsidRPr="00E948B5">
        <w:rPr>
          <w:rStyle w:val="charItals"/>
        </w:rPr>
        <w:tab/>
      </w:r>
      <w:r>
        <w:t>For authorisation to issue a purchase order, see s 60.</w:t>
      </w:r>
    </w:p>
    <w:p w:rsidR="00621B90" w:rsidRDefault="00621B90">
      <w:pPr>
        <w:pStyle w:val="AH5Sec"/>
      </w:pPr>
      <w:bookmarkStart w:id="80" w:name="_Toc36822194"/>
      <w:r w:rsidRPr="004402F4">
        <w:rPr>
          <w:rStyle w:val="CharSectNo"/>
        </w:rPr>
        <w:t>140</w:t>
      </w:r>
      <w:r>
        <w:tab/>
        <w:t>Authorisation conditions for supplying medicines on purchase orders—Act, s 44 (1) (b) and (2) (b)</w:t>
      </w:r>
      <w:bookmarkEnd w:id="80"/>
    </w:p>
    <w:p w:rsidR="00621B90" w:rsidRDefault="00621B90">
      <w:pPr>
        <w:pStyle w:val="Amainreturn"/>
        <w:keepNext/>
      </w:pPr>
      <w:r>
        <w:t>A person’s authorisation under section 110 to supply a medicine on a purchase order is subject to the following conditions:</w:t>
      </w:r>
    </w:p>
    <w:p w:rsidR="00621B90" w:rsidRDefault="00621B90">
      <w:pPr>
        <w:pStyle w:val="Apara"/>
      </w:pPr>
      <w:r>
        <w:tab/>
        <w:t>(a)</w:t>
      </w:r>
      <w:r>
        <w:tab/>
        <w:t xml:space="preserve">the purchase order is a complying purchase order; </w:t>
      </w:r>
    </w:p>
    <w:p w:rsidR="00621B90" w:rsidRDefault="00621B90">
      <w:pPr>
        <w:pStyle w:val="Apara"/>
      </w:pPr>
      <w:r>
        <w:tab/>
        <w:t>(b)</w:t>
      </w:r>
      <w:r>
        <w:tab/>
        <w:t>the medicine is supplied in accordance with the requirements of section 141;</w:t>
      </w:r>
    </w:p>
    <w:p w:rsidR="00621B90" w:rsidRDefault="00621B90">
      <w:pPr>
        <w:pStyle w:val="Apara"/>
      </w:pPr>
      <w:r>
        <w:tab/>
        <w:t>(c)</w:t>
      </w:r>
      <w:r>
        <w:tab/>
        <w:t>the supply is recorded in accordance with section 142;</w:t>
      </w:r>
    </w:p>
    <w:p w:rsidR="00621B90" w:rsidRDefault="00621B90" w:rsidP="001E6C4B">
      <w:pPr>
        <w:pStyle w:val="Apara"/>
        <w:keepLines/>
      </w:pPr>
      <w:r>
        <w:tab/>
        <w:t>(d)</w:t>
      </w:r>
      <w:r>
        <w:tab/>
        <w:t>if the supplier does not receive a document signed by the buyer acknowledging receipt of the medicine within 7 days after the day the medicine is delivered—the supplier must, within 24 hours after the end of the 7-day period, tell the chief health officer, in writing, of the failure to receive the document;</w:t>
      </w:r>
    </w:p>
    <w:p w:rsidR="00621B90" w:rsidRDefault="00621B90">
      <w:pPr>
        <w:pStyle w:val="Apara"/>
        <w:keepNext/>
      </w:pPr>
      <w:r>
        <w:tab/>
        <w:t>(e)</w:t>
      </w:r>
      <w:r>
        <w:tab/>
        <w:t>the following are kept at the supplier’s business premises or, if the chief health officer approves in writing another place, the place approved by the chief health officer, for at least 2 years after the day the medicine is supplied:</w:t>
      </w:r>
    </w:p>
    <w:p w:rsidR="00621B90" w:rsidRDefault="00621B90">
      <w:pPr>
        <w:pStyle w:val="Asubpara"/>
      </w:pPr>
      <w:r>
        <w:tab/>
        <w:t>(i)</w:t>
      </w:r>
      <w:r>
        <w:tab/>
        <w:t>the filled purchase order;</w:t>
      </w:r>
    </w:p>
    <w:p w:rsidR="00621B90" w:rsidRDefault="00621B90">
      <w:pPr>
        <w:pStyle w:val="Asubpara"/>
      </w:pPr>
      <w:r>
        <w:tab/>
        <w:t>(ii)</w:t>
      </w:r>
      <w:r>
        <w:tab/>
        <w:t>the delivery acknowledgement under paragraph (d) or section 141 (1) (d) (ii);</w:t>
      </w:r>
    </w:p>
    <w:p w:rsidR="00621B90" w:rsidRDefault="00621B90">
      <w:pPr>
        <w:pStyle w:val="Asubpara"/>
      </w:pPr>
      <w:r>
        <w:tab/>
        <w:t>(iii)</w:t>
      </w:r>
      <w:r>
        <w:tab/>
        <w:t>the record for section 142.</w:t>
      </w:r>
    </w:p>
    <w:p w:rsidR="00621B90" w:rsidRDefault="00621B90">
      <w:pPr>
        <w:pStyle w:val="AH5Sec"/>
      </w:pPr>
      <w:bookmarkStart w:id="81" w:name="_Toc36822195"/>
      <w:r w:rsidRPr="004402F4">
        <w:rPr>
          <w:rStyle w:val="CharSectNo"/>
        </w:rPr>
        <w:lastRenderedPageBreak/>
        <w:t>141</w:t>
      </w:r>
      <w:r>
        <w:tab/>
        <w:t>Supplying medicines on purchase orders</w:t>
      </w:r>
      <w:bookmarkEnd w:id="81"/>
    </w:p>
    <w:p w:rsidR="00621B90" w:rsidRDefault="00621B90">
      <w:pPr>
        <w:pStyle w:val="Amain"/>
        <w:keepNext/>
      </w:pPr>
      <w:r>
        <w:tab/>
        <w:t>(1)</w:t>
      </w:r>
      <w:r>
        <w:tab/>
        <w:t>The following are the requirements for the supply of a medicine on a purchase order:</w:t>
      </w:r>
    </w:p>
    <w:p w:rsidR="00621B90" w:rsidRDefault="00621B90">
      <w:pPr>
        <w:pStyle w:val="Apara"/>
      </w:pPr>
      <w:r>
        <w:tab/>
        <w:t>(a)</w:t>
      </w:r>
      <w:r>
        <w:tab/>
        <w:t>the medicine is supplied in manufacturer’s packs that comply with—</w:t>
      </w:r>
    </w:p>
    <w:p w:rsidR="00621B90" w:rsidRDefault="00621B90">
      <w:pPr>
        <w:pStyle w:val="Asubpara"/>
      </w:pPr>
      <w:r>
        <w:tab/>
        <w:t>(i)</w:t>
      </w:r>
      <w:r>
        <w:tab/>
        <w:t>section 501 (Packaging of supplied manufacturer’s packs of medicines—</w:t>
      </w:r>
      <w:hyperlink r:id="rId76" w:tooltip="Medicines, Poisons and Therapeutic Goods Act 2008" w:history="1">
        <w:r w:rsidR="00025B19" w:rsidRPr="00395915">
          <w:rPr>
            <w:rStyle w:val="charCitHyperlinkAbbrev"/>
          </w:rPr>
          <w:t>Act</w:t>
        </w:r>
      </w:hyperlink>
      <w:r>
        <w:t>, s 59 (1) (c) (i) and (2) (c) (i)); or</w:t>
      </w:r>
    </w:p>
    <w:p w:rsidR="00621B90" w:rsidRDefault="00621B90">
      <w:pPr>
        <w:pStyle w:val="Asubpara"/>
      </w:pPr>
      <w:r>
        <w:tab/>
        <w:t>(ii)</w:t>
      </w:r>
      <w:r>
        <w:tab/>
        <w:t xml:space="preserve">an approval under the </w:t>
      </w:r>
      <w:hyperlink r:id="rId77" w:tooltip="Medicines, Poisons and Therapeutic Goods Act 2008" w:history="1">
        <w:r w:rsidR="00025B19" w:rsidRPr="00395915">
          <w:rPr>
            <w:rStyle w:val="charCitHyperlinkAbbrev"/>
          </w:rPr>
          <w:t>Act</w:t>
        </w:r>
      </w:hyperlink>
      <w:r>
        <w:t>, section 193 (Approval of non</w:t>
      </w:r>
      <w:r>
        <w:noBreakHyphen/>
        <w:t>standard packaging and labelling);</w:t>
      </w:r>
    </w:p>
    <w:p w:rsidR="00621B90" w:rsidRDefault="00621B90">
      <w:pPr>
        <w:pStyle w:val="Apara"/>
      </w:pPr>
      <w:r>
        <w:tab/>
        <w:t>(b)</w:t>
      </w:r>
      <w:r>
        <w:tab/>
        <w:t>the manufacturer’s packs are labelled in accordance with—</w:t>
      </w:r>
    </w:p>
    <w:p w:rsidR="00621B90" w:rsidRDefault="00621B90">
      <w:pPr>
        <w:pStyle w:val="Asubpara"/>
      </w:pPr>
      <w:r>
        <w:tab/>
        <w:t>(i)</w:t>
      </w:r>
      <w:r>
        <w:tab/>
        <w:t>section 502 (Labelling of supplied manufacturer’s packs of medicines—</w:t>
      </w:r>
      <w:hyperlink r:id="rId78" w:tooltip="Medicines, Poisons and Therapeutic Goods Act 2008" w:history="1">
        <w:r w:rsidR="00025B19"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79" w:tooltip="Medicines, Poisons and Therapeutic Goods Act 2008" w:history="1">
        <w:r w:rsidR="00025B19" w:rsidRPr="00395915">
          <w:rPr>
            <w:rStyle w:val="charCitHyperlinkAbbrev"/>
          </w:rPr>
          <w:t>Act</w:t>
        </w:r>
      </w:hyperlink>
      <w:r>
        <w:t>, section 193;</w:t>
      </w:r>
    </w:p>
    <w:p w:rsidR="00621B90" w:rsidRDefault="00621B90">
      <w:pPr>
        <w:pStyle w:val="Apara"/>
      </w:pPr>
      <w:r>
        <w:tab/>
        <w:t>(c)</w:t>
      </w:r>
      <w:r>
        <w:tab/>
        <w:t xml:space="preserve">the manufacturer’s packs are securely wrapped and packed; </w:t>
      </w:r>
    </w:p>
    <w:p w:rsidR="00621B90" w:rsidRDefault="00621B90" w:rsidP="001E6C4B">
      <w:pPr>
        <w:pStyle w:val="Apara"/>
        <w:keepNext/>
      </w:pPr>
      <w:r>
        <w:tab/>
        <w:t>(d)</w:t>
      </w:r>
      <w:r>
        <w:tab/>
        <w:t>if the medicine is delivered in person by the supplier to the buyer—</w:t>
      </w:r>
    </w:p>
    <w:p w:rsidR="00621B90" w:rsidRDefault="00621B90">
      <w:pPr>
        <w:pStyle w:val="Asubpara"/>
      </w:pPr>
      <w:r>
        <w:tab/>
        <w:t>(i)</w:t>
      </w:r>
      <w:r>
        <w:tab/>
        <w:t>the medicine is delivered to an adult; and</w:t>
      </w:r>
    </w:p>
    <w:p w:rsidR="00621B90" w:rsidRDefault="00621B90">
      <w:pPr>
        <w:pStyle w:val="Asubpara"/>
      </w:pPr>
      <w:r>
        <w:tab/>
        <w:t>(ii)</w:t>
      </w:r>
      <w:r>
        <w:tab/>
        <w:t xml:space="preserve">the delivery is acknowledged by the adult signing and dating a copy of the purchase order; </w:t>
      </w:r>
    </w:p>
    <w:p w:rsidR="00621B90" w:rsidRDefault="00621B90">
      <w:pPr>
        <w:pStyle w:val="Apara"/>
      </w:pPr>
      <w:r>
        <w:tab/>
        <w:t>(e)</w:t>
      </w:r>
      <w:r>
        <w:tab/>
        <w:t>if the medicine is not delivered in person by the supplier to the buyer—the medicine is delivered to the buyer by a person whose procedures require the delivery of the medicine to be signed for by the buyer or an adult employee of the buyer.</w:t>
      </w:r>
    </w:p>
    <w:p w:rsidR="00621B90" w:rsidRDefault="00621B90" w:rsidP="002E236B">
      <w:pPr>
        <w:pStyle w:val="Amain"/>
        <w:keepNext/>
        <w:keepLines/>
      </w:pPr>
      <w:r>
        <w:lastRenderedPageBreak/>
        <w:tab/>
        <w:t>(2)</w:t>
      </w:r>
      <w:r>
        <w:tab/>
        <w:t xml:space="preserve">However, subsection (1) (a), (b) and (c) do not apply in relation to a medicine supplied by a pharmacist to a prescriber who is authorised to supply the medicine during a consultation if the medicine is supplied in a package that is labelled with the following particulars: </w:t>
      </w:r>
    </w:p>
    <w:p w:rsidR="00621B90" w:rsidRDefault="00621B90">
      <w:pPr>
        <w:pStyle w:val="Apara"/>
        <w:keepNext/>
      </w:pPr>
      <w:r>
        <w:tab/>
        <w:t>(a)</w:t>
      </w:r>
      <w:r>
        <w:tab/>
        <w:t>the approved name and brand name of the medicine;</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9642C3" w:rsidRPr="00C46A68">
        <w:t>medicines and poisons standard</w:t>
      </w:r>
      <w:r>
        <w:t>, par 1 (1).</w:t>
      </w:r>
    </w:p>
    <w:p w:rsidR="00621B90" w:rsidRDefault="00621B90">
      <w:pPr>
        <w:pStyle w:val="Apara"/>
      </w:pPr>
      <w:r>
        <w:tab/>
        <w:t>(b)</w:t>
      </w:r>
      <w:r>
        <w:tab/>
        <w:t>the form, strength and quantity of the medicine, supplied;</w:t>
      </w:r>
    </w:p>
    <w:p w:rsidR="00621B90" w:rsidRDefault="00621B90">
      <w:pPr>
        <w:pStyle w:val="Apara"/>
      </w:pPr>
      <w:r>
        <w:tab/>
        <w:t>(c)</w:t>
      </w:r>
      <w:r>
        <w:tab/>
        <w:t>if the package of the medicine is not a manufacturer’s pack—the relevant expiry date for the medicine.</w:t>
      </w:r>
    </w:p>
    <w:p w:rsidR="00621B90" w:rsidRDefault="00621B90">
      <w:pPr>
        <w:pStyle w:val="AH5Sec"/>
      </w:pPr>
      <w:bookmarkStart w:id="82" w:name="_Toc36822196"/>
      <w:r w:rsidRPr="004402F4">
        <w:rPr>
          <w:rStyle w:val="CharSectNo"/>
        </w:rPr>
        <w:t>142</w:t>
      </w:r>
      <w:r>
        <w:tab/>
        <w:t>Recording supply of medicines on purchase orders</w:t>
      </w:r>
      <w:bookmarkEnd w:id="82"/>
      <w:r>
        <w:t xml:space="preserve"> </w:t>
      </w:r>
    </w:p>
    <w:p w:rsidR="00621B90" w:rsidRDefault="00621B90">
      <w:pPr>
        <w:pStyle w:val="Amainreturn"/>
        <w:keepNext/>
      </w:pPr>
      <w:r>
        <w:t>A person who supplies a medicine to someone else on a purchase order must make a written record of the following information:</w:t>
      </w:r>
    </w:p>
    <w:p w:rsidR="00621B90" w:rsidRDefault="00621B90">
      <w:pPr>
        <w:pStyle w:val="Apara"/>
      </w:pPr>
      <w:r>
        <w:tab/>
        <w:t>(a)</w:t>
      </w:r>
      <w:r>
        <w:tab/>
        <w:t>the date of the order;</w:t>
      </w:r>
    </w:p>
    <w:p w:rsidR="00621B90" w:rsidRDefault="00621B90">
      <w:pPr>
        <w:pStyle w:val="Apara"/>
      </w:pPr>
      <w:r>
        <w:tab/>
        <w:t>(b)</w:t>
      </w:r>
      <w:r>
        <w:tab/>
        <w:t xml:space="preserve">the issuer’s authority to issue the order; </w:t>
      </w:r>
    </w:p>
    <w:p w:rsidR="00621B90" w:rsidRDefault="00621B90">
      <w:pPr>
        <w:pStyle w:val="Apara"/>
      </w:pPr>
      <w:r>
        <w:tab/>
        <w:t>(c)</w:t>
      </w:r>
      <w:r>
        <w:tab/>
        <w:t>the name, and the business address and telephone number, of the person to whom the medicine is supplied;</w:t>
      </w:r>
    </w:p>
    <w:p w:rsidR="00621B90" w:rsidRDefault="00621B90">
      <w:pPr>
        <w:pStyle w:val="Apara"/>
      </w:pPr>
      <w:r>
        <w:tab/>
        <w:t>(d)</w:t>
      </w:r>
      <w:r>
        <w:tab/>
        <w:t>the date the order is supplied;</w:t>
      </w:r>
    </w:p>
    <w:p w:rsidR="00621B90" w:rsidRDefault="00621B90">
      <w:pPr>
        <w:pStyle w:val="Apara"/>
        <w:keepNext/>
      </w:pPr>
      <w:r>
        <w:tab/>
        <w:t>(e)</w:t>
      </w:r>
      <w:r>
        <w:tab/>
        <w:t>the medicine, and the form, strength and quantity of the medicine, supplied.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80" w:tooltip="Medicines, Poisons and Therapeutic Goods Act 2008" w:history="1">
        <w:r w:rsidR="00025B19" w:rsidRPr="00395915">
          <w:rPr>
            <w:rStyle w:val="charCitHyperlinkAbbrev"/>
          </w:rPr>
          <w:t>Act</w:t>
        </w:r>
      </w:hyperlink>
      <w:r>
        <w:t>, dict).</w:t>
      </w:r>
    </w:p>
    <w:p w:rsidR="00621B90" w:rsidRPr="004402F4" w:rsidRDefault="00621B90">
      <w:pPr>
        <w:pStyle w:val="AH3Div"/>
      </w:pPr>
      <w:bookmarkStart w:id="83" w:name="_Toc36822197"/>
      <w:r w:rsidRPr="004402F4">
        <w:rPr>
          <w:rStyle w:val="CharDivNo"/>
        </w:rPr>
        <w:lastRenderedPageBreak/>
        <w:t>Division 4.2.5</w:t>
      </w:r>
      <w:r>
        <w:tab/>
      </w:r>
      <w:r w:rsidRPr="004402F4">
        <w:rPr>
          <w:rStyle w:val="CharDivText"/>
        </w:rPr>
        <w:t>Supplying medicines on standing orders</w:t>
      </w:r>
      <w:bookmarkEnd w:id="83"/>
      <w:r w:rsidRPr="004402F4">
        <w:rPr>
          <w:rStyle w:val="CharDivText"/>
        </w:rPr>
        <w:t xml:space="preserve"> </w:t>
      </w:r>
    </w:p>
    <w:p w:rsidR="00621B90" w:rsidRDefault="00621B90">
      <w:pPr>
        <w:pStyle w:val="aNote"/>
        <w:keepNext/>
      </w:pPr>
      <w:r w:rsidRPr="00E948B5">
        <w:rPr>
          <w:rStyle w:val="charItals"/>
        </w:rPr>
        <w:t>Note 1</w:t>
      </w:r>
      <w:r w:rsidRPr="00E948B5">
        <w:rPr>
          <w:rStyle w:val="charItals"/>
        </w:rPr>
        <w:tab/>
      </w:r>
      <w:r>
        <w:t xml:space="preserve">For the issue of a standing order, see pt 3.4. </w:t>
      </w:r>
    </w:p>
    <w:p w:rsidR="00621B90" w:rsidRDefault="00621B90">
      <w:pPr>
        <w:pStyle w:val="aNote"/>
        <w:keepNext/>
        <w:rPr>
          <w:iCs/>
        </w:rPr>
      </w:pPr>
      <w:r w:rsidRPr="00E948B5">
        <w:rPr>
          <w:rStyle w:val="charItals"/>
        </w:rPr>
        <w:t>Note 2</w:t>
      </w:r>
      <w:r w:rsidRPr="00E948B5">
        <w:rPr>
          <w:rStyle w:val="charItals"/>
        </w:rPr>
        <w:tab/>
      </w:r>
      <w:r w:rsidRPr="00E948B5">
        <w:rPr>
          <w:rStyle w:val="charBoldItals"/>
        </w:rPr>
        <w:t>Supply</w:t>
      </w:r>
      <w:r>
        <w:rPr>
          <w:iCs/>
        </w:rPr>
        <w:t xml:space="preserve"> does not include administer (see </w:t>
      </w:r>
      <w:hyperlink r:id="rId81" w:tooltip="Medicines, Poisons and Therapeutic Goods Act 2008" w:history="1">
        <w:r w:rsidR="00025B19" w:rsidRPr="00395915">
          <w:rPr>
            <w:rStyle w:val="charCitHyperlinkAbbrev"/>
          </w:rPr>
          <w:t>Act</w:t>
        </w:r>
      </w:hyperlink>
      <w:r>
        <w:rPr>
          <w:iCs/>
        </w:rPr>
        <w:t>, s 24).</w:t>
      </w:r>
    </w:p>
    <w:p w:rsidR="00621B90" w:rsidRDefault="00621B90">
      <w:pPr>
        <w:pStyle w:val="AH5Sec"/>
      </w:pPr>
      <w:bookmarkStart w:id="84" w:name="_Toc36822198"/>
      <w:r w:rsidRPr="004402F4">
        <w:rPr>
          <w:rStyle w:val="CharSectNo"/>
        </w:rPr>
        <w:t>150</w:t>
      </w:r>
      <w:r>
        <w:tab/>
        <w:t>Authorisation conditions for supplying medicines on standing orders—Act, s 44 (1) (b) and (2) (b)</w:t>
      </w:r>
      <w:bookmarkEnd w:id="84"/>
    </w:p>
    <w:p w:rsidR="00621B90" w:rsidRDefault="00621B90">
      <w:pPr>
        <w:pStyle w:val="Amain"/>
        <w:keepNext/>
      </w:pPr>
      <w:r>
        <w:tab/>
        <w:t>(1)</w:t>
      </w:r>
      <w:r>
        <w:tab/>
        <w:t>A person’s authorisation under section 110 to supply a medicine on a standing order is subject to the following conditions:</w:t>
      </w:r>
    </w:p>
    <w:p w:rsidR="00621B90" w:rsidRDefault="00621B90">
      <w:pPr>
        <w:pStyle w:val="Apara"/>
      </w:pPr>
      <w:r>
        <w:tab/>
        <w:t>(a)</w:t>
      </w:r>
      <w:r>
        <w:tab/>
        <w:t>the medicine is supplied in accordance with the requirements of section 151;</w:t>
      </w:r>
    </w:p>
    <w:p w:rsidR="00621B90" w:rsidRDefault="00621B90">
      <w:pPr>
        <w:pStyle w:val="Apara"/>
      </w:pPr>
      <w:r>
        <w:tab/>
        <w:t>(b)</w:t>
      </w:r>
      <w:r>
        <w:tab/>
        <w:t>the supply is recorded in accordance with section 153;</w:t>
      </w:r>
    </w:p>
    <w:p w:rsidR="00621B90" w:rsidRDefault="00621B90">
      <w:pPr>
        <w:pStyle w:val="Apara"/>
      </w:pPr>
      <w:r>
        <w:tab/>
        <w:t>(c)</w:t>
      </w:r>
      <w:r>
        <w:tab/>
        <w:t>the record for section 153 is kept at the person’s business premises or, if the chief health officer approves in writing another place, the place approved by the chief health officer, for at least 2 years after the day the medicine is supplied;</w:t>
      </w:r>
    </w:p>
    <w:p w:rsidR="00621B90" w:rsidRDefault="00621B90">
      <w:pPr>
        <w:pStyle w:val="Apara"/>
      </w:pPr>
      <w:r>
        <w:tab/>
        <w:t>(d)</w:t>
      </w:r>
      <w:r>
        <w:tab/>
        <w:t>if the supplier is not the person who would ordinarily have prescribed the medicine for the recipient, the required information is given in writing to—</w:t>
      </w:r>
    </w:p>
    <w:p w:rsidR="00621B90" w:rsidRDefault="00621B90">
      <w:pPr>
        <w:pStyle w:val="Asubpara"/>
      </w:pPr>
      <w:r>
        <w:tab/>
        <w:t>(i)</w:t>
      </w:r>
      <w:r>
        <w:tab/>
        <w:t xml:space="preserve">the prescriber (the </w:t>
      </w:r>
      <w:r w:rsidRPr="00E948B5">
        <w:rPr>
          <w:rStyle w:val="charBoldItals"/>
        </w:rPr>
        <w:t>usual prescriber</w:t>
      </w:r>
      <w:r>
        <w:t>) who would ordinarily have prescribed the medicine for the recipient not later than 24 hours after supplying the medicine; or</w:t>
      </w:r>
    </w:p>
    <w:p w:rsidR="00621B90" w:rsidRDefault="00621B90">
      <w:pPr>
        <w:pStyle w:val="Asubpara"/>
      </w:pPr>
      <w:r>
        <w:tab/>
        <w:t>(ii)</w:t>
      </w:r>
      <w:r>
        <w:tab/>
        <w:t>if the recipient does not have a usual prescriber—the recipient.</w:t>
      </w:r>
    </w:p>
    <w:p w:rsidR="00621B90" w:rsidRDefault="00621B90">
      <w:pPr>
        <w:pStyle w:val="Amain"/>
      </w:pPr>
      <w:r>
        <w:tab/>
        <w:t>(2)</w:t>
      </w:r>
      <w:r>
        <w:tab/>
        <w:t>However, subsection (1) (c) and (d) do not apply if the record is made in a patient’s medical records.</w:t>
      </w:r>
    </w:p>
    <w:p w:rsidR="00621B90" w:rsidRDefault="00621B90">
      <w:pPr>
        <w:pStyle w:val="Amain"/>
        <w:keepNext/>
      </w:pPr>
      <w:r>
        <w:lastRenderedPageBreak/>
        <w:tab/>
        <w:t>(3)</w:t>
      </w:r>
      <w:r>
        <w:tab/>
        <w:t>In this section:</w:t>
      </w:r>
    </w:p>
    <w:p w:rsidR="00621B90" w:rsidRDefault="00621B90">
      <w:pPr>
        <w:pStyle w:val="aDef"/>
        <w:keepNext/>
      </w:pPr>
      <w:r w:rsidRPr="00E948B5">
        <w:rPr>
          <w:rStyle w:val="charBoldItals"/>
        </w:rPr>
        <w:t>required information</w:t>
      </w:r>
      <w:r>
        <w:t>, for the supply of a medicine on a standing order, means—</w:t>
      </w:r>
    </w:p>
    <w:p w:rsidR="00621B90" w:rsidRDefault="00621B90">
      <w:pPr>
        <w:pStyle w:val="aDefpara"/>
      </w:pPr>
      <w:r>
        <w:tab/>
        <w:t>(a)</w:t>
      </w:r>
      <w:r>
        <w:tab/>
        <w:t>the supplier’s name; and</w:t>
      </w:r>
    </w:p>
    <w:p w:rsidR="00621B90" w:rsidRDefault="00621B90">
      <w:pPr>
        <w:pStyle w:val="aDefpara"/>
      </w:pPr>
      <w:r>
        <w:tab/>
        <w:t>(b)</w:t>
      </w:r>
      <w:r>
        <w:tab/>
        <w:t>the date the medicine is supplied; and</w:t>
      </w:r>
    </w:p>
    <w:p w:rsidR="00621B90" w:rsidRDefault="00621B90">
      <w:pPr>
        <w:pStyle w:val="aDefpara"/>
      </w:pPr>
      <w:r>
        <w:tab/>
        <w:t>(c)</w:t>
      </w:r>
      <w:r>
        <w:tab/>
        <w:t>the name and address of the person to whom the medicine is supplied; and</w:t>
      </w:r>
    </w:p>
    <w:p w:rsidR="00621B90" w:rsidRDefault="00621B90">
      <w:pPr>
        <w:pStyle w:val="aDefpara"/>
      </w:pPr>
      <w:r>
        <w:tab/>
        <w:t>(d)</w:t>
      </w:r>
      <w:r>
        <w:tab/>
        <w:t>the medicine’s approved name and brand name; and</w:t>
      </w:r>
    </w:p>
    <w:p w:rsidR="00621B90" w:rsidRDefault="00621B90">
      <w:pPr>
        <w:pStyle w:val="aDefpara"/>
      </w:pPr>
      <w:r>
        <w:tab/>
        <w:t>(e)</w:t>
      </w:r>
      <w:r>
        <w:tab/>
        <w:t>the form, strength and quantity of the medicine supplied.</w:t>
      </w:r>
    </w:p>
    <w:p w:rsidR="00621B90" w:rsidRDefault="00621B90">
      <w:pPr>
        <w:pStyle w:val="AH5Sec"/>
      </w:pPr>
      <w:bookmarkStart w:id="85" w:name="_Toc36822199"/>
      <w:r w:rsidRPr="004402F4">
        <w:rPr>
          <w:rStyle w:val="CharSectNo"/>
        </w:rPr>
        <w:t>151</w:t>
      </w:r>
      <w:r>
        <w:tab/>
        <w:t>Supplying medicines on standing orders</w:t>
      </w:r>
      <w:bookmarkEnd w:id="85"/>
    </w:p>
    <w:p w:rsidR="00621B90" w:rsidRDefault="00621B90">
      <w:pPr>
        <w:pStyle w:val="Amainreturn"/>
        <w:keepNext/>
      </w:pPr>
      <w:r>
        <w:t>The following are the requirements for the supply of a medicine on a standing order:</w:t>
      </w:r>
    </w:p>
    <w:p w:rsidR="00621B90" w:rsidRDefault="00621B90">
      <w:pPr>
        <w:pStyle w:val="Apara"/>
      </w:pPr>
      <w:r>
        <w:tab/>
        <w:t>(a)</w:t>
      </w:r>
      <w:r>
        <w:tab/>
        <w:t>the medicine is supplied in accordance with the standing order;</w:t>
      </w:r>
    </w:p>
    <w:p w:rsidR="00621B90" w:rsidRDefault="00621B90">
      <w:pPr>
        <w:pStyle w:val="Apara"/>
      </w:pPr>
      <w:r>
        <w:tab/>
        <w:t>(b)</w:t>
      </w:r>
      <w:r>
        <w:tab/>
        <w:t>the medicine is supplied in a package that is labelled in accordance with section 152.</w:t>
      </w:r>
    </w:p>
    <w:p w:rsidR="00621B90" w:rsidRDefault="00621B90">
      <w:pPr>
        <w:pStyle w:val="AH5Sec"/>
      </w:pPr>
      <w:bookmarkStart w:id="86" w:name="_Toc36822200"/>
      <w:r w:rsidRPr="004402F4">
        <w:rPr>
          <w:rStyle w:val="CharSectNo"/>
        </w:rPr>
        <w:t>152</w:t>
      </w:r>
      <w:r>
        <w:tab/>
        <w:t>Labelling medicines supplied on standing order—Act, s 60 (1) (c) (i) and (2) (c) (i)</w:t>
      </w:r>
      <w:bookmarkEnd w:id="86"/>
    </w:p>
    <w:p w:rsidR="00621B90" w:rsidRDefault="00621B90">
      <w:pPr>
        <w:pStyle w:val="Amainreturn"/>
        <w:keepNext/>
      </w:pPr>
      <w:r>
        <w:t>The package of a medicine supplied on a standing order must have a label that includes the following:</w:t>
      </w:r>
    </w:p>
    <w:p w:rsidR="00621B90" w:rsidRDefault="00621B90">
      <w:pPr>
        <w:pStyle w:val="Apara"/>
      </w:pPr>
      <w:r>
        <w:tab/>
        <w:t>(a)</w:t>
      </w:r>
      <w:r>
        <w:tab/>
        <w:t xml:space="preserve">the name of the person to whom the medicine is to be supplied; </w:t>
      </w:r>
    </w:p>
    <w:p w:rsidR="00621B90" w:rsidRDefault="00621B90">
      <w:pPr>
        <w:pStyle w:val="Apara"/>
      </w:pPr>
      <w:r>
        <w:tab/>
        <w:t>(b)</w:t>
      </w:r>
      <w:r>
        <w:tab/>
        <w:t>the date the medicine is supplied;</w:t>
      </w:r>
    </w:p>
    <w:p w:rsidR="00621B90" w:rsidRDefault="00621B90">
      <w:pPr>
        <w:pStyle w:val="Apara"/>
      </w:pPr>
      <w:r>
        <w:tab/>
        <w:t>(c)</w:t>
      </w:r>
      <w:r>
        <w:tab/>
        <w:t>the medicine, and the form, strength and quantity of the medicine, supplied;</w:t>
      </w:r>
    </w:p>
    <w:p w:rsidR="00621B90" w:rsidRDefault="00621B90">
      <w:pPr>
        <w:pStyle w:val="Apara"/>
        <w:keepNext/>
      </w:pPr>
      <w:r>
        <w:lastRenderedPageBreak/>
        <w:tab/>
        <w:t>(d)</w:t>
      </w:r>
      <w:r>
        <w:tab/>
        <w:t>if the package of the dispensed medicine is not a manufacturer’s pack—</w:t>
      </w:r>
    </w:p>
    <w:p w:rsidR="00621B90" w:rsidRDefault="00621B90">
      <w:pPr>
        <w:pStyle w:val="Asubpara"/>
      </w:pPr>
      <w:r>
        <w:tab/>
        <w:t>(i)</w:t>
      </w:r>
      <w:r>
        <w:tab/>
        <w:t>the batch number or numbers of the medicine; and</w:t>
      </w:r>
    </w:p>
    <w:p w:rsidR="00621B90" w:rsidRDefault="00621B90">
      <w:pPr>
        <w:pStyle w:val="Asubpara"/>
      </w:pPr>
      <w:r>
        <w:tab/>
        <w:t>(ii)</w:t>
      </w:r>
      <w:r>
        <w:tab/>
        <w:t>the relevant expiry date for the medicine;</w:t>
      </w:r>
    </w:p>
    <w:p w:rsidR="00621B90" w:rsidRDefault="00621B90">
      <w:pPr>
        <w:pStyle w:val="Apara"/>
      </w:pPr>
      <w:r>
        <w:tab/>
        <w:t>(e)</w:t>
      </w:r>
      <w:r>
        <w:tab/>
        <w:t>the supplier’s name, business address and telephone number;</w:t>
      </w:r>
    </w:p>
    <w:p w:rsidR="00621B90" w:rsidRDefault="00621B90">
      <w:pPr>
        <w:pStyle w:val="Apara"/>
      </w:pPr>
      <w:r>
        <w:tab/>
        <w:t>(f)</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621B90">
      <w:pPr>
        <w:pStyle w:val="Apara"/>
      </w:pPr>
      <w:r>
        <w:tab/>
        <w:t>(g)</w:t>
      </w:r>
      <w:r>
        <w:tab/>
        <w:t>words to the effect of ‘keep out of reach of children’.</w:t>
      </w:r>
    </w:p>
    <w:p w:rsidR="00621B90" w:rsidRDefault="00621B90">
      <w:pPr>
        <w:pStyle w:val="AH5Sec"/>
      </w:pPr>
      <w:bookmarkStart w:id="87" w:name="_Toc36822201"/>
      <w:r w:rsidRPr="004402F4">
        <w:rPr>
          <w:rStyle w:val="CharSectNo"/>
        </w:rPr>
        <w:t>153</w:t>
      </w:r>
      <w:r>
        <w:tab/>
        <w:t>Recording supply of medicines on standing orders</w:t>
      </w:r>
      <w:bookmarkEnd w:id="87"/>
    </w:p>
    <w:p w:rsidR="00621B90" w:rsidRDefault="00621B90">
      <w:pPr>
        <w:pStyle w:val="Amain"/>
        <w:keepNext/>
      </w:pPr>
      <w:r>
        <w:tab/>
        <w:t>(1)</w:t>
      </w:r>
      <w:r>
        <w:tab/>
        <w:t xml:space="preserve">A person (the </w:t>
      </w:r>
      <w:r w:rsidRPr="00E948B5">
        <w:rPr>
          <w:rStyle w:val="charBoldItals"/>
        </w:rPr>
        <w:t>supplier</w:t>
      </w:r>
      <w:r>
        <w:t>) who supplies a medicine to a person (the </w:t>
      </w:r>
      <w:r w:rsidRPr="00E948B5">
        <w:rPr>
          <w:rStyle w:val="charBoldItals"/>
        </w:rPr>
        <w:t>patient</w:t>
      </w:r>
      <w:r>
        <w:t xml:space="preserve">) on a standing order must make a written record of the following information: </w:t>
      </w:r>
    </w:p>
    <w:p w:rsidR="00621B90" w:rsidRDefault="00621B90">
      <w:pPr>
        <w:pStyle w:val="Apara"/>
      </w:pPr>
      <w:r>
        <w:tab/>
        <w:t>(a)</w:t>
      </w:r>
      <w:r>
        <w:tab/>
        <w:t>the supplier’s name;</w:t>
      </w:r>
    </w:p>
    <w:p w:rsidR="00621B90" w:rsidRDefault="00621B90">
      <w:pPr>
        <w:pStyle w:val="Apara"/>
      </w:pPr>
      <w:r>
        <w:tab/>
        <w:t>(b)</w:t>
      </w:r>
      <w:r>
        <w:tab/>
        <w:t xml:space="preserve">the patient’s name and address; </w:t>
      </w:r>
    </w:p>
    <w:p w:rsidR="00621B90" w:rsidRDefault="00621B90">
      <w:pPr>
        <w:pStyle w:val="Apara"/>
      </w:pPr>
      <w:r>
        <w:tab/>
        <w:t>(c)</w:t>
      </w:r>
      <w:r>
        <w:tab/>
        <w:t>the date the medicine is supplied;</w:t>
      </w:r>
    </w:p>
    <w:p w:rsidR="00621B90" w:rsidRDefault="00621B90">
      <w:pPr>
        <w:pStyle w:val="Apara"/>
      </w:pPr>
      <w:r>
        <w:tab/>
        <w:t>(d)</w:t>
      </w:r>
      <w:r>
        <w:tab/>
        <w:t xml:space="preserve">the medicine’s approved name and brand name; </w:t>
      </w:r>
    </w:p>
    <w:p w:rsidR="00621B90" w:rsidRDefault="00621B90">
      <w:pPr>
        <w:pStyle w:val="Apara"/>
      </w:pPr>
      <w:r>
        <w:tab/>
        <w:t>(e)</w:t>
      </w:r>
      <w:r>
        <w:tab/>
        <w:t>the form, strength and quantity of the medicine;</w:t>
      </w:r>
    </w:p>
    <w:p w:rsidR="00621B90" w:rsidRDefault="00621B90">
      <w:pPr>
        <w:pStyle w:val="Apara"/>
        <w:keepNext/>
      </w:pPr>
      <w:r>
        <w:tab/>
        <w:t>(f)</w:t>
      </w:r>
      <w:r>
        <w:tab/>
        <w:t>the date of the standing order.</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82" w:tooltip="Medicines, Poisons and Therapeutic Goods Act 2008" w:history="1">
        <w:r w:rsidR="00025B19" w:rsidRPr="00395915">
          <w:rPr>
            <w:rStyle w:val="charCitHyperlinkAbbrev"/>
          </w:rPr>
          <w:t>Act</w:t>
        </w:r>
      </w:hyperlink>
      <w:r>
        <w:t>, dict).</w:t>
      </w:r>
    </w:p>
    <w:p w:rsidR="00621B90" w:rsidRDefault="00621B90">
      <w:pPr>
        <w:pStyle w:val="Amain"/>
      </w:pPr>
      <w:r>
        <w:tab/>
        <w:t>(2)</w:t>
      </w:r>
      <w:r>
        <w:tab/>
        <w:t>However, subsection (1) (b) does not apply if the record is made in the patient’s medical records.</w:t>
      </w:r>
    </w:p>
    <w:p w:rsidR="00621B90" w:rsidRDefault="00621B90">
      <w:pPr>
        <w:pStyle w:val="PageBreak"/>
      </w:pPr>
      <w:r>
        <w:br w:type="page"/>
      </w:r>
    </w:p>
    <w:p w:rsidR="00621B90" w:rsidRPr="004402F4" w:rsidRDefault="00621B90">
      <w:pPr>
        <w:pStyle w:val="AH3Div"/>
      </w:pPr>
      <w:bookmarkStart w:id="88" w:name="_Toc36822202"/>
      <w:r w:rsidRPr="004402F4">
        <w:rPr>
          <w:rStyle w:val="CharDivNo"/>
        </w:rPr>
        <w:lastRenderedPageBreak/>
        <w:t>Division 4.2.6</w:t>
      </w:r>
      <w:r>
        <w:tab/>
      </w:r>
      <w:r w:rsidRPr="004402F4">
        <w:rPr>
          <w:rStyle w:val="CharDivText"/>
        </w:rPr>
        <w:t>Supplying medicines during consultations</w:t>
      </w:r>
      <w:bookmarkEnd w:id="88"/>
    </w:p>
    <w:p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does not include administer (see </w:t>
      </w:r>
      <w:hyperlink r:id="rId83" w:tooltip="Medicines, Poisons and Therapeutic Goods Act 2008" w:history="1">
        <w:r w:rsidR="00A96991" w:rsidRPr="00395915">
          <w:rPr>
            <w:rStyle w:val="charCitHyperlinkAbbrev"/>
          </w:rPr>
          <w:t>Act</w:t>
        </w:r>
      </w:hyperlink>
      <w:r>
        <w:t>, s 24).</w:t>
      </w:r>
    </w:p>
    <w:p w:rsidR="00621B90" w:rsidRDefault="00621B90">
      <w:pPr>
        <w:pStyle w:val="AH5Sec"/>
      </w:pPr>
      <w:bookmarkStart w:id="89" w:name="_Toc36822203"/>
      <w:r w:rsidRPr="004402F4">
        <w:rPr>
          <w:rStyle w:val="CharSectNo"/>
        </w:rPr>
        <w:t>160</w:t>
      </w:r>
      <w:r>
        <w:tab/>
        <w:t>Authorisation conditions for supplying medicines during consultations—Act, s 44 (1) (b) and (2) (b)</w:t>
      </w:r>
      <w:bookmarkEnd w:id="89"/>
    </w:p>
    <w:p w:rsidR="00621B90" w:rsidRDefault="00621B90">
      <w:pPr>
        <w:pStyle w:val="Amainreturn"/>
        <w:keepNext/>
      </w:pPr>
      <w:r>
        <w:t>A prescriber’s authorisation under section 110 to supply a medicine during a consultation is subject to the following conditions:</w:t>
      </w:r>
    </w:p>
    <w:p w:rsidR="00621B90" w:rsidRDefault="00621B90">
      <w:pPr>
        <w:pStyle w:val="Apara"/>
      </w:pPr>
      <w:r>
        <w:tab/>
        <w:t>(a)</w:t>
      </w:r>
      <w:r>
        <w:tab/>
        <w:t xml:space="preserve">the medicine is supplied in accordance with the </w:t>
      </w:r>
      <w:hyperlink r:id="rId84" w:tooltip="Medicines, Poisons and Therapeutic Goods Act 2008" w:history="1">
        <w:r w:rsidR="00025B19" w:rsidRPr="00395915">
          <w:rPr>
            <w:rStyle w:val="charCitHyperlinkAbbrev"/>
          </w:rPr>
          <w:t>Act</w:t>
        </w:r>
      </w:hyperlink>
      <w:r>
        <w:t xml:space="preserve">, section 7 (Appropriate prescription and supply of medicines); </w:t>
      </w:r>
    </w:p>
    <w:p w:rsidR="00621B90" w:rsidRDefault="00621B90">
      <w:pPr>
        <w:pStyle w:val="Apara"/>
      </w:pPr>
      <w:r>
        <w:tab/>
        <w:t>(b)</w:t>
      </w:r>
      <w:r>
        <w:tab/>
        <w:t>if the medicine is a controlled medicine for human use—</w:t>
      </w:r>
    </w:p>
    <w:p w:rsidR="00621B90" w:rsidRDefault="00621B90">
      <w:pPr>
        <w:pStyle w:val="Asubpara"/>
      </w:pPr>
      <w:r>
        <w:tab/>
        <w:t>(i)</w:t>
      </w:r>
      <w:r>
        <w:tab/>
        <w:t xml:space="preserve">the prescriber complies with the additional </w:t>
      </w:r>
      <w:r>
        <w:rPr>
          <w:color w:val="000000"/>
        </w:rPr>
        <w:t>requirements</w:t>
      </w:r>
      <w:r>
        <w:t xml:space="preserve"> under section 163 (Additional requirements for supplying controlled medicines for human use during consultations) in relation to the supply; and</w:t>
      </w:r>
    </w:p>
    <w:p w:rsidR="00621B90" w:rsidRDefault="00621B90">
      <w:pPr>
        <w:pStyle w:val="Asubpara"/>
      </w:pPr>
      <w:r>
        <w:tab/>
        <w:t>(ii)</w:t>
      </w:r>
      <w:r>
        <w:tab/>
        <w:t xml:space="preserve">if the medicine is dronabinol—the prescriber has an authorisation under the </w:t>
      </w:r>
      <w:hyperlink r:id="rId85" w:tooltip="Act 1990 No 21 (Cwlth)" w:history="1">
        <w:r w:rsidR="00E21352" w:rsidRPr="00E21352">
          <w:rPr>
            <w:rStyle w:val="charCitHyperlinkItal"/>
          </w:rPr>
          <w:t>Therapeutic Goods Act 1989</w:t>
        </w:r>
      </w:hyperlink>
      <w:r>
        <w:t xml:space="preserve"> (Cwlth), section 19 to supply the medicine; and</w:t>
      </w:r>
    </w:p>
    <w:p w:rsidR="00621B90" w:rsidRDefault="00621B90">
      <w:pPr>
        <w:pStyle w:val="aNotesubpar"/>
      </w:pPr>
      <w:r w:rsidRPr="00E948B5">
        <w:rPr>
          <w:rStyle w:val="charItals"/>
        </w:rPr>
        <w:t>Note</w:t>
      </w:r>
      <w:r w:rsidRPr="00E948B5">
        <w:rPr>
          <w:rStyle w:val="charItals"/>
        </w:rPr>
        <w:tab/>
      </w:r>
      <w:r>
        <w:t xml:space="preserve">Dronabinol cannot be prescribed for veterinary use because it is a prohibited substance (see </w:t>
      </w:r>
      <w:r w:rsidR="009642C3" w:rsidRPr="00C46A68">
        <w:t>medicines and poisons standard</w:t>
      </w:r>
      <w:r>
        <w:t>, sch 9, entry for tetrahydrocannabinols).</w:t>
      </w:r>
    </w:p>
    <w:p w:rsidR="00621B90" w:rsidRDefault="00621B90">
      <w:pPr>
        <w:pStyle w:val="Asubpara"/>
      </w:pPr>
      <w:r>
        <w:tab/>
        <w:t>(iii)</w:t>
      </w:r>
      <w:r>
        <w:tab/>
        <w:t xml:space="preserve">the prescriber complies with section 164 (Information for CHO about </w:t>
      </w:r>
      <w:r w:rsidR="003F06B5">
        <w:t>monitored</w:t>
      </w:r>
      <w:r>
        <w:t xml:space="preserve"> medicines supplied during consultations—</w:t>
      </w:r>
      <w:hyperlink r:id="rId86" w:tooltip="Medicines, Poisons and Therapeutic Goods Act 2008" w:history="1">
        <w:r w:rsidR="00025B19" w:rsidRPr="00395915">
          <w:rPr>
            <w:rStyle w:val="charCitHyperlinkAbbrev"/>
          </w:rPr>
          <w:t>Act</w:t>
        </w:r>
      </w:hyperlink>
      <w:r>
        <w:t xml:space="preserve">, s 31 (2) (b) and (4), def </w:t>
      </w:r>
      <w:r w:rsidRPr="00E948B5">
        <w:rPr>
          <w:rStyle w:val="charItals"/>
        </w:rPr>
        <w:t>required information</w:t>
      </w:r>
      <w:r>
        <w:t>);</w:t>
      </w:r>
    </w:p>
    <w:p w:rsidR="00C01892" w:rsidRPr="00870C56" w:rsidRDefault="00C01892" w:rsidP="00C01892">
      <w:pPr>
        <w:pStyle w:val="Apara"/>
      </w:pPr>
      <w:r w:rsidRPr="00870C56">
        <w:tab/>
        <w:t>(c)</w:t>
      </w:r>
      <w:r w:rsidRPr="00870C56">
        <w:tab/>
        <w:t>if the medicine is an appendix D medicine—</w:t>
      </w:r>
    </w:p>
    <w:p w:rsidR="00621B90" w:rsidRDefault="00621B90">
      <w:pPr>
        <w:pStyle w:val="Asubpara"/>
      </w:pPr>
      <w:r>
        <w:tab/>
        <w:t>(i)</w:t>
      </w:r>
      <w:r>
        <w:tab/>
        <w:t>the prescriber has an appendix D medicines approval to prescribe the medicine; and</w:t>
      </w:r>
    </w:p>
    <w:p w:rsidR="00621B90" w:rsidRDefault="00621B90">
      <w:pPr>
        <w:pStyle w:val="Asubpara"/>
      </w:pPr>
      <w:r>
        <w:lastRenderedPageBreak/>
        <w:tab/>
        <w:t>(ii)</w:t>
      </w:r>
      <w:r>
        <w:tab/>
        <w:t>the prescriber complies with each condition (if any) of the approval (including any conditions in the schedule, part 3.2, column 4 in relation to the medicine);</w:t>
      </w:r>
    </w:p>
    <w:p w:rsidR="00621B90" w:rsidRDefault="00621B90">
      <w:pPr>
        <w:pStyle w:val="Apara"/>
      </w:pPr>
      <w:r>
        <w:tab/>
        <w:t>(d)</w:t>
      </w:r>
      <w:r>
        <w:tab/>
        <w:t>the medicine is labelled in accordance with section 161;</w:t>
      </w:r>
    </w:p>
    <w:p w:rsidR="00621B90" w:rsidRDefault="00621B90">
      <w:pPr>
        <w:pStyle w:val="Apara"/>
      </w:pPr>
      <w:r>
        <w:tab/>
        <w:t>(e)</w:t>
      </w:r>
      <w:r>
        <w:tab/>
        <w:t>the supply is recorded in accordance with section 162;</w:t>
      </w:r>
    </w:p>
    <w:p w:rsidR="00621B90" w:rsidRDefault="00621B90">
      <w:pPr>
        <w:pStyle w:val="Apara"/>
      </w:pPr>
      <w:r>
        <w:tab/>
        <w:t>(f)</w:t>
      </w:r>
      <w:r>
        <w:tab/>
        <w:t>the record is kept at the prescriber’s business premises or, if the chief health officer approves in writing another place, the place approved by the chief health officer, for at least 2 years after the day the medicine is supplied.</w:t>
      </w:r>
    </w:p>
    <w:p w:rsidR="00621B90" w:rsidRDefault="00621B90">
      <w:pPr>
        <w:pStyle w:val="AH5Sec"/>
      </w:pPr>
      <w:bookmarkStart w:id="90" w:name="_Toc36822204"/>
      <w:r w:rsidRPr="004402F4">
        <w:rPr>
          <w:rStyle w:val="CharSectNo"/>
        </w:rPr>
        <w:t>161</w:t>
      </w:r>
      <w:r>
        <w:tab/>
        <w:t>Labelling medicines supplied during consultations</w:t>
      </w:r>
      <w:bookmarkEnd w:id="90"/>
    </w:p>
    <w:p w:rsidR="00621B90" w:rsidRDefault="00621B90">
      <w:pPr>
        <w:pStyle w:val="Amainreturn"/>
        <w:keepNext/>
      </w:pPr>
      <w:r>
        <w:t>The supplied medicine must have a label that includes the following:</w:t>
      </w:r>
    </w:p>
    <w:p w:rsidR="00621B90" w:rsidRDefault="00621B90">
      <w:pPr>
        <w:pStyle w:val="Apara"/>
      </w:pPr>
      <w:r>
        <w:tab/>
        <w:t>(a)</w:t>
      </w:r>
      <w:r>
        <w:tab/>
        <w:t xml:space="preserve">the name of the person to whom the medicine is supplied; </w:t>
      </w:r>
    </w:p>
    <w:p w:rsidR="00621B90" w:rsidRDefault="00621B90">
      <w:pPr>
        <w:pStyle w:val="Apara"/>
      </w:pPr>
      <w:r>
        <w:tab/>
        <w:t>(b)</w:t>
      </w:r>
      <w:r>
        <w:tab/>
        <w:t xml:space="preserve">the date the medicine is supplied; </w:t>
      </w:r>
    </w:p>
    <w:p w:rsidR="00621B90" w:rsidRDefault="00621B90">
      <w:pPr>
        <w:pStyle w:val="Apara"/>
      </w:pPr>
      <w:r>
        <w:tab/>
        <w:t>(c)</w:t>
      </w:r>
      <w:r>
        <w:tab/>
        <w:t xml:space="preserve">the prescriber’s name, business address and telephone number; </w:t>
      </w:r>
    </w:p>
    <w:p w:rsidR="00621B90" w:rsidRDefault="00621B90">
      <w:pPr>
        <w:pStyle w:val="Apara"/>
      </w:pPr>
      <w:r>
        <w:tab/>
        <w:t>(d)</w:t>
      </w:r>
      <w:r>
        <w:tab/>
        <w:t xml:space="preserve">the medicine’s approved name or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(e)</w:t>
      </w:r>
      <w:r>
        <w:tab/>
        <w:t xml:space="preserve">the form, strength and quantity of the medicine; </w:t>
      </w:r>
    </w:p>
    <w:p w:rsidR="00621B90" w:rsidRDefault="00621B90">
      <w:pPr>
        <w:pStyle w:val="Apara"/>
        <w:keepNext/>
      </w:pPr>
      <w:r>
        <w:tab/>
        <w:t>(f)</w:t>
      </w:r>
      <w:r>
        <w:tab/>
        <w:t>if the package of the supplied medicine is not a manufacturer’s pack—the relevant expiry date for the medicine;</w:t>
      </w:r>
    </w:p>
    <w:p w:rsidR="00621B90" w:rsidRDefault="00621B90">
      <w:pPr>
        <w:pStyle w:val="Apara"/>
      </w:pPr>
      <w:r>
        <w:tab/>
        <w:t>(g)</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621B90">
      <w:pPr>
        <w:pStyle w:val="Apara"/>
        <w:rPr>
          <w:color w:val="000000"/>
        </w:rPr>
      </w:pPr>
      <w:r>
        <w:rPr>
          <w:color w:val="000000"/>
        </w:rPr>
        <w:tab/>
        <w:t>(h)</w:t>
      </w:r>
      <w:r>
        <w:rPr>
          <w:color w:val="000000"/>
        </w:rPr>
        <w:tab/>
      </w:r>
      <w:r>
        <w:t>words to the effect of ‘keep out of reach of children’;</w:t>
      </w:r>
    </w:p>
    <w:p w:rsidR="00621B90" w:rsidRDefault="00621B90">
      <w:pPr>
        <w:pStyle w:val="Apara"/>
      </w:pPr>
      <w:r>
        <w:lastRenderedPageBreak/>
        <w:tab/>
        <w:t>(i)</w:t>
      </w:r>
      <w:r>
        <w:tab/>
        <w:t>if the prescriber is a dentist—the words ‘for dental treatment only’;</w:t>
      </w:r>
    </w:p>
    <w:p w:rsidR="00283BC8" w:rsidRPr="00A32D91" w:rsidRDefault="00482759" w:rsidP="00283BC8">
      <w:pPr>
        <w:pStyle w:val="Apara"/>
      </w:pPr>
      <w:r>
        <w:tab/>
        <w:t>(j</w:t>
      </w:r>
      <w:r w:rsidR="00283BC8" w:rsidRPr="00A32D91">
        <w:t>)</w:t>
      </w:r>
      <w:r w:rsidR="00283BC8" w:rsidRPr="00A32D91">
        <w:tab/>
        <w:t>if the prescriber is an eligible midwife—the words ‘for midwifery use only’;</w:t>
      </w:r>
    </w:p>
    <w:p w:rsidR="00621B90" w:rsidRDefault="00482759">
      <w:pPr>
        <w:pStyle w:val="Apara"/>
      </w:pPr>
      <w:r>
        <w:tab/>
        <w:t>(k</w:t>
      </w:r>
      <w:r w:rsidR="00621B90">
        <w:t>)</w:t>
      </w:r>
      <w:r w:rsidR="00621B90">
        <w:tab/>
        <w:t>if the prescriber is an optometrist—the words ‘for optometry use only’;</w:t>
      </w:r>
    </w:p>
    <w:p w:rsidR="00621B90" w:rsidRDefault="00482759">
      <w:pPr>
        <w:pStyle w:val="Apara"/>
      </w:pPr>
      <w:r>
        <w:tab/>
        <w:t>(l</w:t>
      </w:r>
      <w:r w:rsidR="00621B90">
        <w:t>)</w:t>
      </w:r>
      <w:r w:rsidR="00621B90">
        <w:tab/>
        <w:t xml:space="preserve">if the prescriber is a </w:t>
      </w:r>
      <w:r w:rsidR="006723C8" w:rsidRPr="00A755A2">
        <w:t>veterinary practitioner</w:t>
      </w:r>
      <w:r w:rsidR="00621B90">
        <w:t>—</w:t>
      </w:r>
    </w:p>
    <w:p w:rsidR="00621B90" w:rsidRDefault="00621B90">
      <w:pPr>
        <w:pStyle w:val="Asubpara"/>
      </w:pPr>
      <w:r>
        <w:tab/>
        <w:t>(i)</w:t>
      </w:r>
      <w:r>
        <w:tab/>
        <w:t>words to the effect of ‘for animal treatment only’; and</w:t>
      </w:r>
    </w:p>
    <w:p w:rsidR="00621B90" w:rsidRDefault="00621B90">
      <w:pPr>
        <w:pStyle w:val="Asubpara"/>
      </w:pPr>
      <w:r>
        <w:tab/>
        <w:t>(ii)</w:t>
      </w:r>
      <w:r>
        <w:tab/>
        <w:t>the species of the animal for which the medicine is supplied; and</w:t>
      </w:r>
    </w:p>
    <w:p w:rsidR="00621B90" w:rsidRDefault="00621B90">
      <w:pPr>
        <w:pStyle w:val="Asubpara"/>
      </w:pPr>
      <w:r>
        <w:tab/>
        <w:t>(iii)</w:t>
      </w:r>
      <w:r>
        <w:tab/>
        <w:t>if possible, a way of identifying the animal.</w:t>
      </w:r>
    </w:p>
    <w:p w:rsidR="00621B90" w:rsidRDefault="00621B90">
      <w:pPr>
        <w:pStyle w:val="aExamHdgss"/>
      </w:pPr>
      <w:r>
        <w:t>Examples—par (d) and par (e)</w:t>
      </w:r>
    </w:p>
    <w:p w:rsidR="00621B90" w:rsidRDefault="00621B90">
      <w:pPr>
        <w:pStyle w:val="aExamINumss"/>
        <w:tabs>
          <w:tab w:val="left" w:pos="3306"/>
          <w:tab w:val="left" w:pos="4161"/>
        </w:tabs>
      </w:pPr>
      <w:r>
        <w:t>1</w:t>
      </w:r>
      <w:r>
        <w:tab/>
        <w:t>Warfarin tablets</w:t>
      </w:r>
      <w:r>
        <w:tab/>
        <w:t>5mg</w:t>
      </w:r>
      <w:r>
        <w:tab/>
        <w:t>50</w:t>
      </w:r>
    </w:p>
    <w:p w:rsidR="00621B90" w:rsidRDefault="00621B90">
      <w:pPr>
        <w:pStyle w:val="aExamINumss"/>
        <w:keepNext/>
        <w:tabs>
          <w:tab w:val="left" w:pos="3306"/>
          <w:tab w:val="left" w:pos="4161"/>
        </w:tabs>
      </w:pPr>
      <w:r>
        <w:t>2</w:t>
      </w:r>
      <w:r>
        <w:tab/>
        <w:t>Coumadin tablets</w:t>
      </w:r>
      <w:r>
        <w:tab/>
        <w:t>5mg</w:t>
      </w:r>
      <w:r>
        <w:tab/>
        <w:t>50</w:t>
      </w:r>
    </w:p>
    <w:p w:rsidR="00621B90" w:rsidRDefault="00621B90">
      <w:pPr>
        <w:pStyle w:val="AH5Sec"/>
      </w:pPr>
      <w:bookmarkStart w:id="91" w:name="_Toc36822205"/>
      <w:r w:rsidRPr="004402F4">
        <w:rPr>
          <w:rStyle w:val="CharSectNo"/>
        </w:rPr>
        <w:t>162</w:t>
      </w:r>
      <w:r>
        <w:tab/>
        <w:t>Recording medicines supplied during consultations</w:t>
      </w:r>
      <w:bookmarkEnd w:id="91"/>
    </w:p>
    <w:p w:rsidR="00621B90" w:rsidRDefault="00621B90">
      <w:pPr>
        <w:pStyle w:val="Amainreturn"/>
        <w:keepNext/>
        <w:keepLines/>
      </w:pPr>
      <w:r>
        <w:t>A prescriber who supplies a medicine during a consultation must make a written record of the following information in the medical records of the person to whom, or animal to which, the consultation related:</w:t>
      </w:r>
    </w:p>
    <w:p w:rsidR="00621B90" w:rsidRDefault="00621B90">
      <w:pPr>
        <w:pStyle w:val="Apara"/>
      </w:pPr>
      <w:r>
        <w:tab/>
        <w:t>(a)</w:t>
      </w:r>
      <w:r>
        <w:tab/>
        <w:t xml:space="preserve">the date the medicine is supplied; </w:t>
      </w:r>
    </w:p>
    <w:p w:rsidR="00621B90" w:rsidRDefault="00621B90">
      <w:pPr>
        <w:pStyle w:val="Apara"/>
      </w:pPr>
      <w:r>
        <w:tab/>
        <w:t>(b)</w:t>
      </w:r>
      <w:r>
        <w:tab/>
        <w:t xml:space="preserve">the medicine’s approved name or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(c)</w:t>
      </w:r>
      <w:r>
        <w:tab/>
        <w:t xml:space="preserve">the form, strength and quantity of the medicine; </w:t>
      </w:r>
    </w:p>
    <w:p w:rsidR="00621B90" w:rsidRDefault="00621B90">
      <w:pPr>
        <w:pStyle w:val="Apara"/>
        <w:keepNext/>
      </w:pPr>
      <w:r>
        <w:tab/>
        <w:t>(d)</w:t>
      </w:r>
      <w:r>
        <w:tab/>
        <w:t>the directions given to the person for the use of the medicine.</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87" w:tooltip="Medicines, Poisons and Therapeutic Goods Act 2008" w:history="1">
        <w:r w:rsidR="00EC3857" w:rsidRPr="00395915">
          <w:rPr>
            <w:rStyle w:val="charCitHyperlinkAbbrev"/>
          </w:rPr>
          <w:t>Act</w:t>
        </w:r>
      </w:hyperlink>
      <w:r>
        <w:t>, dict).</w:t>
      </w:r>
    </w:p>
    <w:p w:rsidR="00621B90" w:rsidRDefault="00621B90">
      <w:pPr>
        <w:pStyle w:val="AH5Sec"/>
      </w:pPr>
      <w:bookmarkStart w:id="92" w:name="_Toc36822206"/>
      <w:r w:rsidRPr="004402F4">
        <w:rPr>
          <w:rStyle w:val="CharSectNo"/>
        </w:rPr>
        <w:lastRenderedPageBreak/>
        <w:t>163</w:t>
      </w:r>
      <w:r>
        <w:tab/>
        <w:t>Additional requirements for supplying controlled medicines for human use during consultations</w:t>
      </w:r>
      <w:bookmarkEnd w:id="92"/>
    </w:p>
    <w:p w:rsidR="00621B90" w:rsidRDefault="00621B90">
      <w:pPr>
        <w:pStyle w:val="Amainreturn"/>
        <w:keepNext/>
      </w:pPr>
      <w:r>
        <w:t>The following are the additional requirements for supplying a controlled medicine for human use during a consultation:</w:t>
      </w:r>
    </w:p>
    <w:p w:rsidR="00621B90" w:rsidRDefault="00621B90">
      <w:pPr>
        <w:pStyle w:val="Apara"/>
      </w:pPr>
      <w:r>
        <w:tab/>
        <w:t>(a)</w:t>
      </w:r>
      <w:r>
        <w:tab/>
        <w:t xml:space="preserve">the prescriber has a controlled medicines approval to prescribe the medicine; </w:t>
      </w:r>
    </w:p>
    <w:p w:rsidR="00621B90" w:rsidRDefault="00621B90">
      <w:pPr>
        <w:pStyle w:val="aNotepar"/>
      </w:pPr>
      <w:r w:rsidRPr="00E948B5">
        <w:rPr>
          <w:rStyle w:val="charItals"/>
        </w:rPr>
        <w:t>Note</w:t>
      </w:r>
      <w:r w:rsidRPr="00E948B5">
        <w:rPr>
          <w:rStyle w:val="charItals"/>
        </w:rPr>
        <w:tab/>
      </w:r>
      <w:r>
        <w:t>For controlled medicines approvals, see pt 13.1.</w:t>
      </w:r>
    </w:p>
    <w:p w:rsidR="00621B90" w:rsidRDefault="00621B90">
      <w:pPr>
        <w:pStyle w:val="Apara"/>
      </w:pPr>
      <w:r>
        <w:tab/>
        <w:t>(b)</w:t>
      </w:r>
      <w:r>
        <w:tab/>
        <w:t xml:space="preserve">if the approval is for a particular form of the medicine—the supply is for the form of the medicine approved or a bioequivalent form; </w:t>
      </w:r>
    </w:p>
    <w:p w:rsidR="00621B90" w:rsidRDefault="00621B90">
      <w:pPr>
        <w:pStyle w:val="aNotepar"/>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para"/>
      </w:pPr>
      <w:r>
        <w:tab/>
        <w:t>(c)</w:t>
      </w:r>
      <w:r>
        <w:tab/>
        <w:t xml:space="preserve">if the approval is for a particular strength of the medicine—the supply is for the strength approved or a weaker strength; </w:t>
      </w:r>
    </w:p>
    <w:p w:rsidR="00621B90" w:rsidRDefault="00621B90">
      <w:pPr>
        <w:pStyle w:val="Apara"/>
      </w:pPr>
      <w:r>
        <w:tab/>
        <w:t>(d)</w:t>
      </w:r>
      <w:r>
        <w:tab/>
        <w:t xml:space="preserve">if the approval is for a particular quantity of the medicine—the supply is for not more than the quantity approved; </w:t>
      </w:r>
    </w:p>
    <w:p w:rsidR="00621B90" w:rsidRDefault="00621B90" w:rsidP="0014592F">
      <w:pPr>
        <w:pStyle w:val="Apara"/>
        <w:keepNext/>
      </w:pPr>
      <w:r>
        <w:tab/>
        <w:t>(e)</w:t>
      </w:r>
      <w:r>
        <w:tab/>
        <w:t>the prescriber complies with each condition (if any) of the approval.</w:t>
      </w:r>
    </w:p>
    <w:p w:rsidR="00621B90" w:rsidRDefault="00621B90">
      <w:pPr>
        <w:pStyle w:val="aExamHdgss"/>
      </w:pPr>
      <w:r>
        <w:t>Example—par (b)</w:t>
      </w:r>
    </w:p>
    <w:p w:rsidR="00621B90" w:rsidRDefault="00621B90">
      <w:pPr>
        <w:pStyle w:val="aExamss"/>
      </w:pPr>
      <w:r>
        <w:t>If a slow release form of a medicine is approved, the prescriber is not authorised to prescribe an immediate release form of the medicine.</w:t>
      </w:r>
    </w:p>
    <w:p w:rsidR="00621B90" w:rsidRDefault="00621B90">
      <w:pPr>
        <w:pStyle w:val="aExamHdgss"/>
      </w:pPr>
      <w:r>
        <w:t>Example—par (c) and par (d)</w:t>
      </w:r>
    </w:p>
    <w:p w:rsidR="00621B90" w:rsidRDefault="00621B90" w:rsidP="00A5201A">
      <w:pPr>
        <w:pStyle w:val="aExamss"/>
      </w:pPr>
      <w:r>
        <w:t>If a doctor is given an approval to prescribe 25 morphine 20mg capsules, the doctor may prescribe 5 20mg capsules and 10 15mg capsules.  Later, if the approval is still in force, the doctor may prescribe not more than 10 morphine capsules of any strength up to and including 20mg.</w:t>
      </w:r>
    </w:p>
    <w:p w:rsidR="004D33C0" w:rsidRPr="004653A7" w:rsidRDefault="004D33C0" w:rsidP="00A5201A">
      <w:pPr>
        <w:pStyle w:val="AH5Sec"/>
      </w:pPr>
      <w:bookmarkStart w:id="93" w:name="_Toc36822207"/>
      <w:r w:rsidRPr="004402F4">
        <w:rPr>
          <w:rStyle w:val="CharSectNo"/>
        </w:rPr>
        <w:lastRenderedPageBreak/>
        <w:t>164</w:t>
      </w:r>
      <w:r w:rsidRPr="004653A7">
        <w:tab/>
        <w:t xml:space="preserve">Information for CHO about monitored medicines supplied during consultations—Act, s 31 (2) (b) and (4), def </w:t>
      </w:r>
      <w:r w:rsidRPr="004653A7">
        <w:rPr>
          <w:rStyle w:val="charItals"/>
        </w:rPr>
        <w:t>required information</w:t>
      </w:r>
      <w:bookmarkEnd w:id="93"/>
    </w:p>
    <w:p w:rsidR="004D33C0" w:rsidRPr="004653A7" w:rsidRDefault="004D33C0" w:rsidP="00A5201A">
      <w:pPr>
        <w:pStyle w:val="Amain"/>
        <w:keepNext/>
      </w:pPr>
      <w:r w:rsidRPr="004653A7">
        <w:tab/>
        <w:t>(1)</w:t>
      </w:r>
      <w:r w:rsidRPr="004653A7">
        <w:tab/>
        <w:t>This section applies if a prescriber supplies a monitored medicine for human use during a consultation.</w:t>
      </w:r>
    </w:p>
    <w:p w:rsidR="004D33C0" w:rsidRPr="004653A7" w:rsidRDefault="004D33C0" w:rsidP="004D33C0">
      <w:pPr>
        <w:pStyle w:val="aNote"/>
      </w:pPr>
      <w:r w:rsidRPr="004653A7">
        <w:rPr>
          <w:rStyle w:val="charItals"/>
        </w:rPr>
        <w:t>Note</w:t>
      </w:r>
      <w:r w:rsidRPr="004653A7">
        <w:rPr>
          <w:rStyle w:val="charItals"/>
        </w:rPr>
        <w:tab/>
      </w:r>
      <w:r w:rsidRPr="004653A7">
        <w:rPr>
          <w:rStyle w:val="charBoldItals"/>
        </w:rPr>
        <w:t>Supply</w:t>
      </w:r>
      <w:r w:rsidRPr="004653A7">
        <w:t xml:space="preserve"> does not include administer (see </w:t>
      </w:r>
      <w:hyperlink r:id="rId88" w:tooltip="Medicines, Poisons and Therapeutic Goods Act 2008" w:history="1">
        <w:r w:rsidRPr="00160A5D">
          <w:rPr>
            <w:rStyle w:val="charCitHyperlinkAbbrev"/>
          </w:rPr>
          <w:t>Act</w:t>
        </w:r>
      </w:hyperlink>
      <w:r w:rsidRPr="004653A7">
        <w:t>, s 24).</w:t>
      </w:r>
    </w:p>
    <w:p w:rsidR="004D33C0" w:rsidRPr="004653A7" w:rsidRDefault="004D33C0" w:rsidP="004D33C0">
      <w:pPr>
        <w:pStyle w:val="Amain"/>
      </w:pPr>
      <w:r w:rsidRPr="004653A7">
        <w:tab/>
        <w:t>(2)</w:t>
      </w:r>
      <w:r w:rsidRPr="004653A7">
        <w:tab/>
        <w:t>The prescriber must, not later than 7 days after the end of the month when the monitored medicine is supplied, give the chief health officer the following information in writing:</w:t>
      </w:r>
    </w:p>
    <w:p w:rsidR="004D33C0" w:rsidRPr="004653A7" w:rsidRDefault="004D33C0" w:rsidP="004D33C0">
      <w:pPr>
        <w:pStyle w:val="Apara"/>
      </w:pPr>
      <w:r w:rsidRPr="004653A7">
        <w:tab/>
        <w:t>(a)</w:t>
      </w:r>
      <w:r w:rsidRPr="004653A7">
        <w:tab/>
        <w:t>the prescriber’s name, business address and telephone number;</w:t>
      </w:r>
    </w:p>
    <w:p w:rsidR="004D33C0" w:rsidRPr="004653A7" w:rsidRDefault="004D33C0" w:rsidP="004D33C0">
      <w:pPr>
        <w:pStyle w:val="Apara"/>
      </w:pPr>
      <w:r w:rsidRPr="004653A7">
        <w:tab/>
        <w:t>(b)</w:t>
      </w:r>
      <w:r w:rsidRPr="004653A7">
        <w:tab/>
        <w:t>the name, date of birth and address of the person to whom the medicine is supplied;</w:t>
      </w:r>
    </w:p>
    <w:p w:rsidR="004D33C0" w:rsidRPr="004653A7" w:rsidRDefault="004D33C0" w:rsidP="004D33C0">
      <w:pPr>
        <w:pStyle w:val="Apara"/>
      </w:pPr>
      <w:r w:rsidRPr="004653A7">
        <w:tab/>
        <w:t>(c)</w:t>
      </w:r>
      <w:r w:rsidRPr="004653A7">
        <w:tab/>
        <w:t>the date of supply;</w:t>
      </w:r>
    </w:p>
    <w:p w:rsidR="004D33C0" w:rsidRPr="004653A7" w:rsidRDefault="004D33C0" w:rsidP="004D33C0">
      <w:pPr>
        <w:pStyle w:val="Apara"/>
      </w:pPr>
      <w:r w:rsidRPr="004653A7">
        <w:tab/>
        <w:t>(d)</w:t>
      </w:r>
      <w:r w:rsidRPr="004653A7">
        <w:tab/>
        <w:t>the monitored medicine, and the form, strength and quantity of the medicine, supplied.</w:t>
      </w:r>
    </w:p>
    <w:p w:rsidR="00621B90" w:rsidRPr="004402F4" w:rsidRDefault="00621B90">
      <w:pPr>
        <w:pStyle w:val="AH3Div"/>
      </w:pPr>
      <w:bookmarkStart w:id="94" w:name="_Toc36822208"/>
      <w:r w:rsidRPr="004402F4">
        <w:rPr>
          <w:rStyle w:val="CharDivNo"/>
        </w:rPr>
        <w:t>Division 4.2.7</w:t>
      </w:r>
      <w:r>
        <w:tab/>
      </w:r>
      <w:r w:rsidRPr="004402F4">
        <w:rPr>
          <w:rStyle w:val="CharDivText"/>
        </w:rPr>
        <w:t>Selling pseudoephedrine by retail</w:t>
      </w:r>
      <w:bookmarkEnd w:id="94"/>
    </w:p>
    <w:p w:rsidR="00621B90" w:rsidRDefault="00621B90">
      <w:pPr>
        <w:pStyle w:val="AH5Sec"/>
      </w:pPr>
      <w:bookmarkStart w:id="95" w:name="_Toc36822209"/>
      <w:r w:rsidRPr="004402F4">
        <w:rPr>
          <w:rStyle w:val="CharSectNo"/>
        </w:rPr>
        <w:t>170</w:t>
      </w:r>
      <w:r>
        <w:tab/>
        <w:t xml:space="preserve">Meaning of </w:t>
      </w:r>
      <w:r w:rsidRPr="00E948B5">
        <w:rPr>
          <w:rStyle w:val="charItals"/>
        </w:rPr>
        <w:t>retail sale</w:t>
      </w:r>
      <w:r>
        <w:t>—div 4.2.7</w:t>
      </w:r>
      <w:bookmarkEnd w:id="95"/>
    </w:p>
    <w:p w:rsidR="00621B90" w:rsidRDefault="00621B90">
      <w:pPr>
        <w:pStyle w:val="Amainreturn"/>
        <w:keepNext/>
      </w:pPr>
      <w:r>
        <w:t>In this division:</w:t>
      </w:r>
    </w:p>
    <w:p w:rsidR="00621B90" w:rsidRDefault="00621B90">
      <w:pPr>
        <w:pStyle w:val="aDef"/>
      </w:pPr>
      <w:r w:rsidRPr="00E948B5">
        <w:rPr>
          <w:rStyle w:val="charBoldItals"/>
        </w:rPr>
        <w:t>retail sale</w:t>
      </w:r>
      <w:r>
        <w:t xml:space="preserve"> does not include supply on prescription.</w:t>
      </w:r>
    </w:p>
    <w:p w:rsidR="00621B90" w:rsidRDefault="00621B90">
      <w:pPr>
        <w:pStyle w:val="AH5Sec"/>
      </w:pPr>
      <w:bookmarkStart w:id="96" w:name="_Toc36822210"/>
      <w:r w:rsidRPr="004402F4">
        <w:rPr>
          <w:rStyle w:val="CharSectNo"/>
        </w:rPr>
        <w:t>171</w:t>
      </w:r>
      <w:r>
        <w:tab/>
        <w:t>Authorisation conditions for retail sale of pseudoephedrine—Act, s 44 (1) (b) and (2) (b)</w:t>
      </w:r>
      <w:bookmarkEnd w:id="96"/>
    </w:p>
    <w:p w:rsidR="00621B90" w:rsidRDefault="00621B90">
      <w:pPr>
        <w:pStyle w:val="Amainreturn"/>
        <w:keepNext/>
      </w:pPr>
      <w:r>
        <w:t>A person’s authorisation under section 110 to supply pseudoephedrine is subject to the following conditions if the pseudoephedrine is sold by retail sale:</w:t>
      </w:r>
    </w:p>
    <w:p w:rsidR="00621B90" w:rsidRDefault="00621B90">
      <w:pPr>
        <w:pStyle w:val="Apara"/>
      </w:pPr>
      <w:r>
        <w:tab/>
        <w:t>(a)</w:t>
      </w:r>
      <w:r>
        <w:tab/>
        <w:t xml:space="preserve">the pseudoephedrine is supplied in accordance with the </w:t>
      </w:r>
      <w:hyperlink r:id="rId89" w:tooltip="Medicines, Poisons and Therapeutic Goods Act 2008" w:history="1">
        <w:r w:rsidR="00EC3857" w:rsidRPr="00395915">
          <w:rPr>
            <w:rStyle w:val="charCitHyperlinkAbbrev"/>
          </w:rPr>
          <w:t>Act</w:t>
        </w:r>
      </w:hyperlink>
      <w:r>
        <w:t>, section 7 (Appropriate prescription and supply of medicines);</w:t>
      </w:r>
    </w:p>
    <w:p w:rsidR="00621B90" w:rsidRDefault="00621B90">
      <w:pPr>
        <w:pStyle w:val="Apara"/>
      </w:pPr>
      <w:r>
        <w:lastRenderedPageBreak/>
        <w:tab/>
        <w:t>(b)</w:t>
      </w:r>
      <w:r>
        <w:tab/>
        <w:t xml:space="preserve">the seller complies with section 172; </w:t>
      </w:r>
    </w:p>
    <w:p w:rsidR="00621B90" w:rsidRDefault="00621B90">
      <w:pPr>
        <w:pStyle w:val="Apara"/>
      </w:pPr>
      <w:r>
        <w:tab/>
        <w:t>(c)</w:t>
      </w:r>
      <w:r>
        <w:tab/>
        <w:t xml:space="preserve">the seller makes a record (the </w:t>
      </w:r>
      <w:r w:rsidRPr="00E948B5">
        <w:rPr>
          <w:rStyle w:val="charBoldItals"/>
        </w:rPr>
        <w:t>pseudoephedrine record</w:t>
      </w:r>
      <w:r>
        <w:t xml:space="preserve">) of the required information under section 173; </w:t>
      </w:r>
    </w:p>
    <w:p w:rsidR="00621B90" w:rsidRDefault="00621B90">
      <w:pPr>
        <w:pStyle w:val="aNotepar"/>
      </w:pPr>
      <w:r w:rsidRPr="00E948B5">
        <w:rPr>
          <w:rStyle w:val="charItals"/>
        </w:rPr>
        <w:t>Note</w:t>
      </w:r>
      <w:r w:rsidRPr="00E948B5">
        <w:rPr>
          <w:rStyle w:val="charItals"/>
        </w:rPr>
        <w:tab/>
      </w:r>
      <w:r>
        <w:t xml:space="preserve">For how the record must be made, see the </w:t>
      </w:r>
      <w:hyperlink r:id="rId90" w:tooltip="Medicines, Poisons and Therapeutic Goods Act 2008" w:history="1">
        <w:r w:rsidR="00EC3857" w:rsidRPr="00395915">
          <w:rPr>
            <w:rStyle w:val="charCitHyperlinkAbbrev"/>
          </w:rPr>
          <w:t>Act</w:t>
        </w:r>
      </w:hyperlink>
      <w:r>
        <w:t>, s 46.</w:t>
      </w:r>
    </w:p>
    <w:p w:rsidR="00621B90" w:rsidRDefault="00621B90">
      <w:pPr>
        <w:pStyle w:val="Apara"/>
      </w:pPr>
      <w:r>
        <w:tab/>
        <w:t>(d)</w:t>
      </w:r>
      <w:r>
        <w:tab/>
        <w:t xml:space="preserve">the record is kept at the seller’s business premises or, if the chief health officer approves in writing another place, the place approved by the chief health officer, for at least 2 years after the day the sale is made; </w:t>
      </w:r>
    </w:p>
    <w:p w:rsidR="00621B90" w:rsidRDefault="00621B90">
      <w:pPr>
        <w:pStyle w:val="Apara"/>
      </w:pPr>
      <w:r>
        <w:tab/>
        <w:t>(e)</w:t>
      </w:r>
      <w:r>
        <w:tab/>
        <w:t>if the buyer of the pseudoephedrine asks the seller to see the record during the period it is kept under paragraph (d), the seller—</w:t>
      </w:r>
    </w:p>
    <w:p w:rsidR="00621B90" w:rsidRDefault="00621B90">
      <w:pPr>
        <w:pStyle w:val="Asubpara"/>
      </w:pPr>
      <w:r>
        <w:tab/>
        <w:t>(i)</w:t>
      </w:r>
      <w:r>
        <w:tab/>
        <w:t>allows the buyer to see the record within a reasonable period of a request being made by the buyer; and</w:t>
      </w:r>
    </w:p>
    <w:p w:rsidR="00621B90" w:rsidRDefault="00621B90">
      <w:pPr>
        <w:pStyle w:val="Asubpara"/>
      </w:pPr>
      <w:r>
        <w:tab/>
        <w:t>(ii)</w:t>
      </w:r>
      <w:r>
        <w:tab/>
        <w:t xml:space="preserve">if satisfied that the record is incorrect, amends the record; </w:t>
      </w:r>
    </w:p>
    <w:p w:rsidR="00621B90" w:rsidRDefault="00621B90">
      <w:pPr>
        <w:pStyle w:val="Apara"/>
        <w:keepNext/>
      </w:pPr>
      <w:r>
        <w:tab/>
        <w:t>(f)</w:t>
      </w:r>
      <w:r>
        <w:tab/>
        <w:t>the seller complies with—</w:t>
      </w:r>
    </w:p>
    <w:p w:rsidR="00621B90" w:rsidRDefault="00621B90">
      <w:pPr>
        <w:pStyle w:val="Asubpara"/>
      </w:pPr>
      <w:r>
        <w:tab/>
        <w:t>(i)</w:t>
      </w:r>
      <w:r>
        <w:tab/>
        <w:t>a request under section 174 (4) (b) (Failure to amend pseudoephedrine sales record); and</w:t>
      </w:r>
    </w:p>
    <w:p w:rsidR="00621B90" w:rsidRDefault="00621B90">
      <w:pPr>
        <w:pStyle w:val="Asubpara"/>
      </w:pPr>
      <w:r>
        <w:tab/>
        <w:t>(ii)</w:t>
      </w:r>
      <w:r>
        <w:tab/>
        <w:t>a direction under section 175 (Pseudoephedrine sales record—decision by CHO) to amend the record.</w:t>
      </w:r>
    </w:p>
    <w:p w:rsidR="00621B90" w:rsidRDefault="00621B90">
      <w:pPr>
        <w:pStyle w:val="AH5Sec"/>
      </w:pPr>
      <w:bookmarkStart w:id="97" w:name="_Toc36822211"/>
      <w:r w:rsidRPr="004402F4">
        <w:rPr>
          <w:rStyle w:val="CharSectNo"/>
        </w:rPr>
        <w:t>172</w:t>
      </w:r>
      <w:r>
        <w:tab/>
        <w:t>Requirement to tell buyer about pseudoephedrine sales record</w:t>
      </w:r>
      <w:bookmarkEnd w:id="97"/>
    </w:p>
    <w:p w:rsidR="00621B90" w:rsidRDefault="00621B90">
      <w:pPr>
        <w:pStyle w:val="Amain"/>
        <w:keepNext/>
      </w:pPr>
      <w:r>
        <w:tab/>
        <w:t>(1)</w:t>
      </w:r>
      <w:r>
        <w:tab/>
        <w:t>The authorised person selling pseudoephedrine by retail sale, must tell the buyer the following:</w:t>
      </w:r>
    </w:p>
    <w:p w:rsidR="00621B90" w:rsidRDefault="00621B90">
      <w:pPr>
        <w:pStyle w:val="Apara"/>
      </w:pPr>
      <w:r>
        <w:tab/>
        <w:t>(a)</w:t>
      </w:r>
      <w:r>
        <w:tab/>
        <w:t xml:space="preserve">the seller is required to make a record of the sale; </w:t>
      </w:r>
    </w:p>
    <w:p w:rsidR="00621B90" w:rsidRDefault="00621B90">
      <w:pPr>
        <w:pStyle w:val="Apara"/>
      </w:pPr>
      <w:r>
        <w:tab/>
        <w:t>(b)</w:t>
      </w:r>
      <w:r>
        <w:tab/>
        <w:t xml:space="preserve">the buyer may refuse to provide information for the record but, if the buyer refuses, the seller must not sell pseudoephedrine to the buyer; </w:t>
      </w:r>
    </w:p>
    <w:p w:rsidR="00621B90" w:rsidRDefault="00621B90">
      <w:pPr>
        <w:pStyle w:val="Apara"/>
        <w:keepNext/>
      </w:pPr>
      <w:r>
        <w:lastRenderedPageBreak/>
        <w:tab/>
        <w:t>(c)</w:t>
      </w:r>
      <w:r>
        <w:tab/>
        <w:t>the record may be made available to the following people:</w:t>
      </w:r>
    </w:p>
    <w:p w:rsidR="00621B90" w:rsidRDefault="00621B90">
      <w:pPr>
        <w:pStyle w:val="Asubpara"/>
      </w:pPr>
      <w:r>
        <w:tab/>
        <w:t>(i)</w:t>
      </w:r>
      <w:r>
        <w:tab/>
        <w:t xml:space="preserve">a police officer; </w:t>
      </w:r>
    </w:p>
    <w:p w:rsidR="00621B90" w:rsidRDefault="00621B90">
      <w:pPr>
        <w:pStyle w:val="Asubpara"/>
      </w:pPr>
      <w:r>
        <w:tab/>
        <w:t>(ii)</w:t>
      </w:r>
      <w:r>
        <w:tab/>
        <w:t xml:space="preserve">a public servant who is a member of the administrative unit to which the chief health officer belongs; </w:t>
      </w:r>
    </w:p>
    <w:p w:rsidR="00621B90" w:rsidRDefault="00621B90">
      <w:pPr>
        <w:pStyle w:val="Asubpara"/>
      </w:pPr>
      <w:r>
        <w:tab/>
        <w:t>(iii)</w:t>
      </w:r>
      <w:r>
        <w:tab/>
        <w:t xml:space="preserve">a Commonwealth or State public servant (however described) who is a member of an administrative unit (however described) that administers legislation about medicines; </w:t>
      </w:r>
    </w:p>
    <w:p w:rsidR="00621B90" w:rsidRDefault="00621B90">
      <w:pPr>
        <w:pStyle w:val="aNotesubpar"/>
      </w:pPr>
      <w:r w:rsidRPr="00E948B5">
        <w:rPr>
          <w:rStyle w:val="charItals"/>
        </w:rPr>
        <w:t>Note</w:t>
      </w:r>
      <w:r w:rsidRPr="00E948B5">
        <w:rPr>
          <w:rStyle w:val="charItals"/>
        </w:rPr>
        <w:tab/>
      </w:r>
      <w:r w:rsidRPr="00E948B5">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91" w:tooltip="A2001-14" w:history="1">
        <w:r w:rsidR="00E948B5" w:rsidRPr="00E948B5">
          <w:rPr>
            <w:rStyle w:val="charCitHyperlinkAbbrev"/>
          </w:rPr>
          <w:t>Legislation Act</w:t>
        </w:r>
      </w:hyperlink>
      <w:r>
        <w:t>, dict, pt 1).</w:t>
      </w:r>
    </w:p>
    <w:p w:rsidR="00621B90" w:rsidRDefault="00621B90">
      <w:pPr>
        <w:pStyle w:val="Asubpara"/>
      </w:pPr>
      <w:r>
        <w:tab/>
        <w:t>(iv)</w:t>
      </w:r>
      <w:r>
        <w:tab/>
        <w:t xml:space="preserve">anyone other than the seller who supplies pseudoephedrine to the public in </w:t>
      </w:r>
      <w:smartTag w:uri="urn:schemas-microsoft-com:office:smarttags" w:element="place">
        <w:smartTag w:uri="urn:schemas-microsoft-com:office:smarttags" w:element="country-region">
          <w:r>
            <w:t>Australia</w:t>
          </w:r>
        </w:smartTag>
      </w:smartTag>
      <w:r>
        <w:t xml:space="preserve">; </w:t>
      </w:r>
    </w:p>
    <w:p w:rsidR="00621B90" w:rsidRDefault="00621B90">
      <w:pPr>
        <w:pStyle w:val="Asubpara"/>
      </w:pPr>
      <w:r>
        <w:tab/>
        <w:t>(v)</w:t>
      </w:r>
      <w:r>
        <w:tab/>
        <w:t>the Pharmacy Guild of Australia;</w:t>
      </w:r>
    </w:p>
    <w:p w:rsidR="00621B90" w:rsidRDefault="00621B90">
      <w:pPr>
        <w:pStyle w:val="Apara"/>
        <w:keepNext/>
      </w:pPr>
      <w:r>
        <w:tab/>
        <w:t>(d)</w:t>
      </w:r>
      <w:r>
        <w:tab/>
        <w:t>the buyer has the right to see the record and have any mistake corrected.</w:t>
      </w:r>
    </w:p>
    <w:p w:rsidR="00621B90" w:rsidRDefault="00621B90">
      <w:pPr>
        <w:pStyle w:val="aNote"/>
      </w:pPr>
      <w:r w:rsidRPr="00E948B5">
        <w:rPr>
          <w:rStyle w:val="charItals"/>
        </w:rPr>
        <w:t>Note</w:t>
      </w:r>
      <w:r w:rsidRPr="00E948B5">
        <w:rPr>
          <w:rStyle w:val="charItals"/>
        </w:rPr>
        <w:tab/>
      </w:r>
      <w:r>
        <w:t xml:space="preserve">If a form is approved under the </w:t>
      </w:r>
      <w:hyperlink r:id="rId92" w:tooltip="Medicines, Poisons and Therapeutic Goods Act 2008" w:history="1">
        <w:r w:rsidR="00EC3857" w:rsidRPr="00395915">
          <w:rPr>
            <w:rStyle w:val="charCitHyperlinkAbbrev"/>
          </w:rPr>
          <w:t>Act</w:t>
        </w:r>
      </w:hyperlink>
      <w:r>
        <w:t>, s 198 for this provision, the form must be used.</w:t>
      </w:r>
    </w:p>
    <w:p w:rsidR="00621B90" w:rsidRDefault="00621B90">
      <w:pPr>
        <w:pStyle w:val="Amain"/>
        <w:keepNext/>
      </w:pPr>
      <w:r>
        <w:tab/>
        <w:t>(2)</w:t>
      </w:r>
      <w:r>
        <w:tab/>
        <w:t>In this section:</w:t>
      </w:r>
    </w:p>
    <w:p w:rsidR="00621B90" w:rsidRPr="00E948B5" w:rsidRDefault="00621B90">
      <w:pPr>
        <w:pStyle w:val="aDef"/>
      </w:pPr>
      <w:r>
        <w:rPr>
          <w:rStyle w:val="charBoldItals"/>
        </w:rPr>
        <w:t xml:space="preserve">police officer </w:t>
      </w:r>
      <w:r>
        <w:t>includes a member of a police force (however described) of a State.</w:t>
      </w:r>
    </w:p>
    <w:p w:rsidR="00621B90" w:rsidRDefault="00621B90" w:rsidP="00626A8D">
      <w:pPr>
        <w:pStyle w:val="AH5Sec"/>
      </w:pPr>
      <w:bookmarkStart w:id="98" w:name="_Toc36822212"/>
      <w:r w:rsidRPr="004402F4">
        <w:rPr>
          <w:rStyle w:val="CharSectNo"/>
        </w:rPr>
        <w:t>173</w:t>
      </w:r>
      <w:r>
        <w:tab/>
        <w:t>Required information for pseudoephedrine sales records</w:t>
      </w:r>
      <w:bookmarkEnd w:id="98"/>
    </w:p>
    <w:p w:rsidR="00621B90" w:rsidRDefault="00621B90">
      <w:pPr>
        <w:pStyle w:val="Amain"/>
        <w:keepNext/>
      </w:pPr>
      <w:r>
        <w:tab/>
        <w:t>(1)</w:t>
      </w:r>
      <w:r>
        <w:tab/>
        <w:t>The following is the required information for a pseudoephedrine record:</w:t>
      </w:r>
    </w:p>
    <w:p w:rsidR="00621B90" w:rsidRDefault="00621B90">
      <w:pPr>
        <w:pStyle w:val="Apara"/>
      </w:pPr>
      <w:r>
        <w:tab/>
        <w:t>(a)</w:t>
      </w:r>
      <w:r>
        <w:tab/>
        <w:t>the date of sale;</w:t>
      </w:r>
    </w:p>
    <w:p w:rsidR="00621B90" w:rsidRDefault="00621B90">
      <w:pPr>
        <w:pStyle w:val="Apara"/>
      </w:pPr>
      <w:r>
        <w:tab/>
        <w:t>(b)</w:t>
      </w:r>
      <w:r>
        <w:tab/>
        <w:t>the brand name, form, strength and quantity of pseudoephedrine sold;</w:t>
      </w:r>
    </w:p>
    <w:p w:rsidR="00621B90" w:rsidRDefault="00621B90">
      <w:pPr>
        <w:pStyle w:val="Apara"/>
      </w:pPr>
      <w:r>
        <w:tab/>
        <w:t>(c)</w:t>
      </w:r>
      <w:r>
        <w:tab/>
        <w:t>the buyer’s name and address;</w:t>
      </w:r>
    </w:p>
    <w:p w:rsidR="00621B90" w:rsidRDefault="00621B90">
      <w:pPr>
        <w:pStyle w:val="Apara"/>
      </w:pPr>
      <w:r>
        <w:lastRenderedPageBreak/>
        <w:tab/>
        <w:t>(d)</w:t>
      </w:r>
      <w:r>
        <w:tab/>
        <w:t>a unique identification number for the buyer from—</w:t>
      </w:r>
    </w:p>
    <w:p w:rsidR="00621B90" w:rsidRDefault="00621B90">
      <w:pPr>
        <w:pStyle w:val="Asubpara"/>
      </w:pPr>
      <w:r>
        <w:tab/>
        <w:t>(i)</w:t>
      </w:r>
      <w:r>
        <w:tab/>
        <w:t>a photo identification document produced to the seller by the buyer; or</w:t>
      </w:r>
    </w:p>
    <w:p w:rsidR="00621B90" w:rsidRDefault="00621B90">
      <w:pPr>
        <w:pStyle w:val="Asubpara"/>
      </w:pPr>
      <w:r>
        <w:tab/>
        <w:t>(ii)</w:t>
      </w:r>
      <w:r>
        <w:tab/>
        <w:t>if the buyer does not produce a photo identification document—</w:t>
      </w:r>
    </w:p>
    <w:p w:rsidR="00621B90" w:rsidRDefault="00621B90">
      <w:pPr>
        <w:pStyle w:val="Asubsubpara"/>
      </w:pPr>
      <w:r>
        <w:tab/>
        <w:t>(A)</w:t>
      </w:r>
      <w:r>
        <w:tab/>
        <w:t>the buyer’s birth certificate; or</w:t>
      </w:r>
    </w:p>
    <w:p w:rsidR="00621B90" w:rsidRDefault="00621B90">
      <w:pPr>
        <w:pStyle w:val="Asubsubpara"/>
      </w:pPr>
      <w:r>
        <w:tab/>
        <w:t>(B)</w:t>
      </w:r>
      <w:r>
        <w:tab/>
        <w:t xml:space="preserve">an Australian or </w:t>
      </w:r>
      <w:smartTag w:uri="urn:schemas-microsoft-com:office:smarttags" w:element="place">
        <w:smartTag w:uri="urn:schemas-microsoft-com:office:smarttags" w:element="country-region">
          <w:r>
            <w:t>New Zealand</w:t>
          </w:r>
        </w:smartTag>
      </w:smartTag>
      <w:r>
        <w:t xml:space="preserve"> seniors card for the buyer;</w:t>
      </w:r>
    </w:p>
    <w:p w:rsidR="00621B90" w:rsidRDefault="00621B90">
      <w:pPr>
        <w:pStyle w:val="Apara"/>
        <w:keepNext/>
      </w:pPr>
      <w:r>
        <w:tab/>
        <w:t>(e)</w:t>
      </w:r>
      <w:r>
        <w:tab/>
        <w:t>the kind of identification the buyer produces.</w:t>
      </w:r>
    </w:p>
    <w:p w:rsidR="00621B90" w:rsidRDefault="00621B90">
      <w:pPr>
        <w:pStyle w:val="aExamHdgss"/>
      </w:pPr>
      <w:r>
        <w:t>Example—unique identification number</w:t>
      </w:r>
    </w:p>
    <w:p w:rsidR="00621B90" w:rsidRDefault="00621B90">
      <w:pPr>
        <w:pStyle w:val="aExamss"/>
        <w:keepNext/>
      </w:pPr>
      <w:r>
        <w:t>a person’s driver licence number</w:t>
      </w:r>
    </w:p>
    <w:p w:rsidR="00621B90" w:rsidRDefault="00621B90">
      <w:pPr>
        <w:pStyle w:val="aNote"/>
        <w:keepNext/>
      </w:pPr>
      <w:r>
        <w:rPr>
          <w:rStyle w:val="charItals"/>
        </w:rPr>
        <w:t>Note</w:t>
      </w:r>
      <w:r>
        <w:tab/>
        <w:t xml:space="preserve">If a form is approved under the </w:t>
      </w:r>
      <w:hyperlink r:id="rId93" w:tooltip="Medicines, Poisons and Therapeutic Goods Act 2008" w:history="1">
        <w:r w:rsidR="00EC3857" w:rsidRPr="00395915">
          <w:rPr>
            <w:rStyle w:val="charCitHyperlinkAbbrev"/>
          </w:rPr>
          <w:t>Act</w:t>
        </w:r>
      </w:hyperlink>
      <w:r>
        <w:t>, s 198</w:t>
      </w:r>
      <w:r>
        <w:rPr>
          <w:color w:val="000000"/>
        </w:rPr>
        <w:t xml:space="preserve"> f</w:t>
      </w:r>
      <w:r>
        <w:t>or this provision, the form must be used.</w:t>
      </w:r>
    </w:p>
    <w:p w:rsidR="00621B90" w:rsidRDefault="00621B90">
      <w:pPr>
        <w:pStyle w:val="Amain"/>
        <w:keepNext/>
      </w:pPr>
      <w:r>
        <w:tab/>
        <w:t>(2)</w:t>
      </w:r>
      <w:r>
        <w:tab/>
        <w:t>In this section:</w:t>
      </w:r>
    </w:p>
    <w:p w:rsidR="00621B90" w:rsidRDefault="00621B90">
      <w:pPr>
        <w:pStyle w:val="aDef"/>
      </w:pPr>
      <w:r>
        <w:rPr>
          <w:rStyle w:val="charBoldItals"/>
        </w:rPr>
        <w:t>Australian student identification</w:t>
      </w:r>
      <w:r>
        <w:t xml:space="preserve"> </w:t>
      </w:r>
      <w:r>
        <w:rPr>
          <w:rStyle w:val="charBoldItals"/>
        </w:rPr>
        <w:t>card</w:t>
      </w:r>
      <w:r>
        <w:t xml:space="preserve"> means a card issued to a person who is a student at an Australian secondary or tertiary education institution to identify the person as a student at the institution.</w:t>
      </w:r>
    </w:p>
    <w:p w:rsidR="00621B90" w:rsidRDefault="00621B90">
      <w:pPr>
        <w:pStyle w:val="aDef"/>
        <w:keepNext/>
      </w:pPr>
      <w:r>
        <w:rPr>
          <w:rStyle w:val="charBoldItals"/>
        </w:rPr>
        <w:t>birth certificate</w:t>
      </w:r>
      <w:r>
        <w:t>, for a person, means—</w:t>
      </w:r>
    </w:p>
    <w:p w:rsidR="00621B90" w:rsidRDefault="00621B90">
      <w:pPr>
        <w:pStyle w:val="aDefpara"/>
      </w:pPr>
      <w:r>
        <w:tab/>
        <w:t>(a)</w:t>
      </w:r>
      <w:r>
        <w:tab/>
        <w:t xml:space="preserve">the person’s birth certificate, or a certified extract from the register about the person’s birth, under the </w:t>
      </w:r>
      <w:hyperlink r:id="rId94" w:tooltip="A1997-112" w:history="1">
        <w:r w:rsidR="00E948B5" w:rsidRPr="00E948B5">
          <w:rPr>
            <w:rStyle w:val="charCitHyperlinkItal"/>
          </w:rPr>
          <w:t>Births, Deaths and Marriages Registration Act 1997</w:t>
        </w:r>
      </w:hyperlink>
      <w:r w:rsidRPr="00E948B5">
        <w:t xml:space="preserve">; </w:t>
      </w:r>
      <w:r>
        <w:t xml:space="preserve">or </w:t>
      </w:r>
    </w:p>
    <w:p w:rsidR="00621B90" w:rsidRDefault="00621B90">
      <w:pPr>
        <w:pStyle w:val="aDefpara"/>
      </w:pPr>
      <w:r>
        <w:tab/>
        <w:t>(b)</w:t>
      </w:r>
      <w:r>
        <w:tab/>
        <w:t xml:space="preserve">a document issued under a law of a State, an external Territory or </w:t>
      </w:r>
      <w:smartTag w:uri="urn:schemas-microsoft-com:office:smarttags" w:element="place">
        <w:smartTag w:uri="urn:schemas-microsoft-com:office:smarttags" w:element="country-region">
          <w:r>
            <w:t>New Zealand</w:t>
          </w:r>
        </w:smartTag>
      </w:smartTag>
      <w:r>
        <w:t xml:space="preserve"> that corresponds to a birth certificate or extract mentioned in paragraph (a) if the document identifies the issuing jurisdiction and states its date of issue.</w:t>
      </w:r>
    </w:p>
    <w:p w:rsidR="00621B90" w:rsidRDefault="00621B90">
      <w:pPr>
        <w:pStyle w:val="aDef"/>
        <w:keepNext/>
      </w:pPr>
      <w:r>
        <w:rPr>
          <w:rStyle w:val="charBoldItals"/>
        </w:rPr>
        <w:lastRenderedPageBreak/>
        <w:t>photo identification document</w:t>
      </w:r>
      <w:r>
        <w:t>, for a person, means any of the following documents for the person if it is current and contains the person’s photograph:</w:t>
      </w:r>
    </w:p>
    <w:p w:rsidR="00621B90" w:rsidRDefault="00621B90">
      <w:pPr>
        <w:pStyle w:val="aDefpara"/>
      </w:pPr>
      <w:r>
        <w:tab/>
        <w:t>(a)</w:t>
      </w:r>
      <w:r>
        <w:tab/>
        <w:t xml:space="preserve">an Australian driver licence or external driver licence within the meaning of the </w:t>
      </w:r>
      <w:hyperlink r:id="rId95" w:tooltip="A1999-78" w:history="1">
        <w:r w:rsidR="00E948B5" w:rsidRPr="00E948B5">
          <w:rPr>
            <w:rStyle w:val="charCitHyperlinkItal"/>
          </w:rPr>
          <w:t>Road Transport (Driver Licensing) Act 1999</w:t>
        </w:r>
      </w:hyperlink>
      <w:r>
        <w:t>;</w:t>
      </w:r>
    </w:p>
    <w:p w:rsidR="00621B90" w:rsidRDefault="00621B90">
      <w:pPr>
        <w:pStyle w:val="aDefpara"/>
      </w:pPr>
      <w:r>
        <w:tab/>
        <w:t>(b)</w:t>
      </w:r>
      <w:r>
        <w:tab/>
        <w:t>a passport, other than an Australian passport;</w:t>
      </w:r>
    </w:p>
    <w:p w:rsidR="00621B90" w:rsidRDefault="00621B90" w:rsidP="0014592F">
      <w:pPr>
        <w:pStyle w:val="aDefpara"/>
        <w:keepNext/>
      </w:pPr>
      <w:r>
        <w:tab/>
        <w:t>(c)</w:t>
      </w:r>
      <w:r>
        <w:tab/>
        <w:t xml:space="preserve">a proof of </w:t>
      </w:r>
      <w:r w:rsidR="00476DC5" w:rsidRPr="00134C68">
        <w:t>identity</w:t>
      </w:r>
      <w:r w:rsidR="00476DC5">
        <w:t xml:space="preserve"> </w:t>
      </w:r>
      <w:r>
        <w:t>card;</w:t>
      </w:r>
    </w:p>
    <w:p w:rsidR="00621B90" w:rsidRDefault="00621B90">
      <w:pPr>
        <w:pStyle w:val="aDefpara"/>
      </w:pPr>
      <w:r>
        <w:tab/>
        <w:t>(d)</w:t>
      </w:r>
      <w:r>
        <w:tab/>
        <w:t>an Australian student identification card.</w:t>
      </w:r>
    </w:p>
    <w:p w:rsidR="00476DC5" w:rsidRPr="00134C68" w:rsidRDefault="00476DC5" w:rsidP="00476DC5">
      <w:pPr>
        <w:pStyle w:val="aDef"/>
      </w:pPr>
      <w:r w:rsidRPr="00134C68">
        <w:rPr>
          <w:rStyle w:val="charBoldItals"/>
        </w:rPr>
        <w:t>proof of identity card</w:t>
      </w:r>
      <w:r w:rsidRPr="00134C68">
        <w:t xml:space="preserve"> means a proof of identity card issued under—</w:t>
      </w:r>
    </w:p>
    <w:p w:rsidR="00476DC5" w:rsidRPr="00134C68" w:rsidRDefault="00476DC5" w:rsidP="00476DC5">
      <w:pPr>
        <w:pStyle w:val="aDefpara"/>
      </w:pPr>
      <w:r w:rsidRPr="00134C68">
        <w:tab/>
        <w:t>(a)</w:t>
      </w:r>
      <w:r w:rsidRPr="00134C68">
        <w:tab/>
      </w:r>
      <w:r w:rsidRPr="00134C68">
        <w:rPr>
          <w:szCs w:val="24"/>
          <w:lang w:eastAsia="en-AU"/>
        </w:rPr>
        <w:t xml:space="preserve">the </w:t>
      </w:r>
      <w:hyperlink r:id="rId96" w:tooltip="A2010-35" w:history="1">
        <w:r w:rsidRPr="00134C68">
          <w:rPr>
            <w:rStyle w:val="charCitHyperlinkItal"/>
          </w:rPr>
          <w:t>Liquor Act 2010</w:t>
        </w:r>
      </w:hyperlink>
      <w:r w:rsidRPr="00134C68">
        <w:rPr>
          <w:szCs w:val="24"/>
          <w:lang w:eastAsia="en-AU"/>
        </w:rPr>
        <w:t>, section 210 (Proof of identity cards); or</w:t>
      </w:r>
    </w:p>
    <w:p w:rsidR="00476DC5" w:rsidRPr="00134C68" w:rsidRDefault="00476DC5" w:rsidP="00476DC5">
      <w:pPr>
        <w:pStyle w:val="aDefpara"/>
      </w:pPr>
      <w:r w:rsidRPr="00134C68">
        <w:tab/>
        <w:t>(b)</w:t>
      </w:r>
      <w:r w:rsidRPr="00134C68">
        <w:tab/>
      </w:r>
      <w:r w:rsidRPr="00134C68">
        <w:rPr>
          <w:szCs w:val="24"/>
          <w:lang w:eastAsia="en-AU"/>
        </w:rPr>
        <w:t>the law of a State, an external territory or New Zealand.</w:t>
      </w:r>
    </w:p>
    <w:p w:rsidR="00621B90" w:rsidRDefault="00621B90">
      <w:pPr>
        <w:pStyle w:val="AH5Sec"/>
      </w:pPr>
      <w:bookmarkStart w:id="99" w:name="_Toc36822213"/>
      <w:r w:rsidRPr="004402F4">
        <w:rPr>
          <w:rStyle w:val="CharSectNo"/>
        </w:rPr>
        <w:t>174</w:t>
      </w:r>
      <w:r>
        <w:tab/>
        <w:t>Failure to amend pseudoephedrine sales record</w:t>
      </w:r>
      <w:bookmarkEnd w:id="99"/>
    </w:p>
    <w:p w:rsidR="00621B90" w:rsidRDefault="00621B90">
      <w:pPr>
        <w:pStyle w:val="Amain"/>
      </w:pPr>
      <w:r>
        <w:tab/>
        <w:t>(1)</w:t>
      </w:r>
      <w:r>
        <w:tab/>
        <w:t>This section applies if the seller of pseudoephedrine does not amend a pseudoephedrine record in accordance with section 171 (e) (ii) (Authorisation conditions for retail sale of pseudoephedrine—</w:t>
      </w:r>
      <w:hyperlink r:id="rId97" w:tooltip="Medicines, Poisons and Therapeutic Goods Act 2008" w:history="1">
        <w:r w:rsidR="00EC3857" w:rsidRPr="00395915">
          <w:rPr>
            <w:rStyle w:val="charCitHyperlinkAbbrev"/>
          </w:rPr>
          <w:t>Act</w:t>
        </w:r>
      </w:hyperlink>
      <w:r>
        <w:t>, s 44 (1) (b) and (2) (b)).</w:t>
      </w:r>
    </w:p>
    <w:p w:rsidR="00621B90" w:rsidRDefault="00621B90">
      <w:pPr>
        <w:pStyle w:val="Amain"/>
      </w:pPr>
      <w:r>
        <w:tab/>
        <w:t>(2)</w:t>
      </w:r>
      <w:r>
        <w:tab/>
        <w:t>The buyer may, in writing, apply to the chief health officer for a direction to the seller to make the amendment.</w:t>
      </w:r>
    </w:p>
    <w:p w:rsidR="00621B90" w:rsidRDefault="00621B90">
      <w:pPr>
        <w:pStyle w:val="Amain"/>
      </w:pPr>
      <w:r>
        <w:tab/>
        <w:t>(3)</w:t>
      </w:r>
      <w:r>
        <w:tab/>
        <w:t>The application must give reasons why the buyer thinks the record is incorrect.</w:t>
      </w:r>
    </w:p>
    <w:p w:rsidR="00621B90" w:rsidRDefault="00621B90">
      <w:pPr>
        <w:pStyle w:val="Amain"/>
      </w:pPr>
      <w:r>
        <w:tab/>
        <w:t>(4)</w:t>
      </w:r>
      <w:r>
        <w:tab/>
        <w:t>The chief health officer must—</w:t>
      </w:r>
    </w:p>
    <w:p w:rsidR="00621B90" w:rsidRDefault="00621B90">
      <w:pPr>
        <w:pStyle w:val="Apara"/>
      </w:pPr>
      <w:r>
        <w:tab/>
        <w:t>(a)</w:t>
      </w:r>
      <w:r>
        <w:tab/>
        <w:t>give a copy of the application to the seller; and</w:t>
      </w:r>
    </w:p>
    <w:p w:rsidR="00621B90" w:rsidRDefault="00621B90">
      <w:pPr>
        <w:pStyle w:val="Apara"/>
      </w:pPr>
      <w:r>
        <w:tab/>
        <w:t>(b)</w:t>
      </w:r>
      <w:r>
        <w:tab/>
        <w:t>ask the seller to—</w:t>
      </w:r>
    </w:p>
    <w:p w:rsidR="00621B90" w:rsidRDefault="00621B90">
      <w:pPr>
        <w:pStyle w:val="Asubpara"/>
      </w:pPr>
      <w:r>
        <w:tab/>
        <w:t>(i)</w:t>
      </w:r>
      <w:r>
        <w:tab/>
        <w:t>make the amendment and tell the chief health officer; or</w:t>
      </w:r>
    </w:p>
    <w:p w:rsidR="00621B90" w:rsidRDefault="00621B90" w:rsidP="00A5201A">
      <w:pPr>
        <w:pStyle w:val="Asubpara"/>
        <w:keepNext/>
        <w:keepLines/>
      </w:pPr>
      <w:r>
        <w:lastRenderedPageBreak/>
        <w:tab/>
        <w:t>(ii)</w:t>
      </w:r>
      <w:r>
        <w:tab/>
        <w:t>if the seller is satisfied that the amendment should not be made—send written reasons to the chief health officer not later than 10 working days after the day the seller receives the application why the amendment should not be made.</w:t>
      </w:r>
    </w:p>
    <w:p w:rsidR="00621B90" w:rsidRDefault="00621B90">
      <w:pPr>
        <w:pStyle w:val="AH5Sec"/>
      </w:pPr>
      <w:bookmarkStart w:id="100" w:name="_Toc36822214"/>
      <w:r w:rsidRPr="004402F4">
        <w:rPr>
          <w:rStyle w:val="CharSectNo"/>
        </w:rPr>
        <w:t>175</w:t>
      </w:r>
      <w:r>
        <w:tab/>
        <w:t>Pseudoephedrine sales record—decision by CHO</w:t>
      </w:r>
      <w:bookmarkEnd w:id="100"/>
    </w:p>
    <w:p w:rsidR="00621B90" w:rsidRDefault="00621B90">
      <w:pPr>
        <w:pStyle w:val="Amain"/>
        <w:keepNext/>
      </w:pPr>
      <w:r>
        <w:tab/>
        <w:t>(1)</w:t>
      </w:r>
      <w:r>
        <w:tab/>
        <w:t>After considering an application under section 174 (2) and any reasons given in accordance with the request under section 174 (4) (b) (ii), the chief health officer must—</w:t>
      </w:r>
    </w:p>
    <w:p w:rsidR="00621B90" w:rsidRDefault="00621B90">
      <w:pPr>
        <w:pStyle w:val="Apara"/>
        <w:keepNext/>
      </w:pPr>
      <w:r>
        <w:tab/>
        <w:t>(a)</w:t>
      </w:r>
      <w:r>
        <w:tab/>
        <w:t>direct the seller to amend the pseudoephedrine record—</w:t>
      </w:r>
    </w:p>
    <w:p w:rsidR="00621B90" w:rsidRDefault="00621B90">
      <w:pPr>
        <w:pStyle w:val="Asubpara"/>
      </w:pPr>
      <w:r>
        <w:tab/>
        <w:t>(i)</w:t>
      </w:r>
      <w:r>
        <w:tab/>
        <w:t>in accordance with the application; or</w:t>
      </w:r>
    </w:p>
    <w:p w:rsidR="00621B90" w:rsidRDefault="00621B90">
      <w:pPr>
        <w:pStyle w:val="Asubpara"/>
      </w:pPr>
      <w:r>
        <w:tab/>
        <w:t>(ii)</w:t>
      </w:r>
      <w:r>
        <w:tab/>
        <w:t>in a stated way other than in accordance with the application; or</w:t>
      </w:r>
    </w:p>
    <w:p w:rsidR="00621B90" w:rsidRDefault="00621B90">
      <w:pPr>
        <w:pStyle w:val="Apara"/>
      </w:pPr>
      <w:r>
        <w:tab/>
        <w:t>(b)</w:t>
      </w:r>
      <w:r>
        <w:tab/>
        <w:t>refuse the application.</w:t>
      </w:r>
    </w:p>
    <w:p w:rsidR="00621B90" w:rsidRDefault="00621B90">
      <w:pPr>
        <w:pStyle w:val="Amain"/>
      </w:pPr>
      <w:r>
        <w:tab/>
        <w:t>(2)</w:t>
      </w:r>
      <w:r>
        <w:tab/>
        <w:t>The chief health officer must give the buyer and seller written notice of the decision.</w:t>
      </w:r>
    </w:p>
    <w:p w:rsidR="00621B90" w:rsidRPr="004402F4" w:rsidRDefault="00621B90">
      <w:pPr>
        <w:pStyle w:val="AH3Div"/>
      </w:pPr>
      <w:bookmarkStart w:id="101" w:name="_Toc36822215"/>
      <w:r w:rsidRPr="004402F4">
        <w:rPr>
          <w:rStyle w:val="CharDivNo"/>
        </w:rPr>
        <w:t>Division 4.2.8</w:t>
      </w:r>
      <w:r>
        <w:tab/>
      </w:r>
      <w:r w:rsidRPr="004402F4">
        <w:rPr>
          <w:rStyle w:val="CharDivText"/>
        </w:rPr>
        <w:t>Supplying pharmacist only medicines</w:t>
      </w:r>
      <w:bookmarkEnd w:id="101"/>
    </w:p>
    <w:p w:rsidR="00621B90" w:rsidRDefault="00621B90">
      <w:pPr>
        <w:pStyle w:val="AH5Sec"/>
      </w:pPr>
      <w:bookmarkStart w:id="102" w:name="_Toc36822216"/>
      <w:r w:rsidRPr="004402F4">
        <w:rPr>
          <w:rStyle w:val="CharSectNo"/>
        </w:rPr>
        <w:t>180</w:t>
      </w:r>
      <w:r>
        <w:tab/>
        <w:t>Authorisation conditions for supply of pharmacist only medicines—Act, s 44 (1) (b) and (2) (b)</w:t>
      </w:r>
      <w:bookmarkEnd w:id="102"/>
    </w:p>
    <w:p w:rsidR="00621B90" w:rsidRDefault="00621B90">
      <w:pPr>
        <w:pStyle w:val="Amain"/>
      </w:pPr>
      <w:r>
        <w:tab/>
        <w:t>(1)</w:t>
      </w:r>
      <w:r>
        <w:tab/>
        <w:t>This section does not apply to the supply of a pharmacist only medicine—</w:t>
      </w:r>
    </w:p>
    <w:p w:rsidR="00621B90" w:rsidRDefault="00621B90">
      <w:pPr>
        <w:pStyle w:val="Apara"/>
      </w:pPr>
      <w:r>
        <w:tab/>
        <w:t>(a)</w:t>
      </w:r>
      <w:r>
        <w:tab/>
        <w:t>at an institution; or</w:t>
      </w:r>
    </w:p>
    <w:p w:rsidR="00621B90" w:rsidRDefault="00621B90">
      <w:pPr>
        <w:pStyle w:val="Apara"/>
        <w:keepNext/>
      </w:pPr>
      <w:r>
        <w:tab/>
        <w:t>(b)</w:t>
      </w:r>
      <w:r>
        <w:tab/>
        <w:t>on a supply authority.</w:t>
      </w:r>
    </w:p>
    <w:p w:rsidR="00621B90" w:rsidRDefault="00621B90">
      <w:pPr>
        <w:pStyle w:val="aNote"/>
      </w:pPr>
      <w:r w:rsidRPr="00E948B5">
        <w:rPr>
          <w:rStyle w:val="charItals"/>
        </w:rPr>
        <w:t>Note 1</w:t>
      </w:r>
      <w:r w:rsidRPr="00E948B5">
        <w:rPr>
          <w:rStyle w:val="charItals"/>
        </w:rPr>
        <w:tab/>
      </w:r>
      <w:r w:rsidRPr="00E948B5">
        <w:rPr>
          <w:rStyle w:val="charBoldItals"/>
        </w:rPr>
        <w:t>Supply</w:t>
      </w:r>
      <w:r>
        <w:t xml:space="preserve"> does not include administer (see </w:t>
      </w:r>
      <w:hyperlink r:id="rId98" w:tooltip="Medicines, Poisons and Therapeutic Goods Act 2008" w:history="1">
        <w:r w:rsidR="00EC3857" w:rsidRPr="00395915">
          <w:rPr>
            <w:rStyle w:val="charCitHyperlinkAbbrev"/>
          </w:rPr>
          <w:t>Act</w:t>
        </w:r>
      </w:hyperlink>
      <w:r>
        <w:t>, s 24).</w:t>
      </w:r>
    </w:p>
    <w:p w:rsidR="00621B90" w:rsidRDefault="00621B90">
      <w:pPr>
        <w:pStyle w:val="aNote"/>
      </w:pPr>
      <w:r w:rsidRPr="00E948B5">
        <w:rPr>
          <w:rStyle w:val="charItals"/>
        </w:rPr>
        <w:t>Note 2</w:t>
      </w:r>
      <w:r w:rsidRPr="00E948B5">
        <w:rPr>
          <w:rStyle w:val="charItals"/>
        </w:rPr>
        <w:tab/>
      </w:r>
      <w:r w:rsidRPr="00E948B5">
        <w:rPr>
          <w:rStyle w:val="charBoldItals"/>
        </w:rPr>
        <w:t>Supply authority</w:t>
      </w:r>
      <w:r>
        <w:t xml:space="preserve"> includes a written prescription or requisition or a purchase order or standing order (see </w:t>
      </w:r>
      <w:hyperlink r:id="rId99" w:tooltip="Medicines, Poisons and Therapeutic Goods Act 2008" w:history="1">
        <w:r w:rsidR="00EC3857" w:rsidRPr="00395915">
          <w:rPr>
            <w:rStyle w:val="charCitHyperlinkAbbrev"/>
          </w:rPr>
          <w:t>Act</w:t>
        </w:r>
      </w:hyperlink>
      <w:r>
        <w:t>, s 23).</w:t>
      </w:r>
    </w:p>
    <w:p w:rsidR="00621B90" w:rsidRDefault="00621B90">
      <w:pPr>
        <w:pStyle w:val="Amain"/>
        <w:keepNext/>
      </w:pPr>
      <w:r>
        <w:lastRenderedPageBreak/>
        <w:tab/>
        <w:t>(2)</w:t>
      </w:r>
      <w:r>
        <w:tab/>
        <w:t>A person’s authorisation under section 110 to supply a pharmacist only medicine is subject to the following conditions:</w:t>
      </w:r>
    </w:p>
    <w:p w:rsidR="00621B90" w:rsidRDefault="00621B90">
      <w:pPr>
        <w:pStyle w:val="Apara"/>
        <w:keepNext/>
      </w:pPr>
      <w:r>
        <w:tab/>
        <w:t>(a)</w:t>
      </w:r>
      <w:r>
        <w:tab/>
        <w:t>the person personally hands the medicine to a customer attending in person;</w:t>
      </w:r>
    </w:p>
    <w:p w:rsidR="00621B90" w:rsidRDefault="00621B90">
      <w:pPr>
        <w:pStyle w:val="Apara"/>
      </w:pPr>
      <w:r>
        <w:tab/>
        <w:t>(b)</w:t>
      </w:r>
      <w:r>
        <w:tab/>
        <w:t>the person gives the customer adequate instructions, either orally or in writing, for the medicine’s use at the time of supply.</w:t>
      </w:r>
    </w:p>
    <w:p w:rsidR="00621B90" w:rsidRDefault="00621B90">
      <w:pPr>
        <w:pStyle w:val="PageBreak"/>
      </w:pPr>
      <w:r>
        <w:br w:type="page"/>
      </w:r>
    </w:p>
    <w:p w:rsidR="00621B90" w:rsidRPr="004402F4" w:rsidRDefault="00621B90">
      <w:pPr>
        <w:pStyle w:val="AH2Part"/>
      </w:pPr>
      <w:bookmarkStart w:id="103" w:name="_Toc36822217"/>
      <w:r w:rsidRPr="004402F4">
        <w:rPr>
          <w:rStyle w:val="CharPartNo"/>
        </w:rPr>
        <w:lastRenderedPageBreak/>
        <w:t>Part 4.3</w:t>
      </w:r>
      <w:r>
        <w:tab/>
      </w:r>
      <w:r w:rsidRPr="004402F4">
        <w:rPr>
          <w:rStyle w:val="CharPartText"/>
        </w:rPr>
        <w:t>Authorisation to supply without prescription in emergencies</w:t>
      </w:r>
      <w:bookmarkEnd w:id="103"/>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104" w:name="_Toc36822218"/>
      <w:r w:rsidRPr="004402F4">
        <w:rPr>
          <w:rStyle w:val="CharSectNo"/>
        </w:rPr>
        <w:t>250</w:t>
      </w:r>
      <w:r>
        <w:tab/>
        <w:t xml:space="preserve">Meaning of </w:t>
      </w:r>
      <w:r w:rsidRPr="00E948B5">
        <w:rPr>
          <w:rStyle w:val="charItals"/>
        </w:rPr>
        <w:t>designated prescription only medicine</w:t>
      </w:r>
      <w:r>
        <w:t>—pt 4.3</w:t>
      </w:r>
      <w:bookmarkEnd w:id="104"/>
    </w:p>
    <w:p w:rsidR="00621B90" w:rsidRDefault="00621B90">
      <w:pPr>
        <w:pStyle w:val="Amainreturn"/>
        <w:keepNext/>
      </w:pPr>
      <w:r>
        <w:t xml:space="preserve">In this part: </w:t>
      </w:r>
    </w:p>
    <w:p w:rsidR="00621B90" w:rsidRDefault="00621B90">
      <w:pPr>
        <w:pStyle w:val="aDef"/>
        <w:keepNext/>
      </w:pPr>
      <w:r w:rsidRPr="00E948B5">
        <w:rPr>
          <w:rStyle w:val="charBoldItals"/>
        </w:rPr>
        <w:t>designated prescription only medicine</w:t>
      </w:r>
      <w:r>
        <w:t xml:space="preserve"> means a prescription only medicine other than—</w:t>
      </w:r>
    </w:p>
    <w:p w:rsidR="00621B90" w:rsidRDefault="00621B90">
      <w:pPr>
        <w:pStyle w:val="aDefpara"/>
      </w:pPr>
      <w:r>
        <w:tab/>
        <w:t>(a)</w:t>
      </w:r>
      <w:r>
        <w:tab/>
        <w:t>an anabolic steroid; and</w:t>
      </w:r>
    </w:p>
    <w:p w:rsidR="00C01892" w:rsidRPr="00870C56" w:rsidRDefault="00C01892" w:rsidP="00297717">
      <w:pPr>
        <w:pStyle w:val="aDefpara"/>
      </w:pPr>
      <w:r w:rsidRPr="00870C56">
        <w:tab/>
        <w:t>(b)</w:t>
      </w:r>
      <w:r w:rsidRPr="00870C56">
        <w:tab/>
        <w:t>an appendix D medicine; and</w:t>
      </w:r>
    </w:p>
    <w:p w:rsidR="00621B90" w:rsidRDefault="00621B90">
      <w:pPr>
        <w:pStyle w:val="aDefpara"/>
        <w:keepNext/>
      </w:pPr>
      <w:r>
        <w:tab/>
        <w:t>(c)</w:t>
      </w:r>
      <w:r>
        <w:tab/>
        <w:t xml:space="preserve">a benzodiazepine. </w:t>
      </w:r>
    </w:p>
    <w:p w:rsidR="00621B90" w:rsidRDefault="00621B90">
      <w:pPr>
        <w:pStyle w:val="aNote"/>
      </w:pPr>
      <w:r w:rsidRPr="00E948B5">
        <w:rPr>
          <w:rStyle w:val="charItals"/>
        </w:rPr>
        <w:t>Note</w:t>
      </w:r>
      <w:r w:rsidRPr="00E948B5">
        <w:rPr>
          <w:rStyle w:val="charItals"/>
        </w:rPr>
        <w:tab/>
      </w:r>
      <w:r w:rsidRPr="00E948B5">
        <w:rPr>
          <w:rStyle w:val="charBoldItals"/>
        </w:rPr>
        <w:t>Prescription only medicine</w:t>
      </w:r>
      <w:r>
        <w:t xml:space="preserve"> does not include a controlled medicine (see </w:t>
      </w:r>
      <w:hyperlink r:id="rId100" w:tooltip="Medicines, Poisons and Therapeutic Goods Act 2008" w:history="1">
        <w:r w:rsidR="00A96991" w:rsidRPr="00395915">
          <w:rPr>
            <w:rStyle w:val="charCitHyperlinkAbbrev"/>
          </w:rPr>
          <w:t>Act</w:t>
        </w:r>
      </w:hyperlink>
      <w:r>
        <w:t>, s 11)</w:t>
      </w:r>
    </w:p>
    <w:p w:rsidR="00621B90" w:rsidRDefault="00621B90">
      <w:pPr>
        <w:pStyle w:val="AH5Sec"/>
      </w:pPr>
      <w:bookmarkStart w:id="105" w:name="_Toc36822219"/>
      <w:r w:rsidRPr="004402F4">
        <w:rPr>
          <w:rStyle w:val="CharSectNo"/>
        </w:rPr>
        <w:t>251</w:t>
      </w:r>
      <w:r>
        <w:tab/>
        <w:t>Authorisation to supply certain medicines without prescription in emergencies—Act, s 26 (1) (b)</w:t>
      </w:r>
      <w:bookmarkEnd w:id="105"/>
    </w:p>
    <w:p w:rsidR="00621B90" w:rsidRDefault="00621B90">
      <w:pPr>
        <w:pStyle w:val="Amainreturn"/>
      </w:pPr>
      <w:r>
        <w:t>A pharmacist is authorised to supply a designated prescription only medicine to someone else without a prescription if the pharmacist is satisfied that—</w:t>
      </w:r>
    </w:p>
    <w:p w:rsidR="00621B90" w:rsidRDefault="00621B90">
      <w:pPr>
        <w:pStyle w:val="Apara"/>
      </w:pPr>
      <w:r>
        <w:tab/>
        <w:t>(a)</w:t>
      </w:r>
      <w:r>
        <w:tab/>
        <w:t>the person is undergoing treatment essential to the person’s health or wellbeing; and</w:t>
      </w:r>
    </w:p>
    <w:p w:rsidR="00621B90" w:rsidRDefault="00621B90">
      <w:pPr>
        <w:pStyle w:val="Apara"/>
      </w:pPr>
      <w:r>
        <w:tab/>
        <w:t>(b)</w:t>
      </w:r>
      <w:r>
        <w:tab/>
        <w:t>the designated prescription only medicine has previously been prescribed for the person’s treatment by a prescriber; and</w:t>
      </w:r>
    </w:p>
    <w:p w:rsidR="00621B90" w:rsidRDefault="00621B90">
      <w:pPr>
        <w:pStyle w:val="Apara"/>
      </w:pPr>
      <w:r>
        <w:tab/>
        <w:t>(c)</w:t>
      </w:r>
      <w:r>
        <w:tab/>
        <w:t>the person is in immediate need of the medicine to continue the treatment; and</w:t>
      </w:r>
    </w:p>
    <w:p w:rsidR="00621B90" w:rsidRDefault="00621B90">
      <w:pPr>
        <w:pStyle w:val="Apara"/>
        <w:keepNext/>
      </w:pPr>
      <w:r>
        <w:tab/>
        <w:t>(d)</w:t>
      </w:r>
      <w:r>
        <w:tab/>
        <w:t>because of an emergency, it is not practicable for the person to obtain a prescription for the medicine from a prescriber.</w:t>
      </w:r>
    </w:p>
    <w:p w:rsidR="00621B90" w:rsidRDefault="00621B90">
      <w:pPr>
        <w:pStyle w:val="aNote"/>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Default="00621B90">
      <w:pPr>
        <w:pStyle w:val="AH5Sec"/>
      </w:pPr>
      <w:bookmarkStart w:id="106" w:name="_Toc36822220"/>
      <w:r w:rsidRPr="004402F4">
        <w:rPr>
          <w:rStyle w:val="CharSectNo"/>
        </w:rPr>
        <w:lastRenderedPageBreak/>
        <w:t>252</w:t>
      </w:r>
      <w:r>
        <w:tab/>
        <w:t>Authorisation conditions for supplying of certain medicines without prescription in emergencies—Act, s 44 (1) (b) and (2) (b)</w:t>
      </w:r>
      <w:bookmarkEnd w:id="106"/>
    </w:p>
    <w:p w:rsidR="00621B90" w:rsidRDefault="00621B90">
      <w:pPr>
        <w:pStyle w:val="Amain"/>
        <w:keepNext/>
      </w:pPr>
      <w:r>
        <w:tab/>
        <w:t>(1)</w:t>
      </w:r>
      <w:r>
        <w:tab/>
        <w:t>A pharmacist’s authorisation under section 251 to supply a designated prescription only medicine without a prescription is subject to the following conditions:</w:t>
      </w:r>
    </w:p>
    <w:p w:rsidR="00621B90" w:rsidRDefault="00621B90">
      <w:pPr>
        <w:pStyle w:val="Apara"/>
      </w:pPr>
      <w:r>
        <w:tab/>
        <w:t>(a)</w:t>
      </w:r>
      <w:r>
        <w:tab/>
        <w:t>the quantity supplied is—</w:t>
      </w:r>
    </w:p>
    <w:p w:rsidR="00621B90" w:rsidRDefault="00621B90">
      <w:pPr>
        <w:pStyle w:val="Asubpara"/>
      </w:pPr>
      <w:r>
        <w:tab/>
        <w:t>(i)</w:t>
      </w:r>
      <w:r>
        <w:tab/>
        <w:t>if the medicine is a liquid, aerosol, cream, ointment or anovulant tablet packaged in a manufacturer’s pack—the smallest manufacturer’s pack in which the medicine is generally available; or</w:t>
      </w:r>
    </w:p>
    <w:p w:rsidR="00621B90" w:rsidRDefault="00621B90">
      <w:pPr>
        <w:pStyle w:val="Asubpara"/>
      </w:pPr>
      <w:r>
        <w:tab/>
        <w:t>(ii)</w:t>
      </w:r>
      <w:r>
        <w:tab/>
        <w:t>in any other case—not more than the quantity required for 3 days treatment for the person;</w:t>
      </w:r>
    </w:p>
    <w:p w:rsidR="00621B90" w:rsidRDefault="00621B90">
      <w:pPr>
        <w:pStyle w:val="Apara"/>
      </w:pPr>
      <w:r>
        <w:tab/>
        <w:t>(b)</w:t>
      </w:r>
      <w:r>
        <w:tab/>
        <w:t>the medicine is supplied in a package that is labelled in accordance with section 253;</w:t>
      </w:r>
    </w:p>
    <w:p w:rsidR="00621B90" w:rsidRDefault="00621B90">
      <w:pPr>
        <w:pStyle w:val="Apara"/>
      </w:pPr>
      <w:r>
        <w:tab/>
        <w:t>(c)</w:t>
      </w:r>
      <w:r>
        <w:tab/>
        <w:t>the supply is recorded in accordance with section 254;</w:t>
      </w:r>
    </w:p>
    <w:p w:rsidR="00621B90" w:rsidRDefault="00621B90">
      <w:pPr>
        <w:pStyle w:val="Apara"/>
      </w:pPr>
      <w:r>
        <w:tab/>
        <w:t>(d)</w:t>
      </w:r>
      <w:r>
        <w:tab/>
        <w:t>the record of the supply is kept at the pharmacy or, if the chief health officer approves in writing another place, the place approved by the chief health officer, for at least 2 years after the day medicine is supplied;</w:t>
      </w:r>
    </w:p>
    <w:p w:rsidR="00621B90" w:rsidRDefault="00621B90">
      <w:pPr>
        <w:pStyle w:val="Apara"/>
      </w:pPr>
      <w:r>
        <w:tab/>
        <w:t>(e)</w:t>
      </w:r>
      <w:r>
        <w:tab/>
        <w:t>the pharmacist sends the prescriber who would have ordinarily prescribed the medicine for the recipient the required information for the supply in writing not later than 24 hours after supplying the medicine.</w:t>
      </w:r>
    </w:p>
    <w:p w:rsidR="00621B90" w:rsidRDefault="00621B90">
      <w:pPr>
        <w:pStyle w:val="Amain"/>
        <w:keepNext/>
      </w:pPr>
      <w:r>
        <w:tab/>
        <w:t>(2)</w:t>
      </w:r>
      <w:r>
        <w:tab/>
        <w:t>In this section:</w:t>
      </w:r>
    </w:p>
    <w:p w:rsidR="00621B90" w:rsidRDefault="00621B90">
      <w:pPr>
        <w:pStyle w:val="aDef"/>
        <w:keepNext/>
      </w:pPr>
      <w:r w:rsidRPr="00E948B5">
        <w:rPr>
          <w:rStyle w:val="charBoldItals"/>
        </w:rPr>
        <w:t>required information</w:t>
      </w:r>
      <w:r>
        <w:t>, for the supply of a designated prescription only medicine, means—</w:t>
      </w:r>
    </w:p>
    <w:p w:rsidR="00621B90" w:rsidRDefault="00621B90">
      <w:pPr>
        <w:pStyle w:val="aDefpara"/>
      </w:pPr>
      <w:r>
        <w:tab/>
        <w:t>(a)</w:t>
      </w:r>
      <w:r>
        <w:tab/>
        <w:t xml:space="preserve">the pharmacist’s name; and </w:t>
      </w:r>
    </w:p>
    <w:p w:rsidR="00621B90" w:rsidRDefault="00621B90">
      <w:pPr>
        <w:pStyle w:val="aDefpara"/>
      </w:pPr>
      <w:r>
        <w:lastRenderedPageBreak/>
        <w:tab/>
        <w:t>(b)</w:t>
      </w:r>
      <w:r>
        <w:tab/>
        <w:t>the name, business address and telephone number of the pharmacy from which the medicine is supplied; and</w:t>
      </w:r>
    </w:p>
    <w:p w:rsidR="00621B90" w:rsidRDefault="00621B90">
      <w:pPr>
        <w:pStyle w:val="aDefpara"/>
      </w:pPr>
      <w:r>
        <w:tab/>
        <w:t>(c)</w:t>
      </w:r>
      <w:r>
        <w:tab/>
        <w:t>the date the medicine is supplied; and</w:t>
      </w:r>
    </w:p>
    <w:p w:rsidR="00621B90" w:rsidRDefault="00621B90">
      <w:pPr>
        <w:pStyle w:val="aDefpara"/>
      </w:pPr>
      <w:r>
        <w:tab/>
        <w:t>(d)</w:t>
      </w:r>
      <w:r>
        <w:tab/>
        <w:t>the name and address of the person to whom the medicine is supplied; and</w:t>
      </w:r>
    </w:p>
    <w:p w:rsidR="00621B90" w:rsidRDefault="00621B90">
      <w:pPr>
        <w:pStyle w:val="aDefpara"/>
      </w:pPr>
      <w:r>
        <w:tab/>
        <w:t>(e)</w:t>
      </w:r>
      <w:r>
        <w:tab/>
        <w:t>the medicine’s approved name or brand name; and</w:t>
      </w:r>
    </w:p>
    <w:p w:rsidR="00621B90" w:rsidRDefault="00621B90">
      <w:pPr>
        <w:pStyle w:val="aDefpara"/>
      </w:pPr>
      <w:r>
        <w:tab/>
        <w:t>(f)</w:t>
      </w:r>
      <w:r>
        <w:tab/>
        <w:t>the form, strength and quantity of the medicine supplied.</w:t>
      </w:r>
    </w:p>
    <w:p w:rsidR="00621B90" w:rsidRDefault="00621B90">
      <w:pPr>
        <w:pStyle w:val="AH5Sec"/>
      </w:pPr>
      <w:bookmarkStart w:id="107" w:name="_Toc36822221"/>
      <w:r w:rsidRPr="004402F4">
        <w:rPr>
          <w:rStyle w:val="CharSectNo"/>
        </w:rPr>
        <w:t>253</w:t>
      </w:r>
      <w:r>
        <w:tab/>
        <w:t>Labelling medicines supplied without prescription in emergencies—Act, s 60 (1) (c) (i) and (2) (c) (i)</w:t>
      </w:r>
      <w:bookmarkEnd w:id="107"/>
    </w:p>
    <w:p w:rsidR="00621B90" w:rsidRDefault="00621B90">
      <w:pPr>
        <w:pStyle w:val="Amainreturn"/>
        <w:keepNext/>
      </w:pPr>
      <w:r>
        <w:t>The package of a designated prescription only medicine supplied to a person under section 251 must have a label that includes the following:</w:t>
      </w:r>
    </w:p>
    <w:p w:rsidR="00621B90" w:rsidRDefault="00621B90">
      <w:pPr>
        <w:pStyle w:val="Apara"/>
      </w:pPr>
      <w:r>
        <w:tab/>
        <w:t>(a)</w:t>
      </w:r>
      <w:r>
        <w:tab/>
        <w:t xml:space="preserve">the name of the person to whom the medicine is supplied; </w:t>
      </w:r>
    </w:p>
    <w:p w:rsidR="00621B90" w:rsidRDefault="00621B90">
      <w:pPr>
        <w:pStyle w:val="Apara"/>
      </w:pPr>
      <w:r>
        <w:tab/>
        <w:t>(b)</w:t>
      </w:r>
      <w:r>
        <w:tab/>
        <w:t xml:space="preserve">the date the medicine is supplied; </w:t>
      </w:r>
    </w:p>
    <w:p w:rsidR="00621B90" w:rsidRDefault="00621B90">
      <w:pPr>
        <w:pStyle w:val="Apara"/>
      </w:pPr>
      <w:r>
        <w:tab/>
        <w:t>(c)</w:t>
      </w:r>
      <w:r>
        <w:tab/>
        <w:t xml:space="preserve">the name, business address and telephone number of the pharmacy from which the medicine is supplied; </w:t>
      </w:r>
    </w:p>
    <w:p w:rsidR="00621B90" w:rsidRDefault="00621B90">
      <w:pPr>
        <w:pStyle w:val="Apara"/>
      </w:pPr>
      <w:r>
        <w:tab/>
        <w:t>(d)</w:t>
      </w:r>
      <w:r>
        <w:tab/>
        <w:t xml:space="preserve">the initials or other identification of the pharmacist supplying the medicine; </w:t>
      </w:r>
    </w:p>
    <w:p w:rsidR="00621B90" w:rsidRDefault="00621B90">
      <w:pPr>
        <w:pStyle w:val="Apara"/>
      </w:pPr>
      <w:r>
        <w:tab/>
        <w:t>(e)</w:t>
      </w:r>
      <w:r>
        <w:tab/>
        <w:t xml:space="preserve">the medicine’s approved name and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D9285F">
        <w:t>medicines and poisons standard</w:t>
      </w:r>
      <w:r>
        <w:t>, par 1 (1).</w:t>
      </w:r>
    </w:p>
    <w:p w:rsidR="00621B90" w:rsidRDefault="00621B90">
      <w:pPr>
        <w:pStyle w:val="Apara"/>
      </w:pPr>
      <w:r>
        <w:tab/>
        <w:t>(f)</w:t>
      </w:r>
      <w:r>
        <w:tab/>
        <w:t xml:space="preserve">the form, strength and quantity of the medicine; </w:t>
      </w:r>
    </w:p>
    <w:p w:rsidR="00621B90" w:rsidRDefault="00621B90">
      <w:pPr>
        <w:pStyle w:val="Apara"/>
      </w:pPr>
      <w:r>
        <w:tab/>
        <w:t>(g)</w:t>
      </w:r>
      <w:r>
        <w:tab/>
        <w:t>if the package of the supplied medicine is not a manufacturer’s pack—the relevant expiry date for the medicine;</w:t>
      </w:r>
    </w:p>
    <w:p w:rsidR="00621B90" w:rsidRDefault="00621B90">
      <w:pPr>
        <w:pStyle w:val="Apara"/>
        <w:keepLines/>
      </w:pPr>
      <w:r>
        <w:lastRenderedPageBreak/>
        <w:tab/>
        <w:t>(h)</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621B90">
      <w:pPr>
        <w:pStyle w:val="Apara"/>
        <w:rPr>
          <w:color w:val="000000"/>
        </w:rPr>
      </w:pPr>
      <w:r>
        <w:rPr>
          <w:color w:val="000000"/>
        </w:rPr>
        <w:tab/>
        <w:t>(i)</w:t>
      </w:r>
      <w:r>
        <w:rPr>
          <w:color w:val="000000"/>
        </w:rPr>
        <w:tab/>
      </w:r>
      <w:r>
        <w:t>words to the effect of ‘keep out of reach of children’.</w:t>
      </w:r>
    </w:p>
    <w:p w:rsidR="00621B90" w:rsidRDefault="00621B90">
      <w:pPr>
        <w:pStyle w:val="aExamHdgss"/>
      </w:pPr>
      <w:r>
        <w:t>Example—par (e) and par (f)</w:t>
      </w:r>
    </w:p>
    <w:p w:rsidR="00621B90" w:rsidRDefault="00621B90">
      <w:pPr>
        <w:pStyle w:val="aExamss"/>
        <w:keepNext/>
      </w:pPr>
      <w:r>
        <w:t>Warfarin tablets (Coumadin)</w:t>
      </w:r>
      <w:r>
        <w:tab/>
        <w:t>5mg</w:t>
      </w:r>
      <w:r>
        <w:tab/>
        <w:t>3</w:t>
      </w:r>
    </w:p>
    <w:p w:rsidR="00621B90" w:rsidRDefault="00621B90">
      <w:pPr>
        <w:pStyle w:val="AH5Sec"/>
      </w:pPr>
      <w:bookmarkStart w:id="108" w:name="_Toc36822222"/>
      <w:r w:rsidRPr="004402F4">
        <w:rPr>
          <w:rStyle w:val="CharSectNo"/>
        </w:rPr>
        <w:t>254</w:t>
      </w:r>
      <w:r>
        <w:tab/>
        <w:t>Recording medicines supplied without prescription in emergencies</w:t>
      </w:r>
      <w:bookmarkEnd w:id="108"/>
    </w:p>
    <w:p w:rsidR="00621B90" w:rsidRDefault="00621B90">
      <w:pPr>
        <w:pStyle w:val="Amainreturn"/>
        <w:keepNext/>
      </w:pPr>
      <w:r>
        <w:t>A pharmacist who supplies a designated prescription only medicine to a person under section 251 must make a written record of the following information in relation to the supply of the medicine:</w:t>
      </w:r>
    </w:p>
    <w:p w:rsidR="00621B90" w:rsidRDefault="00621B90">
      <w:pPr>
        <w:pStyle w:val="Apara"/>
      </w:pPr>
      <w:r>
        <w:tab/>
        <w:t>(a)</w:t>
      </w:r>
      <w:r>
        <w:tab/>
        <w:t>the pharmacist’s name;</w:t>
      </w:r>
    </w:p>
    <w:p w:rsidR="00621B90" w:rsidRDefault="00621B90">
      <w:pPr>
        <w:pStyle w:val="Apara"/>
      </w:pPr>
      <w:r>
        <w:tab/>
        <w:t>(b)</w:t>
      </w:r>
      <w:r>
        <w:tab/>
        <w:t>the name of the prescriber who would ordinarily have prescribed the medicine;</w:t>
      </w:r>
    </w:p>
    <w:p w:rsidR="00621B90" w:rsidRDefault="00621B90">
      <w:pPr>
        <w:pStyle w:val="Apara"/>
      </w:pPr>
      <w:r>
        <w:tab/>
        <w:t>(c)</w:t>
      </w:r>
      <w:r>
        <w:tab/>
        <w:t>the date the medicine is supplied;</w:t>
      </w:r>
    </w:p>
    <w:p w:rsidR="00621B90" w:rsidRDefault="00621B90">
      <w:pPr>
        <w:pStyle w:val="Apara"/>
      </w:pPr>
      <w:r>
        <w:tab/>
        <w:t>(d)</w:t>
      </w:r>
      <w:r>
        <w:tab/>
        <w:t>the name and address of the person to whom the medicine is supplied;</w:t>
      </w:r>
    </w:p>
    <w:p w:rsidR="00621B90" w:rsidRDefault="00621B90">
      <w:pPr>
        <w:pStyle w:val="Apara"/>
      </w:pPr>
      <w:r>
        <w:tab/>
        <w:t>(e)</w:t>
      </w:r>
      <w:r>
        <w:tab/>
        <w:t xml:space="preserve">the medicine’s approved name and brand name; </w:t>
      </w:r>
    </w:p>
    <w:p w:rsidR="00621B90" w:rsidRDefault="00621B90">
      <w:pPr>
        <w:pStyle w:val="Apara"/>
        <w:keepNext/>
      </w:pPr>
      <w:r>
        <w:tab/>
        <w:t>(f)</w:t>
      </w:r>
      <w:r>
        <w:tab/>
        <w:t>the form, strength and quantity of the medicine supplied.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101" w:tooltip="Medicines, Poisons and Therapeutic Goods Act 2008" w:history="1">
        <w:r w:rsidR="00EC3857" w:rsidRPr="00395915">
          <w:rPr>
            <w:rStyle w:val="charCitHyperlinkAbbrev"/>
          </w:rPr>
          <w:t>Act</w:t>
        </w:r>
      </w:hyperlink>
      <w:r>
        <w:t>, dict).</w:t>
      </w:r>
    </w:p>
    <w:p w:rsidR="002F4749" w:rsidRPr="002F4749" w:rsidRDefault="002F4749" w:rsidP="002F4749">
      <w:pPr>
        <w:pStyle w:val="PageBreak"/>
      </w:pPr>
      <w:r w:rsidRPr="002F4749">
        <w:br w:type="page"/>
      </w:r>
    </w:p>
    <w:p w:rsidR="002F4749" w:rsidRPr="004402F4" w:rsidRDefault="002F4749" w:rsidP="002F4749">
      <w:pPr>
        <w:pStyle w:val="AH2Part"/>
      </w:pPr>
      <w:bookmarkStart w:id="109" w:name="_Toc36822223"/>
      <w:r w:rsidRPr="004402F4">
        <w:rPr>
          <w:rStyle w:val="CharPartNo"/>
        </w:rPr>
        <w:lastRenderedPageBreak/>
        <w:t>Part 4.3A</w:t>
      </w:r>
      <w:r w:rsidRPr="00B66889">
        <w:tab/>
      </w:r>
      <w:r w:rsidRPr="004402F4">
        <w:rPr>
          <w:rStyle w:val="CharPartText"/>
        </w:rPr>
        <w:t>Authorisation to supply certain medicines without prescription—continued dispensing</w:t>
      </w:r>
      <w:bookmarkEnd w:id="109"/>
    </w:p>
    <w:p w:rsidR="002F4749" w:rsidRPr="00B66889" w:rsidRDefault="002F4749" w:rsidP="002F4749">
      <w:pPr>
        <w:pStyle w:val="AH5Sec"/>
      </w:pPr>
      <w:bookmarkStart w:id="110" w:name="_Toc36822224"/>
      <w:r w:rsidRPr="004402F4">
        <w:rPr>
          <w:rStyle w:val="CharSectNo"/>
        </w:rPr>
        <w:t>255</w:t>
      </w:r>
      <w:r w:rsidRPr="00B66889">
        <w:tab/>
        <w:t>Authorisation to supply certain medicines without prescription by approved pharmacist––Act, s 185 (1) (g)</w:t>
      </w:r>
      <w:bookmarkEnd w:id="110"/>
    </w:p>
    <w:p w:rsidR="002F4749" w:rsidRPr="00B66889" w:rsidRDefault="00331BD4" w:rsidP="00331BD4">
      <w:pPr>
        <w:pStyle w:val="Amain"/>
      </w:pPr>
      <w:r>
        <w:tab/>
        <w:t>(1)</w:t>
      </w:r>
      <w:r>
        <w:tab/>
      </w:r>
      <w:r w:rsidR="002F4749" w:rsidRPr="00B66889">
        <w:t xml:space="preserve">An approved pharmacist is authorised to supply a </w:t>
      </w:r>
      <w:r w:rsidR="00CA71D7" w:rsidRPr="00D905FF">
        <w:t>designated prescription only</w:t>
      </w:r>
      <w:r w:rsidR="00CA71D7">
        <w:t xml:space="preserve"> </w:t>
      </w:r>
      <w:r w:rsidR="002F4749" w:rsidRPr="00B66889">
        <w:t>medicine to a person without prescription if––</w:t>
      </w:r>
    </w:p>
    <w:p w:rsidR="002F4749" w:rsidRPr="00B66889" w:rsidRDefault="002F4749" w:rsidP="002F4749">
      <w:pPr>
        <w:pStyle w:val="Apara"/>
      </w:pPr>
      <w:r w:rsidRPr="00B66889">
        <w:tab/>
        <w:t>(a)</w:t>
      </w:r>
      <w:r w:rsidRPr="00B66889">
        <w:tab/>
        <w:t xml:space="preserve">the </w:t>
      </w:r>
      <w:r w:rsidR="00CA71D7" w:rsidRPr="00D905FF">
        <w:t>designated prescription only</w:t>
      </w:r>
      <w:r w:rsidR="00CA71D7">
        <w:t xml:space="preserve"> </w:t>
      </w:r>
      <w:r w:rsidRPr="00B66889">
        <w:t>medicine is listed as a pharmaceutical benefit under a continued dispensing determination; and</w:t>
      </w:r>
    </w:p>
    <w:p w:rsidR="002F4749" w:rsidRPr="00B66889" w:rsidRDefault="002F4749" w:rsidP="002F4749">
      <w:pPr>
        <w:pStyle w:val="Apara"/>
      </w:pPr>
      <w:r w:rsidRPr="00B66889">
        <w:tab/>
        <w:t>(b)</w:t>
      </w:r>
      <w:r w:rsidRPr="00B66889">
        <w:tab/>
        <w:t xml:space="preserve">the pharmacist supplies the </w:t>
      </w:r>
      <w:r w:rsidR="00CA71D7" w:rsidRPr="00D905FF">
        <w:t>designated prescription only</w:t>
      </w:r>
      <w:r w:rsidR="00CA71D7">
        <w:t xml:space="preserve"> </w:t>
      </w:r>
      <w:r w:rsidRPr="00B66889">
        <w:t>medicine to the person in accordance with the determination.</w:t>
      </w:r>
    </w:p>
    <w:p w:rsidR="00CA71D7" w:rsidRPr="00D905FF" w:rsidRDefault="00CA71D7" w:rsidP="00CA71D7">
      <w:pPr>
        <w:pStyle w:val="Amain"/>
      </w:pPr>
      <w:r>
        <w:tab/>
      </w:r>
      <w:r w:rsidRPr="00D905FF">
        <w:t>(2)</w:t>
      </w:r>
      <w:r w:rsidRPr="00D905FF">
        <w:tab/>
        <w:t>In this section:</w:t>
      </w:r>
    </w:p>
    <w:p w:rsidR="00CA71D7" w:rsidRPr="00D905FF" w:rsidRDefault="00CA71D7" w:rsidP="00CA71D7">
      <w:pPr>
        <w:pStyle w:val="aDef"/>
      </w:pPr>
      <w:r w:rsidRPr="00D905FF">
        <w:rPr>
          <w:rStyle w:val="charBoldItals"/>
        </w:rPr>
        <w:t>designated prescription only medicine</w:t>
      </w:r>
      <w:r w:rsidRPr="00D905FF">
        <w:t>—see section 250.</w:t>
      </w:r>
    </w:p>
    <w:p w:rsidR="002F4749" w:rsidRPr="00B66889" w:rsidRDefault="002F4749" w:rsidP="002F4749">
      <w:pPr>
        <w:pStyle w:val="AH5Sec"/>
      </w:pPr>
      <w:bookmarkStart w:id="111" w:name="_Toc36822225"/>
      <w:r w:rsidRPr="004402F4">
        <w:rPr>
          <w:rStyle w:val="CharSectNo"/>
        </w:rPr>
        <w:t>256</w:t>
      </w:r>
      <w:r w:rsidRPr="00B66889">
        <w:tab/>
        <w:t>Labelling certain medicines supplied without prescription by approved pharmacist––Act, s 185 (1) (j)</w:t>
      </w:r>
      <w:bookmarkEnd w:id="111"/>
    </w:p>
    <w:p w:rsidR="002F4749" w:rsidRPr="00B66889" w:rsidRDefault="002F4749" w:rsidP="002F4749">
      <w:pPr>
        <w:pStyle w:val="Amainreturn"/>
        <w:keepNext/>
      </w:pPr>
      <w:r w:rsidRPr="00B66889">
        <w:t>The medicine supplied to a person under section 255 must have a label that includes the following:</w:t>
      </w:r>
    </w:p>
    <w:p w:rsidR="002F4749" w:rsidRPr="00B66889" w:rsidRDefault="002F4749" w:rsidP="002F4749">
      <w:pPr>
        <w:pStyle w:val="Apara"/>
      </w:pPr>
      <w:r w:rsidRPr="00B66889">
        <w:tab/>
        <w:t>(a)</w:t>
      </w:r>
      <w:r w:rsidRPr="00B66889">
        <w:tab/>
        <w:t>the name of the person to whom the medicine is supplied;</w:t>
      </w:r>
    </w:p>
    <w:p w:rsidR="002F4749" w:rsidRPr="00B66889" w:rsidRDefault="002F4749" w:rsidP="002F4749">
      <w:pPr>
        <w:pStyle w:val="Apara"/>
      </w:pPr>
      <w:r w:rsidRPr="00B66889">
        <w:tab/>
        <w:t>(b)</w:t>
      </w:r>
      <w:r w:rsidRPr="00B66889">
        <w:tab/>
        <w:t>the date the medicine is supplied;</w:t>
      </w:r>
    </w:p>
    <w:p w:rsidR="002F4749" w:rsidRPr="00B66889" w:rsidRDefault="002F4749" w:rsidP="002F4749">
      <w:pPr>
        <w:pStyle w:val="Apara"/>
      </w:pPr>
      <w:r w:rsidRPr="00B66889">
        <w:tab/>
        <w:t>(c)</w:t>
      </w:r>
      <w:r w:rsidRPr="00B66889">
        <w:tab/>
        <w:t>the name, business address and telephone number of the pharmacy from which the medicine is supplied;</w:t>
      </w:r>
    </w:p>
    <w:p w:rsidR="002F4749" w:rsidRPr="00B66889" w:rsidRDefault="002F4749" w:rsidP="002F4749">
      <w:pPr>
        <w:pStyle w:val="Apara"/>
      </w:pPr>
      <w:r w:rsidRPr="00B66889">
        <w:tab/>
        <w:t>(d)</w:t>
      </w:r>
      <w:r w:rsidRPr="00B66889">
        <w:tab/>
        <w:t>the initials or other identification of the pharmacist supplying the medicine;</w:t>
      </w:r>
    </w:p>
    <w:p w:rsidR="002F4749" w:rsidRPr="00B66889" w:rsidRDefault="002F4749" w:rsidP="00331BD4">
      <w:pPr>
        <w:pStyle w:val="Apara"/>
        <w:keepNext/>
      </w:pPr>
      <w:r w:rsidRPr="00B66889">
        <w:lastRenderedPageBreak/>
        <w:tab/>
        <w:t>(e)</w:t>
      </w:r>
      <w:r w:rsidRPr="00B66889">
        <w:tab/>
        <w:t>the medicine’s approved name and brand name;</w:t>
      </w:r>
    </w:p>
    <w:p w:rsidR="002F4749" w:rsidRPr="00B66889" w:rsidRDefault="002F4749" w:rsidP="002F4749">
      <w:pPr>
        <w:pStyle w:val="aNotepar"/>
      </w:pPr>
      <w:r w:rsidRPr="00B66889">
        <w:rPr>
          <w:rStyle w:val="charItals"/>
        </w:rPr>
        <w:t>Note</w:t>
      </w:r>
      <w:r w:rsidRPr="00B66889">
        <w:rPr>
          <w:rStyle w:val="charItals"/>
        </w:rPr>
        <w:tab/>
      </w:r>
      <w:r w:rsidRPr="00B66889">
        <w:rPr>
          <w:rStyle w:val="charBoldItals"/>
        </w:rPr>
        <w:t>Approved name</w:t>
      </w:r>
      <w:r w:rsidRPr="00B66889">
        <w:rPr>
          <w:rStyle w:val="charItals"/>
        </w:rPr>
        <w:t>––</w:t>
      </w:r>
      <w:r w:rsidRPr="00B66889">
        <w:t xml:space="preserve">see the </w:t>
      </w:r>
      <w:r w:rsidRPr="00D9285F">
        <w:t>medicines and poisons standard</w:t>
      </w:r>
      <w:r w:rsidRPr="00B66889">
        <w:t>, par 1 (1).</w:t>
      </w:r>
    </w:p>
    <w:p w:rsidR="002F4749" w:rsidRPr="00B66889" w:rsidRDefault="002F4749" w:rsidP="002F4749">
      <w:pPr>
        <w:pStyle w:val="Apara"/>
      </w:pPr>
      <w:r w:rsidRPr="00B66889">
        <w:tab/>
        <w:t>(f)</w:t>
      </w:r>
      <w:r w:rsidRPr="00B66889">
        <w:tab/>
        <w:t>the form, strength and quantity of the medicine;</w:t>
      </w:r>
    </w:p>
    <w:p w:rsidR="002F4749" w:rsidRPr="00B66889" w:rsidRDefault="002F4749" w:rsidP="002F4749">
      <w:pPr>
        <w:pStyle w:val="Apara"/>
      </w:pPr>
      <w:r w:rsidRPr="00B66889">
        <w:tab/>
        <w:t>(g)</w:t>
      </w:r>
      <w:r w:rsidRPr="00B66889">
        <w:tab/>
        <w:t>if the package of the supplied medicine is not a manufacturer’s pack—the relevant expiry date for the medicine;</w:t>
      </w:r>
    </w:p>
    <w:p w:rsidR="002F4749" w:rsidRPr="00B66889" w:rsidRDefault="002F4749" w:rsidP="002F4749">
      <w:pPr>
        <w:pStyle w:val="Apara"/>
      </w:pPr>
      <w:r w:rsidRPr="00B66889">
        <w:tab/>
        <w:t>(h)</w:t>
      </w:r>
      <w:r w:rsidRPr="00B66889">
        <w:tab/>
        <w:t>a number that is different from the number given to any prescription dispensed at the pharmacy;</w:t>
      </w:r>
    </w:p>
    <w:p w:rsidR="002F4749" w:rsidRPr="00B66889" w:rsidRDefault="002F4749" w:rsidP="002F4749">
      <w:pPr>
        <w:pStyle w:val="Apara"/>
      </w:pPr>
      <w:r w:rsidRPr="00B66889">
        <w:tab/>
        <w:t>(i)</w:t>
      </w:r>
      <w:r w:rsidRPr="00B66889">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2F4749" w:rsidRPr="00B66889" w:rsidRDefault="002F4749" w:rsidP="002F4749">
      <w:pPr>
        <w:pStyle w:val="Apara"/>
      </w:pPr>
      <w:r w:rsidRPr="00B66889">
        <w:tab/>
        <w:t>(j)</w:t>
      </w:r>
      <w:r w:rsidRPr="00B66889">
        <w:tab/>
        <w:t>words to the effect of ‘keep out of reach of children’.</w:t>
      </w:r>
    </w:p>
    <w:p w:rsidR="002F4749" w:rsidRPr="00B66889" w:rsidRDefault="002F4749" w:rsidP="002F4749">
      <w:pPr>
        <w:pStyle w:val="aExamHdgss"/>
      </w:pPr>
      <w:r w:rsidRPr="00B66889">
        <w:t>Example—pars (e) and (f)</w:t>
      </w:r>
    </w:p>
    <w:p w:rsidR="002F4749" w:rsidRPr="00B66889" w:rsidRDefault="002F4749" w:rsidP="002F4749">
      <w:pPr>
        <w:pStyle w:val="aExamss"/>
        <w:keepNext/>
      </w:pPr>
      <w:r w:rsidRPr="00B66889">
        <w:t>Microlut 28 tablets (Levonorgestrel)</w:t>
      </w:r>
      <w:r w:rsidRPr="00B66889">
        <w:tab/>
        <w:t>30mcg</w:t>
      </w:r>
      <w:r w:rsidRPr="00B66889">
        <w:tab/>
        <w:t>3</w:t>
      </w:r>
    </w:p>
    <w:p w:rsidR="00621B90" w:rsidRDefault="00621B90">
      <w:pPr>
        <w:pStyle w:val="PageBreak"/>
      </w:pPr>
      <w:r>
        <w:br w:type="page"/>
      </w:r>
    </w:p>
    <w:p w:rsidR="00621B90" w:rsidRPr="004402F4" w:rsidRDefault="00621B90">
      <w:pPr>
        <w:pStyle w:val="AH2Part"/>
      </w:pPr>
      <w:bookmarkStart w:id="112" w:name="_Toc36822226"/>
      <w:r w:rsidRPr="004402F4">
        <w:rPr>
          <w:rStyle w:val="CharPartNo"/>
        </w:rPr>
        <w:lastRenderedPageBreak/>
        <w:t>Part 4.4</w:t>
      </w:r>
      <w:r>
        <w:tab/>
      </w:r>
      <w:r w:rsidRPr="004402F4">
        <w:rPr>
          <w:rStyle w:val="CharPartText"/>
        </w:rPr>
        <w:t>Authorisation to supply medicines for disposal</w:t>
      </w:r>
      <w:bookmarkEnd w:id="112"/>
    </w:p>
    <w:p w:rsidR="00621B90" w:rsidRDefault="00621B90">
      <w:pPr>
        <w:pStyle w:val="AH5Sec"/>
      </w:pPr>
      <w:bookmarkStart w:id="113" w:name="_Toc36822227"/>
      <w:r w:rsidRPr="004402F4">
        <w:rPr>
          <w:rStyle w:val="CharSectNo"/>
        </w:rPr>
        <w:t>260</w:t>
      </w:r>
      <w:r>
        <w:tab/>
        <w:t>Authorisation to supply medicines to pha</w:t>
      </w:r>
      <w:r w:rsidR="00F01319">
        <w:t>rmacists for disposal—Act, s 26 (1) </w:t>
      </w:r>
      <w:r>
        <w:t>(b)</w:t>
      </w:r>
      <w:bookmarkEnd w:id="113"/>
    </w:p>
    <w:p w:rsidR="00621B90" w:rsidRDefault="00621B90">
      <w:pPr>
        <w:pStyle w:val="Amainreturn"/>
        <w:keepNext/>
      </w:pPr>
      <w:r>
        <w:t>A person is authorised to supply a medicine to a pharmacist for disposal.</w:t>
      </w:r>
    </w:p>
    <w:p w:rsidR="00621B90" w:rsidRDefault="00621B90">
      <w:pPr>
        <w:pStyle w:val="aNote"/>
      </w:pPr>
      <w:r w:rsidRPr="00E948B5">
        <w:rPr>
          <w:rStyle w:val="charItals"/>
        </w:rPr>
        <w:t>Note</w:t>
      </w:r>
      <w:r w:rsidRPr="00E948B5">
        <w:rPr>
          <w:rStyle w:val="charItals"/>
        </w:rPr>
        <w:tab/>
      </w:r>
      <w:r w:rsidRPr="00E948B5">
        <w:rPr>
          <w:rStyle w:val="charBoldItals"/>
        </w:rPr>
        <w:t xml:space="preserve">Pharmacist </w:t>
      </w:r>
      <w:r>
        <w:t>does not include an intern pharmacist (see dict).</w:t>
      </w:r>
    </w:p>
    <w:p w:rsidR="00621B90" w:rsidRDefault="00621B90">
      <w:pPr>
        <w:pStyle w:val="AH5Sec"/>
      </w:pPr>
      <w:bookmarkStart w:id="114" w:name="_Toc36822228"/>
      <w:r w:rsidRPr="004402F4">
        <w:rPr>
          <w:rStyle w:val="CharSectNo"/>
        </w:rPr>
        <w:t>261</w:t>
      </w:r>
      <w:r>
        <w:tab/>
        <w:t>Authorisation to supply medicines to commercial disposal operators for disposal—Act, s 26 (1) (b)</w:t>
      </w:r>
      <w:bookmarkEnd w:id="114"/>
    </w:p>
    <w:p w:rsidR="00621B90" w:rsidRDefault="00621B90">
      <w:pPr>
        <w:pStyle w:val="Amainreturn"/>
      </w:pPr>
      <w:r>
        <w:t>A person is authorised to supply a medicine to another person for disposal if the other person—</w:t>
      </w:r>
    </w:p>
    <w:p w:rsidR="00621B90" w:rsidRDefault="00621B90">
      <w:pPr>
        <w:pStyle w:val="Apara"/>
      </w:pPr>
      <w:r>
        <w:tab/>
        <w:t>(a)</w:t>
      </w:r>
      <w:r>
        <w:tab/>
        <w:t>holds an environmental authorisation for the disposal of the medicine; or</w:t>
      </w:r>
    </w:p>
    <w:p w:rsidR="00621B90" w:rsidRDefault="00621B90">
      <w:pPr>
        <w:pStyle w:val="Apara"/>
        <w:keepNext/>
      </w:pPr>
      <w:r>
        <w:tab/>
        <w:t>(b)</w:t>
      </w:r>
      <w:r>
        <w:tab/>
        <w:t xml:space="preserve">is an adult acting for a person mentioned in paragraph (a). </w:t>
      </w:r>
    </w:p>
    <w:p w:rsidR="00621B90" w:rsidRDefault="00621B90">
      <w:pPr>
        <w:pStyle w:val="aNote"/>
      </w:pPr>
      <w:r w:rsidRPr="00E948B5">
        <w:rPr>
          <w:rStyle w:val="charItals"/>
        </w:rPr>
        <w:t>Note</w:t>
      </w:r>
      <w:r w:rsidRPr="00E948B5">
        <w:rPr>
          <w:rStyle w:val="charItals"/>
        </w:rPr>
        <w:tab/>
      </w:r>
      <w:r>
        <w:t>For related authorisations, see pt 9.1.</w:t>
      </w:r>
    </w:p>
    <w:p w:rsidR="00621B90" w:rsidRDefault="00621B90">
      <w:pPr>
        <w:pStyle w:val="PageBreak"/>
      </w:pPr>
      <w:r>
        <w:br w:type="page"/>
      </w:r>
    </w:p>
    <w:p w:rsidR="00621B90" w:rsidRPr="004402F4" w:rsidRDefault="00621B90">
      <w:pPr>
        <w:pStyle w:val="AH2Part"/>
      </w:pPr>
      <w:bookmarkStart w:id="115" w:name="_Toc36822229"/>
      <w:r w:rsidRPr="004402F4">
        <w:rPr>
          <w:rStyle w:val="CharPartNo"/>
        </w:rPr>
        <w:lastRenderedPageBreak/>
        <w:t>Part 4.5</w:t>
      </w:r>
      <w:r>
        <w:tab/>
      </w:r>
      <w:r w:rsidRPr="004402F4">
        <w:rPr>
          <w:rStyle w:val="CharPartText"/>
        </w:rPr>
        <w:t>Wholesale supply of medicines under corresponding laws</w:t>
      </w:r>
      <w:bookmarkEnd w:id="115"/>
    </w:p>
    <w:p w:rsidR="00621B90" w:rsidRDefault="00621B90">
      <w:pPr>
        <w:pStyle w:val="AH5Sec"/>
      </w:pPr>
      <w:bookmarkStart w:id="116" w:name="_Toc36822230"/>
      <w:r w:rsidRPr="004402F4">
        <w:rPr>
          <w:rStyle w:val="CharSectNo"/>
        </w:rPr>
        <w:t>270</w:t>
      </w:r>
      <w:r>
        <w:tab/>
        <w:t>Conditions for wholesalers supplying medicines under corresponding laws—Act, s 20 (4) (c)</w:t>
      </w:r>
      <w:bookmarkEnd w:id="116"/>
    </w:p>
    <w:p w:rsidR="00621B90" w:rsidRDefault="00621B90">
      <w:pPr>
        <w:pStyle w:val="Amainreturn"/>
        <w:keepNext/>
      </w:pPr>
      <w:r>
        <w:t>The following conditions apply to a person who supplies medicines by wholesale under a corresponding law:</w:t>
      </w:r>
    </w:p>
    <w:p w:rsidR="00621B90" w:rsidRDefault="00621B90">
      <w:pPr>
        <w:pStyle w:val="Apara"/>
      </w:pPr>
      <w:r>
        <w:tab/>
        <w:t>(a)</w:t>
      </w:r>
      <w:r>
        <w:tab/>
        <w:t>the person must comply with, and must ensure that the person’s agents and employees comply with—</w:t>
      </w:r>
    </w:p>
    <w:p w:rsidR="00EA31D6" w:rsidRPr="001A0BA3" w:rsidRDefault="00EA31D6" w:rsidP="00EA31D6">
      <w:pPr>
        <w:pStyle w:val="Asubpara"/>
      </w:pPr>
      <w:r w:rsidRPr="001A0BA3">
        <w:tab/>
        <w:t>(i)</w:t>
      </w:r>
      <w:r w:rsidRPr="001A0BA3">
        <w:tab/>
        <w:t>the Australian code of good wholesaling practice for medicines in schedules 2, 3, 4 and 8; and</w:t>
      </w:r>
    </w:p>
    <w:p w:rsidR="00621B90" w:rsidRDefault="00621B90">
      <w:pPr>
        <w:pStyle w:val="Asubpara"/>
      </w:pPr>
      <w:r>
        <w:tab/>
        <w:t>(ii)</w:t>
      </w:r>
      <w:r>
        <w:tab/>
        <w:t xml:space="preserve">the medicines </w:t>
      </w:r>
      <w:smartTag w:uri="urn:schemas-microsoft-com:office:smarttags" w:element="place">
        <w:smartTag w:uri="urn:schemas-microsoft-com:office:smarttags" w:element="country-region">
          <w:r>
            <w:t>Australia</w:t>
          </w:r>
        </w:smartTag>
      </w:smartTag>
      <w:r>
        <w:t xml:space="preserve"> code of conduct; </w:t>
      </w:r>
    </w:p>
    <w:p w:rsidR="00EA31D6" w:rsidRPr="001A0BA3" w:rsidRDefault="00EA31D6" w:rsidP="00EA31D6">
      <w:pPr>
        <w:pStyle w:val="aNotepar"/>
      </w:pPr>
      <w:r w:rsidRPr="001A0BA3">
        <w:rPr>
          <w:rStyle w:val="charItals"/>
        </w:rPr>
        <w:t>Note</w:t>
      </w:r>
      <w:r w:rsidRPr="001A0BA3">
        <w:tab/>
      </w:r>
      <w:r w:rsidRPr="001A0BA3">
        <w:rPr>
          <w:rStyle w:val="charBoldItals"/>
        </w:rPr>
        <w:t>Australian code of good wholesaling practice for medicines in schedules 2, 3, 4 and 8</w:t>
      </w:r>
      <w:r w:rsidRPr="001A0BA3">
        <w:t xml:space="preserve"> and </w:t>
      </w:r>
      <w:r w:rsidRPr="001A0BA3">
        <w:rPr>
          <w:rStyle w:val="charBoldItals"/>
        </w:rPr>
        <w:t>medicines Australia code of conduct</w:t>
      </w:r>
      <w:r w:rsidRPr="001A0BA3">
        <w:t>—see the dictionary.</w:t>
      </w:r>
    </w:p>
    <w:p w:rsidR="00621B90" w:rsidRDefault="00621B90">
      <w:pPr>
        <w:pStyle w:val="Apara"/>
      </w:pPr>
      <w:r>
        <w:tab/>
        <w:t>(b)</w:t>
      </w:r>
      <w:r>
        <w:tab/>
        <w:t>the person must not supply sample packs of a controlled medicine;</w:t>
      </w:r>
    </w:p>
    <w:p w:rsidR="00621B90" w:rsidRDefault="00621B90">
      <w:pPr>
        <w:pStyle w:val="Apara"/>
      </w:pPr>
      <w:r>
        <w:tab/>
        <w:t>(c)</w:t>
      </w:r>
      <w:r>
        <w:tab/>
        <w:t xml:space="preserve">the person must not supply a medicine to someone else (the </w:t>
      </w:r>
      <w:r w:rsidRPr="00E948B5">
        <w:rPr>
          <w:rStyle w:val="charBoldItals"/>
        </w:rPr>
        <w:t>buyer</w:t>
      </w:r>
      <w:r>
        <w:t>) unless—</w:t>
      </w:r>
    </w:p>
    <w:p w:rsidR="00621B90" w:rsidRDefault="001C386B">
      <w:pPr>
        <w:pStyle w:val="Asubpara"/>
      </w:pPr>
      <w:r>
        <w:tab/>
        <w:t>(i)</w:t>
      </w:r>
      <w:r>
        <w:tab/>
      </w:r>
      <w:r w:rsidR="00621B90">
        <w:t>the buyer is authorised to possess the medicine; and</w:t>
      </w:r>
    </w:p>
    <w:p w:rsidR="00621B90" w:rsidRDefault="00621B90">
      <w:pPr>
        <w:pStyle w:val="Asubpara"/>
      </w:pPr>
      <w:r>
        <w:tab/>
        <w:t>(ii)</w:t>
      </w:r>
      <w:r>
        <w:tab/>
        <w:t>the supply is in accordance with section 140 (Authorisation conditions for supplying medicines on purchase orders—</w:t>
      </w:r>
      <w:hyperlink r:id="rId102" w:tooltip="Medicines, Poisons and Therapeutic Goods Act 2008" w:history="1">
        <w:r w:rsidR="00EC3857" w:rsidRPr="00395915">
          <w:rPr>
            <w:rStyle w:val="charCitHyperlinkAbbrev"/>
          </w:rPr>
          <w:t>Act</w:t>
        </w:r>
      </w:hyperlink>
      <w:r>
        <w:t>, s 44 (1) (b) and (2) (b));</w:t>
      </w:r>
    </w:p>
    <w:p w:rsidR="00621B90" w:rsidRDefault="00621B90">
      <w:pPr>
        <w:pStyle w:val="Apara"/>
        <w:keepNext/>
      </w:pPr>
      <w:r>
        <w:tab/>
        <w:t>(d)</w:t>
      </w:r>
      <w:r>
        <w:tab/>
        <w:t>the person must store medicines—</w:t>
      </w:r>
    </w:p>
    <w:p w:rsidR="00621B90" w:rsidRDefault="00621B90">
      <w:pPr>
        <w:pStyle w:val="Asubpara"/>
        <w:keepNext/>
      </w:pPr>
      <w:r>
        <w:tab/>
        <w:t>(i)</w:t>
      </w:r>
      <w:r>
        <w:tab/>
        <w:t>within the manufacturer’s recommended storage temperature range; and</w:t>
      </w:r>
    </w:p>
    <w:p w:rsidR="00621B90" w:rsidRDefault="00621B90">
      <w:pPr>
        <w:pStyle w:val="Asubpara"/>
      </w:pPr>
      <w:r>
        <w:tab/>
        <w:t>(ii)</w:t>
      </w:r>
      <w:r>
        <w:tab/>
        <w:t>in any other environmental condition that is necessary to preserve the medicine’s stability and therapeutic quality.</w:t>
      </w:r>
    </w:p>
    <w:p w:rsidR="00621B90" w:rsidRDefault="00621B90">
      <w:pPr>
        <w:pStyle w:val="PageBreak"/>
      </w:pPr>
      <w:r>
        <w:br w:type="page"/>
      </w:r>
    </w:p>
    <w:p w:rsidR="00621B90" w:rsidRPr="004402F4" w:rsidRDefault="00621B90">
      <w:pPr>
        <w:pStyle w:val="AH1Chapter"/>
      </w:pPr>
      <w:bookmarkStart w:id="117" w:name="_Toc36822231"/>
      <w:r w:rsidRPr="004402F4">
        <w:rPr>
          <w:rStyle w:val="CharChapNo"/>
        </w:rPr>
        <w:lastRenderedPageBreak/>
        <w:t>Chapter 5</w:t>
      </w:r>
      <w:r>
        <w:tab/>
      </w:r>
      <w:r w:rsidRPr="004402F4">
        <w:rPr>
          <w:rStyle w:val="CharChapText"/>
        </w:rPr>
        <w:t>Administering medicines</w:t>
      </w:r>
      <w:bookmarkEnd w:id="117"/>
    </w:p>
    <w:p w:rsidR="00621B90" w:rsidRPr="004402F4" w:rsidRDefault="00621B90">
      <w:pPr>
        <w:pStyle w:val="AH2Part"/>
      </w:pPr>
      <w:bookmarkStart w:id="118" w:name="_Toc36822232"/>
      <w:r w:rsidRPr="004402F4">
        <w:rPr>
          <w:rStyle w:val="CharPartNo"/>
        </w:rPr>
        <w:t>Part 5.1</w:t>
      </w:r>
      <w:r>
        <w:tab/>
      </w:r>
      <w:r w:rsidRPr="004402F4">
        <w:rPr>
          <w:rStyle w:val="CharPartText"/>
        </w:rPr>
        <w:t>Authorisations for health-related occupations</w:t>
      </w:r>
      <w:bookmarkEnd w:id="118"/>
    </w:p>
    <w:p w:rsidR="00621B90" w:rsidRDefault="00621B90">
      <w:pPr>
        <w:pStyle w:val="AH5Sec"/>
      </w:pPr>
      <w:bookmarkStart w:id="119" w:name="_Toc36822233"/>
      <w:r w:rsidRPr="004402F4">
        <w:rPr>
          <w:rStyle w:val="CharSectNo"/>
        </w:rPr>
        <w:t>350</w:t>
      </w:r>
      <w:r>
        <w:tab/>
        <w:t>Authorisation under sch 1 for people in health-related occupations to administer medicines—Act, s 37 (1) (b) and (3) (b)</w:t>
      </w:r>
      <w:bookmarkEnd w:id="119"/>
    </w:p>
    <w:p w:rsidR="00621B90" w:rsidRDefault="00621B90">
      <w:pPr>
        <w:pStyle w:val="Amainreturn"/>
      </w:pPr>
      <w:r>
        <w:t>A person mentioned in schedule 1, column 2 is authorised to administer a medicine if—</w:t>
      </w:r>
    </w:p>
    <w:p w:rsidR="00621B90" w:rsidRDefault="00621B90">
      <w:pPr>
        <w:pStyle w:val="Apara"/>
      </w:pPr>
      <w:r>
        <w:tab/>
        <w:t>(a)</w:t>
      </w:r>
      <w:r>
        <w:tab/>
        <w:t>administering the medicine is included in the schedule, column 3 in relation to the person; and</w:t>
      </w:r>
    </w:p>
    <w:p w:rsidR="00621B90" w:rsidRDefault="00621B90">
      <w:pPr>
        <w:pStyle w:val="Apara"/>
        <w:keepNext/>
      </w:pPr>
      <w:r>
        <w:tab/>
        <w:t>(b)</w:t>
      </w:r>
      <w:r>
        <w:tab/>
        <w:t>the administration is consistent with any restriction for the administration mentioned in the schedule, column 3.</w:t>
      </w:r>
    </w:p>
    <w:p w:rsidR="00621B90" w:rsidRDefault="00621B90">
      <w:pPr>
        <w:pStyle w:val="aNote"/>
      </w:pPr>
      <w:r w:rsidRPr="00E948B5">
        <w:rPr>
          <w:rStyle w:val="charItals"/>
        </w:rPr>
        <w:t>Note</w:t>
      </w:r>
      <w:r w:rsidRPr="00E948B5">
        <w:rPr>
          <w:rStyle w:val="charItals"/>
        </w:rPr>
        <w:tab/>
      </w:r>
      <w:r>
        <w:t>For authorisation to self-administer a medicine, see s 360.</w:t>
      </w:r>
    </w:p>
    <w:p w:rsidR="00621B90" w:rsidRDefault="00621B90">
      <w:pPr>
        <w:pStyle w:val="AH5Sec"/>
      </w:pPr>
      <w:bookmarkStart w:id="120" w:name="_Toc36822234"/>
      <w:r w:rsidRPr="004402F4">
        <w:rPr>
          <w:rStyle w:val="CharSectNo"/>
        </w:rPr>
        <w:t>351</w:t>
      </w:r>
      <w:r>
        <w:tab/>
        <w:t>Authorisation conditions for administration of medicines at institutions by people in health-related occupations—Act, s 44 (1) (b) and (2) (b)</w:t>
      </w:r>
      <w:bookmarkEnd w:id="120"/>
    </w:p>
    <w:p w:rsidR="00621B90" w:rsidRDefault="00621B90">
      <w:pPr>
        <w:pStyle w:val="Amain"/>
        <w:keepNext/>
      </w:pPr>
      <w:r>
        <w:tab/>
        <w:t>(1)</w:t>
      </w:r>
      <w:r>
        <w:tab/>
        <w:t>An authorisation under section 350 to administer a medicine is subject to the following conditions:</w:t>
      </w:r>
    </w:p>
    <w:p w:rsidR="00621B90" w:rsidRDefault="00621B90">
      <w:pPr>
        <w:pStyle w:val="Apara"/>
      </w:pPr>
      <w:r>
        <w:tab/>
        <w:t>(a)</w:t>
      </w:r>
      <w:r>
        <w:tab/>
        <w:t>if the medicine is administered under a standing order to a patient at an institution—the administration is recorded in the patient’s medical records;</w:t>
      </w:r>
    </w:p>
    <w:p w:rsidR="00621B90" w:rsidRPr="00E948B5" w:rsidRDefault="00621B90">
      <w:pPr>
        <w:pStyle w:val="aNotepar"/>
      </w:pPr>
      <w:r w:rsidRPr="00E948B5">
        <w:rPr>
          <w:rStyle w:val="charItals"/>
        </w:rPr>
        <w:t>Note</w:t>
      </w:r>
      <w:r w:rsidRPr="00E948B5">
        <w:rPr>
          <w:rStyle w:val="charItals"/>
        </w:rPr>
        <w:tab/>
      </w:r>
      <w:r>
        <w:rPr>
          <w:rStyle w:val="charBoldItals"/>
          <w:bCs/>
          <w:iCs/>
        </w:rPr>
        <w:t>Institution</w:t>
      </w:r>
      <w:r w:rsidRPr="00E948B5">
        <w:t xml:space="preserve"> includes a correctional centre and a CYP detention place (see s 652).</w:t>
      </w:r>
    </w:p>
    <w:p w:rsidR="00621B90" w:rsidRDefault="00621B90">
      <w:pPr>
        <w:pStyle w:val="Apara"/>
        <w:keepNext/>
      </w:pPr>
      <w:r>
        <w:lastRenderedPageBreak/>
        <w:tab/>
        <w:t>(b)</w:t>
      </w:r>
      <w:r>
        <w:tab/>
        <w:t>if the medicine is a controlled medicine administered to a</w:t>
      </w:r>
      <w:r>
        <w:br/>
        <w:t>patient at an institution—</w:t>
      </w:r>
    </w:p>
    <w:p w:rsidR="00621B90" w:rsidRDefault="00621B90">
      <w:pPr>
        <w:pStyle w:val="Asubpara"/>
      </w:pPr>
      <w:r>
        <w:tab/>
        <w:t>(i)</w:t>
      </w:r>
      <w:r>
        <w:tab/>
        <w:t>the medicine is not removed from a storage receptacle until immediately before its administration; and</w:t>
      </w:r>
    </w:p>
    <w:p w:rsidR="00621B90" w:rsidRDefault="00621B90">
      <w:pPr>
        <w:pStyle w:val="Asubpara"/>
      </w:pPr>
      <w:r>
        <w:tab/>
        <w:t>(ii)</w:t>
      </w:r>
      <w:r>
        <w:tab/>
        <w:t>the administration is witnessed by a prescribed administration witness or, if a prescribed administration witness is not reasonably available to witness the administration, the administration is witnessed by another person; and</w:t>
      </w:r>
    </w:p>
    <w:p w:rsidR="00621B90" w:rsidRDefault="00621B90">
      <w:pPr>
        <w:pStyle w:val="aNotesubpar"/>
      </w:pPr>
      <w:r w:rsidRPr="00E948B5">
        <w:rPr>
          <w:rStyle w:val="charItals"/>
        </w:rPr>
        <w:t>Note</w:t>
      </w:r>
      <w:r w:rsidRPr="00E948B5">
        <w:rPr>
          <w:rStyle w:val="charItals"/>
        </w:rPr>
        <w:tab/>
      </w:r>
      <w:r>
        <w:t xml:space="preserve">The witness must sign the record of the administration as witness (see </w:t>
      </w:r>
      <w:hyperlink r:id="rId103" w:tooltip="Medicines, Poisons and Therapeutic Goods Act 2008" w:history="1">
        <w:r w:rsidR="003E70C7" w:rsidRPr="00395915">
          <w:rPr>
            <w:rStyle w:val="charCitHyperlinkAbbrev"/>
          </w:rPr>
          <w:t>Act</w:t>
        </w:r>
      </w:hyperlink>
      <w:r>
        <w:t>, s 53 (e)).</w:t>
      </w:r>
    </w:p>
    <w:p w:rsidR="00621B90" w:rsidRDefault="00621B90">
      <w:pPr>
        <w:pStyle w:val="Asubpara"/>
      </w:pPr>
      <w:r>
        <w:tab/>
        <w:t>(iii)</w:t>
      </w:r>
      <w:r>
        <w:tab/>
        <w:t>the administration is recorded in—</w:t>
      </w:r>
    </w:p>
    <w:p w:rsidR="00621B90" w:rsidRDefault="00621B90">
      <w:pPr>
        <w:pStyle w:val="Asubsubpara"/>
      </w:pPr>
      <w:r>
        <w:tab/>
        <w:t>(A)</w:t>
      </w:r>
      <w:r>
        <w:tab/>
        <w:t>the patient’s medical records; and</w:t>
      </w:r>
    </w:p>
    <w:p w:rsidR="00621B90" w:rsidRDefault="00621B90">
      <w:pPr>
        <w:pStyle w:val="Asubsubpara"/>
      </w:pPr>
      <w:r>
        <w:tab/>
        <w:t>(B)</w:t>
      </w:r>
      <w:r>
        <w:tab/>
        <w:t>the applicable controlled medicines register mentioned in section 543 (3) (Making entries in controlled medicines registers—</w:t>
      </w:r>
      <w:hyperlink r:id="rId104" w:tooltip="Medicines, Poisons and Therapeutic Goods Act 2008" w:history="1">
        <w:r w:rsidR="003E70C7" w:rsidRPr="00395915">
          <w:rPr>
            <w:rStyle w:val="charCitHyperlinkAbbrev"/>
          </w:rPr>
          <w:t>Act</w:t>
        </w:r>
      </w:hyperlink>
      <w:r>
        <w:t>, s 51 (1) (b)).</w:t>
      </w:r>
    </w:p>
    <w:p w:rsidR="00621B90" w:rsidRDefault="00621B90">
      <w:pPr>
        <w:pStyle w:val="Amain"/>
      </w:pPr>
      <w:r>
        <w:tab/>
        <w:t>(2)</w:t>
      </w:r>
      <w:r>
        <w:tab/>
        <w:t>However, subsection (1) (b) does not apply in relation to a controlled medicine dispensed in a dose administration aid for—</w:t>
      </w:r>
    </w:p>
    <w:p w:rsidR="00621B90" w:rsidRDefault="00621B90">
      <w:pPr>
        <w:pStyle w:val="Apara"/>
      </w:pPr>
      <w:r>
        <w:tab/>
        <w:t>(a)</w:t>
      </w:r>
      <w:r>
        <w:tab/>
        <w:t>a patient at a residential aged care facility or residential disability care facility; or</w:t>
      </w:r>
    </w:p>
    <w:p w:rsidR="00621B90" w:rsidRDefault="00621B90">
      <w:pPr>
        <w:pStyle w:val="Apara"/>
      </w:pPr>
      <w:r>
        <w:tab/>
        <w:t>(b)</w:t>
      </w:r>
      <w:r>
        <w:tab/>
        <w:t>a detainee at a correctional centre; or</w:t>
      </w:r>
    </w:p>
    <w:p w:rsidR="00621B90" w:rsidRDefault="00621B90">
      <w:pPr>
        <w:pStyle w:val="Apara"/>
      </w:pPr>
      <w:r>
        <w:tab/>
        <w:t>(c)</w:t>
      </w:r>
      <w:r>
        <w:tab/>
        <w:t>a young detainee at a CYP detention place.</w:t>
      </w:r>
    </w:p>
    <w:p w:rsidR="00621B90" w:rsidRDefault="00621B90">
      <w:pPr>
        <w:pStyle w:val="Amain"/>
        <w:keepNext/>
      </w:pPr>
      <w:r>
        <w:tab/>
        <w:t>(3)</w:t>
      </w:r>
      <w:r>
        <w:tab/>
        <w:t xml:space="preserve">In this section: </w:t>
      </w:r>
    </w:p>
    <w:p w:rsidR="00621B90" w:rsidRDefault="00621B90">
      <w:pPr>
        <w:pStyle w:val="aDef"/>
      </w:pPr>
      <w:r w:rsidRPr="00E948B5">
        <w:rPr>
          <w:rStyle w:val="charBoldItals"/>
        </w:rPr>
        <w:t>prescribed administration witness</w:t>
      </w:r>
      <w:r>
        <w:t xml:space="preserve"> means a person prescribed under section 544 (Prescribed witnesses for administration of controlled medicines—</w:t>
      </w:r>
      <w:hyperlink r:id="rId105" w:tooltip="Medicines, Poisons and Therapeutic Goods Act 2008" w:history="1">
        <w:r w:rsidR="003E70C7" w:rsidRPr="00395915">
          <w:rPr>
            <w:rStyle w:val="charCitHyperlinkAbbrev"/>
          </w:rPr>
          <w:t>Act</w:t>
        </w:r>
      </w:hyperlink>
      <w:r>
        <w:t>, s 53 (a) and (b)) for the administration of a controlled medicine.</w:t>
      </w:r>
    </w:p>
    <w:p w:rsidR="0001418C" w:rsidRPr="003C2B18" w:rsidRDefault="0001418C" w:rsidP="0001418C">
      <w:pPr>
        <w:pStyle w:val="AH5Sec"/>
      </w:pPr>
      <w:bookmarkStart w:id="121" w:name="_Toc36822235"/>
      <w:r w:rsidRPr="004402F4">
        <w:rPr>
          <w:rStyle w:val="CharSectNo"/>
        </w:rPr>
        <w:lastRenderedPageBreak/>
        <w:t>352</w:t>
      </w:r>
      <w:r w:rsidRPr="003C2B18">
        <w:tab/>
        <w:t>Authorisation for pharmacist and intern pharmacist to administer vaccine without prescription—Act, s 37 (1) (b)</w:t>
      </w:r>
      <w:bookmarkEnd w:id="121"/>
    </w:p>
    <w:p w:rsidR="0001418C" w:rsidRPr="003C2B18" w:rsidRDefault="0001418C" w:rsidP="0001418C">
      <w:pPr>
        <w:pStyle w:val="Amain"/>
      </w:pPr>
      <w:r w:rsidRPr="003C2B18">
        <w:tab/>
        <w:t>(1)</w:t>
      </w:r>
      <w:r w:rsidRPr="003C2B18">
        <w:tab/>
        <w:t xml:space="preserve">A pharmacist is authorised to administer a vaccine to </w:t>
      </w:r>
      <w:r w:rsidR="00120423">
        <w:t>a person</w:t>
      </w:r>
      <w:r w:rsidRPr="003C2B18">
        <w:t xml:space="preserve"> without prescription if the pharmacist administers the vaccine in accordance with a direction by the chief health officer.</w:t>
      </w:r>
    </w:p>
    <w:p w:rsidR="0001418C" w:rsidRPr="003C2B18" w:rsidRDefault="0001418C" w:rsidP="0001418C">
      <w:pPr>
        <w:pStyle w:val="Amain"/>
      </w:pPr>
      <w:r w:rsidRPr="003C2B18">
        <w:tab/>
        <w:t>(2)</w:t>
      </w:r>
      <w:r w:rsidRPr="003C2B18">
        <w:tab/>
        <w:t xml:space="preserve">An intern pharmacist is authorised to administer a vaccine to </w:t>
      </w:r>
      <w:r w:rsidR="00120423">
        <w:t>a person</w:t>
      </w:r>
      <w:r w:rsidRPr="003C2B18">
        <w:t xml:space="preserve"> without prescription if—</w:t>
      </w:r>
    </w:p>
    <w:p w:rsidR="0001418C" w:rsidRPr="003C2B18" w:rsidRDefault="0001418C" w:rsidP="0001418C">
      <w:pPr>
        <w:pStyle w:val="Apara"/>
      </w:pPr>
      <w:r w:rsidRPr="003C2B18">
        <w:tab/>
        <w:t>(a)</w:t>
      </w:r>
      <w:r w:rsidRPr="003C2B18">
        <w:tab/>
        <w:t>the intern pharmacist administers the vaccine in accordance with a direction by the chief health officer; and</w:t>
      </w:r>
    </w:p>
    <w:p w:rsidR="0001418C" w:rsidRPr="003C2B18" w:rsidRDefault="0001418C" w:rsidP="0001418C">
      <w:pPr>
        <w:pStyle w:val="Apara"/>
      </w:pPr>
      <w:r w:rsidRPr="003C2B18">
        <w:tab/>
        <w:t>(b)</w:t>
      </w:r>
      <w:r w:rsidRPr="003C2B18">
        <w:tab/>
        <w:t>the intern pharmacist is under the direct supervision of a pharmacist authorised to administer a vaccine under subsection (1).</w:t>
      </w:r>
    </w:p>
    <w:p w:rsidR="0001418C" w:rsidRPr="003C2B18" w:rsidRDefault="0001418C" w:rsidP="0001418C">
      <w:pPr>
        <w:pStyle w:val="Amain"/>
        <w:rPr>
          <w:lang w:eastAsia="en-AU"/>
        </w:rPr>
      </w:pPr>
      <w:r w:rsidRPr="003C2B18">
        <w:rPr>
          <w:lang w:eastAsia="en-AU"/>
        </w:rPr>
        <w:tab/>
        <w:t>(3)</w:t>
      </w:r>
      <w:r w:rsidRPr="003C2B18">
        <w:rPr>
          <w:lang w:eastAsia="en-AU"/>
        </w:rPr>
        <w:tab/>
        <w:t xml:space="preserve">The chief health officer may give directions for the administration of a vaccine to </w:t>
      </w:r>
      <w:r w:rsidR="00120423">
        <w:rPr>
          <w:lang w:eastAsia="en-AU"/>
        </w:rPr>
        <w:t>a person</w:t>
      </w:r>
      <w:r w:rsidRPr="003C2B18">
        <w:rPr>
          <w:lang w:eastAsia="en-AU"/>
        </w:rPr>
        <w:t xml:space="preserve"> without prescription by a pharmacist or intern pharmacist.</w:t>
      </w:r>
    </w:p>
    <w:p w:rsidR="0001418C" w:rsidRPr="003C2B18" w:rsidRDefault="0001418C" w:rsidP="0001418C">
      <w:pPr>
        <w:pStyle w:val="Amain"/>
        <w:rPr>
          <w:lang w:eastAsia="en-AU"/>
        </w:rPr>
      </w:pPr>
      <w:r w:rsidRPr="003C2B18">
        <w:rPr>
          <w:lang w:eastAsia="en-AU"/>
        </w:rPr>
        <w:tab/>
        <w:t>(4)</w:t>
      </w:r>
      <w:r w:rsidRPr="003C2B18">
        <w:rPr>
          <w:lang w:eastAsia="en-AU"/>
        </w:rPr>
        <w:tab/>
        <w:t>A direction is a disallowable instrument.</w:t>
      </w:r>
    </w:p>
    <w:p w:rsidR="0001418C" w:rsidRPr="003C2B18" w:rsidRDefault="0001418C" w:rsidP="0001418C">
      <w:pPr>
        <w:pStyle w:val="aNote"/>
      </w:pPr>
      <w:r w:rsidRPr="003C2B18">
        <w:rPr>
          <w:rStyle w:val="charItals"/>
        </w:rPr>
        <w:t>Note</w:t>
      </w:r>
      <w:r w:rsidRPr="003C2B18">
        <w:rPr>
          <w:rStyle w:val="charItals"/>
        </w:rPr>
        <w:tab/>
      </w:r>
      <w:r w:rsidRPr="003C2B18">
        <w:t xml:space="preserve">A disallowable instrument must be notified, and presented to the Legislative Assembly, under the </w:t>
      </w:r>
      <w:hyperlink r:id="rId106" w:tooltip="A2001-14" w:history="1">
        <w:r w:rsidRPr="003C2B18">
          <w:rPr>
            <w:rStyle w:val="charCitHyperlinkAbbrev"/>
          </w:rPr>
          <w:t>Legislation Act</w:t>
        </w:r>
      </w:hyperlink>
      <w:r w:rsidRPr="003C2B18">
        <w:t>.</w:t>
      </w:r>
    </w:p>
    <w:p w:rsidR="0001418C" w:rsidRPr="003C2B18" w:rsidRDefault="0001418C" w:rsidP="0001418C">
      <w:pPr>
        <w:pStyle w:val="Amain"/>
      </w:pPr>
      <w:r w:rsidRPr="003C2B18">
        <w:tab/>
        <w:t>(5)</w:t>
      </w:r>
      <w:r w:rsidRPr="003C2B18">
        <w:tab/>
        <w:t>In this section:</w:t>
      </w:r>
    </w:p>
    <w:p w:rsidR="0001418C" w:rsidRPr="003C2B18" w:rsidRDefault="0001418C" w:rsidP="0001418C">
      <w:pPr>
        <w:pStyle w:val="aDef"/>
      </w:pPr>
      <w:r w:rsidRPr="003C2B18">
        <w:rPr>
          <w:rStyle w:val="charBoldItals"/>
        </w:rPr>
        <w:t>vaccine</w:t>
      </w:r>
      <w:r w:rsidRPr="003C2B18">
        <w:t xml:space="preserve"> means—</w:t>
      </w:r>
    </w:p>
    <w:p w:rsidR="0001418C" w:rsidRPr="003C2B18" w:rsidRDefault="0001418C" w:rsidP="0001418C">
      <w:pPr>
        <w:pStyle w:val="aDefpara"/>
      </w:pPr>
      <w:r w:rsidRPr="003C2B18">
        <w:tab/>
        <w:t>(a)</w:t>
      </w:r>
      <w:r w:rsidRPr="003C2B18">
        <w:tab/>
        <w:t>a vaccine for human therapeutic use to which the medicines and poisons standard, schedule 4 applies; and</w:t>
      </w:r>
    </w:p>
    <w:p w:rsidR="0001418C" w:rsidRDefault="0001418C" w:rsidP="0001418C">
      <w:pPr>
        <w:pStyle w:val="aDefpara"/>
      </w:pPr>
      <w:r w:rsidRPr="003C2B18">
        <w:tab/>
        <w:t>(b)</w:t>
      </w:r>
      <w:r w:rsidRPr="003C2B18">
        <w:tab/>
        <w:t>a vaccine specified separately under that schedule for human therapeutic use.</w:t>
      </w:r>
    </w:p>
    <w:p w:rsidR="00621B90" w:rsidRDefault="00621B90">
      <w:pPr>
        <w:pStyle w:val="PageBreak"/>
      </w:pPr>
      <w:r>
        <w:br w:type="page"/>
      </w:r>
    </w:p>
    <w:p w:rsidR="00621B90" w:rsidRPr="004402F4" w:rsidRDefault="00621B90">
      <w:pPr>
        <w:pStyle w:val="AH2Part"/>
      </w:pPr>
      <w:bookmarkStart w:id="122" w:name="_Toc36822236"/>
      <w:r w:rsidRPr="004402F4">
        <w:rPr>
          <w:rStyle w:val="CharPartNo"/>
        </w:rPr>
        <w:lastRenderedPageBreak/>
        <w:t>Part 5.2</w:t>
      </w:r>
      <w:r>
        <w:tab/>
      </w:r>
      <w:r w:rsidRPr="004402F4">
        <w:rPr>
          <w:rStyle w:val="CharPartText"/>
        </w:rPr>
        <w:t>Other administration authorisations</w:t>
      </w:r>
      <w:bookmarkEnd w:id="122"/>
    </w:p>
    <w:p w:rsidR="00621B90" w:rsidRDefault="00621B90">
      <w:pPr>
        <w:pStyle w:val="AH5Sec"/>
      </w:pPr>
      <w:bookmarkStart w:id="123" w:name="_Toc36822237"/>
      <w:r w:rsidRPr="004402F4">
        <w:rPr>
          <w:rStyle w:val="CharSectNo"/>
        </w:rPr>
        <w:t>360</w:t>
      </w:r>
      <w:r>
        <w:tab/>
        <w:t>Authorisation for self-administration etc of medicines—Act</w:t>
      </w:r>
      <w:r w:rsidR="001811DD">
        <w:t>, s 37 (2) </w:t>
      </w:r>
      <w:r>
        <w:t>(b) and (3) (b)</w:t>
      </w:r>
      <w:bookmarkEnd w:id="123"/>
    </w:p>
    <w:p w:rsidR="00621B90" w:rsidRDefault="00621B90">
      <w:pPr>
        <w:pStyle w:val="Amain"/>
      </w:pPr>
      <w:r>
        <w:tab/>
        <w:t>(1)</w:t>
      </w:r>
      <w:r>
        <w:tab/>
        <w:t>This section applies in relation to a medicine obtained by a person from someone who is authorised to supply the medicine to the person.</w:t>
      </w:r>
    </w:p>
    <w:p w:rsidR="00621B90" w:rsidRDefault="00621B90">
      <w:pPr>
        <w:pStyle w:val="Amain"/>
        <w:keepNext/>
      </w:pPr>
      <w:r>
        <w:tab/>
        <w:t>(2)</w:t>
      </w:r>
      <w:r>
        <w:tab/>
        <w:t>The following dealings by the person with the medicine are authorised:</w:t>
      </w:r>
    </w:p>
    <w:p w:rsidR="00621B90" w:rsidRDefault="00621B90">
      <w:pPr>
        <w:pStyle w:val="Apara"/>
      </w:pPr>
      <w:r>
        <w:tab/>
        <w:t>(a)</w:t>
      </w:r>
      <w:r>
        <w:tab/>
        <w:t>if the person is a prescriber and the medicine is a restricted medicine—self-administration of a medicine prescribed or supplied by another prescriber who is not—</w:t>
      </w:r>
    </w:p>
    <w:p w:rsidR="00283BC8" w:rsidRPr="00A32D91" w:rsidRDefault="00283BC8" w:rsidP="00283BC8">
      <w:pPr>
        <w:pStyle w:val="Asubpara"/>
      </w:pPr>
      <w:r w:rsidRPr="00A32D91">
        <w:tab/>
        <w:t>(i)</w:t>
      </w:r>
      <w:r w:rsidRPr="00A32D91">
        <w:tab/>
        <w:t>a trainee dentist, trainee nurse practitioner, intern doctor or person training to be an eligible midwife; or</w:t>
      </w:r>
    </w:p>
    <w:p w:rsidR="00621B90" w:rsidRDefault="00621B90">
      <w:pPr>
        <w:pStyle w:val="Asubpara"/>
      </w:pPr>
      <w:r>
        <w:tab/>
        <w:t>(ii)</w:t>
      </w:r>
      <w:r>
        <w:tab/>
        <w:t>related to or employed by the person;</w:t>
      </w:r>
    </w:p>
    <w:p w:rsidR="00621B90" w:rsidRDefault="00621B90">
      <w:pPr>
        <w:pStyle w:val="Apara"/>
      </w:pPr>
      <w:r>
        <w:tab/>
        <w:t>(b)</w:t>
      </w:r>
      <w:r>
        <w:tab/>
        <w:t xml:space="preserve">if the person is a prescriber and the medicine is not a restricted medicine—self-administration of the medicine; </w:t>
      </w:r>
    </w:p>
    <w:p w:rsidR="00621B90" w:rsidRDefault="00621B90">
      <w:pPr>
        <w:pStyle w:val="Apara"/>
      </w:pPr>
      <w:r>
        <w:tab/>
        <w:t>(c)</w:t>
      </w:r>
      <w:r>
        <w:tab/>
        <w:t xml:space="preserve">if the person is not a prescriber and the medicine is supplied for the person’s own use—self-administration of the medicine; </w:t>
      </w:r>
    </w:p>
    <w:p w:rsidR="00621B90" w:rsidRDefault="00621B90">
      <w:pPr>
        <w:pStyle w:val="Apara"/>
      </w:pPr>
      <w:r>
        <w:tab/>
        <w:t>(d)</w:t>
      </w:r>
      <w:r>
        <w:tab/>
        <w:t>if the person is the custodian of an animal and the medicine is supplied for the animal’s use—administering the medicine to the animal.</w:t>
      </w:r>
    </w:p>
    <w:p w:rsidR="00621B90" w:rsidRDefault="00621B90">
      <w:pPr>
        <w:pStyle w:val="aNotepar"/>
      </w:pPr>
      <w:r w:rsidRPr="00E948B5">
        <w:rPr>
          <w:rStyle w:val="charItals"/>
        </w:rPr>
        <w:t>Note</w:t>
      </w:r>
      <w:r w:rsidRPr="00E948B5">
        <w:rPr>
          <w:rStyle w:val="charBoldItals"/>
        </w:rPr>
        <w:tab/>
        <w:t>Custodian</w:t>
      </w:r>
      <w:r>
        <w:rPr>
          <w:bCs/>
          <w:iCs/>
        </w:rPr>
        <w:t>, of an animal</w:t>
      </w:r>
      <w:r>
        <w:t>—see the dictionary.</w:t>
      </w:r>
    </w:p>
    <w:p w:rsidR="00621B90" w:rsidRDefault="00621B90">
      <w:pPr>
        <w:pStyle w:val="Amain"/>
        <w:keepNext/>
      </w:pPr>
      <w:r>
        <w:tab/>
        <w:t>(3)</w:t>
      </w:r>
      <w:r>
        <w:tab/>
        <w:t>In this section:</w:t>
      </w:r>
    </w:p>
    <w:p w:rsidR="00621B90" w:rsidRDefault="00621B90">
      <w:pPr>
        <w:pStyle w:val="aDef"/>
      </w:pPr>
      <w:r w:rsidRPr="00E948B5">
        <w:rPr>
          <w:rStyle w:val="charBoldItals"/>
        </w:rPr>
        <w:t>restricted medicine</w:t>
      </w:r>
      <w:r>
        <w:t>—see section 30.</w:t>
      </w:r>
    </w:p>
    <w:p w:rsidR="00621B90" w:rsidRDefault="00621B90">
      <w:pPr>
        <w:pStyle w:val="AH5Sec"/>
      </w:pPr>
      <w:bookmarkStart w:id="124" w:name="_Toc36822238"/>
      <w:r w:rsidRPr="004402F4">
        <w:rPr>
          <w:rStyle w:val="CharSectNo"/>
        </w:rPr>
        <w:lastRenderedPageBreak/>
        <w:t>361</w:t>
      </w:r>
      <w:r>
        <w:tab/>
        <w:t>Authorisation for administration of medicines by assistants—Act, s 37 (1) (b)</w:t>
      </w:r>
      <w:bookmarkEnd w:id="124"/>
    </w:p>
    <w:p w:rsidR="00621B90" w:rsidRDefault="00621B90">
      <w:pPr>
        <w:pStyle w:val="Amain"/>
      </w:pPr>
      <w:r>
        <w:tab/>
        <w:t>(1)</w:t>
      </w:r>
      <w:r>
        <w:tab/>
        <w:t xml:space="preserve">A person (the </w:t>
      </w:r>
      <w:r w:rsidRPr="00E948B5">
        <w:rPr>
          <w:rStyle w:val="charBoldItals"/>
        </w:rPr>
        <w:t>assistant</w:t>
      </w:r>
      <w:r>
        <w:t xml:space="preserve">) is authorised to administer a medicine to someone else (the </w:t>
      </w:r>
      <w:r w:rsidRPr="00E948B5">
        <w:rPr>
          <w:rStyle w:val="charBoldItals"/>
        </w:rPr>
        <w:t>assisted person</w:t>
      </w:r>
      <w:r>
        <w:t>) if—</w:t>
      </w:r>
    </w:p>
    <w:p w:rsidR="00621B90" w:rsidRDefault="00621B90">
      <w:pPr>
        <w:pStyle w:val="Apara"/>
      </w:pPr>
      <w:r>
        <w:tab/>
        <w:t>(a)</w:t>
      </w:r>
      <w:r>
        <w:tab/>
        <w:t xml:space="preserve">the medicine is obtained by or for the assisted person from someone who is authorised to supply the medicine to the assisted person; and </w:t>
      </w:r>
    </w:p>
    <w:p w:rsidR="00621B90" w:rsidRDefault="00621B90">
      <w:pPr>
        <w:pStyle w:val="Apara"/>
      </w:pPr>
      <w:r>
        <w:tab/>
        <w:t>(b)</w:t>
      </w:r>
      <w:r>
        <w:tab/>
        <w:t>the medicine is administered in accordance with the directions on the medicine’s labelling; and</w:t>
      </w:r>
    </w:p>
    <w:p w:rsidR="00621B90" w:rsidRDefault="00621B90">
      <w:pPr>
        <w:pStyle w:val="Apara"/>
      </w:pPr>
      <w:r>
        <w:tab/>
        <w:t>(c)</w:t>
      </w:r>
      <w:r>
        <w:tab/>
        <w:t>if the assisted person is not a person under a legal disability—the assisted person asks for the assistant’s help to take the medicine; and</w:t>
      </w:r>
    </w:p>
    <w:p w:rsidR="00621B90" w:rsidRDefault="00621B90">
      <w:pPr>
        <w:pStyle w:val="Apara"/>
      </w:pPr>
      <w:r>
        <w:tab/>
        <w:t>(d)</w:t>
      </w:r>
      <w:r>
        <w:tab/>
        <w:t>if the assisted person is a person under a legal disability—the assistant is authorised by the assisted person’s parent or guardian to administer the medicine.</w:t>
      </w:r>
    </w:p>
    <w:p w:rsidR="00621B90" w:rsidRDefault="00621B90">
      <w:pPr>
        <w:pStyle w:val="Amain"/>
        <w:keepNext/>
      </w:pPr>
      <w:r>
        <w:tab/>
        <w:t>(2)</w:t>
      </w:r>
      <w:r>
        <w:tab/>
        <w:t>In this section:</w:t>
      </w:r>
    </w:p>
    <w:p w:rsidR="00621B90" w:rsidRDefault="00621B90">
      <w:pPr>
        <w:pStyle w:val="aDef"/>
      </w:pPr>
      <w:r w:rsidRPr="00E948B5">
        <w:rPr>
          <w:rStyle w:val="charBoldItals"/>
        </w:rPr>
        <w:t>impaired decision-making ability</w:t>
      </w:r>
      <w:r>
        <w:t xml:space="preserve">—a person has </w:t>
      </w:r>
      <w:r>
        <w:rPr>
          <w:rStyle w:val="charBoldItals"/>
        </w:rPr>
        <w:t>impaired decision</w:t>
      </w:r>
      <w:r>
        <w:rPr>
          <w:rStyle w:val="charBoldItals"/>
        </w:rPr>
        <w:noBreakHyphen/>
        <w:t>making ability</w:t>
      </w:r>
      <w:r>
        <w:t xml:space="preserve"> if the person’s decision-making ability is impaired because of a physical, mental, psychological or intellectual condition or state, whether or not the condition or state is a diagnosable illness.</w:t>
      </w:r>
    </w:p>
    <w:p w:rsidR="00621B90" w:rsidRDefault="00621B90">
      <w:pPr>
        <w:pStyle w:val="aDef"/>
        <w:keepNext/>
      </w:pPr>
      <w:r w:rsidRPr="00E948B5">
        <w:rPr>
          <w:rStyle w:val="charBoldItals"/>
        </w:rPr>
        <w:t>person under a legal disability</w:t>
      </w:r>
      <w:r>
        <w:t xml:space="preserve"> means—</w:t>
      </w:r>
    </w:p>
    <w:p w:rsidR="00621B90" w:rsidRDefault="00621B90">
      <w:pPr>
        <w:pStyle w:val="aDefpara"/>
      </w:pPr>
      <w:r>
        <w:tab/>
        <w:t>(a)</w:t>
      </w:r>
      <w:r>
        <w:tab/>
        <w:t>a child; or</w:t>
      </w:r>
    </w:p>
    <w:p w:rsidR="00621B90" w:rsidRDefault="00621B90">
      <w:pPr>
        <w:pStyle w:val="aDefpara"/>
      </w:pPr>
      <w:r>
        <w:tab/>
        <w:t>(b)</w:t>
      </w:r>
      <w:r>
        <w:tab/>
        <w:t>a person with impaired decision-making ability in relation to a matter relating to the person’s health.</w:t>
      </w:r>
    </w:p>
    <w:p w:rsidR="00621B90" w:rsidRDefault="00621B90">
      <w:pPr>
        <w:pStyle w:val="PageBreak"/>
      </w:pPr>
      <w:r>
        <w:br w:type="page"/>
      </w:r>
    </w:p>
    <w:p w:rsidR="00621B90" w:rsidRPr="004402F4" w:rsidRDefault="00621B90">
      <w:pPr>
        <w:pStyle w:val="AH1Chapter"/>
      </w:pPr>
      <w:bookmarkStart w:id="125" w:name="_Toc36822239"/>
      <w:r w:rsidRPr="004402F4">
        <w:rPr>
          <w:rStyle w:val="CharChapNo"/>
        </w:rPr>
        <w:lastRenderedPageBreak/>
        <w:t>Chapter 6</w:t>
      </w:r>
      <w:r>
        <w:tab/>
      </w:r>
      <w:r w:rsidRPr="004402F4">
        <w:rPr>
          <w:rStyle w:val="CharChapText"/>
        </w:rPr>
        <w:t>Obtaining and possessing medicines</w:t>
      </w:r>
      <w:bookmarkEnd w:id="125"/>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126" w:name="_Toc36822240"/>
      <w:r w:rsidRPr="004402F4">
        <w:rPr>
          <w:rStyle w:val="CharSectNo"/>
        </w:rPr>
        <w:t>370</w:t>
      </w:r>
      <w:r>
        <w:tab/>
        <w:t>Authorisation under sch 1 to obta</w:t>
      </w:r>
      <w:r w:rsidR="001811DD">
        <w:t>in and possess medicines—Act, s 35 (1) </w:t>
      </w:r>
      <w:r>
        <w:t>(b), (2) (b) and s 36 (b)</w:t>
      </w:r>
      <w:bookmarkEnd w:id="126"/>
    </w:p>
    <w:p w:rsidR="00621B90" w:rsidRDefault="00621B90">
      <w:pPr>
        <w:pStyle w:val="Amain"/>
      </w:pPr>
      <w:r>
        <w:tab/>
        <w:t>(1)</w:t>
      </w:r>
      <w:r>
        <w:tab/>
        <w:t>A person mentioned in schedule 1, column 2 is authorised to obtain a medicine if obtaining the medicine—</w:t>
      </w:r>
    </w:p>
    <w:p w:rsidR="00621B90" w:rsidRDefault="00621B90">
      <w:pPr>
        <w:pStyle w:val="Apara"/>
      </w:pPr>
      <w:r>
        <w:tab/>
        <w:t>(a)</w:t>
      </w:r>
      <w:r>
        <w:tab/>
        <w:t>is included in the schedule, column 3 in relation to the person; and</w:t>
      </w:r>
    </w:p>
    <w:p w:rsidR="00621B90" w:rsidRDefault="00621B90">
      <w:pPr>
        <w:pStyle w:val="Apara"/>
      </w:pPr>
      <w:r>
        <w:tab/>
        <w:t>(b)</w:t>
      </w:r>
      <w:r>
        <w:tab/>
        <w:t>is consistent with any restriction for obtaining the medicine mentioned in the schedule, column 3.</w:t>
      </w:r>
    </w:p>
    <w:p w:rsidR="00621B90" w:rsidRDefault="00621B90">
      <w:pPr>
        <w:pStyle w:val="Amain"/>
      </w:pPr>
      <w:r>
        <w:tab/>
        <w:t>(2)</w:t>
      </w:r>
      <w:r>
        <w:tab/>
        <w:t>A person mentioned in schedule 1, column 2 is authorised to possess a medicine if—</w:t>
      </w:r>
    </w:p>
    <w:p w:rsidR="00621B90" w:rsidRDefault="00621B90">
      <w:pPr>
        <w:pStyle w:val="Apara"/>
      </w:pPr>
      <w:r>
        <w:tab/>
        <w:t>(a)</w:t>
      </w:r>
      <w:r>
        <w:tab/>
        <w:t>possessing the medicine is included in the schedule, column 3 in relation to the person; and</w:t>
      </w:r>
    </w:p>
    <w:p w:rsidR="00621B90" w:rsidRDefault="00621B90">
      <w:pPr>
        <w:pStyle w:val="Apara"/>
      </w:pPr>
      <w:r>
        <w:tab/>
        <w:t>(b)</w:t>
      </w:r>
      <w:r>
        <w:tab/>
        <w:t>the possession is consistent with any restriction for the possession mentioned in the schedule, column 3.</w:t>
      </w:r>
    </w:p>
    <w:p w:rsidR="00621B90" w:rsidRDefault="00621B90">
      <w:pPr>
        <w:pStyle w:val="AH5Sec"/>
      </w:pPr>
      <w:bookmarkStart w:id="127" w:name="_Toc36822241"/>
      <w:r w:rsidRPr="004402F4">
        <w:rPr>
          <w:rStyle w:val="CharSectNo"/>
        </w:rPr>
        <w:t>371</w:t>
      </w:r>
      <w:r>
        <w:tab/>
        <w:t>Authorisation to obtain and possess medicines for certain personal use-related dealings—Act, s 35 (1) (b), (2) (b) and s 36 (b)</w:t>
      </w:r>
      <w:bookmarkEnd w:id="127"/>
    </w:p>
    <w:p w:rsidR="00621B90" w:rsidRDefault="00621B90">
      <w:pPr>
        <w:pStyle w:val="Amain"/>
      </w:pPr>
      <w:r>
        <w:tab/>
        <w:t>(1)</w:t>
      </w:r>
      <w:r>
        <w:tab/>
        <w:t>A person is authorised to obtain or possess a medicine if the person obtains the medicine from someone who is authorised to supply the medicine to the person.</w:t>
      </w:r>
    </w:p>
    <w:p w:rsidR="00621B90" w:rsidRDefault="00621B90">
      <w:pPr>
        <w:pStyle w:val="Amain"/>
      </w:pPr>
      <w:r>
        <w:tab/>
        <w:t>(2)</w:t>
      </w:r>
      <w:r>
        <w:tab/>
        <w:t>Subsection (1) applies in relation to a person whether the medicine is obtained by the person for the person’s own use or as an agent for someone else.</w:t>
      </w:r>
    </w:p>
    <w:p w:rsidR="00621B90" w:rsidRDefault="00621B90">
      <w:pPr>
        <w:pStyle w:val="PageBreak"/>
      </w:pPr>
      <w:r>
        <w:br w:type="page"/>
      </w:r>
    </w:p>
    <w:p w:rsidR="00621B90" w:rsidRPr="004402F4" w:rsidRDefault="00621B90">
      <w:pPr>
        <w:pStyle w:val="AH1Chapter"/>
      </w:pPr>
      <w:bookmarkStart w:id="128" w:name="_Toc36822242"/>
      <w:r w:rsidRPr="004402F4">
        <w:rPr>
          <w:rStyle w:val="CharChapNo"/>
        </w:rPr>
        <w:lastRenderedPageBreak/>
        <w:t>Chapter 7</w:t>
      </w:r>
      <w:r>
        <w:tab/>
      </w:r>
      <w:r w:rsidRPr="004402F4">
        <w:rPr>
          <w:rStyle w:val="CharChapText"/>
        </w:rPr>
        <w:t>Manufacturing medicines</w:t>
      </w:r>
      <w:bookmarkEnd w:id="128"/>
    </w:p>
    <w:p w:rsidR="00621B90" w:rsidRDefault="00621B90">
      <w:pPr>
        <w:pStyle w:val="AH5Sec"/>
      </w:pPr>
      <w:bookmarkStart w:id="129" w:name="_Toc36822243"/>
      <w:r w:rsidRPr="004402F4">
        <w:rPr>
          <w:rStyle w:val="CharSectNo"/>
        </w:rPr>
        <w:t>380</w:t>
      </w:r>
      <w:r>
        <w:tab/>
        <w:t>Authorisation under sch 1 to manufacture medicines—Act, s 33 (b)</w:t>
      </w:r>
      <w:bookmarkEnd w:id="129"/>
      <w:r>
        <w:t xml:space="preserve"> </w:t>
      </w:r>
    </w:p>
    <w:p w:rsidR="00621B90" w:rsidRDefault="00621B90">
      <w:pPr>
        <w:pStyle w:val="Amainreturn"/>
      </w:pPr>
      <w:r>
        <w:t>A person mentioned in schedule 1, column 2 is authorised to manufacture a medicine if—</w:t>
      </w:r>
    </w:p>
    <w:p w:rsidR="00621B90" w:rsidRDefault="00621B90">
      <w:pPr>
        <w:pStyle w:val="Apara"/>
      </w:pPr>
      <w:r>
        <w:tab/>
        <w:t>(a)</w:t>
      </w:r>
      <w:r>
        <w:tab/>
        <w:t>manufacturing the medicine is included in the schedule, column 3 in relation to the person; and</w:t>
      </w:r>
    </w:p>
    <w:p w:rsidR="00621B90" w:rsidRDefault="00621B90">
      <w:pPr>
        <w:pStyle w:val="Apara"/>
      </w:pPr>
      <w:r>
        <w:tab/>
        <w:t>(b)</w:t>
      </w:r>
      <w:r>
        <w:tab/>
        <w:t>the manufacturing is consistent with any restriction for the manufacturing mentioned in the schedule, column 3.</w:t>
      </w:r>
    </w:p>
    <w:p w:rsidR="00621B90" w:rsidRDefault="00621B90">
      <w:pPr>
        <w:pStyle w:val="PageBreak"/>
      </w:pPr>
      <w:r>
        <w:br w:type="page"/>
      </w:r>
    </w:p>
    <w:p w:rsidR="00621B90" w:rsidRPr="004402F4" w:rsidRDefault="00621B90">
      <w:pPr>
        <w:pStyle w:val="AH1Chapter"/>
      </w:pPr>
      <w:bookmarkStart w:id="130" w:name="_Toc36822244"/>
      <w:r w:rsidRPr="004402F4">
        <w:rPr>
          <w:rStyle w:val="CharChapNo"/>
        </w:rPr>
        <w:lastRenderedPageBreak/>
        <w:t>Chapter 8</w:t>
      </w:r>
      <w:r>
        <w:tab/>
      </w:r>
      <w:r w:rsidRPr="004402F4">
        <w:rPr>
          <w:rStyle w:val="CharChapText"/>
        </w:rPr>
        <w:t>Discarding medicines</w:t>
      </w:r>
      <w:bookmarkEnd w:id="130"/>
    </w:p>
    <w:p w:rsidR="00621B90" w:rsidRDefault="00621B90">
      <w:pPr>
        <w:pStyle w:val="AH5Sec"/>
      </w:pPr>
      <w:bookmarkStart w:id="131" w:name="_Toc36822245"/>
      <w:r w:rsidRPr="004402F4">
        <w:rPr>
          <w:rStyle w:val="CharSectNo"/>
        </w:rPr>
        <w:t>390</w:t>
      </w:r>
      <w:r>
        <w:tab/>
        <w:t>Discarding controlled medicines—Act, s 34 (1) (a)</w:t>
      </w:r>
      <w:bookmarkEnd w:id="131"/>
    </w:p>
    <w:p w:rsidR="00621B90" w:rsidRDefault="00621B90">
      <w:pPr>
        <w:pStyle w:val="Amain"/>
        <w:keepNext/>
      </w:pPr>
      <w:r>
        <w:tab/>
        <w:t>(1)</w:t>
      </w:r>
      <w:r>
        <w:tab/>
        <w:t>A controlled medicine must be discarded in accordance with this section.</w:t>
      </w:r>
    </w:p>
    <w:p w:rsidR="00621B90" w:rsidRDefault="00621B90">
      <w:pPr>
        <w:pStyle w:val="aNote"/>
      </w:pPr>
      <w:r w:rsidRPr="00E948B5">
        <w:rPr>
          <w:rStyle w:val="charItals"/>
        </w:rPr>
        <w:t xml:space="preserve">Note </w:t>
      </w:r>
      <w:r w:rsidRPr="00E948B5">
        <w:rPr>
          <w:rStyle w:val="charItals"/>
        </w:rPr>
        <w:tab/>
      </w:r>
      <w:r>
        <w:t xml:space="preserve">See also the </w:t>
      </w:r>
      <w:hyperlink r:id="rId107" w:tooltip="A1989-11" w:history="1">
        <w:r w:rsidR="00E948B5" w:rsidRPr="00E948B5">
          <w:rPr>
            <w:rStyle w:val="charCitHyperlinkItal"/>
          </w:rPr>
          <w:t>Drugs of Dependence Act 1989</w:t>
        </w:r>
      </w:hyperlink>
      <w:r>
        <w:t>, div 11.4 about the disposal of seized substances.</w:t>
      </w:r>
    </w:p>
    <w:p w:rsidR="00621B90" w:rsidRDefault="00621B90">
      <w:pPr>
        <w:pStyle w:val="Amain"/>
      </w:pPr>
      <w:r>
        <w:tab/>
        <w:t>(2)</w:t>
      </w:r>
      <w:r>
        <w:tab/>
        <w:t>A prescribed discarding witness may discard a controlled medicine in the presence of another prescribed discarding witness.</w:t>
      </w:r>
    </w:p>
    <w:p w:rsidR="00621B90" w:rsidRDefault="00621B90">
      <w:pPr>
        <w:pStyle w:val="Amain"/>
      </w:pPr>
      <w:r>
        <w:tab/>
        <w:t>(3)</w:t>
      </w:r>
      <w:r>
        <w:tab/>
        <w:t>However, a person who is authorised to administer a controlled medicine may discard the residue of the medicine after administration in the presence of a person who is not a prescribed discarding witness if no other prescribed discarding witness is reasonably available to witness its discarding.</w:t>
      </w:r>
    </w:p>
    <w:p w:rsidR="00621B90" w:rsidRDefault="00621B90">
      <w:pPr>
        <w:pStyle w:val="Amain"/>
      </w:pPr>
      <w:r>
        <w:tab/>
        <w:t>(4)</w:t>
      </w:r>
      <w:r>
        <w:tab/>
        <w:t>A person complies with this section if the person destroys the medicine so that it is unable to be used.</w:t>
      </w:r>
    </w:p>
    <w:p w:rsidR="00621B90" w:rsidRDefault="00621B90">
      <w:pPr>
        <w:pStyle w:val="Amain"/>
        <w:keepNext/>
      </w:pPr>
      <w:r>
        <w:tab/>
        <w:t>(5)</w:t>
      </w:r>
      <w:r>
        <w:tab/>
        <w:t>In this section:</w:t>
      </w:r>
    </w:p>
    <w:p w:rsidR="00621B90" w:rsidRDefault="00621B90">
      <w:pPr>
        <w:pStyle w:val="aDef"/>
        <w:keepNext/>
      </w:pPr>
      <w:r w:rsidRPr="00E948B5">
        <w:rPr>
          <w:rStyle w:val="charBoldItals"/>
        </w:rPr>
        <w:t>prescribed discarding witness</w:t>
      </w:r>
      <w:r>
        <w:t xml:space="preserve"> means a person prescribed under section 545 (Prescribed witnesses for discarding of controlled medicines—</w:t>
      </w:r>
      <w:hyperlink r:id="rId108" w:tooltip="Medicines, Poisons and Therapeutic Goods Act 2008" w:history="1">
        <w:r w:rsidR="003E70C7" w:rsidRPr="00395915">
          <w:rPr>
            <w:rStyle w:val="charCitHyperlinkAbbrev"/>
          </w:rPr>
          <w:t>Act</w:t>
        </w:r>
      </w:hyperlink>
      <w:r>
        <w:t>, s 54 (a) and (b)) for the discarding of a controlled medicine.</w:t>
      </w:r>
    </w:p>
    <w:p w:rsidR="00621B90" w:rsidRDefault="00621B90">
      <w:pPr>
        <w:pStyle w:val="aNote"/>
        <w:rPr>
          <w:snapToGrid w:val="0"/>
          <w:color w:val="000000"/>
        </w:rPr>
      </w:pPr>
      <w:r w:rsidRPr="00E948B5">
        <w:rPr>
          <w:rStyle w:val="charItals"/>
        </w:rPr>
        <w:t>Note</w:t>
      </w:r>
      <w:r w:rsidRPr="00E948B5">
        <w:rPr>
          <w:rStyle w:val="charItals"/>
        </w:rPr>
        <w:tab/>
      </w:r>
      <w:r>
        <w:t xml:space="preserve">A medicine must not be discarded in a way that creates </w:t>
      </w:r>
      <w:r>
        <w:rPr>
          <w:snapToGrid w:val="0"/>
          <w:color w:val="000000"/>
        </w:rPr>
        <w:t xml:space="preserve">a risk to the health or safety of people or is likely to cause damage to property or the environment (see </w:t>
      </w:r>
      <w:hyperlink r:id="rId109" w:tooltip="Medicines, Poisons and Therapeutic Goods Act 2008" w:history="1">
        <w:r w:rsidR="003E70C7" w:rsidRPr="00395915">
          <w:rPr>
            <w:rStyle w:val="charCitHyperlinkAbbrev"/>
          </w:rPr>
          <w:t>Act</w:t>
        </w:r>
      </w:hyperlink>
      <w:r>
        <w:rPr>
          <w:snapToGrid w:val="0"/>
          <w:color w:val="000000"/>
        </w:rPr>
        <w:t>, s 34 (3)).</w:t>
      </w:r>
    </w:p>
    <w:p w:rsidR="00621B90" w:rsidRDefault="00621B90">
      <w:pPr>
        <w:pStyle w:val="PageBreak"/>
      </w:pPr>
      <w:r>
        <w:br w:type="page"/>
      </w:r>
    </w:p>
    <w:p w:rsidR="00621B90" w:rsidRPr="004402F4" w:rsidRDefault="00621B90">
      <w:pPr>
        <w:pStyle w:val="AH1Chapter"/>
      </w:pPr>
      <w:bookmarkStart w:id="132" w:name="_Toc36822246"/>
      <w:r w:rsidRPr="004402F4">
        <w:rPr>
          <w:rStyle w:val="CharChapNo"/>
        </w:rPr>
        <w:lastRenderedPageBreak/>
        <w:t>Chapter 9</w:t>
      </w:r>
      <w:r>
        <w:tab/>
      </w:r>
      <w:r w:rsidRPr="004402F4">
        <w:rPr>
          <w:rStyle w:val="CharChapText"/>
        </w:rPr>
        <w:t>Other medicines authorisations</w:t>
      </w:r>
      <w:bookmarkEnd w:id="132"/>
    </w:p>
    <w:p w:rsidR="00621B90" w:rsidRPr="004402F4" w:rsidRDefault="00621B90">
      <w:pPr>
        <w:pStyle w:val="AH2Part"/>
      </w:pPr>
      <w:bookmarkStart w:id="133" w:name="_Toc36822247"/>
      <w:r w:rsidRPr="004402F4">
        <w:rPr>
          <w:rStyle w:val="CharPartNo"/>
        </w:rPr>
        <w:t>Part 9.1</w:t>
      </w:r>
      <w:r>
        <w:tab/>
      </w:r>
      <w:r w:rsidRPr="004402F4">
        <w:rPr>
          <w:rStyle w:val="CharPartText"/>
        </w:rPr>
        <w:t>Authorisations for delivery people and commercial disposal operators</w:t>
      </w:r>
      <w:bookmarkEnd w:id="133"/>
    </w:p>
    <w:p w:rsidR="00621B90" w:rsidRDefault="00621B90" w:rsidP="00B04EAA">
      <w:pPr>
        <w:pStyle w:val="AH5Sec"/>
      </w:pPr>
      <w:bookmarkStart w:id="134" w:name="_Toc36822248"/>
      <w:r w:rsidRPr="004402F4">
        <w:rPr>
          <w:rStyle w:val="CharSectNo"/>
        </w:rPr>
        <w:t>400</w:t>
      </w:r>
      <w:r>
        <w:tab/>
        <w:t>Authorisations to deliver medicines under supply authorities—Act, s 26 (1) (b), (2) (b), s 35 (1) (b), (2) (b) and s 36 (b)</w:t>
      </w:r>
      <w:bookmarkEnd w:id="134"/>
    </w:p>
    <w:p w:rsidR="00B04EAA" w:rsidRPr="003E1992" w:rsidRDefault="00B04EAA" w:rsidP="00B04EAA">
      <w:pPr>
        <w:pStyle w:val="Amain"/>
      </w:pPr>
      <w:r w:rsidRPr="00191672">
        <w:tab/>
        <w:t>(1)</w:t>
      </w:r>
      <w:r w:rsidRPr="00191672">
        <w:tab/>
        <w:t xml:space="preserve">This section applies to an adult (the </w:t>
      </w:r>
      <w:r w:rsidRPr="00E948B5">
        <w:rPr>
          <w:rStyle w:val="charBoldItals"/>
        </w:rPr>
        <w:t>delivery person</w:t>
      </w:r>
      <w:r w:rsidRPr="00191672">
        <w:t>), other than a health practitioner, at an institution, who is—</w:t>
      </w:r>
    </w:p>
    <w:p w:rsidR="00621B90" w:rsidRDefault="00621B90">
      <w:pPr>
        <w:pStyle w:val="Apara"/>
      </w:pPr>
      <w:r>
        <w:tab/>
        <w:t>(a)</w:t>
      </w:r>
      <w:r>
        <w:tab/>
        <w:t>engaged to transport and deliver a medicine supplied on a supply authority; or</w:t>
      </w:r>
    </w:p>
    <w:p w:rsidR="00621B90" w:rsidRDefault="00621B90">
      <w:pPr>
        <w:pStyle w:val="Apara"/>
        <w:keepNext/>
      </w:pPr>
      <w:r>
        <w:tab/>
        <w:t>(b)</w:t>
      </w:r>
      <w:r>
        <w:tab/>
        <w:t>acting for a person mentioned in paragraph (a).</w:t>
      </w:r>
    </w:p>
    <w:p w:rsidR="00B04EAA" w:rsidRPr="003E1992" w:rsidRDefault="00B04EAA" w:rsidP="00B04EAA">
      <w:pPr>
        <w:pStyle w:val="aNote"/>
        <w:rPr>
          <w:iCs/>
        </w:rPr>
      </w:pPr>
      <w:r w:rsidRPr="00E948B5">
        <w:rPr>
          <w:rStyle w:val="charItals"/>
        </w:rPr>
        <w:t>Note</w:t>
      </w:r>
      <w:r w:rsidRPr="00E948B5">
        <w:rPr>
          <w:rStyle w:val="charItals"/>
        </w:rPr>
        <w:tab/>
      </w:r>
      <w:r w:rsidRPr="003E1992">
        <w:rPr>
          <w:iCs/>
        </w:rPr>
        <w:t>For health practitioners</w:t>
      </w:r>
      <w:r>
        <w:rPr>
          <w:iCs/>
        </w:rPr>
        <w:t xml:space="preserve"> at institutions, see sch </w:t>
      </w:r>
      <w:r w:rsidRPr="003E1992">
        <w:rPr>
          <w:iCs/>
        </w:rPr>
        <w:t>1</w:t>
      </w:r>
      <w:r>
        <w:rPr>
          <w:iCs/>
        </w:rPr>
        <w:t>, pt 1.4</w:t>
      </w:r>
      <w:r w:rsidRPr="003E1992">
        <w:rPr>
          <w:iCs/>
        </w:rPr>
        <w:t>.</w:t>
      </w:r>
    </w:p>
    <w:p w:rsidR="00621B90" w:rsidRDefault="00621B90">
      <w:pPr>
        <w:pStyle w:val="Amain"/>
      </w:pPr>
      <w:r>
        <w:tab/>
        <w:t>(2)</w:t>
      </w:r>
      <w:r>
        <w:tab/>
        <w:t>The delivery person is authorised to—</w:t>
      </w:r>
    </w:p>
    <w:p w:rsidR="00621B90" w:rsidRDefault="00621B90">
      <w:pPr>
        <w:pStyle w:val="Apara"/>
      </w:pPr>
      <w:r>
        <w:tab/>
        <w:t>(a)</w:t>
      </w:r>
      <w:r>
        <w:tab/>
        <w:t>obtain and possess the medicine for the purposes of transporting and delivering the medicine as engaged; and</w:t>
      </w:r>
    </w:p>
    <w:p w:rsidR="00621B90" w:rsidRDefault="00621B90" w:rsidP="00A35A9A">
      <w:pPr>
        <w:pStyle w:val="Apara"/>
        <w:keepNext/>
      </w:pPr>
      <w:r>
        <w:tab/>
        <w:t>(b)</w:t>
      </w:r>
      <w:r>
        <w:tab/>
        <w:t>supply the medicine to the entity named as the recipient in the supply authority or the entity’s agent.</w:t>
      </w:r>
    </w:p>
    <w:p w:rsidR="00621B90" w:rsidRDefault="00621B90">
      <w:pPr>
        <w:pStyle w:val="aExamHdgss"/>
      </w:pPr>
      <w:r>
        <w:t>Examples—delivery person</w:t>
      </w:r>
    </w:p>
    <w:p w:rsidR="00B04EAA" w:rsidRPr="003E1992" w:rsidRDefault="00B04EAA" w:rsidP="00B04EAA">
      <w:pPr>
        <w:pStyle w:val="aExamINumss"/>
      </w:pPr>
      <w:r w:rsidRPr="003E1992">
        <w:t>1</w:t>
      </w:r>
      <w:r w:rsidRPr="003E1992">
        <w:tab/>
        <w:t>a hospital employee who is not a health practitioner</w:t>
      </w:r>
    </w:p>
    <w:p w:rsidR="00621B90" w:rsidRDefault="00621B90" w:rsidP="00A35A9A">
      <w:pPr>
        <w:pStyle w:val="aExamINumss"/>
        <w:keepNext/>
      </w:pPr>
      <w:r>
        <w:t>2</w:t>
      </w:r>
      <w:r>
        <w:tab/>
        <w:t>an employee of a courier service</w:t>
      </w:r>
    </w:p>
    <w:p w:rsidR="00621B90" w:rsidRDefault="00A35A9A">
      <w:pPr>
        <w:pStyle w:val="aExamHdgss"/>
      </w:pPr>
      <w:r>
        <w:t>Example—agent</w:t>
      </w:r>
    </w:p>
    <w:p w:rsidR="00621B90" w:rsidRDefault="00621B90">
      <w:pPr>
        <w:pStyle w:val="aExamINumss"/>
        <w:keepNext/>
      </w:pPr>
      <w:r>
        <w:t>the guardian of a child for a prescription dispensed for the child</w:t>
      </w:r>
    </w:p>
    <w:p w:rsidR="00621B90" w:rsidRDefault="00621B90" w:rsidP="00A5201A">
      <w:pPr>
        <w:pStyle w:val="aNote"/>
      </w:pPr>
      <w:r w:rsidRPr="00E948B5">
        <w:rPr>
          <w:rStyle w:val="charItals"/>
        </w:rPr>
        <w:t>Note</w:t>
      </w:r>
      <w:r w:rsidRPr="00E948B5">
        <w:rPr>
          <w:rStyle w:val="charItals"/>
        </w:rPr>
        <w:tab/>
      </w:r>
      <w:r w:rsidRPr="00E948B5">
        <w:rPr>
          <w:rStyle w:val="charBoldItals"/>
        </w:rPr>
        <w:t>Entity</w:t>
      </w:r>
      <w:r>
        <w:t xml:space="preserve"> includes a person (see </w:t>
      </w:r>
      <w:hyperlink r:id="rId110" w:tooltip="A2001-14" w:history="1">
        <w:r w:rsidR="00E948B5" w:rsidRPr="00E948B5">
          <w:rPr>
            <w:rStyle w:val="charCitHyperlinkAbbrev"/>
          </w:rPr>
          <w:t>Legislation Act</w:t>
        </w:r>
      </w:hyperlink>
      <w:r>
        <w:t>, dict, pt 1).</w:t>
      </w:r>
    </w:p>
    <w:p w:rsidR="00621B90" w:rsidRDefault="00621B90">
      <w:pPr>
        <w:pStyle w:val="AH5Sec"/>
      </w:pPr>
      <w:bookmarkStart w:id="135" w:name="_Toc36822249"/>
      <w:r w:rsidRPr="004402F4">
        <w:rPr>
          <w:rStyle w:val="CharSectNo"/>
        </w:rPr>
        <w:lastRenderedPageBreak/>
        <w:t>401</w:t>
      </w:r>
      <w:r>
        <w:tab/>
        <w:t>Authorisations for commercial disposal operators—Act, s 26 (1) (b) and (2) (b), s 35 (1) (b) and (2) (b) and s 36 (b)</w:t>
      </w:r>
      <w:bookmarkEnd w:id="135"/>
    </w:p>
    <w:p w:rsidR="00621B90" w:rsidRDefault="00621B90">
      <w:pPr>
        <w:pStyle w:val="Amain"/>
      </w:pPr>
      <w:r>
        <w:tab/>
        <w:t>(1)</w:t>
      </w:r>
      <w:r>
        <w:tab/>
        <w:t>This section applies to a person who—</w:t>
      </w:r>
    </w:p>
    <w:p w:rsidR="00621B90" w:rsidRDefault="00621B90">
      <w:pPr>
        <w:pStyle w:val="Apara"/>
      </w:pPr>
      <w:r>
        <w:tab/>
        <w:t>(a)</w:t>
      </w:r>
      <w:r>
        <w:tab/>
        <w:t>holds an environmental authorisation for the disposal of a medicine; or</w:t>
      </w:r>
    </w:p>
    <w:p w:rsidR="00621B90" w:rsidRDefault="00621B90">
      <w:pPr>
        <w:pStyle w:val="Apara"/>
      </w:pPr>
      <w:r>
        <w:tab/>
        <w:t>(b)</w:t>
      </w:r>
      <w:r>
        <w:tab/>
        <w:t>is an adult acting for a person mentioned in paragraph (a).</w:t>
      </w:r>
    </w:p>
    <w:p w:rsidR="00621B90" w:rsidRDefault="00621B90">
      <w:pPr>
        <w:pStyle w:val="Amain"/>
      </w:pPr>
      <w:r>
        <w:tab/>
        <w:t>(2)</w:t>
      </w:r>
      <w:r>
        <w:tab/>
        <w:t>The person is authorised to obtain and possess the medicine for the purposes of disposing of the medicine as engaged.</w:t>
      </w:r>
    </w:p>
    <w:p w:rsidR="00621B90" w:rsidRDefault="00621B90">
      <w:pPr>
        <w:pStyle w:val="PageBreak"/>
      </w:pPr>
      <w:r>
        <w:br w:type="page"/>
      </w:r>
    </w:p>
    <w:p w:rsidR="00621B90" w:rsidRPr="004402F4" w:rsidRDefault="00621B90">
      <w:pPr>
        <w:pStyle w:val="AH2Part"/>
      </w:pPr>
      <w:bookmarkStart w:id="136" w:name="_Toc36822250"/>
      <w:r w:rsidRPr="004402F4">
        <w:rPr>
          <w:rStyle w:val="CharPartNo"/>
        </w:rPr>
        <w:lastRenderedPageBreak/>
        <w:t>Part 9.2</w:t>
      </w:r>
      <w:r>
        <w:tab/>
      </w:r>
      <w:r w:rsidRPr="004402F4">
        <w:rPr>
          <w:rStyle w:val="CharPartText"/>
        </w:rPr>
        <w:t>Emergency supply and administration of adrenaline and salbutamol</w:t>
      </w:r>
      <w:bookmarkEnd w:id="136"/>
    </w:p>
    <w:p w:rsidR="00621B90" w:rsidRDefault="00621B90">
      <w:pPr>
        <w:pStyle w:val="AH5Sec"/>
      </w:pPr>
      <w:bookmarkStart w:id="137" w:name="_Toc36822251"/>
      <w:r w:rsidRPr="004402F4">
        <w:rPr>
          <w:rStyle w:val="CharSectNo"/>
        </w:rPr>
        <w:t>410</w:t>
      </w:r>
      <w:r>
        <w:tab/>
        <w:t>Authorisations to supply and administer adrenaline and salbutamol—Act, s 26 (1) (b) and s 37 (1) (b)</w:t>
      </w:r>
      <w:bookmarkEnd w:id="137"/>
    </w:p>
    <w:p w:rsidR="00621B90" w:rsidRDefault="00621B90">
      <w:pPr>
        <w:pStyle w:val="Amain"/>
        <w:keepNext/>
      </w:pPr>
      <w:r>
        <w:tab/>
        <w:t>(1)</w:t>
      </w:r>
      <w:r>
        <w:tab/>
        <w:t xml:space="preserve">A person is authorised to do 1 or more of the following for someone else (the </w:t>
      </w:r>
      <w:r w:rsidRPr="00E948B5">
        <w:rPr>
          <w:rStyle w:val="charBoldItals"/>
        </w:rPr>
        <w:t>assisted person</w:t>
      </w:r>
      <w:r>
        <w:t>) who is in immediate need of adrenaline or salbutamol:</w:t>
      </w:r>
    </w:p>
    <w:p w:rsidR="00621B90" w:rsidRDefault="00621B90">
      <w:pPr>
        <w:pStyle w:val="Apara"/>
      </w:pPr>
      <w:r>
        <w:tab/>
        <w:t>(a)</w:t>
      </w:r>
      <w:r>
        <w:tab/>
        <w:t>supply authorised adrenaline or authorised salbutamol to the assisted person;</w:t>
      </w:r>
    </w:p>
    <w:p w:rsidR="00621B90" w:rsidRDefault="00621B90">
      <w:pPr>
        <w:pStyle w:val="Apara"/>
      </w:pPr>
      <w:r>
        <w:tab/>
        <w:t>(b)</w:t>
      </w:r>
      <w:r>
        <w:tab/>
        <w:t>supply authorised adrenaline or authorised salbutamol to someone else for immediate administration to the assisted person;</w:t>
      </w:r>
    </w:p>
    <w:p w:rsidR="00621B90" w:rsidRDefault="00621B90">
      <w:pPr>
        <w:pStyle w:val="Apara"/>
      </w:pPr>
      <w:r>
        <w:tab/>
        <w:t>(c)</w:t>
      </w:r>
      <w:r>
        <w:tab/>
        <w:t>administer authorised adrenaline or authorised salbutamol to the assisted person.</w:t>
      </w:r>
    </w:p>
    <w:p w:rsidR="00621B90" w:rsidRDefault="00621B90">
      <w:pPr>
        <w:pStyle w:val="Amain"/>
        <w:keepNext/>
      </w:pPr>
      <w:r>
        <w:tab/>
        <w:t>(2)</w:t>
      </w:r>
      <w:r>
        <w:tab/>
        <w:t>In this section:</w:t>
      </w:r>
    </w:p>
    <w:p w:rsidR="00621B90" w:rsidRDefault="00621B90">
      <w:pPr>
        <w:pStyle w:val="aDef"/>
      </w:pPr>
      <w:r w:rsidRPr="00E948B5">
        <w:rPr>
          <w:rStyle w:val="charBoldItals"/>
        </w:rPr>
        <w:t>authorised adrenaline</w:t>
      </w:r>
      <w:r>
        <w:t xml:space="preserve"> means adrenaline in a single use automatic injector delivering not more than 0.3mg adrenaline.</w:t>
      </w:r>
    </w:p>
    <w:p w:rsidR="00621B90" w:rsidRDefault="00621B90">
      <w:pPr>
        <w:pStyle w:val="aDef"/>
      </w:pPr>
      <w:r w:rsidRPr="00E948B5">
        <w:rPr>
          <w:rStyle w:val="charBoldItals"/>
        </w:rPr>
        <w:t>authorised salbutamol</w:t>
      </w:r>
      <w:r>
        <w:t xml:space="preserve"> means salbutamol in, or for, a metered inhaler. </w:t>
      </w:r>
    </w:p>
    <w:p w:rsidR="00621B90" w:rsidRDefault="00621B90">
      <w:pPr>
        <w:pStyle w:val="PageBreak"/>
      </w:pPr>
      <w:r>
        <w:br w:type="page"/>
      </w:r>
    </w:p>
    <w:p w:rsidR="00621B90" w:rsidRPr="004402F4" w:rsidRDefault="00621B90">
      <w:pPr>
        <w:pStyle w:val="AH2Part"/>
      </w:pPr>
      <w:bookmarkStart w:id="138" w:name="_Toc36822252"/>
      <w:r w:rsidRPr="004402F4">
        <w:rPr>
          <w:rStyle w:val="CharPartNo"/>
        </w:rPr>
        <w:lastRenderedPageBreak/>
        <w:t>Part 9.3</w:t>
      </w:r>
      <w:r>
        <w:tab/>
      </w:r>
      <w:r w:rsidRPr="004402F4">
        <w:rPr>
          <w:rStyle w:val="CharPartText"/>
        </w:rPr>
        <w:t>Medicines authorisations for corrections functions</w:t>
      </w:r>
      <w:bookmarkEnd w:id="138"/>
      <w:r w:rsidRPr="004402F4">
        <w:rPr>
          <w:rStyle w:val="CharPartText"/>
        </w:rPr>
        <w:t xml:space="preserve"> </w:t>
      </w:r>
    </w:p>
    <w:p w:rsidR="00621B90" w:rsidRDefault="00621B90">
      <w:pPr>
        <w:pStyle w:val="AH5Sec"/>
      </w:pPr>
      <w:bookmarkStart w:id="139" w:name="_Toc36822253"/>
      <w:r w:rsidRPr="004402F4">
        <w:rPr>
          <w:rStyle w:val="CharSectNo"/>
        </w:rPr>
        <w:t>420</w:t>
      </w:r>
      <w:r>
        <w:tab/>
        <w:t>Authorisations for CYP authorised people—Act, s 26 (1) (b), s 35 (1) (b), (2) (b), s 36 (b) and s 37 (1) (b)</w:t>
      </w:r>
      <w:bookmarkEnd w:id="139"/>
      <w:r>
        <w:t xml:space="preserve"> </w:t>
      </w:r>
    </w:p>
    <w:p w:rsidR="00621B90" w:rsidRDefault="00621B90">
      <w:pPr>
        <w:pStyle w:val="Amainreturn"/>
        <w:keepNext/>
      </w:pPr>
      <w:r>
        <w:t>A CYP authorised person is authorised, within the scope of the person’s employment, to do any of the following in relation to a medicine supplied for a young detainee by a person who is authorised to supply the medicine:</w:t>
      </w:r>
    </w:p>
    <w:p w:rsidR="00621B90" w:rsidRDefault="00621B90">
      <w:pPr>
        <w:pStyle w:val="Apara"/>
      </w:pPr>
      <w:r>
        <w:tab/>
        <w:t>(a)</w:t>
      </w:r>
      <w:r>
        <w:tab/>
        <w:t>obtain the medicine;</w:t>
      </w:r>
    </w:p>
    <w:p w:rsidR="00621B90" w:rsidRDefault="00621B90">
      <w:pPr>
        <w:pStyle w:val="Apara"/>
      </w:pPr>
      <w:r>
        <w:tab/>
        <w:t>(b)</w:t>
      </w:r>
      <w:r>
        <w:tab/>
        <w:t>possess the medicine (including possess the medicine outside a CYP detention place for the purpose of administering the medicine to a young detainee while the young detainee is lawfully outside the place);</w:t>
      </w:r>
    </w:p>
    <w:p w:rsidR="00621B90" w:rsidRDefault="00621B90">
      <w:pPr>
        <w:pStyle w:val="Apara"/>
      </w:pPr>
      <w:r>
        <w:tab/>
        <w:t>(c)</w:t>
      </w:r>
      <w:r>
        <w:tab/>
        <w:t>administer the medicine to the young detainee;</w:t>
      </w:r>
    </w:p>
    <w:p w:rsidR="00621B90" w:rsidRDefault="00621B90">
      <w:pPr>
        <w:pStyle w:val="Apara"/>
      </w:pPr>
      <w:r>
        <w:tab/>
        <w:t>(d)</w:t>
      </w:r>
      <w:r>
        <w:tab/>
        <w:t>supply the medicine to a person who is authorised to obtain the medicine for the young detainee.</w:t>
      </w:r>
    </w:p>
    <w:p w:rsidR="00621B90" w:rsidRDefault="00621B90">
      <w:pPr>
        <w:pStyle w:val="aExamHdgss"/>
      </w:pPr>
      <w:r>
        <w:t>Example—young detainee lawfully outside CYP detention place</w:t>
      </w:r>
    </w:p>
    <w:p w:rsidR="00621B90" w:rsidRDefault="00621B90">
      <w:pPr>
        <w:pStyle w:val="aExamINumss"/>
        <w:keepNext/>
      </w:pPr>
      <w:r>
        <w:t>the detainee is on local leave escorted by a CYP authorised person</w:t>
      </w:r>
    </w:p>
    <w:p w:rsidR="00621B90" w:rsidRDefault="00621B90">
      <w:pPr>
        <w:pStyle w:val="aNote"/>
      </w:pPr>
      <w:r w:rsidRPr="00E948B5">
        <w:rPr>
          <w:rStyle w:val="charItals"/>
        </w:rPr>
        <w:t>Note 1</w:t>
      </w:r>
      <w:r w:rsidRPr="00E948B5">
        <w:rPr>
          <w:rStyle w:val="charItals"/>
        </w:rPr>
        <w:tab/>
      </w:r>
      <w:r w:rsidRPr="00E948B5">
        <w:rPr>
          <w:rStyle w:val="charBoldItals"/>
        </w:rPr>
        <w:t>CYP authorised person</w:t>
      </w:r>
      <w:r>
        <w:rPr>
          <w:b/>
          <w:bCs/>
        </w:rPr>
        <w:t xml:space="preserve"> </w:t>
      </w:r>
      <w:r>
        <w:t>and</w:t>
      </w:r>
      <w:r>
        <w:rPr>
          <w:b/>
          <w:bCs/>
        </w:rPr>
        <w:t xml:space="preserve"> </w:t>
      </w:r>
      <w:r w:rsidRPr="00E948B5">
        <w:rPr>
          <w:rStyle w:val="charBoldItals"/>
        </w:rPr>
        <w:t>CYP detention place</w:t>
      </w:r>
      <w:r>
        <w:t>—see the dictionary.</w:t>
      </w:r>
    </w:p>
    <w:p w:rsidR="00621B90" w:rsidRDefault="00621B90">
      <w:pPr>
        <w:pStyle w:val="aNote"/>
      </w:pPr>
      <w:r w:rsidRPr="00E948B5">
        <w:rPr>
          <w:rStyle w:val="charItals"/>
        </w:rPr>
        <w:t>Note 2</w:t>
      </w:r>
      <w:r w:rsidRPr="00E948B5">
        <w:rPr>
          <w:rStyle w:val="charItals"/>
        </w:rPr>
        <w:tab/>
      </w:r>
      <w:r w:rsidRPr="00E948B5">
        <w:rPr>
          <w:rStyle w:val="charBoldItals"/>
        </w:rPr>
        <w:t>Young detainee</w:t>
      </w:r>
      <w:r>
        <w:t xml:space="preserve">—see the </w:t>
      </w:r>
      <w:hyperlink r:id="rId111" w:tooltip="A2008-19" w:history="1">
        <w:r w:rsidR="00E948B5" w:rsidRPr="00E948B5">
          <w:rPr>
            <w:rStyle w:val="charCitHyperlinkItal"/>
          </w:rPr>
          <w:t>Children and Young People Act 2008</w:t>
        </w:r>
      </w:hyperlink>
      <w:r>
        <w:t>, s 95.</w:t>
      </w:r>
    </w:p>
    <w:p w:rsidR="00621B90" w:rsidRDefault="00621B90">
      <w:pPr>
        <w:pStyle w:val="AH5Sec"/>
      </w:pPr>
      <w:bookmarkStart w:id="140" w:name="_Toc36822254"/>
      <w:r w:rsidRPr="004402F4">
        <w:rPr>
          <w:rStyle w:val="CharSectNo"/>
        </w:rPr>
        <w:t>421</w:t>
      </w:r>
      <w:r>
        <w:tab/>
        <w:t>Authorisations for corrections officers—Act, s 26 (1) (b), s 35 (1) (b), (2) (b), s 36 (b) and s 37 (1) (b)</w:t>
      </w:r>
      <w:bookmarkEnd w:id="140"/>
      <w:r>
        <w:t xml:space="preserve"> </w:t>
      </w:r>
    </w:p>
    <w:p w:rsidR="00621B90" w:rsidRDefault="00621B90">
      <w:pPr>
        <w:pStyle w:val="Amainreturn"/>
        <w:keepNext/>
        <w:keepLines/>
      </w:pPr>
      <w:r>
        <w:t>A corrections officer is authorised, within the scope of the officer’s employment, to do any of the following in relation to a medicine supplied for a detainee by a person who is authorised to supply the medicine:</w:t>
      </w:r>
    </w:p>
    <w:p w:rsidR="00621B90" w:rsidRDefault="00621B90">
      <w:pPr>
        <w:pStyle w:val="Apara"/>
      </w:pPr>
      <w:r>
        <w:tab/>
        <w:t>(a)</w:t>
      </w:r>
      <w:r>
        <w:tab/>
        <w:t>obtain the medicine;</w:t>
      </w:r>
    </w:p>
    <w:p w:rsidR="00621B90" w:rsidRDefault="00621B90">
      <w:pPr>
        <w:pStyle w:val="Apara"/>
      </w:pPr>
      <w:r>
        <w:lastRenderedPageBreak/>
        <w:tab/>
        <w:t>(b)</w:t>
      </w:r>
      <w:r>
        <w:tab/>
        <w:t>possess the medicine (including possess the medicine outside a correctional centre for the purpose of administering the medicine to a detainee while the detainee is lawfully outside the centre);</w:t>
      </w:r>
    </w:p>
    <w:p w:rsidR="00621B90" w:rsidRDefault="00621B90">
      <w:pPr>
        <w:pStyle w:val="Apara"/>
      </w:pPr>
      <w:r>
        <w:tab/>
        <w:t>(c)</w:t>
      </w:r>
      <w:r>
        <w:tab/>
        <w:t>administer the medicine to the detainee;</w:t>
      </w:r>
    </w:p>
    <w:p w:rsidR="00621B90" w:rsidRDefault="00621B90">
      <w:pPr>
        <w:pStyle w:val="Apara"/>
        <w:keepNext/>
      </w:pPr>
      <w:r>
        <w:tab/>
        <w:t>(d)</w:t>
      </w:r>
      <w:r>
        <w:tab/>
        <w:t>supply the medicine to a person who is authorised to obtain the medicine for the detainee.</w:t>
      </w:r>
    </w:p>
    <w:p w:rsidR="00621B90" w:rsidRDefault="00621B90">
      <w:pPr>
        <w:pStyle w:val="aNote"/>
      </w:pPr>
      <w:r w:rsidRPr="00E948B5">
        <w:rPr>
          <w:rStyle w:val="charItals"/>
        </w:rPr>
        <w:t>Note 1</w:t>
      </w:r>
      <w:r w:rsidRPr="00E948B5">
        <w:rPr>
          <w:rStyle w:val="charItals"/>
        </w:rPr>
        <w:tab/>
      </w:r>
      <w:r>
        <w:t>See the example and notes to s 420.</w:t>
      </w:r>
    </w:p>
    <w:p w:rsidR="00621B90" w:rsidRDefault="00621B90">
      <w:pPr>
        <w:pStyle w:val="aNote"/>
      </w:pPr>
      <w:r w:rsidRPr="00E948B5">
        <w:rPr>
          <w:rStyle w:val="charItals"/>
        </w:rPr>
        <w:t>Note 2</w:t>
      </w:r>
      <w:r w:rsidRPr="00E948B5">
        <w:rPr>
          <w:rStyle w:val="charBoldItals"/>
        </w:rPr>
        <w:tab/>
        <w:t>Detainee</w:t>
      </w:r>
      <w:r>
        <w:t xml:space="preserve">—see the </w:t>
      </w:r>
      <w:hyperlink r:id="rId112" w:tooltip="A2007-15" w:history="1">
        <w:r w:rsidR="00E948B5" w:rsidRPr="00E948B5">
          <w:rPr>
            <w:rStyle w:val="charCitHyperlinkItal"/>
          </w:rPr>
          <w:t>Corrections Management Act 2007</w:t>
        </w:r>
      </w:hyperlink>
      <w:r>
        <w:t>, s 6.</w:t>
      </w:r>
    </w:p>
    <w:p w:rsidR="00621B90" w:rsidRDefault="00621B90">
      <w:pPr>
        <w:pStyle w:val="AH5Sec"/>
      </w:pPr>
      <w:bookmarkStart w:id="141" w:name="_Toc36822255"/>
      <w:r w:rsidRPr="004402F4">
        <w:rPr>
          <w:rStyle w:val="CharSectNo"/>
        </w:rPr>
        <w:t>422</w:t>
      </w:r>
      <w:r>
        <w:tab/>
        <w:t>Authorisations for court and police cell custodians—Act, s 26 (1) (b), s 35 (1) (b), (2) (b), s 36 (b) and s 37 (1) (b)</w:t>
      </w:r>
      <w:bookmarkEnd w:id="141"/>
      <w:r>
        <w:t xml:space="preserve"> </w:t>
      </w:r>
    </w:p>
    <w:p w:rsidR="00621B90" w:rsidRDefault="00621B90">
      <w:pPr>
        <w:pStyle w:val="Amain"/>
        <w:keepNext/>
      </w:pPr>
      <w:r>
        <w:tab/>
        <w:t>(1)</w:t>
      </w:r>
      <w:r>
        <w:tab/>
        <w:t>A custodian is authorised, within the scope of the custodian’s employment, to do any of the following in relation to a medicine supplied for a person in custody at court cells or police cells by someone who is authorised to supply the medicine:</w:t>
      </w:r>
    </w:p>
    <w:p w:rsidR="00621B90" w:rsidRDefault="00621B90">
      <w:pPr>
        <w:pStyle w:val="Apara"/>
      </w:pPr>
      <w:r>
        <w:tab/>
        <w:t>(a)</w:t>
      </w:r>
      <w:r>
        <w:tab/>
        <w:t>obtain the medicine at the cells;</w:t>
      </w:r>
    </w:p>
    <w:p w:rsidR="00621B90" w:rsidRDefault="00621B90">
      <w:pPr>
        <w:pStyle w:val="Apara"/>
      </w:pPr>
      <w:r>
        <w:tab/>
        <w:t>(b)</w:t>
      </w:r>
      <w:r>
        <w:tab/>
        <w:t>possess the medicine at the cells;</w:t>
      </w:r>
    </w:p>
    <w:p w:rsidR="00621B90" w:rsidRDefault="00621B90">
      <w:pPr>
        <w:pStyle w:val="Apara"/>
      </w:pPr>
      <w:r>
        <w:tab/>
        <w:t>(c)</w:t>
      </w:r>
      <w:r>
        <w:tab/>
        <w:t>administer the medicine to the person in custody at the cells;</w:t>
      </w:r>
    </w:p>
    <w:p w:rsidR="00621B90" w:rsidRDefault="00621B90">
      <w:pPr>
        <w:pStyle w:val="Apara"/>
      </w:pPr>
      <w:r>
        <w:tab/>
        <w:t>(d)</w:t>
      </w:r>
      <w:r>
        <w:tab/>
        <w:t>supply the medicine to someone who is authorised to obtain the medicine for the person in custody.</w:t>
      </w:r>
    </w:p>
    <w:p w:rsidR="00621B90" w:rsidRDefault="00621B90">
      <w:pPr>
        <w:pStyle w:val="Amain"/>
        <w:keepNext/>
      </w:pPr>
      <w:r>
        <w:tab/>
        <w:t>(2)</w:t>
      </w:r>
      <w:r>
        <w:tab/>
        <w:t>In this section:</w:t>
      </w:r>
    </w:p>
    <w:p w:rsidR="00621B90" w:rsidRDefault="00621B90">
      <w:pPr>
        <w:pStyle w:val="aDef"/>
      </w:pPr>
      <w:r w:rsidRPr="00E948B5">
        <w:rPr>
          <w:rStyle w:val="charBoldItals"/>
        </w:rPr>
        <w:t>court cell</w:t>
      </w:r>
      <w:r>
        <w:t xml:space="preserve">—see the </w:t>
      </w:r>
      <w:hyperlink r:id="rId113" w:tooltip="A2007-15" w:history="1">
        <w:r w:rsidR="00E948B5" w:rsidRPr="00E948B5">
          <w:rPr>
            <w:rStyle w:val="charCitHyperlinkItal"/>
          </w:rPr>
          <w:t>Corrections Management Act 2007</w:t>
        </w:r>
      </w:hyperlink>
      <w:r>
        <w:t>, section 29.</w:t>
      </w:r>
    </w:p>
    <w:p w:rsidR="00621B90" w:rsidRDefault="00621B90">
      <w:pPr>
        <w:pStyle w:val="aDef"/>
        <w:keepNext/>
      </w:pPr>
      <w:r w:rsidRPr="00E948B5">
        <w:rPr>
          <w:rStyle w:val="charBoldItals"/>
        </w:rPr>
        <w:t>custodian</w:t>
      </w:r>
      <w:r>
        <w:t xml:space="preserve"> means—</w:t>
      </w:r>
    </w:p>
    <w:p w:rsidR="00621B90" w:rsidRDefault="00621B90">
      <w:pPr>
        <w:pStyle w:val="aDefpara"/>
      </w:pPr>
      <w:r>
        <w:tab/>
        <w:t>(a)</w:t>
      </w:r>
      <w:r>
        <w:tab/>
        <w:t>a person in charge of a court cell or police cell; or</w:t>
      </w:r>
    </w:p>
    <w:p w:rsidR="00621B90" w:rsidRDefault="00621B90">
      <w:pPr>
        <w:pStyle w:val="aDefpara"/>
      </w:pPr>
      <w:r>
        <w:tab/>
        <w:t>(b)</w:t>
      </w:r>
      <w:r>
        <w:tab/>
        <w:t>a person acting under the direct supervision of the person in charge.</w:t>
      </w:r>
    </w:p>
    <w:p w:rsidR="00621B90" w:rsidRDefault="00621B90">
      <w:pPr>
        <w:pStyle w:val="aDef"/>
        <w:keepNext/>
      </w:pPr>
      <w:r w:rsidRPr="00E948B5">
        <w:rPr>
          <w:rStyle w:val="charBoldItals"/>
        </w:rPr>
        <w:lastRenderedPageBreak/>
        <w:t>person in custody</w:t>
      </w:r>
      <w:r>
        <w:t xml:space="preserve"> means—</w:t>
      </w:r>
    </w:p>
    <w:p w:rsidR="00621B90" w:rsidRDefault="00621B90">
      <w:pPr>
        <w:pStyle w:val="aDefpara"/>
      </w:pPr>
      <w:r>
        <w:tab/>
        <w:t>(a)</w:t>
      </w:r>
      <w:r>
        <w:tab/>
        <w:t>a detainee; or</w:t>
      </w:r>
    </w:p>
    <w:p w:rsidR="00621B90" w:rsidRDefault="00621B90">
      <w:pPr>
        <w:pStyle w:val="aDefpara"/>
      </w:pPr>
      <w:r>
        <w:tab/>
        <w:t>(b)</w:t>
      </w:r>
      <w:r>
        <w:tab/>
        <w:t>a young detainee; or</w:t>
      </w:r>
    </w:p>
    <w:p w:rsidR="00621B90" w:rsidRDefault="00621B90">
      <w:pPr>
        <w:pStyle w:val="aDefpara"/>
      </w:pPr>
      <w:r>
        <w:tab/>
        <w:t>(c)</w:t>
      </w:r>
      <w:r>
        <w:tab/>
        <w:t xml:space="preserve">a person detained at a police cell under the </w:t>
      </w:r>
      <w:hyperlink r:id="rId114" w:tooltip="A2007-15" w:history="1">
        <w:r w:rsidR="00E948B5" w:rsidRPr="00E948B5">
          <w:rPr>
            <w:rStyle w:val="charCitHyperlinkItal"/>
          </w:rPr>
          <w:t>Corrections Management Act 2007</w:t>
        </w:r>
      </w:hyperlink>
      <w:r>
        <w:t>, section 30; or</w:t>
      </w:r>
    </w:p>
    <w:p w:rsidR="00621B90" w:rsidRDefault="00621B90">
      <w:pPr>
        <w:pStyle w:val="aDefpara"/>
      </w:pPr>
      <w:r>
        <w:tab/>
        <w:t>(d)</w:t>
      </w:r>
      <w:r>
        <w:tab/>
        <w:t xml:space="preserve">a person detained at a court cell under the </w:t>
      </w:r>
      <w:hyperlink r:id="rId115" w:tooltip="A2007-15" w:history="1">
        <w:r w:rsidR="00E948B5" w:rsidRPr="00E948B5">
          <w:rPr>
            <w:rStyle w:val="charCitHyperlinkItal"/>
          </w:rPr>
          <w:t>Corrections Management Act 2007</w:t>
        </w:r>
      </w:hyperlink>
      <w:r>
        <w:t>, section 33.</w:t>
      </w:r>
    </w:p>
    <w:p w:rsidR="00621B90" w:rsidRDefault="00621B90">
      <w:pPr>
        <w:pStyle w:val="aDef"/>
      </w:pPr>
      <w:r w:rsidRPr="00E948B5">
        <w:rPr>
          <w:rStyle w:val="charBoldItals"/>
        </w:rPr>
        <w:t>police cell</w:t>
      </w:r>
      <w:r>
        <w:t xml:space="preserve">—see the </w:t>
      </w:r>
      <w:hyperlink r:id="rId116" w:tooltip="A2007-15" w:history="1">
        <w:r w:rsidR="00E948B5" w:rsidRPr="00E948B5">
          <w:rPr>
            <w:rStyle w:val="charCitHyperlinkItal"/>
          </w:rPr>
          <w:t>Corrections Management Act 2007</w:t>
        </w:r>
      </w:hyperlink>
      <w:r>
        <w:t>, section 29.</w:t>
      </w:r>
    </w:p>
    <w:p w:rsidR="00621B90" w:rsidRDefault="00621B90">
      <w:pPr>
        <w:pStyle w:val="PageBreak"/>
      </w:pPr>
    </w:p>
    <w:p w:rsidR="0084080A" w:rsidRDefault="0084080A">
      <w:pPr>
        <w:pStyle w:val="02Text"/>
        <w:sectPr w:rsidR="0084080A">
          <w:headerReference w:type="even" r:id="rId117"/>
          <w:headerReference w:type="default" r:id="rId118"/>
          <w:footerReference w:type="even" r:id="rId119"/>
          <w:footerReference w:type="default" r:id="rId120"/>
          <w:footerReference w:type="first" r:id="rId121"/>
          <w:pgSz w:w="11907" w:h="16839" w:code="9"/>
          <w:pgMar w:top="3880" w:right="1900" w:bottom="3100" w:left="2300" w:header="1800" w:footer="1760" w:gutter="0"/>
          <w:pgNumType w:start="1"/>
          <w:cols w:space="720"/>
          <w:titlePg/>
          <w:docGrid w:linePitch="254"/>
        </w:sectPr>
      </w:pPr>
    </w:p>
    <w:p w:rsidR="00621B90" w:rsidRPr="004402F4" w:rsidRDefault="00621B90">
      <w:pPr>
        <w:pStyle w:val="AH2Part"/>
      </w:pPr>
      <w:bookmarkStart w:id="142" w:name="_Toc36822256"/>
      <w:r w:rsidRPr="004402F4">
        <w:rPr>
          <w:rStyle w:val="CharPartNo"/>
        </w:rPr>
        <w:lastRenderedPageBreak/>
        <w:t>Part 9.4</w:t>
      </w:r>
      <w:r>
        <w:tab/>
      </w:r>
      <w:r w:rsidRPr="004402F4">
        <w:rPr>
          <w:rStyle w:val="CharPartText"/>
        </w:rPr>
        <w:t>Authorisations for medicines research and education program purposes other than controlled medicines</w:t>
      </w:r>
      <w:bookmarkEnd w:id="142"/>
    </w:p>
    <w:p w:rsidR="00621B90" w:rsidRDefault="00621B90">
      <w:pPr>
        <w:pStyle w:val="aNote"/>
      </w:pPr>
      <w:r w:rsidRPr="00E948B5">
        <w:rPr>
          <w:rStyle w:val="charItals"/>
        </w:rPr>
        <w:t>Note</w:t>
      </w:r>
      <w:r w:rsidRPr="00E948B5">
        <w:rPr>
          <w:rStyle w:val="charItals"/>
        </w:rPr>
        <w:tab/>
      </w:r>
      <w:r>
        <w:t>A licence is required for research and education programs in relation to controlled medicines (see pt 14.2).</w:t>
      </w:r>
    </w:p>
    <w:p w:rsidR="00621B90" w:rsidRDefault="00621B90">
      <w:pPr>
        <w:pStyle w:val="AH5Sec"/>
      </w:pPr>
      <w:bookmarkStart w:id="143" w:name="_Toc36822257"/>
      <w:r w:rsidRPr="004402F4">
        <w:rPr>
          <w:rStyle w:val="CharSectNo"/>
        </w:rPr>
        <w:t>430</w:t>
      </w:r>
      <w:r>
        <w:tab/>
        <w:t>Authorisations for non-controlled medicines research and education—Act, s 26 (1) and (2) (b)</w:t>
      </w:r>
      <w:bookmarkEnd w:id="143"/>
    </w:p>
    <w:p w:rsidR="00621B90" w:rsidRDefault="00621B90">
      <w:pPr>
        <w:pStyle w:val="Amain"/>
        <w:keepNext/>
      </w:pPr>
      <w:r>
        <w:tab/>
        <w:t>(1)</w:t>
      </w:r>
      <w:r>
        <w:tab/>
        <w:t xml:space="preserve">A scientifically qualified person employed at a recognised research institution (other than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is authorised to do the following for the purposes of an authorised activity at the institution:</w:t>
      </w:r>
    </w:p>
    <w:p w:rsidR="00621B90" w:rsidRDefault="00621B90">
      <w:pPr>
        <w:pStyle w:val="Apara"/>
      </w:pPr>
      <w:r>
        <w:tab/>
        <w:t>(a)</w:t>
      </w:r>
      <w:r>
        <w:tab/>
        <w:t xml:space="preserve">issue a purchase order for a relevant medicine; </w:t>
      </w:r>
    </w:p>
    <w:p w:rsidR="00621B90" w:rsidRDefault="00621B90">
      <w:pPr>
        <w:pStyle w:val="Apara"/>
      </w:pPr>
      <w:r>
        <w:tab/>
        <w:t>(b)</w:t>
      </w:r>
      <w:r>
        <w:tab/>
        <w:t xml:space="preserve">obtain on a purchase order a relevant medicine; </w:t>
      </w:r>
    </w:p>
    <w:p w:rsidR="00621B90" w:rsidRDefault="00621B90">
      <w:pPr>
        <w:pStyle w:val="Apara"/>
      </w:pPr>
      <w:r>
        <w:tab/>
        <w:t>(c)</w:t>
      </w:r>
      <w:r>
        <w:tab/>
        <w:t xml:space="preserve">possess a relevant medicine; </w:t>
      </w:r>
    </w:p>
    <w:p w:rsidR="00621B90" w:rsidRDefault="00621B90">
      <w:pPr>
        <w:pStyle w:val="Apara"/>
      </w:pPr>
      <w:r>
        <w:tab/>
        <w:t>(d)</w:t>
      </w:r>
      <w:r>
        <w:tab/>
        <w:t xml:space="preserve">supply a relevant medicine to a person (a </w:t>
      </w:r>
      <w:r w:rsidRPr="00E948B5">
        <w:rPr>
          <w:rStyle w:val="charBoldItals"/>
        </w:rPr>
        <w:t>relevant person</w:t>
      </w:r>
      <w:r>
        <w:t>) who is taking part in the authorised activity at the institution.</w:t>
      </w:r>
    </w:p>
    <w:p w:rsidR="00621B90" w:rsidRDefault="00621B90">
      <w:pPr>
        <w:pStyle w:val="aNotess"/>
      </w:pPr>
      <w:r w:rsidRPr="00E948B5">
        <w:rPr>
          <w:rStyle w:val="charItals"/>
        </w:rPr>
        <w:t>Note 1</w:t>
      </w:r>
      <w:r>
        <w:tab/>
      </w:r>
      <w:r w:rsidRPr="00E948B5">
        <w:rPr>
          <w:rStyle w:val="charBoldItals"/>
        </w:rPr>
        <w:t>Scientifically qualified person</w:t>
      </w:r>
      <w:r>
        <w:t>—see the dictionary.</w:t>
      </w:r>
    </w:p>
    <w:p w:rsidR="00621B90" w:rsidRDefault="00621B90">
      <w:pPr>
        <w:pStyle w:val="aNotess"/>
      </w:pPr>
      <w:r w:rsidRPr="00E948B5">
        <w:rPr>
          <w:rStyle w:val="charItals"/>
        </w:rPr>
        <w:t>Note 2</w:t>
      </w:r>
      <w:r>
        <w:tab/>
      </w:r>
      <w:r w:rsidRPr="00E948B5">
        <w:rPr>
          <w:rStyle w:val="charBoldItals"/>
        </w:rPr>
        <w:t>Recognised research institution</w:t>
      </w:r>
      <w:r>
        <w:t xml:space="preserve">—see the </w:t>
      </w:r>
      <w:hyperlink r:id="rId122" w:tooltip="Medicines, Poisons and Therapeutic Goods Act 2008" w:history="1">
        <w:r w:rsidR="003E70C7" w:rsidRPr="00395915">
          <w:rPr>
            <w:rStyle w:val="charCitHyperlinkAbbrev"/>
          </w:rPr>
          <w:t>Act</w:t>
        </w:r>
      </w:hyperlink>
      <w:r>
        <w:t>, s 20 (5).</w:t>
      </w:r>
    </w:p>
    <w:p w:rsidR="00621B90" w:rsidRDefault="00621B90">
      <w:pPr>
        <w:pStyle w:val="Amain"/>
        <w:keepNext/>
      </w:pPr>
      <w:r>
        <w:tab/>
        <w:t>(2)</w:t>
      </w:r>
      <w:r>
        <w:tab/>
        <w:t xml:space="preserve">A scientifically qualified person employed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xml:space="preserve"> is authorised to do the following for the purposes of an authorised activity at the hospital:</w:t>
      </w:r>
    </w:p>
    <w:p w:rsidR="00621B90" w:rsidRDefault="00621B90">
      <w:pPr>
        <w:pStyle w:val="Apara"/>
      </w:pPr>
      <w:r>
        <w:tab/>
        <w:t>(a)</w:t>
      </w:r>
      <w:r>
        <w:tab/>
        <w:t xml:space="preserve">issue a written requisition for a relevant medicine; </w:t>
      </w:r>
    </w:p>
    <w:p w:rsidR="00621B90" w:rsidRDefault="00621B90">
      <w:pPr>
        <w:pStyle w:val="Apara"/>
      </w:pPr>
      <w:r>
        <w:tab/>
        <w:t>(b)</w:t>
      </w:r>
      <w:r>
        <w:tab/>
        <w:t xml:space="preserve">obtain on a written requisition a relevant medicine; </w:t>
      </w:r>
    </w:p>
    <w:p w:rsidR="00621B90" w:rsidRDefault="00621B90">
      <w:pPr>
        <w:pStyle w:val="Apara"/>
      </w:pPr>
      <w:r>
        <w:tab/>
        <w:t>(c)</w:t>
      </w:r>
      <w:r>
        <w:tab/>
        <w:t xml:space="preserve">possess a relevant medicine; </w:t>
      </w:r>
    </w:p>
    <w:p w:rsidR="00621B90" w:rsidRDefault="00621B90">
      <w:pPr>
        <w:pStyle w:val="Apara"/>
      </w:pPr>
      <w:r>
        <w:lastRenderedPageBreak/>
        <w:tab/>
        <w:t>(d)</w:t>
      </w:r>
      <w:r>
        <w:tab/>
        <w:t xml:space="preserve">supply a relevant medicine to a person (also a </w:t>
      </w:r>
      <w:r w:rsidRPr="00E948B5">
        <w:rPr>
          <w:rStyle w:val="charBoldItals"/>
        </w:rPr>
        <w:t>relevant person</w:t>
      </w:r>
      <w:r>
        <w:t>) who is taking part in the authorised activity at the hospital.</w:t>
      </w:r>
    </w:p>
    <w:p w:rsidR="00621B90" w:rsidRDefault="00621B90">
      <w:pPr>
        <w:pStyle w:val="Amain"/>
        <w:keepNext/>
      </w:pPr>
      <w:r>
        <w:tab/>
        <w:t>(3)</w:t>
      </w:r>
      <w:r>
        <w:tab/>
        <w:t>A relevant person is authorised to do the following in relation to a relevant medicine for the purposes of an authorised activity:</w:t>
      </w:r>
    </w:p>
    <w:p w:rsidR="00621B90" w:rsidRDefault="00621B90">
      <w:pPr>
        <w:pStyle w:val="Apara"/>
      </w:pPr>
      <w:r>
        <w:tab/>
        <w:t>(a)</w:t>
      </w:r>
      <w:r>
        <w:tab/>
        <w:t xml:space="preserve">obtain the medicine from the scientifically qualified person for the activity; </w:t>
      </w:r>
    </w:p>
    <w:p w:rsidR="00621B90" w:rsidRDefault="00621B90">
      <w:pPr>
        <w:pStyle w:val="Apara"/>
      </w:pPr>
      <w:r>
        <w:tab/>
        <w:t>(b)</w:t>
      </w:r>
      <w:r>
        <w:tab/>
        <w:t>possess the medicine for the purposes of the activity;</w:t>
      </w:r>
    </w:p>
    <w:p w:rsidR="00621B90" w:rsidRDefault="00621B90">
      <w:pPr>
        <w:pStyle w:val="Apara"/>
      </w:pPr>
      <w:r>
        <w:tab/>
        <w:t>(c)</w:t>
      </w:r>
      <w:r>
        <w:tab/>
        <w:t>supply the medicine to the scientifically qualified person for the activity.</w:t>
      </w:r>
    </w:p>
    <w:p w:rsidR="00621B90" w:rsidRDefault="00621B90">
      <w:pPr>
        <w:pStyle w:val="Amain"/>
        <w:keepNext/>
      </w:pPr>
      <w:r>
        <w:tab/>
        <w:t>(4)</w:t>
      </w:r>
      <w:r>
        <w:tab/>
        <w:t>In this section:</w:t>
      </w:r>
    </w:p>
    <w:p w:rsidR="00621B90" w:rsidRDefault="00621B90">
      <w:pPr>
        <w:pStyle w:val="aDef"/>
        <w:keepNext/>
      </w:pPr>
      <w:r w:rsidRPr="00E948B5">
        <w:rPr>
          <w:rStyle w:val="charBoldItals"/>
        </w:rPr>
        <w:t>authorised activity</w:t>
      </w:r>
      <w:r>
        <w:t>, in relation to a relevant medicine at a recognised research institution, means the conduct of any of the following if it does not involve the administration of the medicine to a person:</w:t>
      </w:r>
    </w:p>
    <w:p w:rsidR="00621B90" w:rsidRDefault="00621B90">
      <w:pPr>
        <w:pStyle w:val="aDefpara"/>
      </w:pPr>
      <w:r>
        <w:tab/>
        <w:t>(a)</w:t>
      </w:r>
      <w:r>
        <w:tab/>
        <w:t xml:space="preserve">medical or scientific research in relation to the medicine at the institution; </w:t>
      </w:r>
    </w:p>
    <w:p w:rsidR="00621B90" w:rsidRDefault="00621B90">
      <w:pPr>
        <w:pStyle w:val="aDefpara"/>
      </w:pPr>
      <w:r>
        <w:tab/>
        <w:t>(b)</w:t>
      </w:r>
      <w:r>
        <w:tab/>
        <w:t xml:space="preserve">instruction involving the medicine at the institution; </w:t>
      </w:r>
    </w:p>
    <w:p w:rsidR="00621B90" w:rsidRDefault="00621B90">
      <w:pPr>
        <w:pStyle w:val="aDefpara"/>
      </w:pPr>
      <w:r>
        <w:tab/>
        <w:t>(c)</w:t>
      </w:r>
      <w:r>
        <w:tab/>
        <w:t>quality control or analysis of the medicine at the institution.</w:t>
      </w:r>
    </w:p>
    <w:p w:rsidR="00621B90" w:rsidRDefault="00621B90">
      <w:pPr>
        <w:pStyle w:val="aDef"/>
      </w:pPr>
      <w:r w:rsidRPr="00E948B5">
        <w:rPr>
          <w:rStyle w:val="charBoldItals"/>
        </w:rPr>
        <w:t>relevant medicine</w:t>
      </w:r>
      <w:r>
        <w:t xml:space="preserve"> means a medicine other than a controlled medicine.</w:t>
      </w:r>
    </w:p>
    <w:p w:rsidR="00621B90" w:rsidRDefault="00621B90">
      <w:pPr>
        <w:pStyle w:val="AH5Sec"/>
      </w:pPr>
      <w:bookmarkStart w:id="144" w:name="_Toc36822258"/>
      <w:r w:rsidRPr="004402F4">
        <w:rPr>
          <w:rStyle w:val="CharSectNo"/>
        </w:rPr>
        <w:t>431</w:t>
      </w:r>
      <w:r>
        <w:tab/>
        <w:t>Authorisation conditions for non-controlled medicines research and education—Act, s 44 (1) (b) and (2) (b)</w:t>
      </w:r>
      <w:bookmarkEnd w:id="144"/>
    </w:p>
    <w:p w:rsidR="00621B90" w:rsidRDefault="00621B90">
      <w:pPr>
        <w:pStyle w:val="Amainreturn"/>
        <w:keepNext/>
      </w:pPr>
      <w:r>
        <w:t>A scientifically qualified person’s authorisation under section 430 is subject to the following conditions:</w:t>
      </w:r>
    </w:p>
    <w:p w:rsidR="00621B90" w:rsidRDefault="00621B90">
      <w:pPr>
        <w:pStyle w:val="Apara"/>
      </w:pPr>
      <w:r>
        <w:tab/>
        <w:t>(a)</w:t>
      </w:r>
      <w:r>
        <w:tab/>
        <w:t>the person has written approval for the conduct of the authorised activity from the person in charge of—</w:t>
      </w:r>
    </w:p>
    <w:p w:rsidR="00621B90" w:rsidRDefault="00621B90">
      <w:pPr>
        <w:pStyle w:val="Asubpara"/>
      </w:pPr>
      <w:r>
        <w:tab/>
        <w:t>(i)</w:t>
      </w:r>
      <w:r>
        <w:tab/>
        <w:t>the recognised research institution; or</w:t>
      </w:r>
    </w:p>
    <w:p w:rsidR="00621B90" w:rsidRDefault="00621B90">
      <w:pPr>
        <w:pStyle w:val="Asubpara"/>
      </w:pPr>
      <w:r>
        <w:tab/>
        <w:t>(ii)</w:t>
      </w:r>
      <w:r>
        <w:tab/>
        <w:t xml:space="preserve">a faculty or division of the institution; </w:t>
      </w:r>
    </w:p>
    <w:p w:rsidR="00621B90" w:rsidRDefault="00621B90">
      <w:pPr>
        <w:pStyle w:val="Apara"/>
      </w:pPr>
      <w:r>
        <w:lastRenderedPageBreak/>
        <w:tab/>
        <w:t>(b)</w:t>
      </w:r>
      <w:r>
        <w:tab/>
        <w:t xml:space="preserve">if the recognised research institution employing the person is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w:t>
      </w:r>
    </w:p>
    <w:p w:rsidR="00621B90" w:rsidRDefault="00621B90">
      <w:pPr>
        <w:pStyle w:val="Asubpara"/>
      </w:pPr>
      <w:r>
        <w:tab/>
        <w:t>(i)</w:t>
      </w:r>
      <w:r>
        <w:tab/>
        <w:t>a requisition for the relevant medicine issued by the person complies with section 55 (General requirements for written requisitions) and section 56 (Particulars for requisitions); and</w:t>
      </w:r>
    </w:p>
    <w:p w:rsidR="00621B90" w:rsidRDefault="00621B90">
      <w:pPr>
        <w:pStyle w:val="Asubpara"/>
      </w:pPr>
      <w:r>
        <w:tab/>
        <w:t>(ii)</w:t>
      </w:r>
      <w:r>
        <w:tab/>
        <w:t>the requisition is for an amount of the medicine approved in writing by the person in charge; and</w:t>
      </w:r>
    </w:p>
    <w:p w:rsidR="00621B90" w:rsidRDefault="00621B90">
      <w:pPr>
        <w:pStyle w:val="Asubpara"/>
      </w:pPr>
      <w:r>
        <w:tab/>
        <w:t>(iii)</w:t>
      </w:r>
      <w:r>
        <w:tab/>
        <w:t>the requisition is for an amount of the medicine used solely for the purpose approved in writing by the person in charge;</w:t>
      </w:r>
    </w:p>
    <w:p w:rsidR="00621B90" w:rsidRDefault="00621B90">
      <w:pPr>
        <w:pStyle w:val="Apara"/>
      </w:pPr>
      <w:r>
        <w:tab/>
        <w:t>(c)</w:t>
      </w:r>
      <w:r>
        <w:tab/>
        <w:t xml:space="preserve">if the person is employed at a recognised research institution other than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w:t>
      </w:r>
    </w:p>
    <w:p w:rsidR="00621B90" w:rsidRDefault="00621B90">
      <w:pPr>
        <w:pStyle w:val="Asubpara"/>
      </w:pPr>
      <w:r>
        <w:tab/>
        <w:t>(i)</w:t>
      </w:r>
      <w:r>
        <w:tab/>
        <w:t>a purchase order for the relevant medicine complies with section 62; and</w:t>
      </w:r>
    </w:p>
    <w:p w:rsidR="00621B90" w:rsidRDefault="00621B90">
      <w:pPr>
        <w:pStyle w:val="Asubpara"/>
      </w:pPr>
      <w:r>
        <w:tab/>
        <w:t>(ii)</w:t>
      </w:r>
      <w:r>
        <w:tab/>
        <w:t>the purchase order is for an amount of the medicine approved in writing by the person in charge;</w:t>
      </w:r>
    </w:p>
    <w:p w:rsidR="00621B90" w:rsidRDefault="00621B90">
      <w:pPr>
        <w:pStyle w:val="Apara"/>
      </w:pPr>
      <w:r>
        <w:tab/>
        <w:t>(d)</w:t>
      </w:r>
      <w:r>
        <w:tab/>
        <w:t>the medicine is obtained from someone who is authorised to supply the medicine to the person.</w:t>
      </w:r>
    </w:p>
    <w:p w:rsidR="00621B90" w:rsidRDefault="00621B90">
      <w:pPr>
        <w:pStyle w:val="02Text"/>
        <w:sectPr w:rsidR="00621B90">
          <w:headerReference w:type="even" r:id="rId123"/>
          <w:headerReference w:type="default" r:id="rId124"/>
          <w:footerReference w:type="even" r:id="rId125"/>
          <w:footerReference w:type="default" r:id="rId126"/>
          <w:footerReference w:type="first" r:id="rId127"/>
          <w:pgSz w:w="11907" w:h="16839" w:code="9"/>
          <w:pgMar w:top="3880" w:right="1900" w:bottom="3100" w:left="2300" w:header="1920" w:footer="1760" w:gutter="0"/>
          <w:cols w:space="720"/>
          <w:docGrid w:linePitch="254"/>
        </w:sectPr>
      </w:pPr>
    </w:p>
    <w:p w:rsidR="00621B90" w:rsidRPr="004402F4" w:rsidRDefault="00621B90">
      <w:pPr>
        <w:pStyle w:val="AH2Part"/>
      </w:pPr>
      <w:bookmarkStart w:id="145" w:name="_Toc36822259"/>
      <w:r w:rsidRPr="004402F4">
        <w:rPr>
          <w:rStyle w:val="CharPartNo"/>
        </w:rPr>
        <w:lastRenderedPageBreak/>
        <w:t>Part 9.5</w:t>
      </w:r>
      <w:r>
        <w:tab/>
      </w:r>
      <w:r w:rsidRPr="004402F4">
        <w:rPr>
          <w:rStyle w:val="CharPartText"/>
        </w:rPr>
        <w:t>Authorisations under medicines licences</w:t>
      </w:r>
      <w:bookmarkEnd w:id="145"/>
      <w:r w:rsidRPr="004402F4">
        <w:rPr>
          <w:rStyle w:val="CharPartText"/>
        </w:rPr>
        <w:t xml:space="preserve"> </w:t>
      </w:r>
    </w:p>
    <w:p w:rsidR="00621B90" w:rsidRPr="004402F4" w:rsidRDefault="00621B90">
      <w:pPr>
        <w:pStyle w:val="AH3Div"/>
      </w:pPr>
      <w:bookmarkStart w:id="146" w:name="_Toc36822260"/>
      <w:r w:rsidRPr="004402F4">
        <w:rPr>
          <w:rStyle w:val="CharDivNo"/>
        </w:rPr>
        <w:t>Division 9.5.1</w:t>
      </w:r>
      <w:r>
        <w:tab/>
      </w:r>
      <w:r w:rsidRPr="004402F4">
        <w:rPr>
          <w:rStyle w:val="CharDivText"/>
        </w:rPr>
        <w:t>Controlled medicines research and education program licence authorisations</w:t>
      </w:r>
      <w:bookmarkEnd w:id="146"/>
    </w:p>
    <w:p w:rsidR="00621B90" w:rsidRDefault="00621B90">
      <w:pPr>
        <w:pStyle w:val="aNote"/>
      </w:pPr>
      <w:r w:rsidRPr="00E948B5">
        <w:rPr>
          <w:rStyle w:val="charItals"/>
        </w:rPr>
        <w:t>Note 1</w:t>
      </w:r>
      <w:r w:rsidRPr="00E948B5">
        <w:rPr>
          <w:rStyle w:val="charItals"/>
        </w:rPr>
        <w:tab/>
      </w:r>
      <w:r>
        <w:t>For authorisation for research and education for other medicines, see pt 9.4</w:t>
      </w:r>
      <w:r>
        <w:rPr>
          <w:color w:val="000000"/>
        </w:rPr>
        <w:t>.</w:t>
      </w:r>
    </w:p>
    <w:p w:rsidR="00621B90" w:rsidRDefault="00621B90">
      <w:pPr>
        <w:pStyle w:val="aNote"/>
      </w:pPr>
      <w:r w:rsidRPr="00E948B5">
        <w:rPr>
          <w:rStyle w:val="charItals"/>
        </w:rPr>
        <w:t>Note 2</w:t>
      </w:r>
      <w:r w:rsidRPr="00E948B5">
        <w:rPr>
          <w:rStyle w:val="charItals"/>
        </w:rPr>
        <w:tab/>
      </w:r>
      <w:r>
        <w:t xml:space="preserve">For other provisions about controlled medicines research and education program licences, see pt 14.2. </w:t>
      </w:r>
    </w:p>
    <w:p w:rsidR="00621B90" w:rsidRDefault="00621B90">
      <w:pPr>
        <w:pStyle w:val="AH5Sec"/>
      </w:pPr>
      <w:bookmarkStart w:id="147" w:name="_Toc36822261"/>
      <w:r w:rsidRPr="004402F4">
        <w:rPr>
          <w:rStyle w:val="CharSectNo"/>
        </w:rPr>
        <w:t>440</w:t>
      </w:r>
      <w:r>
        <w:tab/>
        <w:t>Authorisations under controlled medicines research and education program licences—Act, s 20 (1) (a)</w:t>
      </w:r>
      <w:bookmarkEnd w:id="147"/>
    </w:p>
    <w:p w:rsidR="00621B90" w:rsidRDefault="00621B90">
      <w:pPr>
        <w:pStyle w:val="Amain"/>
      </w:pPr>
      <w:r>
        <w:tab/>
        <w:t>(1)</w:t>
      </w:r>
      <w:r>
        <w:tab/>
        <w:t xml:space="preserve">A controlled medicines research and education program licence (other than for a program conducted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controlled medicine (the </w:t>
      </w:r>
      <w:r w:rsidRPr="00E948B5">
        <w:rPr>
          <w:rStyle w:val="charBoldItals"/>
        </w:rPr>
        <w:t>licensed controlled medicine</w:t>
      </w:r>
      <w:r>
        <w:t>) stated in the licence for the program stated in the licence; and</w:t>
      </w:r>
    </w:p>
    <w:p w:rsidR="00621B90" w:rsidRDefault="00621B90">
      <w:pPr>
        <w:pStyle w:val="Asubpara"/>
      </w:pPr>
      <w:r>
        <w:tab/>
        <w:t>(ii)</w:t>
      </w:r>
      <w:r>
        <w:tab/>
        <w:t>obtain a licensed controlled medicine on a purchase order for the program; and</w:t>
      </w:r>
    </w:p>
    <w:p w:rsidR="00621B90" w:rsidRDefault="00621B90">
      <w:pPr>
        <w:pStyle w:val="Asubpara"/>
      </w:pPr>
      <w:r>
        <w:tab/>
        <w:t>(iii)</w:t>
      </w:r>
      <w:r>
        <w:tab/>
        <w:t>possess a licensed controlled medicine for the program at the premises to which the licence relates; and</w:t>
      </w:r>
    </w:p>
    <w:p w:rsidR="00621B90" w:rsidRDefault="00621B90">
      <w:pPr>
        <w:pStyle w:val="Asubpara"/>
      </w:pPr>
      <w:r>
        <w:tab/>
        <w:t>(iv)</w:t>
      </w:r>
      <w:r>
        <w:tab/>
        <w:t>supply a licensed controlled medicine to anyone taking part in the program for the program; and</w:t>
      </w:r>
    </w:p>
    <w:p w:rsidR="00621B90" w:rsidRDefault="00621B90">
      <w:pPr>
        <w:pStyle w:val="Apara"/>
      </w:pPr>
      <w:r>
        <w:lastRenderedPageBreak/>
        <w:tab/>
        <w:t>(b)</w:t>
      </w:r>
      <w:r>
        <w:tab/>
        <w:t>the program supervisor, and anyone taking part in the program, to deal with the licensed controlled medicine as authorised by the licence at the premises stated in the licence.</w:t>
      </w:r>
    </w:p>
    <w:p w:rsidR="00621B90" w:rsidRDefault="00621B90">
      <w:pPr>
        <w:pStyle w:val="Amain"/>
      </w:pPr>
      <w:r>
        <w:tab/>
        <w:t>(2)</w:t>
      </w:r>
      <w:r>
        <w:tab/>
        <w:t xml:space="preserve">A controlled medicines research and education program licence for a program conducted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xml:space="preserve"> authorises—</w:t>
      </w:r>
    </w:p>
    <w:p w:rsidR="00621B90" w:rsidRDefault="00621B90">
      <w:pPr>
        <w:pStyle w:val="Apara"/>
      </w:pPr>
      <w:r>
        <w:tab/>
        <w:t>(a)</w:t>
      </w:r>
      <w:r>
        <w:tab/>
        <w:t>the licence-holder to—</w:t>
      </w:r>
    </w:p>
    <w:p w:rsidR="00621B90" w:rsidRDefault="00621B90">
      <w:pPr>
        <w:pStyle w:val="Asubpara"/>
      </w:pPr>
      <w:r>
        <w:tab/>
        <w:t>(i)</w:t>
      </w:r>
      <w:r>
        <w:tab/>
        <w:t xml:space="preserve">issue a written requisition for a controlled medicine (the </w:t>
      </w:r>
      <w:r w:rsidRPr="00E948B5">
        <w:rPr>
          <w:rStyle w:val="charBoldItals"/>
        </w:rPr>
        <w:t>licensed controlled medicine</w:t>
      </w:r>
      <w:r>
        <w:t>) stated in the licence for the program stated in the licence; and</w:t>
      </w:r>
    </w:p>
    <w:p w:rsidR="00621B90" w:rsidRDefault="00621B90">
      <w:pPr>
        <w:pStyle w:val="Asubpara"/>
      </w:pPr>
      <w:r>
        <w:tab/>
        <w:t>(ii)</w:t>
      </w:r>
      <w:r>
        <w:tab/>
        <w:t>obtain a licensed controlled medicine on a written requisition for the program; and</w:t>
      </w:r>
    </w:p>
    <w:p w:rsidR="00621B90" w:rsidRDefault="00621B90">
      <w:pPr>
        <w:pStyle w:val="Asubpara"/>
      </w:pPr>
      <w:r>
        <w:tab/>
        <w:t>(iii)</w:t>
      </w:r>
      <w:r>
        <w:tab/>
        <w:t>possess a licensed controlled medicine for the program at the premises to which the licence relates; and</w:t>
      </w:r>
    </w:p>
    <w:p w:rsidR="00621B90" w:rsidRDefault="00621B90">
      <w:pPr>
        <w:pStyle w:val="Asubpara"/>
      </w:pPr>
      <w:r>
        <w:tab/>
        <w:t>(iv)</w:t>
      </w:r>
      <w:r>
        <w:tab/>
        <w:t>supply a licensed controlled medicine to anyone taking part in the program for the program; and</w:t>
      </w:r>
    </w:p>
    <w:p w:rsidR="00621B90" w:rsidRDefault="00621B90">
      <w:pPr>
        <w:pStyle w:val="Apara"/>
      </w:pPr>
      <w:r>
        <w:tab/>
        <w:t>(b)</w:t>
      </w:r>
      <w:r>
        <w:tab/>
        <w:t>the program supervisor, and anyone taking part in the program, to deal with the licensed controlled medicine as authorised by the licence at the hospital.</w:t>
      </w:r>
    </w:p>
    <w:p w:rsidR="00621B90" w:rsidRDefault="00621B90">
      <w:pPr>
        <w:pStyle w:val="AH5Sec"/>
      </w:pPr>
      <w:bookmarkStart w:id="148" w:name="_Toc36822262"/>
      <w:r w:rsidRPr="004402F4">
        <w:rPr>
          <w:rStyle w:val="CharSectNo"/>
        </w:rPr>
        <w:t>441</w:t>
      </w:r>
      <w:r>
        <w:tab/>
        <w:t>Authorisation condition for controlled</w:t>
      </w:r>
      <w:r>
        <w:rPr>
          <w:snapToGrid w:val="0"/>
        </w:rPr>
        <w:t xml:space="preserve"> </w:t>
      </w:r>
      <w:r>
        <w:t>medicines research and education program licences—Act, s 44 (1) (b) and (2) (b)</w:t>
      </w:r>
      <w:bookmarkEnd w:id="148"/>
    </w:p>
    <w:p w:rsidR="00621B90" w:rsidRDefault="00621B90">
      <w:pPr>
        <w:pStyle w:val="Amainreturn"/>
      </w:pPr>
      <w:r>
        <w:t>A licence-holder’s authorisation to obtain a controlled medicine under a controlled medicines research and education program licence is subject to the condition that the medicine is—</w:t>
      </w:r>
    </w:p>
    <w:p w:rsidR="00621B90" w:rsidRDefault="00621B90">
      <w:pPr>
        <w:pStyle w:val="Apara"/>
      </w:pPr>
      <w:r>
        <w:tab/>
        <w:t>(a)</w:t>
      </w:r>
      <w:r>
        <w:tab/>
        <w:t>if the licence is for a program conducted at the Canberra Hospital—obtained on a requisition that complies with section 55 (General requirements for written requisitions) and section 56 (Particulars for requisitions); or</w:t>
      </w:r>
    </w:p>
    <w:p w:rsidR="00621B90" w:rsidRDefault="00621B90">
      <w:pPr>
        <w:pStyle w:val="Apara"/>
        <w:keepNext/>
      </w:pPr>
      <w:r>
        <w:lastRenderedPageBreak/>
        <w:tab/>
        <w:t>(b)</w:t>
      </w:r>
      <w:r>
        <w:tab/>
        <w:t xml:space="preserve">in any other case—purchased on a complying purchase order. </w:t>
      </w:r>
    </w:p>
    <w:p w:rsidR="00621B90" w:rsidRPr="00E948B5" w:rsidRDefault="00621B90">
      <w:pPr>
        <w:pStyle w:val="aNote"/>
      </w:pPr>
      <w:r w:rsidRPr="00E948B5">
        <w:rPr>
          <w:rStyle w:val="charItals"/>
        </w:rPr>
        <w:t>Note</w:t>
      </w:r>
      <w:r w:rsidRPr="00E948B5">
        <w:rPr>
          <w:rStyle w:val="charItals"/>
        </w:rPr>
        <w:tab/>
      </w:r>
      <w:r>
        <w:t xml:space="preserve">For licence conditions, see the </w:t>
      </w:r>
      <w:hyperlink r:id="rId128" w:tooltip="Medicines, Poisons and Therapeutic Goods Act 2008" w:history="1">
        <w:r w:rsidR="003E70C7" w:rsidRPr="00395915">
          <w:rPr>
            <w:rStyle w:val="charCitHyperlinkAbbrev"/>
          </w:rPr>
          <w:t>Act</w:t>
        </w:r>
      </w:hyperlink>
      <w:r>
        <w:t>, s 89.</w:t>
      </w:r>
    </w:p>
    <w:p w:rsidR="00621B90" w:rsidRPr="004402F4" w:rsidRDefault="00621B90">
      <w:pPr>
        <w:pStyle w:val="AH3Div"/>
      </w:pPr>
      <w:bookmarkStart w:id="149" w:name="_Toc36822263"/>
      <w:r w:rsidRPr="004402F4">
        <w:rPr>
          <w:rStyle w:val="CharDivNo"/>
        </w:rPr>
        <w:t>Division 9.5.2</w:t>
      </w:r>
      <w:r>
        <w:tab/>
      </w:r>
      <w:r w:rsidRPr="004402F4">
        <w:rPr>
          <w:rStyle w:val="CharDivText"/>
        </w:rPr>
        <w:t>First-aid kit licence authorisations</w:t>
      </w:r>
      <w:bookmarkEnd w:id="149"/>
    </w:p>
    <w:p w:rsidR="00621B90" w:rsidRDefault="00621B90">
      <w:pPr>
        <w:pStyle w:val="aNote"/>
      </w:pPr>
      <w:r w:rsidRPr="00E948B5">
        <w:rPr>
          <w:rStyle w:val="charItals"/>
        </w:rPr>
        <w:t>Note</w:t>
      </w:r>
      <w:r w:rsidRPr="00E948B5">
        <w:rPr>
          <w:rStyle w:val="charItals"/>
        </w:rPr>
        <w:tab/>
      </w:r>
      <w:r>
        <w:t>For other provisions about first-aid kit licences, see pt 14.3.</w:t>
      </w:r>
    </w:p>
    <w:p w:rsidR="00621B90" w:rsidRDefault="00621B90">
      <w:pPr>
        <w:pStyle w:val="AH5Sec"/>
      </w:pPr>
      <w:bookmarkStart w:id="150" w:name="_Toc36822264"/>
      <w:r w:rsidRPr="004402F4">
        <w:rPr>
          <w:rStyle w:val="CharSectNo"/>
        </w:rPr>
        <w:t>450</w:t>
      </w:r>
      <w:r>
        <w:tab/>
        <w:t>Authorisations under first-aid kit licences—Act, s 20 (1) (a)</w:t>
      </w:r>
      <w:bookmarkEnd w:id="150"/>
    </w:p>
    <w:p w:rsidR="00621B90" w:rsidRDefault="00621B90">
      <w:pPr>
        <w:pStyle w:val="Amain"/>
        <w:keepNext/>
      </w:pPr>
      <w:r>
        <w:tab/>
        <w:t>(1)</w:t>
      </w:r>
      <w:r>
        <w:tab/>
        <w:t>In this section:</w:t>
      </w:r>
    </w:p>
    <w:p w:rsidR="00621B90" w:rsidRDefault="00621B90">
      <w:pPr>
        <w:pStyle w:val="aDef"/>
        <w:keepNext/>
      </w:pPr>
      <w:r w:rsidRPr="00E948B5">
        <w:rPr>
          <w:rStyle w:val="charBoldItals"/>
        </w:rPr>
        <w:t>authorised medicine</w:t>
      </w:r>
      <w:r>
        <w:t>, for a first-aid kit, means—</w:t>
      </w:r>
    </w:p>
    <w:p w:rsidR="00621B90" w:rsidRDefault="00621B90">
      <w:pPr>
        <w:pStyle w:val="aDefpara"/>
      </w:pPr>
      <w:r>
        <w:tab/>
        <w:t>(a)</w:t>
      </w:r>
      <w:r>
        <w:tab/>
        <w:t>a medicine stated in the first-aid kit licence for the kit; and</w:t>
      </w:r>
    </w:p>
    <w:p w:rsidR="00621B90" w:rsidRDefault="00621B90">
      <w:pPr>
        <w:pStyle w:val="aDefpara"/>
      </w:pPr>
      <w:r>
        <w:tab/>
        <w:t>(b)</w:t>
      </w:r>
      <w:r>
        <w:tab/>
        <w:t>a pharmacy medicine or pharmacist only medicine for the kit.</w:t>
      </w:r>
    </w:p>
    <w:p w:rsidR="00621B90" w:rsidRDefault="00621B90">
      <w:pPr>
        <w:pStyle w:val="Amain"/>
      </w:pPr>
      <w:r>
        <w:tab/>
        <w:t>(2)</w:t>
      </w:r>
      <w:r>
        <w:tab/>
        <w:t>A first-aid kit licence authorises—</w:t>
      </w:r>
    </w:p>
    <w:p w:rsidR="00621B90" w:rsidRDefault="00621B90">
      <w:pPr>
        <w:pStyle w:val="Apara"/>
      </w:pPr>
      <w:r>
        <w:tab/>
        <w:t>(a)</w:t>
      </w:r>
      <w:r>
        <w:tab/>
        <w:t>the licence-holder to—</w:t>
      </w:r>
    </w:p>
    <w:p w:rsidR="00621B90" w:rsidRDefault="00621B90">
      <w:pPr>
        <w:pStyle w:val="Asubpara"/>
      </w:pPr>
      <w:r>
        <w:tab/>
        <w:t>(i)</w:t>
      </w:r>
      <w:r>
        <w:tab/>
        <w:t>issue a purchase order for an authorised medicine for the first-aid kit; and</w:t>
      </w:r>
    </w:p>
    <w:p w:rsidR="00621B90" w:rsidRDefault="00621B90">
      <w:pPr>
        <w:pStyle w:val="Asubpara"/>
      </w:pPr>
      <w:r>
        <w:tab/>
        <w:t>(ii)</w:t>
      </w:r>
      <w:r>
        <w:tab/>
        <w:t>obtain on a purchase order an authorised medicine for the first-aid kit; and</w:t>
      </w:r>
    </w:p>
    <w:p w:rsidR="00621B90" w:rsidRDefault="00621B90">
      <w:pPr>
        <w:pStyle w:val="Apara"/>
      </w:pPr>
      <w:r>
        <w:tab/>
        <w:t>(b)</w:t>
      </w:r>
      <w:r>
        <w:tab/>
        <w:t>the licence-holder, and anyone else authorised to deal with a medicine by the licence, to—</w:t>
      </w:r>
    </w:p>
    <w:p w:rsidR="00621B90" w:rsidRDefault="00621B90">
      <w:pPr>
        <w:pStyle w:val="Asubpara"/>
      </w:pPr>
      <w:r>
        <w:tab/>
        <w:t>(i)</w:t>
      </w:r>
      <w:r>
        <w:tab/>
        <w:t>possess an authorised medicine as part of the first-aid kit for the emergency treatment of a person’s medical condition; and</w:t>
      </w:r>
    </w:p>
    <w:p w:rsidR="00621B90" w:rsidRDefault="00621B90">
      <w:pPr>
        <w:pStyle w:val="Asubpara"/>
      </w:pPr>
      <w:r>
        <w:tab/>
        <w:t>(ii)</w:t>
      </w:r>
      <w:r>
        <w:tab/>
        <w:t>supply an authorised medicine to someone else who is authorised under the licence to administer the medicine; and</w:t>
      </w:r>
    </w:p>
    <w:p w:rsidR="00621B90" w:rsidRDefault="00621B90" w:rsidP="00710669">
      <w:pPr>
        <w:pStyle w:val="Asubpara"/>
        <w:keepLines/>
      </w:pPr>
      <w:r>
        <w:lastRenderedPageBreak/>
        <w:tab/>
        <w:t>(iii)</w:t>
      </w:r>
      <w:r>
        <w:tab/>
        <w:t>administer an authorised medicine in the first-aid kit if the person believes on reasonable grounds that the administration of the medicine is necessary for the emergency treatment of a person’s medical condition.</w:t>
      </w:r>
    </w:p>
    <w:p w:rsidR="00621B90" w:rsidRDefault="00621B90">
      <w:pPr>
        <w:pStyle w:val="AH5Sec"/>
      </w:pPr>
      <w:bookmarkStart w:id="151" w:name="_Toc36822265"/>
      <w:r w:rsidRPr="004402F4">
        <w:rPr>
          <w:rStyle w:val="CharSectNo"/>
        </w:rPr>
        <w:t>451</w:t>
      </w:r>
      <w:r>
        <w:tab/>
        <w:t>Authorisation condition for first-aid kit licences—Act, s 44 (1) (b) and (2) (b)</w:t>
      </w:r>
      <w:bookmarkEnd w:id="151"/>
    </w:p>
    <w:p w:rsidR="00621B90" w:rsidRDefault="00621B90">
      <w:pPr>
        <w:pStyle w:val="Amainreturn"/>
        <w:keepNext/>
      </w:pPr>
      <w:r>
        <w:t>A licence-holder’s authorisation to obtain a medicine under a first</w:t>
      </w:r>
      <w:r>
        <w:noBreakHyphen/>
        <w:t>aid kit licence is subject to the condition that the medicine is purchased on a complying purchase order.</w:t>
      </w:r>
    </w:p>
    <w:p w:rsidR="00621B90" w:rsidRDefault="00621B90">
      <w:pPr>
        <w:pStyle w:val="aNote"/>
      </w:pPr>
      <w:r w:rsidRPr="00E948B5">
        <w:rPr>
          <w:rStyle w:val="charItals"/>
        </w:rPr>
        <w:t>Note</w:t>
      </w:r>
      <w:r w:rsidRPr="00E948B5">
        <w:rPr>
          <w:rStyle w:val="charItals"/>
        </w:rPr>
        <w:tab/>
      </w:r>
      <w:r>
        <w:t xml:space="preserve">For licence conditions, see the </w:t>
      </w:r>
      <w:hyperlink r:id="rId129" w:tooltip="Medicines, Poisons and Therapeutic Goods Act 2008" w:history="1">
        <w:r w:rsidR="003E70C7" w:rsidRPr="00395915">
          <w:rPr>
            <w:rStyle w:val="charCitHyperlinkAbbrev"/>
          </w:rPr>
          <w:t>Act</w:t>
        </w:r>
      </w:hyperlink>
      <w:r>
        <w:t>, s 89.</w:t>
      </w:r>
    </w:p>
    <w:p w:rsidR="00621B90" w:rsidRPr="004402F4" w:rsidRDefault="00621B90">
      <w:pPr>
        <w:pStyle w:val="AH3Div"/>
      </w:pPr>
      <w:bookmarkStart w:id="152" w:name="_Toc36822266"/>
      <w:r w:rsidRPr="004402F4">
        <w:rPr>
          <w:rStyle w:val="CharDivNo"/>
        </w:rPr>
        <w:t>Division 9.5.3</w:t>
      </w:r>
      <w:r>
        <w:tab/>
      </w:r>
      <w:r w:rsidRPr="004402F4">
        <w:rPr>
          <w:rStyle w:val="CharDivText"/>
        </w:rPr>
        <w:t>Wholesalers licence authorisations</w:t>
      </w:r>
      <w:bookmarkEnd w:id="152"/>
    </w:p>
    <w:p w:rsidR="00621B90" w:rsidRDefault="00621B90">
      <w:pPr>
        <w:pStyle w:val="aNote"/>
        <w:keepNext/>
      </w:pPr>
      <w:r w:rsidRPr="00E948B5">
        <w:rPr>
          <w:rStyle w:val="charItals"/>
        </w:rPr>
        <w:t>Note</w:t>
      </w:r>
      <w:r w:rsidRPr="00E948B5">
        <w:rPr>
          <w:rStyle w:val="charItals"/>
        </w:rPr>
        <w:tab/>
      </w:r>
      <w:r>
        <w:t>For other provisions about wholesalers licences, see pt 14.4.</w:t>
      </w:r>
    </w:p>
    <w:p w:rsidR="00621B90" w:rsidRDefault="00621B90">
      <w:pPr>
        <w:pStyle w:val="AH5Sec"/>
      </w:pPr>
      <w:bookmarkStart w:id="153" w:name="_Toc36822267"/>
      <w:r w:rsidRPr="004402F4">
        <w:rPr>
          <w:rStyle w:val="CharSectNo"/>
        </w:rPr>
        <w:t>460</w:t>
      </w:r>
      <w:r>
        <w:tab/>
        <w:t>Authorisations under medicines wholesalers licences—Act, s 20 (1) (a)</w:t>
      </w:r>
      <w:bookmarkEnd w:id="153"/>
    </w:p>
    <w:p w:rsidR="00621B90" w:rsidRDefault="00621B90">
      <w:pPr>
        <w:pStyle w:val="Amain"/>
        <w:keepNext/>
      </w:pPr>
      <w:r>
        <w:tab/>
        <w:t>(1)</w:t>
      </w:r>
      <w:r>
        <w:tab/>
        <w:t xml:space="preserve">A medicines wholesalers licence authorises the licence-holder to do any of the following in relation to a medicine (the </w:t>
      </w:r>
      <w:r w:rsidRPr="00E948B5">
        <w:rPr>
          <w:rStyle w:val="charBoldItals"/>
        </w:rPr>
        <w:t>licensed medicine</w:t>
      </w:r>
      <w:r>
        <w:t xml:space="preserve">) stated in the licence at the premises (the </w:t>
      </w:r>
      <w:r w:rsidRPr="00E948B5">
        <w:rPr>
          <w:rStyle w:val="charBoldItals"/>
        </w:rPr>
        <w:t>licensed premises</w:t>
      </w:r>
      <w:r>
        <w:t>) stated in the licence:</w:t>
      </w:r>
    </w:p>
    <w:p w:rsidR="00621B90" w:rsidRDefault="00621B90">
      <w:pPr>
        <w:pStyle w:val="Apara"/>
      </w:pPr>
      <w:r>
        <w:tab/>
        <w:t>(a)</w:t>
      </w:r>
      <w:r>
        <w:tab/>
        <w:t>issue a purchase order for a licensed medicine;</w:t>
      </w:r>
    </w:p>
    <w:p w:rsidR="00621B90" w:rsidRDefault="00621B90">
      <w:pPr>
        <w:pStyle w:val="Apara"/>
      </w:pPr>
      <w:r>
        <w:tab/>
        <w:t>(b)</w:t>
      </w:r>
      <w:r>
        <w:tab/>
        <w:t>obtain a licensed medicine on a purchase order for sale by wholesale from the licensed premises;</w:t>
      </w:r>
    </w:p>
    <w:p w:rsidR="00621B90" w:rsidRDefault="00621B90">
      <w:pPr>
        <w:pStyle w:val="Apara"/>
      </w:pPr>
      <w:r>
        <w:tab/>
        <w:t>(c)</w:t>
      </w:r>
      <w:r>
        <w:tab/>
        <w:t xml:space="preserve">possess a licensed medicine for sale by wholesale from the licensed premises; </w:t>
      </w:r>
    </w:p>
    <w:p w:rsidR="00621B90" w:rsidRDefault="00621B90">
      <w:pPr>
        <w:pStyle w:val="Apara"/>
      </w:pPr>
      <w:r>
        <w:tab/>
        <w:t>(d)</w:t>
      </w:r>
      <w:r>
        <w:tab/>
        <w:t>sell a licensed medicine by wholesale (whether or not for resale) from the licensed premises to—</w:t>
      </w:r>
    </w:p>
    <w:p w:rsidR="00621B90" w:rsidRDefault="00621B90">
      <w:pPr>
        <w:pStyle w:val="Asubpara"/>
      </w:pPr>
      <w:r>
        <w:tab/>
        <w:t>(i)</w:t>
      </w:r>
      <w:r>
        <w:tab/>
        <w:t>a person authorised to issue a purchase order for the medicine; or</w:t>
      </w:r>
    </w:p>
    <w:p w:rsidR="00621B90" w:rsidRDefault="00621B90">
      <w:pPr>
        <w:pStyle w:val="Asubpara"/>
      </w:pPr>
      <w:r>
        <w:lastRenderedPageBreak/>
        <w:tab/>
        <w:t>(ii)</w:t>
      </w:r>
      <w:r>
        <w:tab/>
        <w:t>someone in another State who may obtain the medicine by wholesale under the law of the other State; or</w:t>
      </w:r>
    </w:p>
    <w:p w:rsidR="00621B90" w:rsidRDefault="00621B90">
      <w:pPr>
        <w:pStyle w:val="Asubpara"/>
        <w:keepNext/>
      </w:pPr>
      <w:r>
        <w:tab/>
        <w:t>(iii)</w:t>
      </w:r>
      <w:r>
        <w:tab/>
        <w:t>someone in another country who may lawfully obtain the medicine by wholesale in the other country;</w:t>
      </w:r>
    </w:p>
    <w:p w:rsidR="00621B90" w:rsidRDefault="00621B90">
      <w:pPr>
        <w:pStyle w:val="aNotepar"/>
        <w:rPr>
          <w:iCs/>
        </w:rPr>
      </w:pPr>
      <w:r w:rsidRPr="00E948B5">
        <w:rPr>
          <w:rStyle w:val="charItals"/>
        </w:rPr>
        <w:t>Note</w:t>
      </w:r>
      <w:r w:rsidRPr="00E948B5">
        <w:rPr>
          <w:rStyle w:val="charItals"/>
        </w:rPr>
        <w:tab/>
      </w:r>
      <w:r>
        <w:rPr>
          <w:iCs/>
        </w:rPr>
        <w:t xml:space="preserve">The medicines must be </w:t>
      </w:r>
      <w:r>
        <w:t>sold on a purchase order in accordance with s 140 (see s 461).</w:t>
      </w:r>
    </w:p>
    <w:p w:rsidR="00621B90" w:rsidRDefault="00621B90">
      <w:pPr>
        <w:pStyle w:val="Apara"/>
      </w:pPr>
      <w:r>
        <w:tab/>
        <w:t>(e)</w:t>
      </w:r>
      <w:r>
        <w:tab/>
        <w:t xml:space="preserve">unless the licensed medicine is a controlled medicine—supply the medicine in accordance with the medicines </w:t>
      </w:r>
      <w:smartTag w:uri="urn:schemas-microsoft-com:office:smarttags" w:element="place">
        <w:smartTag w:uri="urn:schemas-microsoft-com:office:smarttags" w:element="country-region">
          <w:r>
            <w:t>Australia</w:t>
          </w:r>
        </w:smartTag>
      </w:smartTag>
      <w:r>
        <w:t xml:space="preserve"> code of conduct provisions for product starter packs.</w:t>
      </w:r>
    </w:p>
    <w:p w:rsidR="00621B90" w:rsidRDefault="00621B90">
      <w:pPr>
        <w:pStyle w:val="aNotepar"/>
      </w:pPr>
      <w:r w:rsidRPr="00E948B5">
        <w:rPr>
          <w:rStyle w:val="charItals"/>
        </w:rPr>
        <w:t>Note</w:t>
      </w:r>
      <w:r w:rsidRPr="00E948B5">
        <w:rPr>
          <w:rStyle w:val="charItals"/>
        </w:rPr>
        <w:tab/>
      </w:r>
      <w:r w:rsidRPr="00E948B5">
        <w:rPr>
          <w:rStyle w:val="charBoldItals"/>
        </w:rPr>
        <w:t>Medicines Australia code of conduct</w:t>
      </w:r>
      <w:r>
        <w:t>—see the dictionary.</w:t>
      </w:r>
    </w:p>
    <w:p w:rsidR="00621B90" w:rsidRDefault="00621B90">
      <w:pPr>
        <w:pStyle w:val="Amain"/>
      </w:pPr>
      <w:r>
        <w:tab/>
        <w:t>(2)</w:t>
      </w:r>
      <w:r>
        <w:tab/>
        <w:t>However, an authorisation under subsection (1) does not apply if the licence states that it does not apply.</w:t>
      </w:r>
    </w:p>
    <w:p w:rsidR="00621B90" w:rsidRDefault="00621B90">
      <w:pPr>
        <w:pStyle w:val="Amain"/>
      </w:pPr>
      <w:r>
        <w:tab/>
        <w:t>(3)</w:t>
      </w:r>
      <w:r>
        <w:tab/>
        <w:t xml:space="preserve">Also, subsection (1) (d) (iii) does not apply in relation to a licensed medicine that is a prohibited export under the </w:t>
      </w:r>
      <w:hyperlink r:id="rId130" w:tooltip="Act 1901 No 6 (Cwlth)" w:history="1">
        <w:r w:rsidR="00AF1615" w:rsidRPr="00AF1615">
          <w:rPr>
            <w:rStyle w:val="charCitHyperlinkItal"/>
          </w:rPr>
          <w:t>Customs Act 1901</w:t>
        </w:r>
      </w:hyperlink>
      <w:r>
        <w:t xml:space="preserve"> (Cwlth).</w:t>
      </w:r>
    </w:p>
    <w:p w:rsidR="00621B90" w:rsidRDefault="00621B90">
      <w:pPr>
        <w:pStyle w:val="AH5Sec"/>
      </w:pPr>
      <w:bookmarkStart w:id="154" w:name="_Toc36822268"/>
      <w:r w:rsidRPr="004402F4">
        <w:rPr>
          <w:rStyle w:val="CharSectNo"/>
        </w:rPr>
        <w:t>461</w:t>
      </w:r>
      <w:r>
        <w:tab/>
        <w:t>Authorisation conditions for medicines wholesalers licences—Act, s 44 (1) (b) and (2) (b)</w:t>
      </w:r>
      <w:bookmarkEnd w:id="154"/>
    </w:p>
    <w:p w:rsidR="00621B90" w:rsidRDefault="00621B90">
      <w:pPr>
        <w:pStyle w:val="Amainreturn"/>
        <w:keepNext/>
      </w:pPr>
      <w:r>
        <w:t>A licence-holder’s authorisation under a medicines wholesalers licence is subject to the following conditions:</w:t>
      </w:r>
    </w:p>
    <w:p w:rsidR="00621B90" w:rsidRDefault="00621B90">
      <w:pPr>
        <w:pStyle w:val="Apara"/>
      </w:pPr>
      <w:r>
        <w:tab/>
        <w:t>(a)</w:t>
      </w:r>
      <w:r>
        <w:tab/>
        <w:t>the dealings with a medicine authorised by the licence will be carried out under the supervision of an individual approved under section 616 (1) (Restrictions on issuing of medicines wholesalers licences—</w:t>
      </w:r>
      <w:hyperlink r:id="rId131" w:tooltip="Medicines, Poisons and Therapeutic Goods Act 2008" w:history="1">
        <w:r w:rsidR="003E70C7" w:rsidRPr="00395915">
          <w:rPr>
            <w:rStyle w:val="charCitHyperlinkAbbrev"/>
          </w:rPr>
          <w:t>Act</w:t>
        </w:r>
      </w:hyperlink>
      <w:r>
        <w:t>, s 85 (1) (a));</w:t>
      </w:r>
    </w:p>
    <w:p w:rsidR="00621B90" w:rsidRDefault="00621B90">
      <w:pPr>
        <w:pStyle w:val="Apara"/>
      </w:pPr>
      <w:r>
        <w:tab/>
        <w:t>(b)</w:t>
      </w:r>
      <w:r>
        <w:tab/>
        <w:t>the licence-holder must comply with, and the licence-holder must ensure that the licence</w:t>
      </w:r>
      <w:r>
        <w:noBreakHyphen/>
        <w:t>holder’s agents and employees comply with—</w:t>
      </w:r>
    </w:p>
    <w:p w:rsidR="00EA31D6" w:rsidRPr="001A0BA3" w:rsidRDefault="00EA31D6" w:rsidP="00EA31D6">
      <w:pPr>
        <w:pStyle w:val="Asubpara"/>
      </w:pPr>
      <w:r w:rsidRPr="001A0BA3">
        <w:tab/>
        <w:t>(i)</w:t>
      </w:r>
      <w:r w:rsidRPr="001A0BA3">
        <w:tab/>
        <w:t>the Australian code of good wholesaling practice for medicines in schedules 2, 3, 4 and 8; and</w:t>
      </w:r>
    </w:p>
    <w:p w:rsidR="00621B90" w:rsidRDefault="00621B90">
      <w:pPr>
        <w:pStyle w:val="Asubpara"/>
        <w:keepNext/>
      </w:pPr>
      <w:r>
        <w:lastRenderedPageBreak/>
        <w:tab/>
        <w:t>(ii)</w:t>
      </w:r>
      <w:r>
        <w:tab/>
        <w:t xml:space="preserve">the medicines </w:t>
      </w:r>
      <w:smartTag w:uri="urn:schemas-microsoft-com:office:smarttags" w:element="place">
        <w:smartTag w:uri="urn:schemas-microsoft-com:office:smarttags" w:element="country-region">
          <w:r>
            <w:t>Australia</w:t>
          </w:r>
        </w:smartTag>
      </w:smartTag>
      <w:r>
        <w:t xml:space="preserve"> code of conduct; </w:t>
      </w:r>
    </w:p>
    <w:p w:rsidR="00EA31D6" w:rsidRPr="001A0BA3" w:rsidRDefault="00EA31D6" w:rsidP="00EA31D6">
      <w:pPr>
        <w:pStyle w:val="aNotepar"/>
      </w:pPr>
      <w:r w:rsidRPr="001A0BA3">
        <w:rPr>
          <w:rStyle w:val="charItals"/>
        </w:rPr>
        <w:t>Note</w:t>
      </w:r>
      <w:r w:rsidRPr="001A0BA3">
        <w:rPr>
          <w:rStyle w:val="charItals"/>
        </w:rPr>
        <w:tab/>
      </w:r>
      <w:r w:rsidRPr="001A0BA3">
        <w:rPr>
          <w:rStyle w:val="charBoldItals"/>
        </w:rPr>
        <w:t>Australian code of good wholesaling practice for medicines in schedules 2, 3, 4 and 8</w:t>
      </w:r>
      <w:r w:rsidRPr="001A0BA3">
        <w:t xml:space="preserve"> and </w:t>
      </w:r>
      <w:r w:rsidRPr="001A0BA3">
        <w:rPr>
          <w:rStyle w:val="charBoldItals"/>
        </w:rPr>
        <w:t>medicines Australia code of conduct</w:t>
      </w:r>
      <w:r w:rsidRPr="001A0BA3">
        <w:t>—see the dictionary.</w:t>
      </w:r>
    </w:p>
    <w:p w:rsidR="00621B90" w:rsidRDefault="00621B90">
      <w:pPr>
        <w:pStyle w:val="Apara"/>
      </w:pPr>
      <w:r>
        <w:tab/>
        <w:t>(c)</w:t>
      </w:r>
      <w:r>
        <w:tab/>
        <w:t>a medicine obtained under the licence is purchased on a complying purchase order;</w:t>
      </w:r>
    </w:p>
    <w:p w:rsidR="00621B90" w:rsidRDefault="00621B90">
      <w:pPr>
        <w:pStyle w:val="Apara"/>
        <w:keepNext/>
      </w:pPr>
      <w:r>
        <w:tab/>
        <w:t>(d)</w:t>
      </w:r>
      <w:r>
        <w:tab/>
        <w:t>a medicine sold under the licence is sold on a complying purchase order in accordance with section 141 (Supplying medicines on purchase orders).</w:t>
      </w:r>
    </w:p>
    <w:p w:rsidR="00621B90" w:rsidRDefault="00621B90">
      <w:pPr>
        <w:pStyle w:val="aNote"/>
      </w:pPr>
      <w:r w:rsidRPr="00E948B5">
        <w:rPr>
          <w:rStyle w:val="charItals"/>
        </w:rPr>
        <w:t>Note</w:t>
      </w:r>
      <w:r>
        <w:rPr>
          <w:iCs/>
        </w:rPr>
        <w:tab/>
      </w:r>
      <w:r>
        <w:t xml:space="preserve">For licence conditions, see the </w:t>
      </w:r>
      <w:hyperlink r:id="rId132" w:tooltip="Medicines, Poisons and Therapeutic Goods Act 2008" w:history="1">
        <w:r w:rsidR="003E70C7" w:rsidRPr="00395915">
          <w:rPr>
            <w:rStyle w:val="charCitHyperlinkAbbrev"/>
          </w:rPr>
          <w:t>Act</w:t>
        </w:r>
      </w:hyperlink>
      <w:r>
        <w:t>, s 89.</w:t>
      </w:r>
    </w:p>
    <w:p w:rsidR="00621B90" w:rsidRPr="004402F4" w:rsidRDefault="00621B90">
      <w:pPr>
        <w:pStyle w:val="AH3Div"/>
      </w:pPr>
      <w:bookmarkStart w:id="155" w:name="_Toc36822269"/>
      <w:r w:rsidRPr="004402F4">
        <w:rPr>
          <w:rStyle w:val="CharDivNo"/>
        </w:rPr>
        <w:t>Division 9.5.4</w:t>
      </w:r>
      <w:r>
        <w:tab/>
      </w:r>
      <w:r w:rsidRPr="004402F4">
        <w:rPr>
          <w:rStyle w:val="CharDivText"/>
        </w:rPr>
        <w:t>Opioid dependency treatment licence authorisations</w:t>
      </w:r>
      <w:bookmarkEnd w:id="155"/>
    </w:p>
    <w:p w:rsidR="00621B90" w:rsidRDefault="00621B90">
      <w:pPr>
        <w:pStyle w:val="aNote"/>
        <w:keepNext/>
      </w:pPr>
      <w:r w:rsidRPr="00E948B5">
        <w:rPr>
          <w:rStyle w:val="charItals"/>
        </w:rPr>
        <w:t>Note</w:t>
      </w:r>
      <w:r w:rsidRPr="00E948B5">
        <w:rPr>
          <w:rStyle w:val="charItals"/>
        </w:rPr>
        <w:tab/>
      </w:r>
      <w:r>
        <w:t>For other provisions about opioid dependency treatment licences, see pt 14.5.</w:t>
      </w:r>
    </w:p>
    <w:p w:rsidR="00621B90" w:rsidRDefault="00621B90">
      <w:pPr>
        <w:pStyle w:val="AH5Sec"/>
      </w:pPr>
      <w:bookmarkStart w:id="156" w:name="_Toc36822270"/>
      <w:r w:rsidRPr="004402F4">
        <w:rPr>
          <w:rStyle w:val="CharSectNo"/>
        </w:rPr>
        <w:t>470</w:t>
      </w:r>
      <w:r>
        <w:tab/>
        <w:t>Authorisations under opioid dependency treatment licences—Act, s 20 (1) (a)</w:t>
      </w:r>
      <w:bookmarkEnd w:id="156"/>
    </w:p>
    <w:p w:rsidR="00621B90" w:rsidRDefault="00621B90">
      <w:pPr>
        <w:pStyle w:val="Amain"/>
        <w:keepNext/>
      </w:pPr>
      <w:r>
        <w:tab/>
        <w:t>(1)</w:t>
      </w:r>
      <w:r>
        <w:tab/>
        <w:t>An opioid dependency treatment licence issued to a pharmacist authorises the licence</w:t>
      </w:r>
      <w:r>
        <w:noBreakHyphen/>
        <w:t xml:space="preserve">holder, and any other pharmacist at the community pharmacy (the </w:t>
      </w:r>
      <w:r w:rsidRPr="00E948B5">
        <w:rPr>
          <w:rStyle w:val="charBoldItals"/>
        </w:rPr>
        <w:t>licensed pharmacy</w:t>
      </w:r>
      <w:r>
        <w:t>) to which the licence relates, to do any of the following for the purpose of treating a person’s drug</w:t>
      </w:r>
      <w:r>
        <w:noBreakHyphen/>
        <w:t>dependency:</w:t>
      </w:r>
    </w:p>
    <w:p w:rsidR="00621B90" w:rsidRDefault="00621B90">
      <w:pPr>
        <w:pStyle w:val="Apara"/>
      </w:pPr>
      <w:r>
        <w:tab/>
        <w:t>(a)</w:t>
      </w:r>
      <w:r>
        <w:tab/>
        <w:t xml:space="preserve">issue a purchase order for buprenorphine or methadone; </w:t>
      </w:r>
    </w:p>
    <w:p w:rsidR="00621B90" w:rsidRDefault="00621B90">
      <w:pPr>
        <w:pStyle w:val="Apara"/>
      </w:pPr>
      <w:r>
        <w:tab/>
        <w:t>(b)</w:t>
      </w:r>
      <w:r>
        <w:tab/>
        <w:t xml:space="preserve">obtain buprenorphine or methadone on a purchase order for administration at the licensed pharmacy; </w:t>
      </w:r>
    </w:p>
    <w:p w:rsidR="00621B90" w:rsidRDefault="00621B90">
      <w:pPr>
        <w:pStyle w:val="Apara"/>
      </w:pPr>
      <w:r>
        <w:tab/>
        <w:t>(c)</w:t>
      </w:r>
      <w:r>
        <w:tab/>
        <w:t xml:space="preserve">possess buprenorphine and methadone; </w:t>
      </w:r>
    </w:p>
    <w:p w:rsidR="00621B90" w:rsidRDefault="00621B90">
      <w:pPr>
        <w:pStyle w:val="Apara"/>
      </w:pPr>
      <w:r>
        <w:tab/>
        <w:t>(d)</w:t>
      </w:r>
      <w:r>
        <w:tab/>
        <w:t xml:space="preserve">dispense buprenorphine and methadone in accordance with a prescription; </w:t>
      </w:r>
    </w:p>
    <w:p w:rsidR="00621B90" w:rsidRDefault="00621B90">
      <w:pPr>
        <w:pStyle w:val="Apara"/>
      </w:pPr>
      <w:r>
        <w:lastRenderedPageBreak/>
        <w:tab/>
        <w:t>(e)</w:t>
      </w:r>
      <w:r>
        <w:tab/>
        <w:t xml:space="preserve">supply buprenorphine and methadone to a nurse at the licensed pharmacy for administration at the pharmacy under the supervision of a pharmacist; </w:t>
      </w:r>
    </w:p>
    <w:p w:rsidR="00621B90" w:rsidRDefault="00621B90">
      <w:pPr>
        <w:pStyle w:val="Apara"/>
      </w:pPr>
      <w:r>
        <w:tab/>
        <w:t>(f)</w:t>
      </w:r>
      <w:r>
        <w:tab/>
        <w:t>administer buprenorphine and methadone at the licensed pharmacy in accordance with a prescription (including the prescription as changed by a pharmacist at the oral direction of the prescriber).</w:t>
      </w:r>
    </w:p>
    <w:p w:rsidR="00621B90" w:rsidRDefault="00621B90">
      <w:pPr>
        <w:pStyle w:val="Amain"/>
        <w:keepNext/>
      </w:pPr>
      <w:r>
        <w:tab/>
        <w:t>(2)</w:t>
      </w:r>
      <w:r>
        <w:tab/>
        <w:t>An opioid dependency treatment licence issued to a pharmacist authorises a nurse to administer buprenorphine and methadone at the licensed pharmacy under the supervision of a pharmacist and in accordance with a prescription (including the prescription as changed by a pharmacist at the oral direction of the prescriber).</w:t>
      </w:r>
    </w:p>
    <w:p w:rsidR="00621B90" w:rsidRDefault="00621B90">
      <w:pPr>
        <w:pStyle w:val="aNote"/>
      </w:pPr>
      <w:r w:rsidRPr="00E948B5">
        <w:rPr>
          <w:rStyle w:val="charItals"/>
        </w:rPr>
        <w:t>Note 1</w:t>
      </w:r>
      <w:r w:rsidRPr="00E948B5">
        <w:rPr>
          <w:rStyle w:val="charItals"/>
        </w:rPr>
        <w:tab/>
      </w:r>
      <w:r w:rsidRPr="00E948B5">
        <w:rPr>
          <w:rStyle w:val="charBoldItals"/>
        </w:rPr>
        <w:t>Nurse</w:t>
      </w:r>
      <w:r>
        <w:t xml:space="preserve"> does not include an enrolled nurse (see </w:t>
      </w:r>
      <w:hyperlink r:id="rId133" w:tooltip="A2001-14" w:history="1">
        <w:r w:rsidR="00E948B5" w:rsidRPr="00E948B5">
          <w:rPr>
            <w:rStyle w:val="charCitHyperlinkAbbrev"/>
          </w:rPr>
          <w:t>Legislation Act</w:t>
        </w:r>
      </w:hyperlink>
      <w:r>
        <w:t>, dict, pt 1).</w:t>
      </w:r>
    </w:p>
    <w:p w:rsidR="00621B90" w:rsidRDefault="00621B90">
      <w:pPr>
        <w:pStyle w:val="aNote"/>
      </w:pPr>
      <w:r w:rsidRPr="00E948B5">
        <w:rPr>
          <w:rStyle w:val="charItals"/>
        </w:rPr>
        <w:t xml:space="preserve">Note 2 </w:t>
      </w:r>
      <w:r w:rsidRPr="00E948B5">
        <w:rPr>
          <w:rStyle w:val="charItals"/>
        </w:rPr>
        <w:tab/>
      </w:r>
      <w:r w:rsidRPr="00E948B5">
        <w:rPr>
          <w:rStyle w:val="charBoldItals"/>
        </w:rPr>
        <w:t>Pharmacist</w:t>
      </w:r>
      <w:r>
        <w:t xml:space="preserve"> does not include an intern pharmacist (see dict).</w:t>
      </w:r>
    </w:p>
    <w:p w:rsidR="00621B90" w:rsidRDefault="00621B90">
      <w:pPr>
        <w:pStyle w:val="Amain"/>
      </w:pPr>
      <w:r>
        <w:tab/>
        <w:t>(3)</w:t>
      </w:r>
      <w:r>
        <w:tab/>
        <w:t>To remove any doubt, an authorisation under this section does not, by implication, limit a pharmacist’s or nurse’s authorisations under schedule 1 (Medicines—health-related occupations authorisations) in relation to other dealings with buprenorphine and methadone.</w:t>
      </w:r>
    </w:p>
    <w:p w:rsidR="00621B90" w:rsidRDefault="00621B90">
      <w:pPr>
        <w:pStyle w:val="AH5Sec"/>
      </w:pPr>
      <w:bookmarkStart w:id="157" w:name="_Toc36822271"/>
      <w:r w:rsidRPr="004402F4">
        <w:rPr>
          <w:rStyle w:val="CharSectNo"/>
        </w:rPr>
        <w:t>471</w:t>
      </w:r>
      <w:r>
        <w:tab/>
        <w:t>Authorisation condition for opioid dependency treatment licences—Act, s 44 (1) (b) and (2) (b)</w:t>
      </w:r>
      <w:bookmarkEnd w:id="157"/>
    </w:p>
    <w:p w:rsidR="00621B90" w:rsidRDefault="00621B90">
      <w:pPr>
        <w:pStyle w:val="Amain"/>
        <w:keepNext/>
      </w:pPr>
      <w:r>
        <w:tab/>
        <w:t>(1)</w:t>
      </w:r>
      <w:r>
        <w:tab/>
        <w:t>A licence-holder’s authorisation under an opioid dependency treatment licence is subject to the following conditions:</w:t>
      </w:r>
    </w:p>
    <w:p w:rsidR="00621B90" w:rsidRDefault="00621B90">
      <w:pPr>
        <w:pStyle w:val="Apara"/>
      </w:pPr>
      <w:r>
        <w:tab/>
        <w:t>(a)</w:t>
      </w:r>
      <w:r>
        <w:tab/>
        <w:t>the licence-holder must ensure that a person to whom buprenorphine or methadone is administered under the licence signs a written acknowledgemen</w:t>
      </w:r>
      <w:r w:rsidR="00FF2E6A">
        <w:t>t in accordance with subsection </w:t>
      </w:r>
      <w:r>
        <w:t>(2) that the medicine has been administered to the person;</w:t>
      </w:r>
    </w:p>
    <w:p w:rsidR="00621B90" w:rsidRDefault="00621B90">
      <w:pPr>
        <w:pStyle w:val="Apara"/>
        <w:keepNext/>
      </w:pPr>
      <w:r>
        <w:lastRenderedPageBreak/>
        <w:tab/>
        <w:t>(b)</w:t>
      </w:r>
      <w:r>
        <w:tab/>
        <w:t>a purchase order issued by the licence</w:t>
      </w:r>
      <w:r>
        <w:noBreakHyphen/>
        <w:t>holder to obtain buprenorphine or methadone under the licence is a complying purchase order.</w:t>
      </w:r>
    </w:p>
    <w:p w:rsidR="00621B90" w:rsidRDefault="00621B90">
      <w:pPr>
        <w:pStyle w:val="aNote"/>
      </w:pPr>
      <w:r w:rsidRPr="00E948B5">
        <w:rPr>
          <w:rStyle w:val="charItals"/>
        </w:rPr>
        <w:t>Note 1</w:t>
      </w:r>
      <w:r w:rsidRPr="00E948B5">
        <w:rPr>
          <w:rStyle w:val="charItals"/>
        </w:rPr>
        <w:tab/>
      </w:r>
      <w:r w:rsidRPr="00E948B5">
        <w:rPr>
          <w:rStyle w:val="charBoldItals"/>
        </w:rPr>
        <w:t>Written</w:t>
      </w:r>
      <w:r>
        <w:t xml:space="preserve"> includes in electronic form (see </w:t>
      </w:r>
      <w:hyperlink r:id="rId134" w:tooltip="Medicines, Poisons and Therapeutic Goods Act 2008" w:history="1">
        <w:r w:rsidR="003E70C7"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t xml:space="preserve">For licence conditions, see the </w:t>
      </w:r>
      <w:hyperlink r:id="rId135" w:tooltip="Medicines, Poisons and Therapeutic Goods Act 2008" w:history="1">
        <w:r w:rsidR="003E70C7" w:rsidRPr="00395915">
          <w:rPr>
            <w:rStyle w:val="charCitHyperlinkAbbrev"/>
          </w:rPr>
          <w:t>Act</w:t>
        </w:r>
      </w:hyperlink>
      <w:r>
        <w:t>, s 89.</w:t>
      </w:r>
    </w:p>
    <w:p w:rsidR="00621B90" w:rsidRDefault="00621B90">
      <w:pPr>
        <w:pStyle w:val="Amain"/>
        <w:keepNext/>
      </w:pPr>
      <w:r>
        <w:tab/>
        <w:t>(2)</w:t>
      </w:r>
      <w:r>
        <w:tab/>
        <w:t>For subsection (1) (a), the acknowledgement must include the following:</w:t>
      </w:r>
    </w:p>
    <w:p w:rsidR="00621B90" w:rsidRDefault="00621B90">
      <w:pPr>
        <w:pStyle w:val="Apara"/>
      </w:pPr>
      <w:r>
        <w:tab/>
        <w:t>(a)</w:t>
      </w:r>
      <w:r>
        <w:tab/>
        <w:t>the approved name or brand name of the medicine administered;</w:t>
      </w:r>
    </w:p>
    <w:p w:rsidR="00621B90" w:rsidRDefault="00621B90">
      <w:pPr>
        <w:pStyle w:val="Apara"/>
      </w:pPr>
      <w:r>
        <w:tab/>
        <w:t>(b)</w:t>
      </w:r>
      <w:r>
        <w:tab/>
        <w:t>the form, strength and quantity of the medicine administered;</w:t>
      </w:r>
    </w:p>
    <w:p w:rsidR="00621B90" w:rsidRDefault="00621B90">
      <w:pPr>
        <w:pStyle w:val="Apara"/>
      </w:pPr>
      <w:r>
        <w:tab/>
        <w:t>(c)</w:t>
      </w:r>
      <w:r>
        <w:tab/>
        <w:t>the date the medicine is administered.</w:t>
      </w:r>
    </w:p>
    <w:p w:rsidR="00621B90" w:rsidRPr="004402F4" w:rsidRDefault="00621B90">
      <w:pPr>
        <w:pStyle w:val="AH3Div"/>
      </w:pPr>
      <w:bookmarkStart w:id="158" w:name="_Toc36822272"/>
      <w:r w:rsidRPr="004402F4">
        <w:rPr>
          <w:rStyle w:val="CharDivNo"/>
        </w:rPr>
        <w:t>Division 9.5.5</w:t>
      </w:r>
      <w:r>
        <w:tab/>
      </w:r>
      <w:r w:rsidRPr="004402F4">
        <w:rPr>
          <w:rStyle w:val="CharDivText"/>
        </w:rPr>
        <w:t>Pharmacy medicines rural communities licences</w:t>
      </w:r>
      <w:bookmarkEnd w:id="158"/>
    </w:p>
    <w:p w:rsidR="00621B90" w:rsidRDefault="00621B90">
      <w:pPr>
        <w:pStyle w:val="aNote"/>
      </w:pPr>
      <w:r w:rsidRPr="00E948B5">
        <w:rPr>
          <w:rStyle w:val="charItals"/>
        </w:rPr>
        <w:t>Note</w:t>
      </w:r>
      <w:r w:rsidRPr="00E948B5">
        <w:rPr>
          <w:rStyle w:val="charItals"/>
        </w:rPr>
        <w:tab/>
      </w:r>
      <w:r>
        <w:t>For other provisions about pharmacy medicines rural communities licences, see pt 14.6.</w:t>
      </w:r>
    </w:p>
    <w:p w:rsidR="00621B90" w:rsidRDefault="00621B90">
      <w:pPr>
        <w:pStyle w:val="AH5Sec"/>
      </w:pPr>
      <w:bookmarkStart w:id="159" w:name="_Toc36822273"/>
      <w:r w:rsidRPr="004402F4">
        <w:rPr>
          <w:rStyle w:val="CharSectNo"/>
        </w:rPr>
        <w:t>480</w:t>
      </w:r>
      <w:r>
        <w:tab/>
        <w:t>Authorisations under pharmacy medicines rural communities licences—Act, s 20 (1) (a)</w:t>
      </w:r>
      <w:bookmarkEnd w:id="159"/>
    </w:p>
    <w:p w:rsidR="00621B90" w:rsidRDefault="00621B90">
      <w:pPr>
        <w:pStyle w:val="Amainreturn"/>
      </w:pPr>
      <w:r>
        <w:t>A pharmacy medicines rural communities licence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pharmacy medicine (the </w:t>
      </w:r>
      <w:r w:rsidRPr="00E948B5">
        <w:rPr>
          <w:rStyle w:val="charBoldItals"/>
        </w:rPr>
        <w:t>licensed medicine</w:t>
      </w:r>
      <w:r>
        <w:t xml:space="preserve">) stated in the licence for retail sale from the premises (the </w:t>
      </w:r>
      <w:r w:rsidRPr="00E948B5">
        <w:rPr>
          <w:rStyle w:val="charBoldItals"/>
        </w:rPr>
        <w:t>licensed premises</w:t>
      </w:r>
      <w:r>
        <w:t>) stated in the licence; and</w:t>
      </w:r>
    </w:p>
    <w:p w:rsidR="00621B90" w:rsidRDefault="00621B90">
      <w:pPr>
        <w:pStyle w:val="Asubpara"/>
      </w:pPr>
      <w:r>
        <w:tab/>
        <w:t>(ii)</w:t>
      </w:r>
      <w:r>
        <w:tab/>
        <w:t>obtain the licensed medicine on a purchase order for retail sale from the licensed premises; and</w:t>
      </w:r>
    </w:p>
    <w:p w:rsidR="00621B90" w:rsidRDefault="00621B90">
      <w:pPr>
        <w:pStyle w:val="Asubpara"/>
      </w:pPr>
      <w:r>
        <w:tab/>
        <w:t>(iii)</w:t>
      </w:r>
      <w:r>
        <w:tab/>
        <w:t>possess the licensed medicine at the licensed premises for retail sale from the licensed premises; and</w:t>
      </w:r>
    </w:p>
    <w:p w:rsidR="00621B90" w:rsidRDefault="00621B90">
      <w:pPr>
        <w:pStyle w:val="Asubpara"/>
      </w:pPr>
      <w:r>
        <w:lastRenderedPageBreak/>
        <w:tab/>
        <w:t>(iv)</w:t>
      </w:r>
      <w:r>
        <w:tab/>
        <w:t>sell the licensed medicine by retail from the licensed premises to customers attending in person at the licensed premises; and</w:t>
      </w:r>
    </w:p>
    <w:p w:rsidR="00621B90" w:rsidRDefault="00621B90">
      <w:pPr>
        <w:pStyle w:val="Apara"/>
      </w:pPr>
      <w:r>
        <w:tab/>
        <w:t>(b)</w:t>
      </w:r>
      <w:r>
        <w:tab/>
        <w:t>an employee of the licence-holder to—</w:t>
      </w:r>
    </w:p>
    <w:p w:rsidR="00621B90" w:rsidRDefault="00621B90">
      <w:pPr>
        <w:pStyle w:val="Asubpara"/>
      </w:pPr>
      <w:r>
        <w:tab/>
        <w:t>(i)</w:t>
      </w:r>
      <w:r>
        <w:tab/>
        <w:t>possess the medicine at the licensed premises for retail sale from the licensed premises; and</w:t>
      </w:r>
    </w:p>
    <w:p w:rsidR="00621B90" w:rsidRDefault="00621B90">
      <w:pPr>
        <w:pStyle w:val="Asubpara"/>
      </w:pPr>
      <w:r>
        <w:tab/>
        <w:t>(ii)</w:t>
      </w:r>
      <w:r>
        <w:tab/>
        <w:t>sell the medicine by retail from the licensed premises to customers attending in person at the licensed premises.</w:t>
      </w:r>
    </w:p>
    <w:p w:rsidR="00621B90" w:rsidRDefault="00621B90">
      <w:pPr>
        <w:pStyle w:val="aExamHdgss"/>
      </w:pPr>
      <w:r>
        <w:t>Examples—sales to which par (a) (iv) and par (b) (ii) do not apply</w:t>
      </w:r>
    </w:p>
    <w:p w:rsidR="00621B90" w:rsidRDefault="00621B90">
      <w:pPr>
        <w:pStyle w:val="aExamss"/>
        <w:keepNext/>
      </w:pPr>
      <w:r>
        <w:t xml:space="preserve">sales over the internet or by mail </w:t>
      </w:r>
    </w:p>
    <w:p w:rsidR="00621B90" w:rsidRDefault="00621B90">
      <w:pPr>
        <w:pStyle w:val="aNote"/>
        <w:rPr>
          <w:iCs/>
        </w:rPr>
      </w:pPr>
      <w:r w:rsidRPr="00E948B5">
        <w:rPr>
          <w:rStyle w:val="charItals"/>
        </w:rPr>
        <w:t>Note</w:t>
      </w:r>
      <w:r w:rsidRPr="00E948B5">
        <w:rPr>
          <w:rStyle w:val="charItals"/>
        </w:rPr>
        <w:tab/>
      </w:r>
      <w:r>
        <w:rPr>
          <w:iCs/>
        </w:rPr>
        <w:t>For other requirements in relation to medicines sold under rural communities licences—see s 500 (3), s 502 (4) and s 522.</w:t>
      </w:r>
    </w:p>
    <w:p w:rsidR="00621B90" w:rsidRDefault="00621B90">
      <w:pPr>
        <w:pStyle w:val="AH5Sec"/>
      </w:pPr>
      <w:bookmarkStart w:id="160" w:name="_Toc36822274"/>
      <w:r w:rsidRPr="004402F4">
        <w:rPr>
          <w:rStyle w:val="CharSectNo"/>
        </w:rPr>
        <w:t>481</w:t>
      </w:r>
      <w:r>
        <w:tab/>
        <w:t>Authorisation conditions for pharmacy medicines rural communities licences—Act, s 44 (1) (b) and (2) (b)</w:t>
      </w:r>
      <w:bookmarkEnd w:id="160"/>
    </w:p>
    <w:p w:rsidR="00621B90" w:rsidRDefault="00621B90">
      <w:pPr>
        <w:pStyle w:val="Amainreturn"/>
        <w:keepNext/>
      </w:pPr>
      <w:r>
        <w:t>A licence-holder’s authorisation under a pharmacy medicines rural communities licence is subject to the following conditions:</w:t>
      </w:r>
    </w:p>
    <w:p w:rsidR="00621B90" w:rsidRDefault="00621B90">
      <w:pPr>
        <w:pStyle w:val="Apara"/>
      </w:pPr>
      <w:r>
        <w:tab/>
        <w:t>(a)</w:t>
      </w:r>
      <w:r>
        <w:tab/>
        <w:t>a pharmacy medicine obtained under the licence is purchased on a complying purchase order;</w:t>
      </w:r>
    </w:p>
    <w:p w:rsidR="00621B90" w:rsidRDefault="00621B90">
      <w:pPr>
        <w:pStyle w:val="Apara"/>
      </w:pPr>
      <w:r>
        <w:tab/>
        <w:t>(b)</w:t>
      </w:r>
      <w:r>
        <w:tab/>
        <w:t>the pharmacy medicines to which the licence relates are sold in the manufacturer’s packs;</w:t>
      </w:r>
    </w:p>
    <w:p w:rsidR="00621B90" w:rsidRDefault="00621B90">
      <w:pPr>
        <w:pStyle w:val="Apara"/>
        <w:keepNext/>
      </w:pPr>
      <w:r>
        <w:tab/>
        <w:t>(c)</w:t>
      </w:r>
      <w:r>
        <w:tab/>
        <w:t>the packs are labelled in accordance with—</w:t>
      </w:r>
    </w:p>
    <w:p w:rsidR="00621B90" w:rsidRDefault="00621B90">
      <w:pPr>
        <w:pStyle w:val="Asubpara"/>
        <w:keepNext/>
      </w:pPr>
      <w:r>
        <w:tab/>
        <w:t>(i)</w:t>
      </w:r>
      <w:r>
        <w:tab/>
        <w:t>section 502 (Labelling of supplied manufacturer’s packs of medicines—</w:t>
      </w:r>
      <w:hyperlink r:id="rId136" w:tooltip="Medicines, Poisons and Therapeutic Goods Act 2008" w:history="1">
        <w:r w:rsidR="00FA6A46"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137" w:tooltip="Medicines, Poisons and Therapeutic Goods Act 2008" w:history="1">
        <w:r w:rsidR="00FA6A46" w:rsidRPr="00395915">
          <w:rPr>
            <w:rStyle w:val="charCitHyperlinkAbbrev"/>
          </w:rPr>
          <w:t>Act</w:t>
        </w:r>
      </w:hyperlink>
      <w:r>
        <w:t>, section 193 (Approval of non</w:t>
      </w:r>
      <w:r>
        <w:noBreakHyphen/>
        <w:t>standard packaging and labelling);</w:t>
      </w:r>
    </w:p>
    <w:p w:rsidR="00621B90" w:rsidRDefault="00621B90">
      <w:pPr>
        <w:pStyle w:val="Apara"/>
        <w:keepNext/>
      </w:pPr>
      <w:r>
        <w:lastRenderedPageBreak/>
        <w:tab/>
        <w:t>(d)</w:t>
      </w:r>
      <w:r>
        <w:tab/>
        <w:t>the pharmacy medicines to which the licence relates are sold from the premises stated in the licence to customers attending in person.</w:t>
      </w:r>
    </w:p>
    <w:p w:rsidR="00621B90" w:rsidRDefault="00621B90">
      <w:pPr>
        <w:pStyle w:val="aNote"/>
      </w:pPr>
      <w:r w:rsidRPr="00E948B5">
        <w:rPr>
          <w:rStyle w:val="charItals"/>
        </w:rPr>
        <w:t>Note</w:t>
      </w:r>
      <w:r w:rsidRPr="00E948B5">
        <w:rPr>
          <w:rStyle w:val="charItals"/>
        </w:rPr>
        <w:tab/>
      </w:r>
      <w:r>
        <w:t xml:space="preserve">For licence conditions, see the </w:t>
      </w:r>
      <w:hyperlink r:id="rId138" w:tooltip="Medicines, Poisons and Therapeutic Goods Act 2008" w:history="1">
        <w:r w:rsidR="00FA6A46" w:rsidRPr="00395915">
          <w:rPr>
            <w:rStyle w:val="charCitHyperlinkAbbrev"/>
          </w:rPr>
          <w:t>Act</w:t>
        </w:r>
      </w:hyperlink>
      <w:r>
        <w:t>, s 89.</w:t>
      </w:r>
    </w:p>
    <w:p w:rsidR="00EA0C96" w:rsidRPr="00EA0C96" w:rsidRDefault="00EA0C96" w:rsidP="00EA0C96">
      <w:pPr>
        <w:pStyle w:val="PageBreak"/>
      </w:pPr>
      <w:r w:rsidRPr="00EA0C96">
        <w:br w:type="page"/>
      </w:r>
    </w:p>
    <w:p w:rsidR="00EA0C96" w:rsidRPr="004402F4" w:rsidRDefault="00EA0C96" w:rsidP="00EA0C96">
      <w:pPr>
        <w:pStyle w:val="AH2Part"/>
      </w:pPr>
      <w:bookmarkStart w:id="161" w:name="_Toc36822275"/>
      <w:r w:rsidRPr="004402F4">
        <w:rPr>
          <w:rStyle w:val="CharPartNo"/>
        </w:rPr>
        <w:lastRenderedPageBreak/>
        <w:t>Part 9.6</w:t>
      </w:r>
      <w:r w:rsidRPr="001B1A9E">
        <w:tab/>
      </w:r>
      <w:r w:rsidRPr="004402F4">
        <w:rPr>
          <w:rStyle w:val="CharPartText"/>
        </w:rPr>
        <w:t>Authorisations for endorsed health practitioners</w:t>
      </w:r>
      <w:bookmarkEnd w:id="161"/>
    </w:p>
    <w:p w:rsidR="00103869" w:rsidRDefault="00103869" w:rsidP="00103869">
      <w:pPr>
        <w:pStyle w:val="Placeholder"/>
        <w:suppressLineNumbers/>
      </w:pPr>
      <w:r>
        <w:rPr>
          <w:rStyle w:val="CharDivNo"/>
        </w:rPr>
        <w:t xml:space="preserve">  </w:t>
      </w:r>
      <w:r>
        <w:rPr>
          <w:rStyle w:val="CharDivText"/>
        </w:rPr>
        <w:t xml:space="preserve">  </w:t>
      </w:r>
    </w:p>
    <w:p w:rsidR="00EA0C96" w:rsidRPr="001B1A9E" w:rsidRDefault="00EA0C96" w:rsidP="00EA0C96">
      <w:pPr>
        <w:pStyle w:val="AH5Sec"/>
      </w:pPr>
      <w:bookmarkStart w:id="162" w:name="_Toc36822276"/>
      <w:r w:rsidRPr="004402F4">
        <w:rPr>
          <w:rStyle w:val="CharSectNo"/>
        </w:rPr>
        <w:t>490</w:t>
      </w:r>
      <w:r w:rsidRPr="001B1A9E">
        <w:tab/>
        <w:t>Authorisations for endorsed health practitioners—Act, s 20 (1) (d)</w:t>
      </w:r>
      <w:bookmarkEnd w:id="162"/>
    </w:p>
    <w:p w:rsidR="00EA0C96" w:rsidRPr="001B1A9E" w:rsidRDefault="00EA0C96" w:rsidP="00EA0C96">
      <w:pPr>
        <w:pStyle w:val="Amain"/>
      </w:pPr>
      <w:r w:rsidRPr="001B1A9E">
        <w:tab/>
        <w:t>(1)</w:t>
      </w:r>
      <w:r w:rsidRPr="001B1A9E">
        <w:tab/>
        <w:t xml:space="preserve">This section applies to a health practitioner whose registration is endorsed under the </w:t>
      </w:r>
      <w:hyperlink r:id="rId139" w:tooltip="Health Practitioner Regulation National Law (ACT)" w:history="1">
        <w:r w:rsidRPr="007E25BB">
          <w:rPr>
            <w:rStyle w:val="charCitHyperlinkItal"/>
          </w:rPr>
          <w:t>Health Practitioner Regulation National Law (ACT)</w:t>
        </w:r>
      </w:hyperlink>
      <w:r w:rsidRPr="001B1A9E">
        <w:t>, section 94 (Endorsement for scheduled medicines).</w:t>
      </w:r>
    </w:p>
    <w:p w:rsidR="00EA0C96" w:rsidRPr="001B1A9E" w:rsidRDefault="00EA0C96" w:rsidP="00EA0C96">
      <w:pPr>
        <w:pStyle w:val="Amain"/>
      </w:pPr>
      <w:r w:rsidRPr="001B1A9E">
        <w:tab/>
        <w:t>(2)</w:t>
      </w:r>
      <w:r w:rsidRPr="001B1A9E">
        <w:tab/>
        <w:t>The health practitioner is authorised to deal with a medicine in accordance with the endorsement.</w:t>
      </w:r>
    </w:p>
    <w:p w:rsidR="00621B90" w:rsidRDefault="00621B90">
      <w:pPr>
        <w:pStyle w:val="PageBreak"/>
      </w:pPr>
      <w:r>
        <w:br w:type="page"/>
      </w:r>
    </w:p>
    <w:p w:rsidR="00621B90" w:rsidRPr="004402F4" w:rsidRDefault="00621B90">
      <w:pPr>
        <w:pStyle w:val="AH1Chapter"/>
      </w:pPr>
      <w:bookmarkStart w:id="163" w:name="_Toc36822277"/>
      <w:r w:rsidRPr="004402F4">
        <w:rPr>
          <w:rStyle w:val="CharChapNo"/>
        </w:rPr>
        <w:lastRenderedPageBreak/>
        <w:t>Chapter 10</w:t>
      </w:r>
      <w:r>
        <w:tab/>
      </w:r>
      <w:r w:rsidRPr="004402F4">
        <w:rPr>
          <w:rStyle w:val="CharChapText"/>
        </w:rPr>
        <w:t>Packaging and labelling of medicines generally</w:t>
      </w:r>
      <w:bookmarkEnd w:id="163"/>
    </w:p>
    <w:p w:rsidR="00621B90" w:rsidRDefault="00621B90">
      <w:pPr>
        <w:pStyle w:val="Placeholder"/>
      </w:pPr>
      <w:r>
        <w:rPr>
          <w:rStyle w:val="CharPartNo"/>
        </w:rPr>
        <w:t xml:space="preserve">  </w:t>
      </w:r>
      <w:r>
        <w:rPr>
          <w:rStyle w:val="CharPartText"/>
        </w:rPr>
        <w:t xml:space="preserve">  </w:t>
      </w:r>
    </w:p>
    <w:p w:rsidR="00621B90" w:rsidRDefault="00621B90">
      <w:pPr>
        <w:pStyle w:val="Placeholder"/>
      </w:pPr>
      <w:r>
        <w:rPr>
          <w:rStyle w:val="CharDivNo"/>
        </w:rPr>
        <w:t xml:space="preserve">  </w:t>
      </w:r>
      <w:r>
        <w:rPr>
          <w:rStyle w:val="CharDivText"/>
        </w:rPr>
        <w:t xml:space="preserve">  </w:t>
      </w:r>
    </w:p>
    <w:p w:rsidR="00621B90" w:rsidRDefault="00621B90" w:rsidP="00B04EAA">
      <w:pPr>
        <w:pStyle w:val="AH5Sec"/>
      </w:pPr>
      <w:bookmarkStart w:id="164" w:name="_Toc36822278"/>
      <w:r w:rsidRPr="004402F4">
        <w:rPr>
          <w:rStyle w:val="CharSectNo"/>
        </w:rPr>
        <w:t>500</w:t>
      </w:r>
      <w:r>
        <w:tab/>
        <w:t>When pharmacy medicines and pharmacist only medicines to be supplied in manufacturer’s packs—Act, s 59 (1) (c) (i) and (2) (c) (i)</w:t>
      </w:r>
      <w:bookmarkEnd w:id="164"/>
    </w:p>
    <w:p w:rsidR="00B04EAA" w:rsidRPr="00191672" w:rsidRDefault="00B04EAA" w:rsidP="00B04EAA">
      <w:pPr>
        <w:pStyle w:val="Amain"/>
      </w:pPr>
      <w:r>
        <w:tab/>
      </w:r>
      <w:r w:rsidRPr="00191672">
        <w:t>(1)</w:t>
      </w:r>
      <w:r w:rsidRPr="00191672">
        <w:tab/>
        <w:t>In this section:</w:t>
      </w:r>
    </w:p>
    <w:p w:rsidR="00B04EAA" w:rsidRPr="00191672" w:rsidRDefault="00B04EAA" w:rsidP="00B04EAA">
      <w:pPr>
        <w:pStyle w:val="aDef"/>
        <w:keepNext/>
      </w:pPr>
      <w:r w:rsidRPr="00E948B5">
        <w:rPr>
          <w:rStyle w:val="charBoldItals"/>
        </w:rPr>
        <w:t>health practitioner</w:t>
      </w:r>
      <w:r w:rsidRPr="00191672">
        <w:t xml:space="preserve"> does not include—</w:t>
      </w:r>
    </w:p>
    <w:p w:rsidR="00B04EAA" w:rsidRPr="00191672" w:rsidRDefault="00B04EAA" w:rsidP="00B04EAA">
      <w:pPr>
        <w:pStyle w:val="aDefpara"/>
      </w:pPr>
      <w:r>
        <w:tab/>
        <w:t>(a)</w:t>
      </w:r>
      <w:r>
        <w:tab/>
      </w:r>
      <w:r w:rsidRPr="00191672">
        <w:t>a pharmacist, or intern pharmacist, at a hospital; or</w:t>
      </w:r>
    </w:p>
    <w:p w:rsidR="00B04EAA" w:rsidRPr="00191672" w:rsidRDefault="00B04EAA" w:rsidP="00B04EAA">
      <w:pPr>
        <w:pStyle w:val="aDefpara"/>
      </w:pPr>
      <w:r w:rsidRPr="00191672">
        <w:tab/>
        <w:t>(b)</w:t>
      </w:r>
      <w:r w:rsidRPr="00191672">
        <w:tab/>
        <w:t>a prescriber who supplies a medicine during a consultation.</w:t>
      </w:r>
    </w:p>
    <w:p w:rsidR="00B04EAA" w:rsidRDefault="00B04EAA" w:rsidP="00B04EAA">
      <w:pPr>
        <w:pStyle w:val="aDef"/>
      </w:pPr>
      <w:r w:rsidRPr="00E948B5">
        <w:rPr>
          <w:rStyle w:val="charBoldItals"/>
        </w:rPr>
        <w:t>supply</w:t>
      </w:r>
      <w:r w:rsidRPr="00191672">
        <w:t xml:space="preserve"> does not include dispense.</w:t>
      </w:r>
    </w:p>
    <w:p w:rsidR="00F816F7" w:rsidRPr="00743DAB" w:rsidRDefault="00F816F7" w:rsidP="00F816F7">
      <w:pPr>
        <w:pStyle w:val="Amain"/>
      </w:pPr>
      <w:r w:rsidRPr="00743DAB">
        <w:tab/>
        <w:t>(2)</w:t>
      </w:r>
      <w:r w:rsidRPr="00743DAB">
        <w:tab/>
        <w:t>A health practitioner or employee acting under the direction of a health practitioner, must supply a pharmacy medicine or pharmacist only medicine in a whole manufacturer’s pack of the medicine.</w:t>
      </w:r>
    </w:p>
    <w:p w:rsidR="00621B90" w:rsidRDefault="00621B90">
      <w:pPr>
        <w:pStyle w:val="Amain"/>
      </w:pPr>
      <w:r>
        <w:tab/>
        <w:t>(3)</w:t>
      </w:r>
      <w:r>
        <w:tab/>
        <w:t>A pharmacy medicines rural communities licence-holder, or an employee acting under the direction of the licence-holder, must sell a pharmacy medicine stated in the licence in a whole manufacturer’s pack of the medicine.</w:t>
      </w:r>
    </w:p>
    <w:p w:rsidR="00621B90" w:rsidRDefault="00621B90">
      <w:pPr>
        <w:pStyle w:val="AH5Sec"/>
      </w:pPr>
      <w:bookmarkStart w:id="165" w:name="_Toc36822279"/>
      <w:r w:rsidRPr="004402F4">
        <w:rPr>
          <w:rStyle w:val="CharSectNo"/>
        </w:rPr>
        <w:lastRenderedPageBreak/>
        <w:t>501</w:t>
      </w:r>
      <w:r>
        <w:tab/>
        <w:t>Packaging of supplied manufacturer’s packs of medicines—Act, s 59 (1) (c) (i) and (2) (c) (i)</w:t>
      </w:r>
      <w:bookmarkEnd w:id="165"/>
    </w:p>
    <w:p w:rsidR="00621B90" w:rsidRDefault="00621B90" w:rsidP="00DA7E4C">
      <w:pPr>
        <w:pStyle w:val="Amainreturn"/>
        <w:keepNext/>
      </w:pPr>
      <w:r>
        <w:t>A manufacturer’s pack of a medicine supplied must be packaged—</w:t>
      </w:r>
    </w:p>
    <w:p w:rsidR="00621B90" w:rsidRDefault="00621B90" w:rsidP="00DA7E4C">
      <w:pPr>
        <w:pStyle w:val="Apara"/>
        <w:keepNext/>
      </w:pPr>
      <w:r>
        <w:tab/>
        <w:t>(a)</w:t>
      </w:r>
      <w:r>
        <w:tab/>
        <w:t xml:space="preserve">in accordance with the </w:t>
      </w:r>
      <w:r w:rsidR="006B541B" w:rsidRPr="00660001">
        <w:t>medicines and poisons standard</w:t>
      </w:r>
      <w:r w:rsidR="00E04C49">
        <w:t>, sections </w:t>
      </w:r>
      <w:r w:rsidR="006B541B" w:rsidRPr="00130EF2">
        <w:t>2.1 (2) to 2.6 (2)</w:t>
      </w:r>
      <w:r>
        <w:t>; or</w:t>
      </w:r>
    </w:p>
    <w:p w:rsidR="00621B90" w:rsidRDefault="00621B90">
      <w:pPr>
        <w:pStyle w:val="Apara"/>
        <w:keepNext/>
      </w:pPr>
      <w:r>
        <w:tab/>
        <w:t>(b)</w:t>
      </w:r>
      <w:r>
        <w:tab/>
        <w:t>in a container in which the medicine may be sold under a corresponding law.</w:t>
      </w:r>
    </w:p>
    <w:p w:rsidR="00621B90" w:rsidRDefault="00621B90" w:rsidP="00DA7E4C">
      <w:pPr>
        <w:pStyle w:val="aNote"/>
        <w:keepLines/>
      </w:pPr>
      <w:r w:rsidRPr="00E948B5">
        <w:rPr>
          <w:rStyle w:val="charItals"/>
        </w:rPr>
        <w:t>Note</w:t>
      </w:r>
      <w:r w:rsidRPr="00E948B5">
        <w:rPr>
          <w:rStyle w:val="charItals"/>
        </w:rPr>
        <w:tab/>
      </w:r>
      <w:r>
        <w:t xml:space="preserve">A manufacturer’s pack of a medicine supplied may also be packaged in accordance with an approval under the </w:t>
      </w:r>
      <w:hyperlink r:id="rId140" w:tooltip="Medicines, Poisons and Therapeutic Goods Act 2008" w:history="1">
        <w:r w:rsidR="00FA6A46" w:rsidRPr="00395915">
          <w:rPr>
            <w:rStyle w:val="charCitHyperlinkAbbrev"/>
          </w:rPr>
          <w:t>Act</w:t>
        </w:r>
      </w:hyperlink>
      <w:r>
        <w:t>, s 193 (Approval of non</w:t>
      </w:r>
      <w:r>
        <w:noBreakHyphen/>
        <w:t xml:space="preserve">standard packaging and labelling) (see </w:t>
      </w:r>
      <w:hyperlink r:id="rId141" w:tooltip="Medicines, Poisons and Therapeutic Goods Act 2008" w:history="1">
        <w:r w:rsidR="00FA6A46" w:rsidRPr="00395915">
          <w:rPr>
            <w:rStyle w:val="charCitHyperlinkAbbrev"/>
          </w:rPr>
          <w:t>Act</w:t>
        </w:r>
      </w:hyperlink>
      <w:r>
        <w:t>, s 59 (1) (c) (ii) and (2) (c) (ii)).</w:t>
      </w:r>
    </w:p>
    <w:p w:rsidR="00621B90" w:rsidRDefault="00621B90">
      <w:pPr>
        <w:pStyle w:val="AH5Sec"/>
      </w:pPr>
      <w:bookmarkStart w:id="166" w:name="_Toc36822280"/>
      <w:r w:rsidRPr="004402F4">
        <w:rPr>
          <w:rStyle w:val="CharSectNo"/>
        </w:rPr>
        <w:t>502</w:t>
      </w:r>
      <w:r>
        <w:tab/>
        <w:t>Labelling of supplied manufacturer’s packs of medicines—Act, s 60 (1) (c) (i) and (2) (c) (i)</w:t>
      </w:r>
      <w:bookmarkEnd w:id="166"/>
    </w:p>
    <w:p w:rsidR="00621B90" w:rsidRDefault="00621B90">
      <w:pPr>
        <w:pStyle w:val="Amain"/>
        <w:keepNext/>
      </w:pPr>
      <w:r>
        <w:tab/>
        <w:t>(1)</w:t>
      </w:r>
      <w:r>
        <w:tab/>
        <w:t>In this section:</w:t>
      </w:r>
    </w:p>
    <w:p w:rsidR="00621B90" w:rsidRDefault="00621B90">
      <w:pPr>
        <w:pStyle w:val="aDef"/>
        <w:keepNext/>
      </w:pPr>
      <w:r w:rsidRPr="00E948B5">
        <w:rPr>
          <w:rStyle w:val="charBoldItals"/>
        </w:rPr>
        <w:t>supply</w:t>
      </w:r>
      <w:r>
        <w:t>, a medicine, does not include—</w:t>
      </w:r>
    </w:p>
    <w:p w:rsidR="00621B90" w:rsidRDefault="00621B90">
      <w:pPr>
        <w:pStyle w:val="aDefpara"/>
      </w:pPr>
      <w:r>
        <w:tab/>
        <w:t>(a)</w:t>
      </w:r>
      <w:r>
        <w:tab/>
        <w:t xml:space="preserve">dispense the medicine; or </w:t>
      </w:r>
    </w:p>
    <w:p w:rsidR="00621B90" w:rsidRDefault="00621B90">
      <w:pPr>
        <w:pStyle w:val="aDefpara"/>
      </w:pPr>
      <w:r>
        <w:tab/>
        <w:t>(b)</w:t>
      </w:r>
      <w:r>
        <w:tab/>
        <w:t>supply the medicine on a requisition or standing order.</w:t>
      </w:r>
    </w:p>
    <w:p w:rsidR="00621B90" w:rsidRDefault="00621B90">
      <w:pPr>
        <w:pStyle w:val="Amain"/>
      </w:pPr>
      <w:r>
        <w:tab/>
        <w:t>(2)</w:t>
      </w:r>
      <w:r>
        <w:tab/>
        <w:t>A manufacturer’s pack of a supplied medicine must be labelled in accordance with—</w:t>
      </w:r>
    </w:p>
    <w:p w:rsidR="00621B90" w:rsidRDefault="00621B90">
      <w:pPr>
        <w:pStyle w:val="Apara"/>
      </w:pPr>
      <w:r>
        <w:tab/>
        <w:t>(a)</w:t>
      </w:r>
      <w:r>
        <w:tab/>
        <w:t xml:space="preserve">the </w:t>
      </w:r>
      <w:r w:rsidR="006B541B" w:rsidRPr="00660001">
        <w:t>medicines and poisons standard</w:t>
      </w:r>
      <w:r w:rsidR="006B541B" w:rsidRPr="00130EF2">
        <w:t>, sections 1.1 (2) to 1.6 (2)</w:t>
      </w:r>
      <w:r>
        <w:t>; or</w:t>
      </w:r>
    </w:p>
    <w:p w:rsidR="00621B90" w:rsidRDefault="00621B90">
      <w:pPr>
        <w:pStyle w:val="Apara"/>
        <w:keepNext/>
      </w:pPr>
      <w:r>
        <w:tab/>
        <w:t>(b)</w:t>
      </w:r>
      <w:r>
        <w:tab/>
        <w:t>a corresponding law.</w:t>
      </w:r>
    </w:p>
    <w:p w:rsidR="00621B90" w:rsidRDefault="00621B90">
      <w:pPr>
        <w:pStyle w:val="aNote"/>
      </w:pPr>
      <w:r w:rsidRPr="00E948B5">
        <w:rPr>
          <w:rStyle w:val="charItals"/>
        </w:rPr>
        <w:t>Note</w:t>
      </w:r>
      <w:r w:rsidRPr="00E948B5">
        <w:rPr>
          <w:rStyle w:val="charItals"/>
        </w:rPr>
        <w:tab/>
      </w:r>
      <w:r>
        <w:t xml:space="preserve">A manufacturer’s pack of a medicine supplied may also be labelled in accordance with an approval under the </w:t>
      </w:r>
      <w:hyperlink r:id="rId142" w:tooltip="Medicines, Poisons and Therapeutic Goods Act 2008" w:history="1">
        <w:r w:rsidR="00FA6A46" w:rsidRPr="00395915">
          <w:rPr>
            <w:rStyle w:val="charCitHyperlinkAbbrev"/>
          </w:rPr>
          <w:t>Act</w:t>
        </w:r>
      </w:hyperlink>
      <w:r>
        <w:t>, s 193 (Approval of non</w:t>
      </w:r>
      <w:r>
        <w:noBreakHyphen/>
        <w:t xml:space="preserve">standard packaging and labelling) (see </w:t>
      </w:r>
      <w:hyperlink r:id="rId143" w:tooltip="Medicines, Poisons and Therapeutic Goods Act 2008" w:history="1">
        <w:r w:rsidR="00FA6A46" w:rsidRPr="00395915">
          <w:rPr>
            <w:rStyle w:val="charCitHyperlinkAbbrev"/>
          </w:rPr>
          <w:t>Act</w:t>
        </w:r>
      </w:hyperlink>
      <w:r>
        <w:t>, s 60 (1) (c) (ii) and (2) (c) (ii)).</w:t>
      </w:r>
    </w:p>
    <w:p w:rsidR="00621B90" w:rsidRDefault="00621B90">
      <w:pPr>
        <w:pStyle w:val="Amain"/>
      </w:pPr>
      <w:r>
        <w:tab/>
        <w:t>(3)</w:t>
      </w:r>
      <w:r>
        <w:tab/>
        <w:t>A manufacturer’s pack of a pharmacist only medicine sold by retail at a community pharmacy must be labelled with the pharmacy’s name, business address and telephone number.</w:t>
      </w:r>
    </w:p>
    <w:p w:rsidR="00621B90" w:rsidRDefault="00621B90">
      <w:pPr>
        <w:pStyle w:val="Amain"/>
      </w:pPr>
      <w:r>
        <w:lastRenderedPageBreak/>
        <w:tab/>
        <w:t>(4)</w:t>
      </w:r>
      <w:r>
        <w:tab/>
        <w:t>A manufacturer’s pack of a pharmacy medicine sold at premises licensed under a pharmacy medicines rural communities licence must be labelled with the licence-holder’s name, business address and telephone number.</w:t>
      </w:r>
    </w:p>
    <w:p w:rsidR="00621B90" w:rsidRDefault="00621B90">
      <w:pPr>
        <w:pStyle w:val="PageBreak"/>
      </w:pPr>
      <w:r>
        <w:br w:type="page"/>
      </w:r>
    </w:p>
    <w:p w:rsidR="00621B90" w:rsidRPr="004402F4" w:rsidRDefault="00621B90">
      <w:pPr>
        <w:pStyle w:val="AH1Chapter"/>
      </w:pPr>
      <w:bookmarkStart w:id="167" w:name="_Toc36822281"/>
      <w:r w:rsidRPr="004402F4">
        <w:rPr>
          <w:rStyle w:val="CharChapNo"/>
        </w:rPr>
        <w:lastRenderedPageBreak/>
        <w:t>Chapter 11</w:t>
      </w:r>
      <w:r>
        <w:tab/>
      </w:r>
      <w:r w:rsidRPr="004402F4">
        <w:rPr>
          <w:rStyle w:val="CharChapText"/>
        </w:rPr>
        <w:t>Storage of medicines</w:t>
      </w:r>
      <w:bookmarkEnd w:id="167"/>
    </w:p>
    <w:p w:rsidR="00621B90" w:rsidRPr="004402F4" w:rsidRDefault="00621B90">
      <w:pPr>
        <w:pStyle w:val="AH2Part"/>
      </w:pPr>
      <w:bookmarkStart w:id="168" w:name="_Toc36822282"/>
      <w:r w:rsidRPr="004402F4">
        <w:rPr>
          <w:rStyle w:val="CharPartNo"/>
        </w:rPr>
        <w:t>Part 11.1</w:t>
      </w:r>
      <w:r>
        <w:tab/>
      </w:r>
      <w:r w:rsidRPr="004402F4">
        <w:rPr>
          <w:rStyle w:val="CharPartText"/>
        </w:rPr>
        <w:t>Preliminary</w:t>
      </w:r>
      <w:bookmarkEnd w:id="168"/>
    </w:p>
    <w:p w:rsidR="00621B90" w:rsidRDefault="00621B90" w:rsidP="00421F70">
      <w:pPr>
        <w:pStyle w:val="AH5Sec"/>
      </w:pPr>
      <w:bookmarkStart w:id="169" w:name="_Toc36822283"/>
      <w:r w:rsidRPr="004402F4">
        <w:rPr>
          <w:rStyle w:val="CharSectNo"/>
        </w:rPr>
        <w:t>510</w:t>
      </w:r>
      <w:r>
        <w:tab/>
        <w:t xml:space="preserve">Meaning of </w:t>
      </w:r>
      <w:r w:rsidRPr="00E948B5">
        <w:rPr>
          <w:rStyle w:val="charItals"/>
        </w:rPr>
        <w:t>prescribed person</w:t>
      </w:r>
      <w:r>
        <w:t>—ch 11</w:t>
      </w:r>
      <w:bookmarkEnd w:id="169"/>
    </w:p>
    <w:p w:rsidR="00621B90" w:rsidRDefault="00621B90">
      <w:pPr>
        <w:pStyle w:val="Amainreturn"/>
        <w:keepNext/>
      </w:pPr>
      <w:r>
        <w:t xml:space="preserve">For this chapter, each of the following is a </w:t>
      </w:r>
      <w:r w:rsidRPr="00E948B5">
        <w:rPr>
          <w:rStyle w:val="charBoldItals"/>
        </w:rPr>
        <w:t>prescribed person</w:t>
      </w:r>
      <w:r>
        <w:t>:</w:t>
      </w:r>
    </w:p>
    <w:p w:rsidR="00E60281" w:rsidRPr="00A32D91" w:rsidRDefault="00E60281" w:rsidP="00E60281">
      <w:pPr>
        <w:pStyle w:val="Apara"/>
      </w:pPr>
      <w:r w:rsidRPr="00A32D91">
        <w:tab/>
        <w:t>(a)</w:t>
      </w:r>
      <w:r w:rsidRPr="00A32D91">
        <w:tab/>
        <w:t xml:space="preserve">a dentist, doctor, eligible midwife, nurse practitioner, optometrist, podiatrist or </w:t>
      </w:r>
      <w:r w:rsidR="006723C8" w:rsidRPr="00A755A2">
        <w:t>veterinary practitioner</w:t>
      </w:r>
      <w:r w:rsidRPr="00A32D91">
        <w:t>;</w:t>
      </w:r>
    </w:p>
    <w:p w:rsidR="00561D56" w:rsidRPr="00A755A2" w:rsidRDefault="00561D56" w:rsidP="00561D56">
      <w:pPr>
        <w:pStyle w:val="aNotepar"/>
      </w:pPr>
      <w:r w:rsidRPr="00A755A2">
        <w:rPr>
          <w:rStyle w:val="charItals"/>
        </w:rPr>
        <w:t>Note 1</w:t>
      </w:r>
      <w:r w:rsidRPr="00A755A2">
        <w:rPr>
          <w:rStyle w:val="charItals"/>
        </w:rPr>
        <w:tab/>
      </w:r>
      <w:r w:rsidRPr="00A755A2">
        <w:rPr>
          <w:rStyle w:val="charBoldItals"/>
        </w:rPr>
        <w:t xml:space="preserve">Dentist </w:t>
      </w:r>
      <w:r w:rsidRPr="00A755A2">
        <w:t xml:space="preserve">and </w:t>
      </w:r>
      <w:r w:rsidRPr="00A755A2">
        <w:rPr>
          <w:rStyle w:val="charBoldItals"/>
        </w:rPr>
        <w:t>doctor</w:t>
      </w:r>
      <w:r w:rsidRPr="00A755A2">
        <w:t xml:space="preserve"> does not include an intern or trainee (see defs of these terms in dict).</w:t>
      </w:r>
    </w:p>
    <w:p w:rsidR="00854AAB" w:rsidRDefault="00854AAB" w:rsidP="00854AAB">
      <w:pPr>
        <w:pStyle w:val="aNotepar"/>
      </w:pPr>
      <w:r w:rsidRPr="00892827">
        <w:rPr>
          <w:rStyle w:val="charItals"/>
        </w:rPr>
        <w:t>Note 2</w:t>
      </w:r>
      <w:r w:rsidRPr="00892827">
        <w:rPr>
          <w:rStyle w:val="charItals"/>
        </w:rPr>
        <w:tab/>
      </w:r>
      <w:r w:rsidRPr="00892827">
        <w:rPr>
          <w:rStyle w:val="charBoldItals"/>
        </w:rPr>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rsidR="00621B90" w:rsidRDefault="00621B90">
      <w:pPr>
        <w:pStyle w:val="Apara"/>
      </w:pPr>
      <w:r>
        <w:tab/>
        <w:t>(b)</w:t>
      </w:r>
      <w:r>
        <w:tab/>
        <w:t>a pharmacist responsible for the management of a community pharmacy;</w:t>
      </w:r>
    </w:p>
    <w:p w:rsidR="00621B90" w:rsidRDefault="00621B90">
      <w:pPr>
        <w:pStyle w:val="Apara"/>
      </w:pPr>
      <w:r>
        <w:tab/>
        <w:t>(c)</w:t>
      </w:r>
      <w:r>
        <w:tab/>
        <w:t>the chief pharmacist at an institution;</w:t>
      </w:r>
    </w:p>
    <w:p w:rsidR="00621B90" w:rsidRDefault="00621B90">
      <w:pPr>
        <w:pStyle w:val="Apara"/>
      </w:pPr>
      <w:r>
        <w:tab/>
        <w:t>(d)</w:t>
      </w:r>
      <w:r>
        <w:tab/>
        <w:t xml:space="preserve">a medicines wholesalers licence-holder; </w:t>
      </w:r>
    </w:p>
    <w:p w:rsidR="00621B90" w:rsidRDefault="00621B90">
      <w:pPr>
        <w:pStyle w:val="Apara"/>
      </w:pPr>
      <w:r>
        <w:tab/>
        <w:t>(e)</w:t>
      </w:r>
      <w:r>
        <w:tab/>
        <w:t>a pharmacy medicines rural communities licence-holder;</w:t>
      </w:r>
    </w:p>
    <w:p w:rsidR="00621B90" w:rsidRDefault="00621B90">
      <w:pPr>
        <w:pStyle w:val="Apara"/>
      </w:pPr>
      <w:r>
        <w:tab/>
        <w:t>(f)</w:t>
      </w:r>
      <w:r>
        <w:tab/>
        <w:t>an approved analyst;</w:t>
      </w:r>
    </w:p>
    <w:p w:rsidR="00621B90" w:rsidRDefault="00621B90">
      <w:pPr>
        <w:pStyle w:val="aNotepar"/>
      </w:pPr>
      <w:r w:rsidRPr="00E948B5">
        <w:rPr>
          <w:rStyle w:val="charItals"/>
        </w:rPr>
        <w:t>Note</w:t>
      </w:r>
      <w:r w:rsidRPr="00E948B5">
        <w:rPr>
          <w:rStyle w:val="charItals"/>
        </w:rPr>
        <w:tab/>
      </w:r>
      <w:r w:rsidRPr="00E948B5">
        <w:rPr>
          <w:rStyle w:val="charBoldItals"/>
        </w:rPr>
        <w:t>Approved analyst</w:t>
      </w:r>
      <w:r>
        <w:t>—see the dictionary.</w:t>
      </w:r>
    </w:p>
    <w:p w:rsidR="00621B90" w:rsidRDefault="00621B90">
      <w:pPr>
        <w:pStyle w:val="Apara"/>
      </w:pPr>
      <w:r>
        <w:tab/>
        <w:t>(g)</w:t>
      </w:r>
      <w:r>
        <w:tab/>
        <w:t>a medicines and poisons inspector (including a police officer);</w:t>
      </w:r>
    </w:p>
    <w:p w:rsidR="00621B90" w:rsidRDefault="00621B90">
      <w:pPr>
        <w:pStyle w:val="Apara"/>
      </w:pPr>
      <w:r>
        <w:tab/>
        <w:t>(h)</w:t>
      </w:r>
      <w:r>
        <w:tab/>
        <w:t xml:space="preserve">a controlled medicines research and education program licence-holder; </w:t>
      </w:r>
    </w:p>
    <w:p w:rsidR="00621B90" w:rsidRDefault="00621B90">
      <w:pPr>
        <w:pStyle w:val="Apara"/>
        <w:keepNext/>
      </w:pPr>
      <w:r>
        <w:tab/>
        <w:t>(i)</w:t>
      </w:r>
      <w:r>
        <w:tab/>
        <w:t>a person in charge of any of the following:</w:t>
      </w:r>
    </w:p>
    <w:p w:rsidR="00621B90" w:rsidRDefault="00621B90">
      <w:pPr>
        <w:pStyle w:val="Asubpara"/>
      </w:pPr>
      <w:r>
        <w:tab/>
        <w:t>(i)</w:t>
      </w:r>
      <w:r>
        <w:tab/>
        <w:t>an ambulance service (whether or not operated by the Commonwealth, the Territory or a State);</w:t>
      </w:r>
    </w:p>
    <w:p w:rsidR="00621B90" w:rsidRDefault="00621B90">
      <w:pPr>
        <w:pStyle w:val="Asubpara"/>
      </w:pPr>
      <w:r>
        <w:tab/>
        <w:t>(ii)</w:t>
      </w:r>
      <w:r>
        <w:tab/>
        <w:t>a correctional centre;</w:t>
      </w:r>
    </w:p>
    <w:p w:rsidR="00621B90" w:rsidRDefault="00621B90">
      <w:pPr>
        <w:pStyle w:val="Asubpara"/>
      </w:pPr>
      <w:r>
        <w:lastRenderedPageBreak/>
        <w:tab/>
        <w:t>(iii)</w:t>
      </w:r>
      <w:r>
        <w:tab/>
        <w:t>a CYP detention place;</w:t>
      </w:r>
    </w:p>
    <w:p w:rsidR="00621B90" w:rsidRDefault="00621B90">
      <w:pPr>
        <w:pStyle w:val="Asubpara"/>
      </w:pPr>
      <w:r>
        <w:tab/>
        <w:t>(iv)</w:t>
      </w:r>
      <w:r>
        <w:tab/>
        <w:t>a health centre operated by the Territory;</w:t>
      </w:r>
    </w:p>
    <w:p w:rsidR="00621B90" w:rsidRDefault="00621B90">
      <w:pPr>
        <w:pStyle w:val="Asubpara"/>
      </w:pPr>
      <w:r>
        <w:tab/>
        <w:t>(v)</w:t>
      </w:r>
      <w:r>
        <w:tab/>
        <w:t>a residential aged care facility without a pharmacy;</w:t>
      </w:r>
    </w:p>
    <w:p w:rsidR="00621B90" w:rsidRDefault="00621B90">
      <w:pPr>
        <w:pStyle w:val="Asubpara"/>
      </w:pPr>
      <w:r>
        <w:tab/>
        <w:t>(vi)</w:t>
      </w:r>
      <w:r>
        <w:tab/>
        <w:t>a residential disability care facility without a pharmacy;</w:t>
      </w:r>
    </w:p>
    <w:p w:rsidR="00621B90" w:rsidRDefault="00621B90">
      <w:pPr>
        <w:pStyle w:val="Asubpara"/>
        <w:keepNext/>
      </w:pPr>
      <w:r>
        <w:tab/>
        <w:t>(vii)</w:t>
      </w:r>
      <w:r>
        <w:tab/>
        <w:t>a ward (including an opioid dependency treatment centre operated by the Territory).</w:t>
      </w:r>
    </w:p>
    <w:p w:rsidR="00621B90" w:rsidRDefault="00621B90">
      <w:pPr>
        <w:pStyle w:val="aNote"/>
      </w:pPr>
      <w:r w:rsidRPr="00E948B5">
        <w:rPr>
          <w:rStyle w:val="charItals"/>
        </w:rPr>
        <w:t>Note 1</w:t>
      </w:r>
      <w:r w:rsidRPr="00E948B5">
        <w:rPr>
          <w:rStyle w:val="charItals"/>
        </w:rPr>
        <w:tab/>
      </w:r>
      <w:r w:rsidRPr="00E948B5">
        <w:rPr>
          <w:rStyle w:val="charBoldItals"/>
        </w:rPr>
        <w:t>CYP detention place</w:t>
      </w:r>
      <w:r>
        <w:t>—see the dictionary.</w:t>
      </w:r>
    </w:p>
    <w:p w:rsidR="00621B90" w:rsidRDefault="00621B90">
      <w:pPr>
        <w:pStyle w:val="aNote"/>
      </w:pPr>
      <w:r w:rsidRPr="00E948B5">
        <w:rPr>
          <w:rStyle w:val="charItals"/>
        </w:rPr>
        <w:t>Note 2</w:t>
      </w:r>
      <w:r w:rsidRPr="00E948B5">
        <w:rPr>
          <w:rStyle w:val="charItals"/>
        </w:rPr>
        <w:tab/>
      </w:r>
      <w:r w:rsidRPr="00E948B5">
        <w:rPr>
          <w:rStyle w:val="charBoldItals"/>
        </w:rPr>
        <w:t>Residential aged care facility</w:t>
      </w:r>
      <w:r>
        <w:t xml:space="preserve"> and </w:t>
      </w:r>
      <w:r w:rsidRPr="00E948B5">
        <w:rPr>
          <w:rStyle w:val="charBoldItals"/>
        </w:rPr>
        <w:t>residential disability care facility</w:t>
      </w:r>
      <w:r>
        <w:t xml:space="preserve">—see the </w:t>
      </w:r>
      <w:hyperlink r:id="rId144" w:tooltip="Medicines, Poisons and Therapeutic Goods Act 2008" w:history="1">
        <w:r w:rsidR="00A96991" w:rsidRPr="00395915">
          <w:rPr>
            <w:rStyle w:val="charCitHyperlinkAbbrev"/>
          </w:rPr>
          <w:t>Act</w:t>
        </w:r>
      </w:hyperlink>
      <w:r>
        <w:t>, dictionary.</w:t>
      </w:r>
    </w:p>
    <w:p w:rsidR="00621B90" w:rsidRDefault="00621B90">
      <w:pPr>
        <w:pStyle w:val="aNote"/>
      </w:pPr>
      <w:r w:rsidRPr="00E948B5">
        <w:rPr>
          <w:rStyle w:val="charItals"/>
        </w:rPr>
        <w:t>Note 3</w:t>
      </w:r>
      <w:r w:rsidRPr="00E948B5">
        <w:rPr>
          <w:rStyle w:val="charItals"/>
        </w:rPr>
        <w:tab/>
      </w:r>
      <w:r w:rsidRPr="00E948B5">
        <w:rPr>
          <w:rStyle w:val="charBoldItals"/>
        </w:rPr>
        <w:t>State</w:t>
      </w:r>
      <w:r>
        <w:t xml:space="preserve"> includes a territory (see </w:t>
      </w:r>
      <w:hyperlink r:id="rId145" w:tooltip="A2001-14" w:history="1">
        <w:r w:rsidR="00E948B5" w:rsidRPr="00E948B5">
          <w:rPr>
            <w:rStyle w:val="charCitHyperlinkAbbrev"/>
          </w:rPr>
          <w:t>Legislation Act</w:t>
        </w:r>
      </w:hyperlink>
      <w:r>
        <w:t>, dict, pt 1).</w:t>
      </w:r>
    </w:p>
    <w:p w:rsidR="00621B90" w:rsidRDefault="00621B90">
      <w:pPr>
        <w:pStyle w:val="AH5Sec"/>
      </w:pPr>
      <w:bookmarkStart w:id="170" w:name="_Toc36822284"/>
      <w:r w:rsidRPr="004402F4">
        <w:rPr>
          <w:rStyle w:val="CharSectNo"/>
        </w:rPr>
        <w:t>511</w:t>
      </w:r>
      <w:r>
        <w:tab/>
        <w:t xml:space="preserve">Meaning of </w:t>
      </w:r>
      <w:r w:rsidRPr="00E948B5">
        <w:rPr>
          <w:rStyle w:val="charItals"/>
        </w:rPr>
        <w:t>key</w:t>
      </w:r>
      <w:r>
        <w:t>—ch 11</w:t>
      </w:r>
      <w:bookmarkEnd w:id="170"/>
    </w:p>
    <w:p w:rsidR="00621B90" w:rsidRDefault="00621B90">
      <w:pPr>
        <w:pStyle w:val="Amainreturn"/>
        <w:keepNext/>
      </w:pPr>
      <w:r>
        <w:t>In this chapter:</w:t>
      </w:r>
    </w:p>
    <w:p w:rsidR="00621B90" w:rsidRDefault="00621B90">
      <w:pPr>
        <w:pStyle w:val="aDef"/>
      </w:pPr>
      <w:r w:rsidRPr="00E948B5">
        <w:rPr>
          <w:rStyle w:val="charBoldItals"/>
        </w:rPr>
        <w:t>key</w:t>
      </w:r>
      <w:r>
        <w:t xml:space="preserve"> includes an electronic swipe card or electronic proximity device.</w:t>
      </w:r>
    </w:p>
    <w:p w:rsidR="00621B90" w:rsidRDefault="00621B90">
      <w:pPr>
        <w:pStyle w:val="PageBreak"/>
      </w:pPr>
      <w:r>
        <w:br w:type="page"/>
      </w:r>
    </w:p>
    <w:p w:rsidR="00621B90" w:rsidRPr="004402F4" w:rsidRDefault="00621B90">
      <w:pPr>
        <w:pStyle w:val="AH2Part"/>
      </w:pPr>
      <w:bookmarkStart w:id="171" w:name="_Toc36822285"/>
      <w:r w:rsidRPr="004402F4">
        <w:rPr>
          <w:rStyle w:val="CharPartNo"/>
        </w:rPr>
        <w:lastRenderedPageBreak/>
        <w:t>Part 11.2</w:t>
      </w:r>
      <w:r>
        <w:tab/>
      </w:r>
      <w:r w:rsidRPr="004402F4">
        <w:rPr>
          <w:rStyle w:val="CharPartText"/>
        </w:rPr>
        <w:t>Storage requirements for medicines generally</w:t>
      </w:r>
      <w:bookmarkEnd w:id="171"/>
    </w:p>
    <w:p w:rsidR="00621B90" w:rsidRDefault="00621B90">
      <w:pPr>
        <w:pStyle w:val="AH5Sec"/>
      </w:pPr>
      <w:bookmarkStart w:id="172" w:name="_Toc36822286"/>
      <w:r w:rsidRPr="004402F4">
        <w:rPr>
          <w:rStyle w:val="CharSectNo"/>
        </w:rPr>
        <w:t>515</w:t>
      </w:r>
      <w:r>
        <w:tab/>
        <w:t>Storage of medicines generally—Act, s 61 (b) and (c)</w:t>
      </w:r>
      <w:bookmarkEnd w:id="172"/>
    </w:p>
    <w:p w:rsidR="00621B90" w:rsidRDefault="00621B90">
      <w:pPr>
        <w:pStyle w:val="Amain"/>
      </w:pPr>
      <w:r>
        <w:tab/>
        <w:t>(1)</w:t>
      </w:r>
      <w:r>
        <w:tab/>
        <w:t>A prescribed person must ensure that a medicine in the person’s possession is stored—</w:t>
      </w:r>
    </w:p>
    <w:p w:rsidR="00621B90" w:rsidRDefault="00621B90">
      <w:pPr>
        <w:pStyle w:val="Apara"/>
      </w:pPr>
      <w:r>
        <w:tab/>
        <w:t>(a)</w:t>
      </w:r>
      <w:r>
        <w:tab/>
        <w:t>within the manufacturer’s recommended storage temperature range; and</w:t>
      </w:r>
    </w:p>
    <w:p w:rsidR="00621B90" w:rsidRDefault="00621B90">
      <w:pPr>
        <w:pStyle w:val="Apara"/>
        <w:keepNext/>
      </w:pPr>
      <w:r>
        <w:tab/>
        <w:t>(b)</w:t>
      </w:r>
      <w:r>
        <w:tab/>
        <w:t>in any other environmental condition that is necessary to preserve the medicine’s stability and therapeutic quality.</w:t>
      </w:r>
    </w:p>
    <w:p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46" w:tooltip="Medicines, Poisons and Therapeutic Goods Act 2008" w:history="1">
        <w:r w:rsidR="00FA6A46" w:rsidRPr="00395915">
          <w:rPr>
            <w:rStyle w:val="charCitHyperlinkAbbrev"/>
          </w:rPr>
          <w:t>Act</w:t>
        </w:r>
      </w:hyperlink>
      <w:r>
        <w:t>, s 24).</w:t>
      </w:r>
    </w:p>
    <w:p w:rsidR="00621B90" w:rsidRDefault="00621B90">
      <w:pPr>
        <w:pStyle w:val="Amain"/>
      </w:pPr>
      <w:r>
        <w:tab/>
        <w:t>(2)</w:t>
      </w:r>
      <w:r>
        <w:tab/>
        <w:t>To remove any doubt, this section does not apply to a prescribed person mentioned in section 510 (i) if the person does not have control over the disposition of the medicine.</w:t>
      </w:r>
    </w:p>
    <w:p w:rsidR="00621B90" w:rsidRDefault="00621B90">
      <w:pPr>
        <w:pStyle w:val="aExamHdgss"/>
      </w:pPr>
      <w:r>
        <w:t>Example—person not having control over disposition of medicine</w:t>
      </w:r>
    </w:p>
    <w:p w:rsidR="00621B90" w:rsidRDefault="00621B90">
      <w:pPr>
        <w:pStyle w:val="aExamss"/>
        <w:keepNext/>
      </w:pPr>
      <w:r>
        <w:t>a medicine in the personal possession of a resident of a residential aged care facility who is in an independent living unit within the facility</w:t>
      </w:r>
    </w:p>
    <w:p w:rsidR="00621B90" w:rsidRDefault="00621B90">
      <w:pPr>
        <w:pStyle w:val="PageBreak"/>
      </w:pPr>
    </w:p>
    <w:p w:rsidR="00621B90" w:rsidRDefault="00621B90">
      <w:pPr>
        <w:pStyle w:val="02Text"/>
        <w:sectPr w:rsidR="00621B90">
          <w:headerReference w:type="even" r:id="rId147"/>
          <w:headerReference w:type="default" r:id="rId148"/>
          <w:footerReference w:type="even" r:id="rId149"/>
          <w:footerReference w:type="default" r:id="rId150"/>
          <w:footerReference w:type="first" r:id="rId151"/>
          <w:pgSz w:w="11907" w:h="16839" w:code="9"/>
          <w:pgMar w:top="3880" w:right="1900" w:bottom="3100" w:left="2300" w:header="1920" w:footer="1760" w:gutter="0"/>
          <w:cols w:space="720"/>
          <w:docGrid w:linePitch="254"/>
        </w:sectPr>
      </w:pPr>
    </w:p>
    <w:p w:rsidR="00621B90" w:rsidRPr="004402F4" w:rsidRDefault="00621B90">
      <w:pPr>
        <w:pStyle w:val="AH2Part"/>
      </w:pPr>
      <w:bookmarkStart w:id="173" w:name="_Toc36822287"/>
      <w:r w:rsidRPr="004402F4">
        <w:rPr>
          <w:rStyle w:val="CharPartNo"/>
        </w:rPr>
        <w:lastRenderedPageBreak/>
        <w:t>Part 11.3</w:t>
      </w:r>
      <w:r>
        <w:tab/>
      </w:r>
      <w:r w:rsidRPr="004402F4">
        <w:rPr>
          <w:rStyle w:val="CharPartText"/>
        </w:rPr>
        <w:t>Additional storage requirements for medicines other than controlled medicines</w:t>
      </w:r>
      <w:bookmarkEnd w:id="173"/>
    </w:p>
    <w:p w:rsidR="00621B90" w:rsidRPr="00E948B5" w:rsidRDefault="00621B90">
      <w:pPr>
        <w:pStyle w:val="AH5Sec"/>
        <w:rPr>
          <w:rStyle w:val="charItals"/>
        </w:rPr>
      </w:pPr>
      <w:bookmarkStart w:id="174" w:name="_Toc36822288"/>
      <w:r w:rsidRPr="004402F4">
        <w:rPr>
          <w:rStyle w:val="CharSectNo"/>
        </w:rPr>
        <w:t>520</w:t>
      </w:r>
      <w:r>
        <w:rPr>
          <w:iCs/>
        </w:rPr>
        <w:tab/>
      </w:r>
      <w:r>
        <w:t>Storage of medicines other than controlled medicines in community pharmacies—Act, s 61 (b) and (c)</w:t>
      </w:r>
      <w:bookmarkEnd w:id="174"/>
    </w:p>
    <w:p w:rsidR="00621B90" w:rsidRDefault="00621B90">
      <w:pPr>
        <w:pStyle w:val="Amain"/>
      </w:pPr>
      <w:r>
        <w:tab/>
        <w:t>(1)</w:t>
      </w:r>
      <w:r>
        <w:tab/>
        <w:t>The pharmacist responsible for the management of a community pharmacy must ensure that each pharmacy medicine at the pharmacy is stored—</w:t>
      </w:r>
    </w:p>
    <w:p w:rsidR="00621B90" w:rsidRDefault="00621B90">
      <w:pPr>
        <w:pStyle w:val="Apara"/>
      </w:pPr>
      <w:r>
        <w:tab/>
        <w:t>(a)</w:t>
      </w:r>
      <w:r>
        <w:tab/>
        <w:t>if the medicine is for retail sale—within 4m of, and in sight of, the pharmacy’s dispensary; and</w:t>
      </w:r>
    </w:p>
    <w:p w:rsidR="00621B90" w:rsidRDefault="00621B90">
      <w:pPr>
        <w:pStyle w:val="Apara"/>
      </w:pPr>
      <w:r>
        <w:tab/>
        <w:t>(b)</w:t>
      </w:r>
      <w:r>
        <w:tab/>
        <w:t>in any other case—so that public access to the medicine is restricted.</w:t>
      </w:r>
    </w:p>
    <w:p w:rsidR="00621B90" w:rsidRDefault="00621B90">
      <w:pPr>
        <w:pStyle w:val="Amain"/>
      </w:pPr>
      <w:r>
        <w:tab/>
        <w:t>(2)</w:t>
      </w:r>
      <w:r>
        <w:tab/>
        <w:t>The pharmacist responsible for the management of a community pharmacy must ensure that each pharmacist only medicine and prescription only medicine at the pharmacy is stored—</w:t>
      </w:r>
    </w:p>
    <w:p w:rsidR="00621B90" w:rsidRDefault="00621B90">
      <w:pPr>
        <w:pStyle w:val="Apara"/>
      </w:pPr>
      <w:r>
        <w:tab/>
        <w:t>(a)</w:t>
      </w:r>
      <w:r>
        <w:tab/>
        <w:t>in a part of the premises to which the public does not have access; and</w:t>
      </w:r>
    </w:p>
    <w:p w:rsidR="00621B90" w:rsidRDefault="00621B90">
      <w:pPr>
        <w:pStyle w:val="Apara"/>
      </w:pPr>
      <w:r>
        <w:tab/>
        <w:t>(b)</w:t>
      </w:r>
      <w:r>
        <w:tab/>
        <w:t>so that only a pharmacist, or a person under the direct supervision of a pharmacist, has access to the medicine.</w:t>
      </w:r>
    </w:p>
    <w:p w:rsidR="00621B90" w:rsidRDefault="00621B90">
      <w:pPr>
        <w:pStyle w:val="aNotepar"/>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Pr="00E948B5" w:rsidRDefault="00621B90">
      <w:pPr>
        <w:pStyle w:val="AH5Sec"/>
        <w:rPr>
          <w:rStyle w:val="charItals"/>
        </w:rPr>
      </w:pPr>
      <w:bookmarkStart w:id="175" w:name="_Toc36822289"/>
      <w:r w:rsidRPr="004402F4">
        <w:rPr>
          <w:rStyle w:val="CharSectNo"/>
        </w:rPr>
        <w:lastRenderedPageBreak/>
        <w:t>521</w:t>
      </w:r>
      <w:r>
        <w:rPr>
          <w:iCs/>
        </w:rPr>
        <w:tab/>
      </w:r>
      <w:r>
        <w:t>Storage of medicines other than controlled medicines by other people—Act, s 61 (b) and (c)</w:t>
      </w:r>
      <w:bookmarkEnd w:id="175"/>
    </w:p>
    <w:p w:rsidR="00621B90" w:rsidRDefault="00621B90">
      <w:pPr>
        <w:pStyle w:val="Amain"/>
        <w:keepNext/>
      </w:pPr>
      <w:r>
        <w:tab/>
        <w:t>(1)</w:t>
      </w:r>
      <w:r>
        <w:tab/>
        <w:t>In this section:</w:t>
      </w:r>
    </w:p>
    <w:p w:rsidR="00621B90" w:rsidRDefault="00621B90">
      <w:pPr>
        <w:pStyle w:val="aDef"/>
        <w:keepNext/>
      </w:pPr>
      <w:r w:rsidRPr="00E948B5">
        <w:rPr>
          <w:rStyle w:val="charBoldItals"/>
        </w:rPr>
        <w:t>prescribed person</w:t>
      </w:r>
      <w:r>
        <w:rPr>
          <w:bCs/>
          <w:iCs/>
        </w:rPr>
        <w:t xml:space="preserve"> does not include </w:t>
      </w:r>
      <w:r>
        <w:t>a pharmacist responsible for the management of a community pharmacy.</w:t>
      </w:r>
    </w:p>
    <w:p w:rsidR="00621B90" w:rsidRDefault="00621B90">
      <w:pPr>
        <w:pStyle w:val="Amain"/>
        <w:keepNext/>
      </w:pPr>
      <w:r>
        <w:tab/>
        <w:t>(2)</w:t>
      </w:r>
      <w:r>
        <w:tab/>
        <w:t>A prescribed person must ensure that a medicine (other than a controlled medicine) in the person’s possession is stored so that public access to it is restricted.</w:t>
      </w:r>
    </w:p>
    <w:p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52" w:tooltip="Medicines, Poisons and Therapeutic Goods Act 2008" w:history="1">
        <w:r w:rsidR="00FA6A46" w:rsidRPr="00395915">
          <w:rPr>
            <w:rStyle w:val="charCitHyperlinkAbbrev"/>
          </w:rPr>
          <w:t>Act</w:t>
        </w:r>
      </w:hyperlink>
      <w:r>
        <w:t>, s 24).</w:t>
      </w:r>
    </w:p>
    <w:p w:rsidR="00621B90" w:rsidRDefault="00621B90">
      <w:pPr>
        <w:pStyle w:val="Amain"/>
      </w:pPr>
      <w:r>
        <w:tab/>
        <w:t>(3)</w:t>
      </w:r>
      <w:r>
        <w:tab/>
        <w:t>To remove any doubt, this section does not apply to a prescribed person mentioned in section 510 (i) if the person does not have control over the disposition of the medicine.</w:t>
      </w:r>
    </w:p>
    <w:p w:rsidR="00621B90" w:rsidRDefault="00621B90">
      <w:pPr>
        <w:pStyle w:val="aExamHdgss"/>
      </w:pPr>
      <w:r>
        <w:t>Example—person not having control over disposition of medicine</w:t>
      </w:r>
    </w:p>
    <w:p w:rsidR="00621B90" w:rsidRDefault="00621B90">
      <w:pPr>
        <w:pStyle w:val="aExamss"/>
        <w:keepNext/>
      </w:pPr>
      <w:r>
        <w:t>a medicine in the personal possession of a resident of a residential aged care facility who is in an independent living unit within the facility</w:t>
      </w:r>
    </w:p>
    <w:p w:rsidR="00621B90" w:rsidRDefault="00621B90">
      <w:pPr>
        <w:pStyle w:val="AH5Sec"/>
      </w:pPr>
      <w:bookmarkStart w:id="176" w:name="_Toc36822290"/>
      <w:r w:rsidRPr="004402F4">
        <w:rPr>
          <w:rStyle w:val="CharSectNo"/>
        </w:rPr>
        <w:t>522</w:t>
      </w:r>
      <w:r>
        <w:tab/>
        <w:t>Storage of pharmacy medicines by pharmacy medicines rural communities licence-holders—Act, s 61 (b) and (c)</w:t>
      </w:r>
      <w:bookmarkEnd w:id="176"/>
    </w:p>
    <w:p w:rsidR="00621B90" w:rsidRDefault="00621B90">
      <w:pPr>
        <w:pStyle w:val="Amainreturn"/>
      </w:pPr>
      <w:r>
        <w:t>A pharmacy medicines rural communities licence-holder must store a pharmacy medicine for retail sale so that public access to the medicine is restricted.</w:t>
      </w:r>
    </w:p>
    <w:p w:rsidR="00621B90" w:rsidRDefault="00621B90">
      <w:pPr>
        <w:pStyle w:val="02Text"/>
        <w:sectPr w:rsidR="00621B90">
          <w:headerReference w:type="even" r:id="rId153"/>
          <w:headerReference w:type="default" r:id="rId154"/>
          <w:footerReference w:type="even" r:id="rId155"/>
          <w:footerReference w:type="default" r:id="rId156"/>
          <w:footerReference w:type="first" r:id="rId157"/>
          <w:pgSz w:w="11907" w:h="16839" w:code="9"/>
          <w:pgMar w:top="3880" w:right="1900" w:bottom="3100" w:left="2300" w:header="1920" w:footer="1760" w:gutter="0"/>
          <w:cols w:space="720"/>
          <w:docGrid w:linePitch="254"/>
        </w:sectPr>
      </w:pPr>
    </w:p>
    <w:p w:rsidR="00621B90" w:rsidRPr="004402F4" w:rsidRDefault="00621B90">
      <w:pPr>
        <w:pStyle w:val="AH2Part"/>
      </w:pPr>
      <w:bookmarkStart w:id="177" w:name="_Toc36822291"/>
      <w:r w:rsidRPr="004402F4">
        <w:rPr>
          <w:rStyle w:val="CharPartNo"/>
        </w:rPr>
        <w:lastRenderedPageBreak/>
        <w:t>Part 11.4</w:t>
      </w:r>
      <w:r>
        <w:tab/>
      </w:r>
      <w:r w:rsidRPr="004402F4">
        <w:rPr>
          <w:rStyle w:val="CharPartText"/>
        </w:rPr>
        <w:t>Additional storage requirements for controlled medicines</w:t>
      </w:r>
      <w:bookmarkEnd w:id="177"/>
    </w:p>
    <w:p w:rsidR="00621B90" w:rsidRDefault="00621B90">
      <w:pPr>
        <w:pStyle w:val="AH5Sec"/>
      </w:pPr>
      <w:bookmarkStart w:id="178" w:name="_Toc36822292"/>
      <w:r w:rsidRPr="004402F4">
        <w:rPr>
          <w:rStyle w:val="CharSectNo"/>
        </w:rPr>
        <w:t>530</w:t>
      </w:r>
      <w:r>
        <w:tab/>
        <w:t xml:space="preserve">Meaning of </w:t>
      </w:r>
      <w:r w:rsidRPr="00E948B5">
        <w:rPr>
          <w:rStyle w:val="charItals"/>
        </w:rPr>
        <w:t>personal custody</w:t>
      </w:r>
      <w:r>
        <w:t>—pt 11.4</w:t>
      </w:r>
      <w:bookmarkEnd w:id="178"/>
    </w:p>
    <w:p w:rsidR="00621B90" w:rsidRDefault="00621B90">
      <w:pPr>
        <w:pStyle w:val="Amainreturn"/>
        <w:keepNext/>
      </w:pPr>
      <w:r>
        <w:t>In this part:</w:t>
      </w:r>
    </w:p>
    <w:p w:rsidR="00621B90" w:rsidRDefault="00621B90">
      <w:pPr>
        <w:pStyle w:val="aDef"/>
        <w:keepNext/>
      </w:pPr>
      <w:r w:rsidRPr="00E948B5">
        <w:rPr>
          <w:rStyle w:val="charBoldItals"/>
        </w:rPr>
        <w:t>personal custody</w:t>
      </w:r>
      <w:r>
        <w:t>, of a key by a person, includes keeping the key in a combination-operated key safe, the combination of which the person keeps confidential.</w:t>
      </w:r>
    </w:p>
    <w:p w:rsidR="00621B90" w:rsidRDefault="00621B90">
      <w:pPr>
        <w:pStyle w:val="AH5Sec"/>
      </w:pPr>
      <w:bookmarkStart w:id="179" w:name="_Toc36822293"/>
      <w:r w:rsidRPr="004402F4">
        <w:rPr>
          <w:rStyle w:val="CharSectNo"/>
        </w:rPr>
        <w:t>531</w:t>
      </w:r>
      <w:r>
        <w:tab/>
        <w:t>Storage of controlled medicines by wholesalers licence</w:t>
      </w:r>
      <w:r>
        <w:noBreakHyphen/>
        <w:t>holders—Act, s 61 (b) and (c)</w:t>
      </w:r>
      <w:bookmarkEnd w:id="179"/>
    </w:p>
    <w:p w:rsidR="00621B90" w:rsidRDefault="00621B90">
      <w:pPr>
        <w:pStyle w:val="Amain"/>
      </w:pPr>
      <w:r>
        <w:tab/>
        <w:t>(1)</w:t>
      </w:r>
      <w:r>
        <w:tab/>
        <w:t>A wholesalers licence-holder must store a controlled medicine in the person’s possession (other than a controlled medicine required for immediate supply) in a vault that—</w:t>
      </w:r>
    </w:p>
    <w:p w:rsidR="00621B90" w:rsidRDefault="00621B90">
      <w:pPr>
        <w:pStyle w:val="Apara"/>
      </w:pPr>
      <w:r>
        <w:tab/>
        <w:t>(a)</w:t>
      </w:r>
      <w:r>
        <w:tab/>
        <w:t>complies with, or is more secure than a vault that complies with, the requirements for a vault in schedule 5, section 5.8 (Requirements for vaults); and</w:t>
      </w:r>
    </w:p>
    <w:p w:rsidR="00621B90" w:rsidRDefault="00621B90">
      <w:pPr>
        <w:pStyle w:val="Apara"/>
      </w:pPr>
      <w:r>
        <w:tab/>
        <w:t>(b)</w:t>
      </w:r>
      <w:r>
        <w:tab/>
        <w:t>is fitted with an alarm system.</w:t>
      </w:r>
    </w:p>
    <w:p w:rsidR="00621B90" w:rsidRDefault="00621B90">
      <w:pPr>
        <w:pStyle w:val="Amain"/>
      </w:pPr>
      <w:r>
        <w:tab/>
        <w:t>(2)</w:t>
      </w:r>
      <w:r>
        <w:tab/>
        <w:t>However, if the chief health officer is satisfied that the total amount of controlled medicine held by the licence-holder at any time is not large enough to need to be stored in a vault, the chief health officer may approve, in writing, the storage of the controlled medicine in a safe or strong room.</w:t>
      </w:r>
    </w:p>
    <w:p w:rsidR="00621B90" w:rsidRDefault="00621B90">
      <w:pPr>
        <w:pStyle w:val="Amain"/>
      </w:pPr>
      <w:r>
        <w:tab/>
        <w:t>(3)</w:t>
      </w:r>
      <w:r>
        <w:tab/>
        <w:t xml:space="preserve">If the chief health officer gives an approval under subsection (2)— </w:t>
      </w:r>
    </w:p>
    <w:p w:rsidR="00621B90" w:rsidRDefault="00621B90">
      <w:pPr>
        <w:pStyle w:val="Apara"/>
      </w:pPr>
      <w:r>
        <w:tab/>
        <w:t>(a)</w:t>
      </w:r>
      <w:r>
        <w:tab/>
        <w:t>if the approval is for a safe—the safe must comply with, or be more secure than a safe that complies with, the requirements for a safe in schedule 5, section 5.6 (Requirements for safes); and</w:t>
      </w:r>
    </w:p>
    <w:p w:rsidR="00621B90" w:rsidRDefault="00621B90">
      <w:pPr>
        <w:pStyle w:val="Apara"/>
      </w:pPr>
      <w:r>
        <w:lastRenderedPageBreak/>
        <w:tab/>
        <w:t>(b)</w:t>
      </w:r>
      <w:r>
        <w:tab/>
        <w:t>if the approval is for a strong room—the strong room must comply with, or be more secure than a strong room that complies with, the requirements for a str</w:t>
      </w:r>
      <w:r w:rsidR="00295E05">
        <w:t>ong room in schedule 5, section </w:t>
      </w:r>
      <w:r>
        <w:t>5.7 (Requirements for strong rooms); and</w:t>
      </w:r>
    </w:p>
    <w:p w:rsidR="00621B90" w:rsidRDefault="00621B90">
      <w:pPr>
        <w:pStyle w:val="Apara"/>
      </w:pPr>
      <w:r>
        <w:tab/>
        <w:t>(c)</w:t>
      </w:r>
      <w:r>
        <w:tab/>
        <w:t>the safe or strong room must be fitted with an alarm system.</w:t>
      </w:r>
    </w:p>
    <w:p w:rsidR="00621B90" w:rsidRDefault="00621B90" w:rsidP="00421F70">
      <w:pPr>
        <w:pStyle w:val="AH5Sec"/>
      </w:pPr>
      <w:bookmarkStart w:id="180" w:name="_Toc36822294"/>
      <w:r w:rsidRPr="004402F4">
        <w:rPr>
          <w:rStyle w:val="CharSectNo"/>
        </w:rPr>
        <w:t>532</w:t>
      </w:r>
      <w:r>
        <w:tab/>
        <w:t>Storage of controlled medicines for certain health-related occupations—Act, s 61 (b) and (c)</w:t>
      </w:r>
      <w:bookmarkEnd w:id="180"/>
    </w:p>
    <w:p w:rsidR="00621B90" w:rsidRDefault="00621B90">
      <w:pPr>
        <w:pStyle w:val="Amain"/>
        <w:keepNext/>
      </w:pPr>
      <w:r>
        <w:tab/>
        <w:t>(1)</w:t>
      </w:r>
      <w:r>
        <w:tab/>
        <w:t>In this section:</w:t>
      </w:r>
    </w:p>
    <w:p w:rsidR="00621B90" w:rsidRDefault="00621B90">
      <w:pPr>
        <w:pStyle w:val="aDef"/>
        <w:keepNext/>
      </w:pPr>
      <w:r w:rsidRPr="00E948B5">
        <w:rPr>
          <w:rStyle w:val="charBoldItals"/>
        </w:rPr>
        <w:t>designated person</w:t>
      </w:r>
      <w:r>
        <w:t xml:space="preserve"> means—</w:t>
      </w:r>
    </w:p>
    <w:p w:rsidR="00854AAB" w:rsidRDefault="00854AAB" w:rsidP="00854AAB">
      <w:pPr>
        <w:pStyle w:val="Apara"/>
      </w:pPr>
      <w:r>
        <w:tab/>
        <w:t>(a)</w:t>
      </w:r>
      <w:r>
        <w:tab/>
        <w:t xml:space="preserve">a dentist, doctor, nurse practitioner or </w:t>
      </w:r>
      <w:r w:rsidR="006723C8" w:rsidRPr="00A755A2">
        <w:t>veterinary practitioner</w:t>
      </w:r>
      <w:r>
        <w:t xml:space="preserve"> (other than a dentist, doctor, nurse practitioner or </w:t>
      </w:r>
      <w:r w:rsidR="006723C8" w:rsidRPr="00A755A2">
        <w:t>veterinary practitioner</w:t>
      </w:r>
      <w:r>
        <w:t xml:space="preserve"> at an institution); or</w:t>
      </w:r>
    </w:p>
    <w:p w:rsidR="00621B90" w:rsidRDefault="00621B90">
      <w:pPr>
        <w:pStyle w:val="aDefpara"/>
      </w:pPr>
      <w:r>
        <w:tab/>
        <w:t>(b)</w:t>
      </w:r>
      <w:r>
        <w:tab/>
        <w:t>an ambulance officer employed by the Commonwealth, the Territory or a State; or</w:t>
      </w:r>
    </w:p>
    <w:p w:rsidR="00621B90" w:rsidRDefault="00621B90">
      <w:pPr>
        <w:pStyle w:val="aDefpara"/>
        <w:keepNext/>
      </w:pPr>
      <w:r>
        <w:tab/>
        <w:t>(c)</w:t>
      </w:r>
      <w:r>
        <w:tab/>
        <w:t>a first-aid kit licence-holder.</w:t>
      </w:r>
    </w:p>
    <w:p w:rsidR="00621B90" w:rsidRDefault="00621B90">
      <w:pPr>
        <w:pStyle w:val="aNote"/>
      </w:pPr>
      <w:r w:rsidRPr="00E948B5">
        <w:rPr>
          <w:rStyle w:val="charItals"/>
        </w:rPr>
        <w:t>Note 1</w:t>
      </w:r>
      <w:r w:rsidRPr="00E948B5">
        <w:rPr>
          <w:rStyle w:val="charItals"/>
        </w:rPr>
        <w:tab/>
      </w:r>
      <w:r w:rsidRPr="00E948B5">
        <w:rPr>
          <w:rStyle w:val="charBoldItals"/>
        </w:rPr>
        <w:t>Dentist</w:t>
      </w:r>
      <w:r w:rsidR="00FE0E55">
        <w:t xml:space="preserve"> and</w:t>
      </w:r>
      <w:r>
        <w:t xml:space="preserve"> </w:t>
      </w:r>
      <w:r w:rsidRPr="00E948B5">
        <w:rPr>
          <w:rStyle w:val="charBoldItals"/>
        </w:rPr>
        <w:t>doctor</w:t>
      </w:r>
      <w:r>
        <w:t xml:space="preserve"> does not include an intern or trainee (see defs of these terms in dict).</w:t>
      </w:r>
    </w:p>
    <w:p w:rsidR="005D6E3F" w:rsidRDefault="005D6E3F" w:rsidP="005D6E3F">
      <w:pPr>
        <w:pStyle w:val="aNote"/>
        <w:keepNext/>
      </w:pPr>
      <w:r w:rsidRPr="00892827">
        <w:rPr>
          <w:rStyle w:val="charItals"/>
        </w:rPr>
        <w:t>Note 2</w:t>
      </w:r>
      <w:r w:rsidRPr="00892827">
        <w:rPr>
          <w:rStyle w:val="charItals"/>
        </w:rPr>
        <w:tab/>
      </w:r>
      <w:r w:rsidRPr="00892827">
        <w:rPr>
          <w:rStyle w:val="charBoldItals"/>
        </w:rPr>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rsidR="005D6E3F" w:rsidRDefault="005D6E3F" w:rsidP="005D6E3F">
      <w:pPr>
        <w:pStyle w:val="aNote"/>
      </w:pPr>
      <w:r w:rsidRPr="00892827">
        <w:rPr>
          <w:rStyle w:val="charItals"/>
        </w:rPr>
        <w:t>Note 3</w:t>
      </w:r>
      <w:r w:rsidRPr="00892827">
        <w:rPr>
          <w:rStyle w:val="charItals"/>
        </w:rPr>
        <w:tab/>
      </w:r>
      <w:r w:rsidRPr="00892827">
        <w:rPr>
          <w:rStyle w:val="charBoldItals"/>
        </w:rPr>
        <w:t>State</w:t>
      </w:r>
      <w:r>
        <w:t xml:space="preserve"> includes a territory (see </w:t>
      </w:r>
      <w:hyperlink r:id="rId158" w:tooltip="A2001-14" w:history="1">
        <w:r w:rsidR="00E948B5" w:rsidRPr="00E948B5">
          <w:rPr>
            <w:rStyle w:val="charCitHyperlinkAbbrev"/>
          </w:rPr>
          <w:t>Legislation Act</w:t>
        </w:r>
      </w:hyperlink>
      <w:r>
        <w:t>, dict, pt 1).</w:t>
      </w:r>
    </w:p>
    <w:p w:rsidR="00621B90" w:rsidRDefault="00621B90">
      <w:pPr>
        <w:pStyle w:val="Amain"/>
        <w:keepNext/>
      </w:pPr>
      <w:r>
        <w:tab/>
        <w:t>(2)</w:t>
      </w:r>
      <w:r>
        <w:tab/>
        <w:t>A designated person who possesses a controlled medicine must store the controlled medicine as follows:</w:t>
      </w:r>
    </w:p>
    <w:p w:rsidR="00621B90" w:rsidRDefault="00621B90">
      <w:pPr>
        <w:pStyle w:val="Apara"/>
      </w:pPr>
      <w:r>
        <w:tab/>
        <w:t>(a)</w:t>
      </w:r>
      <w:r>
        <w:tab/>
        <w:t>the person must ensure that the controlled medicine is stored in—</w:t>
      </w:r>
    </w:p>
    <w:p w:rsidR="00621B90" w:rsidRDefault="00621B90">
      <w:pPr>
        <w:pStyle w:val="Asubpara"/>
      </w:pPr>
      <w:r>
        <w:tab/>
        <w:t>(i)</w:t>
      </w:r>
      <w:r>
        <w:tab/>
        <w:t>a locked container that prevents ready access to the container’s contents and is securely attached to a building; or</w:t>
      </w:r>
    </w:p>
    <w:p w:rsidR="00621B90" w:rsidRDefault="00621B90">
      <w:pPr>
        <w:pStyle w:val="Asubpara"/>
      </w:pPr>
      <w:r>
        <w:tab/>
        <w:t>(ii)</w:t>
      </w:r>
      <w:r>
        <w:tab/>
        <w:t xml:space="preserve">a locked drawer, cupboard, room or vehicle; </w:t>
      </w:r>
    </w:p>
    <w:p w:rsidR="00621B90" w:rsidRDefault="00621B90">
      <w:pPr>
        <w:pStyle w:val="Apara"/>
      </w:pPr>
      <w:r>
        <w:lastRenderedPageBreak/>
        <w:tab/>
        <w:t>(b)</w:t>
      </w:r>
      <w:r>
        <w:tab/>
        <w:t xml:space="preserve">if the medicine is kept in a container that is unlocked by a combination lock—the person must keep the combination confidential; </w:t>
      </w:r>
    </w:p>
    <w:p w:rsidR="00621B90" w:rsidRDefault="00621B90">
      <w:pPr>
        <w:pStyle w:val="Apara"/>
      </w:pPr>
      <w:r>
        <w:tab/>
        <w:t>(c)</w:t>
      </w:r>
      <w:r>
        <w:tab/>
        <w:t xml:space="preserve">if the medicine is kept in a container that is unlocked by a key—the person must keep personal custody of the key; </w:t>
      </w:r>
    </w:p>
    <w:p w:rsidR="00621B90" w:rsidRDefault="00621B90">
      <w:pPr>
        <w:pStyle w:val="Apara"/>
      </w:pPr>
      <w:r>
        <w:tab/>
        <w:t>(d)</w:t>
      </w:r>
      <w:r>
        <w:tab/>
        <w:t>if the medicine is kept in a drawer, cupboard, room or vehicle—the person must keep personal custody of the key to the drawer, cupboard, room or vehicle.</w:t>
      </w:r>
    </w:p>
    <w:p w:rsidR="00621B90" w:rsidRDefault="00621B90">
      <w:pPr>
        <w:pStyle w:val="Amain"/>
      </w:pPr>
      <w:r>
        <w:tab/>
        <w:t>(3)</w:t>
      </w:r>
      <w:r>
        <w:tab/>
        <w:t>However, subsection (2) does not apply to a controlled medicine if—</w:t>
      </w:r>
    </w:p>
    <w:p w:rsidR="00621B90" w:rsidRDefault="00621B90">
      <w:pPr>
        <w:pStyle w:val="Apara"/>
      </w:pPr>
      <w:r>
        <w:tab/>
        <w:t>(a)</w:t>
      </w:r>
      <w:r>
        <w:tab/>
        <w:t>the controlled medicine is being carried by a designated person in—</w:t>
      </w:r>
    </w:p>
    <w:p w:rsidR="00621B90" w:rsidRDefault="00621B90">
      <w:pPr>
        <w:pStyle w:val="Asubpara"/>
      </w:pPr>
      <w:r>
        <w:tab/>
        <w:t>(i)</w:t>
      </w:r>
      <w:r>
        <w:tab/>
        <w:t>a locked first-aid kit; or</w:t>
      </w:r>
    </w:p>
    <w:p w:rsidR="00621B90" w:rsidRDefault="00621B90">
      <w:pPr>
        <w:pStyle w:val="Asubpara"/>
      </w:pPr>
      <w:r>
        <w:tab/>
        <w:t>(ii)</w:t>
      </w:r>
      <w:r>
        <w:tab/>
        <w:t>an unlocked first-aid kit that is in immediate use; and</w:t>
      </w:r>
    </w:p>
    <w:p w:rsidR="00621B90" w:rsidRDefault="00621B90">
      <w:pPr>
        <w:pStyle w:val="Apara"/>
      </w:pPr>
      <w:r>
        <w:tab/>
        <w:t>(b)</w:t>
      </w:r>
      <w:r>
        <w:tab/>
        <w:t>the person keeps personal custody of the key to the first-aid kit.</w:t>
      </w:r>
    </w:p>
    <w:p w:rsidR="00621B90" w:rsidRDefault="00621B90">
      <w:pPr>
        <w:pStyle w:val="AH5Sec"/>
      </w:pPr>
      <w:bookmarkStart w:id="181" w:name="_Toc36822295"/>
      <w:r w:rsidRPr="004402F4">
        <w:rPr>
          <w:rStyle w:val="CharSectNo"/>
        </w:rPr>
        <w:t>533</w:t>
      </w:r>
      <w:r>
        <w:tab/>
        <w:t>Storage of controlled medicines by certain other prescribed people—Act, s 61 (b) and (c)</w:t>
      </w:r>
      <w:bookmarkEnd w:id="181"/>
    </w:p>
    <w:p w:rsidR="00621B90" w:rsidRDefault="00621B90">
      <w:pPr>
        <w:pStyle w:val="Amain"/>
        <w:keepNext/>
      </w:pPr>
      <w:r>
        <w:tab/>
        <w:t>(1)</w:t>
      </w:r>
      <w:r>
        <w:tab/>
        <w:t>In this section:</w:t>
      </w:r>
    </w:p>
    <w:p w:rsidR="00621B90" w:rsidRDefault="00621B90">
      <w:pPr>
        <w:pStyle w:val="aDef"/>
        <w:keepNext/>
      </w:pPr>
      <w:r w:rsidRPr="00E948B5">
        <w:rPr>
          <w:rStyle w:val="charBoldItals"/>
        </w:rPr>
        <w:t xml:space="preserve">excluded person </w:t>
      </w:r>
      <w:r>
        <w:rPr>
          <w:bCs/>
          <w:iCs/>
        </w:rPr>
        <w:t>means</w:t>
      </w:r>
      <w:r>
        <w:t>—</w:t>
      </w:r>
    </w:p>
    <w:p w:rsidR="005D6E3F" w:rsidRDefault="005D6E3F" w:rsidP="005D6E3F">
      <w:pPr>
        <w:pStyle w:val="Apara"/>
      </w:pPr>
      <w:r>
        <w:tab/>
        <w:t>(a)</w:t>
      </w:r>
      <w:r>
        <w:tab/>
        <w:t xml:space="preserve">a dentist, doctor, nurse practitioner or </w:t>
      </w:r>
      <w:r w:rsidR="006723C8" w:rsidRPr="00A755A2">
        <w:t>veterinary practitioner</w:t>
      </w:r>
      <w:r>
        <w:t xml:space="preserve"> at an institution; or</w:t>
      </w:r>
    </w:p>
    <w:p w:rsidR="00621B90" w:rsidRDefault="00621B90">
      <w:pPr>
        <w:pStyle w:val="aDefpara"/>
      </w:pPr>
      <w:r>
        <w:tab/>
        <w:t>(b)</w:t>
      </w:r>
      <w:r>
        <w:tab/>
        <w:t>the person in charge of a residential aged care facility or residential disability care facility in relation to a controlled medicine dispensed in a dose administration aid for a patient at the facility; or</w:t>
      </w:r>
    </w:p>
    <w:p w:rsidR="00621B90" w:rsidRDefault="00621B90">
      <w:pPr>
        <w:pStyle w:val="aDefpara"/>
      </w:pPr>
      <w:r>
        <w:tab/>
        <w:t>(c)</w:t>
      </w:r>
      <w:r>
        <w:tab/>
        <w:t>the person in charge of a correctional centre in relation to a controlled medicine dispensed for a detainee in a dose administration aid; or</w:t>
      </w:r>
    </w:p>
    <w:p w:rsidR="00621B90" w:rsidRDefault="00621B90">
      <w:pPr>
        <w:pStyle w:val="aDefpara"/>
        <w:keepNext/>
      </w:pPr>
      <w:r>
        <w:lastRenderedPageBreak/>
        <w:tab/>
        <w:t>(d)</w:t>
      </w:r>
      <w:r>
        <w:tab/>
        <w:t>the person in charge of a CYP detention place in relation to a controlled medicine dispensed for a young detainee in a dose administration aid.</w:t>
      </w:r>
    </w:p>
    <w:p w:rsidR="00621B90" w:rsidRDefault="00621B90">
      <w:pPr>
        <w:pStyle w:val="aNote"/>
        <w:rPr>
          <w:iCs/>
        </w:rPr>
      </w:pPr>
      <w:r w:rsidRPr="00E948B5">
        <w:rPr>
          <w:rStyle w:val="charItals"/>
        </w:rPr>
        <w:t>Note 1</w:t>
      </w:r>
      <w:r w:rsidRPr="00E948B5">
        <w:rPr>
          <w:rStyle w:val="charItals"/>
        </w:rPr>
        <w:tab/>
      </w:r>
      <w:r w:rsidRPr="00E948B5">
        <w:rPr>
          <w:rStyle w:val="charBoldItals"/>
        </w:rPr>
        <w:t>CYP detention place</w:t>
      </w:r>
      <w:r>
        <w:rPr>
          <w:iCs/>
        </w:rPr>
        <w:t>—see the dictionary.</w:t>
      </w:r>
    </w:p>
    <w:p w:rsidR="00621B90" w:rsidRDefault="00621B90">
      <w:pPr>
        <w:pStyle w:val="aNote"/>
        <w:rPr>
          <w:iCs/>
        </w:rPr>
      </w:pPr>
      <w:r w:rsidRPr="00E948B5">
        <w:rPr>
          <w:rStyle w:val="charItals"/>
        </w:rPr>
        <w:t>Note 2</w:t>
      </w:r>
      <w:r w:rsidRPr="00E948B5">
        <w:rPr>
          <w:rStyle w:val="charItals"/>
        </w:rPr>
        <w:tab/>
      </w:r>
      <w:r w:rsidRPr="00E948B5">
        <w:rPr>
          <w:rStyle w:val="charBoldItals"/>
        </w:rPr>
        <w:t>Correctional centre</w:t>
      </w:r>
      <w:r w:rsidRPr="00E948B5">
        <w:rPr>
          <w:rStyle w:val="charItals"/>
        </w:rPr>
        <w:t>—</w:t>
      </w:r>
      <w:r>
        <w:t>see</w:t>
      </w:r>
      <w:r>
        <w:rPr>
          <w:iCs/>
        </w:rPr>
        <w:t xml:space="preserve"> the </w:t>
      </w:r>
      <w:hyperlink r:id="rId159" w:tooltip="A2001-14" w:history="1">
        <w:r w:rsidR="00E948B5" w:rsidRPr="00E948B5">
          <w:rPr>
            <w:rStyle w:val="charCitHyperlinkAbbrev"/>
          </w:rPr>
          <w:t>Legislation Act</w:t>
        </w:r>
      </w:hyperlink>
      <w:r>
        <w:rPr>
          <w:iCs/>
        </w:rPr>
        <w:t>, dictionary, pt 1.</w:t>
      </w:r>
    </w:p>
    <w:p w:rsidR="00621B90" w:rsidRDefault="00621B90">
      <w:pPr>
        <w:pStyle w:val="aNote"/>
        <w:rPr>
          <w:iCs/>
        </w:rPr>
      </w:pPr>
      <w:r w:rsidRPr="00E948B5">
        <w:rPr>
          <w:rStyle w:val="charItals"/>
        </w:rPr>
        <w:t>Note 3</w:t>
      </w:r>
      <w:r w:rsidRPr="00E948B5">
        <w:rPr>
          <w:rStyle w:val="charItals"/>
        </w:rPr>
        <w:tab/>
      </w:r>
      <w:r w:rsidRPr="00E948B5">
        <w:rPr>
          <w:rStyle w:val="charBoldItals"/>
        </w:rPr>
        <w:t>Detainee</w:t>
      </w:r>
      <w:r>
        <w:rPr>
          <w:iCs/>
        </w:rPr>
        <w:t xml:space="preserve">—see the </w:t>
      </w:r>
      <w:hyperlink r:id="rId160" w:tooltip="A2007-15" w:history="1">
        <w:r w:rsidR="00E948B5" w:rsidRPr="00E948B5">
          <w:rPr>
            <w:rStyle w:val="charCitHyperlinkItal"/>
          </w:rPr>
          <w:t>Corrections Management Act 2007</w:t>
        </w:r>
      </w:hyperlink>
      <w:r>
        <w:rPr>
          <w:iCs/>
        </w:rPr>
        <w:t>, s 6.</w:t>
      </w:r>
    </w:p>
    <w:p w:rsidR="00621B90" w:rsidRDefault="00621B90">
      <w:pPr>
        <w:pStyle w:val="aNote"/>
        <w:rPr>
          <w:iCs/>
        </w:rPr>
      </w:pPr>
      <w:r w:rsidRPr="00E948B5">
        <w:rPr>
          <w:rStyle w:val="charItals"/>
        </w:rPr>
        <w:t>Note 4</w:t>
      </w:r>
      <w:r>
        <w:rPr>
          <w:iCs/>
        </w:rPr>
        <w:tab/>
      </w:r>
      <w:r w:rsidRPr="00E948B5">
        <w:rPr>
          <w:rStyle w:val="charBoldItals"/>
        </w:rPr>
        <w:t>Young detainee</w:t>
      </w:r>
      <w:r>
        <w:rPr>
          <w:iCs/>
        </w:rPr>
        <w:t>—see the</w:t>
      </w:r>
      <w:r w:rsidRPr="00E948B5">
        <w:rPr>
          <w:rStyle w:val="charItals"/>
        </w:rPr>
        <w:t xml:space="preserve"> </w:t>
      </w:r>
      <w:hyperlink r:id="rId161" w:tooltip="A2008-19" w:history="1">
        <w:r w:rsidR="00E948B5" w:rsidRPr="00E948B5">
          <w:rPr>
            <w:rStyle w:val="charCitHyperlinkItal"/>
          </w:rPr>
          <w:t>Children and Young People Act 2008</w:t>
        </w:r>
      </w:hyperlink>
      <w:r>
        <w:rPr>
          <w:iCs/>
        </w:rPr>
        <w:t>, s 95.</w:t>
      </w:r>
    </w:p>
    <w:p w:rsidR="00621B90" w:rsidRDefault="00621B90">
      <w:pPr>
        <w:pStyle w:val="Amain"/>
        <w:keepNext/>
      </w:pPr>
      <w:r>
        <w:tab/>
        <w:t>(2)</w:t>
      </w:r>
      <w:r>
        <w:tab/>
        <w:t>This section applies to a prescribed person, other than an excluded person, in relation to a controlled medicine in the person’s possession if the medicine is not for immediate administration.</w:t>
      </w:r>
    </w:p>
    <w:p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62" w:tooltip="Medicines, Poisons and Therapeutic Goods Act 2008" w:history="1">
        <w:r w:rsidR="00FA6A46" w:rsidRPr="00395915">
          <w:rPr>
            <w:rStyle w:val="charCitHyperlinkAbbrev"/>
          </w:rPr>
          <w:t>Act</w:t>
        </w:r>
      </w:hyperlink>
      <w:r>
        <w:t>, s 24).</w:t>
      </w:r>
    </w:p>
    <w:p w:rsidR="00621B90" w:rsidRDefault="00621B90">
      <w:pPr>
        <w:pStyle w:val="Amain"/>
      </w:pPr>
      <w:r>
        <w:tab/>
        <w:t>(3)</w:t>
      </w:r>
      <w:r>
        <w:tab/>
        <w:t>The person must ensure that—</w:t>
      </w:r>
    </w:p>
    <w:p w:rsidR="00621B90" w:rsidRDefault="00621B90">
      <w:pPr>
        <w:pStyle w:val="Apara"/>
      </w:pPr>
      <w:r>
        <w:tab/>
        <w:t>(a)</w:t>
      </w:r>
      <w:r>
        <w:tab/>
        <w:t xml:space="preserve">the controlled medicine is stored in a medicines cabinet, safe, strong room or vault (a </w:t>
      </w:r>
      <w:r w:rsidRPr="00E948B5">
        <w:rPr>
          <w:rStyle w:val="charBoldItals"/>
        </w:rPr>
        <w:t>storage receptacle</w:t>
      </w:r>
      <w:r>
        <w:t>) that complies with, or is more secure than a storage receptacle that complies with, the requirements for the receptacle in schedule 5 (Requirements for storage receptacles); and</w:t>
      </w:r>
    </w:p>
    <w:p w:rsidR="00621B90" w:rsidRDefault="00621B90">
      <w:pPr>
        <w:pStyle w:val="Apara"/>
      </w:pPr>
      <w:r>
        <w:tab/>
        <w:t>(b)</w:t>
      </w:r>
      <w:r>
        <w:tab/>
        <w:t>the storage receptacle is kept securely locked when not in immediate use; and</w:t>
      </w:r>
    </w:p>
    <w:p w:rsidR="00621B90" w:rsidRDefault="00621B90">
      <w:pPr>
        <w:pStyle w:val="Apara"/>
      </w:pPr>
      <w:r>
        <w:tab/>
        <w:t>(c)</w:t>
      </w:r>
      <w:r>
        <w:tab/>
        <w:t>if the storage receptacle is unlocked by a combination lock—the person keeps the combination confidential; and</w:t>
      </w:r>
    </w:p>
    <w:p w:rsidR="00621B90" w:rsidRDefault="00621B90">
      <w:pPr>
        <w:pStyle w:val="Apara"/>
      </w:pPr>
      <w:r>
        <w:tab/>
        <w:t>(d)</w:t>
      </w:r>
      <w:r>
        <w:tab/>
        <w:t>if the storage receptacle is unlocked by a key—the person keeps personal custody of the key; and</w:t>
      </w:r>
    </w:p>
    <w:p w:rsidR="00621B90" w:rsidRDefault="00621B90">
      <w:pPr>
        <w:pStyle w:val="Apara"/>
      </w:pPr>
      <w:r>
        <w:tab/>
        <w:t>(e)</w:t>
      </w:r>
      <w:r>
        <w:tab/>
        <w:t>if the prescribed person is the chief pharmacist at an institution—the storage receptacle is fitted with an alarm system.</w:t>
      </w:r>
    </w:p>
    <w:p w:rsidR="00621B90" w:rsidRDefault="00621B90">
      <w:pPr>
        <w:pStyle w:val="Amain"/>
        <w:keepNext/>
      </w:pPr>
      <w:r>
        <w:lastRenderedPageBreak/>
        <w:tab/>
        <w:t>(4)</w:t>
      </w:r>
      <w:r>
        <w:tab/>
        <w:t>To remove any doubt, this section does not apply to a prescribed person mentioned in section 510 (i) if the person does not have control over the disposition of the medicine.</w:t>
      </w:r>
    </w:p>
    <w:p w:rsidR="00621B90" w:rsidRDefault="00621B90">
      <w:pPr>
        <w:pStyle w:val="aExamHdgss"/>
      </w:pPr>
      <w:r>
        <w:t>Example—person not having control over disposition of medicine</w:t>
      </w:r>
    </w:p>
    <w:p w:rsidR="00621B90" w:rsidRDefault="00621B90">
      <w:pPr>
        <w:pStyle w:val="aExamss"/>
        <w:keepNext/>
      </w:pPr>
      <w:r>
        <w:t>a medicine in the personal possession of a resident of a residential aged care facility who is in an independent living unit within the facility</w:t>
      </w:r>
    </w:p>
    <w:p w:rsidR="00621B90" w:rsidRDefault="00621B90">
      <w:pPr>
        <w:pStyle w:val="PageBreak"/>
      </w:pPr>
      <w:r>
        <w:br w:type="page"/>
      </w:r>
    </w:p>
    <w:p w:rsidR="00621B90" w:rsidRPr="004402F4" w:rsidRDefault="00621B90">
      <w:pPr>
        <w:pStyle w:val="AH1Chapter"/>
      </w:pPr>
      <w:bookmarkStart w:id="182" w:name="_Toc36822296"/>
      <w:r w:rsidRPr="004402F4">
        <w:rPr>
          <w:rStyle w:val="CharChapNo"/>
        </w:rPr>
        <w:lastRenderedPageBreak/>
        <w:t>Chapter 12</w:t>
      </w:r>
      <w:r>
        <w:tab/>
      </w:r>
      <w:r w:rsidRPr="004402F4">
        <w:rPr>
          <w:rStyle w:val="CharChapText"/>
        </w:rPr>
        <w:t>Controlled medicines registers</w:t>
      </w:r>
      <w:bookmarkEnd w:id="182"/>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183" w:name="_Toc36822297"/>
      <w:r w:rsidRPr="004402F4">
        <w:rPr>
          <w:rStyle w:val="CharSectNo"/>
        </w:rPr>
        <w:t>540</w:t>
      </w:r>
      <w:r>
        <w:tab/>
        <w:t>Keeping of controlled medicines registers by certain people—Act, s 48 (a) and s 50 (1) (b) and (2) (b)</w:t>
      </w:r>
      <w:bookmarkEnd w:id="183"/>
    </w:p>
    <w:p w:rsidR="00621B90" w:rsidRDefault="00621B90">
      <w:pPr>
        <w:pStyle w:val="Amain"/>
        <w:keepNext/>
      </w:pPr>
      <w:r>
        <w:tab/>
        <w:t>(1)</w:t>
      </w:r>
      <w:r>
        <w:tab/>
        <w:t>A person mentioned in table 540, column 2 who possesses a controlled medicine must keep a controlled medicines register.</w:t>
      </w:r>
    </w:p>
    <w:p w:rsidR="00621B90" w:rsidRDefault="00621B90">
      <w:pPr>
        <w:pStyle w:val="aNote"/>
      </w:pPr>
      <w:r w:rsidRPr="00E948B5">
        <w:rPr>
          <w:rStyle w:val="charItals"/>
        </w:rPr>
        <w:t>Note</w:t>
      </w:r>
      <w:r w:rsidRPr="00E948B5">
        <w:rPr>
          <w:rStyle w:val="charItals"/>
        </w:rPr>
        <w:tab/>
      </w:r>
      <w:r>
        <w:t xml:space="preserve">Also, a pharmacist responsible for the management of a community pharmacy must keep a controlled medicines register for controlled medicines kept at the pharmacy (see </w:t>
      </w:r>
      <w:hyperlink r:id="rId163" w:tooltip="Medicines, Poisons and Therapeutic Goods Act 2008" w:history="1">
        <w:r w:rsidR="00FA6A46" w:rsidRPr="00395915">
          <w:rPr>
            <w:rStyle w:val="charCitHyperlinkAbbrev"/>
          </w:rPr>
          <w:t>Act</w:t>
        </w:r>
      </w:hyperlink>
      <w:r>
        <w:t>, s 48).</w:t>
      </w:r>
    </w:p>
    <w:p w:rsidR="00621B90" w:rsidRDefault="00621B90">
      <w:pPr>
        <w:pStyle w:val="Amain"/>
      </w:pPr>
      <w:r>
        <w:tab/>
        <w:t>(2)</w:t>
      </w:r>
      <w:r>
        <w:tab/>
        <w:t>However, subsection (1) does not apply to the person in relation to—</w:t>
      </w:r>
    </w:p>
    <w:p w:rsidR="00621B90" w:rsidRDefault="00621B90">
      <w:pPr>
        <w:pStyle w:val="Apara"/>
      </w:pPr>
      <w:r>
        <w:tab/>
        <w:t>(a)</w:t>
      </w:r>
      <w:r>
        <w:tab/>
        <w:t>a controlled medicine in a first-aid kit kept by the person; or</w:t>
      </w:r>
    </w:p>
    <w:p w:rsidR="00621B90" w:rsidRDefault="00621B90">
      <w:pPr>
        <w:pStyle w:val="Apara"/>
      </w:pPr>
      <w:r>
        <w:tab/>
        <w:t>(b)</w:t>
      </w:r>
      <w:r>
        <w:tab/>
        <w:t>if the person is the person in charge of a residential aged care facility or residential disability care facility—a controlled medicine dispensed for the patient in a dose administration aid; or</w:t>
      </w:r>
    </w:p>
    <w:p w:rsidR="00621B90" w:rsidRDefault="00621B90">
      <w:pPr>
        <w:pStyle w:val="Apara"/>
      </w:pPr>
      <w:r>
        <w:tab/>
        <w:t>(c)</w:t>
      </w:r>
      <w:r>
        <w:tab/>
        <w:t>if the person is the person in charge of a correctional centre—a controlled medicine dispensed for a detainee in a dose administration aid; or</w:t>
      </w:r>
    </w:p>
    <w:p w:rsidR="00621B90" w:rsidRDefault="00621B90">
      <w:pPr>
        <w:pStyle w:val="Apara"/>
        <w:keepNext/>
      </w:pPr>
      <w:r>
        <w:tab/>
        <w:t>(d)</w:t>
      </w:r>
      <w:r>
        <w:tab/>
        <w:t>if the person is the person in charge of a CYP detention place—a controlled medicine dispensed for a young detainee in a dose administration aid.</w:t>
      </w:r>
    </w:p>
    <w:p w:rsidR="00621B90" w:rsidRDefault="00621B90">
      <w:pPr>
        <w:pStyle w:val="aNote"/>
        <w:rPr>
          <w:iCs/>
        </w:rPr>
      </w:pPr>
      <w:r w:rsidRPr="00E948B5">
        <w:rPr>
          <w:rStyle w:val="charItals"/>
        </w:rPr>
        <w:t>Note 1</w:t>
      </w:r>
      <w:r w:rsidRPr="00E948B5">
        <w:rPr>
          <w:rStyle w:val="charItals"/>
        </w:rPr>
        <w:tab/>
      </w:r>
      <w:r w:rsidRPr="00E948B5">
        <w:rPr>
          <w:rStyle w:val="charBoldItals"/>
        </w:rPr>
        <w:t>CYP detention place</w:t>
      </w:r>
      <w:r>
        <w:rPr>
          <w:iCs/>
        </w:rPr>
        <w:t>—see the dictionary.</w:t>
      </w:r>
    </w:p>
    <w:p w:rsidR="00621B90" w:rsidRDefault="00621B90">
      <w:pPr>
        <w:pStyle w:val="aNote"/>
        <w:rPr>
          <w:iCs/>
        </w:rPr>
      </w:pPr>
      <w:r w:rsidRPr="00E948B5">
        <w:rPr>
          <w:rStyle w:val="charItals"/>
        </w:rPr>
        <w:t>Note 2</w:t>
      </w:r>
      <w:r w:rsidRPr="00E948B5">
        <w:rPr>
          <w:rStyle w:val="charItals"/>
        </w:rPr>
        <w:tab/>
      </w:r>
      <w:r w:rsidRPr="00E948B5">
        <w:rPr>
          <w:rStyle w:val="charBoldItals"/>
        </w:rPr>
        <w:t>Correctional centre</w:t>
      </w:r>
      <w:r w:rsidRPr="00E948B5">
        <w:rPr>
          <w:rStyle w:val="charItals"/>
        </w:rPr>
        <w:t>—</w:t>
      </w:r>
      <w:r>
        <w:t>see</w:t>
      </w:r>
      <w:r>
        <w:rPr>
          <w:iCs/>
        </w:rPr>
        <w:t xml:space="preserve"> the </w:t>
      </w:r>
      <w:hyperlink r:id="rId164" w:tooltip="A2001-14" w:history="1">
        <w:r w:rsidR="00E948B5" w:rsidRPr="00E948B5">
          <w:rPr>
            <w:rStyle w:val="charCitHyperlinkAbbrev"/>
          </w:rPr>
          <w:t>Legislation Act</w:t>
        </w:r>
      </w:hyperlink>
      <w:r>
        <w:rPr>
          <w:iCs/>
        </w:rPr>
        <w:t>, dictionary, pt 1.</w:t>
      </w:r>
    </w:p>
    <w:p w:rsidR="00621B90" w:rsidRDefault="00621B90">
      <w:pPr>
        <w:pStyle w:val="aNote"/>
        <w:rPr>
          <w:iCs/>
        </w:rPr>
      </w:pPr>
      <w:r w:rsidRPr="00E948B5">
        <w:rPr>
          <w:rStyle w:val="charItals"/>
        </w:rPr>
        <w:t>Note 3</w:t>
      </w:r>
      <w:r w:rsidRPr="00E948B5">
        <w:rPr>
          <w:rStyle w:val="charItals"/>
        </w:rPr>
        <w:tab/>
      </w:r>
      <w:r w:rsidRPr="00E948B5">
        <w:rPr>
          <w:rStyle w:val="charBoldItals"/>
        </w:rPr>
        <w:t>Detainee</w:t>
      </w:r>
      <w:r>
        <w:rPr>
          <w:iCs/>
        </w:rPr>
        <w:t xml:space="preserve">—see the </w:t>
      </w:r>
      <w:hyperlink r:id="rId165" w:tooltip="A2007-15" w:history="1">
        <w:r w:rsidR="00E948B5" w:rsidRPr="00E948B5">
          <w:rPr>
            <w:rStyle w:val="charCitHyperlinkItal"/>
          </w:rPr>
          <w:t>Corrections Management Act 2007</w:t>
        </w:r>
      </w:hyperlink>
      <w:r>
        <w:rPr>
          <w:iCs/>
        </w:rPr>
        <w:t>, s 6.</w:t>
      </w:r>
    </w:p>
    <w:p w:rsidR="00621B90" w:rsidRDefault="00621B90">
      <w:pPr>
        <w:pStyle w:val="aNote"/>
        <w:rPr>
          <w:iCs/>
        </w:rPr>
      </w:pPr>
      <w:r w:rsidRPr="00E948B5">
        <w:rPr>
          <w:rStyle w:val="charItals"/>
        </w:rPr>
        <w:t>Note 4</w:t>
      </w:r>
      <w:r>
        <w:rPr>
          <w:iCs/>
        </w:rPr>
        <w:tab/>
      </w:r>
      <w:r w:rsidRPr="00E948B5">
        <w:rPr>
          <w:rStyle w:val="charBoldItals"/>
        </w:rPr>
        <w:t>Young detainee</w:t>
      </w:r>
      <w:r>
        <w:rPr>
          <w:iCs/>
        </w:rPr>
        <w:t>—see the</w:t>
      </w:r>
      <w:r w:rsidRPr="00E948B5">
        <w:rPr>
          <w:rStyle w:val="charItals"/>
        </w:rPr>
        <w:t xml:space="preserve"> </w:t>
      </w:r>
      <w:hyperlink r:id="rId166" w:tooltip="A2008-19" w:history="1">
        <w:r w:rsidR="00E948B5" w:rsidRPr="00E948B5">
          <w:rPr>
            <w:rStyle w:val="charCitHyperlinkItal"/>
          </w:rPr>
          <w:t>Children and Young People Act 2008</w:t>
        </w:r>
      </w:hyperlink>
      <w:r>
        <w:rPr>
          <w:iCs/>
        </w:rPr>
        <w:t>, s 95.</w:t>
      </w:r>
    </w:p>
    <w:p w:rsidR="00621B90" w:rsidRDefault="00621B90">
      <w:pPr>
        <w:pStyle w:val="aNote"/>
      </w:pPr>
      <w:r w:rsidRPr="00E948B5">
        <w:rPr>
          <w:rStyle w:val="charItals"/>
        </w:rPr>
        <w:t>Note 5</w:t>
      </w:r>
      <w:r w:rsidRPr="00E948B5">
        <w:rPr>
          <w:rStyle w:val="charItals"/>
        </w:rPr>
        <w:tab/>
      </w:r>
      <w:r>
        <w:t>For keeping controlled medicines in a first-aid kit, see s 541.</w:t>
      </w:r>
    </w:p>
    <w:p w:rsidR="00621B90" w:rsidRDefault="00621B90">
      <w:pPr>
        <w:pStyle w:val="Amain"/>
      </w:pPr>
      <w:r>
        <w:tab/>
        <w:t>(3)</w:t>
      </w:r>
      <w:r>
        <w:tab/>
        <w:t>A person to whom subsection (1) applies must keep a controlled medicines register for a controlled medicine at the place prescribed in table 540, column 3 for the person.</w:t>
      </w:r>
    </w:p>
    <w:p w:rsidR="00621B90" w:rsidRDefault="00621B90">
      <w:pPr>
        <w:pStyle w:val="Amain"/>
        <w:keepNext/>
      </w:pPr>
      <w:r>
        <w:lastRenderedPageBreak/>
        <w:tab/>
        <w:t>(4)</w:t>
      </w:r>
      <w:r>
        <w:tab/>
        <w:t>A pharmacist responsible for the management of a community pharmacy at which controlled medicines are kept must keep the controlled medicines register for the controlled medicines at the pharmacy.</w:t>
      </w:r>
    </w:p>
    <w:p w:rsidR="00621B90" w:rsidRDefault="00621B90">
      <w:pPr>
        <w:pStyle w:val="aNote"/>
      </w:pPr>
      <w:r w:rsidRPr="00E948B5">
        <w:rPr>
          <w:rStyle w:val="charItals"/>
        </w:rPr>
        <w:t>Note</w:t>
      </w:r>
      <w:r w:rsidRPr="00E948B5">
        <w:rPr>
          <w:rStyle w:val="charItals"/>
        </w:rPr>
        <w:tab/>
      </w:r>
      <w:r>
        <w:t xml:space="preserve">For the requirement for a controlled medicine register to be kept for a community pharmacy, see the </w:t>
      </w:r>
      <w:hyperlink r:id="rId167" w:tooltip="Medicines, Poisons and Therapeutic Goods Act 2008" w:history="1">
        <w:r w:rsidR="00FA6A46" w:rsidRPr="00395915">
          <w:rPr>
            <w:rStyle w:val="charCitHyperlinkAbbrev"/>
          </w:rPr>
          <w:t>Act</w:t>
        </w:r>
      </w:hyperlink>
      <w:r>
        <w:t>, s 48.</w:t>
      </w:r>
    </w:p>
    <w:p w:rsidR="00621B90" w:rsidRDefault="00621B90">
      <w:pPr>
        <w:pStyle w:val="TableHd"/>
        <w:ind w:left="2337" w:hanging="1254"/>
      </w:pPr>
      <w:r>
        <w:t>Table 540</w:t>
      </w:r>
      <w:r>
        <w:tab/>
        <w:t>Keeping controlled medicines registers</w:t>
      </w:r>
    </w:p>
    <w:tbl>
      <w:tblPr>
        <w:tblW w:w="6726"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334"/>
        <w:gridCol w:w="3192"/>
      </w:tblGrid>
      <w:tr w:rsidR="00621B90">
        <w:trPr>
          <w:cantSplit/>
          <w:tblHeader/>
        </w:trPr>
        <w:tc>
          <w:tcPr>
            <w:tcW w:w="1200"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334" w:type="dxa"/>
            <w:tcBorders>
              <w:bottom w:val="single" w:sz="4" w:space="0" w:color="auto"/>
            </w:tcBorders>
          </w:tcPr>
          <w:p w:rsidR="00621B90" w:rsidRDefault="00621B90">
            <w:pPr>
              <w:pStyle w:val="TableColHd"/>
            </w:pPr>
            <w:r>
              <w:t>column 2</w:t>
            </w:r>
          </w:p>
          <w:p w:rsidR="00621B90" w:rsidRDefault="00621B90">
            <w:pPr>
              <w:pStyle w:val="TableColHd"/>
            </w:pPr>
            <w:r>
              <w:t>prescribed person</w:t>
            </w:r>
          </w:p>
        </w:tc>
        <w:tc>
          <w:tcPr>
            <w:tcW w:w="3192" w:type="dxa"/>
            <w:tcBorders>
              <w:bottom w:val="single" w:sz="4" w:space="0" w:color="auto"/>
            </w:tcBorders>
          </w:tcPr>
          <w:p w:rsidR="00621B90" w:rsidRDefault="00621B90">
            <w:pPr>
              <w:pStyle w:val="TableColHd"/>
            </w:pPr>
            <w:r>
              <w:t>column 3</w:t>
            </w:r>
          </w:p>
          <w:p w:rsidR="00621B90" w:rsidRDefault="00621B90">
            <w:pPr>
              <w:pStyle w:val="TableColHd"/>
            </w:pPr>
            <w:r>
              <w:t>place where register to be kept</w:t>
            </w:r>
          </w:p>
        </w:tc>
      </w:tr>
      <w:tr w:rsidR="00621B90">
        <w:trPr>
          <w:cantSplit/>
        </w:trPr>
        <w:tc>
          <w:tcPr>
            <w:tcW w:w="1200" w:type="dxa"/>
            <w:tcBorders>
              <w:top w:val="single" w:sz="4" w:space="0" w:color="auto"/>
            </w:tcBorders>
          </w:tcPr>
          <w:p w:rsidR="00621B90" w:rsidRDefault="00621B90">
            <w:pPr>
              <w:pStyle w:val="TableText"/>
              <w:rPr>
                <w:sz w:val="20"/>
              </w:rPr>
            </w:pPr>
            <w:r>
              <w:rPr>
                <w:sz w:val="20"/>
              </w:rPr>
              <w:t>1</w:t>
            </w:r>
          </w:p>
        </w:tc>
        <w:tc>
          <w:tcPr>
            <w:tcW w:w="2334" w:type="dxa"/>
            <w:tcBorders>
              <w:top w:val="single" w:sz="4" w:space="0" w:color="auto"/>
            </w:tcBorders>
          </w:tcPr>
          <w:p w:rsidR="00621B90" w:rsidRDefault="00621B90">
            <w:pPr>
              <w:pStyle w:val="TableText"/>
              <w:rPr>
                <w:sz w:val="20"/>
              </w:rPr>
            </w:pPr>
            <w:r>
              <w:rPr>
                <w:sz w:val="20"/>
              </w:rPr>
              <w:t>person in charge of ambulance service</w:t>
            </w:r>
          </w:p>
        </w:tc>
        <w:tc>
          <w:tcPr>
            <w:tcW w:w="3192" w:type="dxa"/>
            <w:tcBorders>
              <w:top w:val="single" w:sz="4" w:space="0" w:color="auto"/>
            </w:tcBorders>
          </w:tcPr>
          <w:p w:rsidR="00621B90" w:rsidRDefault="00621B90">
            <w:pPr>
              <w:pStyle w:val="TableText"/>
              <w:rPr>
                <w:sz w:val="20"/>
              </w:rPr>
            </w:pPr>
            <w:r>
              <w:rPr>
                <w:sz w:val="20"/>
              </w:rPr>
              <w:t xml:space="preserve">the premises where the controlled medicine is kept </w:t>
            </w:r>
          </w:p>
        </w:tc>
      </w:tr>
      <w:tr w:rsidR="00621B90">
        <w:trPr>
          <w:cantSplit/>
        </w:trPr>
        <w:tc>
          <w:tcPr>
            <w:tcW w:w="1200" w:type="dxa"/>
          </w:tcPr>
          <w:p w:rsidR="00621B90" w:rsidRDefault="00621B90">
            <w:pPr>
              <w:pStyle w:val="TableText"/>
              <w:rPr>
                <w:sz w:val="20"/>
              </w:rPr>
            </w:pPr>
            <w:r>
              <w:rPr>
                <w:sz w:val="20"/>
              </w:rPr>
              <w:t>2</w:t>
            </w:r>
          </w:p>
        </w:tc>
        <w:tc>
          <w:tcPr>
            <w:tcW w:w="2334" w:type="dxa"/>
          </w:tcPr>
          <w:p w:rsidR="00621B90" w:rsidRDefault="00621B90">
            <w:pPr>
              <w:spacing w:before="80" w:after="60"/>
              <w:ind w:left="-29"/>
              <w:rPr>
                <w:sz w:val="20"/>
              </w:rPr>
            </w:pPr>
            <w:r>
              <w:rPr>
                <w:sz w:val="20"/>
              </w:rPr>
              <w:t>approved analyst</w:t>
            </w:r>
          </w:p>
        </w:tc>
        <w:tc>
          <w:tcPr>
            <w:tcW w:w="3192" w:type="dxa"/>
          </w:tcPr>
          <w:p w:rsidR="00621B90" w:rsidRDefault="00621B90">
            <w:pPr>
              <w:pStyle w:val="TableText"/>
              <w:rPr>
                <w:sz w:val="20"/>
              </w:rPr>
            </w:pPr>
            <w:r>
              <w:rPr>
                <w:sz w:val="20"/>
              </w:rPr>
              <w:t>the analyst’s laboratory</w:t>
            </w:r>
          </w:p>
        </w:tc>
      </w:tr>
      <w:tr w:rsidR="00621B90">
        <w:trPr>
          <w:cantSplit/>
        </w:trPr>
        <w:tc>
          <w:tcPr>
            <w:tcW w:w="1200" w:type="dxa"/>
          </w:tcPr>
          <w:p w:rsidR="00621B90" w:rsidRDefault="00621B90">
            <w:pPr>
              <w:pStyle w:val="TableText"/>
              <w:rPr>
                <w:sz w:val="20"/>
              </w:rPr>
            </w:pPr>
            <w:r>
              <w:rPr>
                <w:sz w:val="20"/>
              </w:rPr>
              <w:t>3</w:t>
            </w:r>
          </w:p>
        </w:tc>
        <w:tc>
          <w:tcPr>
            <w:tcW w:w="2334" w:type="dxa"/>
          </w:tcPr>
          <w:p w:rsidR="00621B90" w:rsidRDefault="00621B90">
            <w:pPr>
              <w:pStyle w:val="TableText"/>
              <w:rPr>
                <w:sz w:val="20"/>
              </w:rPr>
            </w:pPr>
            <w:r>
              <w:rPr>
                <w:sz w:val="20"/>
              </w:rPr>
              <w:t>person in charge of correctional centre</w:t>
            </w:r>
          </w:p>
        </w:tc>
        <w:tc>
          <w:tcPr>
            <w:tcW w:w="3192" w:type="dxa"/>
          </w:tcPr>
          <w:p w:rsidR="00621B90" w:rsidRDefault="00621B90">
            <w:pPr>
              <w:pStyle w:val="TableText"/>
              <w:rPr>
                <w:sz w:val="20"/>
              </w:rPr>
            </w:pPr>
            <w:r>
              <w:rPr>
                <w:sz w:val="20"/>
              </w:rPr>
              <w:t xml:space="preserve">the correctional centre </w:t>
            </w:r>
          </w:p>
        </w:tc>
      </w:tr>
      <w:tr w:rsidR="00621B90">
        <w:trPr>
          <w:cantSplit/>
        </w:trPr>
        <w:tc>
          <w:tcPr>
            <w:tcW w:w="1200" w:type="dxa"/>
          </w:tcPr>
          <w:p w:rsidR="00621B90" w:rsidRDefault="00621B90">
            <w:pPr>
              <w:pStyle w:val="TableText"/>
              <w:rPr>
                <w:sz w:val="20"/>
              </w:rPr>
            </w:pPr>
            <w:r>
              <w:rPr>
                <w:sz w:val="20"/>
              </w:rPr>
              <w:t>4</w:t>
            </w:r>
          </w:p>
        </w:tc>
        <w:tc>
          <w:tcPr>
            <w:tcW w:w="2334" w:type="dxa"/>
          </w:tcPr>
          <w:p w:rsidR="00621B90" w:rsidRDefault="00621B90">
            <w:pPr>
              <w:pStyle w:val="TableText"/>
              <w:rPr>
                <w:sz w:val="20"/>
              </w:rPr>
            </w:pPr>
            <w:r>
              <w:rPr>
                <w:sz w:val="20"/>
              </w:rPr>
              <w:t xml:space="preserve">person in charge of CYP detention place </w:t>
            </w:r>
          </w:p>
        </w:tc>
        <w:tc>
          <w:tcPr>
            <w:tcW w:w="3192" w:type="dxa"/>
          </w:tcPr>
          <w:p w:rsidR="00621B90" w:rsidRDefault="00621B90">
            <w:pPr>
              <w:pStyle w:val="TableText"/>
              <w:rPr>
                <w:sz w:val="20"/>
              </w:rPr>
            </w:pPr>
            <w:r>
              <w:rPr>
                <w:sz w:val="20"/>
              </w:rPr>
              <w:t xml:space="preserve">the detention place </w:t>
            </w:r>
          </w:p>
        </w:tc>
      </w:tr>
      <w:tr w:rsidR="00621B90">
        <w:trPr>
          <w:cantSplit/>
        </w:trPr>
        <w:tc>
          <w:tcPr>
            <w:tcW w:w="1200" w:type="dxa"/>
          </w:tcPr>
          <w:p w:rsidR="00621B90" w:rsidRDefault="00621B90">
            <w:pPr>
              <w:pStyle w:val="TableText"/>
              <w:rPr>
                <w:sz w:val="20"/>
              </w:rPr>
            </w:pPr>
            <w:r>
              <w:rPr>
                <w:sz w:val="20"/>
              </w:rPr>
              <w:t>5</w:t>
            </w:r>
          </w:p>
        </w:tc>
        <w:tc>
          <w:tcPr>
            <w:tcW w:w="2334" w:type="dxa"/>
          </w:tcPr>
          <w:p w:rsidR="00621B90" w:rsidRDefault="00621B90">
            <w:pPr>
              <w:pStyle w:val="TableText"/>
              <w:rPr>
                <w:sz w:val="20"/>
              </w:rPr>
            </w:pPr>
            <w:r>
              <w:rPr>
                <w:sz w:val="20"/>
              </w:rPr>
              <w:t xml:space="preserve">dentist </w:t>
            </w:r>
          </w:p>
        </w:tc>
        <w:tc>
          <w:tcPr>
            <w:tcW w:w="3192" w:type="dxa"/>
          </w:tcPr>
          <w:p w:rsidR="00621B90" w:rsidRDefault="00621B90">
            <w:pPr>
              <w:pStyle w:val="TableText"/>
              <w:rPr>
                <w:sz w:val="20"/>
              </w:rPr>
            </w:pPr>
            <w:r>
              <w:rPr>
                <w:sz w:val="20"/>
              </w:rPr>
              <w:t xml:space="preserve">the dentist’s surgery </w:t>
            </w:r>
          </w:p>
        </w:tc>
      </w:tr>
      <w:tr w:rsidR="00621B90">
        <w:trPr>
          <w:cantSplit/>
        </w:trPr>
        <w:tc>
          <w:tcPr>
            <w:tcW w:w="1200" w:type="dxa"/>
          </w:tcPr>
          <w:p w:rsidR="00621B90" w:rsidRDefault="00621B90">
            <w:pPr>
              <w:pStyle w:val="TableText"/>
              <w:rPr>
                <w:sz w:val="20"/>
              </w:rPr>
            </w:pPr>
            <w:r>
              <w:rPr>
                <w:sz w:val="20"/>
              </w:rPr>
              <w:t>6</w:t>
            </w:r>
          </w:p>
        </w:tc>
        <w:tc>
          <w:tcPr>
            <w:tcW w:w="2334" w:type="dxa"/>
          </w:tcPr>
          <w:p w:rsidR="00621B90" w:rsidRDefault="00621B90">
            <w:pPr>
              <w:pStyle w:val="TableText"/>
              <w:rPr>
                <w:sz w:val="20"/>
              </w:rPr>
            </w:pPr>
            <w:r>
              <w:rPr>
                <w:sz w:val="20"/>
              </w:rPr>
              <w:t xml:space="preserve">doctor </w:t>
            </w:r>
          </w:p>
        </w:tc>
        <w:tc>
          <w:tcPr>
            <w:tcW w:w="3192" w:type="dxa"/>
          </w:tcPr>
          <w:p w:rsidR="00621B90" w:rsidRDefault="00621B90">
            <w:pPr>
              <w:pStyle w:val="TableText"/>
              <w:tabs>
                <w:tab w:val="left" w:pos="348"/>
              </w:tabs>
              <w:ind w:left="348" w:hanging="342"/>
              <w:rPr>
                <w:sz w:val="20"/>
              </w:rPr>
            </w:pPr>
            <w:r>
              <w:rPr>
                <w:sz w:val="20"/>
              </w:rPr>
              <w:t>the doctor’s surgery</w:t>
            </w:r>
          </w:p>
        </w:tc>
      </w:tr>
      <w:tr w:rsidR="00621B90">
        <w:trPr>
          <w:cantSplit/>
        </w:trPr>
        <w:tc>
          <w:tcPr>
            <w:tcW w:w="1200" w:type="dxa"/>
          </w:tcPr>
          <w:p w:rsidR="00621B90" w:rsidRDefault="00621B90">
            <w:pPr>
              <w:pStyle w:val="TableText"/>
              <w:rPr>
                <w:sz w:val="20"/>
              </w:rPr>
            </w:pPr>
            <w:r>
              <w:rPr>
                <w:sz w:val="20"/>
              </w:rPr>
              <w:t>7</w:t>
            </w:r>
          </w:p>
        </w:tc>
        <w:tc>
          <w:tcPr>
            <w:tcW w:w="2334" w:type="dxa"/>
          </w:tcPr>
          <w:p w:rsidR="00621B90" w:rsidRDefault="00621B90">
            <w:pPr>
              <w:pStyle w:val="TableText"/>
              <w:rPr>
                <w:sz w:val="20"/>
              </w:rPr>
            </w:pPr>
            <w:r>
              <w:rPr>
                <w:sz w:val="20"/>
              </w:rPr>
              <w:t>medicines wholesalers licence-holder</w:t>
            </w:r>
          </w:p>
        </w:tc>
        <w:tc>
          <w:tcPr>
            <w:tcW w:w="3192" w:type="dxa"/>
          </w:tcPr>
          <w:p w:rsidR="00621B90" w:rsidRDefault="00621B90">
            <w:pPr>
              <w:pStyle w:val="TableText"/>
              <w:ind w:firstLine="6"/>
              <w:rPr>
                <w:sz w:val="20"/>
              </w:rPr>
            </w:pPr>
            <w:r>
              <w:rPr>
                <w:sz w:val="20"/>
              </w:rPr>
              <w:t>the licensed premises under s 460</w:t>
            </w:r>
          </w:p>
        </w:tc>
      </w:tr>
      <w:tr w:rsidR="00621B90">
        <w:trPr>
          <w:cantSplit/>
        </w:trPr>
        <w:tc>
          <w:tcPr>
            <w:tcW w:w="1200" w:type="dxa"/>
          </w:tcPr>
          <w:p w:rsidR="00621B90" w:rsidRDefault="00621B90">
            <w:pPr>
              <w:pStyle w:val="TableText"/>
              <w:rPr>
                <w:sz w:val="20"/>
              </w:rPr>
            </w:pPr>
            <w:r>
              <w:rPr>
                <w:sz w:val="20"/>
              </w:rPr>
              <w:t>8</w:t>
            </w:r>
          </w:p>
        </w:tc>
        <w:tc>
          <w:tcPr>
            <w:tcW w:w="2334" w:type="dxa"/>
          </w:tcPr>
          <w:p w:rsidR="00621B90" w:rsidRDefault="00621B90">
            <w:pPr>
              <w:pStyle w:val="TableText"/>
              <w:rPr>
                <w:sz w:val="20"/>
              </w:rPr>
            </w:pPr>
            <w:r>
              <w:rPr>
                <w:sz w:val="20"/>
              </w:rPr>
              <w:t>medicines and poisons inspector (other than police officer)</w:t>
            </w:r>
          </w:p>
        </w:tc>
        <w:tc>
          <w:tcPr>
            <w:tcW w:w="3192" w:type="dxa"/>
          </w:tcPr>
          <w:p w:rsidR="00621B90" w:rsidRDefault="00621B90">
            <w:pPr>
              <w:pStyle w:val="TableText"/>
              <w:rPr>
                <w:sz w:val="20"/>
              </w:rPr>
            </w:pPr>
            <w:r>
              <w:rPr>
                <w:sz w:val="20"/>
              </w:rPr>
              <w:t xml:space="preserve">the place directed in writing by the chief health officer </w:t>
            </w:r>
          </w:p>
        </w:tc>
      </w:tr>
      <w:tr w:rsidR="00621B90">
        <w:trPr>
          <w:cantSplit/>
        </w:trPr>
        <w:tc>
          <w:tcPr>
            <w:tcW w:w="1200" w:type="dxa"/>
          </w:tcPr>
          <w:p w:rsidR="00621B90" w:rsidRDefault="00621B90">
            <w:pPr>
              <w:pStyle w:val="TableText"/>
              <w:rPr>
                <w:sz w:val="20"/>
              </w:rPr>
            </w:pPr>
            <w:r>
              <w:rPr>
                <w:sz w:val="20"/>
              </w:rPr>
              <w:t>9</w:t>
            </w:r>
          </w:p>
        </w:tc>
        <w:tc>
          <w:tcPr>
            <w:tcW w:w="2334" w:type="dxa"/>
          </w:tcPr>
          <w:p w:rsidR="00621B90" w:rsidRDefault="00621B90">
            <w:pPr>
              <w:pStyle w:val="TableText"/>
              <w:rPr>
                <w:sz w:val="20"/>
              </w:rPr>
            </w:pPr>
            <w:r>
              <w:rPr>
                <w:sz w:val="20"/>
              </w:rPr>
              <w:t xml:space="preserve">person in charge of residential aged care facility without pharmacy </w:t>
            </w:r>
          </w:p>
        </w:tc>
        <w:tc>
          <w:tcPr>
            <w:tcW w:w="3192" w:type="dxa"/>
          </w:tcPr>
          <w:p w:rsidR="00621B90" w:rsidRDefault="00621B90">
            <w:pPr>
              <w:pStyle w:val="TableText"/>
              <w:rPr>
                <w:sz w:val="20"/>
              </w:rPr>
            </w:pPr>
            <w:r>
              <w:rPr>
                <w:sz w:val="20"/>
              </w:rPr>
              <w:t>the facility</w:t>
            </w:r>
          </w:p>
        </w:tc>
      </w:tr>
      <w:tr w:rsidR="00621B90">
        <w:trPr>
          <w:cantSplit/>
        </w:trPr>
        <w:tc>
          <w:tcPr>
            <w:tcW w:w="1200" w:type="dxa"/>
          </w:tcPr>
          <w:p w:rsidR="00621B90" w:rsidRDefault="00621B90">
            <w:pPr>
              <w:pStyle w:val="TableText"/>
              <w:rPr>
                <w:sz w:val="20"/>
              </w:rPr>
            </w:pPr>
            <w:r>
              <w:rPr>
                <w:sz w:val="20"/>
              </w:rPr>
              <w:t>10</w:t>
            </w:r>
          </w:p>
        </w:tc>
        <w:tc>
          <w:tcPr>
            <w:tcW w:w="2334" w:type="dxa"/>
          </w:tcPr>
          <w:p w:rsidR="00621B90" w:rsidRDefault="00621B90">
            <w:pPr>
              <w:pStyle w:val="TableText"/>
              <w:rPr>
                <w:sz w:val="20"/>
              </w:rPr>
            </w:pPr>
            <w:r>
              <w:rPr>
                <w:sz w:val="20"/>
              </w:rPr>
              <w:t>person in charge of residential disability care facility without pharmacy</w:t>
            </w:r>
          </w:p>
        </w:tc>
        <w:tc>
          <w:tcPr>
            <w:tcW w:w="3192" w:type="dxa"/>
          </w:tcPr>
          <w:p w:rsidR="00621B90" w:rsidRDefault="00621B90">
            <w:pPr>
              <w:pStyle w:val="TableText"/>
              <w:rPr>
                <w:sz w:val="20"/>
              </w:rPr>
            </w:pPr>
            <w:r>
              <w:rPr>
                <w:sz w:val="20"/>
              </w:rPr>
              <w:t>the facility</w:t>
            </w:r>
          </w:p>
        </w:tc>
      </w:tr>
      <w:tr w:rsidR="00621B90">
        <w:trPr>
          <w:cantSplit/>
        </w:trPr>
        <w:tc>
          <w:tcPr>
            <w:tcW w:w="1200" w:type="dxa"/>
          </w:tcPr>
          <w:p w:rsidR="00621B90" w:rsidRDefault="00621B90">
            <w:pPr>
              <w:pStyle w:val="TableText"/>
              <w:rPr>
                <w:sz w:val="20"/>
              </w:rPr>
            </w:pPr>
            <w:r>
              <w:rPr>
                <w:sz w:val="20"/>
              </w:rPr>
              <w:lastRenderedPageBreak/>
              <w:t>11</w:t>
            </w:r>
          </w:p>
        </w:tc>
        <w:tc>
          <w:tcPr>
            <w:tcW w:w="2334" w:type="dxa"/>
          </w:tcPr>
          <w:p w:rsidR="00621B90" w:rsidRDefault="00621B90">
            <w:pPr>
              <w:pStyle w:val="TableText"/>
              <w:rPr>
                <w:sz w:val="20"/>
              </w:rPr>
            </w:pPr>
            <w:r>
              <w:rPr>
                <w:sz w:val="20"/>
              </w:rPr>
              <w:t xml:space="preserve">supervisor of program under controlled medicines research and education program licence </w:t>
            </w:r>
          </w:p>
        </w:tc>
        <w:tc>
          <w:tcPr>
            <w:tcW w:w="3192" w:type="dxa"/>
          </w:tcPr>
          <w:p w:rsidR="00621B90" w:rsidRDefault="00621B90">
            <w:pPr>
              <w:pStyle w:val="TableText"/>
              <w:rPr>
                <w:sz w:val="20"/>
              </w:rPr>
            </w:pPr>
            <w:r>
              <w:rPr>
                <w:sz w:val="20"/>
              </w:rPr>
              <w:t>the premises where program is being conducted</w:t>
            </w:r>
          </w:p>
        </w:tc>
      </w:tr>
      <w:tr w:rsidR="00561D56">
        <w:trPr>
          <w:cantSplit/>
        </w:trPr>
        <w:tc>
          <w:tcPr>
            <w:tcW w:w="1200" w:type="dxa"/>
          </w:tcPr>
          <w:p w:rsidR="00561D56" w:rsidRPr="00A755A2" w:rsidRDefault="00561D56" w:rsidP="00561D56">
            <w:pPr>
              <w:pStyle w:val="TableText"/>
              <w:rPr>
                <w:sz w:val="20"/>
              </w:rPr>
            </w:pPr>
            <w:r w:rsidRPr="00A755A2">
              <w:rPr>
                <w:sz w:val="20"/>
              </w:rPr>
              <w:t>12</w:t>
            </w:r>
          </w:p>
        </w:tc>
        <w:tc>
          <w:tcPr>
            <w:tcW w:w="2334" w:type="dxa"/>
          </w:tcPr>
          <w:p w:rsidR="00561D56" w:rsidRPr="00A755A2" w:rsidRDefault="00561D56" w:rsidP="00561D56">
            <w:pPr>
              <w:pStyle w:val="TableText"/>
              <w:rPr>
                <w:sz w:val="20"/>
              </w:rPr>
            </w:pPr>
            <w:r w:rsidRPr="00A755A2">
              <w:rPr>
                <w:sz w:val="20"/>
              </w:rPr>
              <w:t xml:space="preserve">veterinary practitioner </w:t>
            </w:r>
          </w:p>
        </w:tc>
        <w:tc>
          <w:tcPr>
            <w:tcW w:w="3192" w:type="dxa"/>
          </w:tcPr>
          <w:p w:rsidR="00561D56" w:rsidRPr="00A755A2" w:rsidRDefault="00561D56" w:rsidP="00561D56">
            <w:pPr>
              <w:pStyle w:val="TableText"/>
              <w:tabs>
                <w:tab w:val="left" w:pos="6"/>
              </w:tabs>
              <w:ind w:left="-18" w:firstLine="18"/>
              <w:rPr>
                <w:sz w:val="20"/>
              </w:rPr>
            </w:pPr>
            <w:r w:rsidRPr="00A755A2">
              <w:rPr>
                <w:sz w:val="20"/>
              </w:rPr>
              <w:t>the practitioner’s registered</w:t>
            </w:r>
            <w:r w:rsidRPr="00A755A2">
              <w:t xml:space="preserve"> </w:t>
            </w:r>
            <w:r w:rsidRPr="00A755A2">
              <w:rPr>
                <w:sz w:val="20"/>
              </w:rPr>
              <w:t>veterinary premises</w:t>
            </w:r>
          </w:p>
        </w:tc>
      </w:tr>
      <w:tr w:rsidR="00621B90">
        <w:trPr>
          <w:cantSplit/>
        </w:trPr>
        <w:tc>
          <w:tcPr>
            <w:tcW w:w="1200" w:type="dxa"/>
          </w:tcPr>
          <w:p w:rsidR="00621B90" w:rsidRDefault="00621B90">
            <w:pPr>
              <w:pStyle w:val="TableText"/>
              <w:rPr>
                <w:sz w:val="20"/>
              </w:rPr>
            </w:pPr>
            <w:r>
              <w:rPr>
                <w:sz w:val="20"/>
              </w:rPr>
              <w:t>13</w:t>
            </w:r>
          </w:p>
        </w:tc>
        <w:tc>
          <w:tcPr>
            <w:tcW w:w="2334" w:type="dxa"/>
          </w:tcPr>
          <w:p w:rsidR="00621B90" w:rsidRDefault="00621B90">
            <w:pPr>
              <w:pStyle w:val="TableText"/>
              <w:rPr>
                <w:sz w:val="20"/>
              </w:rPr>
            </w:pPr>
            <w:r>
              <w:rPr>
                <w:sz w:val="20"/>
              </w:rPr>
              <w:t xml:space="preserve">person in charge of ward (including an opioid dependency treatment centre operated by the Territory) </w:t>
            </w:r>
          </w:p>
        </w:tc>
        <w:tc>
          <w:tcPr>
            <w:tcW w:w="3192" w:type="dxa"/>
          </w:tcPr>
          <w:p w:rsidR="00621B90" w:rsidRDefault="00621B90">
            <w:pPr>
              <w:pStyle w:val="TableText"/>
              <w:rPr>
                <w:sz w:val="20"/>
              </w:rPr>
            </w:pPr>
            <w:r>
              <w:rPr>
                <w:sz w:val="20"/>
              </w:rPr>
              <w:t>the ward</w:t>
            </w:r>
          </w:p>
        </w:tc>
      </w:tr>
      <w:tr w:rsidR="00E72ED6" w:rsidTr="00DA1E9C">
        <w:trPr>
          <w:cantSplit/>
        </w:trPr>
        <w:tc>
          <w:tcPr>
            <w:tcW w:w="1200" w:type="dxa"/>
          </w:tcPr>
          <w:p w:rsidR="00E72ED6" w:rsidRDefault="00E72ED6" w:rsidP="00DA1E9C">
            <w:pPr>
              <w:pStyle w:val="TableText"/>
              <w:rPr>
                <w:sz w:val="20"/>
              </w:rPr>
            </w:pPr>
            <w:r>
              <w:rPr>
                <w:sz w:val="20"/>
              </w:rPr>
              <w:t>14</w:t>
            </w:r>
          </w:p>
        </w:tc>
        <w:tc>
          <w:tcPr>
            <w:tcW w:w="2334" w:type="dxa"/>
          </w:tcPr>
          <w:p w:rsidR="00E72ED6" w:rsidRDefault="00E72ED6" w:rsidP="00DA1E9C">
            <w:pPr>
              <w:pStyle w:val="TableText"/>
              <w:rPr>
                <w:sz w:val="20"/>
              </w:rPr>
            </w:pPr>
            <w:r>
              <w:rPr>
                <w:sz w:val="20"/>
              </w:rPr>
              <w:t>nurse practitioner</w:t>
            </w:r>
          </w:p>
        </w:tc>
        <w:tc>
          <w:tcPr>
            <w:tcW w:w="3192" w:type="dxa"/>
          </w:tcPr>
          <w:p w:rsidR="00E72ED6" w:rsidRDefault="00E72ED6" w:rsidP="00DA1E9C">
            <w:pPr>
              <w:pStyle w:val="TableText"/>
              <w:rPr>
                <w:sz w:val="20"/>
              </w:rPr>
            </w:pPr>
            <w:r>
              <w:rPr>
                <w:sz w:val="20"/>
              </w:rPr>
              <w:t>the nurse practitioner’s place of practice</w:t>
            </w:r>
          </w:p>
        </w:tc>
      </w:tr>
    </w:tbl>
    <w:p w:rsidR="00621B90" w:rsidRDefault="00621B90" w:rsidP="00421F70">
      <w:pPr>
        <w:pStyle w:val="AH5Sec"/>
      </w:pPr>
      <w:bookmarkStart w:id="184" w:name="_Toc36822298"/>
      <w:r w:rsidRPr="004402F4">
        <w:rPr>
          <w:rStyle w:val="CharSectNo"/>
        </w:rPr>
        <w:t>541</w:t>
      </w:r>
      <w:r>
        <w:tab/>
        <w:t>Keeping of controlled medicines registers by first-aid kit holders—Act, s 48 (a) and s 50 (1) (b) and (2) (b)</w:t>
      </w:r>
      <w:bookmarkEnd w:id="184"/>
    </w:p>
    <w:p w:rsidR="00621B90" w:rsidRDefault="00621B90">
      <w:pPr>
        <w:pStyle w:val="Amain"/>
        <w:keepNext/>
      </w:pPr>
      <w:r>
        <w:tab/>
        <w:t>(1)</w:t>
      </w:r>
      <w:r>
        <w:tab/>
        <w:t>In this section:</w:t>
      </w:r>
    </w:p>
    <w:p w:rsidR="00621B90" w:rsidRDefault="00621B90">
      <w:pPr>
        <w:pStyle w:val="aDef"/>
        <w:keepNext/>
      </w:pPr>
      <w:r w:rsidRPr="00E948B5">
        <w:rPr>
          <w:rStyle w:val="charBoldItals"/>
        </w:rPr>
        <w:t>designated person</w:t>
      </w:r>
      <w:r>
        <w:t xml:space="preserve"> means—</w:t>
      </w:r>
    </w:p>
    <w:p w:rsidR="00C55FA7" w:rsidRDefault="00C55FA7" w:rsidP="00C55FA7">
      <w:pPr>
        <w:pStyle w:val="Apara"/>
      </w:pPr>
      <w:r>
        <w:tab/>
        <w:t>(a)</w:t>
      </w:r>
      <w:r>
        <w:tab/>
        <w:t xml:space="preserve">a dentist, doctor, nurse practitioner or </w:t>
      </w:r>
      <w:r w:rsidR="006723C8" w:rsidRPr="00A755A2">
        <w:t>veterinary practitioner</w:t>
      </w:r>
      <w:r>
        <w:t>; or</w:t>
      </w:r>
    </w:p>
    <w:p w:rsidR="00621B90" w:rsidRDefault="00621B90">
      <w:pPr>
        <w:pStyle w:val="aDefpara"/>
      </w:pPr>
      <w:r>
        <w:tab/>
        <w:t>(b)</w:t>
      </w:r>
      <w:r>
        <w:tab/>
        <w:t>an ambulance officer employed by the Commonwealth, the Territory or a State; or</w:t>
      </w:r>
    </w:p>
    <w:p w:rsidR="00621B90" w:rsidRDefault="00621B90">
      <w:pPr>
        <w:pStyle w:val="aDefpara"/>
        <w:keepNext/>
      </w:pPr>
      <w:r>
        <w:tab/>
        <w:t>(c)</w:t>
      </w:r>
      <w:r>
        <w:tab/>
        <w:t>a first-aid kit licence-holder.</w:t>
      </w:r>
    </w:p>
    <w:p w:rsidR="00561D56" w:rsidRPr="00A755A2" w:rsidRDefault="00561D56" w:rsidP="00561D56">
      <w:pPr>
        <w:pStyle w:val="aNote"/>
      </w:pPr>
      <w:r w:rsidRPr="00A755A2">
        <w:rPr>
          <w:rStyle w:val="charItals"/>
        </w:rPr>
        <w:t>Note 1</w:t>
      </w:r>
      <w:r w:rsidRPr="00A755A2">
        <w:rPr>
          <w:rStyle w:val="charItals"/>
        </w:rPr>
        <w:tab/>
      </w:r>
      <w:r w:rsidRPr="00A755A2">
        <w:rPr>
          <w:rStyle w:val="charBoldItals"/>
        </w:rPr>
        <w:t xml:space="preserve">Dentist </w:t>
      </w:r>
      <w:r w:rsidRPr="00A755A2">
        <w:t xml:space="preserve">and </w:t>
      </w:r>
      <w:r w:rsidRPr="00A755A2">
        <w:rPr>
          <w:rStyle w:val="charBoldItals"/>
        </w:rPr>
        <w:t>doctor</w:t>
      </w:r>
      <w:r w:rsidRPr="00A755A2">
        <w:t xml:space="preserve"> does not include an intern or trainee (see defs of these terms in dict).</w:t>
      </w:r>
    </w:p>
    <w:p w:rsidR="00E20F59" w:rsidRDefault="00E20F59" w:rsidP="00E20F59">
      <w:pPr>
        <w:pStyle w:val="aNote"/>
        <w:keepNext/>
      </w:pPr>
      <w:r w:rsidRPr="00892827">
        <w:rPr>
          <w:rStyle w:val="charItals"/>
        </w:rPr>
        <w:t>Note 2</w:t>
      </w:r>
      <w:r w:rsidRPr="00892827">
        <w:rPr>
          <w:rStyle w:val="charBoldItals"/>
        </w:rPr>
        <w:tab/>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rsidR="00E20F59" w:rsidRDefault="00E20F59" w:rsidP="00E20F59">
      <w:pPr>
        <w:pStyle w:val="aNote"/>
      </w:pPr>
      <w:r w:rsidRPr="00892827">
        <w:rPr>
          <w:rStyle w:val="charItals"/>
        </w:rPr>
        <w:t>Note 3</w:t>
      </w:r>
      <w:r w:rsidRPr="00892827">
        <w:rPr>
          <w:rStyle w:val="charItals"/>
        </w:rPr>
        <w:tab/>
      </w:r>
      <w:r w:rsidRPr="00892827">
        <w:rPr>
          <w:rStyle w:val="charBoldItals"/>
        </w:rPr>
        <w:t>State</w:t>
      </w:r>
      <w:r>
        <w:t xml:space="preserve"> includes a territory (see </w:t>
      </w:r>
      <w:hyperlink r:id="rId168" w:tooltip="A2001-14" w:history="1">
        <w:r w:rsidR="00E948B5" w:rsidRPr="00E948B5">
          <w:rPr>
            <w:rStyle w:val="charCitHyperlinkAbbrev"/>
          </w:rPr>
          <w:t>Legislation Act</w:t>
        </w:r>
      </w:hyperlink>
      <w:r>
        <w:t>, dict, pt 1).</w:t>
      </w:r>
    </w:p>
    <w:p w:rsidR="00621B90" w:rsidRDefault="00621B90">
      <w:pPr>
        <w:pStyle w:val="Amain"/>
        <w:keepNext/>
      </w:pPr>
      <w:r>
        <w:lastRenderedPageBreak/>
        <w:tab/>
        <w:t>(2)</w:t>
      </w:r>
      <w:r>
        <w:tab/>
        <w:t>A designated person who possesses a first-aid kit containing a controlled medicine must keep the controlled medicines register for the controlled medicine with the first-aid kit.</w:t>
      </w:r>
    </w:p>
    <w:p w:rsidR="00621B90" w:rsidRDefault="00621B90">
      <w:pPr>
        <w:pStyle w:val="AH5Sec"/>
      </w:pPr>
      <w:bookmarkStart w:id="185" w:name="_Toc36822299"/>
      <w:r w:rsidRPr="004402F4">
        <w:rPr>
          <w:rStyle w:val="CharSectNo"/>
        </w:rPr>
        <w:t>542</w:t>
      </w:r>
      <w:r>
        <w:tab/>
        <w:t>Form of controlled medicines registers—Act, s 49 (1) (b) and (2) (b)</w:t>
      </w:r>
      <w:bookmarkEnd w:id="185"/>
    </w:p>
    <w:p w:rsidR="00621B90" w:rsidRDefault="00621B90">
      <w:pPr>
        <w:pStyle w:val="Amain"/>
      </w:pPr>
      <w:r>
        <w:tab/>
        <w:t>(1)</w:t>
      </w:r>
      <w:r>
        <w:tab/>
        <w:t>Each page in a controlled medicines register must relate to a single form and strength of a controlled medicine.</w:t>
      </w:r>
    </w:p>
    <w:p w:rsidR="00621B90" w:rsidRDefault="00621B90">
      <w:pPr>
        <w:pStyle w:val="Amain"/>
      </w:pPr>
      <w:r>
        <w:tab/>
        <w:t>(2)</w:t>
      </w:r>
      <w:r>
        <w:tab/>
        <w:t>If a controlled medicines register is kept electronically, a separate record must be used for each form and strength of controlled medicine kept.</w:t>
      </w:r>
    </w:p>
    <w:p w:rsidR="00621B90" w:rsidRDefault="00621B90">
      <w:pPr>
        <w:pStyle w:val="AH5Sec"/>
      </w:pPr>
      <w:bookmarkStart w:id="186" w:name="_Toc36822300"/>
      <w:r w:rsidRPr="004402F4">
        <w:rPr>
          <w:rStyle w:val="CharSectNo"/>
        </w:rPr>
        <w:t>543</w:t>
      </w:r>
      <w:r>
        <w:tab/>
        <w:t>Making entries in controlled medicines registers—Act, s 51 (1) (b)</w:t>
      </w:r>
      <w:bookmarkEnd w:id="186"/>
    </w:p>
    <w:p w:rsidR="00621B90" w:rsidRDefault="00621B90">
      <w:pPr>
        <w:pStyle w:val="Amain"/>
        <w:keepNext/>
      </w:pPr>
      <w:r>
        <w:tab/>
        <w:t>(1)</w:t>
      </w:r>
      <w:r>
        <w:tab/>
        <w:t>The following details for a dealing with a controlled medicine are prescribed:</w:t>
      </w:r>
    </w:p>
    <w:p w:rsidR="00621B90" w:rsidRDefault="00621B90">
      <w:pPr>
        <w:pStyle w:val="Apara"/>
      </w:pPr>
      <w:r>
        <w:tab/>
        <w:t>(a)</w:t>
      </w:r>
      <w:r>
        <w:tab/>
        <w:t>the nature of the dealing;</w:t>
      </w:r>
    </w:p>
    <w:p w:rsidR="00621B90" w:rsidRDefault="00621B90">
      <w:pPr>
        <w:pStyle w:val="Apara"/>
      </w:pPr>
      <w:r>
        <w:tab/>
        <w:t>(b)</w:t>
      </w:r>
      <w:r>
        <w:tab/>
        <w:t>the date of the dealing;</w:t>
      </w:r>
    </w:p>
    <w:p w:rsidR="00621B90" w:rsidRDefault="00621B90">
      <w:pPr>
        <w:pStyle w:val="Apara"/>
      </w:pPr>
      <w:r>
        <w:tab/>
        <w:t>(c)</w:t>
      </w:r>
      <w:r>
        <w:tab/>
        <w:t>the medicine, and the form, strength and quantity of the medicine, dealt with;</w:t>
      </w:r>
    </w:p>
    <w:p w:rsidR="00621B90" w:rsidRDefault="00621B90">
      <w:pPr>
        <w:pStyle w:val="Apara"/>
      </w:pPr>
      <w:r>
        <w:tab/>
        <w:t>(d)</w:t>
      </w:r>
      <w:r>
        <w:tab/>
        <w:t>if the dealing is receiving the medicine—the name and address of the supplier;</w:t>
      </w:r>
    </w:p>
    <w:p w:rsidR="00621B90" w:rsidRDefault="00621B90">
      <w:pPr>
        <w:pStyle w:val="Apara"/>
      </w:pPr>
      <w:r>
        <w:tab/>
        <w:t>(e)</w:t>
      </w:r>
      <w:r>
        <w:tab/>
        <w:t>if the dealing is supplying the medicine—the name and address of the person to whom it is supplied;</w:t>
      </w:r>
    </w:p>
    <w:p w:rsidR="00621B90" w:rsidRDefault="00621B90">
      <w:pPr>
        <w:pStyle w:val="Apara"/>
      </w:pPr>
      <w:r>
        <w:tab/>
        <w:t>(f)</w:t>
      </w:r>
      <w:r>
        <w:tab/>
        <w:t>if the medicine is supplied on a prescription—the prescriber’s name and suburb and the prescription’s number under section 123</w:t>
      </w:r>
      <w:r w:rsidR="000827DB">
        <w:t xml:space="preserve"> (l</w:t>
      </w:r>
      <w:r>
        <w:t>) (Labelling dispensed medicines—</w:t>
      </w:r>
      <w:hyperlink r:id="rId169" w:tooltip="Medicines, Poisons and Therapeutic Goods Act 2008" w:history="1">
        <w:r w:rsidR="00FA6A46" w:rsidRPr="00395915">
          <w:rPr>
            <w:rStyle w:val="charCitHyperlinkAbbrev"/>
          </w:rPr>
          <w:t>Act</w:t>
        </w:r>
      </w:hyperlink>
      <w:r w:rsidR="002E7C77">
        <w:t xml:space="preserve">, s 60 (1) </w:t>
      </w:r>
      <w:r>
        <w:t>(c) (i) and (2) (c) (i));</w:t>
      </w:r>
    </w:p>
    <w:p w:rsidR="00621B90" w:rsidRDefault="00621B90">
      <w:pPr>
        <w:pStyle w:val="Apara"/>
      </w:pPr>
      <w:r>
        <w:lastRenderedPageBreak/>
        <w:tab/>
        <w:t>(g)</w:t>
      </w:r>
      <w:r>
        <w:tab/>
        <w:t>if the medicine is supplied on a requisition—the requisition’s number under section 132 (e) (Labelling medicines supplied on requisition—</w:t>
      </w:r>
      <w:hyperlink r:id="rId170" w:tooltip="Medicines, Poisons and Therapeutic Goods Act 2008" w:history="1">
        <w:r w:rsidR="00FA6A46" w:rsidRPr="00395915">
          <w:rPr>
            <w:rStyle w:val="charCitHyperlinkAbbrev"/>
          </w:rPr>
          <w:t>Act</w:t>
        </w:r>
      </w:hyperlink>
      <w:r>
        <w:t xml:space="preserve">, s 60 (1) (c) (i) and (2) (c) (i)); </w:t>
      </w:r>
    </w:p>
    <w:p w:rsidR="00621B90" w:rsidRDefault="00621B90">
      <w:pPr>
        <w:pStyle w:val="Apara"/>
      </w:pPr>
      <w:r>
        <w:tab/>
        <w:t>(h)</w:t>
      </w:r>
      <w:r>
        <w:tab/>
        <w:t>if the medicine is supplied on a purchase order—the date of the purchase order;</w:t>
      </w:r>
    </w:p>
    <w:p w:rsidR="00621B90" w:rsidRDefault="00621B90">
      <w:pPr>
        <w:pStyle w:val="Apara"/>
      </w:pPr>
      <w:r>
        <w:tab/>
        <w:t>(i)</w:t>
      </w:r>
      <w:r>
        <w:tab/>
        <w:t xml:space="preserve">if the </w:t>
      </w:r>
      <w:hyperlink r:id="rId171" w:tooltip="Medicines, Poisons and Therapeutic Goods Act 2008" w:history="1">
        <w:r w:rsidR="00FA6A46" w:rsidRPr="00395915">
          <w:rPr>
            <w:rStyle w:val="charCitHyperlinkAbbrev"/>
          </w:rPr>
          <w:t>Act</w:t>
        </w:r>
      </w:hyperlink>
      <w:r>
        <w:t>, section 53 (Registers—witnessing administration of medicines) applies to the dealing—the name of the person to whom the medicine is administered;</w:t>
      </w:r>
    </w:p>
    <w:p w:rsidR="00621B90" w:rsidRDefault="00621B90">
      <w:pPr>
        <w:pStyle w:val="Apara"/>
      </w:pPr>
      <w:r>
        <w:tab/>
        <w:t>(j)</w:t>
      </w:r>
      <w:r>
        <w:tab/>
        <w:t>the quantity of the medicine held after the dealing.</w:t>
      </w:r>
    </w:p>
    <w:p w:rsidR="00621B90" w:rsidRDefault="00621B90">
      <w:pPr>
        <w:pStyle w:val="Amain"/>
      </w:pPr>
      <w:r>
        <w:tab/>
        <w:t>(2)</w:t>
      </w:r>
      <w:r>
        <w:tab/>
        <w:t>However, subsection (1) (i) does not apply in relation to a controlled medicine dispensed in a dose administration aid for—</w:t>
      </w:r>
    </w:p>
    <w:p w:rsidR="00621B90" w:rsidRDefault="00621B90">
      <w:pPr>
        <w:pStyle w:val="Apara"/>
      </w:pPr>
      <w:r>
        <w:tab/>
        <w:t>(a)</w:t>
      </w:r>
      <w:r>
        <w:tab/>
        <w:t>a patient at a residential aged care facility or residential disability care facility; or</w:t>
      </w:r>
    </w:p>
    <w:p w:rsidR="00621B90" w:rsidRDefault="00621B90">
      <w:pPr>
        <w:pStyle w:val="Apara"/>
      </w:pPr>
      <w:r>
        <w:tab/>
        <w:t>(b)</w:t>
      </w:r>
      <w:r>
        <w:tab/>
        <w:t>a detainee at a correctional centre; or</w:t>
      </w:r>
    </w:p>
    <w:p w:rsidR="00621B90" w:rsidRDefault="00621B90">
      <w:pPr>
        <w:pStyle w:val="Apara"/>
      </w:pPr>
      <w:r>
        <w:tab/>
        <w:t>(c)</w:t>
      </w:r>
      <w:r>
        <w:tab/>
        <w:t>a young detainee at a CYP detention place.</w:t>
      </w:r>
    </w:p>
    <w:p w:rsidR="00621B90" w:rsidRDefault="00621B90">
      <w:pPr>
        <w:pStyle w:val="Amain"/>
      </w:pPr>
      <w:r>
        <w:tab/>
        <w:t>(3)</w:t>
      </w:r>
      <w:r>
        <w:tab/>
        <w:t xml:space="preserve">A dealing with a controlled medicine must be entered in— </w:t>
      </w:r>
    </w:p>
    <w:p w:rsidR="00621B90" w:rsidRDefault="00621B90">
      <w:pPr>
        <w:pStyle w:val="Apara"/>
      </w:pPr>
      <w:r>
        <w:tab/>
        <w:t>(a)</w:t>
      </w:r>
      <w:r>
        <w:tab/>
        <w:t>if the dealing happens in a pharmacy at an institution—the controlled medicines register kept at the pharmacy; or</w:t>
      </w:r>
    </w:p>
    <w:p w:rsidR="00621B90" w:rsidRDefault="00621B90">
      <w:pPr>
        <w:pStyle w:val="Apara"/>
      </w:pPr>
      <w:r>
        <w:tab/>
        <w:t>(b)</w:t>
      </w:r>
      <w:r>
        <w:tab/>
        <w:t>if the dealing happens in a ward at an institution—the controlled medicines register kept at the ward; or</w:t>
      </w:r>
    </w:p>
    <w:p w:rsidR="00621B90" w:rsidRDefault="00621B90">
      <w:pPr>
        <w:pStyle w:val="Apara"/>
      </w:pPr>
      <w:r>
        <w:tab/>
        <w:t>(c)</w:t>
      </w:r>
      <w:r>
        <w:tab/>
        <w:t>if the person must keep both a controlled medicines register for a first-aid kit and another controlled medicines register—</w:t>
      </w:r>
    </w:p>
    <w:p w:rsidR="00621B90" w:rsidRDefault="00621B90">
      <w:pPr>
        <w:pStyle w:val="Asubpara"/>
      </w:pPr>
      <w:r>
        <w:tab/>
        <w:t>(i)</w:t>
      </w:r>
      <w:r>
        <w:tab/>
        <w:t>for a dealing with a controlled medicine to which the first-aid kit relates—the controlled medicines register for the kit; or</w:t>
      </w:r>
    </w:p>
    <w:p w:rsidR="00621B90" w:rsidRDefault="00621B90">
      <w:pPr>
        <w:pStyle w:val="Asubpara"/>
      </w:pPr>
      <w:r>
        <w:tab/>
        <w:t>(ii)</w:t>
      </w:r>
      <w:r>
        <w:tab/>
        <w:t>for any other dealing by the person—the other controlled medicines register; or</w:t>
      </w:r>
    </w:p>
    <w:p w:rsidR="00621B90" w:rsidRDefault="00621B90">
      <w:pPr>
        <w:pStyle w:val="Apara"/>
      </w:pPr>
      <w:r>
        <w:lastRenderedPageBreak/>
        <w:tab/>
        <w:t>(d)</w:t>
      </w:r>
      <w:r>
        <w:tab/>
        <w:t>in any other case—the controlled medicines register the person must keep.</w:t>
      </w:r>
    </w:p>
    <w:p w:rsidR="00621B90" w:rsidRDefault="00621B90">
      <w:pPr>
        <w:pStyle w:val="AH5Sec"/>
      </w:pPr>
      <w:bookmarkStart w:id="187" w:name="_Toc36822301"/>
      <w:r w:rsidRPr="004402F4">
        <w:rPr>
          <w:rStyle w:val="CharSectNo"/>
        </w:rPr>
        <w:t>544</w:t>
      </w:r>
      <w:r>
        <w:tab/>
        <w:t>Prescribed witnesses for administration of controlled medicines—Act, s 53 (a) and (b)</w:t>
      </w:r>
      <w:bookmarkEnd w:id="187"/>
    </w:p>
    <w:p w:rsidR="00621B90" w:rsidRDefault="00621B90">
      <w:pPr>
        <w:pStyle w:val="Amainreturn"/>
        <w:keepNext/>
      </w:pPr>
      <w:r>
        <w:t>The following people are prescribed as witnesses in relation to the administration of a controlled medicine:</w:t>
      </w:r>
    </w:p>
    <w:p w:rsidR="00621B90" w:rsidRDefault="00621B90">
      <w:pPr>
        <w:pStyle w:val="Apara"/>
      </w:pPr>
      <w:r>
        <w:tab/>
        <w:t>(a)</w:t>
      </w:r>
      <w:r>
        <w:tab/>
        <w:t>if the medicine is administered by an intern doctor—a dentist, doctor, midwife, nurse, nurse practitioner or pharmacist;</w:t>
      </w:r>
    </w:p>
    <w:p w:rsidR="00621B90" w:rsidRDefault="00621B90">
      <w:pPr>
        <w:pStyle w:val="Apara"/>
      </w:pPr>
      <w:r>
        <w:tab/>
        <w:t>(b)</w:t>
      </w:r>
      <w:r>
        <w:tab/>
        <w:t>if the medicine is administered by a person who is not an intern doctor—</w:t>
      </w:r>
    </w:p>
    <w:p w:rsidR="00621B90" w:rsidRDefault="00621B90">
      <w:pPr>
        <w:pStyle w:val="Asubpara"/>
      </w:pPr>
      <w:r>
        <w:tab/>
        <w:t>(i)</w:t>
      </w:r>
      <w:r>
        <w:tab/>
        <w:t xml:space="preserve">a person prescribed under paragraph (a); or </w:t>
      </w:r>
    </w:p>
    <w:p w:rsidR="00621B90" w:rsidRDefault="00621B90">
      <w:pPr>
        <w:pStyle w:val="Asubpara"/>
        <w:keepNext/>
      </w:pPr>
      <w:r>
        <w:tab/>
        <w:t>(ii)</w:t>
      </w:r>
      <w:r>
        <w:tab/>
        <w:t>an intern doctor or enrolled nurse.</w:t>
      </w:r>
    </w:p>
    <w:p w:rsidR="00621B90" w:rsidRDefault="00621B90">
      <w:pPr>
        <w:pStyle w:val="aNote"/>
      </w:pPr>
      <w:r w:rsidRPr="00E948B5">
        <w:rPr>
          <w:rStyle w:val="charItals"/>
        </w:rPr>
        <w:t xml:space="preserve">Note </w:t>
      </w:r>
      <w:r w:rsidRPr="00E948B5">
        <w:rPr>
          <w:rStyle w:val="charItals"/>
        </w:rPr>
        <w:tab/>
      </w:r>
      <w:r w:rsidRPr="00E948B5">
        <w:rPr>
          <w:rStyle w:val="charBoldItals"/>
        </w:rPr>
        <w:t>Dentist</w:t>
      </w:r>
      <w:r>
        <w:t xml:space="preserve">, </w:t>
      </w:r>
      <w:r w:rsidRPr="00E948B5">
        <w:rPr>
          <w:rStyle w:val="charBoldItals"/>
        </w:rPr>
        <w:t xml:space="preserve">doctor </w:t>
      </w:r>
      <w:r>
        <w:t xml:space="preserve">and </w:t>
      </w:r>
      <w:r w:rsidRPr="00E948B5">
        <w:rPr>
          <w:rStyle w:val="charBoldItals"/>
        </w:rPr>
        <w:t>pharmacist</w:t>
      </w:r>
      <w:r>
        <w:t xml:space="preserve"> does not include an intern or trainee (see defs of these terms in dict).</w:t>
      </w:r>
    </w:p>
    <w:p w:rsidR="00621B90" w:rsidRDefault="00621B90">
      <w:pPr>
        <w:pStyle w:val="AH5Sec"/>
      </w:pPr>
      <w:bookmarkStart w:id="188" w:name="_Toc36822302"/>
      <w:r w:rsidRPr="004402F4">
        <w:rPr>
          <w:rStyle w:val="CharSectNo"/>
        </w:rPr>
        <w:t>545</w:t>
      </w:r>
      <w:r>
        <w:tab/>
        <w:t>Prescribed witnesses for discarding</w:t>
      </w:r>
      <w:r w:rsidR="001811DD">
        <w:t xml:space="preserve"> of controlled medicines—Act, s </w:t>
      </w:r>
      <w:r>
        <w:t>54 (a) and (b)</w:t>
      </w:r>
      <w:bookmarkEnd w:id="188"/>
    </w:p>
    <w:p w:rsidR="00621B90" w:rsidRDefault="00621B90">
      <w:pPr>
        <w:pStyle w:val="Amain"/>
        <w:keepNext/>
      </w:pPr>
      <w:r>
        <w:tab/>
        <w:t>(1)</w:t>
      </w:r>
      <w:r>
        <w:tab/>
        <w:t>The following people are prescribed as witnesses in relation to the discarding of a controlled medicine:</w:t>
      </w:r>
    </w:p>
    <w:p w:rsidR="00621B90" w:rsidRDefault="00621B90">
      <w:pPr>
        <w:pStyle w:val="Apara"/>
      </w:pPr>
      <w:r>
        <w:tab/>
        <w:t>(a)</w:t>
      </w:r>
      <w:r>
        <w:tab/>
        <w:t xml:space="preserve">an ambulance officer employed by the Commonwealth, the Territory or a State; </w:t>
      </w:r>
    </w:p>
    <w:p w:rsidR="00621B90" w:rsidRDefault="00621B90">
      <w:pPr>
        <w:pStyle w:val="Apara"/>
      </w:pPr>
      <w:r>
        <w:tab/>
        <w:t>(b)</w:t>
      </w:r>
      <w:r>
        <w:tab/>
        <w:t>an approved analyst;</w:t>
      </w:r>
    </w:p>
    <w:p w:rsidR="00621B90" w:rsidRDefault="00621B90">
      <w:pPr>
        <w:pStyle w:val="Apara"/>
      </w:pPr>
      <w:r>
        <w:tab/>
        <w:t>(c)</w:t>
      </w:r>
      <w:r>
        <w:tab/>
        <w:t>a dentist;</w:t>
      </w:r>
    </w:p>
    <w:p w:rsidR="00621B90" w:rsidRDefault="00621B90">
      <w:pPr>
        <w:pStyle w:val="Apara"/>
      </w:pPr>
      <w:r>
        <w:tab/>
        <w:t>(d)</w:t>
      </w:r>
      <w:r>
        <w:tab/>
        <w:t>a doctor;</w:t>
      </w:r>
    </w:p>
    <w:p w:rsidR="00621B90" w:rsidRDefault="00621B90">
      <w:pPr>
        <w:pStyle w:val="Apara"/>
      </w:pPr>
      <w:r>
        <w:tab/>
        <w:t>(e)</w:t>
      </w:r>
      <w:r>
        <w:tab/>
        <w:t>a medicines and poisons inspector;</w:t>
      </w:r>
    </w:p>
    <w:p w:rsidR="00621B90" w:rsidRDefault="00621B90">
      <w:pPr>
        <w:pStyle w:val="Apara"/>
      </w:pPr>
      <w:r>
        <w:tab/>
        <w:t>(f)</w:t>
      </w:r>
      <w:r>
        <w:tab/>
        <w:t>a midwife;</w:t>
      </w:r>
    </w:p>
    <w:p w:rsidR="00621B90" w:rsidRDefault="00621B90">
      <w:pPr>
        <w:pStyle w:val="Apara"/>
      </w:pPr>
      <w:r>
        <w:tab/>
        <w:t>(g)</w:t>
      </w:r>
      <w:r>
        <w:tab/>
        <w:t>a nurse;</w:t>
      </w:r>
    </w:p>
    <w:p w:rsidR="00621B90" w:rsidRDefault="00621B90">
      <w:pPr>
        <w:pStyle w:val="Apara"/>
      </w:pPr>
      <w:r>
        <w:lastRenderedPageBreak/>
        <w:tab/>
        <w:t>(h)</w:t>
      </w:r>
      <w:r>
        <w:tab/>
        <w:t>a nurse practitioner;</w:t>
      </w:r>
    </w:p>
    <w:p w:rsidR="00621B90" w:rsidRDefault="00621B90">
      <w:pPr>
        <w:pStyle w:val="Apara"/>
      </w:pPr>
      <w:r>
        <w:tab/>
        <w:t>(i)</w:t>
      </w:r>
      <w:r>
        <w:tab/>
        <w:t>a pharmacist;</w:t>
      </w:r>
    </w:p>
    <w:p w:rsidR="00621B90" w:rsidRDefault="00621B90">
      <w:pPr>
        <w:pStyle w:val="Apara"/>
        <w:keepNext/>
      </w:pPr>
      <w:r>
        <w:tab/>
        <w:t>(j)</w:t>
      </w:r>
      <w:r>
        <w:tab/>
        <w:t xml:space="preserve">a </w:t>
      </w:r>
      <w:r w:rsidR="006723C8" w:rsidRPr="00A755A2">
        <w:t>veterinary practitioner</w:t>
      </w:r>
      <w:r>
        <w:t>.</w:t>
      </w:r>
    </w:p>
    <w:p w:rsidR="00621B90" w:rsidRDefault="00621B90">
      <w:pPr>
        <w:pStyle w:val="aNote"/>
      </w:pPr>
      <w:r w:rsidRPr="00E948B5">
        <w:rPr>
          <w:rStyle w:val="charItals"/>
        </w:rPr>
        <w:t>Note 1</w:t>
      </w:r>
      <w:r w:rsidRPr="00E948B5">
        <w:rPr>
          <w:rStyle w:val="charItals"/>
        </w:rPr>
        <w:tab/>
      </w:r>
      <w:r w:rsidRPr="00E948B5">
        <w:rPr>
          <w:rStyle w:val="charBoldItals"/>
        </w:rPr>
        <w:t>Approved analyst</w:t>
      </w:r>
      <w:r>
        <w:t>—see the dictionary.</w:t>
      </w:r>
    </w:p>
    <w:p w:rsidR="00561D56" w:rsidRPr="00A755A2" w:rsidRDefault="00561D56" w:rsidP="00561D56">
      <w:pPr>
        <w:pStyle w:val="aNote"/>
      </w:pPr>
      <w:r w:rsidRPr="00A755A2">
        <w:rPr>
          <w:rStyle w:val="charItals"/>
        </w:rPr>
        <w:t>Note 2</w:t>
      </w:r>
      <w:r w:rsidRPr="00A755A2">
        <w:rPr>
          <w:rStyle w:val="charItals"/>
        </w:rPr>
        <w:tab/>
      </w:r>
      <w:r w:rsidRPr="00A755A2">
        <w:rPr>
          <w:rStyle w:val="charBoldItals"/>
        </w:rPr>
        <w:t xml:space="preserve">Dentist </w:t>
      </w:r>
      <w:r w:rsidRPr="00A755A2">
        <w:t xml:space="preserve">and </w:t>
      </w:r>
      <w:r w:rsidRPr="00A755A2">
        <w:rPr>
          <w:rStyle w:val="charBoldItals"/>
        </w:rPr>
        <w:t>doctor</w:t>
      </w:r>
      <w:r w:rsidRPr="00A755A2">
        <w:t xml:space="preserve"> does not include an intern or trainee (see defs of these terms in dict).</w:t>
      </w:r>
    </w:p>
    <w:p w:rsidR="00621B90" w:rsidRDefault="00621B90">
      <w:pPr>
        <w:pStyle w:val="aNote"/>
      </w:pPr>
      <w:r w:rsidRPr="00E948B5">
        <w:rPr>
          <w:rStyle w:val="charItals"/>
        </w:rPr>
        <w:t>Note 3</w:t>
      </w:r>
      <w:r w:rsidRPr="00E948B5">
        <w:rPr>
          <w:rStyle w:val="charItals"/>
        </w:rPr>
        <w:tab/>
      </w:r>
      <w:r w:rsidRPr="00E948B5">
        <w:rPr>
          <w:rStyle w:val="charBoldItals"/>
        </w:rPr>
        <w:t>Nurse</w:t>
      </w:r>
      <w:r>
        <w:t xml:space="preserve"> does not include an enrolled nurse (see </w:t>
      </w:r>
      <w:hyperlink r:id="rId172" w:tooltip="A2001-14" w:history="1">
        <w:r w:rsidR="00E948B5" w:rsidRPr="00E948B5">
          <w:rPr>
            <w:rStyle w:val="charCitHyperlinkAbbrev"/>
          </w:rPr>
          <w:t>Legislation Act</w:t>
        </w:r>
      </w:hyperlink>
      <w:r>
        <w:t>, dict, pt 1).</w:t>
      </w:r>
    </w:p>
    <w:p w:rsidR="00621B90" w:rsidRDefault="00621B90">
      <w:pPr>
        <w:pStyle w:val="aNote"/>
      </w:pPr>
      <w:r w:rsidRPr="00E948B5">
        <w:rPr>
          <w:rStyle w:val="charItals"/>
        </w:rPr>
        <w:t>Note 4</w:t>
      </w:r>
      <w:r w:rsidRPr="00E948B5">
        <w:rPr>
          <w:rStyle w:val="charItals"/>
        </w:rPr>
        <w:tab/>
      </w:r>
      <w:r>
        <w:t>See s 390 for the discarding of the residue of a controlled medicine left after administration.</w:t>
      </w:r>
    </w:p>
    <w:p w:rsidR="00621B90" w:rsidRDefault="00621B90">
      <w:pPr>
        <w:pStyle w:val="Amain"/>
      </w:pPr>
      <w:r>
        <w:tab/>
        <w:t>(2)</w:t>
      </w:r>
      <w:r>
        <w:tab/>
        <w:t>However, a person mentioned in subsection (1) must not be a prescribed witness to the discarding of a controlled medicine if the person is—</w:t>
      </w:r>
    </w:p>
    <w:p w:rsidR="00621B90" w:rsidRDefault="00621B90">
      <w:pPr>
        <w:pStyle w:val="Apara"/>
      </w:pPr>
      <w:r>
        <w:tab/>
        <w:t>(a)</w:t>
      </w:r>
      <w:r>
        <w:tab/>
        <w:t>related to, a close friend of or employed by the person discarding the medicine; or</w:t>
      </w:r>
    </w:p>
    <w:p w:rsidR="00621B90" w:rsidRDefault="00621B90">
      <w:pPr>
        <w:pStyle w:val="Apara"/>
      </w:pPr>
      <w:r>
        <w:tab/>
        <w:t>(b)</w:t>
      </w:r>
      <w:r>
        <w:tab/>
        <w:t>the supervisor of the person discarding the medicine; or</w:t>
      </w:r>
    </w:p>
    <w:p w:rsidR="00621B90" w:rsidRDefault="00621B90">
      <w:pPr>
        <w:pStyle w:val="Apara"/>
      </w:pPr>
      <w:r>
        <w:tab/>
        <w:t>(c)</w:t>
      </w:r>
      <w:r>
        <w:tab/>
        <w:t>supervised by the person discarding the medicine.</w:t>
      </w:r>
    </w:p>
    <w:p w:rsidR="00621B90" w:rsidRDefault="00621B90">
      <w:pPr>
        <w:pStyle w:val="AH5Sec"/>
      </w:pPr>
      <w:bookmarkStart w:id="189" w:name="_Toc36822303"/>
      <w:r w:rsidRPr="004402F4">
        <w:rPr>
          <w:rStyle w:val="CharSectNo"/>
        </w:rPr>
        <w:t>546</w:t>
      </w:r>
      <w:r>
        <w:tab/>
        <w:t>Changes etc to entries in controlled medicines registers—Act, s 55 (2) (b)</w:t>
      </w:r>
      <w:bookmarkEnd w:id="189"/>
    </w:p>
    <w:p w:rsidR="00621B90" w:rsidRDefault="00621B90">
      <w:pPr>
        <w:pStyle w:val="Amain"/>
      </w:pPr>
      <w:r>
        <w:tab/>
        <w:t>(1)</w:t>
      </w:r>
      <w:r>
        <w:tab/>
        <w:t>An entry in a paper-based controlled medicines register may be amended by the person who made the entry by—</w:t>
      </w:r>
    </w:p>
    <w:p w:rsidR="00621B90" w:rsidRDefault="00621B90">
      <w:pPr>
        <w:pStyle w:val="Apara"/>
      </w:pPr>
      <w:r>
        <w:tab/>
        <w:t>(a)</w:t>
      </w:r>
      <w:r>
        <w:tab/>
        <w:t>the person signing and dating a marginal note or footnote that gives the date of the amendment and the amended details; and</w:t>
      </w:r>
    </w:p>
    <w:p w:rsidR="00621B90" w:rsidRDefault="00621B90">
      <w:pPr>
        <w:pStyle w:val="Apara"/>
      </w:pPr>
      <w:r>
        <w:tab/>
        <w:t>(b)</w:t>
      </w:r>
      <w:r>
        <w:tab/>
        <w:t>if the entry relates to administering a controlled medicine—</w:t>
      </w:r>
    </w:p>
    <w:p w:rsidR="00621B90" w:rsidRDefault="00621B90">
      <w:pPr>
        <w:pStyle w:val="Asubpara"/>
      </w:pPr>
      <w:r>
        <w:tab/>
        <w:t>(i)</w:t>
      </w:r>
      <w:r>
        <w:tab/>
        <w:t>the amendment being witnessed by a person prescribed under section 544 (Prescribed witnesses for administration of controlled medicines—</w:t>
      </w:r>
      <w:hyperlink r:id="rId173" w:tooltip="Medicines, Poisons and Therapeutic Goods Act 2008" w:history="1">
        <w:r w:rsidR="00077AA7" w:rsidRPr="00395915">
          <w:rPr>
            <w:rStyle w:val="charCitHyperlinkAbbrev"/>
          </w:rPr>
          <w:t>Act</w:t>
        </w:r>
      </w:hyperlink>
      <w:r>
        <w:t>, s 53 (a) and (b)); and</w:t>
      </w:r>
    </w:p>
    <w:p w:rsidR="00621B90" w:rsidRDefault="00621B90">
      <w:pPr>
        <w:pStyle w:val="Asubpara"/>
      </w:pPr>
      <w:r>
        <w:tab/>
        <w:t>(ii)</w:t>
      </w:r>
      <w:r>
        <w:tab/>
        <w:t>the witness signing the amendment as witness; and</w:t>
      </w:r>
    </w:p>
    <w:p w:rsidR="00621B90" w:rsidRDefault="00621B90">
      <w:pPr>
        <w:pStyle w:val="Apara"/>
        <w:keepNext/>
      </w:pPr>
      <w:r>
        <w:lastRenderedPageBreak/>
        <w:tab/>
        <w:t>(c)</w:t>
      </w:r>
      <w:r>
        <w:tab/>
        <w:t>if the entry relates to the discarding of a controlled medicine—</w:t>
      </w:r>
    </w:p>
    <w:p w:rsidR="00621B90" w:rsidRDefault="00621B90">
      <w:pPr>
        <w:pStyle w:val="Asubpara"/>
      </w:pPr>
      <w:r>
        <w:tab/>
        <w:t>(i)</w:t>
      </w:r>
      <w:r>
        <w:tab/>
        <w:t>the amendment being witnessed by a person prescribed under section 545 (Prescribed witnesses for discarding of controlled medicines—</w:t>
      </w:r>
      <w:hyperlink r:id="rId174" w:tooltip="Medicines, Poisons and Therapeutic Goods Act 2008" w:history="1">
        <w:r w:rsidR="00077AA7" w:rsidRPr="00395915">
          <w:rPr>
            <w:rStyle w:val="charCitHyperlinkAbbrev"/>
          </w:rPr>
          <w:t>Act</w:t>
        </w:r>
      </w:hyperlink>
      <w:r>
        <w:t>, s 54 (a) and (b)); and</w:t>
      </w:r>
    </w:p>
    <w:p w:rsidR="00621B90" w:rsidRDefault="00621B90">
      <w:pPr>
        <w:pStyle w:val="Asubpara"/>
      </w:pPr>
      <w:r>
        <w:tab/>
        <w:t>(ii)</w:t>
      </w:r>
      <w:r>
        <w:tab/>
        <w:t>the witness signing the amendment as witness.</w:t>
      </w:r>
    </w:p>
    <w:p w:rsidR="00621B90" w:rsidRDefault="00621B90">
      <w:pPr>
        <w:pStyle w:val="Amain"/>
      </w:pPr>
      <w:r>
        <w:tab/>
        <w:t>(2)</w:t>
      </w:r>
      <w:r>
        <w:tab/>
        <w:t>An entry in an electronic controlled medicines register may be amended by the person who made the entry by the person attaching or linking, by electronic means, a document that includes—</w:t>
      </w:r>
    </w:p>
    <w:p w:rsidR="00621B90" w:rsidRDefault="00621B90">
      <w:pPr>
        <w:pStyle w:val="Apara"/>
      </w:pPr>
      <w:r>
        <w:tab/>
        <w:t>(a)</w:t>
      </w:r>
      <w:r>
        <w:tab/>
        <w:t>the person’s signature, the date and the amended details; and</w:t>
      </w:r>
    </w:p>
    <w:p w:rsidR="00621B90" w:rsidRDefault="00621B90">
      <w:pPr>
        <w:pStyle w:val="Apara"/>
      </w:pPr>
      <w:r>
        <w:tab/>
        <w:t>(b)</w:t>
      </w:r>
      <w:r>
        <w:tab/>
        <w:t>if the entry relates to administering a controlled medicine—the signature as witness of a person prescribed under section 544; and</w:t>
      </w:r>
    </w:p>
    <w:p w:rsidR="00621B90" w:rsidRDefault="00621B90">
      <w:pPr>
        <w:pStyle w:val="Apara"/>
      </w:pPr>
      <w:r>
        <w:tab/>
        <w:t>(c)</w:t>
      </w:r>
      <w:r>
        <w:tab/>
        <w:t>if the entry relates to the discarding of a controlled medicine—the signature as witness of a person prescribed under section 545.</w:t>
      </w:r>
    </w:p>
    <w:p w:rsidR="00621B90" w:rsidRDefault="00621B90">
      <w:pPr>
        <w:pStyle w:val="PageBreak"/>
      </w:pPr>
      <w:r>
        <w:br w:type="page"/>
      </w:r>
    </w:p>
    <w:p w:rsidR="00621B90" w:rsidRPr="004402F4" w:rsidRDefault="00621B90">
      <w:pPr>
        <w:pStyle w:val="AH1Chapter"/>
      </w:pPr>
      <w:bookmarkStart w:id="190" w:name="_Toc36822304"/>
      <w:r w:rsidRPr="004402F4">
        <w:rPr>
          <w:rStyle w:val="CharChapNo"/>
        </w:rPr>
        <w:lastRenderedPageBreak/>
        <w:t>Chapter 13</w:t>
      </w:r>
      <w:r>
        <w:tab/>
      </w:r>
      <w:r w:rsidRPr="004402F4">
        <w:rPr>
          <w:rStyle w:val="CharChapText"/>
        </w:rPr>
        <w:t>Controlled medicines and appendix D medicines approvals for human use</w:t>
      </w:r>
      <w:bookmarkEnd w:id="190"/>
    </w:p>
    <w:p w:rsidR="00621B90" w:rsidRPr="004402F4" w:rsidRDefault="00621B90">
      <w:pPr>
        <w:pStyle w:val="AH2Part"/>
      </w:pPr>
      <w:bookmarkStart w:id="191" w:name="_Toc36822305"/>
      <w:r w:rsidRPr="004402F4">
        <w:rPr>
          <w:rStyle w:val="CharPartNo"/>
        </w:rPr>
        <w:t>Part 13.1</w:t>
      </w:r>
      <w:r>
        <w:tab/>
      </w:r>
      <w:r w:rsidRPr="004402F4">
        <w:rPr>
          <w:rStyle w:val="CharPartText"/>
        </w:rPr>
        <w:t>Controlled medicines approvals</w:t>
      </w:r>
      <w:bookmarkEnd w:id="191"/>
    </w:p>
    <w:p w:rsidR="00621B90" w:rsidRDefault="00621B90">
      <w:pPr>
        <w:pStyle w:val="aNote"/>
      </w:pPr>
      <w:r w:rsidRPr="00E948B5">
        <w:rPr>
          <w:rStyle w:val="charItals"/>
        </w:rPr>
        <w:t>Note</w:t>
      </w:r>
      <w:r w:rsidRPr="00E948B5">
        <w:rPr>
          <w:rStyle w:val="charItals"/>
        </w:rPr>
        <w:tab/>
      </w:r>
      <w:r>
        <w:rPr>
          <w:iCs/>
        </w:rPr>
        <w:t>It is a condition of an authorisation to prescribe</w:t>
      </w:r>
      <w:r>
        <w:t xml:space="preserve"> a controlled medicine for human use that the prescriber has an approval under this part (see s 31</w:t>
      </w:r>
      <w:r w:rsidR="002E7C77">
        <w:t> </w:t>
      </w:r>
      <w:r w:rsidR="002C4387">
        <w:t>(1)</w:t>
      </w:r>
      <w:r w:rsidR="002E7C77">
        <w:t> </w:t>
      </w:r>
      <w:r>
        <w:t>(d)).</w:t>
      </w:r>
    </w:p>
    <w:p w:rsidR="00621B90" w:rsidRPr="004402F4" w:rsidRDefault="00621B90">
      <w:pPr>
        <w:pStyle w:val="AH3Div"/>
      </w:pPr>
      <w:bookmarkStart w:id="192" w:name="_Toc36822306"/>
      <w:r w:rsidRPr="004402F4">
        <w:rPr>
          <w:rStyle w:val="CharDivNo"/>
        </w:rPr>
        <w:t>Division 13.1.1</w:t>
      </w:r>
      <w:r>
        <w:rPr>
          <w:bCs/>
        </w:rPr>
        <w:tab/>
      </w:r>
      <w:r w:rsidRPr="004402F4">
        <w:rPr>
          <w:rStyle w:val="CharDivText"/>
        </w:rPr>
        <w:t>Preliminary</w:t>
      </w:r>
      <w:bookmarkEnd w:id="192"/>
    </w:p>
    <w:p w:rsidR="00621B90" w:rsidRDefault="00621B90">
      <w:pPr>
        <w:pStyle w:val="AH5Sec"/>
      </w:pPr>
      <w:bookmarkStart w:id="193" w:name="_Toc36822307"/>
      <w:r w:rsidRPr="004402F4">
        <w:rPr>
          <w:rStyle w:val="CharSectNo"/>
        </w:rPr>
        <w:t>550</w:t>
      </w:r>
      <w:r>
        <w:tab/>
        <w:t xml:space="preserve">Meaning of </w:t>
      </w:r>
      <w:r w:rsidRPr="00E948B5">
        <w:rPr>
          <w:rStyle w:val="charItals"/>
        </w:rPr>
        <w:t>controlled medicines approval</w:t>
      </w:r>
      <w:bookmarkEnd w:id="193"/>
      <w:r>
        <w:t xml:space="preserve"> </w:t>
      </w:r>
    </w:p>
    <w:p w:rsidR="00621B90" w:rsidRDefault="00621B90">
      <w:pPr>
        <w:pStyle w:val="Amainreturn"/>
        <w:keepNext/>
      </w:pPr>
      <w:r>
        <w:t>In this regulation:</w:t>
      </w:r>
    </w:p>
    <w:p w:rsidR="00621B90" w:rsidRDefault="00621B90">
      <w:pPr>
        <w:pStyle w:val="aDef"/>
        <w:keepNext/>
      </w:pPr>
      <w:r w:rsidRPr="00E948B5">
        <w:rPr>
          <w:rStyle w:val="charBoldItals"/>
        </w:rPr>
        <w:t>controlled medicines approval</w:t>
      </w:r>
      <w:r>
        <w:t xml:space="preserve"> means an approval to prescribe a controlled medicine under—</w:t>
      </w:r>
    </w:p>
    <w:p w:rsidR="00621B90" w:rsidRDefault="00621B90">
      <w:pPr>
        <w:pStyle w:val="aDefpara"/>
      </w:pPr>
      <w:r>
        <w:tab/>
        <w:t>(a)</w:t>
      </w:r>
      <w:r>
        <w:tab/>
        <w:t>division 13.1.2 (Standing controlled medicines approvals); or</w:t>
      </w:r>
    </w:p>
    <w:p w:rsidR="00621B90" w:rsidRDefault="00621B90">
      <w:pPr>
        <w:pStyle w:val="aDefpara"/>
      </w:pPr>
      <w:r>
        <w:tab/>
        <w:t>(b)</w:t>
      </w:r>
      <w:r>
        <w:tab/>
        <w:t>division 13.1.3 (Chief health officer controlled medicines approvals).</w:t>
      </w:r>
    </w:p>
    <w:p w:rsidR="00621B90" w:rsidRDefault="00621B90">
      <w:pPr>
        <w:pStyle w:val="AH5Sec"/>
        <w:rPr>
          <w:b w:val="0"/>
          <w:bCs/>
        </w:rPr>
      </w:pPr>
      <w:bookmarkStart w:id="194" w:name="_Toc36822308"/>
      <w:r w:rsidRPr="004402F4">
        <w:rPr>
          <w:rStyle w:val="CharSectNo"/>
        </w:rPr>
        <w:t>551</w:t>
      </w:r>
      <w:r>
        <w:rPr>
          <w:bCs/>
        </w:rPr>
        <w:tab/>
      </w:r>
      <w:r>
        <w:t xml:space="preserve">Meaning of </w:t>
      </w:r>
      <w:r w:rsidRPr="00E948B5">
        <w:rPr>
          <w:rStyle w:val="charItals"/>
        </w:rPr>
        <w:t>designated prescriber</w:t>
      </w:r>
      <w:r>
        <w:t>—pt 13.1</w:t>
      </w:r>
      <w:bookmarkEnd w:id="194"/>
    </w:p>
    <w:p w:rsidR="00621B90" w:rsidRDefault="00621B90">
      <w:pPr>
        <w:pStyle w:val="Amainreturn"/>
        <w:keepNext/>
      </w:pPr>
      <w:r>
        <w:t>In this part:</w:t>
      </w:r>
    </w:p>
    <w:p w:rsidR="00621B90" w:rsidRDefault="00621B90">
      <w:pPr>
        <w:pStyle w:val="aDef"/>
      </w:pPr>
      <w:r w:rsidRPr="00E948B5">
        <w:rPr>
          <w:rStyle w:val="charBoldItals"/>
        </w:rPr>
        <w:t>designated prescriber</w:t>
      </w:r>
      <w:r>
        <w:t xml:space="preserve"> means a prescriber </w:t>
      </w:r>
      <w:r w:rsidR="00561D56" w:rsidRPr="00A755A2">
        <w:t>(other than a veterinary practitioner)</w:t>
      </w:r>
      <w:r>
        <w:t xml:space="preserve"> in relation to whom prescribing a controlled medicine is included in schedule 1, column 3.</w:t>
      </w:r>
    </w:p>
    <w:p w:rsidR="00621B90" w:rsidRPr="004402F4" w:rsidRDefault="00621B90">
      <w:pPr>
        <w:pStyle w:val="AH3Div"/>
      </w:pPr>
      <w:bookmarkStart w:id="195" w:name="_Toc36822309"/>
      <w:r w:rsidRPr="004402F4">
        <w:rPr>
          <w:rStyle w:val="CharDivNo"/>
        </w:rPr>
        <w:lastRenderedPageBreak/>
        <w:t>Division 13.1.2</w:t>
      </w:r>
      <w:r>
        <w:tab/>
      </w:r>
      <w:r w:rsidRPr="004402F4">
        <w:rPr>
          <w:rStyle w:val="CharDivText"/>
        </w:rPr>
        <w:t>Standing controlled medicines approvals</w:t>
      </w:r>
      <w:bookmarkEnd w:id="195"/>
    </w:p>
    <w:p w:rsidR="00621B90" w:rsidRDefault="00621B90">
      <w:pPr>
        <w:pStyle w:val="AH5Sec"/>
        <w:rPr>
          <w:b w:val="0"/>
          <w:bCs/>
        </w:rPr>
      </w:pPr>
      <w:bookmarkStart w:id="196" w:name="_Toc36822310"/>
      <w:r w:rsidRPr="004402F4">
        <w:rPr>
          <w:rStyle w:val="CharSectNo"/>
        </w:rPr>
        <w:t>555</w:t>
      </w:r>
      <w:r>
        <w:rPr>
          <w:bCs/>
        </w:rPr>
        <w:tab/>
      </w:r>
      <w:r>
        <w:t>Standing approval to prescribe controlled medicines for hospital in-patients</w:t>
      </w:r>
      <w:bookmarkEnd w:id="196"/>
    </w:p>
    <w:p w:rsidR="00621B90" w:rsidRDefault="00621B90">
      <w:pPr>
        <w:pStyle w:val="Amainreturn"/>
        <w:keepNext/>
      </w:pPr>
      <w:r>
        <w:t>A designated prescriber is approved to prescribe a controlled medicine for a patient of the prescriber if the patient is an in-patient at a hospital.</w:t>
      </w:r>
    </w:p>
    <w:p w:rsidR="00621B90" w:rsidRDefault="00621B90">
      <w:pPr>
        <w:pStyle w:val="aNote"/>
      </w:pPr>
      <w:r w:rsidRPr="00E948B5">
        <w:rPr>
          <w:rStyle w:val="charItals"/>
        </w:rPr>
        <w:t>Note</w:t>
      </w:r>
      <w:r w:rsidRPr="00E948B5">
        <w:rPr>
          <w:rStyle w:val="charItals"/>
        </w:rPr>
        <w:tab/>
      </w:r>
      <w:r>
        <w:t xml:space="preserve">A </w:t>
      </w:r>
      <w:r w:rsidRPr="00E948B5">
        <w:rPr>
          <w:rStyle w:val="charBoldItals"/>
        </w:rPr>
        <w:t>hospice</w:t>
      </w:r>
      <w:r>
        <w:t xml:space="preserve"> is a hospital (see </w:t>
      </w:r>
      <w:r w:rsidRPr="00E948B5">
        <w:rPr>
          <w:rStyle w:val="charItals"/>
        </w:rPr>
        <w:t>The Macquarie Dictionary</w:t>
      </w:r>
      <w:r>
        <w:t>, 4th ed).</w:t>
      </w:r>
    </w:p>
    <w:p w:rsidR="00621B90" w:rsidRDefault="00621B90">
      <w:pPr>
        <w:pStyle w:val="AH5Sec"/>
      </w:pPr>
      <w:bookmarkStart w:id="197" w:name="_Toc36822311"/>
      <w:r w:rsidRPr="004402F4">
        <w:rPr>
          <w:rStyle w:val="CharSectNo"/>
        </w:rPr>
        <w:t>556</w:t>
      </w:r>
      <w:r>
        <w:tab/>
        <w:t>Standing approval to prescribe controlled medicines for short-term treatment</w:t>
      </w:r>
      <w:bookmarkEnd w:id="197"/>
    </w:p>
    <w:p w:rsidR="00621B90" w:rsidRDefault="00621B90">
      <w:pPr>
        <w:pStyle w:val="Amainreturn"/>
      </w:pPr>
      <w:r>
        <w:t>A designated prescriber is approved to prescribe a controlled medicine for a patient of the prescriber if—</w:t>
      </w:r>
    </w:p>
    <w:p w:rsidR="00621B90" w:rsidRDefault="00621B90">
      <w:pPr>
        <w:pStyle w:val="Apara"/>
      </w:pPr>
      <w:r>
        <w:tab/>
        <w:t>(a)</w:t>
      </w:r>
      <w:r>
        <w:tab/>
        <w:t>the prescriber believes on reasonable grounds that the patient is not a drug</w:t>
      </w:r>
      <w:r>
        <w:noBreakHyphen/>
        <w:t>dependant person in relation to a controlled medicine or prohibited substance; and</w:t>
      </w:r>
    </w:p>
    <w:p w:rsidR="00621B90" w:rsidRDefault="00621B90">
      <w:pPr>
        <w:pStyle w:val="Apara"/>
      </w:pPr>
      <w:r>
        <w:tab/>
        <w:t>(b)</w:t>
      </w:r>
      <w:r>
        <w:tab/>
        <w:t>the prescriber believes on reasonable grounds that the patient has not been prescribed a controlled medicine within the 2</w:t>
      </w:r>
      <w:r>
        <w:noBreakHyphen/>
        <w:t>month period before the prescriber prescribes the medicine; and</w:t>
      </w:r>
    </w:p>
    <w:p w:rsidR="00621B90" w:rsidRDefault="00621B90">
      <w:pPr>
        <w:pStyle w:val="Apara"/>
        <w:keepNext/>
      </w:pPr>
      <w:r>
        <w:tab/>
        <w:t>(c)</w:t>
      </w:r>
      <w:r>
        <w:tab/>
        <w:t>the prescriber prescribes the controlled medicine for the patient’s use for 2 months or less.</w:t>
      </w:r>
    </w:p>
    <w:p w:rsidR="00621B90" w:rsidRDefault="00621B90">
      <w:pPr>
        <w:pStyle w:val="aNote"/>
      </w:pPr>
      <w:r w:rsidRPr="00E948B5">
        <w:rPr>
          <w:rStyle w:val="charItals"/>
        </w:rPr>
        <w:t>Note</w:t>
      </w:r>
      <w:r w:rsidRPr="00E948B5">
        <w:rPr>
          <w:rStyle w:val="charItals"/>
        </w:rPr>
        <w:tab/>
      </w:r>
      <w:r>
        <w:t>For long-term prescribing, see div 13.1.3.</w:t>
      </w:r>
    </w:p>
    <w:p w:rsidR="00353926" w:rsidRPr="00914AAC" w:rsidRDefault="00353926" w:rsidP="00353926">
      <w:pPr>
        <w:pStyle w:val="AH5Sec"/>
      </w:pPr>
      <w:bookmarkStart w:id="198" w:name="_Toc36822312"/>
      <w:r w:rsidRPr="004402F4">
        <w:rPr>
          <w:rStyle w:val="CharSectNo"/>
        </w:rPr>
        <w:t>557</w:t>
      </w:r>
      <w:r w:rsidRPr="00ED4E56">
        <w:tab/>
        <w:t>Standing interim approval to prescribe buprenorphine and methadone for patients of certain institutions</w:t>
      </w:r>
      <w:bookmarkEnd w:id="198"/>
    </w:p>
    <w:p w:rsidR="007C70E9" w:rsidRPr="007E6465" w:rsidRDefault="007C70E9" w:rsidP="007C70E9">
      <w:pPr>
        <w:pStyle w:val="Amain"/>
      </w:pPr>
      <w:r w:rsidRPr="007E6465">
        <w:tab/>
        <w:t>(1)</w:t>
      </w:r>
      <w:r w:rsidRPr="007E6465">
        <w:tab/>
        <w:t>In this section:</w:t>
      </w:r>
    </w:p>
    <w:p w:rsidR="007C70E9" w:rsidRPr="007E6465" w:rsidRDefault="007C70E9" w:rsidP="007C70E9">
      <w:pPr>
        <w:pStyle w:val="aDef"/>
      </w:pPr>
      <w:r w:rsidRPr="007E6465">
        <w:rPr>
          <w:rStyle w:val="charBoldItals"/>
        </w:rPr>
        <w:t xml:space="preserve">designated prescriber </w:t>
      </w:r>
      <w:r w:rsidRPr="007E6465">
        <w:t>includes an intern doctor only if the intern doctor is acting under the direct supervision of a doctor.</w:t>
      </w:r>
    </w:p>
    <w:p w:rsidR="00621B90" w:rsidRDefault="00621B90">
      <w:pPr>
        <w:pStyle w:val="Amain"/>
      </w:pPr>
      <w:r>
        <w:lastRenderedPageBreak/>
        <w:tab/>
        <w:t>(2)</w:t>
      </w:r>
      <w:r>
        <w:tab/>
        <w:t xml:space="preserve">A </w:t>
      </w:r>
      <w:r w:rsidR="007C70E9" w:rsidRPr="007E6465">
        <w:t>designated prescriber</w:t>
      </w:r>
      <w:r>
        <w:t xml:space="preserve"> is approved (the </w:t>
      </w:r>
      <w:r w:rsidRPr="00E948B5">
        <w:rPr>
          <w:rStyle w:val="charBoldItals"/>
        </w:rPr>
        <w:t>interim approval</w:t>
      </w:r>
      <w:r>
        <w:t>) to prescribe buprenorphine or methadone if—</w:t>
      </w:r>
    </w:p>
    <w:p w:rsidR="00353926" w:rsidRPr="000E220B" w:rsidRDefault="00353926" w:rsidP="00353926">
      <w:pPr>
        <w:pStyle w:val="Apara"/>
      </w:pPr>
      <w:r w:rsidRPr="000E220B">
        <w:tab/>
        <w:t>(a)</w:t>
      </w:r>
      <w:r w:rsidRPr="000E220B">
        <w:tab/>
        <w:t xml:space="preserve">the </w:t>
      </w:r>
      <w:r w:rsidR="007C70E9" w:rsidRPr="007E6465">
        <w:t>designated prescriber</w:t>
      </w:r>
      <w:r w:rsidRPr="000E220B">
        <w:t>—</w:t>
      </w:r>
    </w:p>
    <w:p w:rsidR="00353926" w:rsidRPr="000E220B" w:rsidRDefault="00353926" w:rsidP="00353926">
      <w:pPr>
        <w:pStyle w:val="Asubpara"/>
      </w:pPr>
      <w:r w:rsidRPr="000E220B">
        <w:tab/>
        <w:t>(i)</w:t>
      </w:r>
      <w:r w:rsidRPr="000E220B">
        <w:tab/>
        <w:t>is working at a hospital and prescribes the medicine for an outpatient at the hospital; or</w:t>
      </w:r>
    </w:p>
    <w:p w:rsidR="00353926" w:rsidRPr="000E220B" w:rsidRDefault="00353926" w:rsidP="00353926">
      <w:pPr>
        <w:pStyle w:val="Asubpara"/>
      </w:pPr>
      <w:r w:rsidRPr="000E220B">
        <w:tab/>
        <w:t>(ii)</w:t>
      </w:r>
      <w:r w:rsidRPr="000E220B">
        <w:tab/>
        <w:t>is working at any of the following institutions and prescribes the medicine for a patient of the institution:</w:t>
      </w:r>
    </w:p>
    <w:p w:rsidR="00353926" w:rsidRPr="000E220B" w:rsidRDefault="00353926" w:rsidP="00353926">
      <w:pPr>
        <w:pStyle w:val="Asubsubpara"/>
      </w:pPr>
      <w:r w:rsidRPr="000E220B">
        <w:tab/>
        <w:t>(A)</w:t>
      </w:r>
      <w:r w:rsidRPr="000E220B">
        <w:tab/>
        <w:t>a correctional centre;</w:t>
      </w:r>
    </w:p>
    <w:p w:rsidR="00353926" w:rsidRPr="000E220B" w:rsidRDefault="00353926" w:rsidP="00353926">
      <w:pPr>
        <w:pStyle w:val="Asubsubpara"/>
      </w:pPr>
      <w:r w:rsidRPr="000E220B">
        <w:tab/>
        <w:t>(B)</w:t>
      </w:r>
      <w:r w:rsidRPr="000E220B">
        <w:tab/>
        <w:t>a CYP detention place;</w:t>
      </w:r>
    </w:p>
    <w:p w:rsidR="00353926" w:rsidRPr="000E220B" w:rsidRDefault="00353926" w:rsidP="00353926">
      <w:pPr>
        <w:pStyle w:val="Asubsubpara"/>
      </w:pPr>
      <w:r w:rsidRPr="000E220B">
        <w:tab/>
        <w:t>(C)</w:t>
      </w:r>
      <w:r w:rsidRPr="000E220B">
        <w:tab/>
        <w:t>an opioid dependency treatment centre operated by the Territory; or</w:t>
      </w:r>
    </w:p>
    <w:p w:rsidR="00353926" w:rsidRPr="00E948B5" w:rsidRDefault="00353926" w:rsidP="00353926">
      <w:pPr>
        <w:pStyle w:val="aNotesubpar"/>
      </w:pPr>
      <w:r w:rsidRPr="00D8087D">
        <w:rPr>
          <w:rStyle w:val="charItals"/>
        </w:rPr>
        <w:t>Note</w:t>
      </w:r>
      <w:r w:rsidRPr="00D8087D">
        <w:rPr>
          <w:rStyle w:val="charItals"/>
        </w:rPr>
        <w:tab/>
      </w:r>
      <w:r w:rsidRPr="00D8087D">
        <w:rPr>
          <w:rStyle w:val="charBoldItals"/>
        </w:rPr>
        <w:t>Institution</w:t>
      </w:r>
      <w:r w:rsidRPr="00E948B5">
        <w:t xml:space="preserve"> includes a correctional centre and a CYP detention place (see s 652).</w:t>
      </w:r>
    </w:p>
    <w:p w:rsidR="00353926" w:rsidRPr="000E220B" w:rsidRDefault="00353926" w:rsidP="00353926">
      <w:pPr>
        <w:pStyle w:val="Asubpara"/>
      </w:pPr>
      <w:r w:rsidRPr="000E220B">
        <w:tab/>
        <w:t>(iii)</w:t>
      </w:r>
      <w:r w:rsidRPr="000E220B">
        <w:tab/>
        <w:t>prescribes the medicine for a person in police custody; and</w:t>
      </w:r>
    </w:p>
    <w:p w:rsidR="00621B90" w:rsidRDefault="00621B90">
      <w:pPr>
        <w:pStyle w:val="Apara"/>
      </w:pPr>
      <w:r>
        <w:tab/>
        <w:t>(</w:t>
      </w:r>
      <w:r w:rsidR="00353926">
        <w:t>b</w:t>
      </w:r>
      <w:r>
        <w:t>)</w:t>
      </w:r>
      <w:r>
        <w:tab/>
        <w:t>the buprenorphine or methadone is prescribed in accordance with the opioid dependency treatment guidelines; and</w:t>
      </w:r>
    </w:p>
    <w:p w:rsidR="00621B90" w:rsidRDefault="00621B90">
      <w:pPr>
        <w:pStyle w:val="aNotepar"/>
      </w:pPr>
      <w:r w:rsidRPr="00E948B5">
        <w:rPr>
          <w:rStyle w:val="charItals"/>
        </w:rPr>
        <w:t>Note</w:t>
      </w:r>
      <w:r w:rsidRPr="00E948B5">
        <w:rPr>
          <w:rStyle w:val="charItals"/>
        </w:rPr>
        <w:tab/>
      </w:r>
      <w:r w:rsidRPr="00E948B5">
        <w:rPr>
          <w:rStyle w:val="charBoldItals"/>
        </w:rPr>
        <w:t>Opioid dependency treatment guidelines</w:t>
      </w:r>
      <w:r>
        <w:t>—see the dictionary.</w:t>
      </w:r>
    </w:p>
    <w:p w:rsidR="00621B90" w:rsidRDefault="00621B90">
      <w:pPr>
        <w:pStyle w:val="Apara"/>
      </w:pPr>
      <w:r>
        <w:tab/>
        <w:t>(</w:t>
      </w:r>
      <w:r w:rsidR="00353926">
        <w:t>c</w:t>
      </w:r>
      <w:r>
        <w:t>)</w:t>
      </w:r>
      <w:r>
        <w:tab/>
        <w:t xml:space="preserve">the </w:t>
      </w:r>
      <w:r w:rsidR="007C70E9" w:rsidRPr="007E6465">
        <w:t>designated prescriber</w:t>
      </w:r>
      <w:r>
        <w:t xml:space="preserve"> makes an application under section 560 to prescribe the medicine not later than 72 hours after the </w:t>
      </w:r>
      <w:r w:rsidR="007C70E9" w:rsidRPr="007E6465">
        <w:t>designated prescriber</w:t>
      </w:r>
      <w:r>
        <w:t xml:space="preserve"> first prescribes buprenorphine or methadone for the patient.</w:t>
      </w:r>
    </w:p>
    <w:p w:rsidR="00621B90" w:rsidRDefault="00621B90" w:rsidP="00360DF7">
      <w:pPr>
        <w:pStyle w:val="Amain"/>
        <w:keepNext/>
      </w:pPr>
      <w:r>
        <w:tab/>
        <w:t>(3)</w:t>
      </w:r>
      <w:r>
        <w:tab/>
        <w:t>The interim approval ends—</w:t>
      </w:r>
    </w:p>
    <w:p w:rsidR="00621B90" w:rsidRDefault="00621B90">
      <w:pPr>
        <w:pStyle w:val="Apara"/>
      </w:pPr>
      <w:r>
        <w:tab/>
        <w:t>(a)</w:t>
      </w:r>
      <w:r>
        <w:tab/>
        <w:t>if the chief health officer approves</w:t>
      </w:r>
      <w:r w:rsidR="008014E0">
        <w:t xml:space="preserve"> the application under division </w:t>
      </w:r>
      <w:r>
        <w:t xml:space="preserve">13.1.3—when the </w:t>
      </w:r>
      <w:r w:rsidR="007C70E9" w:rsidRPr="007E6465">
        <w:t>designated prescriber</w:t>
      </w:r>
      <w:r>
        <w:t xml:space="preserve"> is given notice of the approval; or</w:t>
      </w:r>
    </w:p>
    <w:p w:rsidR="00621B90" w:rsidRDefault="00621B90">
      <w:pPr>
        <w:pStyle w:val="Apara"/>
      </w:pPr>
      <w:r>
        <w:tab/>
        <w:t>(b)</w:t>
      </w:r>
      <w:r>
        <w:tab/>
        <w:t>if the application under section 560 is withdrawn—on the withdrawal of the application; or</w:t>
      </w:r>
    </w:p>
    <w:p w:rsidR="00621B90" w:rsidRDefault="00621B90">
      <w:pPr>
        <w:pStyle w:val="Apara"/>
        <w:keepLines/>
      </w:pPr>
      <w:r>
        <w:lastRenderedPageBreak/>
        <w:tab/>
        <w:t>(c)</w:t>
      </w:r>
      <w:r>
        <w:tab/>
        <w:t>if the chief health officer refuses to approve the application and the 7-day period mentioned in section 565 (2) (Applications for review of unfavourable CHO decisions for approvals) ends without an application for review being made—at the end of the 7-day period; or</w:t>
      </w:r>
    </w:p>
    <w:p w:rsidR="00621B90" w:rsidRDefault="00621B90">
      <w:pPr>
        <w:pStyle w:val="Apara"/>
      </w:pPr>
      <w:r>
        <w:tab/>
        <w:t>(d)</w:t>
      </w:r>
      <w:r>
        <w:tab/>
        <w:t xml:space="preserve">if the chief health officer refers the application to the medicines advisory committee or an application is made to the committee under section 565—when the </w:t>
      </w:r>
      <w:r w:rsidR="007C70E9" w:rsidRPr="007E6465">
        <w:t>designated prescriber</w:t>
      </w:r>
      <w:r>
        <w:t xml:space="preserve"> is given notice of the chief health officer’s decision under section 573 (Medicines advisory committee—</w:t>
      </w:r>
      <w:r w:rsidR="00E10370" w:rsidRPr="00CF6694">
        <w:t>recommendations</w:t>
      </w:r>
      <w:r w:rsidR="00E10370">
        <w:t xml:space="preserve"> </w:t>
      </w:r>
      <w:r>
        <w:t>to CHO).</w:t>
      </w:r>
    </w:p>
    <w:p w:rsidR="00621B90" w:rsidRPr="004402F4" w:rsidRDefault="00621B90">
      <w:pPr>
        <w:pStyle w:val="AH3Div"/>
      </w:pPr>
      <w:bookmarkStart w:id="199" w:name="_Toc36822313"/>
      <w:r w:rsidRPr="004402F4">
        <w:rPr>
          <w:rStyle w:val="CharDivNo"/>
        </w:rPr>
        <w:t>Division 13.1.3</w:t>
      </w:r>
      <w:r>
        <w:tab/>
      </w:r>
      <w:r w:rsidRPr="004402F4">
        <w:rPr>
          <w:rStyle w:val="CharDivText"/>
        </w:rPr>
        <w:t>Chief health officer controlled medicines approvals</w:t>
      </w:r>
      <w:bookmarkEnd w:id="199"/>
    </w:p>
    <w:p w:rsidR="00621B90" w:rsidRDefault="00621B90">
      <w:pPr>
        <w:pStyle w:val="AH5Sec"/>
      </w:pPr>
      <w:bookmarkStart w:id="200" w:name="_Toc36822314"/>
      <w:r w:rsidRPr="004402F4">
        <w:rPr>
          <w:rStyle w:val="CharSectNo"/>
        </w:rPr>
        <w:t>560</w:t>
      </w:r>
      <w:r>
        <w:tab/>
        <w:t>Applications for CHO controlled medicines approvals</w:t>
      </w:r>
      <w:bookmarkEnd w:id="200"/>
      <w:r>
        <w:t xml:space="preserve"> </w:t>
      </w:r>
    </w:p>
    <w:p w:rsidR="00621B90" w:rsidRDefault="00621B90">
      <w:pPr>
        <w:pStyle w:val="Amain"/>
      </w:pPr>
      <w:r>
        <w:tab/>
        <w:t>(1)</w:t>
      </w:r>
      <w:r>
        <w:tab/>
        <w:t>A designated prescriber may apply to the chief health officer for approval to prescribe a controlled medicine.</w:t>
      </w:r>
    </w:p>
    <w:p w:rsidR="00621B90" w:rsidRDefault="00621B90">
      <w:pPr>
        <w:pStyle w:val="Amain"/>
      </w:pPr>
      <w:r>
        <w:tab/>
        <w:t>(2)</w:t>
      </w:r>
      <w:r>
        <w:tab/>
        <w:t>An application under subsection (1) must—</w:t>
      </w:r>
    </w:p>
    <w:p w:rsidR="00621B90" w:rsidRDefault="00621B90">
      <w:pPr>
        <w:pStyle w:val="Apara"/>
      </w:pPr>
      <w:r>
        <w:tab/>
        <w:t>(a)</w:t>
      </w:r>
      <w:r>
        <w:tab/>
        <w:t>be for approval to prescribe a controlled medicine for a single individual; and</w:t>
      </w:r>
    </w:p>
    <w:p w:rsidR="00621B90" w:rsidRDefault="00621B90" w:rsidP="00360DF7">
      <w:pPr>
        <w:pStyle w:val="Apara"/>
        <w:keepNext/>
      </w:pPr>
      <w:r>
        <w:tab/>
        <w:t>(b)</w:t>
      </w:r>
      <w:r>
        <w:tab/>
        <w:t>be made in a way determined by the chief health officer.</w:t>
      </w:r>
    </w:p>
    <w:p w:rsidR="00621B90" w:rsidRDefault="00621B90" w:rsidP="00360DF7">
      <w:pPr>
        <w:pStyle w:val="aExamHdgpar"/>
      </w:pPr>
      <w:r>
        <w:t>Examples</w:t>
      </w:r>
    </w:p>
    <w:p w:rsidR="00621B90" w:rsidRDefault="00621B90" w:rsidP="00360DF7">
      <w:pPr>
        <w:pStyle w:val="aExampar"/>
        <w:keepNext/>
      </w:pPr>
      <w:r>
        <w:t>telephone, email and fax</w:t>
      </w:r>
    </w:p>
    <w:p w:rsidR="00621B90" w:rsidRDefault="00621B90">
      <w:pPr>
        <w:pStyle w:val="aNotepar"/>
      </w:pPr>
      <w:r w:rsidRPr="00E948B5">
        <w:rPr>
          <w:rStyle w:val="charItals"/>
        </w:rPr>
        <w:t>Note</w:t>
      </w:r>
      <w:r w:rsidRPr="00E948B5">
        <w:rPr>
          <w:rStyle w:val="charItals"/>
        </w:rPr>
        <w:tab/>
      </w:r>
      <w:r>
        <w:t xml:space="preserve">If a form is approved under the </w:t>
      </w:r>
      <w:hyperlink r:id="rId175" w:tooltip="Medicines, Poisons and Therapeutic Goods Act 2008" w:history="1">
        <w:r w:rsidR="00A96991" w:rsidRPr="00395915">
          <w:rPr>
            <w:rStyle w:val="charCitHyperlinkAbbrev"/>
          </w:rPr>
          <w:t>Act</w:t>
        </w:r>
      </w:hyperlink>
      <w:r>
        <w:t xml:space="preserve">, </w:t>
      </w:r>
      <w:r>
        <w:rPr>
          <w:rFonts w:ascii="Times" w:hAnsi="Times"/>
        </w:rPr>
        <w:t>s 198</w:t>
      </w:r>
      <w:r>
        <w:rPr>
          <w:color w:val="FF0000"/>
        </w:rPr>
        <w:t xml:space="preserve"> </w:t>
      </w:r>
      <w:r>
        <w:t>for this provision, the form must be used.</w:t>
      </w:r>
    </w:p>
    <w:p w:rsidR="00621B90" w:rsidRDefault="00621B90">
      <w:pPr>
        <w:pStyle w:val="Amain"/>
      </w:pPr>
      <w:r>
        <w:tab/>
        <w:t>(3)</w:t>
      </w:r>
      <w:r>
        <w:tab/>
        <w:t>An application under subsection (1) may be made—</w:t>
      </w:r>
    </w:p>
    <w:p w:rsidR="00621B90" w:rsidRDefault="00621B90">
      <w:pPr>
        <w:pStyle w:val="Apara"/>
      </w:pPr>
      <w:r>
        <w:tab/>
        <w:t>(a)</w:t>
      </w:r>
      <w:r>
        <w:tab/>
        <w:t xml:space="preserve">on the applicant’s own behalf; or </w:t>
      </w:r>
    </w:p>
    <w:p w:rsidR="00621B90" w:rsidRDefault="00621B90">
      <w:pPr>
        <w:pStyle w:val="Apara"/>
      </w:pPr>
      <w:r>
        <w:tab/>
        <w:t>(b)</w:t>
      </w:r>
      <w:r>
        <w:tab/>
        <w:t xml:space="preserve">on the applicant’s own behalf and on behalf of 1 or more other named designated prescribers; or </w:t>
      </w:r>
    </w:p>
    <w:p w:rsidR="00621B90" w:rsidRDefault="00621B90">
      <w:pPr>
        <w:pStyle w:val="Apara"/>
      </w:pPr>
      <w:r>
        <w:lastRenderedPageBreak/>
        <w:tab/>
        <w:t>(c)</w:t>
      </w:r>
      <w:r>
        <w:tab/>
        <w:t>on behalf of a group of designated prescribers that includes the applicant and who practise at the same premises.</w:t>
      </w:r>
    </w:p>
    <w:p w:rsidR="00621B90" w:rsidRDefault="00621B90">
      <w:pPr>
        <w:pStyle w:val="aExamHdgpar"/>
      </w:pPr>
      <w:r>
        <w:t>Example</w:t>
      </w:r>
    </w:p>
    <w:p w:rsidR="00621B90" w:rsidRDefault="00621B90">
      <w:pPr>
        <w:pStyle w:val="aExampar"/>
      </w:pPr>
      <w:r>
        <w:t>the doctors practising at a suburban medical practice so that if a person’s usual doctor is unavailable another doctor at the practice can, under the approval, prescribe the controlled medicine</w:t>
      </w:r>
    </w:p>
    <w:p w:rsidR="00621B90" w:rsidRDefault="00621B90">
      <w:pPr>
        <w:pStyle w:val="Amain"/>
        <w:keepNext/>
      </w:pPr>
      <w:r>
        <w:tab/>
        <w:t>(4)</w:t>
      </w:r>
      <w:r>
        <w:tab/>
        <w:t xml:space="preserve">A determination under subsection (2) (b) is a notifiable instrument. </w:t>
      </w:r>
    </w:p>
    <w:p w:rsidR="00621B90" w:rsidRDefault="00621B90">
      <w:pPr>
        <w:pStyle w:val="aNote"/>
      </w:pPr>
      <w:r w:rsidRPr="00E948B5">
        <w:rPr>
          <w:rStyle w:val="charItals"/>
        </w:rPr>
        <w:t>Note</w:t>
      </w:r>
      <w:r w:rsidRPr="00E948B5">
        <w:rPr>
          <w:rStyle w:val="charItals"/>
        </w:rPr>
        <w:tab/>
      </w:r>
      <w:r>
        <w:t xml:space="preserve">A notifiable instrument must be notified under the </w:t>
      </w:r>
      <w:hyperlink r:id="rId176" w:tooltip="A2001-14" w:history="1">
        <w:r w:rsidR="00E948B5" w:rsidRPr="00E948B5">
          <w:rPr>
            <w:rStyle w:val="charCitHyperlinkAbbrev"/>
          </w:rPr>
          <w:t>Legislation Act</w:t>
        </w:r>
      </w:hyperlink>
      <w:r>
        <w:t>.</w:t>
      </w:r>
    </w:p>
    <w:p w:rsidR="00621B90" w:rsidRDefault="00621B90">
      <w:pPr>
        <w:pStyle w:val="AH5Sec"/>
      </w:pPr>
      <w:bookmarkStart w:id="201" w:name="_Toc36822315"/>
      <w:r w:rsidRPr="004402F4">
        <w:rPr>
          <w:rStyle w:val="CharSectNo"/>
        </w:rPr>
        <w:t>561</w:t>
      </w:r>
      <w:r>
        <w:tab/>
        <w:t>Requirements for CHO controlled medicines approval applications</w:t>
      </w:r>
      <w:bookmarkEnd w:id="201"/>
    </w:p>
    <w:p w:rsidR="00621B90" w:rsidRDefault="00621B90">
      <w:pPr>
        <w:pStyle w:val="Amain"/>
        <w:keepNext/>
      </w:pPr>
      <w:r>
        <w:tab/>
        <w:t>(1)</w:t>
      </w:r>
      <w:r>
        <w:tab/>
        <w:t>An application by a designated prescriber for an approval to prescribe a controlled medicine for a patient must include the following:</w:t>
      </w:r>
    </w:p>
    <w:p w:rsidR="00621B90" w:rsidRDefault="00621B90">
      <w:pPr>
        <w:pStyle w:val="Apara"/>
      </w:pPr>
      <w:r>
        <w:tab/>
        <w:t>(a)</w:t>
      </w:r>
      <w:r>
        <w:tab/>
        <w:t>the designated prescriber’s name and address;</w:t>
      </w:r>
    </w:p>
    <w:p w:rsidR="00621B90" w:rsidRDefault="00621B90">
      <w:pPr>
        <w:pStyle w:val="Apara"/>
      </w:pPr>
      <w:r>
        <w:tab/>
        <w:t>(b)</w:t>
      </w:r>
      <w:r>
        <w:tab/>
        <w:t>if the application is made on behalf of a group of designated prescribers—the names of the designated prescribers or a description of the group;</w:t>
      </w:r>
    </w:p>
    <w:p w:rsidR="00F85EA3" w:rsidRPr="006B63B2" w:rsidRDefault="00F85EA3" w:rsidP="00F85EA3">
      <w:pPr>
        <w:pStyle w:val="Apara"/>
      </w:pPr>
      <w:r w:rsidRPr="006B63B2">
        <w:tab/>
        <w:t>(c)</w:t>
      </w:r>
      <w:r w:rsidRPr="006B63B2">
        <w:tab/>
        <w:t>the medicine, and either—</w:t>
      </w:r>
    </w:p>
    <w:p w:rsidR="00F85EA3" w:rsidRPr="006B63B2" w:rsidRDefault="00F85EA3" w:rsidP="00F85EA3">
      <w:pPr>
        <w:pStyle w:val="Asubpara"/>
      </w:pPr>
      <w:r w:rsidRPr="006B63B2">
        <w:tab/>
        <w:t>(i)</w:t>
      </w:r>
      <w:r w:rsidRPr="006B63B2">
        <w:tab/>
        <w:t>the form, strength and quantity of the medicine, and the daily dose, that may be prescribed; or</w:t>
      </w:r>
    </w:p>
    <w:p w:rsidR="00F85EA3" w:rsidRPr="006B63B2" w:rsidRDefault="00F85EA3" w:rsidP="00F85EA3">
      <w:pPr>
        <w:pStyle w:val="aNotesubpar"/>
        <w:rPr>
          <w:lang w:eastAsia="en-AU"/>
        </w:rPr>
      </w:pPr>
      <w:r w:rsidRPr="006B63B2">
        <w:rPr>
          <w:rStyle w:val="charItals"/>
        </w:rPr>
        <w:t>Note</w:t>
      </w:r>
      <w:r w:rsidRPr="006B63B2">
        <w:rPr>
          <w:rStyle w:val="charItals"/>
        </w:rPr>
        <w:tab/>
      </w:r>
      <w:r w:rsidRPr="006B63B2">
        <w:rPr>
          <w:lang w:eastAsia="en-AU"/>
        </w:rPr>
        <w:t>Other forms and strengths may be prescribed in accordance with s 32.</w:t>
      </w:r>
    </w:p>
    <w:p w:rsidR="00F85EA3" w:rsidRPr="006B63B2" w:rsidRDefault="00F85EA3" w:rsidP="00F85EA3">
      <w:pPr>
        <w:pStyle w:val="Asubpara"/>
      </w:pPr>
      <w:r w:rsidRPr="006B63B2">
        <w:tab/>
        <w:t>(ii)</w:t>
      </w:r>
      <w:r w:rsidRPr="006B63B2">
        <w:tab/>
        <w:t>for an approval authorised under a category approval under section 575—details of the approval sought;</w:t>
      </w:r>
    </w:p>
    <w:p w:rsidR="00621B90" w:rsidRDefault="00A62443">
      <w:pPr>
        <w:pStyle w:val="Apara"/>
      </w:pPr>
      <w:r>
        <w:tab/>
        <w:t>(d</w:t>
      </w:r>
      <w:r w:rsidR="00621B90">
        <w:t>)</w:t>
      </w:r>
      <w:r w:rsidR="00621B90">
        <w:tab/>
        <w:t xml:space="preserve">the patient’s name and home address; </w:t>
      </w:r>
    </w:p>
    <w:p w:rsidR="00621B90" w:rsidRDefault="00A62443">
      <w:pPr>
        <w:pStyle w:val="Apara"/>
      </w:pPr>
      <w:r>
        <w:tab/>
        <w:t>(e</w:t>
      </w:r>
      <w:r w:rsidR="00621B90">
        <w:t>)</w:t>
      </w:r>
      <w:r w:rsidR="00621B90">
        <w:tab/>
        <w:t xml:space="preserve">the condition from which the patient is suffering that, in the designated prescriber’s opinion, requires treatment with the medicine; </w:t>
      </w:r>
    </w:p>
    <w:p w:rsidR="00621B90" w:rsidRDefault="00A62443">
      <w:pPr>
        <w:pStyle w:val="Apara"/>
      </w:pPr>
      <w:r>
        <w:lastRenderedPageBreak/>
        <w:tab/>
        <w:t>(f</w:t>
      </w:r>
      <w:r w:rsidR="00621B90">
        <w:t>)</w:t>
      </w:r>
      <w:r w:rsidR="00621B90">
        <w:tab/>
        <w:t>whether, in the designated prescriber’s opinion, based on reasonable grounds, the patient is a drug</w:t>
      </w:r>
      <w:r w:rsidR="00621B90">
        <w:noBreakHyphen/>
        <w:t>dependent person in relation to a controlled medicine or prohibited substance.</w:t>
      </w:r>
    </w:p>
    <w:p w:rsidR="00621B90" w:rsidRDefault="00A62443">
      <w:pPr>
        <w:pStyle w:val="Amain"/>
      </w:pPr>
      <w:r>
        <w:tab/>
        <w:t>(2</w:t>
      </w:r>
      <w:r w:rsidR="00621B90">
        <w:t>)</w:t>
      </w:r>
      <w:r w:rsidR="00621B90">
        <w:tab/>
        <w:t>To remove any doubt, the application may include any other information the designated prescriber considers relevant.</w:t>
      </w:r>
    </w:p>
    <w:p w:rsidR="00621B90" w:rsidRDefault="00A62443">
      <w:pPr>
        <w:pStyle w:val="Amain"/>
        <w:keepNext/>
      </w:pPr>
      <w:r>
        <w:tab/>
        <w:t>(3</w:t>
      </w:r>
      <w:r w:rsidR="00621B90">
        <w:t>)</w:t>
      </w:r>
      <w:r w:rsidR="00621B90">
        <w:tab/>
        <w:t>The chief health officer may ask the designated prescriber for any other information reasonably required to decide the application, including, for example, further information about the patient’s treatment.</w:t>
      </w:r>
    </w:p>
    <w:p w:rsidR="00621B90" w:rsidRDefault="00621B90">
      <w:pPr>
        <w:pStyle w:val="AH5Sec"/>
      </w:pPr>
      <w:bookmarkStart w:id="202" w:name="_Toc36822316"/>
      <w:r w:rsidRPr="004402F4">
        <w:rPr>
          <w:rStyle w:val="CharSectNo"/>
        </w:rPr>
        <w:t>562</w:t>
      </w:r>
      <w:r>
        <w:tab/>
        <w:t>CHO decision on applications to prescribe controlled medicines</w:t>
      </w:r>
      <w:bookmarkEnd w:id="202"/>
    </w:p>
    <w:p w:rsidR="00621B90" w:rsidRDefault="00621B90" w:rsidP="00360DF7">
      <w:pPr>
        <w:pStyle w:val="Amain"/>
        <w:keepNext/>
      </w:pPr>
      <w:r>
        <w:tab/>
        <w:t>(1)</w:t>
      </w:r>
      <w:r>
        <w:tab/>
        <w:t>On application under section 560, the chief health officer must—</w:t>
      </w:r>
    </w:p>
    <w:p w:rsidR="00621B90" w:rsidRDefault="00621B90">
      <w:pPr>
        <w:pStyle w:val="Apara"/>
      </w:pPr>
      <w:r>
        <w:tab/>
        <w:t>(a)</w:t>
      </w:r>
      <w:r>
        <w:tab/>
        <w:t>approve the application in the terms applied for; or</w:t>
      </w:r>
    </w:p>
    <w:p w:rsidR="00621B90" w:rsidRDefault="00621B90">
      <w:pPr>
        <w:pStyle w:val="Apara"/>
      </w:pPr>
      <w:r>
        <w:tab/>
        <w:t>(b)</w:t>
      </w:r>
      <w:r>
        <w:tab/>
        <w:t>approve the application in terms different from those applied for; or</w:t>
      </w:r>
    </w:p>
    <w:p w:rsidR="00621B90" w:rsidRDefault="00621B90">
      <w:pPr>
        <w:pStyle w:val="Apara"/>
      </w:pPr>
      <w:r>
        <w:tab/>
        <w:t>(c)</w:t>
      </w:r>
      <w:r>
        <w:tab/>
        <w:t>refuse to approve the application; or</w:t>
      </w:r>
    </w:p>
    <w:p w:rsidR="00621B90" w:rsidRDefault="00621B90">
      <w:pPr>
        <w:pStyle w:val="Apara"/>
        <w:keepNext/>
      </w:pPr>
      <w:r>
        <w:tab/>
        <w:t>(d)</w:t>
      </w:r>
      <w:r>
        <w:tab/>
        <w:t>refer the application to the medicines advisory committee.</w:t>
      </w:r>
    </w:p>
    <w:p w:rsidR="00621B90" w:rsidRDefault="00621B90">
      <w:pPr>
        <w:pStyle w:val="aNote"/>
      </w:pPr>
      <w:r w:rsidRPr="00E948B5">
        <w:rPr>
          <w:rStyle w:val="charItals"/>
        </w:rPr>
        <w:t>Note 1</w:t>
      </w:r>
      <w:r w:rsidRPr="00E948B5">
        <w:rPr>
          <w:rStyle w:val="charItals"/>
        </w:rPr>
        <w:tab/>
      </w:r>
      <w:r>
        <w:t>An approval may include conditions (see s 570).</w:t>
      </w:r>
    </w:p>
    <w:p w:rsidR="00621B90" w:rsidRDefault="00621B90">
      <w:pPr>
        <w:pStyle w:val="aNote"/>
      </w:pPr>
      <w:r w:rsidRPr="00E948B5">
        <w:rPr>
          <w:rStyle w:val="charItals"/>
        </w:rPr>
        <w:t>Note 2</w:t>
      </w:r>
      <w:r w:rsidRPr="00E948B5">
        <w:rPr>
          <w:rStyle w:val="charItals"/>
        </w:rPr>
        <w:tab/>
      </w:r>
      <w:r>
        <w:t>For the form of a controlled medicines approval by the chief health officer, see s 571.</w:t>
      </w:r>
    </w:p>
    <w:p w:rsidR="00621B90" w:rsidRDefault="00621B90">
      <w:pPr>
        <w:pStyle w:val="Amain"/>
      </w:pPr>
      <w:r>
        <w:tab/>
        <w:t>(2)</w:t>
      </w:r>
      <w:r>
        <w:tab/>
        <w:t xml:space="preserve">However, the chief health officer need not decide the application if the chief health officer has asked for </w:t>
      </w:r>
      <w:r w:rsidR="00E112B4">
        <w:t>information under section 561 (3</w:t>
      </w:r>
      <w:r>
        <w:t>) and the information has not been given.</w:t>
      </w:r>
    </w:p>
    <w:p w:rsidR="00621B90" w:rsidRDefault="00621B90">
      <w:pPr>
        <w:pStyle w:val="Amain"/>
      </w:pPr>
      <w:r>
        <w:tab/>
        <w:t>(3)</w:t>
      </w:r>
      <w:r>
        <w:tab/>
        <w:t>The chief health officer must give the applicant written notice of the chief health officer’s decision not later than 7 days after the day the decision is made.</w:t>
      </w:r>
    </w:p>
    <w:p w:rsidR="00621B90" w:rsidRDefault="00621B90" w:rsidP="00A5201A">
      <w:pPr>
        <w:pStyle w:val="Amain"/>
        <w:keepLines/>
      </w:pPr>
      <w:r>
        <w:lastRenderedPageBreak/>
        <w:tab/>
        <w:t>(4)</w:t>
      </w:r>
      <w:r>
        <w:tab/>
        <w:t>If the decision is made under subsection (1) (b) or (c), the notice must include information about the applicant’s right to seek review of the decision under section 565 (Applications for review of unfavourable CHO decisions for approvals).</w:t>
      </w:r>
    </w:p>
    <w:p w:rsidR="00621B90" w:rsidRDefault="00621B90">
      <w:pPr>
        <w:pStyle w:val="AH5Sec"/>
      </w:pPr>
      <w:bookmarkStart w:id="203" w:name="_Toc36822317"/>
      <w:r w:rsidRPr="004402F4">
        <w:rPr>
          <w:rStyle w:val="CharSectNo"/>
        </w:rPr>
        <w:t>563</w:t>
      </w:r>
      <w:r>
        <w:tab/>
        <w:t>Restrictions on CHO power to approve applications for approvals</w:t>
      </w:r>
      <w:bookmarkEnd w:id="203"/>
    </w:p>
    <w:p w:rsidR="001A7D51" w:rsidRPr="007E6465" w:rsidRDefault="001A7D51" w:rsidP="001A7D51">
      <w:pPr>
        <w:pStyle w:val="Amain"/>
      </w:pPr>
      <w:r w:rsidRPr="007E6465">
        <w:tab/>
        <w:t>(1)</w:t>
      </w:r>
      <w:r w:rsidRPr="007E6465">
        <w:tab/>
        <w:t>In this section:</w:t>
      </w:r>
    </w:p>
    <w:p w:rsidR="001A7D51" w:rsidRDefault="001A7D51" w:rsidP="001A7D51">
      <w:pPr>
        <w:pStyle w:val="aDef"/>
      </w:pPr>
      <w:r w:rsidRPr="007E6465">
        <w:rPr>
          <w:rStyle w:val="charBoldItals"/>
        </w:rPr>
        <w:t>designated prescriber</w:t>
      </w:r>
      <w:r w:rsidRPr="007E6465">
        <w:t xml:space="preserve"> does not include an intern doctor.</w:t>
      </w:r>
    </w:p>
    <w:p w:rsidR="00621B90" w:rsidRDefault="001A7D51" w:rsidP="001A7D51">
      <w:pPr>
        <w:pStyle w:val="Amain"/>
      </w:pPr>
      <w:r>
        <w:tab/>
        <w:t>(2</w:t>
      </w:r>
      <w:r w:rsidRPr="007E6465">
        <w:t>)</w:t>
      </w:r>
      <w:r w:rsidRPr="007E6465">
        <w:tab/>
      </w:r>
      <w:r w:rsidR="00621B90">
        <w:t>In making a decision under section 562, the chief health officer—</w:t>
      </w:r>
    </w:p>
    <w:p w:rsidR="00E10370" w:rsidRDefault="00E10370" w:rsidP="009801D9">
      <w:pPr>
        <w:pStyle w:val="Apara"/>
      </w:pPr>
      <w:r w:rsidRPr="00CF6694">
        <w:tab/>
        <w:t>(a)</w:t>
      </w:r>
      <w:r w:rsidRPr="00CF6694">
        <w:tab/>
        <w:t>must comply with any guidelines approved under section</w:t>
      </w:r>
      <w:r>
        <w:t> </w:t>
      </w:r>
      <w:r w:rsidRPr="00CF6694">
        <w:t>574 (Guidelines for CHO decisions on applications); and</w:t>
      </w:r>
    </w:p>
    <w:p w:rsidR="007A79D4" w:rsidRPr="00870C56" w:rsidRDefault="007A79D4" w:rsidP="007A79D4">
      <w:pPr>
        <w:pStyle w:val="Apara"/>
      </w:pPr>
      <w:r w:rsidRPr="00870C56">
        <w:tab/>
        <w:t>(</w:t>
      </w:r>
      <w:r w:rsidR="00FF7A46">
        <w:t>b</w:t>
      </w:r>
      <w:r w:rsidRPr="00870C56">
        <w:t>)</w:t>
      </w:r>
      <w:r w:rsidRPr="00870C56">
        <w:tab/>
        <w:t>must comply with any standards determined under section 575 (Controlled medicines prescribing standards); and</w:t>
      </w:r>
    </w:p>
    <w:p w:rsidR="00621B90" w:rsidRDefault="005C04DE">
      <w:pPr>
        <w:pStyle w:val="Apara"/>
        <w:keepNext/>
        <w:keepLines/>
      </w:pPr>
      <w:r>
        <w:tab/>
        <w:t>(</w:t>
      </w:r>
      <w:r w:rsidR="00FF7A46">
        <w:t>c</w:t>
      </w:r>
      <w:r w:rsidR="00621B90">
        <w:t>)</w:t>
      </w:r>
      <w:r w:rsidR="00621B90">
        <w:tab/>
        <w:t>must not approve an application to prescribe buprenorphine or methadone to treat a drug-dependent person’s drug</w:t>
      </w:r>
      <w:r w:rsidR="00621B90">
        <w:noBreakHyphen/>
        <w:t>dependency unless the applicant is—</w:t>
      </w:r>
    </w:p>
    <w:p w:rsidR="00DE3A7B" w:rsidRPr="00ED4E56" w:rsidRDefault="00DE3A7B" w:rsidP="00DE3A7B">
      <w:pPr>
        <w:pStyle w:val="Asubpara"/>
      </w:pPr>
      <w:r w:rsidRPr="000E220B">
        <w:tab/>
        <w:t>(i)</w:t>
      </w:r>
      <w:r w:rsidRPr="000E220B">
        <w:tab/>
        <w:t xml:space="preserve">a </w:t>
      </w:r>
      <w:r w:rsidR="00F31BAC" w:rsidRPr="007E6465">
        <w:t>designated prescriber</w:t>
      </w:r>
      <w:r w:rsidRPr="000E220B">
        <w:t xml:space="preserve"> who is working at a hospital, or an institution mentioned in section 557 (2) (a) (ii) (</w:t>
      </w:r>
      <w:r w:rsidRPr="00ED4E56">
        <w:t>Standing interim approval to prescribe buprenorphine and methadone for patients of certain institutions); or</w:t>
      </w:r>
    </w:p>
    <w:p w:rsidR="00DE3A7B" w:rsidRDefault="00DE3A7B" w:rsidP="00DE3A7B">
      <w:pPr>
        <w:pStyle w:val="Asubpara"/>
      </w:pPr>
      <w:r w:rsidRPr="00ED4E56">
        <w:tab/>
        <w:t>(ii)</w:t>
      </w:r>
      <w:r w:rsidRPr="00ED4E56">
        <w:tab/>
        <w:t>an intern doctor who is working at a hospital, or an institution mentioned in section 557 (2) (a) (ii), and who is acting under the direct supervision of a doctor at the hospital or institution; or</w:t>
      </w:r>
    </w:p>
    <w:p w:rsidR="00777412" w:rsidRPr="00ED4E56" w:rsidRDefault="00777412" w:rsidP="00777412">
      <w:pPr>
        <w:pStyle w:val="aNotesubpar"/>
      </w:pPr>
      <w:r w:rsidRPr="007E6465">
        <w:rPr>
          <w:rStyle w:val="charItals"/>
        </w:rPr>
        <w:t>Note</w:t>
      </w:r>
      <w:r w:rsidRPr="007E6465">
        <w:rPr>
          <w:rStyle w:val="charItals"/>
        </w:rPr>
        <w:tab/>
      </w:r>
      <w:r w:rsidRPr="007E6465">
        <w:rPr>
          <w:rStyle w:val="charBoldItals"/>
        </w:rPr>
        <w:t>Doctor</w:t>
      </w:r>
      <w:r w:rsidRPr="007E6465">
        <w:t xml:space="preserve"> does not include an intern doctor (see dict).</w:t>
      </w:r>
    </w:p>
    <w:p w:rsidR="00DE3A7B" w:rsidRPr="00ED4E56" w:rsidRDefault="00DE3A7B" w:rsidP="00DE3A7B">
      <w:pPr>
        <w:pStyle w:val="Asubpara"/>
      </w:pPr>
      <w:r w:rsidRPr="00ED4E56">
        <w:tab/>
        <w:t>(iii)</w:t>
      </w:r>
      <w:r w:rsidRPr="00ED4E56">
        <w:tab/>
        <w:t xml:space="preserve">a </w:t>
      </w:r>
      <w:r w:rsidR="006A1A5E" w:rsidRPr="007E6465">
        <w:t>designated prescriber</w:t>
      </w:r>
      <w:r w:rsidRPr="00ED4E56">
        <w:t xml:space="preserve"> who is treating a person held in police custody; or</w:t>
      </w:r>
    </w:p>
    <w:p w:rsidR="00DE3A7B" w:rsidRPr="00ED4E56" w:rsidRDefault="00DE3A7B" w:rsidP="00DE3A7B">
      <w:pPr>
        <w:pStyle w:val="Asubpara"/>
      </w:pPr>
      <w:r w:rsidRPr="00ED4E56">
        <w:lastRenderedPageBreak/>
        <w:tab/>
        <w:t>(iv)</w:t>
      </w:r>
      <w:r w:rsidRPr="00ED4E56">
        <w:tab/>
        <w:t xml:space="preserve">a </w:t>
      </w:r>
      <w:r w:rsidR="006A1A5E" w:rsidRPr="007E6465">
        <w:t>designated prescriber</w:t>
      </w:r>
      <w:r w:rsidRPr="00ED4E56">
        <w:t xml:space="preserve"> who holds an endorsement under section 582 (CHO decisions on applications for endorsement to treat drug</w:t>
      </w:r>
      <w:r w:rsidRPr="00ED4E56">
        <w:noBreakHyphen/>
        <w:t>dependency); or</w:t>
      </w:r>
    </w:p>
    <w:p w:rsidR="00DE3A7B" w:rsidRPr="00D86BFD" w:rsidRDefault="00DE3A7B" w:rsidP="00DE3A7B">
      <w:pPr>
        <w:pStyle w:val="Asubpara"/>
      </w:pPr>
      <w:r w:rsidRPr="00D86BFD">
        <w:rPr>
          <w:color w:val="0000FF"/>
        </w:rPr>
        <w:tab/>
      </w:r>
      <w:r w:rsidRPr="00D86BFD">
        <w:t>(v)</w:t>
      </w:r>
      <w:r w:rsidRPr="00D86BFD">
        <w:tab/>
        <w:t xml:space="preserve">a </w:t>
      </w:r>
      <w:r w:rsidR="006A1A5E" w:rsidRPr="007E6465">
        <w:t>designated prescriber</w:t>
      </w:r>
      <w:r w:rsidRPr="00D86BFD">
        <w:t xml:space="preserve"> who is prescribing continuing opioid dependency treatment for up to 5 drug-dependent people if—</w:t>
      </w:r>
    </w:p>
    <w:p w:rsidR="00DE3A7B" w:rsidRPr="00D86BFD" w:rsidRDefault="00DE3A7B" w:rsidP="00DE3A7B">
      <w:pPr>
        <w:pStyle w:val="Asubsubpara"/>
      </w:pPr>
      <w:r w:rsidRPr="00D86BFD">
        <w:tab/>
        <w:t>(A)</w:t>
      </w:r>
      <w:r w:rsidRPr="00D86BFD">
        <w:tab/>
        <w:t xml:space="preserve">the people have already undergone opioid dependency treatment for at least 14 consecutive days (the </w:t>
      </w:r>
      <w:r w:rsidRPr="00D8087D">
        <w:rPr>
          <w:rStyle w:val="charBoldItals"/>
        </w:rPr>
        <w:t>initial treatment</w:t>
      </w:r>
      <w:r w:rsidRPr="00D86BFD">
        <w:t>); and</w:t>
      </w:r>
    </w:p>
    <w:p w:rsidR="00DE3A7B" w:rsidRDefault="00DE3A7B" w:rsidP="00360DF7">
      <w:pPr>
        <w:pStyle w:val="Asubsubpara"/>
        <w:keepNext/>
      </w:pPr>
      <w:r w:rsidRPr="00D86BFD">
        <w:tab/>
        <w:t>(B)</w:t>
      </w:r>
      <w:r w:rsidRPr="00D86BFD">
        <w:tab/>
        <w:t xml:space="preserve">the initial treatment was prescribed by a </w:t>
      </w:r>
      <w:r w:rsidR="006A1A5E" w:rsidRPr="007E6465">
        <w:t>designated prescriber</w:t>
      </w:r>
      <w:r w:rsidRPr="00D86BFD">
        <w:t xml:space="preserve"> holdi</w:t>
      </w:r>
      <w:r w:rsidR="00255FB9">
        <w:t>ng an endorsement under section </w:t>
      </w:r>
      <w:r w:rsidRPr="00D86BFD">
        <w:t>582.</w:t>
      </w:r>
    </w:p>
    <w:p w:rsidR="001D3255" w:rsidRPr="00870C56" w:rsidRDefault="001D3255" w:rsidP="001D3255">
      <w:pPr>
        <w:pStyle w:val="Amain"/>
      </w:pPr>
      <w:r w:rsidRPr="00870C56">
        <w:tab/>
        <w:t>(3)</w:t>
      </w:r>
      <w:r w:rsidRPr="00870C56">
        <w:tab/>
        <w:t>However, the decision of the chief health officer under section 562 need not comply with a controlled medicines prescribing standard if the decision—</w:t>
      </w:r>
    </w:p>
    <w:p w:rsidR="001D3255" w:rsidRPr="00870C56" w:rsidRDefault="001D3255" w:rsidP="001D3255">
      <w:pPr>
        <w:pStyle w:val="Apara"/>
      </w:pPr>
      <w:r w:rsidRPr="00870C56">
        <w:tab/>
        <w:t>(a)</w:t>
      </w:r>
      <w:r w:rsidRPr="00870C56">
        <w:tab/>
        <w:t>is in accordance with a recommendation of the medicines advisory committee that the prescribing standard not apply in the particular circumstances; or</w:t>
      </w:r>
    </w:p>
    <w:p w:rsidR="001D3255" w:rsidRPr="00870C56" w:rsidRDefault="001D3255" w:rsidP="001D3255">
      <w:pPr>
        <w:pStyle w:val="Apara"/>
      </w:pPr>
      <w:r w:rsidRPr="00870C56">
        <w:tab/>
        <w:t>(b)</w:t>
      </w:r>
      <w:r w:rsidRPr="00870C56">
        <w:tab/>
        <w:t>is in accordance with an entry for a controlled medicine listed in the Australian Register of Therapeutic Goods; or</w:t>
      </w:r>
    </w:p>
    <w:p w:rsidR="001D3255" w:rsidRPr="00870C56" w:rsidRDefault="001D3255" w:rsidP="001D3255">
      <w:pPr>
        <w:pStyle w:val="Apara"/>
      </w:pPr>
      <w:r w:rsidRPr="00870C56">
        <w:tab/>
        <w:t>(c)</w:t>
      </w:r>
      <w:r w:rsidRPr="00870C56">
        <w:tab/>
        <w:t>is necessary for the continuation of the patient’s treatment in the particular circumstances.</w:t>
      </w:r>
    </w:p>
    <w:p w:rsidR="001D3255" w:rsidRPr="00870C56" w:rsidRDefault="001D3255" w:rsidP="001D3255">
      <w:pPr>
        <w:pStyle w:val="Amain"/>
      </w:pPr>
      <w:r w:rsidRPr="00870C56">
        <w:tab/>
        <w:t>(4)</w:t>
      </w:r>
      <w:r w:rsidRPr="00870C56">
        <w:tab/>
        <w:t>In this section:</w:t>
      </w:r>
    </w:p>
    <w:p w:rsidR="001D3255" w:rsidRPr="00870C56" w:rsidRDefault="001D3255" w:rsidP="001D3255">
      <w:pPr>
        <w:pStyle w:val="aDef"/>
        <w:keepNext/>
      </w:pPr>
      <w:r w:rsidRPr="00870C56">
        <w:rPr>
          <w:rStyle w:val="charBoldItals"/>
        </w:rPr>
        <w:t>Australian Register of Therapeutic Goods</w:t>
      </w:r>
      <w:r w:rsidRPr="00870C56">
        <w:t xml:space="preserve"> means the register maintained under the </w:t>
      </w:r>
      <w:hyperlink r:id="rId177" w:tooltip="Act 1990 No 21 (Cwlth)" w:history="1">
        <w:r w:rsidRPr="00870C56">
          <w:rPr>
            <w:rStyle w:val="charCitHyperlinkItal"/>
          </w:rPr>
          <w:t>Therapeutic Goods Act 1989</w:t>
        </w:r>
      </w:hyperlink>
      <w:r w:rsidRPr="00870C56">
        <w:t xml:space="preserve"> (Cwlth).</w:t>
      </w:r>
    </w:p>
    <w:p w:rsidR="001D3255" w:rsidRPr="00870C56" w:rsidRDefault="001D3255" w:rsidP="001D3255">
      <w:pPr>
        <w:pStyle w:val="aNote"/>
      </w:pPr>
      <w:r w:rsidRPr="00870C56">
        <w:rPr>
          <w:rStyle w:val="charItals"/>
        </w:rPr>
        <w:t>Note</w:t>
      </w:r>
      <w:r w:rsidRPr="00870C56">
        <w:rPr>
          <w:rStyle w:val="charItals"/>
        </w:rPr>
        <w:tab/>
      </w:r>
      <w:r w:rsidRPr="00870C56">
        <w:t xml:space="preserve">The Australian Register of Therapeutic Goods can be accessed at </w:t>
      </w:r>
      <w:hyperlink r:id="rId178" w:history="1">
        <w:r w:rsidRPr="00870C56">
          <w:rPr>
            <w:rStyle w:val="charCitHyperlinkAbbrev"/>
          </w:rPr>
          <w:t>www.tga.gov.au</w:t>
        </w:r>
      </w:hyperlink>
      <w:r w:rsidRPr="00870C56">
        <w:t>.</w:t>
      </w:r>
    </w:p>
    <w:p w:rsidR="00621B90" w:rsidRDefault="00621B90">
      <w:pPr>
        <w:pStyle w:val="AH5Sec"/>
      </w:pPr>
      <w:bookmarkStart w:id="204" w:name="_Toc36822318"/>
      <w:r w:rsidRPr="004402F4">
        <w:rPr>
          <w:rStyle w:val="CharSectNo"/>
        </w:rPr>
        <w:t>564</w:t>
      </w:r>
      <w:r>
        <w:tab/>
        <w:t>Term of CHO controlled medicines approvals</w:t>
      </w:r>
      <w:bookmarkEnd w:id="204"/>
    </w:p>
    <w:p w:rsidR="00621B90" w:rsidRDefault="00621B90">
      <w:pPr>
        <w:pStyle w:val="Amainreturn"/>
      </w:pPr>
      <w:r>
        <w:t>A controlled medicines approval under this division is f</w:t>
      </w:r>
      <w:r w:rsidR="005C04DE">
        <w:t>or the period (not longer than 3</w:t>
      </w:r>
      <w:r>
        <w:t xml:space="preserve"> year</w:t>
      </w:r>
      <w:r w:rsidR="005C04DE">
        <w:t>s</w:t>
      </w:r>
      <w:r>
        <w:t>) stated in the approval.</w:t>
      </w:r>
    </w:p>
    <w:p w:rsidR="00621B90" w:rsidRDefault="00621B90">
      <w:pPr>
        <w:pStyle w:val="AH5Sec"/>
      </w:pPr>
      <w:bookmarkStart w:id="205" w:name="_Toc36822319"/>
      <w:r w:rsidRPr="004402F4">
        <w:rPr>
          <w:rStyle w:val="CharSectNo"/>
        </w:rPr>
        <w:lastRenderedPageBreak/>
        <w:t>565</w:t>
      </w:r>
      <w:r>
        <w:tab/>
        <w:t>Applications for review of unfavourable CHO decisions for approvals</w:t>
      </w:r>
      <w:bookmarkEnd w:id="205"/>
      <w:r>
        <w:t xml:space="preserve"> </w:t>
      </w:r>
    </w:p>
    <w:p w:rsidR="00621B90" w:rsidRDefault="00621B90">
      <w:pPr>
        <w:pStyle w:val="Amain"/>
      </w:pPr>
      <w:r>
        <w:tab/>
        <w:t>(1)</w:t>
      </w:r>
      <w:r>
        <w:tab/>
        <w:t>This section applies if, under section 562, the chief health officer—</w:t>
      </w:r>
    </w:p>
    <w:p w:rsidR="00621B90" w:rsidRDefault="00621B90">
      <w:pPr>
        <w:pStyle w:val="Apara"/>
      </w:pPr>
      <w:r>
        <w:tab/>
        <w:t>(a)</w:t>
      </w:r>
      <w:r>
        <w:tab/>
        <w:t>approves an application for a controlled medicines approval in terms different from those applied for; or</w:t>
      </w:r>
    </w:p>
    <w:p w:rsidR="00621B90" w:rsidRDefault="00621B90">
      <w:pPr>
        <w:pStyle w:val="Apara"/>
      </w:pPr>
      <w:r>
        <w:tab/>
        <w:t>(b)</w:t>
      </w:r>
      <w:r>
        <w:tab/>
        <w:t>refuses to approve the application for an approval.</w:t>
      </w:r>
    </w:p>
    <w:p w:rsidR="00621B90" w:rsidRDefault="00621B90">
      <w:pPr>
        <w:pStyle w:val="Amain"/>
      </w:pPr>
      <w:r>
        <w:tab/>
        <w:t>(2)</w:t>
      </w:r>
      <w:r>
        <w:tab/>
        <w:t>The applicant for the approval may, not later than 7 days after the day the person receives written notice of the decision, apply to the medicines advisory committee for review of the decision.</w:t>
      </w:r>
    </w:p>
    <w:p w:rsidR="00621B90" w:rsidRDefault="00621B90">
      <w:pPr>
        <w:pStyle w:val="Amain"/>
        <w:keepNext/>
      </w:pPr>
      <w:r>
        <w:tab/>
        <w:t>(3)</w:t>
      </w:r>
      <w:r>
        <w:tab/>
        <w:t>The application for review—</w:t>
      </w:r>
    </w:p>
    <w:p w:rsidR="00621B90" w:rsidRDefault="00621B90">
      <w:pPr>
        <w:pStyle w:val="Apara"/>
      </w:pPr>
      <w:r>
        <w:tab/>
        <w:t>(a)</w:t>
      </w:r>
      <w:r>
        <w:tab/>
        <w:t xml:space="preserve">must be in writing signed by the applicant; and </w:t>
      </w:r>
    </w:p>
    <w:p w:rsidR="00621B90" w:rsidRDefault="00621B90">
      <w:pPr>
        <w:pStyle w:val="Apara"/>
      </w:pPr>
      <w:r>
        <w:tab/>
        <w:t>(b)</w:t>
      </w:r>
      <w:r>
        <w:tab/>
        <w:t>must set out the grounds for the application; and</w:t>
      </w:r>
    </w:p>
    <w:p w:rsidR="00621B90" w:rsidRDefault="00621B90">
      <w:pPr>
        <w:pStyle w:val="Apara"/>
      </w:pPr>
      <w:r>
        <w:tab/>
        <w:t>(c)</w:t>
      </w:r>
      <w:r>
        <w:tab/>
        <w:t>may include any information that the applicant considers appropriate for the review.</w:t>
      </w:r>
    </w:p>
    <w:p w:rsidR="00621B90" w:rsidRDefault="00621B90">
      <w:pPr>
        <w:pStyle w:val="AH5Sec"/>
      </w:pPr>
      <w:bookmarkStart w:id="206" w:name="_Toc36822320"/>
      <w:r w:rsidRPr="004402F4">
        <w:rPr>
          <w:rStyle w:val="CharSectNo"/>
        </w:rPr>
        <w:t>566</w:t>
      </w:r>
      <w:r>
        <w:tab/>
        <w:t>Medicines advisory committee—referred applications and review of unfavourable CHO decisions</w:t>
      </w:r>
      <w:bookmarkEnd w:id="206"/>
    </w:p>
    <w:p w:rsidR="00621B90" w:rsidRDefault="00621B90" w:rsidP="00360DF7">
      <w:pPr>
        <w:pStyle w:val="Amain"/>
        <w:keepNext/>
      </w:pPr>
      <w:r>
        <w:tab/>
        <w:t>(1)</w:t>
      </w:r>
      <w:r>
        <w:tab/>
        <w:t>This section applies to an application—</w:t>
      </w:r>
    </w:p>
    <w:p w:rsidR="00621B90" w:rsidRDefault="00621B90" w:rsidP="00360DF7">
      <w:pPr>
        <w:pStyle w:val="Apara"/>
        <w:keepNext/>
      </w:pPr>
      <w:r>
        <w:tab/>
        <w:t>(a)</w:t>
      </w:r>
      <w:r>
        <w:tab/>
        <w:t>for approval to prescribe a controlled medicine referred to the medicines advisory committee under section 562 (1) (d); or</w:t>
      </w:r>
    </w:p>
    <w:p w:rsidR="00621B90" w:rsidRDefault="00621B90">
      <w:pPr>
        <w:pStyle w:val="Apara"/>
      </w:pPr>
      <w:r>
        <w:tab/>
        <w:t>(b)</w:t>
      </w:r>
      <w:r>
        <w:tab/>
        <w:t>under section 565 for review of a decision of the chief health officer on an application for a controlled medicines approval.</w:t>
      </w:r>
    </w:p>
    <w:p w:rsidR="00621B90" w:rsidRDefault="00621B90">
      <w:pPr>
        <w:pStyle w:val="Amain"/>
      </w:pPr>
      <w:r>
        <w:tab/>
        <w:t>(2)</w:t>
      </w:r>
      <w:r>
        <w:tab/>
        <w:t>The medicines advisory committee may, in writing, ask the applicant to give the committee further information about the treatment of the person to whom the application relates not later than a stated reasonable time.</w:t>
      </w:r>
    </w:p>
    <w:p w:rsidR="009801D9" w:rsidRPr="00CF6694" w:rsidRDefault="009801D9" w:rsidP="009801D9">
      <w:pPr>
        <w:pStyle w:val="Amain"/>
      </w:pPr>
      <w:r w:rsidRPr="00CF6694">
        <w:lastRenderedPageBreak/>
        <w:tab/>
        <w:t>(3)</w:t>
      </w:r>
      <w:r w:rsidRPr="00CF6694">
        <w:tab/>
        <w:t>After considering the application and any further information provided in accordance with a notice under subsection (2), the medicines advisory committee must—</w:t>
      </w:r>
    </w:p>
    <w:p w:rsidR="009801D9" w:rsidRPr="00CF6694" w:rsidRDefault="009801D9" w:rsidP="009801D9">
      <w:pPr>
        <w:pStyle w:val="Apara"/>
      </w:pPr>
      <w:r w:rsidRPr="00CF6694">
        <w:tab/>
        <w:t>(a)</w:t>
      </w:r>
      <w:r w:rsidRPr="00CF6694">
        <w:tab/>
        <w:t>for an application for review of a decision by the chief health officer—</w:t>
      </w:r>
    </w:p>
    <w:p w:rsidR="009801D9" w:rsidRPr="00CF6694" w:rsidRDefault="009801D9" w:rsidP="009801D9">
      <w:pPr>
        <w:pStyle w:val="Asubpara"/>
      </w:pPr>
      <w:r w:rsidRPr="00CF6694">
        <w:tab/>
        <w:t>(i)</w:t>
      </w:r>
      <w:r w:rsidRPr="00CF6694">
        <w:tab/>
        <w:t>recommend that the chief health officer confirm the decision made; or</w:t>
      </w:r>
    </w:p>
    <w:p w:rsidR="009801D9" w:rsidRPr="00CF6694" w:rsidRDefault="009801D9" w:rsidP="009801D9">
      <w:pPr>
        <w:pStyle w:val="Asubpara"/>
        <w:keepNext/>
      </w:pPr>
      <w:r w:rsidRPr="00CF6694">
        <w:tab/>
        <w:t>(ii)</w:t>
      </w:r>
      <w:r w:rsidRPr="00CF6694">
        <w:tab/>
        <w:t>do both of the following:</w:t>
      </w:r>
    </w:p>
    <w:p w:rsidR="009801D9" w:rsidRPr="00CF6694" w:rsidRDefault="009801D9" w:rsidP="009801D9">
      <w:pPr>
        <w:pStyle w:val="Asubsubpara"/>
      </w:pPr>
      <w:r w:rsidRPr="00CF6694">
        <w:tab/>
        <w:t>(A)</w:t>
      </w:r>
      <w:r w:rsidRPr="00CF6694">
        <w:tab/>
        <w:t>recommend that the chief health officer revoke the decision made;</w:t>
      </w:r>
    </w:p>
    <w:p w:rsidR="009801D9" w:rsidRPr="00CF6694" w:rsidRDefault="009801D9" w:rsidP="009801D9">
      <w:pPr>
        <w:pStyle w:val="Asubsubpara"/>
      </w:pPr>
      <w:r w:rsidRPr="00CF6694">
        <w:tab/>
        <w:t>(B)</w:t>
      </w:r>
      <w:r w:rsidRPr="00CF6694">
        <w:tab/>
        <w:t>make a recommendation under paragraph (b) (i), (ii) or (iii); or</w:t>
      </w:r>
    </w:p>
    <w:p w:rsidR="009801D9" w:rsidRPr="00CF6694" w:rsidRDefault="009801D9" w:rsidP="009801D9">
      <w:pPr>
        <w:pStyle w:val="Apara"/>
      </w:pPr>
      <w:r w:rsidRPr="00CF6694">
        <w:tab/>
        <w:t>(b)</w:t>
      </w:r>
      <w:r w:rsidRPr="00CF6694">
        <w:tab/>
        <w:t>recommend that the chief health officer—</w:t>
      </w:r>
    </w:p>
    <w:p w:rsidR="009801D9" w:rsidRPr="00CF6694" w:rsidRDefault="009801D9" w:rsidP="009801D9">
      <w:pPr>
        <w:pStyle w:val="Asubpara"/>
      </w:pPr>
      <w:r w:rsidRPr="00CF6694">
        <w:tab/>
        <w:t>(i)</w:t>
      </w:r>
      <w:r w:rsidRPr="00CF6694">
        <w:tab/>
        <w:t>approve the application to prescribe a controlled medicine in the terms applied for; or</w:t>
      </w:r>
    </w:p>
    <w:p w:rsidR="009801D9" w:rsidRPr="00CF6694" w:rsidRDefault="009801D9" w:rsidP="009801D9">
      <w:pPr>
        <w:pStyle w:val="Asubpara"/>
      </w:pPr>
      <w:r w:rsidRPr="00CF6694">
        <w:tab/>
        <w:t>(ii)</w:t>
      </w:r>
      <w:r w:rsidRPr="00CF6694">
        <w:tab/>
        <w:t>approve the application in terms different from those applied for; or</w:t>
      </w:r>
    </w:p>
    <w:p w:rsidR="009801D9" w:rsidRPr="00CF6694" w:rsidRDefault="009801D9" w:rsidP="009801D9">
      <w:pPr>
        <w:pStyle w:val="Asubpara"/>
      </w:pPr>
      <w:r w:rsidRPr="00CF6694">
        <w:tab/>
        <w:t>(iii)</w:t>
      </w:r>
      <w:r w:rsidRPr="00CF6694">
        <w:tab/>
        <w:t>refuse to approve the application.</w:t>
      </w:r>
    </w:p>
    <w:p w:rsidR="009801D9" w:rsidRPr="00CF6694" w:rsidRDefault="009801D9" w:rsidP="009801D9">
      <w:pPr>
        <w:pStyle w:val="aNote"/>
        <w:keepNext/>
      </w:pPr>
      <w:r w:rsidRPr="00CF6694">
        <w:rPr>
          <w:rStyle w:val="charItals"/>
        </w:rPr>
        <w:t>Note 1</w:t>
      </w:r>
      <w:r w:rsidRPr="00CF6694">
        <w:rPr>
          <w:rStyle w:val="charItals"/>
        </w:rPr>
        <w:tab/>
      </w:r>
      <w:r w:rsidRPr="00CF6694">
        <w:t>The medicines advisory committee may recommend that the chief health officer include conditions in the approval (see s 570 (2)).</w:t>
      </w:r>
    </w:p>
    <w:p w:rsidR="009801D9" w:rsidRPr="00CF6694" w:rsidRDefault="009801D9" w:rsidP="009801D9">
      <w:pPr>
        <w:pStyle w:val="aNote"/>
      </w:pPr>
      <w:r w:rsidRPr="00CF6694">
        <w:rPr>
          <w:rStyle w:val="charItals"/>
        </w:rPr>
        <w:t>Note 2</w:t>
      </w:r>
      <w:r w:rsidRPr="00CF6694">
        <w:rPr>
          <w:rStyle w:val="charItals"/>
        </w:rPr>
        <w:tab/>
      </w:r>
      <w:r w:rsidRPr="00CF6694">
        <w:t>The chief health officer must consider the committee’s recommendation (see s 573).</w:t>
      </w:r>
    </w:p>
    <w:p w:rsidR="009801D9" w:rsidRPr="00CF6694" w:rsidRDefault="009801D9" w:rsidP="009801D9">
      <w:pPr>
        <w:pStyle w:val="Amain"/>
      </w:pPr>
      <w:r w:rsidRPr="00CF6694">
        <w:tab/>
        <w:t>(4)</w:t>
      </w:r>
      <w:r w:rsidRPr="00CF6694">
        <w:tab/>
        <w:t xml:space="preserve">A recommendation must be in writing. </w:t>
      </w:r>
    </w:p>
    <w:p w:rsidR="00621B90" w:rsidRDefault="00621B90">
      <w:pPr>
        <w:pStyle w:val="AH5Sec"/>
      </w:pPr>
      <w:bookmarkStart w:id="207" w:name="_Toc36822321"/>
      <w:r w:rsidRPr="004402F4">
        <w:rPr>
          <w:rStyle w:val="CharSectNo"/>
        </w:rPr>
        <w:t>567</w:t>
      </w:r>
      <w:r>
        <w:tab/>
        <w:t>Amendment and revocation of controlled medicines approvals</w:t>
      </w:r>
      <w:bookmarkEnd w:id="207"/>
    </w:p>
    <w:p w:rsidR="00621B90" w:rsidRDefault="00621B90">
      <w:pPr>
        <w:pStyle w:val="Amain"/>
      </w:pPr>
      <w:r>
        <w:tab/>
        <w:t>(1)</w:t>
      </w:r>
      <w:r>
        <w:tab/>
        <w:t>The chief health officer may amend or revoke a controlled medicines approval on the chief health officer’s own initiative and without consulting the medicines advisory committee.</w:t>
      </w:r>
    </w:p>
    <w:p w:rsidR="009801D9" w:rsidRPr="00CF6694" w:rsidRDefault="009801D9" w:rsidP="009801D9">
      <w:pPr>
        <w:pStyle w:val="Amain"/>
      </w:pPr>
      <w:r w:rsidRPr="00CF6694">
        <w:lastRenderedPageBreak/>
        <w:tab/>
        <w:t>(2)</w:t>
      </w:r>
      <w:r w:rsidRPr="00CF6694">
        <w:tab/>
        <w:t>The medicines advisory committee may recommend that the chief health officer amend or revoke a controlled medicines approval, whether or not the approval was given on the recommendation of the committee.</w:t>
      </w:r>
    </w:p>
    <w:p w:rsidR="009801D9" w:rsidRPr="00CF6694" w:rsidRDefault="009801D9" w:rsidP="009801D9">
      <w:pPr>
        <w:pStyle w:val="aNote"/>
      </w:pPr>
      <w:r w:rsidRPr="00CF6694">
        <w:rPr>
          <w:rStyle w:val="charItals"/>
        </w:rPr>
        <w:t>Note</w:t>
      </w:r>
      <w:r w:rsidRPr="00CF6694">
        <w:rPr>
          <w:rStyle w:val="charItals"/>
        </w:rPr>
        <w:tab/>
      </w:r>
      <w:r w:rsidRPr="00CF6694">
        <w:t>The chief health officer must consider the committee’s recommendation (see s 573).</w:t>
      </w:r>
    </w:p>
    <w:p w:rsidR="009801D9" w:rsidRPr="00CF6694" w:rsidRDefault="009801D9" w:rsidP="009801D9">
      <w:pPr>
        <w:pStyle w:val="Amain"/>
      </w:pPr>
      <w:r w:rsidRPr="00CF6694">
        <w:tab/>
        <w:t>(3)</w:t>
      </w:r>
      <w:r w:rsidRPr="00CF6694">
        <w:tab/>
        <w:t>A recommendation must be in writing.</w:t>
      </w:r>
    </w:p>
    <w:p w:rsidR="00621B90" w:rsidRDefault="00621B90">
      <w:pPr>
        <w:pStyle w:val="Amain"/>
      </w:pPr>
      <w:r>
        <w:tab/>
        <w:t>(4)</w:t>
      </w:r>
      <w:r>
        <w:tab/>
        <w:t xml:space="preserve">The chief health officer must send the approval-holder written notice of the chief health officer’s decision not later than 7 days after the day the decision is made. </w:t>
      </w:r>
    </w:p>
    <w:p w:rsidR="00621B90" w:rsidRDefault="00621B90">
      <w:pPr>
        <w:pStyle w:val="Amain"/>
        <w:keepLines/>
      </w:pPr>
      <w:r>
        <w:tab/>
        <w:t>(5)</w:t>
      </w:r>
      <w:r>
        <w:tab/>
        <w:t>If the decision is to amend or revoke a controlled medicines approval under subsection (1), the notice must include information about the approval-holder’s right to seek review of the decision under section 568.</w:t>
      </w:r>
    </w:p>
    <w:p w:rsidR="00621B90" w:rsidRDefault="00621B90">
      <w:pPr>
        <w:pStyle w:val="Amain"/>
        <w:keepNext/>
      </w:pPr>
      <w:r>
        <w:tab/>
        <w:t>(6)</w:t>
      </w:r>
      <w:r>
        <w:tab/>
        <w:t>In this section:</w:t>
      </w:r>
    </w:p>
    <w:p w:rsidR="00621B90" w:rsidRDefault="00621B90">
      <w:pPr>
        <w:pStyle w:val="aDef"/>
      </w:pPr>
      <w:r w:rsidRPr="00E948B5">
        <w:rPr>
          <w:rStyle w:val="charBoldItals"/>
        </w:rPr>
        <w:t>amend</w:t>
      </w:r>
      <w:r>
        <w:t>, a controlled medicines approval, includes imposing a condition on, or changing a condition of, the approval.</w:t>
      </w:r>
    </w:p>
    <w:p w:rsidR="00621B90" w:rsidRDefault="00621B90">
      <w:pPr>
        <w:pStyle w:val="AH5Sec"/>
      </w:pPr>
      <w:bookmarkStart w:id="208" w:name="_Toc36822322"/>
      <w:r w:rsidRPr="004402F4">
        <w:rPr>
          <w:rStyle w:val="CharSectNo"/>
        </w:rPr>
        <w:t>568</w:t>
      </w:r>
      <w:r>
        <w:tab/>
        <w:t>Application for review of amendment and revocation on CHO initiative</w:t>
      </w:r>
      <w:bookmarkEnd w:id="208"/>
    </w:p>
    <w:p w:rsidR="00621B90" w:rsidRDefault="00621B90">
      <w:pPr>
        <w:pStyle w:val="Amain"/>
      </w:pPr>
      <w:r>
        <w:tab/>
        <w:t>(1)</w:t>
      </w:r>
      <w:r>
        <w:tab/>
        <w:t>This section applies if the chief health officer amends or revokes a controlled medicines approval under section 567 (1).</w:t>
      </w:r>
    </w:p>
    <w:p w:rsidR="00621B90" w:rsidRDefault="00621B90">
      <w:pPr>
        <w:pStyle w:val="Amain"/>
      </w:pPr>
      <w:r>
        <w:tab/>
        <w:t>(2)</w:t>
      </w:r>
      <w:r>
        <w:tab/>
        <w:t>The person to whom the approval was given may, not later than 7 days after the day the person is given written notice of the amendment or revocation, apply to the medicines advisory committee for review of the decision.</w:t>
      </w:r>
    </w:p>
    <w:p w:rsidR="00621B90" w:rsidRDefault="00621B90">
      <w:pPr>
        <w:pStyle w:val="Amain"/>
      </w:pPr>
      <w:r>
        <w:tab/>
        <w:t>(3)</w:t>
      </w:r>
      <w:r>
        <w:tab/>
        <w:t>The application for review—</w:t>
      </w:r>
    </w:p>
    <w:p w:rsidR="00621B90" w:rsidRDefault="00621B90">
      <w:pPr>
        <w:pStyle w:val="Apara"/>
      </w:pPr>
      <w:r>
        <w:tab/>
        <w:t>(a)</w:t>
      </w:r>
      <w:r>
        <w:tab/>
        <w:t xml:space="preserve">must be in writing signed by the applicant; and </w:t>
      </w:r>
    </w:p>
    <w:p w:rsidR="00621B90" w:rsidRDefault="00621B90">
      <w:pPr>
        <w:pStyle w:val="Apara"/>
      </w:pPr>
      <w:r>
        <w:tab/>
        <w:t>(b)</w:t>
      </w:r>
      <w:r>
        <w:tab/>
        <w:t>must set out the grounds for the application; and</w:t>
      </w:r>
    </w:p>
    <w:p w:rsidR="00621B90" w:rsidRDefault="00621B90">
      <w:pPr>
        <w:pStyle w:val="Apara"/>
      </w:pPr>
      <w:r>
        <w:lastRenderedPageBreak/>
        <w:tab/>
        <w:t>(c)</w:t>
      </w:r>
      <w:r>
        <w:tab/>
        <w:t>may include any information that the applicant considers appropriate for the review.</w:t>
      </w:r>
    </w:p>
    <w:p w:rsidR="00621B90" w:rsidRDefault="00621B90">
      <w:pPr>
        <w:pStyle w:val="Amain"/>
      </w:pPr>
      <w:r>
        <w:tab/>
        <w:t>(4)</w:t>
      </w:r>
      <w:r>
        <w:tab/>
        <w:t xml:space="preserve">To remove any doubt, the decision to which the application relates continues to operate despite the making of the application until the day the chief health officer’s decision </w:t>
      </w:r>
      <w:r w:rsidR="00770AE0" w:rsidRPr="00CF6694">
        <w:t>following a recommendation</w:t>
      </w:r>
      <w:r>
        <w:t xml:space="preserve"> under section 569 (3) takes effect.</w:t>
      </w:r>
    </w:p>
    <w:p w:rsidR="00621B90" w:rsidRDefault="00621B90">
      <w:pPr>
        <w:pStyle w:val="AH5Sec"/>
      </w:pPr>
      <w:bookmarkStart w:id="209" w:name="_Toc36822323"/>
      <w:r w:rsidRPr="004402F4">
        <w:rPr>
          <w:rStyle w:val="CharSectNo"/>
        </w:rPr>
        <w:t>569</w:t>
      </w:r>
      <w:r>
        <w:tab/>
        <w:t>Medicines advisory committee—review of amendment or revocation on CHO initiative</w:t>
      </w:r>
      <w:bookmarkEnd w:id="209"/>
      <w:r>
        <w:t xml:space="preserve"> </w:t>
      </w:r>
    </w:p>
    <w:p w:rsidR="00621B90" w:rsidRDefault="00621B90" w:rsidP="00DA7E4C">
      <w:pPr>
        <w:pStyle w:val="Amain"/>
        <w:keepNext/>
        <w:keepLines/>
      </w:pPr>
      <w:r>
        <w:tab/>
        <w:t>(1)</w:t>
      </w:r>
      <w:r>
        <w:tab/>
        <w:t>This section applies if an application is made to the medicines advisory committee under section 568 to review a decision (the </w:t>
      </w:r>
      <w:r w:rsidRPr="00E948B5">
        <w:rPr>
          <w:rStyle w:val="charBoldItals"/>
        </w:rPr>
        <w:t>original decision</w:t>
      </w:r>
      <w:r>
        <w:t>) of the chief health officer to amend or revoke a controlled medicines approval.</w:t>
      </w:r>
    </w:p>
    <w:p w:rsidR="00621B90" w:rsidRDefault="00621B90" w:rsidP="002E7D39">
      <w:pPr>
        <w:pStyle w:val="Amain"/>
        <w:keepLines/>
      </w:pPr>
      <w:r>
        <w:tab/>
        <w:t>(2)</w:t>
      </w:r>
      <w:r>
        <w:tab/>
        <w:t>The medicines advisory committee may, in writing, ask the designated prescriber to give the committee further information about the treatment of the person to whom the application relates not later than a stated reasonable time.</w:t>
      </w:r>
    </w:p>
    <w:p w:rsidR="00770AE0" w:rsidRPr="00CF6694" w:rsidRDefault="00770AE0" w:rsidP="00360DF7">
      <w:pPr>
        <w:pStyle w:val="Amain"/>
        <w:keepNext/>
        <w:keepLines/>
      </w:pPr>
      <w:r w:rsidRPr="00CF6694">
        <w:tab/>
        <w:t>(3)</w:t>
      </w:r>
      <w:r w:rsidRPr="00CF6694">
        <w:tab/>
        <w:t>After considering the application for review and any further information provided in accordance with a notice under subsection (2), the medicines advisory committee must recommend that the chief health officer—</w:t>
      </w:r>
    </w:p>
    <w:p w:rsidR="00770AE0" w:rsidRPr="00CF6694" w:rsidRDefault="00770AE0" w:rsidP="00770AE0">
      <w:pPr>
        <w:pStyle w:val="Apara"/>
      </w:pPr>
      <w:r w:rsidRPr="00CF6694">
        <w:tab/>
        <w:t>(a)</w:t>
      </w:r>
      <w:r w:rsidRPr="00CF6694">
        <w:tab/>
        <w:t>confirm the original decision; or</w:t>
      </w:r>
    </w:p>
    <w:p w:rsidR="00770AE0" w:rsidRPr="00CF6694" w:rsidRDefault="00770AE0" w:rsidP="00770AE0">
      <w:pPr>
        <w:pStyle w:val="Apara"/>
      </w:pPr>
      <w:r w:rsidRPr="00CF6694">
        <w:tab/>
        <w:t>(b)</w:t>
      </w:r>
      <w:r w:rsidRPr="00CF6694">
        <w:tab/>
        <w:t>revoke the original decision; or</w:t>
      </w:r>
    </w:p>
    <w:p w:rsidR="00770AE0" w:rsidRPr="00CF6694" w:rsidRDefault="00770AE0" w:rsidP="00770AE0">
      <w:pPr>
        <w:pStyle w:val="Apara"/>
      </w:pPr>
      <w:r w:rsidRPr="00CF6694">
        <w:tab/>
        <w:t>(c)</w:t>
      </w:r>
      <w:r w:rsidRPr="00CF6694">
        <w:tab/>
        <w:t>revoke the original decision and approve the application as recommended by the committee.</w:t>
      </w:r>
    </w:p>
    <w:p w:rsidR="00770AE0" w:rsidRPr="00CF6694" w:rsidRDefault="00770AE0" w:rsidP="00770AE0">
      <w:pPr>
        <w:pStyle w:val="aNote"/>
        <w:keepNext/>
      </w:pPr>
      <w:r w:rsidRPr="00CF6694">
        <w:rPr>
          <w:rStyle w:val="charItals"/>
        </w:rPr>
        <w:t>Note 1</w:t>
      </w:r>
      <w:r w:rsidRPr="00CF6694">
        <w:rPr>
          <w:rStyle w:val="charItals"/>
        </w:rPr>
        <w:tab/>
      </w:r>
      <w:r w:rsidRPr="00CF6694">
        <w:t>The medicines advisory committee may recommend that the chief health officer include conditions in the approval (see s 570 (2)).</w:t>
      </w:r>
    </w:p>
    <w:p w:rsidR="00770AE0" w:rsidRPr="00CF6694" w:rsidRDefault="00770AE0" w:rsidP="00770AE0">
      <w:pPr>
        <w:pStyle w:val="aNote"/>
      </w:pPr>
      <w:r w:rsidRPr="00CF6694">
        <w:rPr>
          <w:rStyle w:val="charItals"/>
        </w:rPr>
        <w:t>Note 2</w:t>
      </w:r>
      <w:r w:rsidRPr="00CF6694">
        <w:rPr>
          <w:rStyle w:val="charItals"/>
        </w:rPr>
        <w:tab/>
      </w:r>
      <w:r w:rsidRPr="00CF6694">
        <w:t>The chief health officer must consider the committee’s recommendation (see s 573).</w:t>
      </w:r>
    </w:p>
    <w:p w:rsidR="00770AE0" w:rsidRPr="00CF6694" w:rsidRDefault="00770AE0" w:rsidP="00770AE0">
      <w:pPr>
        <w:pStyle w:val="Amain"/>
      </w:pPr>
      <w:r w:rsidRPr="00CF6694">
        <w:tab/>
        <w:t>(4)</w:t>
      </w:r>
      <w:r w:rsidRPr="00CF6694">
        <w:tab/>
        <w:t>A recommendation must be in writing.</w:t>
      </w:r>
    </w:p>
    <w:p w:rsidR="00621B90" w:rsidRDefault="00621B90">
      <w:pPr>
        <w:pStyle w:val="AH5Sec"/>
        <w:rPr>
          <w:b w:val="0"/>
          <w:bCs/>
        </w:rPr>
      </w:pPr>
      <w:bookmarkStart w:id="210" w:name="_Toc36822324"/>
      <w:r w:rsidRPr="004402F4">
        <w:rPr>
          <w:rStyle w:val="CharSectNo"/>
        </w:rPr>
        <w:lastRenderedPageBreak/>
        <w:t>570</w:t>
      </w:r>
      <w:r>
        <w:rPr>
          <w:bCs/>
        </w:rPr>
        <w:tab/>
      </w:r>
      <w:r>
        <w:t>Conditional controlled medicines approvals</w:t>
      </w:r>
      <w:bookmarkEnd w:id="210"/>
    </w:p>
    <w:p w:rsidR="00621B90" w:rsidRDefault="00621B90" w:rsidP="00DA7E4C">
      <w:pPr>
        <w:pStyle w:val="Amain"/>
        <w:keepNext/>
      </w:pPr>
      <w:r>
        <w:tab/>
        <w:t>(1)</w:t>
      </w:r>
      <w:r>
        <w:tab/>
        <w:t>The chief health officer may include conditions for the safe or proper use of a controlled medicine in a controlled medicines approval.</w:t>
      </w:r>
    </w:p>
    <w:p w:rsidR="00770AE0" w:rsidRPr="00CF6694" w:rsidRDefault="00770AE0" w:rsidP="00DA7E4C">
      <w:pPr>
        <w:pStyle w:val="Amain"/>
        <w:keepNext/>
      </w:pPr>
      <w:r w:rsidRPr="00CF6694">
        <w:tab/>
        <w:t>(2)</w:t>
      </w:r>
      <w:r w:rsidRPr="00CF6694">
        <w:tab/>
        <w:t>The medicines advisory committee may recommend that the chief health officer include conditions for the safe or proper use of a controlled medicine in a controlled medicines approval.</w:t>
      </w:r>
    </w:p>
    <w:p w:rsidR="00770AE0" w:rsidRPr="00CF6694" w:rsidRDefault="00770AE0" w:rsidP="00770AE0">
      <w:pPr>
        <w:pStyle w:val="aNote"/>
      </w:pPr>
      <w:r w:rsidRPr="00CF6694">
        <w:rPr>
          <w:rStyle w:val="charItals"/>
        </w:rPr>
        <w:t>Note</w:t>
      </w:r>
      <w:r w:rsidRPr="00CF6694">
        <w:rPr>
          <w:rStyle w:val="charItals"/>
        </w:rPr>
        <w:tab/>
      </w:r>
      <w:r w:rsidRPr="00CF6694">
        <w:t>The chief health officer must consider the committee’s recommendation (see s 573).</w:t>
      </w:r>
    </w:p>
    <w:p w:rsidR="00621B90" w:rsidRDefault="00621B90">
      <w:pPr>
        <w:pStyle w:val="AH5Sec"/>
      </w:pPr>
      <w:bookmarkStart w:id="211" w:name="_Toc36822325"/>
      <w:r w:rsidRPr="004402F4">
        <w:rPr>
          <w:rStyle w:val="CharSectNo"/>
        </w:rPr>
        <w:t>571</w:t>
      </w:r>
      <w:r>
        <w:tab/>
        <w:t>Form of CHO controlled medicines approvals</w:t>
      </w:r>
      <w:bookmarkEnd w:id="211"/>
    </w:p>
    <w:p w:rsidR="00621B90" w:rsidRDefault="00621B90">
      <w:pPr>
        <w:pStyle w:val="Amain"/>
        <w:keepNext/>
      </w:pPr>
      <w:r>
        <w:tab/>
        <w:t>(1)</w:t>
      </w:r>
      <w:r>
        <w:tab/>
        <w:t>A controlled medicines approval given by the chief health officer must include the following:</w:t>
      </w:r>
    </w:p>
    <w:p w:rsidR="00621B90" w:rsidRDefault="00621B90">
      <w:pPr>
        <w:pStyle w:val="Apara"/>
      </w:pPr>
      <w:r>
        <w:tab/>
        <w:t>(a)</w:t>
      </w:r>
      <w:r>
        <w:tab/>
        <w:t xml:space="preserve">the name of the controlled medicine to which the approval relates; </w:t>
      </w:r>
    </w:p>
    <w:p w:rsidR="005C04DE" w:rsidRPr="006B63B2" w:rsidRDefault="005C04DE" w:rsidP="005C04DE">
      <w:pPr>
        <w:pStyle w:val="Apara"/>
      </w:pPr>
      <w:r w:rsidRPr="006B63B2">
        <w:tab/>
        <w:t>(b)</w:t>
      </w:r>
      <w:r w:rsidRPr="006B63B2">
        <w:tab/>
        <w:t>either—</w:t>
      </w:r>
    </w:p>
    <w:p w:rsidR="005C04DE" w:rsidRPr="006B63B2" w:rsidRDefault="005C04DE" w:rsidP="005C04DE">
      <w:pPr>
        <w:pStyle w:val="Asubpara"/>
      </w:pPr>
      <w:r w:rsidRPr="006B63B2">
        <w:tab/>
        <w:t>(i)</w:t>
      </w:r>
      <w:r w:rsidRPr="006B63B2">
        <w:tab/>
        <w:t>the form and strength, and the maximum quantity, of the medicine that may be prescribed under the approval; or</w:t>
      </w:r>
    </w:p>
    <w:p w:rsidR="005C04DE" w:rsidRPr="006B63B2" w:rsidRDefault="005C04DE" w:rsidP="005C04DE">
      <w:pPr>
        <w:pStyle w:val="Asubpara"/>
      </w:pPr>
      <w:r w:rsidRPr="006B63B2">
        <w:tab/>
        <w:t>(ii)</w:t>
      </w:r>
      <w:r w:rsidRPr="006B63B2">
        <w:tab/>
        <w:t>for an approval authorised under a category approval under section 575—details of the approval given;</w:t>
      </w:r>
    </w:p>
    <w:p w:rsidR="00621B90" w:rsidRDefault="00EC6B19">
      <w:pPr>
        <w:pStyle w:val="Apara"/>
      </w:pPr>
      <w:r>
        <w:tab/>
        <w:t>(c</w:t>
      </w:r>
      <w:r w:rsidR="00621B90">
        <w:t>)</w:t>
      </w:r>
      <w:r w:rsidR="00621B90">
        <w:tab/>
        <w:t>the period when the medicine may be prescribed under the approval or when the approval ends;</w:t>
      </w:r>
    </w:p>
    <w:p w:rsidR="00621B90" w:rsidRDefault="00EC6B19">
      <w:pPr>
        <w:pStyle w:val="Apara"/>
        <w:keepNext/>
      </w:pPr>
      <w:r>
        <w:tab/>
        <w:t>(d</w:t>
      </w:r>
      <w:r w:rsidR="00621B90">
        <w:t>)</w:t>
      </w:r>
      <w:r w:rsidR="00621B90">
        <w:tab/>
        <w:t>any condition to which the approval is subject.</w:t>
      </w:r>
    </w:p>
    <w:p w:rsidR="00621B90" w:rsidRDefault="00621B90">
      <w:pPr>
        <w:pStyle w:val="aNote"/>
      </w:pPr>
      <w:r w:rsidRPr="00E948B5">
        <w:rPr>
          <w:rStyle w:val="charItals"/>
        </w:rPr>
        <w:t>Note</w:t>
      </w:r>
      <w:r w:rsidRPr="00E948B5">
        <w:rPr>
          <w:rStyle w:val="charItals"/>
        </w:rPr>
        <w:tab/>
      </w:r>
      <w:r>
        <w:rPr>
          <w:iCs/>
        </w:rPr>
        <w:t>If the approval is an oral approval, the prescriber must send the chief health officer a written application (see s 31</w:t>
      </w:r>
      <w:r w:rsidR="002C4387">
        <w:rPr>
          <w:iCs/>
        </w:rPr>
        <w:t xml:space="preserve"> (1)</w:t>
      </w:r>
      <w:r>
        <w:rPr>
          <w:iCs/>
        </w:rPr>
        <w:t xml:space="preserve"> (d) (ii)).</w:t>
      </w:r>
    </w:p>
    <w:p w:rsidR="00621B90" w:rsidRDefault="00EC6B19">
      <w:pPr>
        <w:pStyle w:val="Amain"/>
        <w:keepLines/>
      </w:pPr>
      <w:r>
        <w:tab/>
        <w:t>(2</w:t>
      </w:r>
      <w:r w:rsidR="00621B90">
        <w:t>)</w:t>
      </w:r>
      <w:r w:rsidR="00621B90">
        <w:tab/>
        <w:t>Also, for subsection (1) (b), if the controlled medicines approval relates to the treatment of a drug-dependent person with buprenorphine or methadone for their drug-dependency, the approval may state the maximum daily dose that may be prescribed for the person.</w:t>
      </w:r>
    </w:p>
    <w:p w:rsidR="00621B90" w:rsidRDefault="00621B90">
      <w:pPr>
        <w:pStyle w:val="AH5Sec"/>
      </w:pPr>
      <w:bookmarkStart w:id="212" w:name="_Toc36822326"/>
      <w:r w:rsidRPr="004402F4">
        <w:rPr>
          <w:rStyle w:val="CharSectNo"/>
        </w:rPr>
        <w:lastRenderedPageBreak/>
        <w:t>572</w:t>
      </w:r>
      <w:r>
        <w:tab/>
        <w:t>When controlled medicines approvals etc take effect</w:t>
      </w:r>
      <w:bookmarkEnd w:id="212"/>
    </w:p>
    <w:p w:rsidR="00621B90" w:rsidRDefault="00621B90" w:rsidP="00360DF7">
      <w:pPr>
        <w:pStyle w:val="Amain"/>
        <w:keepNext/>
      </w:pPr>
      <w:r>
        <w:tab/>
        <w:t>(1)</w:t>
      </w:r>
      <w:r>
        <w:tab/>
        <w:t>A controlled medicines approval takes effect when the applicant receives notice of the approval or, if the approval states a later day, on the later day.</w:t>
      </w:r>
    </w:p>
    <w:p w:rsidR="00621B90" w:rsidRDefault="00621B90">
      <w:pPr>
        <w:pStyle w:val="Amain"/>
      </w:pPr>
      <w:r>
        <w:tab/>
        <w:t>(2)</w:t>
      </w:r>
      <w:r>
        <w:tab/>
        <w:t>An amendment or revocation of a controlled medicines approval takes effect when the approval-holder receives notice of the amendment or revocation or, if the notice of the amendment or revocation states a later day, on the later day.</w:t>
      </w:r>
    </w:p>
    <w:p w:rsidR="00621B90" w:rsidRDefault="00621B90">
      <w:pPr>
        <w:pStyle w:val="AH5Sec"/>
      </w:pPr>
      <w:bookmarkStart w:id="213" w:name="_Toc36822327"/>
      <w:r w:rsidRPr="004402F4">
        <w:rPr>
          <w:rStyle w:val="CharSectNo"/>
        </w:rPr>
        <w:t>573</w:t>
      </w:r>
      <w:r>
        <w:tab/>
      </w:r>
      <w:r w:rsidR="00063343" w:rsidRPr="00CF6694">
        <w:t>Medicines advisory committee—recommendations to CHO</w:t>
      </w:r>
      <w:bookmarkEnd w:id="213"/>
    </w:p>
    <w:p w:rsidR="00063343" w:rsidRPr="00CF6694" w:rsidRDefault="00063343" w:rsidP="00063343">
      <w:pPr>
        <w:pStyle w:val="Amain"/>
      </w:pPr>
      <w:r w:rsidRPr="00CF6694">
        <w:tab/>
        <w:t>(1)</w:t>
      </w:r>
      <w:r w:rsidRPr="00CF6694">
        <w:tab/>
        <w:t>This section applies if the medicines advisory committee recommends that the chief health officer make a decision in relation to—</w:t>
      </w:r>
    </w:p>
    <w:p w:rsidR="00621B90" w:rsidRDefault="00621B90">
      <w:pPr>
        <w:pStyle w:val="Apara"/>
      </w:pPr>
      <w:r>
        <w:tab/>
        <w:t>(a)</w:t>
      </w:r>
      <w:r>
        <w:tab/>
        <w:t xml:space="preserve">an application for a controlled medicines approval; or </w:t>
      </w:r>
    </w:p>
    <w:p w:rsidR="00621B90" w:rsidRDefault="00621B90">
      <w:pPr>
        <w:pStyle w:val="Apara"/>
      </w:pPr>
      <w:r>
        <w:tab/>
        <w:t>(b)</w:t>
      </w:r>
      <w:r>
        <w:tab/>
        <w:t>a controlled medicines approval; or</w:t>
      </w:r>
    </w:p>
    <w:p w:rsidR="00621B90" w:rsidRDefault="00621B90">
      <w:pPr>
        <w:pStyle w:val="Apara"/>
      </w:pPr>
      <w:r>
        <w:tab/>
        <w:t>(c)</w:t>
      </w:r>
      <w:r>
        <w:tab/>
        <w:t>an application under section 581 (Applications for CHO endorsement to treat drug</w:t>
      </w:r>
      <w:r>
        <w:noBreakHyphen/>
        <w:t>dependency).</w:t>
      </w:r>
    </w:p>
    <w:p w:rsidR="00621B90" w:rsidRDefault="00621B90">
      <w:pPr>
        <w:pStyle w:val="Amain"/>
      </w:pPr>
      <w:r>
        <w:tab/>
        <w:t>(2)</w:t>
      </w:r>
      <w:r>
        <w:tab/>
        <w:t>The chief health officer must—</w:t>
      </w:r>
    </w:p>
    <w:p w:rsidR="00063343" w:rsidRPr="00CF6694" w:rsidRDefault="00063343" w:rsidP="00063343">
      <w:pPr>
        <w:pStyle w:val="Apara"/>
      </w:pPr>
      <w:r w:rsidRPr="00CF6694">
        <w:tab/>
        <w:t>(a)</w:t>
      </w:r>
      <w:r w:rsidRPr="00CF6694">
        <w:tab/>
        <w:t>make the decision after considering the medicines advisory committee’s recommendation; and</w:t>
      </w:r>
    </w:p>
    <w:p w:rsidR="00621B90" w:rsidRDefault="00621B90">
      <w:pPr>
        <w:pStyle w:val="Apara"/>
      </w:pPr>
      <w:r>
        <w:tab/>
        <w:t>(b)</w:t>
      </w:r>
      <w:r>
        <w:tab/>
        <w:t>send the applicant or approval holder written notice of the decision not later than 7 days after the day the chief health officer makes the decision.</w:t>
      </w:r>
    </w:p>
    <w:p w:rsidR="00A82B1C" w:rsidRPr="00CF6694" w:rsidRDefault="00A82B1C" w:rsidP="00A82B1C">
      <w:pPr>
        <w:pStyle w:val="AH5Sec"/>
      </w:pPr>
      <w:bookmarkStart w:id="214" w:name="_Toc36822328"/>
      <w:r w:rsidRPr="004402F4">
        <w:rPr>
          <w:rStyle w:val="CharSectNo"/>
        </w:rPr>
        <w:lastRenderedPageBreak/>
        <w:t>574</w:t>
      </w:r>
      <w:r w:rsidRPr="00CF6694">
        <w:tab/>
        <w:t>Guidelines for CHO decisions on applications</w:t>
      </w:r>
      <w:bookmarkEnd w:id="214"/>
    </w:p>
    <w:p w:rsidR="00A82B1C" w:rsidRPr="00CF6694" w:rsidRDefault="00A82B1C" w:rsidP="00360DF7">
      <w:pPr>
        <w:pStyle w:val="Amain"/>
        <w:keepNext/>
      </w:pPr>
      <w:r w:rsidRPr="00CF6694">
        <w:tab/>
        <w:t>(1)</w:t>
      </w:r>
      <w:r w:rsidRPr="00CF6694">
        <w:tab/>
        <w:t>The medicines advisory committee may give draft guidelines to the chief health officer in relation to decisions on applications under section 560 (Applications for CHO controlled medicines approvals).</w:t>
      </w:r>
    </w:p>
    <w:p w:rsidR="00A82B1C" w:rsidRPr="00CF6694" w:rsidRDefault="00A82B1C" w:rsidP="00A82B1C">
      <w:pPr>
        <w:pStyle w:val="Amain"/>
      </w:pPr>
      <w:r w:rsidRPr="00CF6694">
        <w:tab/>
        <w:t>(2)</w:t>
      </w:r>
      <w:r w:rsidRPr="00CF6694">
        <w:tab/>
        <w:t>The chief health officer may approve a draft guideline.</w:t>
      </w:r>
    </w:p>
    <w:p w:rsidR="00A82B1C" w:rsidRPr="00CF6694" w:rsidRDefault="00A82B1C" w:rsidP="00A82B1C">
      <w:pPr>
        <w:pStyle w:val="Amain"/>
      </w:pPr>
      <w:r w:rsidRPr="00CF6694">
        <w:tab/>
        <w:t>(3)</w:t>
      </w:r>
      <w:r w:rsidRPr="00CF6694">
        <w:tab/>
        <w:t>An approved guideline is a notifiable instrument.</w:t>
      </w:r>
    </w:p>
    <w:p w:rsidR="00A82B1C" w:rsidRDefault="00A82B1C" w:rsidP="00A82B1C">
      <w:pPr>
        <w:pStyle w:val="aNote"/>
      </w:pPr>
      <w:r w:rsidRPr="00CF6694">
        <w:rPr>
          <w:rStyle w:val="charItals"/>
        </w:rPr>
        <w:t>Note</w:t>
      </w:r>
      <w:r w:rsidRPr="00CF6694">
        <w:rPr>
          <w:rStyle w:val="charItals"/>
        </w:rPr>
        <w:tab/>
      </w:r>
      <w:r w:rsidRPr="00CF6694">
        <w:t xml:space="preserve">A notifiable instrument must be notified under the </w:t>
      </w:r>
      <w:hyperlink r:id="rId179" w:tooltip="A2001-14" w:history="1">
        <w:r w:rsidRPr="00CF6694">
          <w:rPr>
            <w:rStyle w:val="charCitHyperlinkAbbrev"/>
          </w:rPr>
          <w:t>Legislation Act</w:t>
        </w:r>
      </w:hyperlink>
      <w:r w:rsidRPr="00CF6694">
        <w:t>.</w:t>
      </w:r>
    </w:p>
    <w:p w:rsidR="00F01565" w:rsidRPr="00870C56" w:rsidRDefault="00F01565" w:rsidP="00F01565">
      <w:pPr>
        <w:pStyle w:val="AH5Sec"/>
      </w:pPr>
      <w:bookmarkStart w:id="215" w:name="_Toc36822329"/>
      <w:r w:rsidRPr="004402F4">
        <w:rPr>
          <w:rStyle w:val="CharSectNo"/>
        </w:rPr>
        <w:t>575</w:t>
      </w:r>
      <w:r w:rsidRPr="00870C56">
        <w:tab/>
        <w:t>Controlled medicines prescribing standards</w:t>
      </w:r>
      <w:bookmarkEnd w:id="215"/>
    </w:p>
    <w:p w:rsidR="00F01565" w:rsidRPr="00870C56" w:rsidRDefault="00F01565" w:rsidP="00F01565">
      <w:pPr>
        <w:pStyle w:val="Amain"/>
      </w:pPr>
      <w:r w:rsidRPr="00870C56">
        <w:tab/>
        <w:t>(1)</w:t>
      </w:r>
      <w:r w:rsidRPr="00870C56">
        <w:tab/>
        <w:t xml:space="preserve">The chief health officer may determine standards setting out the circumstances in which approval may be given (the </w:t>
      </w:r>
      <w:r w:rsidRPr="00870C56">
        <w:rPr>
          <w:rStyle w:val="charBoldItals"/>
        </w:rPr>
        <w:t>controlled medicines prescribing standards</w:t>
      </w:r>
      <w:r w:rsidRPr="00870C56">
        <w:t>) to prescribe the following:</w:t>
      </w:r>
    </w:p>
    <w:p w:rsidR="00F01565" w:rsidRPr="00870C56" w:rsidRDefault="00F01565" w:rsidP="00F01565">
      <w:pPr>
        <w:pStyle w:val="Apara"/>
      </w:pPr>
      <w:r w:rsidRPr="00870C56">
        <w:tab/>
        <w:t>(a)</w:t>
      </w:r>
      <w:r w:rsidRPr="00870C56">
        <w:tab/>
        <w:t xml:space="preserve">a category of controlled medicine (a </w:t>
      </w:r>
      <w:r w:rsidRPr="00870C56">
        <w:rPr>
          <w:rStyle w:val="charBoldItals"/>
        </w:rPr>
        <w:t>category approval</w:t>
      </w:r>
      <w:r w:rsidRPr="00870C56">
        <w:t>);</w:t>
      </w:r>
    </w:p>
    <w:p w:rsidR="00F01565" w:rsidRPr="00870C56" w:rsidRDefault="00F01565" w:rsidP="00F01565">
      <w:pPr>
        <w:pStyle w:val="Apara"/>
      </w:pPr>
      <w:r w:rsidRPr="00870C56">
        <w:tab/>
        <w:t>(b)</w:t>
      </w:r>
      <w:r w:rsidRPr="00870C56">
        <w:tab/>
        <w:t>a stated form, strength or quantity of a controlled medicine.</w:t>
      </w:r>
    </w:p>
    <w:p w:rsidR="00F01565" w:rsidRPr="00870C56" w:rsidRDefault="00F01565" w:rsidP="00F01565">
      <w:pPr>
        <w:pStyle w:val="aExamHdgss"/>
      </w:pPr>
      <w:r w:rsidRPr="00870C56">
        <w:t>Examples</w:t>
      </w:r>
    </w:p>
    <w:p w:rsidR="00F01565" w:rsidRPr="00870C56" w:rsidRDefault="00F01565" w:rsidP="00F01565">
      <w:pPr>
        <w:pStyle w:val="aExamINumss"/>
      </w:pPr>
      <w:r w:rsidRPr="00870C56">
        <w:t>1</w:t>
      </w:r>
      <w:r w:rsidRPr="00870C56">
        <w:tab/>
        <w:t>approval to prescribe all forms, strengths and quantities of certain controlled medicines for people with terminal illness</w:t>
      </w:r>
    </w:p>
    <w:p w:rsidR="00F01565" w:rsidRPr="00870C56" w:rsidRDefault="00F01565" w:rsidP="00F01565">
      <w:pPr>
        <w:pStyle w:val="aExamINumss"/>
      </w:pPr>
      <w:r w:rsidRPr="00870C56">
        <w:t>2</w:t>
      </w:r>
      <w:r w:rsidRPr="00870C56">
        <w:tab/>
        <w:t>approval to prescribe up to a stated maximum dose of a particular controlled medicine</w:t>
      </w:r>
    </w:p>
    <w:p w:rsidR="00F01565" w:rsidRPr="00870C56" w:rsidRDefault="00F01565" w:rsidP="00F01565">
      <w:pPr>
        <w:pStyle w:val="Amain"/>
      </w:pPr>
      <w:r w:rsidRPr="00870C56">
        <w:tab/>
        <w:t>(2)</w:t>
      </w:r>
      <w:r w:rsidRPr="00870C56">
        <w:tab/>
        <w:t>The controlled medicines prescribing standards are a notifiable instrument.</w:t>
      </w:r>
    </w:p>
    <w:p w:rsidR="00F01565" w:rsidRPr="00870C56" w:rsidRDefault="00F01565" w:rsidP="00F01565">
      <w:pPr>
        <w:pStyle w:val="aNote"/>
      </w:pPr>
      <w:r w:rsidRPr="00870C56">
        <w:rPr>
          <w:rStyle w:val="charItals"/>
        </w:rPr>
        <w:t>Note</w:t>
      </w:r>
      <w:r w:rsidRPr="00870C56">
        <w:rPr>
          <w:rStyle w:val="charItals"/>
        </w:rPr>
        <w:tab/>
      </w:r>
      <w:r w:rsidRPr="00870C56">
        <w:t xml:space="preserve">A notifiable instrument must be notified under the </w:t>
      </w:r>
      <w:hyperlink r:id="rId180" w:tooltip="A2001-14" w:history="1">
        <w:r w:rsidRPr="00870C56">
          <w:rPr>
            <w:rStyle w:val="charCitHyperlinkAbbrev"/>
          </w:rPr>
          <w:t>Legislation Act</w:t>
        </w:r>
      </w:hyperlink>
      <w:r w:rsidRPr="00870C56">
        <w:t>.</w:t>
      </w:r>
    </w:p>
    <w:p w:rsidR="00621B90" w:rsidRPr="004402F4" w:rsidRDefault="00621B90">
      <w:pPr>
        <w:pStyle w:val="AH3Div"/>
      </w:pPr>
      <w:bookmarkStart w:id="216" w:name="_Toc36822330"/>
      <w:r w:rsidRPr="004402F4">
        <w:rPr>
          <w:rStyle w:val="CharDivNo"/>
        </w:rPr>
        <w:lastRenderedPageBreak/>
        <w:t>Division 13.1.4</w:t>
      </w:r>
      <w:r>
        <w:tab/>
      </w:r>
      <w:r w:rsidRPr="004402F4">
        <w:rPr>
          <w:rStyle w:val="CharDivText"/>
        </w:rPr>
        <w:t>Endorsements to treat drug</w:t>
      </w:r>
      <w:r w:rsidRPr="004402F4">
        <w:rPr>
          <w:rStyle w:val="CharDivText"/>
        </w:rPr>
        <w:noBreakHyphen/>
        <w:t>dependency</w:t>
      </w:r>
      <w:bookmarkEnd w:id="216"/>
    </w:p>
    <w:p w:rsidR="00621B90" w:rsidRDefault="00621B90">
      <w:pPr>
        <w:pStyle w:val="AH5Sec"/>
      </w:pPr>
      <w:bookmarkStart w:id="217" w:name="_Toc36822331"/>
      <w:r w:rsidRPr="004402F4">
        <w:rPr>
          <w:rStyle w:val="CharSectNo"/>
        </w:rPr>
        <w:t>580</w:t>
      </w:r>
      <w:r>
        <w:tab/>
        <w:t xml:space="preserve">Meaning of </w:t>
      </w:r>
      <w:r w:rsidRPr="00E948B5">
        <w:rPr>
          <w:rStyle w:val="charItals"/>
        </w:rPr>
        <w:t>endorsement</w:t>
      </w:r>
      <w:r>
        <w:t>—div 13.1.4</w:t>
      </w:r>
      <w:bookmarkEnd w:id="217"/>
      <w:r>
        <w:t xml:space="preserve"> </w:t>
      </w:r>
    </w:p>
    <w:p w:rsidR="00621B90" w:rsidRDefault="00621B90">
      <w:pPr>
        <w:pStyle w:val="Amainreturn"/>
        <w:keepNext/>
        <w:keepLines/>
      </w:pPr>
      <w:r>
        <w:t>In this division:</w:t>
      </w:r>
    </w:p>
    <w:p w:rsidR="00621B90" w:rsidRDefault="00621B90">
      <w:pPr>
        <w:pStyle w:val="aDef"/>
        <w:keepNext/>
        <w:keepLines/>
      </w:pPr>
      <w:r w:rsidRPr="00E948B5">
        <w:rPr>
          <w:rStyle w:val="charBoldItals"/>
        </w:rPr>
        <w:t>endorsement</w:t>
      </w:r>
      <w:r>
        <w:t xml:space="preserve"> means an endorsement under section 582 to prescribe buprenorphine and methadone to treat a drug-dependent person’s drug</w:t>
      </w:r>
      <w:r>
        <w:noBreakHyphen/>
        <w:t>dependency.</w:t>
      </w:r>
    </w:p>
    <w:p w:rsidR="00621B90" w:rsidRPr="00E948B5" w:rsidRDefault="00621B90">
      <w:pPr>
        <w:pStyle w:val="aNote"/>
      </w:pPr>
      <w:r w:rsidRPr="00E948B5">
        <w:rPr>
          <w:rStyle w:val="charItals"/>
        </w:rPr>
        <w:t>Note</w:t>
      </w:r>
      <w:r w:rsidRPr="00E948B5">
        <w:rPr>
          <w:rStyle w:val="charItals"/>
        </w:rPr>
        <w:tab/>
      </w:r>
      <w:r>
        <w:t xml:space="preserve">An endorsement is not required by </w:t>
      </w:r>
      <w:r w:rsidR="003C7F6C" w:rsidRPr="007E6465">
        <w:t>designated prescribers</w:t>
      </w:r>
      <w:r>
        <w:t xml:space="preserve"> and certain intern doctors who are working at particular in</w:t>
      </w:r>
      <w:r w:rsidR="00857C68">
        <w:t>stitutions, see s 563 (</w:t>
      </w:r>
      <w:r w:rsidR="00FF7A46">
        <w:t>c</w:t>
      </w:r>
      <w:r>
        <w:t>).</w:t>
      </w:r>
    </w:p>
    <w:p w:rsidR="00621B90" w:rsidRDefault="00621B90">
      <w:pPr>
        <w:pStyle w:val="AH5Sec"/>
      </w:pPr>
      <w:bookmarkStart w:id="218" w:name="_Toc36822332"/>
      <w:r w:rsidRPr="004402F4">
        <w:rPr>
          <w:rStyle w:val="CharSectNo"/>
        </w:rPr>
        <w:t>581</w:t>
      </w:r>
      <w:r>
        <w:tab/>
        <w:t>Applications for CHO endorsement to treat drug</w:t>
      </w:r>
      <w:r>
        <w:noBreakHyphen/>
        <w:t>dependency</w:t>
      </w:r>
      <w:bookmarkEnd w:id="218"/>
    </w:p>
    <w:p w:rsidR="00621B90" w:rsidRDefault="00621B90">
      <w:pPr>
        <w:pStyle w:val="Amain"/>
        <w:keepNext/>
      </w:pPr>
      <w:r>
        <w:tab/>
        <w:t>(1)</w:t>
      </w:r>
      <w:r>
        <w:tab/>
        <w:t xml:space="preserve">A </w:t>
      </w:r>
      <w:r w:rsidR="00186933" w:rsidRPr="007E6465">
        <w:t>designated prescriber</w:t>
      </w:r>
      <w:r>
        <w:t xml:space="preserve"> may, in writing, apply to the chief health officer for an endorsement.</w:t>
      </w:r>
    </w:p>
    <w:p w:rsidR="00621B90" w:rsidRDefault="00621B90">
      <w:pPr>
        <w:pStyle w:val="Amain"/>
        <w:keepNext/>
      </w:pPr>
      <w:r>
        <w:tab/>
        <w:t>(2)</w:t>
      </w:r>
      <w:r>
        <w:tab/>
        <w:t>The application must include the following:</w:t>
      </w:r>
    </w:p>
    <w:p w:rsidR="00621B90" w:rsidRDefault="00621B90">
      <w:pPr>
        <w:pStyle w:val="Apara"/>
      </w:pPr>
      <w:r>
        <w:tab/>
        <w:t>(a)</w:t>
      </w:r>
      <w:r>
        <w:tab/>
        <w:t xml:space="preserve">the </w:t>
      </w:r>
      <w:r w:rsidR="00186933" w:rsidRPr="007E6465">
        <w:t>designated prescriber</w:t>
      </w:r>
      <w:r>
        <w:t xml:space="preserve">’s name and business address and telephone number; </w:t>
      </w:r>
    </w:p>
    <w:p w:rsidR="00621B90" w:rsidRDefault="00621B90">
      <w:pPr>
        <w:pStyle w:val="Apara"/>
        <w:keepNext/>
      </w:pPr>
      <w:r>
        <w:tab/>
        <w:t>(b)</w:t>
      </w:r>
      <w:r>
        <w:tab/>
        <w:t xml:space="preserve">the </w:t>
      </w:r>
      <w:r w:rsidR="00186933" w:rsidRPr="007E6465">
        <w:t>designated prescriber</w:t>
      </w:r>
      <w:r>
        <w:t>’s qualifications and experience in treating drug</w:t>
      </w:r>
      <w:r>
        <w:noBreakHyphen/>
        <w:t>dependency.</w:t>
      </w:r>
    </w:p>
    <w:p w:rsidR="00621B90" w:rsidRDefault="00621B90">
      <w:pPr>
        <w:pStyle w:val="aNote"/>
      </w:pPr>
      <w:r w:rsidRPr="00E948B5">
        <w:rPr>
          <w:rStyle w:val="charItals"/>
        </w:rPr>
        <w:t>Note</w:t>
      </w:r>
      <w:r>
        <w:tab/>
        <w:t xml:space="preserve">If a form is approved under the </w:t>
      </w:r>
      <w:hyperlink r:id="rId181" w:tooltip="Medicines, Poisons and Therapeutic Goods Act 2008" w:history="1">
        <w:r w:rsidR="00077AA7" w:rsidRPr="00395915">
          <w:rPr>
            <w:rStyle w:val="charCitHyperlinkAbbrev"/>
          </w:rPr>
          <w:t>Act</w:t>
        </w:r>
      </w:hyperlink>
      <w:r>
        <w:t>, s 198 for this provision, the form must be used.</w:t>
      </w:r>
    </w:p>
    <w:p w:rsidR="00621B90" w:rsidRDefault="00621B90">
      <w:pPr>
        <w:pStyle w:val="Amain"/>
      </w:pPr>
      <w:r>
        <w:tab/>
        <w:t>(3)</w:t>
      </w:r>
      <w:r>
        <w:tab/>
        <w:t xml:space="preserve">The chief health officer may ask the </w:t>
      </w:r>
      <w:r w:rsidR="00186933" w:rsidRPr="007E6465">
        <w:t>designated prescriber</w:t>
      </w:r>
      <w:r>
        <w:t xml:space="preserve"> for any other information reasonably required to decide the application.</w:t>
      </w:r>
    </w:p>
    <w:p w:rsidR="00186933" w:rsidRPr="007E6465" w:rsidRDefault="00186933" w:rsidP="00186933">
      <w:pPr>
        <w:pStyle w:val="Amain"/>
      </w:pPr>
      <w:r w:rsidRPr="007E6465">
        <w:tab/>
        <w:t>(4)</w:t>
      </w:r>
      <w:r w:rsidRPr="007E6465">
        <w:tab/>
        <w:t>In this section:</w:t>
      </w:r>
    </w:p>
    <w:p w:rsidR="00186933" w:rsidRPr="007E6465" w:rsidRDefault="00186933" w:rsidP="00186933">
      <w:pPr>
        <w:pStyle w:val="aDef"/>
      </w:pPr>
      <w:r w:rsidRPr="007E6465">
        <w:rPr>
          <w:rStyle w:val="charBoldItals"/>
        </w:rPr>
        <w:t>designated prescriber</w:t>
      </w:r>
      <w:r w:rsidRPr="007E6465">
        <w:t xml:space="preserve"> does not include an intern doctor.</w:t>
      </w:r>
    </w:p>
    <w:p w:rsidR="00621B90" w:rsidRDefault="00621B90">
      <w:pPr>
        <w:pStyle w:val="AH5Sec"/>
      </w:pPr>
      <w:bookmarkStart w:id="219" w:name="_Toc36822333"/>
      <w:r w:rsidRPr="004402F4">
        <w:rPr>
          <w:rStyle w:val="CharSectNo"/>
        </w:rPr>
        <w:lastRenderedPageBreak/>
        <w:t>582</w:t>
      </w:r>
      <w:r>
        <w:tab/>
        <w:t>CHO decisions on applications for endorsement to treat drug</w:t>
      </w:r>
      <w:r>
        <w:noBreakHyphen/>
        <w:t>dependency</w:t>
      </w:r>
      <w:bookmarkEnd w:id="219"/>
    </w:p>
    <w:p w:rsidR="00621B90" w:rsidRDefault="00621B90">
      <w:pPr>
        <w:pStyle w:val="Amain"/>
      </w:pPr>
      <w:r>
        <w:tab/>
        <w:t>(1)</w:t>
      </w:r>
      <w:r>
        <w:tab/>
        <w:t xml:space="preserve">The chief health officer must give, or refuse to give, an endorsement to a </w:t>
      </w:r>
      <w:r w:rsidR="002A2867" w:rsidRPr="007E6465">
        <w:t>designated prescriber</w:t>
      </w:r>
      <w:r>
        <w:t xml:space="preserve"> who applies under section 581.</w:t>
      </w:r>
    </w:p>
    <w:p w:rsidR="00621B90" w:rsidRDefault="00621B90">
      <w:pPr>
        <w:pStyle w:val="Amain"/>
      </w:pPr>
      <w:r>
        <w:tab/>
        <w:t>(2)</w:t>
      </w:r>
      <w:r>
        <w:tab/>
        <w:t xml:space="preserve">The chief health officer must not give a </w:t>
      </w:r>
      <w:r w:rsidR="002A2867" w:rsidRPr="007E6465">
        <w:t>designated prescriber</w:t>
      </w:r>
      <w:r>
        <w:t xml:space="preserve"> an endorsement unless satisfied that the </w:t>
      </w:r>
      <w:r w:rsidR="002A2867" w:rsidRPr="007E6465">
        <w:t>designated prescriber</w:t>
      </w:r>
      <w:r>
        <w:t xml:space="preserve"> has the qualifications and experience to treat drug-dependency.</w:t>
      </w:r>
    </w:p>
    <w:p w:rsidR="00621B90" w:rsidRDefault="00621B90">
      <w:pPr>
        <w:pStyle w:val="Amain"/>
      </w:pPr>
      <w:r>
        <w:tab/>
        <w:t>(3)</w:t>
      </w:r>
      <w:r>
        <w:tab/>
        <w:t>An endorsement is subject to any condition included in the endorsement by the chief health officer.</w:t>
      </w:r>
    </w:p>
    <w:p w:rsidR="00621B90" w:rsidRDefault="00621B90">
      <w:pPr>
        <w:pStyle w:val="Amain"/>
      </w:pPr>
      <w:r>
        <w:tab/>
        <w:t>(4)</w:t>
      </w:r>
      <w:r>
        <w:tab/>
        <w:t xml:space="preserve">The chief health officer must give the </w:t>
      </w:r>
      <w:r w:rsidR="002A2867" w:rsidRPr="007E6465">
        <w:t>designated prescriber</w:t>
      </w:r>
      <w:r>
        <w:t xml:space="preserve"> written notice of the chief health officer’s decision not later than 7 days after the day the decision is made.</w:t>
      </w:r>
    </w:p>
    <w:p w:rsidR="00621B90" w:rsidRDefault="00621B90">
      <w:pPr>
        <w:pStyle w:val="Amain"/>
      </w:pPr>
      <w:r>
        <w:tab/>
        <w:t>(5)</w:t>
      </w:r>
      <w:r>
        <w:tab/>
        <w:t xml:space="preserve">If the chief health officer refuses the application, the notice must include information about the </w:t>
      </w:r>
      <w:r w:rsidR="002A2867" w:rsidRPr="007E6465">
        <w:t>designated prescriber</w:t>
      </w:r>
      <w:r>
        <w:t>’s right to seek review of the decision under section 584.</w:t>
      </w:r>
    </w:p>
    <w:p w:rsidR="00621B90" w:rsidRDefault="00621B90">
      <w:pPr>
        <w:pStyle w:val="AH5Sec"/>
      </w:pPr>
      <w:bookmarkStart w:id="220" w:name="_Toc36822334"/>
      <w:r w:rsidRPr="004402F4">
        <w:rPr>
          <w:rStyle w:val="CharSectNo"/>
        </w:rPr>
        <w:t>583</w:t>
      </w:r>
      <w:r>
        <w:tab/>
        <w:t>Form of CHO endorsements to treat drug-dependency</w:t>
      </w:r>
      <w:bookmarkEnd w:id="220"/>
    </w:p>
    <w:p w:rsidR="00621B90" w:rsidRDefault="00621B90">
      <w:pPr>
        <w:pStyle w:val="Amainreturn"/>
        <w:keepNext/>
      </w:pPr>
      <w:r>
        <w:t>An endorsement by the chief health officer must include the following:</w:t>
      </w:r>
    </w:p>
    <w:p w:rsidR="00621B90" w:rsidRDefault="00621B90">
      <w:pPr>
        <w:pStyle w:val="Apara"/>
      </w:pPr>
      <w:r>
        <w:tab/>
        <w:t>(a)</w:t>
      </w:r>
      <w:r>
        <w:tab/>
        <w:t xml:space="preserve">the </w:t>
      </w:r>
      <w:r w:rsidR="002A2867" w:rsidRPr="007E6465">
        <w:t>designated prescriber</w:t>
      </w:r>
      <w:r>
        <w:t xml:space="preserve">’s name; </w:t>
      </w:r>
    </w:p>
    <w:p w:rsidR="00621B90" w:rsidRDefault="00621B90">
      <w:pPr>
        <w:pStyle w:val="Apara"/>
      </w:pPr>
      <w:r>
        <w:tab/>
        <w:t>(b)</w:t>
      </w:r>
      <w:r>
        <w:tab/>
        <w:t xml:space="preserve">an identifying number for the endorsement; </w:t>
      </w:r>
    </w:p>
    <w:p w:rsidR="00621B90" w:rsidRDefault="00621B90">
      <w:pPr>
        <w:pStyle w:val="Apara"/>
      </w:pPr>
      <w:r>
        <w:tab/>
        <w:t>(c)</w:t>
      </w:r>
      <w:r>
        <w:tab/>
        <w:t>any condition to which the endorsement is subject.</w:t>
      </w:r>
    </w:p>
    <w:p w:rsidR="00621B90" w:rsidRDefault="00621B90">
      <w:pPr>
        <w:pStyle w:val="AH5Sec"/>
      </w:pPr>
      <w:bookmarkStart w:id="221" w:name="_Toc36822335"/>
      <w:r w:rsidRPr="004402F4">
        <w:rPr>
          <w:rStyle w:val="CharSectNo"/>
        </w:rPr>
        <w:lastRenderedPageBreak/>
        <w:t>584</w:t>
      </w:r>
      <w:r>
        <w:tab/>
        <w:t>Medicines advisory committee—review of CHO decisions to refuse endorsements to treat drug-dependency</w:t>
      </w:r>
      <w:bookmarkEnd w:id="221"/>
    </w:p>
    <w:p w:rsidR="00621B90" w:rsidRDefault="00621B90" w:rsidP="00DA7E4C">
      <w:pPr>
        <w:pStyle w:val="Amain"/>
        <w:keepNext/>
      </w:pPr>
      <w:r>
        <w:tab/>
        <w:t>(1)</w:t>
      </w:r>
      <w:r>
        <w:tab/>
        <w:t xml:space="preserve">This section applies if the chief health officer refuses under section 582 to give an endorsement to a </w:t>
      </w:r>
      <w:r w:rsidR="002A2867" w:rsidRPr="007E6465">
        <w:t>designated prescriber</w:t>
      </w:r>
      <w:r>
        <w:t>.</w:t>
      </w:r>
    </w:p>
    <w:p w:rsidR="00621B90" w:rsidRDefault="00621B90">
      <w:pPr>
        <w:pStyle w:val="Amain"/>
      </w:pPr>
      <w:r>
        <w:tab/>
        <w:t>(2)</w:t>
      </w:r>
      <w:r>
        <w:tab/>
        <w:t xml:space="preserve">The </w:t>
      </w:r>
      <w:r w:rsidR="002A2867" w:rsidRPr="007E6465">
        <w:t>designated prescriber</w:t>
      </w:r>
      <w:r>
        <w:t xml:space="preserve"> may, not later than 28 days after the day the </w:t>
      </w:r>
      <w:r w:rsidR="002A2867" w:rsidRPr="007E6465">
        <w:t>designated prescriber</w:t>
      </w:r>
      <w:r>
        <w:t xml:space="preserve"> receives written notice of the decision, apply to the medicines advisory committee for review of the decision.</w:t>
      </w:r>
    </w:p>
    <w:p w:rsidR="00621B90" w:rsidRDefault="00621B90">
      <w:pPr>
        <w:pStyle w:val="Amain"/>
      </w:pPr>
      <w:r>
        <w:tab/>
        <w:t>(3)</w:t>
      </w:r>
      <w:r>
        <w:tab/>
        <w:t>The application for review—</w:t>
      </w:r>
    </w:p>
    <w:p w:rsidR="00621B90" w:rsidRDefault="00621B90">
      <w:pPr>
        <w:pStyle w:val="Apara"/>
      </w:pPr>
      <w:r>
        <w:tab/>
        <w:t>(a)</w:t>
      </w:r>
      <w:r>
        <w:tab/>
        <w:t xml:space="preserve">must be in writing signed by the </w:t>
      </w:r>
      <w:r w:rsidR="002A2867" w:rsidRPr="007E6465">
        <w:t>designated prescriber</w:t>
      </w:r>
      <w:r>
        <w:t xml:space="preserve">; and </w:t>
      </w:r>
    </w:p>
    <w:p w:rsidR="00621B90" w:rsidRDefault="00621B90">
      <w:pPr>
        <w:pStyle w:val="Apara"/>
      </w:pPr>
      <w:r>
        <w:tab/>
        <w:t>(b)</w:t>
      </w:r>
      <w:r>
        <w:tab/>
        <w:t>must set out the grounds for the application; and</w:t>
      </w:r>
    </w:p>
    <w:p w:rsidR="00621B90" w:rsidRDefault="00621B90">
      <w:pPr>
        <w:pStyle w:val="Apara"/>
      </w:pPr>
      <w:r>
        <w:tab/>
        <w:t>(c)</w:t>
      </w:r>
      <w:r>
        <w:tab/>
        <w:t xml:space="preserve">may include any information that the </w:t>
      </w:r>
      <w:r w:rsidR="002A2867" w:rsidRPr="007E6465">
        <w:t>designated prescriber</w:t>
      </w:r>
      <w:r>
        <w:t xml:space="preserve"> considers appropriate for the review.</w:t>
      </w:r>
    </w:p>
    <w:p w:rsidR="00621B90" w:rsidRDefault="00621B90">
      <w:pPr>
        <w:pStyle w:val="Amain"/>
      </w:pPr>
      <w:r>
        <w:tab/>
        <w:t>(4)</w:t>
      </w:r>
      <w:r>
        <w:tab/>
        <w:t xml:space="preserve">The medicines advisory committee may, in writing, ask the </w:t>
      </w:r>
      <w:r w:rsidR="002A2867" w:rsidRPr="007E6465">
        <w:t>designated prescriber</w:t>
      </w:r>
      <w:r>
        <w:t xml:space="preserve"> to give the committee further information that the committee reasonably needs to decide the application.</w:t>
      </w:r>
    </w:p>
    <w:p w:rsidR="00A82B1C" w:rsidRPr="00CF6694" w:rsidRDefault="00A82B1C" w:rsidP="00D62687">
      <w:pPr>
        <w:pStyle w:val="Amain"/>
        <w:keepNext/>
      </w:pPr>
      <w:r w:rsidRPr="00CF6694">
        <w:tab/>
        <w:t>(5)</w:t>
      </w:r>
      <w:r w:rsidRPr="00CF6694">
        <w:tab/>
        <w:t>After considering the application and any further information provided in accordance with a notice under subsection (4), the medicines advisory committee must—</w:t>
      </w:r>
    </w:p>
    <w:p w:rsidR="00A82B1C" w:rsidRPr="00CF6694" w:rsidRDefault="00A82B1C" w:rsidP="00A82B1C">
      <w:pPr>
        <w:pStyle w:val="Apara"/>
      </w:pPr>
      <w:r w:rsidRPr="00CF6694">
        <w:tab/>
        <w:t>(a)</w:t>
      </w:r>
      <w:r w:rsidRPr="00CF6694">
        <w:tab/>
        <w:t>recommend that the chief health officer confirm the decision made; or</w:t>
      </w:r>
    </w:p>
    <w:p w:rsidR="00A82B1C" w:rsidRPr="00CF6694" w:rsidRDefault="00A82B1C" w:rsidP="00A82B1C">
      <w:pPr>
        <w:pStyle w:val="Apara"/>
      </w:pPr>
      <w:r w:rsidRPr="00CF6694">
        <w:tab/>
        <w:t>(b)</w:t>
      </w:r>
      <w:r w:rsidRPr="00CF6694">
        <w:tab/>
        <w:t>recommend that the chief health officer revoke the decision made and approve the application as recommended by the committee.</w:t>
      </w:r>
    </w:p>
    <w:p w:rsidR="00A82B1C" w:rsidRPr="00CF6694" w:rsidRDefault="00A82B1C" w:rsidP="00A82B1C">
      <w:pPr>
        <w:pStyle w:val="aNote"/>
      </w:pPr>
      <w:r w:rsidRPr="00CF6694">
        <w:rPr>
          <w:rStyle w:val="charItals"/>
        </w:rPr>
        <w:t>Note</w:t>
      </w:r>
      <w:r w:rsidRPr="00CF6694">
        <w:rPr>
          <w:rStyle w:val="charItals"/>
        </w:rPr>
        <w:tab/>
      </w:r>
      <w:r w:rsidRPr="00CF6694">
        <w:t>The chief health officer must consider the committee’s recommendation (see s 573).</w:t>
      </w:r>
    </w:p>
    <w:p w:rsidR="00A82B1C" w:rsidRPr="00CF6694" w:rsidRDefault="00A82B1C" w:rsidP="00A82B1C">
      <w:pPr>
        <w:pStyle w:val="Amain"/>
      </w:pPr>
      <w:r w:rsidRPr="00CF6694">
        <w:tab/>
        <w:t>(6)</w:t>
      </w:r>
      <w:r w:rsidRPr="00CF6694">
        <w:tab/>
        <w:t>A recommendation must be in writing.</w:t>
      </w:r>
    </w:p>
    <w:p w:rsidR="00621B90" w:rsidRDefault="00621B90">
      <w:pPr>
        <w:pStyle w:val="PageBreak"/>
      </w:pPr>
      <w:r>
        <w:br w:type="page"/>
      </w:r>
    </w:p>
    <w:p w:rsidR="00621B90" w:rsidRPr="004402F4" w:rsidRDefault="00621B90">
      <w:pPr>
        <w:pStyle w:val="AH2Part"/>
      </w:pPr>
      <w:bookmarkStart w:id="222" w:name="_Toc36822336"/>
      <w:r w:rsidRPr="004402F4">
        <w:rPr>
          <w:rStyle w:val="CharPartNo"/>
        </w:rPr>
        <w:lastRenderedPageBreak/>
        <w:t>Part 13.2</w:t>
      </w:r>
      <w:r>
        <w:tab/>
      </w:r>
      <w:r w:rsidRPr="004402F4">
        <w:rPr>
          <w:rStyle w:val="CharPartText"/>
        </w:rPr>
        <w:t>Appendix D medicines approvals</w:t>
      </w:r>
      <w:bookmarkEnd w:id="222"/>
    </w:p>
    <w:p w:rsidR="00621B90" w:rsidRDefault="00621B90">
      <w:pPr>
        <w:pStyle w:val="Placeholder"/>
      </w:pPr>
      <w:r>
        <w:rPr>
          <w:rStyle w:val="CharDivNo"/>
        </w:rPr>
        <w:t xml:space="preserve">  </w:t>
      </w:r>
      <w:r>
        <w:rPr>
          <w:rStyle w:val="CharDivText"/>
        </w:rPr>
        <w:t xml:space="preserve">  </w:t>
      </w:r>
    </w:p>
    <w:p w:rsidR="00DE6BFA" w:rsidRDefault="00DE6BFA" w:rsidP="00DE6BFA">
      <w:pPr>
        <w:pStyle w:val="aNote"/>
      </w:pPr>
      <w:r w:rsidRPr="00870C56">
        <w:rPr>
          <w:rStyle w:val="charItals"/>
        </w:rPr>
        <w:t>Note</w:t>
      </w:r>
      <w:r w:rsidRPr="00870C56">
        <w:rPr>
          <w:rStyle w:val="charItals"/>
        </w:rPr>
        <w:tab/>
      </w:r>
      <w:r w:rsidRPr="00870C56">
        <w:t>It is a condition of an authorisation to prescribe an ACT listed appendix D medicine for the prescriber to have an approval under this part (see s 31 (1) (e)).</w:t>
      </w:r>
    </w:p>
    <w:p w:rsidR="00B132A5" w:rsidRPr="00870C56" w:rsidRDefault="00B132A5" w:rsidP="00B132A5">
      <w:pPr>
        <w:pStyle w:val="AH5Sec"/>
        <w:rPr>
          <w:rStyle w:val="charItals"/>
        </w:rPr>
      </w:pPr>
      <w:bookmarkStart w:id="223" w:name="_Toc36822337"/>
      <w:r w:rsidRPr="004402F4">
        <w:rPr>
          <w:rStyle w:val="CharSectNo"/>
        </w:rPr>
        <w:t>588</w:t>
      </w:r>
      <w:r w:rsidRPr="00870C56">
        <w:tab/>
        <w:t xml:space="preserve">Modification of medicines and poisons standard—Act, s 15 (1), def </w:t>
      </w:r>
      <w:r w:rsidRPr="00870C56">
        <w:rPr>
          <w:rStyle w:val="charItals"/>
        </w:rPr>
        <w:t>medicines and poisons standard</w:t>
      </w:r>
      <w:bookmarkEnd w:id="223"/>
    </w:p>
    <w:p w:rsidR="00B132A5" w:rsidRPr="00870C56" w:rsidRDefault="00B132A5" w:rsidP="00B132A5">
      <w:pPr>
        <w:pStyle w:val="Amainreturn"/>
      </w:pPr>
      <w:r w:rsidRPr="00870C56">
        <w:t>In this regulation:</w:t>
      </w:r>
    </w:p>
    <w:p w:rsidR="00B132A5" w:rsidRPr="00870C56" w:rsidRDefault="00B132A5" w:rsidP="00B132A5">
      <w:pPr>
        <w:pStyle w:val="aDef"/>
        <w:keepNext/>
      </w:pPr>
      <w:r w:rsidRPr="00870C56">
        <w:rPr>
          <w:rStyle w:val="charBoldItals"/>
        </w:rPr>
        <w:t>appendix D medicine</w:t>
      </w:r>
      <w:r w:rsidRPr="00870C56">
        <w:t>—</w:t>
      </w:r>
    </w:p>
    <w:p w:rsidR="00B132A5" w:rsidRPr="00870C56" w:rsidRDefault="00B132A5" w:rsidP="00B132A5">
      <w:pPr>
        <w:pStyle w:val="aDefpara"/>
        <w:keepNext/>
      </w:pPr>
      <w:r>
        <w:tab/>
      </w:r>
      <w:r w:rsidRPr="00870C56">
        <w:t>(a)</w:t>
      </w:r>
      <w:r w:rsidRPr="00870C56">
        <w:tab/>
        <w:t>means a medicine included in the medicines and poisons standard, appendix D; but</w:t>
      </w:r>
    </w:p>
    <w:p w:rsidR="00B132A5" w:rsidRPr="00870C56" w:rsidRDefault="00B132A5" w:rsidP="00B132A5">
      <w:pPr>
        <w:pStyle w:val="aDefpara"/>
      </w:pPr>
      <w:r>
        <w:tab/>
      </w:r>
      <w:r w:rsidRPr="00870C56">
        <w:t>(b)</w:t>
      </w:r>
      <w:r w:rsidRPr="00870C56">
        <w:tab/>
        <w:t>does not include a controlled medicine.</w:t>
      </w:r>
    </w:p>
    <w:p w:rsidR="00B132A5" w:rsidRPr="00870C56" w:rsidRDefault="00B132A5" w:rsidP="00B132A5">
      <w:pPr>
        <w:pStyle w:val="AH5Sec"/>
        <w:rPr>
          <w:rStyle w:val="charItals"/>
        </w:rPr>
      </w:pPr>
      <w:bookmarkStart w:id="224" w:name="_Toc36822338"/>
      <w:r w:rsidRPr="004402F4">
        <w:rPr>
          <w:rStyle w:val="CharSectNo"/>
        </w:rPr>
        <w:t>589</w:t>
      </w:r>
      <w:r w:rsidRPr="00870C56">
        <w:tab/>
        <w:t xml:space="preserve">Meaning of </w:t>
      </w:r>
      <w:r w:rsidRPr="00870C56">
        <w:rPr>
          <w:rStyle w:val="charItals"/>
        </w:rPr>
        <w:t>ACT listed appendix D medicine</w:t>
      </w:r>
      <w:bookmarkEnd w:id="224"/>
    </w:p>
    <w:p w:rsidR="00B132A5" w:rsidRPr="00870C56" w:rsidRDefault="00B132A5" w:rsidP="00B132A5">
      <w:pPr>
        <w:pStyle w:val="Amainreturn"/>
      </w:pPr>
      <w:r w:rsidRPr="00870C56">
        <w:t>In this regulation:</w:t>
      </w:r>
    </w:p>
    <w:p w:rsidR="00B132A5" w:rsidRPr="00870C56" w:rsidRDefault="00B132A5" w:rsidP="00B132A5">
      <w:pPr>
        <w:pStyle w:val="aDef"/>
      </w:pPr>
      <w:r w:rsidRPr="00870C56">
        <w:rPr>
          <w:rStyle w:val="charBoldItals"/>
        </w:rPr>
        <w:t xml:space="preserve">ACT listed appendix D medicine </w:t>
      </w:r>
      <w:r w:rsidRPr="00870C56">
        <w:rPr>
          <w:rFonts w:ascii="TimesNewRomanPSMT" w:hAnsi="TimesNewRomanPSMT" w:cs="TimesNewRomanPSMT"/>
          <w:szCs w:val="24"/>
          <w:lang w:eastAsia="en-AU"/>
        </w:rPr>
        <w:t>means an appendix D medicine listed in schedule 3, part 3.2, column 3.</w:t>
      </w:r>
    </w:p>
    <w:p w:rsidR="00621B90" w:rsidRDefault="00621B90">
      <w:pPr>
        <w:pStyle w:val="AH5Sec"/>
      </w:pPr>
      <w:bookmarkStart w:id="225" w:name="_Toc36822339"/>
      <w:r w:rsidRPr="004402F4">
        <w:rPr>
          <w:rStyle w:val="CharSectNo"/>
        </w:rPr>
        <w:t>590</w:t>
      </w:r>
      <w:r>
        <w:tab/>
        <w:t xml:space="preserve">Meaning of </w:t>
      </w:r>
      <w:r w:rsidRPr="00E948B5">
        <w:rPr>
          <w:rStyle w:val="charItals"/>
        </w:rPr>
        <w:t>appendix D medicines approval</w:t>
      </w:r>
      <w:bookmarkEnd w:id="225"/>
      <w:r>
        <w:t xml:space="preserve"> </w:t>
      </w:r>
    </w:p>
    <w:p w:rsidR="00621B90" w:rsidRDefault="00621B90">
      <w:pPr>
        <w:pStyle w:val="Amainreturn"/>
        <w:keepNext/>
      </w:pPr>
      <w:r>
        <w:t>In this regulation:</w:t>
      </w:r>
    </w:p>
    <w:p w:rsidR="00621B90" w:rsidRDefault="00621B90">
      <w:pPr>
        <w:pStyle w:val="aDef"/>
      </w:pPr>
      <w:r w:rsidRPr="00E948B5">
        <w:rPr>
          <w:rStyle w:val="charBoldItals"/>
        </w:rPr>
        <w:t>appendix D medicines approval</w:t>
      </w:r>
      <w:r>
        <w:t xml:space="preserve"> means an approval under section 591 or section 593.</w:t>
      </w:r>
    </w:p>
    <w:p w:rsidR="002E29BC" w:rsidRPr="00870C56" w:rsidRDefault="002E29BC" w:rsidP="00014F80">
      <w:pPr>
        <w:pStyle w:val="AH5Sec"/>
      </w:pPr>
      <w:bookmarkStart w:id="226" w:name="_Toc36822340"/>
      <w:r w:rsidRPr="004402F4">
        <w:rPr>
          <w:rStyle w:val="CharSectNo"/>
        </w:rPr>
        <w:t>591</w:t>
      </w:r>
      <w:r w:rsidRPr="00870C56">
        <w:tab/>
        <w:t>Standing approval to prescribe ACT listed appendix D medicines</w:t>
      </w:r>
      <w:bookmarkEnd w:id="226"/>
    </w:p>
    <w:p w:rsidR="002E29BC" w:rsidRPr="00870C56" w:rsidRDefault="002E29BC" w:rsidP="002E29BC">
      <w:pPr>
        <w:pStyle w:val="Amain"/>
      </w:pPr>
      <w:r w:rsidRPr="00870C56">
        <w:tab/>
        <w:t>(1)</w:t>
      </w:r>
      <w:r w:rsidRPr="00870C56">
        <w:tab/>
        <w:t>A prescriber mentioned in schedule 3, part 3.2, column 2 is approved to prescribe an ACT listed appendix D medicine mentioned in column 3 in relation to the prescriber.</w:t>
      </w:r>
    </w:p>
    <w:p w:rsidR="002E29BC" w:rsidRPr="00870C56" w:rsidRDefault="002E29BC" w:rsidP="00570A96">
      <w:pPr>
        <w:pStyle w:val="Amain"/>
        <w:keepNext/>
      </w:pPr>
      <w:r w:rsidRPr="00870C56">
        <w:lastRenderedPageBreak/>
        <w:tab/>
        <w:t>(2)</w:t>
      </w:r>
      <w:r w:rsidRPr="00870C56">
        <w:tab/>
        <w:t>However, the prescriber must only prescribe the medicine—</w:t>
      </w:r>
    </w:p>
    <w:p w:rsidR="002E29BC" w:rsidRPr="00870C56" w:rsidRDefault="002E29BC" w:rsidP="002E29BC">
      <w:pPr>
        <w:pStyle w:val="Apara"/>
      </w:pPr>
      <w:r w:rsidRPr="00870C56">
        <w:tab/>
        <w:t>(a)</w:t>
      </w:r>
      <w:r w:rsidRPr="00870C56">
        <w:tab/>
        <w:t>for a purpose (if any) mentioned in schedule 3, part 3.2, column 3; and</w:t>
      </w:r>
    </w:p>
    <w:p w:rsidR="002E29BC" w:rsidRPr="00870C56" w:rsidRDefault="002E29BC" w:rsidP="002E29BC">
      <w:pPr>
        <w:pStyle w:val="Apara"/>
      </w:pPr>
      <w:r w:rsidRPr="00870C56">
        <w:tab/>
        <w:t>(b)</w:t>
      </w:r>
      <w:r w:rsidRPr="00870C56">
        <w:tab/>
        <w:t>in accordance with a condition (if any) mentioned in schedule 3, part 3.2, column 4.</w:t>
      </w:r>
    </w:p>
    <w:p w:rsidR="002E29BC" w:rsidRPr="00870C56" w:rsidRDefault="002E29BC" w:rsidP="002E29BC">
      <w:pPr>
        <w:pStyle w:val="aExamHdgss"/>
      </w:pPr>
      <w:r w:rsidRPr="00870C56">
        <w:t>Example—par (b)</w:t>
      </w:r>
    </w:p>
    <w:p w:rsidR="002E29BC" w:rsidRPr="00870C56" w:rsidRDefault="002E29BC" w:rsidP="002E29BC">
      <w:pPr>
        <w:pStyle w:val="aExamss"/>
      </w:pPr>
      <w:r w:rsidRPr="00870C56">
        <w:t>If sch 3, pt 3.2, col 4 includes a condition requiring a prescriber to advise a woman of child-bearing age to avoid becoming pregnant during or for a certain period after the completion of treatment, the prescriber is authorised to prescribe the medicine only if the prescriber gives the patient the advice.</w:t>
      </w:r>
    </w:p>
    <w:p w:rsidR="00322265" w:rsidRPr="00870C56" w:rsidRDefault="00322265" w:rsidP="00322265">
      <w:pPr>
        <w:pStyle w:val="AH5Sec"/>
      </w:pPr>
      <w:bookmarkStart w:id="227" w:name="_Toc36822341"/>
      <w:r w:rsidRPr="004402F4">
        <w:rPr>
          <w:rStyle w:val="CharSectNo"/>
        </w:rPr>
        <w:t>592</w:t>
      </w:r>
      <w:r w:rsidRPr="00870C56">
        <w:tab/>
        <w:t>Applications for CHO approval to prescribe appendix D medicines</w:t>
      </w:r>
      <w:bookmarkEnd w:id="227"/>
    </w:p>
    <w:p w:rsidR="004101A0" w:rsidRPr="00870C56" w:rsidRDefault="004101A0" w:rsidP="004101A0">
      <w:pPr>
        <w:pStyle w:val="IMain"/>
      </w:pPr>
      <w:r w:rsidRPr="00870C56">
        <w:tab/>
        <w:t>(1)</w:t>
      </w:r>
      <w:r w:rsidRPr="00870C56">
        <w:tab/>
        <w:t>A prescriber may, in writing, apply to the chief health officer for approval to prescribe an appendix D medicine.</w:t>
      </w:r>
    </w:p>
    <w:p w:rsidR="00621B90" w:rsidRDefault="00621B90">
      <w:pPr>
        <w:pStyle w:val="Amain"/>
        <w:keepNext/>
      </w:pPr>
      <w:r>
        <w:tab/>
        <w:t>(2)</w:t>
      </w:r>
      <w:r>
        <w:tab/>
        <w:t>The application must include the following:</w:t>
      </w:r>
    </w:p>
    <w:p w:rsidR="00621B90" w:rsidRDefault="00621B90">
      <w:pPr>
        <w:pStyle w:val="Apara"/>
      </w:pPr>
      <w:r>
        <w:tab/>
        <w:t>(a)</w:t>
      </w:r>
      <w:r>
        <w:tab/>
        <w:t>the medicine’s name;</w:t>
      </w:r>
    </w:p>
    <w:p w:rsidR="00621B90" w:rsidRDefault="00621B90">
      <w:pPr>
        <w:pStyle w:val="Apara"/>
      </w:pPr>
      <w:r>
        <w:tab/>
        <w:t>(b)</w:t>
      </w:r>
      <w:r>
        <w:tab/>
        <w:t xml:space="preserve">the </w:t>
      </w:r>
      <w:r w:rsidR="00627885" w:rsidRPr="00870C56">
        <w:t>prescriber’s</w:t>
      </w:r>
      <w:r>
        <w:t xml:space="preserve"> name, business address and telephone number; </w:t>
      </w:r>
    </w:p>
    <w:p w:rsidR="00621B90" w:rsidRDefault="00621B90">
      <w:pPr>
        <w:pStyle w:val="Apara"/>
      </w:pPr>
      <w:r>
        <w:tab/>
        <w:t>(c)</w:t>
      </w:r>
      <w:r>
        <w:tab/>
        <w:t xml:space="preserve">if the </w:t>
      </w:r>
      <w:r w:rsidR="0064788B" w:rsidRPr="00870C56">
        <w:t>prescriber</w:t>
      </w:r>
      <w:r>
        <w:t xml:space="preserve"> is a specialist—the specialist area in which the </w:t>
      </w:r>
      <w:r w:rsidR="0064788B" w:rsidRPr="00870C56">
        <w:t>prescriber</w:t>
      </w:r>
      <w:r>
        <w:t xml:space="preserve"> practises;</w:t>
      </w:r>
    </w:p>
    <w:p w:rsidR="00621B90" w:rsidRDefault="00621B90">
      <w:pPr>
        <w:pStyle w:val="Apara"/>
        <w:keepNext/>
      </w:pPr>
      <w:r>
        <w:tab/>
        <w:t>(d)</w:t>
      </w:r>
      <w:r>
        <w:tab/>
        <w:t xml:space="preserve">if the </w:t>
      </w:r>
      <w:r w:rsidR="0064788B" w:rsidRPr="00870C56">
        <w:t>prescriber</w:t>
      </w:r>
      <w:r>
        <w:t xml:space="preserve"> is not a specialist—the </w:t>
      </w:r>
      <w:r w:rsidR="0064788B" w:rsidRPr="00870C56">
        <w:t>prescriber’s</w:t>
      </w:r>
      <w:r>
        <w:t xml:space="preserve"> qualifications and experience in relation to the medicine.</w:t>
      </w:r>
    </w:p>
    <w:p w:rsidR="00621B90" w:rsidRDefault="00621B90">
      <w:pPr>
        <w:pStyle w:val="aNote"/>
      </w:pPr>
      <w:r w:rsidRPr="00E948B5">
        <w:rPr>
          <w:rStyle w:val="charItals"/>
        </w:rPr>
        <w:t>Note</w:t>
      </w:r>
      <w:r>
        <w:tab/>
        <w:t xml:space="preserve">If a form is approved under the </w:t>
      </w:r>
      <w:hyperlink r:id="rId182" w:tooltip="Medicines, Poisons and Therapeutic Goods Act 2008" w:history="1">
        <w:r w:rsidR="00077AA7" w:rsidRPr="00395915">
          <w:rPr>
            <w:rStyle w:val="charCitHyperlinkAbbrev"/>
          </w:rPr>
          <w:t>Act</w:t>
        </w:r>
      </w:hyperlink>
      <w:r>
        <w:t>, s 198 for this provision, the form must be used.</w:t>
      </w:r>
    </w:p>
    <w:p w:rsidR="00621B90" w:rsidRDefault="00621B90">
      <w:pPr>
        <w:pStyle w:val="Amain"/>
      </w:pPr>
      <w:r>
        <w:tab/>
        <w:t>(3)</w:t>
      </w:r>
      <w:r>
        <w:tab/>
        <w:t xml:space="preserve">The chief health officer may ask the </w:t>
      </w:r>
      <w:r w:rsidR="0088215C" w:rsidRPr="00870C56">
        <w:t>prescriber</w:t>
      </w:r>
      <w:r>
        <w:t xml:space="preserve"> for any other information reasonably required to decide the application.</w:t>
      </w:r>
    </w:p>
    <w:p w:rsidR="00525708" w:rsidRPr="00870C56" w:rsidRDefault="00525708" w:rsidP="00525708">
      <w:pPr>
        <w:pStyle w:val="AH5Sec"/>
      </w:pPr>
      <w:bookmarkStart w:id="228" w:name="_Toc36822342"/>
      <w:r w:rsidRPr="004402F4">
        <w:rPr>
          <w:rStyle w:val="CharSectNo"/>
        </w:rPr>
        <w:lastRenderedPageBreak/>
        <w:t>593</w:t>
      </w:r>
      <w:r w:rsidRPr="00870C56">
        <w:tab/>
        <w:t>CHO decisions on applications to prescribe appendix D medicines</w:t>
      </w:r>
      <w:bookmarkEnd w:id="228"/>
    </w:p>
    <w:p w:rsidR="00525708" w:rsidRPr="00870C56" w:rsidRDefault="00525708" w:rsidP="00525708">
      <w:pPr>
        <w:pStyle w:val="Amain"/>
      </w:pPr>
      <w:r w:rsidRPr="00870C56">
        <w:tab/>
        <w:t>(1)</w:t>
      </w:r>
      <w:r w:rsidRPr="00870C56">
        <w:tab/>
        <w:t>The chief health officer must approve, or refuse to approve, an application by a prescriber under section 592 for approval to prescribe an appendix D medicine.</w:t>
      </w:r>
    </w:p>
    <w:p w:rsidR="00525708" w:rsidRPr="00870C56" w:rsidRDefault="00525708" w:rsidP="00525708">
      <w:pPr>
        <w:pStyle w:val="Amain"/>
      </w:pPr>
      <w:r w:rsidRPr="00870C56">
        <w:tab/>
        <w:t>(2)</w:t>
      </w:r>
      <w:r w:rsidRPr="00870C56">
        <w:tab/>
        <w:t>An approval under subsection (1) to prescribe an appendix D medicine is subject to the following conditions:</w:t>
      </w:r>
    </w:p>
    <w:p w:rsidR="00525708" w:rsidRPr="00870C56" w:rsidRDefault="00525708" w:rsidP="00525708">
      <w:pPr>
        <w:pStyle w:val="Apara"/>
      </w:pPr>
      <w:r w:rsidRPr="00870C56">
        <w:tab/>
        <w:t>(a)</w:t>
      </w:r>
      <w:r w:rsidRPr="00870C56">
        <w:tab/>
        <w:t>if the medicine is an ACT listed appendix D medicine—that the prescriber complies with any conditions in schedule 3, part 3.2, column 4 in relation to the medicine;</w:t>
      </w:r>
    </w:p>
    <w:p w:rsidR="00525708" w:rsidRPr="00870C56" w:rsidRDefault="00525708" w:rsidP="00525708">
      <w:pPr>
        <w:pStyle w:val="Apara"/>
      </w:pPr>
      <w:r w:rsidRPr="00870C56">
        <w:tab/>
        <w:t>(b)</w:t>
      </w:r>
      <w:r w:rsidRPr="00870C56">
        <w:tab/>
        <w:t>any other condition included in the approval by the chief health officer.</w:t>
      </w:r>
    </w:p>
    <w:p w:rsidR="00525708" w:rsidRPr="00870C56" w:rsidRDefault="00525708" w:rsidP="00525708">
      <w:pPr>
        <w:pStyle w:val="aExamHdgss"/>
      </w:pPr>
      <w:r w:rsidRPr="00870C56">
        <w:t>Example—par (a)</w:t>
      </w:r>
    </w:p>
    <w:p w:rsidR="00525708" w:rsidRPr="00870C56" w:rsidRDefault="00525708" w:rsidP="00525708">
      <w:pPr>
        <w:pStyle w:val="aExamss"/>
      </w:pPr>
      <w:r w:rsidRPr="00870C56">
        <w:t>If sch 3, pt 3.2, col 4 includes a condition requiring a prescriber to advise a woman of child</w:t>
      </w:r>
      <w:r w:rsidRPr="00870C56">
        <w:noBreakHyphen/>
        <w:t>bearing age to avoid becoming pregnant during or for a certain period after the completion of treatment, the prescriber is authorised to prescribe the medicine only if the prescriber gives the patient the advice.</w:t>
      </w:r>
    </w:p>
    <w:p w:rsidR="00525708" w:rsidRPr="00870C56" w:rsidRDefault="00525708" w:rsidP="00525708">
      <w:pPr>
        <w:pStyle w:val="Amain"/>
      </w:pPr>
      <w:r w:rsidRPr="00870C56">
        <w:tab/>
        <w:t>(3)</w:t>
      </w:r>
      <w:r w:rsidRPr="00870C56">
        <w:tab/>
        <w:t>For this section, the chief health officer—</w:t>
      </w:r>
    </w:p>
    <w:p w:rsidR="00525708" w:rsidRPr="00870C56" w:rsidRDefault="00525708" w:rsidP="00525708">
      <w:pPr>
        <w:pStyle w:val="Apara"/>
      </w:pPr>
      <w:r w:rsidRPr="00870C56">
        <w:tab/>
        <w:t>(a)</w:t>
      </w:r>
      <w:r w:rsidRPr="00870C56">
        <w:tab/>
        <w:t>must have regard to the specialist area (if any) in which the prescriber practises and the requirements (if any) stated in the medicines and poisons standard, appendix D for the medicine to which the application relates; and</w:t>
      </w:r>
    </w:p>
    <w:p w:rsidR="00525708" w:rsidRPr="00870C56" w:rsidRDefault="00525708" w:rsidP="00525708">
      <w:pPr>
        <w:pStyle w:val="Apara"/>
      </w:pPr>
      <w:r w:rsidRPr="00870C56">
        <w:tab/>
        <w:t>(b)</w:t>
      </w:r>
      <w:r w:rsidRPr="00870C56">
        <w:tab/>
        <w:t>may have regard to anything else the chief health officer considers appropriate.</w:t>
      </w:r>
    </w:p>
    <w:p w:rsidR="00525708" w:rsidRPr="00870C56" w:rsidRDefault="00525708" w:rsidP="00525708">
      <w:pPr>
        <w:pStyle w:val="Amain"/>
      </w:pPr>
      <w:r w:rsidRPr="00870C56">
        <w:tab/>
        <w:t>(4)</w:t>
      </w:r>
      <w:r w:rsidRPr="00870C56">
        <w:tab/>
        <w:t>The chief health officer must send the prescriber written notice of the chief health officer’s decision not later than 7 days after the day the decision is made.</w:t>
      </w:r>
    </w:p>
    <w:p w:rsidR="00621B90" w:rsidRDefault="00621B90">
      <w:pPr>
        <w:pStyle w:val="AH5Sec"/>
      </w:pPr>
      <w:bookmarkStart w:id="229" w:name="_Toc36822343"/>
      <w:r w:rsidRPr="004402F4">
        <w:rPr>
          <w:rStyle w:val="CharSectNo"/>
        </w:rPr>
        <w:lastRenderedPageBreak/>
        <w:t>594</w:t>
      </w:r>
      <w:r>
        <w:tab/>
        <w:t>Form of CHO appendix D medicines approvals</w:t>
      </w:r>
      <w:bookmarkEnd w:id="229"/>
    </w:p>
    <w:p w:rsidR="00621B90" w:rsidRDefault="00621B90">
      <w:pPr>
        <w:pStyle w:val="Amainreturn"/>
        <w:keepNext/>
      </w:pPr>
      <w:r>
        <w:t>An appendix D medicines approval given by the chief health officer must include the following:</w:t>
      </w:r>
    </w:p>
    <w:p w:rsidR="00621B90" w:rsidRDefault="00621B90">
      <w:pPr>
        <w:pStyle w:val="Apara"/>
      </w:pPr>
      <w:r>
        <w:tab/>
        <w:t>(a)</w:t>
      </w:r>
      <w:r>
        <w:tab/>
        <w:t xml:space="preserve">the </w:t>
      </w:r>
      <w:r w:rsidR="00F0039B" w:rsidRPr="00870C56">
        <w:t>prescriber’s</w:t>
      </w:r>
      <w:r>
        <w:t xml:space="preserve"> name; </w:t>
      </w:r>
    </w:p>
    <w:p w:rsidR="00621B90" w:rsidRDefault="00621B90">
      <w:pPr>
        <w:pStyle w:val="Apara"/>
      </w:pPr>
      <w:r>
        <w:tab/>
        <w:t>(b)</w:t>
      </w:r>
      <w:r>
        <w:tab/>
        <w:t>the name of the medicine to which the approval relates;</w:t>
      </w:r>
    </w:p>
    <w:p w:rsidR="00621B90" w:rsidRDefault="00621B90">
      <w:pPr>
        <w:pStyle w:val="Apara"/>
      </w:pPr>
      <w:r>
        <w:tab/>
        <w:t>(c)</w:t>
      </w:r>
      <w:r>
        <w:tab/>
        <w:t xml:space="preserve">an identifying number for the approval; </w:t>
      </w:r>
    </w:p>
    <w:p w:rsidR="00621B90" w:rsidRDefault="00621B90">
      <w:pPr>
        <w:pStyle w:val="Apara"/>
      </w:pPr>
      <w:r>
        <w:tab/>
        <w:t>(d)</w:t>
      </w:r>
      <w:r>
        <w:tab/>
        <w:t>any condition included in the approval by the chief health officer.</w:t>
      </w:r>
    </w:p>
    <w:p w:rsidR="00621B90" w:rsidRDefault="00621B90">
      <w:pPr>
        <w:pStyle w:val="PageBreak"/>
      </w:pPr>
      <w:r>
        <w:br w:type="page"/>
      </w:r>
    </w:p>
    <w:p w:rsidR="00621B90" w:rsidRPr="004402F4" w:rsidRDefault="00621B90">
      <w:pPr>
        <w:pStyle w:val="AH1Chapter"/>
      </w:pPr>
      <w:bookmarkStart w:id="230" w:name="_Toc36822344"/>
      <w:r w:rsidRPr="004402F4">
        <w:rPr>
          <w:rStyle w:val="CharChapNo"/>
        </w:rPr>
        <w:lastRenderedPageBreak/>
        <w:t>Chapter 14</w:t>
      </w:r>
      <w:r>
        <w:tab/>
      </w:r>
      <w:r w:rsidRPr="004402F4">
        <w:rPr>
          <w:rStyle w:val="CharChapText"/>
        </w:rPr>
        <w:t>Medicines licences</w:t>
      </w:r>
      <w:bookmarkEnd w:id="230"/>
    </w:p>
    <w:p w:rsidR="00621B90" w:rsidRPr="004402F4" w:rsidRDefault="00621B90">
      <w:pPr>
        <w:pStyle w:val="AH2Part"/>
      </w:pPr>
      <w:bookmarkStart w:id="231" w:name="_Toc36822345"/>
      <w:r w:rsidRPr="004402F4">
        <w:rPr>
          <w:rStyle w:val="CharPartNo"/>
        </w:rPr>
        <w:t>Part 14.1</w:t>
      </w:r>
      <w:r>
        <w:tab/>
      </w:r>
      <w:r w:rsidRPr="004402F4">
        <w:rPr>
          <w:rStyle w:val="CharPartText"/>
        </w:rPr>
        <w:t>Medicines licences generally</w:t>
      </w:r>
      <w:bookmarkEnd w:id="231"/>
    </w:p>
    <w:p w:rsidR="00621B90" w:rsidRDefault="00621B90">
      <w:pPr>
        <w:pStyle w:val="AH5Sec"/>
      </w:pPr>
      <w:bookmarkStart w:id="232" w:name="_Toc36822346"/>
      <w:r w:rsidRPr="004402F4">
        <w:rPr>
          <w:rStyle w:val="CharSectNo"/>
        </w:rPr>
        <w:t>600</w:t>
      </w:r>
      <w:r>
        <w:tab/>
        <w:t>Medicines licences that may be issued—Act, s 78 (2)</w:t>
      </w:r>
      <w:bookmarkEnd w:id="232"/>
    </w:p>
    <w:p w:rsidR="00621B90" w:rsidRDefault="00621B90">
      <w:pPr>
        <w:pStyle w:val="Amainreturn"/>
        <w:keepNext/>
      </w:pPr>
      <w:r>
        <w:t>The following licences for medicines may be issued:</w:t>
      </w:r>
    </w:p>
    <w:p w:rsidR="00621B90" w:rsidRDefault="00621B90">
      <w:pPr>
        <w:pStyle w:val="Apara"/>
      </w:pPr>
      <w:r>
        <w:tab/>
        <w:t>(a)</w:t>
      </w:r>
      <w:r>
        <w:tab/>
        <w:t xml:space="preserve">a licence for a program of research or education in relation to a controlled medicine (a </w:t>
      </w:r>
      <w:r w:rsidRPr="00E948B5">
        <w:rPr>
          <w:rStyle w:val="charBoldItals"/>
        </w:rPr>
        <w:t>controlled medicines research and education program licence</w:t>
      </w:r>
      <w:r>
        <w:t>);</w:t>
      </w:r>
    </w:p>
    <w:p w:rsidR="00621B90" w:rsidRDefault="00621B90">
      <w:pPr>
        <w:pStyle w:val="Apara"/>
      </w:pPr>
      <w:r>
        <w:tab/>
        <w:t>(b)</w:t>
      </w:r>
      <w:r>
        <w:tab/>
        <w:t xml:space="preserve">a licence for medicines for first-aid kits (a </w:t>
      </w:r>
      <w:r w:rsidRPr="00E948B5">
        <w:rPr>
          <w:rStyle w:val="charBoldItals"/>
        </w:rPr>
        <w:t>first-aid kit licence</w:t>
      </w:r>
      <w:r>
        <w:t>);</w:t>
      </w:r>
    </w:p>
    <w:p w:rsidR="00621B90" w:rsidRDefault="00621B90">
      <w:pPr>
        <w:pStyle w:val="Apara"/>
      </w:pPr>
      <w:r>
        <w:tab/>
        <w:t>(c)</w:t>
      </w:r>
      <w:r>
        <w:tab/>
        <w:t>a licence for the supply by wholesale of a medicine (a </w:t>
      </w:r>
      <w:r w:rsidRPr="00E948B5">
        <w:rPr>
          <w:rStyle w:val="charBoldItals"/>
        </w:rPr>
        <w:t>medicines wholesalers licence</w:t>
      </w:r>
      <w:r>
        <w:t>);</w:t>
      </w:r>
    </w:p>
    <w:p w:rsidR="00621B90" w:rsidRDefault="00621B90">
      <w:pPr>
        <w:pStyle w:val="Apara"/>
      </w:pPr>
      <w:r>
        <w:tab/>
        <w:t>(d)</w:t>
      </w:r>
      <w:r>
        <w:tab/>
        <w:t xml:space="preserve">a licence for the treatment of opioid dependency with buprenorphine or methadone (an </w:t>
      </w:r>
      <w:r w:rsidRPr="00E948B5">
        <w:rPr>
          <w:rStyle w:val="charBoldItals"/>
        </w:rPr>
        <w:t>opioid dependency treatment licence</w:t>
      </w:r>
      <w:r>
        <w:t>);</w:t>
      </w:r>
    </w:p>
    <w:p w:rsidR="00621B90" w:rsidRDefault="00621B90">
      <w:pPr>
        <w:pStyle w:val="Apara"/>
        <w:keepNext/>
      </w:pPr>
      <w:r>
        <w:tab/>
        <w:t>(e)</w:t>
      </w:r>
      <w:r>
        <w:tab/>
        <w:t xml:space="preserve">a licence for the sale by retail of pharmacy medicines by a person who is not a pharmacist (a </w:t>
      </w:r>
      <w:r w:rsidRPr="00E948B5">
        <w:rPr>
          <w:rStyle w:val="charBoldItals"/>
        </w:rPr>
        <w:t>pharmacy medicines rural communities licence</w:t>
      </w:r>
      <w:r>
        <w:t>).</w:t>
      </w:r>
    </w:p>
    <w:p w:rsidR="00621B90" w:rsidRDefault="00621B90">
      <w:pPr>
        <w:pStyle w:val="aNote"/>
      </w:pPr>
      <w:r w:rsidRPr="00E948B5">
        <w:rPr>
          <w:rStyle w:val="charItals"/>
        </w:rPr>
        <w:t>Note</w:t>
      </w:r>
      <w:r w:rsidRPr="00E948B5">
        <w:rPr>
          <w:rStyle w:val="charItals"/>
        </w:rPr>
        <w:tab/>
      </w:r>
      <w:r>
        <w:t xml:space="preserve">Other medicines licences may also be issued (see </w:t>
      </w:r>
      <w:hyperlink r:id="rId183" w:tooltip="Medicines, Poisons and Therapeutic Goods Act 2008" w:history="1">
        <w:r w:rsidR="00077AA7" w:rsidRPr="00395915">
          <w:rPr>
            <w:rStyle w:val="charCitHyperlinkAbbrev"/>
          </w:rPr>
          <w:t>Act</w:t>
        </w:r>
      </w:hyperlink>
      <w:r>
        <w:t>, s 78 (3)).</w:t>
      </w:r>
    </w:p>
    <w:p w:rsidR="00621B90" w:rsidRDefault="00621B90">
      <w:pPr>
        <w:pStyle w:val="PageBreak"/>
      </w:pPr>
      <w:r>
        <w:br w:type="page"/>
      </w:r>
    </w:p>
    <w:p w:rsidR="00621B90" w:rsidRPr="004402F4" w:rsidRDefault="00621B90">
      <w:pPr>
        <w:pStyle w:val="AH2Part"/>
      </w:pPr>
      <w:bookmarkStart w:id="233" w:name="_Toc36822347"/>
      <w:r w:rsidRPr="004402F4">
        <w:rPr>
          <w:rStyle w:val="CharPartNo"/>
        </w:rPr>
        <w:lastRenderedPageBreak/>
        <w:t>Part 14.2</w:t>
      </w:r>
      <w:r>
        <w:tab/>
      </w:r>
      <w:r w:rsidRPr="004402F4">
        <w:rPr>
          <w:rStyle w:val="CharPartText"/>
        </w:rPr>
        <w:t>Controlled medicines research and education program licences</w:t>
      </w:r>
      <w:bookmarkEnd w:id="233"/>
    </w:p>
    <w:p w:rsidR="00621B90" w:rsidRDefault="00621B90">
      <w:pPr>
        <w:pStyle w:val="aNote"/>
      </w:pPr>
      <w:r w:rsidRPr="00E948B5">
        <w:rPr>
          <w:rStyle w:val="charItals"/>
        </w:rPr>
        <w:t>Note</w:t>
      </w:r>
      <w:r w:rsidRPr="00E948B5">
        <w:rPr>
          <w:rStyle w:val="charItals"/>
        </w:rPr>
        <w:tab/>
      </w:r>
      <w:r>
        <w:t>For research and education activities in relation to other medicines, see pt 9.4.</w:t>
      </w:r>
    </w:p>
    <w:p w:rsidR="00621B90" w:rsidRDefault="00621B90">
      <w:pPr>
        <w:pStyle w:val="AH5Sec"/>
      </w:pPr>
      <w:bookmarkStart w:id="234" w:name="_Toc36822348"/>
      <w:r w:rsidRPr="004402F4">
        <w:rPr>
          <w:rStyle w:val="CharSectNo"/>
        </w:rPr>
        <w:t>605</w:t>
      </w:r>
      <w:r>
        <w:tab/>
        <w:t>Applications for controlled medicines research and education program licences</w:t>
      </w:r>
      <w:bookmarkEnd w:id="234"/>
    </w:p>
    <w:p w:rsidR="00621B90" w:rsidRDefault="00621B90">
      <w:pPr>
        <w:pStyle w:val="Amain"/>
        <w:keepNext/>
      </w:pPr>
      <w:r>
        <w:tab/>
        <w:t>(1)</w:t>
      </w:r>
      <w:r>
        <w:tab/>
        <w:t>An application for a controlled medicines research and education program licence for a controlled medicine must be in writing, signed by the applicant, and include the following:</w:t>
      </w:r>
    </w:p>
    <w:p w:rsidR="00621B90" w:rsidRDefault="00621B90">
      <w:pPr>
        <w:pStyle w:val="Apara"/>
      </w:pPr>
      <w:r>
        <w:tab/>
        <w:t>(a)</w:t>
      </w:r>
      <w:r>
        <w:tab/>
        <w:t>the full name, address and academic, professional or other relevant qualifications of—</w:t>
      </w:r>
    </w:p>
    <w:p w:rsidR="00621B90" w:rsidRDefault="00621B90">
      <w:pPr>
        <w:pStyle w:val="Asubpara"/>
      </w:pPr>
      <w:r>
        <w:tab/>
        <w:t>(i)</w:t>
      </w:r>
      <w:r>
        <w:tab/>
        <w:t>the person who is to supervise the program; and</w:t>
      </w:r>
    </w:p>
    <w:p w:rsidR="00621B90" w:rsidRDefault="00621B90">
      <w:pPr>
        <w:pStyle w:val="Asubpara"/>
      </w:pPr>
      <w:r>
        <w:tab/>
        <w:t>(ii)</w:t>
      </w:r>
      <w:r>
        <w:tab/>
        <w:t>the person who is to conduct the program;</w:t>
      </w:r>
    </w:p>
    <w:p w:rsidR="00621B90" w:rsidRDefault="00621B90">
      <w:pPr>
        <w:pStyle w:val="Apara"/>
      </w:pPr>
      <w:r>
        <w:tab/>
        <w:t>(b)</w:t>
      </w:r>
      <w:r>
        <w:tab/>
        <w:t>the name of the recognised research institution at or under which the program is proposed to be conducted;</w:t>
      </w:r>
    </w:p>
    <w:p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184" w:tooltip="Medicines, Poisons and Therapeutic Goods Act 2008" w:history="1">
        <w:r w:rsidR="00077AA7" w:rsidRPr="00395915">
          <w:rPr>
            <w:rStyle w:val="charCitHyperlinkAbbrev"/>
          </w:rPr>
          <w:t>Act</w:t>
        </w:r>
      </w:hyperlink>
      <w:r>
        <w:t>, s 20 (5).</w:t>
      </w:r>
    </w:p>
    <w:p w:rsidR="00621B90" w:rsidRDefault="00621B90">
      <w:pPr>
        <w:pStyle w:val="Apara"/>
      </w:pPr>
      <w:r>
        <w:tab/>
        <w:t>(c)</w:t>
      </w:r>
      <w:r>
        <w:tab/>
        <w:t>whether the program will be conducted at, or under the authority of, the recognised research institution;</w:t>
      </w:r>
    </w:p>
    <w:p w:rsidR="00621B90" w:rsidRDefault="00621B90">
      <w:pPr>
        <w:pStyle w:val="Apara"/>
      </w:pPr>
      <w:r>
        <w:tab/>
        <w:t>(d)</w:t>
      </w:r>
      <w:r>
        <w:tab/>
        <w:t>the premises where the program will be conducted;</w:t>
      </w:r>
    </w:p>
    <w:p w:rsidR="00621B90" w:rsidRDefault="00621B90">
      <w:pPr>
        <w:pStyle w:val="Apara"/>
      </w:pPr>
      <w:r>
        <w:tab/>
        <w:t>(e)</w:t>
      </w:r>
      <w:r>
        <w:tab/>
        <w:t xml:space="preserve">the controlled medicine, and the form and strength of the medicine, for which the licence is sought; </w:t>
      </w:r>
    </w:p>
    <w:p w:rsidR="00621B90" w:rsidRDefault="00621B90">
      <w:pPr>
        <w:pStyle w:val="Apara"/>
      </w:pPr>
      <w:r>
        <w:tab/>
        <w:t>(f)</w:t>
      </w:r>
      <w:r>
        <w:tab/>
        <w:t xml:space="preserve">the maximum quantity of the medicine that would be possessed under the licence at any time; </w:t>
      </w:r>
    </w:p>
    <w:p w:rsidR="00621B90" w:rsidRDefault="00621B90">
      <w:pPr>
        <w:pStyle w:val="Apara"/>
      </w:pPr>
      <w:r>
        <w:tab/>
        <w:t>(g)</w:t>
      </w:r>
      <w:r>
        <w:tab/>
        <w:t>a description of the program, including an explanation of why the program cannot be carried out satisfactorily without the use of the medicine;</w:t>
      </w:r>
    </w:p>
    <w:p w:rsidR="00621B90" w:rsidRDefault="00621B90">
      <w:pPr>
        <w:pStyle w:val="Apara"/>
      </w:pPr>
      <w:r>
        <w:tab/>
        <w:t>(h)</w:t>
      </w:r>
      <w:r>
        <w:tab/>
        <w:t xml:space="preserve">the supervision arrangements for the program; </w:t>
      </w:r>
    </w:p>
    <w:p w:rsidR="00621B90" w:rsidRDefault="00621B90">
      <w:pPr>
        <w:pStyle w:val="Apara"/>
        <w:keepNext/>
      </w:pPr>
      <w:r>
        <w:lastRenderedPageBreak/>
        <w:tab/>
        <w:t>(i)</w:t>
      </w:r>
      <w:r>
        <w:tab/>
        <w:t>the period for which the licence is sought.</w:t>
      </w:r>
    </w:p>
    <w:p w:rsidR="00621B90" w:rsidRDefault="00621B90">
      <w:pPr>
        <w:pStyle w:val="aNote"/>
      </w:pPr>
      <w:r w:rsidRPr="00E948B5">
        <w:rPr>
          <w:rStyle w:val="charItals"/>
        </w:rPr>
        <w:t>Note 1</w:t>
      </w:r>
      <w:r>
        <w:tab/>
        <w:t xml:space="preserve">If a form is approved under the </w:t>
      </w:r>
      <w:hyperlink r:id="rId185" w:tooltip="Medicines, Poisons and Therapeutic Goods Act 2008" w:history="1">
        <w:r w:rsidR="00077AA7"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186" w:tooltip="Medicines, Poisons and Therapeutic Goods Act 2008" w:history="1">
        <w:r w:rsidR="00077AA7" w:rsidRPr="00395915">
          <w:rPr>
            <w:rStyle w:val="charCitHyperlinkAbbrev"/>
          </w:rPr>
          <w:t>Act</w:t>
        </w:r>
      </w:hyperlink>
      <w:r>
        <w:t>, s 197 for this provision.</w:t>
      </w:r>
    </w:p>
    <w:p w:rsidR="00621B90" w:rsidRDefault="00621B90">
      <w:pPr>
        <w:pStyle w:val="Amain"/>
      </w:pPr>
      <w:r>
        <w:tab/>
        <w:t>(2)</w:t>
      </w:r>
      <w:r>
        <w:tab/>
        <w:t>The application must be accompanied by a written approval of the program by the person in charge of—</w:t>
      </w:r>
    </w:p>
    <w:p w:rsidR="00621B90" w:rsidRDefault="00621B90">
      <w:pPr>
        <w:pStyle w:val="Apara"/>
      </w:pPr>
      <w:r>
        <w:tab/>
        <w:t>(a)</w:t>
      </w:r>
      <w:r>
        <w:tab/>
        <w:t>the recognised research institution; or</w:t>
      </w:r>
    </w:p>
    <w:p w:rsidR="00621B90" w:rsidRDefault="00621B90">
      <w:pPr>
        <w:pStyle w:val="Apara"/>
      </w:pPr>
      <w:r>
        <w:tab/>
        <w:t>(b)</w:t>
      </w:r>
      <w:r>
        <w:tab/>
        <w:t>a faculty or division of the institution.</w:t>
      </w:r>
    </w:p>
    <w:p w:rsidR="00621B90" w:rsidRDefault="00621B90">
      <w:pPr>
        <w:pStyle w:val="AH5Sec"/>
      </w:pPr>
      <w:bookmarkStart w:id="235" w:name="_Toc36822349"/>
      <w:r w:rsidRPr="004402F4">
        <w:rPr>
          <w:rStyle w:val="CharSectNo"/>
        </w:rPr>
        <w:t>606</w:t>
      </w:r>
      <w:r>
        <w:tab/>
        <w:t>Restrictions on issuing of controlled medicines research and education program licences—Act, s 85 (1) (a)</w:t>
      </w:r>
      <w:bookmarkEnd w:id="235"/>
    </w:p>
    <w:p w:rsidR="00621B90" w:rsidRDefault="00621B90">
      <w:pPr>
        <w:pStyle w:val="Amainreturn"/>
      </w:pPr>
      <w:r>
        <w:t>The chief health officer must not issue a controlled medicines research and education program licence to a person unless—</w:t>
      </w:r>
    </w:p>
    <w:p w:rsidR="00621B90" w:rsidRDefault="00621B90">
      <w:pPr>
        <w:pStyle w:val="Apara"/>
      </w:pPr>
      <w:r>
        <w:tab/>
        <w:t>(a)</w:t>
      </w:r>
      <w:r>
        <w:tab/>
        <w:t>the program to which the licence relates will be conducted at, or under the authority of, a recognised research institution; and</w:t>
      </w:r>
    </w:p>
    <w:p w:rsidR="00621B90" w:rsidRDefault="00621B90">
      <w:pPr>
        <w:pStyle w:val="Apara"/>
      </w:pPr>
      <w:r>
        <w:tab/>
        <w:t>(b)</w:t>
      </w:r>
      <w:r>
        <w:tab/>
        <w:t>the program is approved by a person mentioned in section 605 (2); and</w:t>
      </w:r>
    </w:p>
    <w:p w:rsidR="00621B90" w:rsidRDefault="00621B90">
      <w:pPr>
        <w:pStyle w:val="Apara"/>
      </w:pPr>
      <w:r>
        <w:tab/>
        <w:t>(c)</w:t>
      </w:r>
      <w:r>
        <w:tab/>
        <w:t>satisfied that the program—</w:t>
      </w:r>
    </w:p>
    <w:p w:rsidR="00621B90" w:rsidRDefault="00621B90">
      <w:pPr>
        <w:pStyle w:val="Asubpara"/>
      </w:pPr>
      <w:r>
        <w:tab/>
        <w:t>(i)</w:t>
      </w:r>
      <w:r>
        <w:tab/>
        <w:t>cannot be carried out without the use of the controlled medicine to which the licence application relates; and</w:t>
      </w:r>
    </w:p>
    <w:p w:rsidR="00621B90" w:rsidRDefault="00621B90">
      <w:pPr>
        <w:pStyle w:val="Asubpara"/>
      </w:pPr>
      <w:r>
        <w:tab/>
        <w:t>(ii)</w:t>
      </w:r>
      <w:r>
        <w:tab/>
        <w:t>will be adequately supervised.</w:t>
      </w:r>
    </w:p>
    <w:p w:rsidR="00621B90" w:rsidRDefault="00621B90">
      <w:pPr>
        <w:pStyle w:val="AH5Sec"/>
        <w:rPr>
          <w:snapToGrid w:val="0"/>
        </w:rPr>
      </w:pPr>
      <w:bookmarkStart w:id="236" w:name="_Toc36822350"/>
      <w:r w:rsidRPr="004402F4">
        <w:rPr>
          <w:rStyle w:val="CharSectNo"/>
        </w:rPr>
        <w:lastRenderedPageBreak/>
        <w:t>607</w:t>
      </w:r>
      <w:r>
        <w:rPr>
          <w:snapToGrid w:val="0"/>
        </w:rPr>
        <w:tab/>
        <w:t xml:space="preserve">Additional information for </w:t>
      </w:r>
      <w:r>
        <w:t>controlled</w:t>
      </w:r>
      <w:r>
        <w:rPr>
          <w:snapToGrid w:val="0"/>
        </w:rPr>
        <w:t xml:space="preserve"> </w:t>
      </w:r>
      <w:r>
        <w:t>medicines research and education program licence</w:t>
      </w:r>
      <w:r>
        <w:rPr>
          <w:snapToGrid w:val="0"/>
        </w:rPr>
        <w:t xml:space="preserve">s—Act, s </w:t>
      </w:r>
      <w:r>
        <w:t>88</w:t>
      </w:r>
      <w:r>
        <w:rPr>
          <w:snapToGrid w:val="0"/>
        </w:rPr>
        <w:t xml:space="preserve"> (1) (k)</w:t>
      </w:r>
      <w:bookmarkEnd w:id="236"/>
    </w:p>
    <w:p w:rsidR="00621B90" w:rsidRDefault="00621B90" w:rsidP="00DA7E4C">
      <w:pPr>
        <w:pStyle w:val="Amainreturn"/>
        <w:keepNext/>
      </w:pPr>
      <w:r>
        <w:t xml:space="preserve">The following additional information is prescribed for a </w:t>
      </w:r>
      <w:r>
        <w:rPr>
          <w:snapToGrid w:val="0"/>
        </w:rPr>
        <w:t>controlled</w:t>
      </w:r>
      <w:r>
        <w:t xml:space="preserve"> medicines research and education program licence:</w:t>
      </w:r>
    </w:p>
    <w:p w:rsidR="00621B90" w:rsidRDefault="00621B90" w:rsidP="00DA7E4C">
      <w:pPr>
        <w:pStyle w:val="Apara"/>
        <w:keepNext/>
      </w:pPr>
      <w:r>
        <w:tab/>
        <w:t>(a)</w:t>
      </w:r>
      <w:r>
        <w:tab/>
        <w:t>the research or education program for which the licence is issued;</w:t>
      </w:r>
    </w:p>
    <w:p w:rsidR="00621B90" w:rsidRDefault="00621B90">
      <w:pPr>
        <w:pStyle w:val="Apara"/>
      </w:pPr>
      <w:r>
        <w:tab/>
        <w:t>(b)</w:t>
      </w:r>
      <w:r>
        <w:tab/>
        <w:t>the name of the program’s supervisor;</w:t>
      </w:r>
    </w:p>
    <w:p w:rsidR="00621B90" w:rsidRDefault="00621B90">
      <w:pPr>
        <w:pStyle w:val="Apara"/>
      </w:pPr>
      <w:r>
        <w:tab/>
        <w:t>(c)</w:t>
      </w:r>
      <w:r>
        <w:tab/>
        <w:t xml:space="preserve">the dealings with a </w:t>
      </w:r>
      <w:r>
        <w:rPr>
          <w:snapToGrid w:val="0"/>
        </w:rPr>
        <w:t>controlled</w:t>
      </w:r>
      <w:r>
        <w:t xml:space="preserve"> medicine authorised by the licence; </w:t>
      </w:r>
    </w:p>
    <w:p w:rsidR="00621B90" w:rsidRDefault="00621B90">
      <w:pPr>
        <w:pStyle w:val="Apara"/>
      </w:pPr>
      <w:r>
        <w:tab/>
        <w:t>(d)</w:t>
      </w:r>
      <w:r>
        <w:tab/>
        <w:t>the premises where the program will be conducted;</w:t>
      </w:r>
    </w:p>
    <w:p w:rsidR="00621B90" w:rsidRDefault="00621B90">
      <w:pPr>
        <w:pStyle w:val="Apara"/>
      </w:pPr>
      <w:r>
        <w:tab/>
        <w:t>(e)</w:t>
      </w:r>
      <w:r>
        <w:tab/>
        <w:t xml:space="preserve">the maximum quantity of the controlled medicine that may be possessed at any time for the program; </w:t>
      </w:r>
    </w:p>
    <w:p w:rsidR="00621B90" w:rsidRDefault="00621B90">
      <w:pPr>
        <w:pStyle w:val="Apara"/>
      </w:pPr>
      <w:r>
        <w:tab/>
        <w:t>(f)</w:t>
      </w:r>
      <w:r>
        <w:tab/>
        <w:t>the total quantity of the controlled medicine that may be possessed for the program during the period of the licence;</w:t>
      </w:r>
    </w:p>
    <w:p w:rsidR="00621B90" w:rsidRDefault="00621B90">
      <w:pPr>
        <w:pStyle w:val="Apara"/>
      </w:pPr>
      <w:r>
        <w:tab/>
        <w:t>(g)</w:t>
      </w:r>
      <w:r>
        <w:tab/>
        <w:t>the form and strength of the controlled medicine that may be obtained and possessed for the program.</w:t>
      </w:r>
    </w:p>
    <w:p w:rsidR="00621B90" w:rsidRDefault="00621B90">
      <w:pPr>
        <w:pStyle w:val="PageBreak"/>
      </w:pPr>
      <w:r>
        <w:br w:type="page"/>
      </w:r>
    </w:p>
    <w:p w:rsidR="00621B90" w:rsidRPr="004402F4" w:rsidRDefault="00621B90" w:rsidP="00F17233">
      <w:pPr>
        <w:pStyle w:val="AH2Part"/>
      </w:pPr>
      <w:bookmarkStart w:id="237" w:name="_Toc36822351"/>
      <w:r w:rsidRPr="004402F4">
        <w:rPr>
          <w:rStyle w:val="CharPartNo"/>
        </w:rPr>
        <w:lastRenderedPageBreak/>
        <w:t>Part 14.3</w:t>
      </w:r>
      <w:r>
        <w:tab/>
      </w:r>
      <w:r w:rsidRPr="004402F4">
        <w:rPr>
          <w:rStyle w:val="CharPartText"/>
        </w:rPr>
        <w:t>First-aid kit licences</w:t>
      </w:r>
      <w:bookmarkEnd w:id="237"/>
    </w:p>
    <w:p w:rsidR="00621B90" w:rsidRDefault="00621B90">
      <w:pPr>
        <w:pStyle w:val="aNote"/>
      </w:pPr>
      <w:r w:rsidRPr="00E948B5">
        <w:rPr>
          <w:rStyle w:val="charItals"/>
        </w:rPr>
        <w:t>Note</w:t>
      </w:r>
      <w:r w:rsidRPr="00E948B5">
        <w:rPr>
          <w:rStyle w:val="charItals"/>
        </w:rPr>
        <w:tab/>
      </w:r>
      <w:r>
        <w:t xml:space="preserve">This part is not applicable to a </w:t>
      </w:r>
      <w:r w:rsidR="00F17233" w:rsidRPr="003E1992">
        <w:t>health practitioner</w:t>
      </w:r>
      <w:r>
        <w:t xml:space="preserve"> who is authorised elsewhere under this regulation to possess etc medicines for a first-aid kit.</w:t>
      </w:r>
    </w:p>
    <w:p w:rsidR="00621B90" w:rsidRDefault="00621B90">
      <w:pPr>
        <w:pStyle w:val="AH5Sec"/>
      </w:pPr>
      <w:bookmarkStart w:id="238" w:name="_Toc36822352"/>
      <w:r w:rsidRPr="004402F4">
        <w:rPr>
          <w:rStyle w:val="CharSectNo"/>
        </w:rPr>
        <w:t>610</w:t>
      </w:r>
      <w:r>
        <w:tab/>
        <w:t>Applications for first-aid kit licences</w:t>
      </w:r>
      <w:bookmarkEnd w:id="238"/>
    </w:p>
    <w:p w:rsidR="00621B90" w:rsidRDefault="00621B90">
      <w:pPr>
        <w:pStyle w:val="Amain"/>
        <w:keepNext/>
      </w:pPr>
      <w:r>
        <w:tab/>
        <w:t>(1)</w:t>
      </w:r>
      <w:r>
        <w:tab/>
        <w:t>An application for a first-aid kit licence must be in writing, signed by the applicant, and include the following:</w:t>
      </w:r>
    </w:p>
    <w:p w:rsidR="00621B90" w:rsidRDefault="00621B90">
      <w:pPr>
        <w:pStyle w:val="Apara"/>
      </w:pPr>
      <w:r>
        <w:tab/>
        <w:t>(a)</w:t>
      </w:r>
      <w:r>
        <w:tab/>
        <w:t xml:space="preserve">the full name, address and occupation of the applicant; </w:t>
      </w:r>
    </w:p>
    <w:p w:rsidR="00621B90" w:rsidRDefault="00621B90">
      <w:pPr>
        <w:pStyle w:val="Apara"/>
      </w:pPr>
      <w:r>
        <w:tab/>
        <w:t>(b)</w:t>
      </w:r>
      <w:r>
        <w:tab/>
        <w:t>the full name, address and occupation of each other person proposed to be authorised to deal with a medicine under the licence;</w:t>
      </w:r>
    </w:p>
    <w:p w:rsidR="00621B90" w:rsidRDefault="00621B90">
      <w:pPr>
        <w:pStyle w:val="Apara"/>
      </w:pPr>
      <w:r>
        <w:tab/>
        <w:t>(c)</w:t>
      </w:r>
      <w:r>
        <w:tab/>
        <w:t>the prescription only medicines and controlled medicines (each of which are </w:t>
      </w:r>
      <w:r w:rsidRPr="00E948B5">
        <w:rPr>
          <w:rStyle w:val="charBoldItals"/>
        </w:rPr>
        <w:t>relevant medicines</w:t>
      </w:r>
      <w:r>
        <w:t xml:space="preserve">), and the form and strength of the relevant medicines, for which the licence is sought; </w:t>
      </w:r>
    </w:p>
    <w:p w:rsidR="00621B90" w:rsidRDefault="00621B90">
      <w:pPr>
        <w:pStyle w:val="aNotepar"/>
      </w:pPr>
      <w:r w:rsidRPr="00E948B5">
        <w:rPr>
          <w:rStyle w:val="charItals"/>
        </w:rPr>
        <w:t>Note</w:t>
      </w:r>
      <w:r w:rsidRPr="00E948B5">
        <w:rPr>
          <w:rStyle w:val="charItals"/>
        </w:rPr>
        <w:tab/>
      </w:r>
      <w:r>
        <w:t>Pharmacy medicines and pharmacist only medicines are authorised for the kit under s 450.</w:t>
      </w:r>
    </w:p>
    <w:p w:rsidR="00621B90" w:rsidRDefault="00621B90">
      <w:pPr>
        <w:pStyle w:val="Apara"/>
      </w:pPr>
      <w:r>
        <w:tab/>
        <w:t>(d)</w:t>
      </w:r>
      <w:r>
        <w:tab/>
        <w:t xml:space="preserve">the maximum quantity of the relevant medicines that would be possessed under the licence at any time; </w:t>
      </w:r>
    </w:p>
    <w:p w:rsidR="00621B90" w:rsidRDefault="00621B90">
      <w:pPr>
        <w:pStyle w:val="Apara"/>
      </w:pPr>
      <w:r>
        <w:tab/>
        <w:t>(e)</w:t>
      </w:r>
      <w:r>
        <w:tab/>
        <w:t>the first-aid services provided, or proposed to be provided, to the community by the applicant;</w:t>
      </w:r>
    </w:p>
    <w:p w:rsidR="00621B90" w:rsidRDefault="00621B90">
      <w:pPr>
        <w:pStyle w:val="Apara"/>
      </w:pPr>
      <w:r>
        <w:tab/>
        <w:t>(f)</w:t>
      </w:r>
      <w:r>
        <w:tab/>
        <w:t>the situations in which it is proposed the medicines in the first</w:t>
      </w:r>
      <w:r>
        <w:noBreakHyphen/>
        <w:t>aid kit will be used;</w:t>
      </w:r>
    </w:p>
    <w:p w:rsidR="00621B90" w:rsidRDefault="00621B90">
      <w:pPr>
        <w:pStyle w:val="Apara"/>
        <w:keepNext/>
      </w:pPr>
      <w:r>
        <w:tab/>
        <w:t>(g)</w:t>
      </w:r>
      <w:r>
        <w:tab/>
        <w:t>the period for which the licence is sought.</w:t>
      </w:r>
    </w:p>
    <w:p w:rsidR="00621B90" w:rsidRDefault="00621B90">
      <w:pPr>
        <w:pStyle w:val="aNote"/>
      </w:pPr>
      <w:r w:rsidRPr="00E948B5">
        <w:rPr>
          <w:rStyle w:val="charItals"/>
        </w:rPr>
        <w:t>Note 1</w:t>
      </w:r>
      <w:r>
        <w:tab/>
        <w:t xml:space="preserve">If a form is approved under the </w:t>
      </w:r>
      <w:hyperlink r:id="rId187" w:tooltip="Medicines, Poisons and Therapeutic Goods Act 2008" w:history="1">
        <w:r w:rsidR="00077AA7"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pPr>
      <w:r>
        <w:rPr>
          <w:rStyle w:val="charItals"/>
        </w:rPr>
        <w:t>Note 2</w:t>
      </w:r>
      <w:r>
        <w:tab/>
        <w:t xml:space="preserve">A fee may be determined under the </w:t>
      </w:r>
      <w:hyperlink r:id="rId188" w:tooltip="Medicines, Poisons and Therapeutic Goods Act 2008" w:history="1">
        <w:r w:rsidR="00077AA7" w:rsidRPr="00395915">
          <w:rPr>
            <w:rStyle w:val="charCitHyperlinkAbbrev"/>
          </w:rPr>
          <w:t>Act</w:t>
        </w:r>
      </w:hyperlink>
      <w:r>
        <w:t>, s 197 for this provision.</w:t>
      </w:r>
    </w:p>
    <w:p w:rsidR="00621B90" w:rsidRDefault="00621B90">
      <w:pPr>
        <w:pStyle w:val="Amain"/>
        <w:keepNext/>
      </w:pPr>
      <w:r>
        <w:lastRenderedPageBreak/>
        <w:tab/>
        <w:t>(2)</w:t>
      </w:r>
      <w:r>
        <w:tab/>
        <w:t>The application must be accompanied by—</w:t>
      </w:r>
    </w:p>
    <w:p w:rsidR="00621B90" w:rsidRDefault="00621B90">
      <w:pPr>
        <w:pStyle w:val="Apara"/>
      </w:pPr>
      <w:r>
        <w:tab/>
        <w:t>(a)</w:t>
      </w:r>
      <w:r>
        <w:tab/>
        <w:t>evidence of the qualifications mentioned in section 611 (a) for the applicant and each person included in the application under subsection (1) (b); and</w:t>
      </w:r>
    </w:p>
    <w:p w:rsidR="00621B90" w:rsidRDefault="00621B90">
      <w:pPr>
        <w:pStyle w:val="Apara"/>
      </w:pPr>
      <w:r>
        <w:tab/>
        <w:t>(b)</w:t>
      </w:r>
      <w:r>
        <w:tab/>
        <w:t xml:space="preserve">a letter of support from a doctor who will provide medical direction and support to the applicant. </w:t>
      </w:r>
    </w:p>
    <w:p w:rsidR="00621B90" w:rsidRDefault="00621B90">
      <w:pPr>
        <w:pStyle w:val="aNotepar"/>
      </w:pPr>
      <w:r w:rsidRPr="00E948B5">
        <w:rPr>
          <w:rStyle w:val="charItals"/>
        </w:rPr>
        <w:t>Note</w:t>
      </w:r>
      <w:r w:rsidRPr="00E948B5">
        <w:rPr>
          <w:rStyle w:val="charItals"/>
        </w:rPr>
        <w:tab/>
      </w:r>
      <w:r w:rsidRPr="00E948B5">
        <w:rPr>
          <w:rStyle w:val="charBoldItals"/>
        </w:rPr>
        <w:t xml:space="preserve">Doctor </w:t>
      </w:r>
      <w:r>
        <w:t>does not include an intern doctor (see dict).</w:t>
      </w:r>
    </w:p>
    <w:p w:rsidR="00621B90" w:rsidRDefault="00621B90">
      <w:pPr>
        <w:pStyle w:val="AH5Sec"/>
      </w:pPr>
      <w:bookmarkStart w:id="239" w:name="_Toc36822353"/>
      <w:r w:rsidRPr="004402F4">
        <w:rPr>
          <w:rStyle w:val="CharSectNo"/>
        </w:rPr>
        <w:t>611</w:t>
      </w:r>
      <w:r>
        <w:tab/>
        <w:t>Restrictions on issuing of first-aid kit licences—Act, s 85 (1) (a)</w:t>
      </w:r>
      <w:bookmarkEnd w:id="239"/>
    </w:p>
    <w:p w:rsidR="00621B90" w:rsidRDefault="00621B90">
      <w:pPr>
        <w:pStyle w:val="Amainreturn"/>
      </w:pPr>
      <w:r>
        <w:t xml:space="preserve">The chief health officer must not issue a first-aid kit licence to a person unless— </w:t>
      </w:r>
    </w:p>
    <w:p w:rsidR="00621B90" w:rsidRDefault="00621B90">
      <w:pPr>
        <w:pStyle w:val="Apara"/>
      </w:pPr>
      <w:r>
        <w:tab/>
        <w:t>(a)</w:t>
      </w:r>
      <w:r>
        <w:tab/>
        <w:t>each person to be authorised under the licence has successfully completed a course that qualifies the person to be registered as a nurse or employed as an ambulance paramedic; and</w:t>
      </w:r>
    </w:p>
    <w:p w:rsidR="00621B90" w:rsidRDefault="00621B90">
      <w:pPr>
        <w:pStyle w:val="Apara"/>
      </w:pPr>
      <w:r>
        <w:tab/>
        <w:t>(b)</w:t>
      </w:r>
      <w:r>
        <w:tab/>
        <w:t xml:space="preserve">the chief health officer is satisfied that the person provides, or will be providing, first-aid services to the community, for example, at a workplace or as part of a privately operated ambulance service approved under the </w:t>
      </w:r>
      <w:hyperlink r:id="rId189" w:tooltip="A2004-28" w:history="1">
        <w:r w:rsidR="00E948B5" w:rsidRPr="00E948B5">
          <w:rPr>
            <w:rStyle w:val="charCitHyperlinkItal"/>
          </w:rPr>
          <w:t>Emergencies Act 2004</w:t>
        </w:r>
      </w:hyperlink>
      <w:r>
        <w:t>, part 4.6 (Other approved providers); and</w:t>
      </w:r>
    </w:p>
    <w:p w:rsidR="00621B90" w:rsidRDefault="00621B90">
      <w:pPr>
        <w:pStyle w:val="Apara"/>
        <w:keepNext/>
      </w:pPr>
      <w:r>
        <w:tab/>
        <w:t>(c)</w:t>
      </w:r>
      <w:r>
        <w:tab/>
        <w:t>the medicines to which the licence application relates are reasonably necessary to provide the first-aid services.</w:t>
      </w:r>
    </w:p>
    <w:p w:rsidR="00621B90" w:rsidRDefault="00621B90">
      <w:pPr>
        <w:pStyle w:val="AH5Sec"/>
        <w:rPr>
          <w:snapToGrid w:val="0"/>
        </w:rPr>
      </w:pPr>
      <w:bookmarkStart w:id="240" w:name="_Toc36822354"/>
      <w:r w:rsidRPr="004402F4">
        <w:rPr>
          <w:rStyle w:val="CharSectNo"/>
        </w:rPr>
        <w:t>612</w:t>
      </w:r>
      <w:r>
        <w:rPr>
          <w:snapToGrid w:val="0"/>
        </w:rPr>
        <w:tab/>
        <w:t xml:space="preserve">Additional information for </w:t>
      </w:r>
      <w:r>
        <w:t>first-aid kit</w:t>
      </w:r>
      <w:r>
        <w:rPr>
          <w:snapToGrid w:val="0"/>
        </w:rPr>
        <w:t xml:space="preserve"> licences—Act, s </w:t>
      </w:r>
      <w:r>
        <w:t>88</w:t>
      </w:r>
      <w:r>
        <w:rPr>
          <w:snapToGrid w:val="0"/>
        </w:rPr>
        <w:t> (1) (k)</w:t>
      </w:r>
      <w:bookmarkEnd w:id="240"/>
    </w:p>
    <w:p w:rsidR="00621B90" w:rsidRDefault="00621B90">
      <w:pPr>
        <w:pStyle w:val="Amain"/>
        <w:keepNext/>
      </w:pPr>
      <w:r>
        <w:tab/>
        <w:t>(1)</w:t>
      </w:r>
      <w:r>
        <w:tab/>
        <w:t>The following additional information is prescribed for a first-aid kit licence:</w:t>
      </w:r>
    </w:p>
    <w:p w:rsidR="00621B90" w:rsidRDefault="00621B90">
      <w:pPr>
        <w:pStyle w:val="Apara"/>
      </w:pPr>
      <w:r>
        <w:tab/>
        <w:t>(a)</w:t>
      </w:r>
      <w:r>
        <w:tab/>
        <w:t xml:space="preserve">the full name and </w:t>
      </w:r>
      <w:r w:rsidR="00E64C9E">
        <w:t>home</w:t>
      </w:r>
      <w:r>
        <w:t xml:space="preserve"> address of each person who is authorised to deal with a medicine under the licence;</w:t>
      </w:r>
    </w:p>
    <w:p w:rsidR="00621B90" w:rsidRDefault="00621B90">
      <w:pPr>
        <w:pStyle w:val="Apara"/>
      </w:pPr>
      <w:r>
        <w:lastRenderedPageBreak/>
        <w:tab/>
        <w:t>(b)</w:t>
      </w:r>
      <w:r>
        <w:tab/>
        <w:t>the maximum quantity of each relevant medicine that may be possessed under the licence at any time;</w:t>
      </w:r>
    </w:p>
    <w:p w:rsidR="00621B90" w:rsidRDefault="00621B90">
      <w:pPr>
        <w:pStyle w:val="Apara"/>
      </w:pPr>
      <w:r>
        <w:tab/>
        <w:t>(c)</w:t>
      </w:r>
      <w:r>
        <w:tab/>
        <w:t>the total quantity of each relevant medicine that may be possessed during the period of the licence;</w:t>
      </w:r>
    </w:p>
    <w:p w:rsidR="00621B90" w:rsidRDefault="00621B90">
      <w:pPr>
        <w:pStyle w:val="Apara"/>
      </w:pPr>
      <w:r>
        <w:tab/>
        <w:t>(d)</w:t>
      </w:r>
      <w:r>
        <w:tab/>
        <w:t>the form and strength in which each relevant medicine may be obtained, possessed and administered under the licence.</w:t>
      </w:r>
    </w:p>
    <w:p w:rsidR="00621B90" w:rsidRDefault="00621B90">
      <w:pPr>
        <w:pStyle w:val="Amain"/>
        <w:keepNext/>
      </w:pPr>
      <w:r>
        <w:tab/>
        <w:t>(2)</w:t>
      </w:r>
      <w:r>
        <w:tab/>
        <w:t>In this section:</w:t>
      </w:r>
    </w:p>
    <w:p w:rsidR="00621B90" w:rsidRDefault="00621B90">
      <w:pPr>
        <w:pStyle w:val="aDef"/>
      </w:pPr>
      <w:r w:rsidRPr="00E948B5">
        <w:rPr>
          <w:rStyle w:val="charBoldItals"/>
        </w:rPr>
        <w:t>relevant medicines</w:t>
      </w:r>
      <w:r>
        <w:t>—see section 610.</w:t>
      </w:r>
    </w:p>
    <w:p w:rsidR="00621B90" w:rsidRDefault="00621B90">
      <w:pPr>
        <w:pStyle w:val="PageBreak"/>
      </w:pPr>
      <w:r>
        <w:br w:type="page"/>
      </w:r>
    </w:p>
    <w:p w:rsidR="00621B90" w:rsidRPr="004402F4" w:rsidRDefault="00621B90">
      <w:pPr>
        <w:pStyle w:val="AH2Part"/>
      </w:pPr>
      <w:bookmarkStart w:id="241" w:name="_Toc36822355"/>
      <w:r w:rsidRPr="004402F4">
        <w:rPr>
          <w:rStyle w:val="CharPartNo"/>
        </w:rPr>
        <w:lastRenderedPageBreak/>
        <w:t>Part 14.4</w:t>
      </w:r>
      <w:r>
        <w:tab/>
      </w:r>
      <w:r w:rsidRPr="004402F4">
        <w:rPr>
          <w:rStyle w:val="CharPartText"/>
        </w:rPr>
        <w:t>Medicines wholesalers licences</w:t>
      </w:r>
      <w:bookmarkEnd w:id="241"/>
    </w:p>
    <w:p w:rsidR="00621B90" w:rsidRDefault="00621B90">
      <w:pPr>
        <w:pStyle w:val="aNote"/>
      </w:pPr>
      <w:r w:rsidRPr="00E948B5">
        <w:rPr>
          <w:rStyle w:val="charItals"/>
        </w:rPr>
        <w:t>Note</w:t>
      </w:r>
      <w:r w:rsidRPr="00E948B5">
        <w:rPr>
          <w:rStyle w:val="charItals"/>
        </w:rPr>
        <w:tab/>
      </w:r>
      <w:r>
        <w:t xml:space="preserve">This part is applicable to an interstate wholesaler only if the </w:t>
      </w:r>
      <w:hyperlink r:id="rId190" w:tooltip="Medicines, Poisons and Therapeutic Goods Act 2008" w:history="1">
        <w:r w:rsidR="00C37FFA" w:rsidRPr="00395915">
          <w:rPr>
            <w:rStyle w:val="charCitHyperlinkAbbrev"/>
          </w:rPr>
          <w:t>Act</w:t>
        </w:r>
      </w:hyperlink>
      <w:r>
        <w:t>, s 20 (4) does not apply to the wholesaler.</w:t>
      </w:r>
    </w:p>
    <w:p w:rsidR="00621B90" w:rsidRDefault="00621B90">
      <w:pPr>
        <w:pStyle w:val="AH5Sec"/>
      </w:pPr>
      <w:bookmarkStart w:id="242" w:name="_Toc36822356"/>
      <w:r w:rsidRPr="004402F4">
        <w:rPr>
          <w:rStyle w:val="CharSectNo"/>
        </w:rPr>
        <w:t>615</w:t>
      </w:r>
      <w:r>
        <w:tab/>
        <w:t>Applications for medicines wholesalers licences</w:t>
      </w:r>
      <w:bookmarkEnd w:id="242"/>
    </w:p>
    <w:p w:rsidR="00621B90" w:rsidRDefault="00621B90">
      <w:pPr>
        <w:pStyle w:val="Amain"/>
        <w:keepNext/>
      </w:pPr>
      <w:r>
        <w:tab/>
        <w:t>(1)</w:t>
      </w:r>
      <w:r>
        <w:tab/>
        <w:t>An application for a medicines wholesalers licence must be in writing, signed by the applicant, and include the following:</w:t>
      </w:r>
    </w:p>
    <w:p w:rsidR="00621B90" w:rsidRDefault="00621B90">
      <w:pPr>
        <w:pStyle w:val="Apara"/>
      </w:pPr>
      <w:r>
        <w:tab/>
        <w:t>(a)</w:t>
      </w:r>
      <w:r>
        <w:tab/>
        <w:t>the medicines to which the application relates;</w:t>
      </w:r>
    </w:p>
    <w:p w:rsidR="00621B90" w:rsidRDefault="00621B90">
      <w:pPr>
        <w:pStyle w:val="Apara"/>
      </w:pPr>
      <w:r>
        <w:tab/>
        <w:t>(b)</w:t>
      </w:r>
      <w:r>
        <w:tab/>
        <w:t>the full name of the applicant;</w:t>
      </w:r>
    </w:p>
    <w:p w:rsidR="00621B90" w:rsidRDefault="00621B90">
      <w:pPr>
        <w:pStyle w:val="Apara"/>
      </w:pPr>
      <w:r>
        <w:tab/>
        <w:t>(c)</w:t>
      </w:r>
      <w:r>
        <w:tab/>
        <w:t>the applicant’s ABN (if any);</w:t>
      </w:r>
    </w:p>
    <w:p w:rsidR="00621B90" w:rsidRDefault="00621B90">
      <w:pPr>
        <w:pStyle w:val="Apara"/>
      </w:pPr>
      <w:r>
        <w:tab/>
        <w:t>(d)</w:t>
      </w:r>
      <w:r>
        <w:tab/>
        <w:t>if the applicant is a corporation—the corporation’s ACN;</w:t>
      </w:r>
    </w:p>
    <w:p w:rsidR="00621B90" w:rsidRDefault="00621B90">
      <w:pPr>
        <w:pStyle w:val="Apara"/>
      </w:pPr>
      <w:r>
        <w:tab/>
        <w:t>(e)</w:t>
      </w:r>
      <w:r>
        <w:tab/>
        <w:t>the location of the premises where the applicant proposes to deal with the medicines under the licence;</w:t>
      </w:r>
    </w:p>
    <w:p w:rsidR="00621B90" w:rsidRDefault="00621B90">
      <w:pPr>
        <w:pStyle w:val="Apara"/>
      </w:pPr>
      <w:r>
        <w:tab/>
        <w:t>(f)</w:t>
      </w:r>
      <w:r>
        <w:tab/>
        <w:t>the security arrangements proposed for the premises;</w:t>
      </w:r>
    </w:p>
    <w:p w:rsidR="00621B90" w:rsidRDefault="00621B90">
      <w:pPr>
        <w:pStyle w:val="Apara"/>
        <w:keepNext/>
      </w:pPr>
      <w:r>
        <w:tab/>
        <w:t>(g)</w:t>
      </w:r>
      <w:r>
        <w:tab/>
        <w:t>the name of an individual who is to supervise the dealings to be authorised under the licence.</w:t>
      </w:r>
    </w:p>
    <w:p w:rsidR="00621B90" w:rsidRDefault="00621B90">
      <w:pPr>
        <w:pStyle w:val="aNote"/>
      </w:pPr>
      <w:r w:rsidRPr="00E948B5">
        <w:rPr>
          <w:rStyle w:val="charItals"/>
        </w:rPr>
        <w:t>Note 1</w:t>
      </w:r>
      <w:r>
        <w:tab/>
        <w:t xml:space="preserve">If a form is approved under the </w:t>
      </w:r>
      <w:hyperlink r:id="rId191" w:tooltip="Medicines, Poisons and Therapeutic Goods Act 2008" w:history="1">
        <w:r w:rsidR="00C37FFA"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192" w:tooltip="Medicines, Poisons and Therapeutic Goods Act 2008" w:history="1">
        <w:r w:rsidR="00C37FFA" w:rsidRPr="00395915">
          <w:rPr>
            <w:rStyle w:val="charCitHyperlinkAbbrev"/>
          </w:rPr>
          <w:t>Act</w:t>
        </w:r>
      </w:hyperlink>
      <w:r>
        <w:t>, s 197 for this provision.</w:t>
      </w:r>
    </w:p>
    <w:p w:rsidR="00621B90" w:rsidRDefault="00621B90">
      <w:pPr>
        <w:pStyle w:val="Amain"/>
      </w:pPr>
      <w:r>
        <w:tab/>
        <w:t>(2)</w:t>
      </w:r>
      <w:r>
        <w:tab/>
        <w:t>The application must be accompanied by a plan of the premises that shows—</w:t>
      </w:r>
    </w:p>
    <w:p w:rsidR="00621B90" w:rsidRDefault="00621B90">
      <w:pPr>
        <w:pStyle w:val="Apara"/>
      </w:pPr>
      <w:r>
        <w:tab/>
        <w:t>(a)</w:t>
      </w:r>
      <w:r>
        <w:tab/>
        <w:t>where it is proposed to store the medicines; and</w:t>
      </w:r>
    </w:p>
    <w:p w:rsidR="00621B90" w:rsidRDefault="00621B90">
      <w:pPr>
        <w:pStyle w:val="Apara"/>
      </w:pPr>
      <w:r>
        <w:tab/>
        <w:t>(b)</w:t>
      </w:r>
      <w:r>
        <w:tab/>
        <w:t>the location and nature of security devices.</w:t>
      </w:r>
    </w:p>
    <w:p w:rsidR="00621B90" w:rsidRDefault="00621B90">
      <w:pPr>
        <w:pStyle w:val="AH5Sec"/>
      </w:pPr>
      <w:bookmarkStart w:id="243" w:name="_Toc36822357"/>
      <w:r w:rsidRPr="004402F4">
        <w:rPr>
          <w:rStyle w:val="CharSectNo"/>
        </w:rPr>
        <w:lastRenderedPageBreak/>
        <w:t>616</w:t>
      </w:r>
      <w:r>
        <w:tab/>
        <w:t>Restrictions on issuing of medicines wholesalers licences—Act, s 85 (1) (a)</w:t>
      </w:r>
      <w:bookmarkEnd w:id="243"/>
    </w:p>
    <w:p w:rsidR="00621B90" w:rsidRDefault="00621B90" w:rsidP="00360DF7">
      <w:pPr>
        <w:pStyle w:val="Amain"/>
        <w:keepNext/>
        <w:keepLines/>
      </w:pPr>
      <w:r>
        <w:tab/>
        <w:t>(1)</w:t>
      </w:r>
      <w:r>
        <w:tab/>
        <w:t>The chief health officer must not issue a medicines wholesalers licence to a person unless dealings with medicines under the licence will be supervised by an individual nominated by the applicant and approved, in writing, by the chief health officer.</w:t>
      </w:r>
    </w:p>
    <w:p w:rsidR="00621B90" w:rsidRDefault="00621B90">
      <w:pPr>
        <w:pStyle w:val="Amain"/>
      </w:pPr>
      <w:r>
        <w:tab/>
        <w:t>(2)</w:t>
      </w:r>
      <w:r>
        <w:tab/>
        <w:t>The chief health officer must not approve the nominated individual unless satisfied that the individual—</w:t>
      </w:r>
    </w:p>
    <w:p w:rsidR="00621B90" w:rsidRDefault="00621B90">
      <w:pPr>
        <w:pStyle w:val="Apara"/>
      </w:pPr>
      <w:r>
        <w:tab/>
        <w:t>(a)</w:t>
      </w:r>
      <w:r>
        <w:tab/>
        <w:t>is a suitable person to hold a medicines wholesalers licence; and</w:t>
      </w:r>
    </w:p>
    <w:p w:rsidR="00621B90" w:rsidRDefault="00621B90">
      <w:pPr>
        <w:pStyle w:val="Apara"/>
        <w:keepNext/>
      </w:pPr>
      <w:r>
        <w:tab/>
        <w:t>(b)</w:t>
      </w:r>
      <w:r>
        <w:tab/>
        <w:t>has qualifications in chemistry, pharmacy or pharmacology or experience appropriate for the sale of medicines.</w:t>
      </w:r>
    </w:p>
    <w:p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193" w:tooltip="Medicines, Poisons and Therapeutic Goods Act 2008" w:history="1">
        <w:r w:rsidR="00C37FFA" w:rsidRPr="00395915">
          <w:rPr>
            <w:rStyle w:val="charCitHyperlinkAbbrev"/>
          </w:rPr>
          <w:t>Act</w:t>
        </w:r>
      </w:hyperlink>
      <w:r>
        <w:t>, s 93.</w:t>
      </w:r>
    </w:p>
    <w:p w:rsidR="00621B90" w:rsidRDefault="00621B90">
      <w:pPr>
        <w:pStyle w:val="Amain"/>
        <w:keepNext/>
      </w:pPr>
      <w:r>
        <w:tab/>
        <w:t>(3)</w:t>
      </w:r>
      <w:r>
        <w:tab/>
        <w:t>In this section:</w:t>
      </w:r>
    </w:p>
    <w:p w:rsidR="00621B90" w:rsidRDefault="00621B90">
      <w:pPr>
        <w:pStyle w:val="aDef"/>
      </w:pPr>
      <w:r w:rsidRPr="00E948B5">
        <w:rPr>
          <w:rStyle w:val="charBoldItals"/>
        </w:rPr>
        <w:t>suitable person</w:t>
      </w:r>
      <w:r>
        <w:t xml:space="preserve">, to hold a licence—see the </w:t>
      </w:r>
      <w:hyperlink r:id="rId194" w:tooltip="Medicines, Poisons and Therapeutic Goods Act 2008" w:history="1">
        <w:r w:rsidR="00C37FFA" w:rsidRPr="00395915">
          <w:rPr>
            <w:rStyle w:val="charCitHyperlinkAbbrev"/>
          </w:rPr>
          <w:t>Act</w:t>
        </w:r>
      </w:hyperlink>
      <w:r>
        <w:t>, section 81.</w:t>
      </w:r>
    </w:p>
    <w:p w:rsidR="00621B90" w:rsidRDefault="00621B90">
      <w:pPr>
        <w:pStyle w:val="AH5Sec"/>
        <w:rPr>
          <w:snapToGrid w:val="0"/>
        </w:rPr>
      </w:pPr>
      <w:bookmarkStart w:id="244" w:name="_Toc36822358"/>
      <w:r w:rsidRPr="004402F4">
        <w:rPr>
          <w:rStyle w:val="CharSectNo"/>
        </w:rPr>
        <w:t>617</w:t>
      </w:r>
      <w:r>
        <w:rPr>
          <w:snapToGrid w:val="0"/>
        </w:rPr>
        <w:tab/>
        <w:t xml:space="preserve">Additional information for </w:t>
      </w:r>
      <w:r>
        <w:t>medicines wholesalers licence</w:t>
      </w:r>
      <w:r>
        <w:rPr>
          <w:snapToGrid w:val="0"/>
        </w:rPr>
        <w:t xml:space="preserve">s—Act, s </w:t>
      </w:r>
      <w:r>
        <w:t>88</w:t>
      </w:r>
      <w:r>
        <w:rPr>
          <w:snapToGrid w:val="0"/>
        </w:rPr>
        <w:t xml:space="preserve"> (1) (k)</w:t>
      </w:r>
      <w:bookmarkEnd w:id="244"/>
    </w:p>
    <w:p w:rsidR="00621B90" w:rsidRDefault="00621B90">
      <w:pPr>
        <w:pStyle w:val="Amainreturn"/>
      </w:pPr>
      <w:r>
        <w:t>The name of the person approved under section 616 (1) to supervise the dealings with medicines authorised by the licence is prescribed for a medicines wholesalers licence.</w:t>
      </w:r>
    </w:p>
    <w:p w:rsidR="00621B90" w:rsidRDefault="00621B90">
      <w:pPr>
        <w:pStyle w:val="PageBreak"/>
      </w:pPr>
      <w:r>
        <w:br w:type="page"/>
      </w:r>
    </w:p>
    <w:p w:rsidR="00621B90" w:rsidRPr="004402F4" w:rsidRDefault="00621B90">
      <w:pPr>
        <w:pStyle w:val="AH2Part"/>
      </w:pPr>
      <w:bookmarkStart w:id="245" w:name="_Toc36822359"/>
      <w:r w:rsidRPr="004402F4">
        <w:rPr>
          <w:rStyle w:val="CharPartNo"/>
        </w:rPr>
        <w:lastRenderedPageBreak/>
        <w:t>Part 14.5</w:t>
      </w:r>
      <w:r>
        <w:tab/>
      </w:r>
      <w:r w:rsidRPr="004402F4">
        <w:rPr>
          <w:rStyle w:val="CharPartText"/>
        </w:rPr>
        <w:t>Opioid dependency treatment licences</w:t>
      </w:r>
      <w:bookmarkEnd w:id="245"/>
    </w:p>
    <w:p w:rsidR="00621B90" w:rsidRDefault="00621B90">
      <w:pPr>
        <w:pStyle w:val="AH5Sec"/>
      </w:pPr>
      <w:bookmarkStart w:id="246" w:name="_Toc36822360"/>
      <w:r w:rsidRPr="004402F4">
        <w:rPr>
          <w:rStyle w:val="CharSectNo"/>
        </w:rPr>
        <w:t>620</w:t>
      </w:r>
      <w:r>
        <w:tab/>
        <w:t>Applications for opioid dependency treatment licences</w:t>
      </w:r>
      <w:bookmarkEnd w:id="246"/>
    </w:p>
    <w:p w:rsidR="00621B90" w:rsidRDefault="00621B90">
      <w:pPr>
        <w:pStyle w:val="Amainreturn"/>
        <w:keepNext/>
      </w:pPr>
      <w:r>
        <w:t>An application for an opioid dependency treatment licence must be in writing, signed by the applicant, and include the applicant’s full name and business address.</w:t>
      </w:r>
    </w:p>
    <w:p w:rsidR="00621B90" w:rsidRDefault="00621B90">
      <w:pPr>
        <w:pStyle w:val="aNote"/>
      </w:pPr>
      <w:r w:rsidRPr="00E948B5">
        <w:rPr>
          <w:rStyle w:val="charItals"/>
        </w:rPr>
        <w:t>Note 1</w:t>
      </w:r>
      <w:r>
        <w:tab/>
        <w:t xml:space="preserve">If a form is approved under the </w:t>
      </w:r>
      <w:hyperlink r:id="rId195" w:tooltip="Medicines, Poisons and Therapeutic Goods Act 2008" w:history="1">
        <w:r w:rsidR="00C37FFA"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196" w:tooltip="Medicines, Poisons and Therapeutic Goods Act 2008" w:history="1">
        <w:r w:rsidR="00C37FFA" w:rsidRPr="00395915">
          <w:rPr>
            <w:rStyle w:val="charCitHyperlinkAbbrev"/>
          </w:rPr>
          <w:t>Act</w:t>
        </w:r>
      </w:hyperlink>
      <w:r>
        <w:t>, s 197 for this provision.</w:t>
      </w:r>
    </w:p>
    <w:p w:rsidR="00621B90" w:rsidRDefault="00621B90">
      <w:pPr>
        <w:pStyle w:val="AH5Sec"/>
      </w:pPr>
      <w:bookmarkStart w:id="247" w:name="_Toc36822361"/>
      <w:r w:rsidRPr="004402F4">
        <w:rPr>
          <w:rStyle w:val="CharSectNo"/>
        </w:rPr>
        <w:t>621</w:t>
      </w:r>
      <w:r>
        <w:tab/>
        <w:t>Restriction on issuing of opioid dependency treatment licences—Act, s 85 (1) (a)</w:t>
      </w:r>
      <w:bookmarkEnd w:id="247"/>
    </w:p>
    <w:p w:rsidR="00621B90" w:rsidRDefault="00621B90">
      <w:pPr>
        <w:pStyle w:val="Amainreturn"/>
        <w:keepNext/>
      </w:pPr>
      <w:r>
        <w:t>The chief health officer must not issue an opioid dependency treatment licence to a person unless the person is a pharmacist at a community pharmacy.</w:t>
      </w:r>
    </w:p>
    <w:p w:rsidR="00621B90" w:rsidRDefault="00621B90">
      <w:pPr>
        <w:pStyle w:val="aNote"/>
      </w:pPr>
      <w:r w:rsidRPr="00E948B5">
        <w:rPr>
          <w:rStyle w:val="charItals"/>
        </w:rPr>
        <w:t>Note</w:t>
      </w:r>
      <w:r w:rsidRPr="00E948B5">
        <w:rPr>
          <w:rStyle w:val="charItals"/>
        </w:rPr>
        <w:tab/>
      </w:r>
      <w:r w:rsidRPr="00E948B5">
        <w:rPr>
          <w:rStyle w:val="charBoldItals"/>
        </w:rPr>
        <w:t xml:space="preserve">Pharmacist </w:t>
      </w:r>
      <w:r>
        <w:t>does not include an intern pharmacist (see dict).</w:t>
      </w:r>
    </w:p>
    <w:p w:rsidR="00621B90" w:rsidRDefault="00621B90">
      <w:pPr>
        <w:pStyle w:val="AH5Sec"/>
      </w:pPr>
      <w:bookmarkStart w:id="248" w:name="_Toc36822362"/>
      <w:r w:rsidRPr="004402F4">
        <w:rPr>
          <w:rStyle w:val="CharSectNo"/>
        </w:rPr>
        <w:t>622</w:t>
      </w:r>
      <w:r>
        <w:tab/>
        <w:t>Witnessing not required for administration under opioid dependency treatment licence—Act, s 190 (1) (a)</w:t>
      </w:r>
      <w:bookmarkEnd w:id="248"/>
    </w:p>
    <w:p w:rsidR="00621B90" w:rsidRDefault="00621B90">
      <w:pPr>
        <w:pStyle w:val="Amainreturn"/>
      </w:pPr>
      <w:r>
        <w:t xml:space="preserve">The </w:t>
      </w:r>
      <w:hyperlink r:id="rId197" w:tooltip="Medicines, Poisons and Therapeutic Goods Act 2008" w:history="1">
        <w:r w:rsidR="00C37FFA" w:rsidRPr="00395915">
          <w:rPr>
            <w:rStyle w:val="charCitHyperlinkAbbrev"/>
          </w:rPr>
          <w:t>Act</w:t>
        </w:r>
      </w:hyperlink>
      <w:r>
        <w:t>, section 53 (e) (Registers—witnessing administration of medicines) does not apply to the administration of buprenorphine or methadone under an opioid dependency treatment licence if section 471 is complied with in relation to the administration.</w:t>
      </w:r>
    </w:p>
    <w:p w:rsidR="00621B90" w:rsidRDefault="00621B90">
      <w:pPr>
        <w:pStyle w:val="PageBreak"/>
      </w:pPr>
      <w:r>
        <w:br w:type="page"/>
      </w:r>
    </w:p>
    <w:p w:rsidR="00621B90" w:rsidRPr="004402F4" w:rsidRDefault="00621B90">
      <w:pPr>
        <w:pStyle w:val="AH2Part"/>
      </w:pPr>
      <w:bookmarkStart w:id="249" w:name="_Toc36822363"/>
      <w:r w:rsidRPr="004402F4">
        <w:rPr>
          <w:rStyle w:val="CharPartNo"/>
        </w:rPr>
        <w:lastRenderedPageBreak/>
        <w:t>Part 14.6</w:t>
      </w:r>
      <w:r>
        <w:tab/>
      </w:r>
      <w:r w:rsidRPr="004402F4">
        <w:rPr>
          <w:rStyle w:val="CharPartText"/>
        </w:rPr>
        <w:t>Pharmacy medicines rural communities licences</w:t>
      </w:r>
      <w:bookmarkEnd w:id="249"/>
    </w:p>
    <w:p w:rsidR="00621B90" w:rsidRDefault="00621B90">
      <w:pPr>
        <w:pStyle w:val="AH5Sec"/>
      </w:pPr>
      <w:bookmarkStart w:id="250" w:name="_Toc36822364"/>
      <w:r w:rsidRPr="004402F4">
        <w:rPr>
          <w:rStyle w:val="CharSectNo"/>
        </w:rPr>
        <w:t>625</w:t>
      </w:r>
      <w:r>
        <w:tab/>
        <w:t>Applications for pharmacy medicines rural communities licences</w:t>
      </w:r>
      <w:bookmarkEnd w:id="250"/>
    </w:p>
    <w:p w:rsidR="00621B90" w:rsidRDefault="00621B90">
      <w:pPr>
        <w:pStyle w:val="Amainreturn"/>
      </w:pPr>
      <w:r>
        <w:t>An application for a pharmacy medicines rural communities licence must—</w:t>
      </w:r>
    </w:p>
    <w:p w:rsidR="00621B90" w:rsidRDefault="00621B90">
      <w:pPr>
        <w:pStyle w:val="Apara"/>
      </w:pPr>
      <w:r>
        <w:tab/>
        <w:t>(a)</w:t>
      </w:r>
      <w:r>
        <w:tab/>
        <w:t xml:space="preserve">be in writing signed by the applicant; and </w:t>
      </w:r>
    </w:p>
    <w:p w:rsidR="00621B90" w:rsidRDefault="00621B90">
      <w:pPr>
        <w:pStyle w:val="Apara"/>
      </w:pPr>
      <w:r>
        <w:tab/>
        <w:t>(b)</w:t>
      </w:r>
      <w:r>
        <w:tab/>
        <w:t>include—</w:t>
      </w:r>
    </w:p>
    <w:p w:rsidR="00621B90" w:rsidRDefault="00621B90">
      <w:pPr>
        <w:pStyle w:val="Asubpara"/>
      </w:pPr>
      <w:r>
        <w:tab/>
        <w:t>(i)</w:t>
      </w:r>
      <w:r>
        <w:tab/>
        <w:t>the applicant’s full name, business address and telephone number; and</w:t>
      </w:r>
    </w:p>
    <w:p w:rsidR="00621B90" w:rsidRDefault="00621B90">
      <w:pPr>
        <w:pStyle w:val="Asubpara"/>
        <w:keepNext/>
      </w:pPr>
      <w:r>
        <w:tab/>
        <w:t>(ii)</w:t>
      </w:r>
      <w:r>
        <w:tab/>
        <w:t>the pharmacy medicines proposed to be sold under the licence.</w:t>
      </w:r>
    </w:p>
    <w:p w:rsidR="00621B90" w:rsidRDefault="00621B90">
      <w:pPr>
        <w:pStyle w:val="aNote"/>
      </w:pPr>
      <w:r w:rsidRPr="00E948B5">
        <w:rPr>
          <w:rStyle w:val="charItals"/>
        </w:rPr>
        <w:t>Note 1</w:t>
      </w:r>
      <w:r>
        <w:tab/>
        <w:t xml:space="preserve">If a form is approved under the </w:t>
      </w:r>
      <w:hyperlink r:id="rId198" w:tooltip="Medicines, Poisons and Therapeutic Goods Act 2008" w:history="1">
        <w:r w:rsidR="00C37FFA"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199" w:tooltip="Medicines, Poisons and Therapeutic Goods Act 2008" w:history="1">
        <w:r w:rsidR="00C37FFA" w:rsidRPr="00395915">
          <w:rPr>
            <w:rStyle w:val="charCitHyperlinkAbbrev"/>
          </w:rPr>
          <w:t>Act</w:t>
        </w:r>
      </w:hyperlink>
      <w:r>
        <w:t>, s 197 for this provision.</w:t>
      </w:r>
    </w:p>
    <w:p w:rsidR="00621B90" w:rsidRDefault="00621B90">
      <w:pPr>
        <w:pStyle w:val="AH5Sec"/>
      </w:pPr>
      <w:bookmarkStart w:id="251" w:name="_Toc36822365"/>
      <w:r w:rsidRPr="004402F4">
        <w:rPr>
          <w:rStyle w:val="CharSectNo"/>
        </w:rPr>
        <w:t>626</w:t>
      </w:r>
      <w:r>
        <w:tab/>
        <w:t>Restrictions on issuing of pharmacy medicines rural communities licences—Act, s 85 (1) (a)</w:t>
      </w:r>
      <w:bookmarkEnd w:id="251"/>
    </w:p>
    <w:p w:rsidR="00621B90" w:rsidRDefault="00621B90">
      <w:pPr>
        <w:pStyle w:val="Amainreturn"/>
      </w:pPr>
      <w:r>
        <w:t>The chief health officer must not issue a pharmacy medicines rural communities licence to a person unless—</w:t>
      </w:r>
    </w:p>
    <w:p w:rsidR="00621B90" w:rsidRDefault="00621B90">
      <w:pPr>
        <w:pStyle w:val="Apara"/>
      </w:pPr>
      <w:r>
        <w:tab/>
        <w:t>(a)</w:t>
      </w:r>
      <w:r>
        <w:tab/>
        <w:t>the person is carrying on the business of selling goods by retail; and</w:t>
      </w:r>
    </w:p>
    <w:p w:rsidR="00621B90" w:rsidRDefault="00621B90">
      <w:pPr>
        <w:pStyle w:val="Apara"/>
      </w:pPr>
      <w:r>
        <w:tab/>
        <w:t>(b)</w:t>
      </w:r>
      <w:r>
        <w:tab/>
        <w:t>the premises from which the medicines will be sold under the licence is more than 25km by the shortest practical route to the nearest community pharmacy.</w:t>
      </w:r>
    </w:p>
    <w:p w:rsidR="00621B90" w:rsidRDefault="00621B90">
      <w:pPr>
        <w:pStyle w:val="PageBreak"/>
      </w:pPr>
      <w:r>
        <w:br w:type="page"/>
      </w:r>
    </w:p>
    <w:p w:rsidR="00621B90" w:rsidRPr="004402F4" w:rsidRDefault="00621B90">
      <w:pPr>
        <w:pStyle w:val="AH1Chapter"/>
      </w:pPr>
      <w:bookmarkStart w:id="252" w:name="_Toc36822366"/>
      <w:r w:rsidRPr="004402F4">
        <w:rPr>
          <w:rStyle w:val="CharChapNo"/>
        </w:rPr>
        <w:lastRenderedPageBreak/>
        <w:t>Chapter 15</w:t>
      </w:r>
      <w:r>
        <w:tab/>
      </w:r>
      <w:r w:rsidRPr="004402F4">
        <w:rPr>
          <w:rStyle w:val="CharChapText"/>
        </w:rPr>
        <w:t>Medicines—other provisions</w:t>
      </w:r>
      <w:bookmarkEnd w:id="252"/>
    </w:p>
    <w:p w:rsidR="00621B90" w:rsidRPr="004402F4" w:rsidRDefault="00621B90">
      <w:pPr>
        <w:pStyle w:val="AH2Part"/>
      </w:pPr>
      <w:bookmarkStart w:id="253" w:name="_Toc36822367"/>
      <w:r w:rsidRPr="004402F4">
        <w:rPr>
          <w:rStyle w:val="CharPartNo"/>
        </w:rPr>
        <w:t>Part 15.1</w:t>
      </w:r>
      <w:r>
        <w:tab/>
      </w:r>
      <w:r w:rsidRPr="004402F4">
        <w:rPr>
          <w:rStyle w:val="CharPartText"/>
        </w:rPr>
        <w:t>Opioid dependency treatment guidelines</w:t>
      </w:r>
      <w:bookmarkEnd w:id="253"/>
    </w:p>
    <w:p w:rsidR="00621B90" w:rsidRDefault="00621B90">
      <w:pPr>
        <w:pStyle w:val="AH5Sec"/>
      </w:pPr>
      <w:bookmarkStart w:id="254" w:name="_Toc36822368"/>
      <w:r w:rsidRPr="004402F4">
        <w:rPr>
          <w:rStyle w:val="CharSectNo"/>
        </w:rPr>
        <w:t>630</w:t>
      </w:r>
      <w:r>
        <w:tab/>
        <w:t>Guidelines for treatment of opioid dependency</w:t>
      </w:r>
      <w:bookmarkEnd w:id="254"/>
      <w:r>
        <w:t xml:space="preserve"> </w:t>
      </w:r>
    </w:p>
    <w:p w:rsidR="00621B90" w:rsidRDefault="00621B90">
      <w:pPr>
        <w:pStyle w:val="Amain"/>
      </w:pPr>
      <w:r>
        <w:tab/>
        <w:t>(1)</w:t>
      </w:r>
      <w:r>
        <w:tab/>
        <w:t>The Minister may approve guidelines for the treatment of opioid dependency.</w:t>
      </w:r>
    </w:p>
    <w:p w:rsidR="00621B90" w:rsidRDefault="00621B90">
      <w:pPr>
        <w:pStyle w:val="Amain"/>
      </w:pPr>
      <w:r>
        <w:tab/>
        <w:t>(2)</w:t>
      </w:r>
      <w:r>
        <w:tab/>
        <w:t>Without limiting subsection (1), approved guidelines may make provision in relation to the prescribing and administration of buprenorphine and methadone to drug-dependent people.</w:t>
      </w:r>
    </w:p>
    <w:p w:rsidR="00621B90" w:rsidRDefault="00621B90">
      <w:pPr>
        <w:pStyle w:val="Amain"/>
        <w:keepNext/>
      </w:pPr>
      <w:r>
        <w:tab/>
        <w:t>(3)</w:t>
      </w:r>
      <w:r>
        <w:tab/>
        <w:t>An approval is a notifiable instrument.</w:t>
      </w:r>
    </w:p>
    <w:p w:rsidR="00621B90" w:rsidRDefault="00621B90">
      <w:pPr>
        <w:pStyle w:val="aNote"/>
      </w:pPr>
      <w:r w:rsidRPr="00E948B5">
        <w:rPr>
          <w:rStyle w:val="charItals"/>
        </w:rPr>
        <w:t>Note</w:t>
      </w:r>
      <w:r w:rsidRPr="00E948B5">
        <w:rPr>
          <w:rStyle w:val="charItals"/>
        </w:rPr>
        <w:tab/>
      </w:r>
      <w:r>
        <w:t xml:space="preserve">A notifiable instrument must be notified under the </w:t>
      </w:r>
      <w:hyperlink r:id="rId200" w:tooltip="A2001-14" w:history="1">
        <w:r w:rsidR="00E948B5" w:rsidRPr="00E948B5">
          <w:rPr>
            <w:rStyle w:val="charCitHyperlinkAbbrev"/>
          </w:rPr>
          <w:t>Legislation Act</w:t>
        </w:r>
      </w:hyperlink>
      <w:r>
        <w:t>.</w:t>
      </w:r>
    </w:p>
    <w:p w:rsidR="00621B90" w:rsidRDefault="00621B90">
      <w:pPr>
        <w:pStyle w:val="PageBreak"/>
      </w:pPr>
      <w:r>
        <w:br w:type="page"/>
      </w:r>
    </w:p>
    <w:p w:rsidR="00621B90" w:rsidRPr="004402F4" w:rsidRDefault="00621B90">
      <w:pPr>
        <w:pStyle w:val="AH2Part"/>
      </w:pPr>
      <w:bookmarkStart w:id="255" w:name="_Toc36822369"/>
      <w:r w:rsidRPr="004402F4">
        <w:rPr>
          <w:rStyle w:val="CharPartNo"/>
        </w:rPr>
        <w:lastRenderedPageBreak/>
        <w:t>Part 15.2</w:t>
      </w:r>
      <w:r>
        <w:tab/>
      </w:r>
      <w:r w:rsidRPr="004402F4">
        <w:rPr>
          <w:rStyle w:val="CharPartText"/>
        </w:rPr>
        <w:t>Medicines advisory committee</w:t>
      </w:r>
      <w:bookmarkEnd w:id="255"/>
    </w:p>
    <w:p w:rsidR="00621B90" w:rsidRDefault="00621B90">
      <w:pPr>
        <w:pStyle w:val="aNote"/>
      </w:pPr>
      <w:r w:rsidRPr="00E948B5">
        <w:rPr>
          <w:rStyle w:val="charItals"/>
        </w:rPr>
        <w:t>Note</w:t>
      </w:r>
      <w:r w:rsidRPr="00E948B5">
        <w:rPr>
          <w:rStyle w:val="charItals"/>
        </w:rPr>
        <w:tab/>
      </w:r>
      <w:r>
        <w:t xml:space="preserve">The medicines advisory committee is established under the </w:t>
      </w:r>
      <w:hyperlink r:id="rId201" w:tooltip="Medicines, Poisons and Therapeutic Goods Act 2008" w:history="1">
        <w:r w:rsidR="00C37FFA" w:rsidRPr="00395915">
          <w:rPr>
            <w:rStyle w:val="charCitHyperlinkAbbrev"/>
          </w:rPr>
          <w:t>Act</w:t>
        </w:r>
      </w:hyperlink>
      <w:r>
        <w:t>, s 194.</w:t>
      </w:r>
    </w:p>
    <w:p w:rsidR="00621B90" w:rsidRDefault="00621B90">
      <w:pPr>
        <w:pStyle w:val="AH5Sec"/>
      </w:pPr>
      <w:bookmarkStart w:id="256" w:name="_Toc36822370"/>
      <w:r w:rsidRPr="004402F4">
        <w:rPr>
          <w:rStyle w:val="CharSectNo"/>
        </w:rPr>
        <w:t>635</w:t>
      </w:r>
      <w:r>
        <w:tab/>
        <w:t>Medicines advisory committee—membership</w:t>
      </w:r>
      <w:bookmarkEnd w:id="256"/>
    </w:p>
    <w:p w:rsidR="00621B90" w:rsidRDefault="00621B90">
      <w:pPr>
        <w:pStyle w:val="Amain"/>
        <w:keepNext/>
      </w:pPr>
      <w:r>
        <w:tab/>
        <w:t>(1)</w:t>
      </w:r>
      <w:r>
        <w:tab/>
        <w:t>The medicines advisory committee consists of the following members appointed by the Minister:</w:t>
      </w:r>
    </w:p>
    <w:p w:rsidR="00621B90" w:rsidRDefault="00621B90">
      <w:pPr>
        <w:pStyle w:val="Apara"/>
      </w:pPr>
      <w:r>
        <w:tab/>
        <w:t>(a)</w:t>
      </w:r>
      <w:r>
        <w:tab/>
        <w:t>a chair;</w:t>
      </w:r>
    </w:p>
    <w:p w:rsidR="00A82B1C" w:rsidRPr="00CF6694" w:rsidRDefault="00A82B1C" w:rsidP="00A82B1C">
      <w:pPr>
        <w:pStyle w:val="Apara"/>
      </w:pPr>
      <w:r w:rsidRPr="00CF6694">
        <w:tab/>
        <w:t>(b)</w:t>
      </w:r>
      <w:r w:rsidRPr="00CF6694">
        <w:tab/>
        <w:t>6 other members.</w:t>
      </w:r>
    </w:p>
    <w:p w:rsidR="00621B90" w:rsidRDefault="00621B90">
      <w:pPr>
        <w:pStyle w:val="aNote"/>
        <w:keepNext/>
      </w:pPr>
      <w:r>
        <w:rPr>
          <w:rStyle w:val="charItals"/>
        </w:rPr>
        <w:t>Note 1</w:t>
      </w:r>
      <w:r>
        <w:tab/>
        <w:t xml:space="preserve">For the making of appointments (including acting appointments), see the </w:t>
      </w:r>
      <w:hyperlink r:id="rId202" w:tooltip="A2001-14" w:history="1">
        <w:r w:rsidR="00E948B5" w:rsidRPr="00E948B5">
          <w:rPr>
            <w:rStyle w:val="charCitHyperlinkAbbrev"/>
          </w:rPr>
          <w:t>Legislation Act</w:t>
        </w:r>
      </w:hyperlink>
      <w:r>
        <w:t xml:space="preserve">, pt 19.3. </w:t>
      </w:r>
    </w:p>
    <w:p w:rsidR="00621B90" w:rsidRDefault="00621B90">
      <w:pPr>
        <w:pStyle w:val="aNote"/>
      </w:pPr>
      <w:r>
        <w:rPr>
          <w:rStyle w:val="charItals"/>
        </w:rPr>
        <w:t>Note 2</w:t>
      </w:r>
      <w:r>
        <w:tab/>
        <w:t xml:space="preserve">Certain Ministerial appointments require consultation with an Assembly committee and are disallowable (see </w:t>
      </w:r>
      <w:hyperlink r:id="rId203" w:tooltip="A2001-14" w:history="1">
        <w:r w:rsidR="00E948B5" w:rsidRPr="00E948B5">
          <w:rPr>
            <w:rStyle w:val="charCitHyperlinkAbbrev"/>
          </w:rPr>
          <w:t>Legislation Act</w:t>
        </w:r>
      </w:hyperlink>
      <w:r>
        <w:t>, div 19.3.3).</w:t>
      </w:r>
    </w:p>
    <w:p w:rsidR="00621B90" w:rsidRDefault="00621B90">
      <w:pPr>
        <w:pStyle w:val="Amain"/>
        <w:keepNext/>
      </w:pPr>
      <w:r>
        <w:tab/>
        <w:t>(2)</w:t>
      </w:r>
      <w:r>
        <w:tab/>
        <w:t xml:space="preserve">A person </w:t>
      </w:r>
      <w:r w:rsidR="00A82B1C" w:rsidRPr="00CF6694">
        <w:t>(other than a person</w:t>
      </w:r>
      <w:r w:rsidR="00B8780F">
        <w:t xml:space="preserve"> mentioned in subsection (3) (d) or (e</w:t>
      </w:r>
      <w:r w:rsidR="00A82B1C" w:rsidRPr="00CF6694">
        <w:t>))</w:t>
      </w:r>
      <w:r w:rsidR="00A82B1C">
        <w:t xml:space="preserve"> </w:t>
      </w:r>
      <w:r>
        <w:t>is not eligible for appointment to the medicines advisory committee unless the person is a doctor.</w:t>
      </w:r>
    </w:p>
    <w:p w:rsidR="00621B90" w:rsidRDefault="00621B90">
      <w:pPr>
        <w:pStyle w:val="aNote"/>
      </w:pPr>
      <w:r w:rsidRPr="00E948B5">
        <w:rPr>
          <w:rStyle w:val="charItals"/>
        </w:rPr>
        <w:t>Note</w:t>
      </w:r>
      <w:r w:rsidRPr="00E948B5">
        <w:rPr>
          <w:rStyle w:val="charItals"/>
        </w:rPr>
        <w:tab/>
      </w:r>
      <w:r w:rsidRPr="00E948B5">
        <w:rPr>
          <w:rStyle w:val="charBoldItals"/>
        </w:rPr>
        <w:t>Doctor</w:t>
      </w:r>
      <w:r>
        <w:t xml:space="preserve"> does not include an intern doctor (see dict).</w:t>
      </w:r>
    </w:p>
    <w:p w:rsidR="00621B90" w:rsidRDefault="00621B90">
      <w:pPr>
        <w:pStyle w:val="Amain"/>
      </w:pPr>
      <w:r>
        <w:tab/>
        <w:t>(3)</w:t>
      </w:r>
      <w:r>
        <w:tab/>
        <w:t>The medicines advisory committee must include—</w:t>
      </w:r>
    </w:p>
    <w:p w:rsidR="00621B90" w:rsidRDefault="00621B90">
      <w:pPr>
        <w:pStyle w:val="Apara"/>
      </w:pPr>
      <w:r>
        <w:tab/>
        <w:t>(a)</w:t>
      </w:r>
      <w:r>
        <w:tab/>
        <w:t>at least 1 member who has had experience in the teaching or practice of psychiatry; and</w:t>
      </w:r>
    </w:p>
    <w:p w:rsidR="00A82B1C" w:rsidRPr="00CF6694" w:rsidRDefault="00B8780F" w:rsidP="00A82B1C">
      <w:pPr>
        <w:pStyle w:val="Apara"/>
      </w:pPr>
      <w:r>
        <w:tab/>
        <w:t>(b</w:t>
      </w:r>
      <w:r w:rsidR="00A82B1C" w:rsidRPr="00CF6694">
        <w:t>)</w:t>
      </w:r>
      <w:r w:rsidR="00A82B1C" w:rsidRPr="00CF6694">
        <w:tab/>
        <w:t>at least 1 member who has had experience in the teaching or practice of pain or addiction medicine; and</w:t>
      </w:r>
    </w:p>
    <w:p w:rsidR="00A82B1C" w:rsidRPr="00CF6694" w:rsidRDefault="00B8780F" w:rsidP="00A82B1C">
      <w:pPr>
        <w:pStyle w:val="Apara"/>
      </w:pPr>
      <w:r>
        <w:tab/>
        <w:t>(c</w:t>
      </w:r>
      <w:r w:rsidR="00A82B1C" w:rsidRPr="00CF6694">
        <w:t>)</w:t>
      </w:r>
      <w:r w:rsidR="00A82B1C" w:rsidRPr="00CF6694">
        <w:tab/>
        <w:t>at least 1 member who is a general practitioner; and</w:t>
      </w:r>
    </w:p>
    <w:p w:rsidR="00A82B1C" w:rsidRPr="00CF6694" w:rsidRDefault="00B8780F" w:rsidP="00A82B1C">
      <w:pPr>
        <w:pStyle w:val="Apara"/>
      </w:pPr>
      <w:r>
        <w:tab/>
        <w:t>(d</w:t>
      </w:r>
      <w:r w:rsidR="00A82B1C" w:rsidRPr="00CF6694">
        <w:t>)</w:t>
      </w:r>
      <w:r w:rsidR="00A82B1C" w:rsidRPr="00CF6694">
        <w:tab/>
        <w:t>1 member who is a pharmacist; and</w:t>
      </w:r>
    </w:p>
    <w:p w:rsidR="00A82B1C" w:rsidRPr="00CF6694" w:rsidRDefault="00A82B1C" w:rsidP="00A82B1C">
      <w:pPr>
        <w:pStyle w:val="aNotepar"/>
      </w:pPr>
      <w:r w:rsidRPr="00CF6694">
        <w:rPr>
          <w:rStyle w:val="charItals"/>
        </w:rPr>
        <w:t>Note</w:t>
      </w:r>
      <w:r w:rsidRPr="00CF6694">
        <w:rPr>
          <w:rStyle w:val="charItals"/>
        </w:rPr>
        <w:tab/>
      </w:r>
      <w:r w:rsidRPr="00CF6694">
        <w:rPr>
          <w:rStyle w:val="charBoldItals"/>
        </w:rPr>
        <w:t>Pharmacist</w:t>
      </w:r>
      <w:r w:rsidRPr="00CF6694">
        <w:t xml:space="preserve"> does not include an intern pharmacist (see dict).</w:t>
      </w:r>
    </w:p>
    <w:p w:rsidR="00A82B1C" w:rsidRPr="00CF6694" w:rsidRDefault="00B8780F" w:rsidP="00A82B1C">
      <w:pPr>
        <w:pStyle w:val="Apara"/>
      </w:pPr>
      <w:r>
        <w:tab/>
        <w:t>(e</w:t>
      </w:r>
      <w:r w:rsidR="00A82B1C" w:rsidRPr="00CF6694">
        <w:t>)</w:t>
      </w:r>
      <w:r w:rsidR="00A82B1C" w:rsidRPr="00CF6694">
        <w:tab/>
        <w:t>1 member who represents consumers; and</w:t>
      </w:r>
    </w:p>
    <w:p w:rsidR="00621B90" w:rsidRDefault="00B8780F">
      <w:pPr>
        <w:pStyle w:val="Apara"/>
      </w:pPr>
      <w:r>
        <w:tab/>
        <w:t>(f</w:t>
      </w:r>
      <w:r w:rsidR="00621B90">
        <w:t>)</w:t>
      </w:r>
      <w:r w:rsidR="00621B90">
        <w:tab/>
        <w:t>1 member nominated by the Australian Capital Territory Branch of the Australian Medical Association.</w:t>
      </w:r>
    </w:p>
    <w:p w:rsidR="00A82B1C" w:rsidRPr="00CF6694" w:rsidRDefault="00B8780F" w:rsidP="00A82B1C">
      <w:pPr>
        <w:pStyle w:val="Amain"/>
      </w:pPr>
      <w:r>
        <w:lastRenderedPageBreak/>
        <w:tab/>
        <w:t>(4</w:t>
      </w:r>
      <w:r w:rsidR="00A82B1C" w:rsidRPr="00CF6694">
        <w:t>)</w:t>
      </w:r>
      <w:r w:rsidR="00A82B1C" w:rsidRPr="00CF6694">
        <w:tab/>
        <w:t xml:space="preserve">However, for subsection (3) only, if the appointment of a member (a </w:t>
      </w:r>
      <w:r w:rsidR="00A82B1C" w:rsidRPr="00CF6694">
        <w:rPr>
          <w:rStyle w:val="charBoldItals"/>
        </w:rPr>
        <w:t>former</w:t>
      </w:r>
      <w:r w:rsidR="00A82B1C" w:rsidRPr="00CF6694">
        <w:t xml:space="preserve"> </w:t>
      </w:r>
      <w:r w:rsidR="00A82B1C" w:rsidRPr="00CF6694">
        <w:rPr>
          <w:rStyle w:val="charBoldItals"/>
        </w:rPr>
        <w:t>member</w:t>
      </w:r>
      <w:r w:rsidR="00A82B1C" w:rsidRPr="00CF6694">
        <w:t>) is ended before the last day of the period for which the former member was appointed, the medicines advisory committee is taken to still include the former member until the earlier of—</w:t>
      </w:r>
    </w:p>
    <w:p w:rsidR="00A82B1C" w:rsidRPr="00CF6694" w:rsidRDefault="00A82B1C" w:rsidP="00A82B1C">
      <w:pPr>
        <w:pStyle w:val="Apara"/>
      </w:pPr>
      <w:r w:rsidRPr="00CF6694">
        <w:tab/>
        <w:t>(a)</w:t>
      </w:r>
      <w:r w:rsidRPr="00CF6694">
        <w:tab/>
        <w:t>4 months from the day the former member’s appointment ended; or</w:t>
      </w:r>
    </w:p>
    <w:p w:rsidR="00A82B1C" w:rsidRPr="00CF6694" w:rsidRDefault="00A82B1C" w:rsidP="00A82B1C">
      <w:pPr>
        <w:pStyle w:val="Apara"/>
      </w:pPr>
      <w:r w:rsidRPr="00CF6694">
        <w:tab/>
        <w:t>(b)</w:t>
      </w:r>
      <w:r w:rsidRPr="00CF6694">
        <w:tab/>
        <w:t>a member is appointed to replace the former member.</w:t>
      </w:r>
    </w:p>
    <w:p w:rsidR="00621B90" w:rsidRDefault="00B8780F">
      <w:pPr>
        <w:pStyle w:val="Amain"/>
      </w:pPr>
      <w:r>
        <w:tab/>
        <w:t>(5</w:t>
      </w:r>
      <w:r w:rsidR="00621B90">
        <w:t>)</w:t>
      </w:r>
      <w:r w:rsidR="00621B90">
        <w:tab/>
        <w:t>The instrument appointing, or evidencing the appointment of, a medicines advisory committee member must state whether the person is appointed as the chair, or as another member, of the committee.</w:t>
      </w:r>
    </w:p>
    <w:p w:rsidR="00621B90" w:rsidRDefault="00621B90">
      <w:pPr>
        <w:pStyle w:val="AH5Sec"/>
      </w:pPr>
      <w:bookmarkStart w:id="257" w:name="_Toc36822371"/>
      <w:r w:rsidRPr="004402F4">
        <w:rPr>
          <w:rStyle w:val="CharSectNo"/>
        </w:rPr>
        <w:t>636</w:t>
      </w:r>
      <w:r>
        <w:tab/>
        <w:t>Medicines advisory committee—term of appointments</w:t>
      </w:r>
      <w:bookmarkEnd w:id="257"/>
    </w:p>
    <w:p w:rsidR="00621B90" w:rsidRDefault="00621B90">
      <w:pPr>
        <w:pStyle w:val="Amainreturn"/>
        <w:keepNext/>
      </w:pPr>
      <w:r>
        <w:t>The appointment of a medicines advisory committee member must be for not longer than 3 years.</w:t>
      </w:r>
    </w:p>
    <w:p w:rsidR="00621B90" w:rsidRDefault="00621B90">
      <w:pPr>
        <w:pStyle w:val="aNote"/>
      </w:pPr>
      <w:r>
        <w:rPr>
          <w:rStyle w:val="charItals"/>
        </w:rPr>
        <w:t>Note</w:t>
      </w:r>
      <w:r>
        <w:tab/>
        <w:t xml:space="preserve">A person may be reappointed to a position if the person is eligible to be appointed to the position (see </w:t>
      </w:r>
      <w:hyperlink r:id="rId204" w:tooltip="A2001-14" w:history="1">
        <w:r w:rsidR="00E948B5" w:rsidRPr="00E948B5">
          <w:rPr>
            <w:rStyle w:val="charCitHyperlinkAbbrev"/>
          </w:rPr>
          <w:t>Legislation Act</w:t>
        </w:r>
      </w:hyperlink>
      <w:r>
        <w:t>, s 208 and dict, pt 1, def </w:t>
      </w:r>
      <w:r>
        <w:rPr>
          <w:rStyle w:val="charBoldItals"/>
        </w:rPr>
        <w:t>appoint</w:t>
      </w:r>
      <w:r>
        <w:t>).</w:t>
      </w:r>
    </w:p>
    <w:p w:rsidR="00621B90" w:rsidRDefault="00621B90">
      <w:pPr>
        <w:pStyle w:val="AH5Sec"/>
      </w:pPr>
      <w:bookmarkStart w:id="258" w:name="_Toc36822372"/>
      <w:r w:rsidRPr="004402F4">
        <w:rPr>
          <w:rStyle w:val="CharSectNo"/>
        </w:rPr>
        <w:t>637</w:t>
      </w:r>
      <w:r>
        <w:tab/>
        <w:t>Medicines advisory committee—conditions of appointments</w:t>
      </w:r>
      <w:bookmarkEnd w:id="258"/>
    </w:p>
    <w:p w:rsidR="00621B90" w:rsidRDefault="00621B90">
      <w:pPr>
        <w:pStyle w:val="Amainreturn"/>
      </w:pPr>
      <w:r>
        <w:t xml:space="preserve">The conditions of appointment of a medicines advisory committee member are the conditions agreed between the Minister and the member, subject to any determination under the </w:t>
      </w:r>
      <w:hyperlink r:id="rId205" w:tooltip="A1995-55" w:history="1">
        <w:r w:rsidR="00E948B5" w:rsidRPr="00E948B5">
          <w:rPr>
            <w:rStyle w:val="charCitHyperlinkItal"/>
          </w:rPr>
          <w:t>Remuneration Tribunal Act 1995</w:t>
        </w:r>
      </w:hyperlink>
      <w:r>
        <w:t>.</w:t>
      </w:r>
    </w:p>
    <w:p w:rsidR="00621B90" w:rsidRDefault="00621B90">
      <w:pPr>
        <w:pStyle w:val="AH5Sec"/>
      </w:pPr>
      <w:bookmarkStart w:id="259" w:name="_Toc36822373"/>
      <w:r w:rsidRPr="004402F4">
        <w:rPr>
          <w:rStyle w:val="CharSectNo"/>
        </w:rPr>
        <w:t>638</w:t>
      </w:r>
      <w:r>
        <w:tab/>
        <w:t>Medicines advisory committee—time and place of meetings</w:t>
      </w:r>
      <w:bookmarkEnd w:id="259"/>
    </w:p>
    <w:p w:rsidR="00621B90" w:rsidRDefault="00621B90" w:rsidP="00AE051A">
      <w:pPr>
        <w:pStyle w:val="Amain"/>
        <w:keepNext/>
      </w:pPr>
      <w:r>
        <w:tab/>
        <w:t>(1)</w:t>
      </w:r>
      <w:r>
        <w:tab/>
        <w:t>Meetings of the medicines advisory committee are to be held when and where the committee decides.</w:t>
      </w:r>
    </w:p>
    <w:p w:rsidR="00621B90" w:rsidRDefault="00621B90">
      <w:pPr>
        <w:pStyle w:val="Amain"/>
      </w:pPr>
      <w:r>
        <w:tab/>
        <w:t>(2)</w:t>
      </w:r>
      <w:r>
        <w:tab/>
        <w:t>The chair of the medicines advisory committee may at any time call a meeting.</w:t>
      </w:r>
    </w:p>
    <w:p w:rsidR="00621B90" w:rsidRDefault="00621B90">
      <w:pPr>
        <w:pStyle w:val="Amain"/>
      </w:pPr>
      <w:r>
        <w:lastRenderedPageBreak/>
        <w:tab/>
        <w:t>(3)</w:t>
      </w:r>
      <w:r>
        <w:tab/>
        <w:t>The chair must give the other members reasonable notice of the time and place of a meeting called by the chair.</w:t>
      </w:r>
    </w:p>
    <w:p w:rsidR="00621B90" w:rsidRDefault="00621B90">
      <w:pPr>
        <w:pStyle w:val="Amain"/>
      </w:pPr>
      <w:r>
        <w:tab/>
        <w:t>(4)</w:t>
      </w:r>
      <w:r>
        <w:tab/>
        <w:t>The medicines advisory committee may adjourn a proceeding, for any reason it considers appropriate, to a time and place decided by the committee.</w:t>
      </w:r>
    </w:p>
    <w:p w:rsidR="00621B90" w:rsidRDefault="00621B90">
      <w:pPr>
        <w:pStyle w:val="AH5Sec"/>
      </w:pPr>
      <w:bookmarkStart w:id="260" w:name="_Toc36822374"/>
      <w:r w:rsidRPr="004402F4">
        <w:rPr>
          <w:rStyle w:val="CharSectNo"/>
        </w:rPr>
        <w:t>639</w:t>
      </w:r>
      <w:r>
        <w:tab/>
        <w:t>Medicines advisory committee—presiding member</w:t>
      </w:r>
      <w:bookmarkEnd w:id="260"/>
      <w:r>
        <w:t xml:space="preserve"> </w:t>
      </w:r>
    </w:p>
    <w:p w:rsidR="00621B90" w:rsidRDefault="00621B90">
      <w:pPr>
        <w:pStyle w:val="Amain"/>
      </w:pPr>
      <w:r>
        <w:tab/>
        <w:t>(1)</w:t>
      </w:r>
      <w:r>
        <w:tab/>
        <w:t>The chair presides at a meeting of the medicines advisory committee.</w:t>
      </w:r>
    </w:p>
    <w:p w:rsidR="00621B90" w:rsidRDefault="00621B90">
      <w:pPr>
        <w:pStyle w:val="Amain"/>
      </w:pPr>
      <w:r>
        <w:tab/>
        <w:t>(2)</w:t>
      </w:r>
      <w:r>
        <w:tab/>
        <w:t>If the chair is absent, the member chosen by the members present presides.</w:t>
      </w:r>
    </w:p>
    <w:p w:rsidR="00621B90" w:rsidRDefault="00621B90">
      <w:pPr>
        <w:pStyle w:val="AH5Sec"/>
      </w:pPr>
      <w:bookmarkStart w:id="261" w:name="_Toc36822375"/>
      <w:r w:rsidRPr="004402F4">
        <w:rPr>
          <w:rStyle w:val="CharSectNo"/>
        </w:rPr>
        <w:t>640</w:t>
      </w:r>
      <w:r>
        <w:tab/>
        <w:t>Medicines advisory committee—quorum</w:t>
      </w:r>
      <w:bookmarkEnd w:id="261"/>
      <w:r>
        <w:t xml:space="preserve"> </w:t>
      </w:r>
    </w:p>
    <w:p w:rsidR="00621B90" w:rsidRDefault="00621B90">
      <w:pPr>
        <w:pStyle w:val="Amainreturn"/>
      </w:pPr>
      <w:r>
        <w:t>Business may be carried out at a meeting of the medicines advis</w:t>
      </w:r>
      <w:r w:rsidR="00F15695">
        <w:t>ory committee only if at least 4</w:t>
      </w:r>
      <w:r>
        <w:t> members are present.</w:t>
      </w:r>
    </w:p>
    <w:p w:rsidR="00621B90" w:rsidRDefault="00621B90">
      <w:pPr>
        <w:pStyle w:val="AH5Sec"/>
      </w:pPr>
      <w:bookmarkStart w:id="262" w:name="_Toc36822376"/>
      <w:r w:rsidRPr="004402F4">
        <w:rPr>
          <w:rStyle w:val="CharSectNo"/>
        </w:rPr>
        <w:t>641</w:t>
      </w:r>
      <w:r>
        <w:tab/>
        <w:t>Medicines advisory committee—voting</w:t>
      </w:r>
      <w:bookmarkEnd w:id="262"/>
      <w:r>
        <w:t xml:space="preserve"> </w:t>
      </w:r>
    </w:p>
    <w:p w:rsidR="00621B90" w:rsidRDefault="00621B90">
      <w:pPr>
        <w:pStyle w:val="Amain"/>
      </w:pPr>
      <w:r>
        <w:tab/>
        <w:t>(1)</w:t>
      </w:r>
      <w:r>
        <w:tab/>
        <w:t>At a meeting of the medicines advisory committee each member has a vote on each question to be decided.</w:t>
      </w:r>
    </w:p>
    <w:p w:rsidR="00621B90" w:rsidRDefault="00621B90">
      <w:pPr>
        <w:pStyle w:val="Amain"/>
      </w:pPr>
      <w:r>
        <w:tab/>
        <w:t>(2)</w:t>
      </w:r>
      <w:r>
        <w:tab/>
        <w:t>A question is decided by a majority of the votes of members present and voting but, if the votes are equal, the presiding member has the deciding vote.</w:t>
      </w:r>
    </w:p>
    <w:p w:rsidR="00621B90" w:rsidRDefault="00621B90">
      <w:pPr>
        <w:pStyle w:val="AH5Sec"/>
      </w:pPr>
      <w:bookmarkStart w:id="263" w:name="_Toc36822377"/>
      <w:r w:rsidRPr="004402F4">
        <w:rPr>
          <w:rStyle w:val="CharSectNo"/>
        </w:rPr>
        <w:lastRenderedPageBreak/>
        <w:t>642</w:t>
      </w:r>
      <w:r>
        <w:tab/>
        <w:t>Medicines advisory committee—conduct of meetings</w:t>
      </w:r>
      <w:bookmarkEnd w:id="263"/>
    </w:p>
    <w:p w:rsidR="00621B90" w:rsidRDefault="00621B90" w:rsidP="004A314A">
      <w:pPr>
        <w:pStyle w:val="Amain"/>
        <w:keepNext/>
      </w:pPr>
      <w:r>
        <w:tab/>
        <w:t>(1)</w:t>
      </w:r>
      <w:r>
        <w:tab/>
        <w:t>The medicines advisory committee may conduct its meetings as the committee considers appropriate.</w:t>
      </w:r>
    </w:p>
    <w:p w:rsidR="00621B90" w:rsidRDefault="00621B90" w:rsidP="0041630C">
      <w:pPr>
        <w:pStyle w:val="Amain"/>
        <w:keepNext/>
        <w:keepLines/>
      </w:pPr>
      <w:r>
        <w:tab/>
        <w:t>(2)</w:t>
      </w:r>
      <w:r>
        <w:tab/>
        <w:t>A meeting of the medicines advisory committee may be held using a method of communication, or a combination of methods of communication, that allows each member taking part to hear what each other member taking part says without the members being in each other’s presence.</w:t>
      </w:r>
    </w:p>
    <w:p w:rsidR="00621B90" w:rsidRDefault="00621B90">
      <w:pPr>
        <w:pStyle w:val="aExamHdgss"/>
      </w:pPr>
      <w:r>
        <w:t>Examples</w:t>
      </w:r>
    </w:p>
    <w:p w:rsidR="00621B90" w:rsidRDefault="00621B90">
      <w:pPr>
        <w:pStyle w:val="aExamss"/>
        <w:keepNext/>
      </w:pPr>
      <w:r>
        <w:t>a phone link, a satellite link, an internet or intranet link</w:t>
      </w:r>
    </w:p>
    <w:p w:rsidR="00621B90" w:rsidRDefault="00621B90">
      <w:pPr>
        <w:pStyle w:val="Amain"/>
      </w:pPr>
      <w:r>
        <w:tab/>
        <w:t>(3)</w:t>
      </w:r>
      <w:r>
        <w:tab/>
        <w:t>A medicines advisory committee member who takes part in a meeting conducted under subsection (2) is taken to be present at the meeting.</w:t>
      </w:r>
    </w:p>
    <w:p w:rsidR="00621B90" w:rsidRDefault="00621B90">
      <w:pPr>
        <w:pStyle w:val="Amain"/>
        <w:keepNext/>
      </w:pPr>
      <w:r>
        <w:tab/>
        <w:t>(4)</w:t>
      </w:r>
      <w:r>
        <w:tab/>
        <w:t>A resolution is a valid resolution of the medicines advisory committee, even if it is not passed at a meeting of the committee, if all members agree to the proposed resolution in writing.</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206" w:tooltip="Medicines, Poisons and Therapeutic Goods Act 2008" w:history="1">
        <w:r w:rsidR="00C37FFA" w:rsidRPr="00395915">
          <w:rPr>
            <w:rStyle w:val="charCitHyperlinkAbbrev"/>
          </w:rPr>
          <w:t>Act</w:t>
        </w:r>
      </w:hyperlink>
      <w:r>
        <w:t>, dict).</w:t>
      </w:r>
    </w:p>
    <w:p w:rsidR="00621B90" w:rsidRDefault="00621B90">
      <w:pPr>
        <w:pStyle w:val="Amain"/>
      </w:pPr>
      <w:r>
        <w:tab/>
        <w:t>(5)</w:t>
      </w:r>
      <w:r>
        <w:tab/>
        <w:t>The medicines advisory committee must keep minutes of its meetings.</w:t>
      </w:r>
    </w:p>
    <w:p w:rsidR="00621B90" w:rsidRDefault="00621B90">
      <w:pPr>
        <w:pStyle w:val="AH5Sec"/>
      </w:pPr>
      <w:bookmarkStart w:id="264" w:name="_Toc36822378"/>
      <w:r w:rsidRPr="004402F4">
        <w:rPr>
          <w:rStyle w:val="CharSectNo"/>
        </w:rPr>
        <w:t>643</w:t>
      </w:r>
      <w:r>
        <w:tab/>
        <w:t>Medicines advisory committee—disclosure of interests by members</w:t>
      </w:r>
      <w:bookmarkEnd w:id="264"/>
    </w:p>
    <w:p w:rsidR="00621B90" w:rsidRDefault="00621B90">
      <w:pPr>
        <w:pStyle w:val="Amain"/>
      </w:pPr>
      <w:r>
        <w:tab/>
        <w:t>(1)</w:t>
      </w:r>
      <w:r>
        <w:tab/>
        <w:t>If a medicines advisory committee member has a material interest in an issue being considered, or about to be considered, by the committee, the member must disclose the nature of the interest at a committee meeting as soon as possible after the relevant facts have come to the member’s knowledge.</w:t>
      </w:r>
    </w:p>
    <w:p w:rsidR="00621B90" w:rsidRDefault="00621B90" w:rsidP="00570A96">
      <w:pPr>
        <w:pStyle w:val="Amain"/>
        <w:keepNext/>
      </w:pPr>
      <w:r>
        <w:lastRenderedPageBreak/>
        <w:tab/>
        <w:t>(2)</w:t>
      </w:r>
      <w:r>
        <w:tab/>
        <w:t>The disclosure must be recorded in the medicines advisory committee’s minutes and, unless the committee otherwise decides, the member must not—</w:t>
      </w:r>
    </w:p>
    <w:p w:rsidR="00621B90" w:rsidRDefault="00621B90">
      <w:pPr>
        <w:pStyle w:val="Apara"/>
      </w:pPr>
      <w:r>
        <w:tab/>
        <w:t>(a)</w:t>
      </w:r>
      <w:r>
        <w:tab/>
        <w:t>be present when the medicines advisory committee considers the issue; or</w:t>
      </w:r>
    </w:p>
    <w:p w:rsidR="00621B90" w:rsidRDefault="00621B90">
      <w:pPr>
        <w:pStyle w:val="Apara"/>
      </w:pPr>
      <w:r>
        <w:tab/>
        <w:t>(b)</w:t>
      </w:r>
      <w:r>
        <w:tab/>
        <w:t>take part in a decision of the committee on the issue.</w:t>
      </w:r>
    </w:p>
    <w:p w:rsidR="00621B90" w:rsidRDefault="00621B90">
      <w:pPr>
        <w:pStyle w:val="aExamHdgss"/>
      </w:pPr>
      <w:r>
        <w:t>Example</w:t>
      </w:r>
    </w:p>
    <w:p w:rsidR="00621B90" w:rsidRDefault="00621B90">
      <w:pPr>
        <w:pStyle w:val="aExamss"/>
      </w:pPr>
      <w:r>
        <w:t>David, Emile and Fiona are members of the medicines advisory committee.  They have an interest in an issue being considered at a committee meeting and they disclose the interest as soon as they become aware of it.  David’s and Emile’s interests are minor but Fiona has a direct financial interest in the issue.</w:t>
      </w:r>
    </w:p>
    <w:p w:rsidR="00621B90" w:rsidRDefault="00621B90">
      <w:pPr>
        <w:pStyle w:val="aExamss"/>
        <w:keepNext/>
      </w:pPr>
      <w:r>
        <w:t>The medicines advisory committee considers the disclosures and decides that because of the nature of the interests:</w:t>
      </w:r>
    </w:p>
    <w:p w:rsidR="00621B90" w:rsidRDefault="00621B90">
      <w:pPr>
        <w:pStyle w:val="aExamBulletss"/>
        <w:tabs>
          <w:tab w:val="left" w:pos="1500"/>
        </w:tabs>
      </w:pPr>
      <w:r>
        <w:rPr>
          <w:rFonts w:ascii="Symbol" w:hAnsi="Symbol"/>
        </w:rPr>
        <w:t></w:t>
      </w:r>
      <w:r>
        <w:rPr>
          <w:rFonts w:ascii="Symbol" w:hAnsi="Symbol"/>
        </w:rPr>
        <w:tab/>
      </w:r>
      <w:r>
        <w:t>David may be present when the committee considers the issue but not take part in the decision</w:t>
      </w:r>
    </w:p>
    <w:p w:rsidR="00621B90" w:rsidRDefault="00621B90">
      <w:pPr>
        <w:pStyle w:val="aExamBulletss"/>
        <w:tabs>
          <w:tab w:val="left" w:pos="1500"/>
        </w:tabs>
      </w:pPr>
      <w:r>
        <w:rPr>
          <w:rFonts w:ascii="Symbol" w:hAnsi="Symbol"/>
        </w:rPr>
        <w:t></w:t>
      </w:r>
      <w:r>
        <w:rPr>
          <w:rFonts w:ascii="Symbol" w:hAnsi="Symbol"/>
        </w:rPr>
        <w:tab/>
      </w:r>
      <w:r>
        <w:t>Emile may be present for the consideration and take part in the decision.</w:t>
      </w:r>
    </w:p>
    <w:p w:rsidR="00621B90" w:rsidRDefault="00621B90">
      <w:pPr>
        <w:pStyle w:val="aExamss"/>
        <w:keepNext/>
        <w:tabs>
          <w:tab w:val="left" w:pos="7068"/>
        </w:tabs>
      </w:pPr>
      <w:r>
        <w:t>The medicines advisory committee does not make a decision allowing Fiona to be present or take part in the committee’s decision.  Accordingly, Fiona cannot be present for the consideration of the issue or take part in the decision.</w:t>
      </w:r>
    </w:p>
    <w:p w:rsidR="00621B90" w:rsidRDefault="00621B90">
      <w:pPr>
        <w:pStyle w:val="Amain"/>
      </w:pPr>
      <w:r>
        <w:tab/>
        <w:t>(3)</w:t>
      </w:r>
      <w:r>
        <w:tab/>
        <w:t>Any other medicines advisory committee member who also has a material interest in the issue must not be present when the committee is considering its decision under subsection (2).</w:t>
      </w:r>
    </w:p>
    <w:p w:rsidR="00621B90" w:rsidRDefault="00621B90" w:rsidP="004A314A">
      <w:pPr>
        <w:pStyle w:val="Amain"/>
        <w:keepNext/>
        <w:keepLines/>
      </w:pPr>
      <w:r>
        <w:tab/>
        <w:t>(4)</w:t>
      </w:r>
      <w:r>
        <w:tab/>
        <w:t xml:space="preserve">In deciding under subsection (2) whether a member may be present when the medicines advisory committee decides the issue or take part in a decision of the committee on the issue, and despite section 640 (Medicines advisory committee—quorum), the committee may consist of </w:t>
      </w:r>
      <w:r w:rsidR="00F15695" w:rsidRPr="00CF6694">
        <w:t>the members who do not have a material interest in the issue</w:t>
      </w:r>
      <w:r>
        <w:t>.</w:t>
      </w:r>
    </w:p>
    <w:p w:rsidR="00F15695" w:rsidRPr="00CF6694" w:rsidRDefault="00F15695" w:rsidP="00F15695">
      <w:pPr>
        <w:pStyle w:val="aExamHdgss"/>
      </w:pPr>
      <w:r w:rsidRPr="00CF6694">
        <w:t>Example</w:t>
      </w:r>
    </w:p>
    <w:p w:rsidR="00F15695" w:rsidRPr="00CF6694" w:rsidRDefault="00F15695" w:rsidP="00F15695">
      <w:pPr>
        <w:pStyle w:val="aExamss"/>
      </w:pPr>
      <w:r w:rsidRPr="00CF6694">
        <w:t>if 6 members are present at the meeting and 2 members disclose a material interest, the other 4 members may decide whether the members who made the disclosure can take part in a decision by the committee</w:t>
      </w:r>
    </w:p>
    <w:p w:rsidR="00621B90" w:rsidRDefault="00621B90">
      <w:pPr>
        <w:pStyle w:val="Amain"/>
        <w:keepNext/>
      </w:pPr>
      <w:r>
        <w:lastRenderedPageBreak/>
        <w:tab/>
        <w:t>(5)</w:t>
      </w:r>
      <w:r>
        <w:tab/>
        <w:t>In this section:</w:t>
      </w:r>
    </w:p>
    <w:p w:rsidR="00621B90" w:rsidRPr="00E948B5" w:rsidRDefault="00621B90">
      <w:pPr>
        <w:pStyle w:val="aDef"/>
        <w:keepNext/>
      </w:pPr>
      <w:r>
        <w:rPr>
          <w:rStyle w:val="charBoldItals"/>
        </w:rPr>
        <w:t>associate</w:t>
      </w:r>
      <w:r w:rsidRPr="00E948B5">
        <w:t>, of a person, means—</w:t>
      </w:r>
    </w:p>
    <w:p w:rsidR="00621B90" w:rsidRPr="00E948B5" w:rsidRDefault="00621B90">
      <w:pPr>
        <w:pStyle w:val="aDefpara"/>
        <w:keepNext/>
      </w:pPr>
      <w:r w:rsidRPr="00E948B5">
        <w:tab/>
        <w:t>(a)</w:t>
      </w:r>
      <w:r w:rsidRPr="00E948B5">
        <w:tab/>
        <w:t>the person’s business partner; or</w:t>
      </w:r>
    </w:p>
    <w:p w:rsidR="00621B90" w:rsidRPr="00E948B5" w:rsidRDefault="00621B90">
      <w:pPr>
        <w:pStyle w:val="aDefpara"/>
        <w:keepNext/>
      </w:pPr>
      <w:r w:rsidRPr="00E948B5">
        <w:tab/>
        <w:t>(b)</w:t>
      </w:r>
      <w:r w:rsidRPr="00E948B5">
        <w:tab/>
        <w:t>a close friend of the person; or</w:t>
      </w:r>
    </w:p>
    <w:p w:rsidR="00621B90" w:rsidRPr="00E948B5" w:rsidRDefault="00621B90">
      <w:pPr>
        <w:pStyle w:val="aDefpara"/>
      </w:pPr>
      <w:r w:rsidRPr="00E948B5">
        <w:tab/>
        <w:t>(c)</w:t>
      </w:r>
      <w:r w:rsidRPr="00E948B5">
        <w:tab/>
        <w:t>a family member of the person.</w:t>
      </w:r>
    </w:p>
    <w:p w:rsidR="00621B90" w:rsidRDefault="00621B90">
      <w:pPr>
        <w:pStyle w:val="aDef"/>
        <w:rPr>
          <w:snapToGrid w:val="0"/>
        </w:rPr>
      </w:pPr>
      <w:r>
        <w:rPr>
          <w:rStyle w:val="charBoldItals"/>
        </w:rPr>
        <w:t>executive officer</w:t>
      </w:r>
      <w:r>
        <w:rPr>
          <w:snapToGrid w:val="0"/>
        </w:rPr>
        <w:t xml:space="preserve">, </w:t>
      </w:r>
      <w:r>
        <w:t>of a corporation, means a person (however described) who is concerned with, or takes part in, the corporation’s management (whether or not the person is a director of the corporation).</w:t>
      </w:r>
    </w:p>
    <w:p w:rsidR="00621B90" w:rsidRDefault="00621B90">
      <w:pPr>
        <w:pStyle w:val="aDef"/>
        <w:keepNext/>
      </w:pPr>
      <w:r>
        <w:rPr>
          <w:rStyle w:val="charBoldItals"/>
        </w:rPr>
        <w:t>indirect interest</w:t>
      </w:r>
      <w:r>
        <w:t xml:space="preserve">—without limiting the kind of indirect interest a person may have, a person has an </w:t>
      </w:r>
      <w:r>
        <w:rPr>
          <w:rStyle w:val="charBoldItals"/>
        </w:rPr>
        <w:t xml:space="preserve">indirect interest </w:t>
      </w:r>
      <w:r>
        <w:t>in an issue if any of the following has an interest in the issue:</w:t>
      </w:r>
    </w:p>
    <w:p w:rsidR="00621B90" w:rsidRDefault="00621B90">
      <w:pPr>
        <w:pStyle w:val="aDefpara"/>
      </w:pPr>
      <w:r>
        <w:tab/>
        <w:t>(a)</w:t>
      </w:r>
      <w:r>
        <w:tab/>
        <w:t>an associate of the person;</w:t>
      </w:r>
    </w:p>
    <w:p w:rsidR="00621B90" w:rsidRDefault="00621B90">
      <w:pPr>
        <w:pStyle w:val="aDefpara"/>
      </w:pPr>
      <w:r>
        <w:tab/>
        <w:t>(b)</w:t>
      </w:r>
      <w:r>
        <w:tab/>
        <w:t xml:space="preserve">a corporation with not more than 100 members that the person, or an associate of the person, is a member of; </w:t>
      </w:r>
    </w:p>
    <w:p w:rsidR="00621B90" w:rsidRDefault="00621B90">
      <w:pPr>
        <w:pStyle w:val="aDefpara"/>
      </w:pPr>
      <w:r>
        <w:tab/>
        <w:t>(c)</w:t>
      </w:r>
      <w:r>
        <w:tab/>
        <w:t>a subsidiary of a corporation mentioned in paragraph (b);</w:t>
      </w:r>
    </w:p>
    <w:p w:rsidR="00621B90" w:rsidRDefault="00621B90">
      <w:pPr>
        <w:pStyle w:val="aDefpara"/>
      </w:pPr>
      <w:r>
        <w:tab/>
        <w:t>(d)</w:t>
      </w:r>
      <w:r>
        <w:tab/>
        <w:t>a corporation that the person, or an associate of the person, is an executive officer of;</w:t>
      </w:r>
    </w:p>
    <w:p w:rsidR="00621B90" w:rsidRDefault="00621B90">
      <w:pPr>
        <w:pStyle w:val="aDefpara"/>
      </w:pPr>
      <w:r>
        <w:tab/>
        <w:t>(e)</w:t>
      </w:r>
      <w:r>
        <w:tab/>
        <w:t>the trustee of a trust that the person, or an associate of the person, is a beneficiary of;</w:t>
      </w:r>
    </w:p>
    <w:p w:rsidR="00621B90" w:rsidRDefault="00621B90">
      <w:pPr>
        <w:pStyle w:val="aDefpara"/>
      </w:pPr>
      <w:r>
        <w:tab/>
        <w:t>(f)</w:t>
      </w:r>
      <w:r>
        <w:tab/>
        <w:t>a member of a firm or partnership that the person, or an associate of the person, is a member of;</w:t>
      </w:r>
    </w:p>
    <w:p w:rsidR="00621B90" w:rsidRDefault="00621B90">
      <w:pPr>
        <w:pStyle w:val="aDefpara"/>
      </w:pPr>
      <w:r>
        <w:tab/>
        <w:t>(g)</w:t>
      </w:r>
      <w:r>
        <w:tab/>
        <w:t>someone else carrying on a business if the person, or an associate of the person, has a direct or indirect right to participate in the profits of the business.</w:t>
      </w:r>
    </w:p>
    <w:p w:rsidR="00621B90" w:rsidRDefault="00621B90">
      <w:pPr>
        <w:pStyle w:val="aDef"/>
        <w:keepNext/>
      </w:pPr>
      <w:r>
        <w:rPr>
          <w:rStyle w:val="charBoldItals"/>
        </w:rPr>
        <w:lastRenderedPageBreak/>
        <w:t>material interest</w:t>
      </w:r>
      <w:r>
        <w:t xml:space="preserve">—a medicines advisory committee member has a </w:t>
      </w:r>
      <w:r>
        <w:rPr>
          <w:rStyle w:val="charBoldItals"/>
        </w:rPr>
        <w:t xml:space="preserve">material interest </w:t>
      </w:r>
      <w:r>
        <w:t>in an issue if the member has—</w:t>
      </w:r>
    </w:p>
    <w:p w:rsidR="00621B90" w:rsidRDefault="00621B90">
      <w:pPr>
        <w:pStyle w:val="aDefpara"/>
      </w:pPr>
      <w:r>
        <w:tab/>
        <w:t>(a)</w:t>
      </w:r>
      <w:r>
        <w:tab/>
        <w:t>a direct or indirect financial interest in the issue; or</w:t>
      </w:r>
    </w:p>
    <w:p w:rsidR="00621B90" w:rsidRDefault="00621B90">
      <w:pPr>
        <w:pStyle w:val="aDefpara"/>
      </w:pPr>
      <w:r>
        <w:tab/>
        <w:t>(b)</w:t>
      </w:r>
      <w:r>
        <w:tab/>
        <w:t>a direct or indirect interest of any other kind if the interest could conflict with the proper exercise of the member’s functions in relation to the committee’s consideration of the issue.</w:t>
      </w:r>
    </w:p>
    <w:p w:rsidR="00621B90" w:rsidRDefault="00621B90">
      <w:pPr>
        <w:pStyle w:val="AH5Sec"/>
      </w:pPr>
      <w:bookmarkStart w:id="265" w:name="_Toc36822379"/>
      <w:r w:rsidRPr="004402F4">
        <w:rPr>
          <w:rStyle w:val="CharSectNo"/>
        </w:rPr>
        <w:t>644</w:t>
      </w:r>
      <w:r>
        <w:tab/>
        <w:t>Medicines advisory committee—ending appointments</w:t>
      </w:r>
      <w:bookmarkEnd w:id="265"/>
    </w:p>
    <w:p w:rsidR="00621B90" w:rsidRDefault="00621B90">
      <w:pPr>
        <w:pStyle w:val="Amain"/>
      </w:pPr>
      <w:r>
        <w:tab/>
        <w:t>(1)</w:t>
      </w:r>
      <w:r>
        <w:tab/>
        <w:t>The Minister may end the appointment of a medicines advisory committee member—</w:t>
      </w:r>
    </w:p>
    <w:p w:rsidR="00621B90" w:rsidRDefault="00621B90">
      <w:pPr>
        <w:pStyle w:val="Apara"/>
      </w:pPr>
      <w:r>
        <w:tab/>
        <w:t>(a)</w:t>
      </w:r>
      <w:r>
        <w:tab/>
        <w:t>if the member contravenes a territory law; or</w:t>
      </w:r>
    </w:p>
    <w:p w:rsidR="00621B90" w:rsidRDefault="00621B90">
      <w:pPr>
        <w:pStyle w:val="Apara"/>
      </w:pPr>
      <w:r>
        <w:tab/>
        <w:t>(b)</w:t>
      </w:r>
      <w:r>
        <w:tab/>
        <w:t>for misbehaviour; or</w:t>
      </w:r>
    </w:p>
    <w:p w:rsidR="00F018EC" w:rsidRPr="00821736" w:rsidRDefault="00F018EC" w:rsidP="00F018EC">
      <w:pPr>
        <w:pStyle w:val="Apara"/>
      </w:pPr>
      <w:r w:rsidRPr="00821736">
        <w:tab/>
        <w:t>(c)</w:t>
      </w:r>
      <w:r w:rsidRPr="00821736">
        <w:tab/>
        <w:t>if the member becomes bankrupt or personally insolvent; or</w:t>
      </w:r>
    </w:p>
    <w:p w:rsidR="00F018EC" w:rsidRPr="00821736" w:rsidRDefault="00F018EC" w:rsidP="00F018EC">
      <w:pPr>
        <w:pStyle w:val="aNotepar"/>
      </w:pPr>
      <w:r w:rsidRPr="00E948B5">
        <w:rPr>
          <w:rStyle w:val="charItals"/>
        </w:rPr>
        <w:t>Note</w:t>
      </w:r>
      <w:r w:rsidRPr="00E948B5">
        <w:rPr>
          <w:rStyle w:val="charItals"/>
        </w:rPr>
        <w:tab/>
      </w:r>
      <w:r w:rsidRPr="00E948B5">
        <w:rPr>
          <w:rStyle w:val="charBoldItals"/>
        </w:rPr>
        <w:t>Bankrupt or personally insolvent</w:t>
      </w:r>
      <w:r w:rsidRPr="00821736">
        <w:t xml:space="preserve">—see the </w:t>
      </w:r>
      <w:hyperlink r:id="rId207" w:tooltip="A2001-14" w:history="1">
        <w:r w:rsidR="00E948B5" w:rsidRPr="00E948B5">
          <w:rPr>
            <w:rStyle w:val="charCitHyperlinkAbbrev"/>
          </w:rPr>
          <w:t>Legislation Act</w:t>
        </w:r>
      </w:hyperlink>
      <w:r w:rsidRPr="00821736">
        <w:t>, dictionary, pt 1.</w:t>
      </w:r>
    </w:p>
    <w:p w:rsidR="00621B90" w:rsidRDefault="00621B90">
      <w:pPr>
        <w:pStyle w:val="Apara"/>
      </w:pPr>
      <w:r>
        <w:tab/>
        <w:t>(d)</w:t>
      </w:r>
      <w:r>
        <w:tab/>
        <w:t>if the member is convicted, in the ACT, of an offence punishable by imprisonment for at least 1 year; or</w:t>
      </w:r>
    </w:p>
    <w:p w:rsidR="00621B90" w:rsidRDefault="00621B90">
      <w:pPr>
        <w:pStyle w:val="Apara"/>
        <w:keepLines/>
      </w:pPr>
      <w:r>
        <w:tab/>
        <w:t>(e)</w:t>
      </w:r>
      <w:r>
        <w:tab/>
        <w:t>if the member is convicted outside the ACT, in Australia or elsewhere, of an offence that, if it had been committed in the ACT, would be punishable by imprisonment for at least 1 year; or</w:t>
      </w:r>
    </w:p>
    <w:p w:rsidR="00621B90" w:rsidRDefault="00621B90">
      <w:pPr>
        <w:pStyle w:val="Apara"/>
        <w:keepNext/>
      </w:pPr>
      <w:r>
        <w:tab/>
        <w:t>(f)</w:t>
      </w:r>
      <w:r>
        <w:tab/>
        <w:t>if the member contravenes section 643 (Medicines advisory committee—disclosure of interests by members).</w:t>
      </w:r>
    </w:p>
    <w:p w:rsidR="00621B90" w:rsidRDefault="00621B90">
      <w:pPr>
        <w:pStyle w:val="aNote"/>
      </w:pPr>
      <w:r>
        <w:rPr>
          <w:rStyle w:val="charItals"/>
        </w:rPr>
        <w:t>Note</w:t>
      </w:r>
      <w:r>
        <w:rPr>
          <w:rStyle w:val="charItals"/>
        </w:rPr>
        <w:tab/>
      </w:r>
      <w:r>
        <w:t xml:space="preserve">A member’s appointment also ends if the member resigns (see </w:t>
      </w:r>
      <w:hyperlink r:id="rId208" w:tooltip="A2001-14" w:history="1">
        <w:r w:rsidR="00E948B5" w:rsidRPr="00E948B5">
          <w:rPr>
            <w:rStyle w:val="charCitHyperlinkAbbrev"/>
          </w:rPr>
          <w:t>Legislation Act</w:t>
        </w:r>
      </w:hyperlink>
      <w:r>
        <w:t>, s 210).</w:t>
      </w:r>
    </w:p>
    <w:p w:rsidR="00621B90" w:rsidRDefault="00621B90" w:rsidP="00F15695">
      <w:pPr>
        <w:pStyle w:val="Amain"/>
        <w:keepNext/>
      </w:pPr>
      <w:r>
        <w:tab/>
        <w:t>(2)</w:t>
      </w:r>
      <w:r>
        <w:tab/>
        <w:t>The Minister must end the appointment of a medicines advisory committee member—</w:t>
      </w:r>
    </w:p>
    <w:p w:rsidR="00F15695" w:rsidRPr="00CF6694" w:rsidRDefault="00F15695" w:rsidP="00F15695">
      <w:pPr>
        <w:pStyle w:val="Apara"/>
      </w:pPr>
      <w:r w:rsidRPr="00CF6694">
        <w:tab/>
        <w:t>(a)</w:t>
      </w:r>
      <w:r w:rsidRPr="00CF6694">
        <w:tab/>
        <w:t xml:space="preserve">if the member (other than a member </w:t>
      </w:r>
      <w:r w:rsidR="00642D7C">
        <w:t>mentioned in section 635 (3) (d) or (e</w:t>
      </w:r>
      <w:r w:rsidRPr="00CF6694">
        <w:t>)) ceases to be a doctor; or</w:t>
      </w:r>
    </w:p>
    <w:p w:rsidR="00F15695" w:rsidRPr="00CF6694" w:rsidRDefault="00642D7C" w:rsidP="00F15695">
      <w:pPr>
        <w:pStyle w:val="Apara"/>
      </w:pPr>
      <w:r>
        <w:lastRenderedPageBreak/>
        <w:tab/>
        <w:t>(b</w:t>
      </w:r>
      <w:r w:rsidR="00F15695" w:rsidRPr="00CF6694">
        <w:t>)</w:t>
      </w:r>
      <w:r w:rsidR="00F15695" w:rsidRPr="00CF6694">
        <w:tab/>
        <w:t xml:space="preserve">for a member </w:t>
      </w:r>
      <w:r>
        <w:t>mentioned in section 635 (3) (d</w:t>
      </w:r>
      <w:r w:rsidR="00F15695" w:rsidRPr="00CF6694">
        <w:t>)—if the member ceases to be a pharmacist; or</w:t>
      </w:r>
    </w:p>
    <w:p w:rsidR="00621B90" w:rsidRDefault="00642D7C">
      <w:pPr>
        <w:pStyle w:val="Apara"/>
      </w:pPr>
      <w:r>
        <w:tab/>
        <w:t>(c</w:t>
      </w:r>
      <w:r w:rsidR="00621B90">
        <w:t>)</w:t>
      </w:r>
      <w:r w:rsidR="00621B90">
        <w:tab/>
        <w:t>if, on 3 consecutive occasions, the member fails, without the chair’s agreement, to make himself or herself available for a proposed meeting of the committee; or</w:t>
      </w:r>
    </w:p>
    <w:p w:rsidR="00621B90" w:rsidRDefault="00642D7C">
      <w:pPr>
        <w:pStyle w:val="Apara"/>
      </w:pPr>
      <w:r>
        <w:tab/>
        <w:t>(d</w:t>
      </w:r>
      <w:r w:rsidR="00621B90">
        <w:t>)</w:t>
      </w:r>
      <w:r w:rsidR="00621B90">
        <w:tab/>
        <w:t>if the member fails to take all reasonable steps to avoid being placed in a position where a conflict of interest arises during the exercise of the member’s functions; or</w:t>
      </w:r>
    </w:p>
    <w:p w:rsidR="00621B90" w:rsidRDefault="00642D7C">
      <w:pPr>
        <w:pStyle w:val="Apara"/>
      </w:pPr>
      <w:r>
        <w:tab/>
        <w:t>(e</w:t>
      </w:r>
      <w:r w:rsidR="00621B90">
        <w:t>)</w:t>
      </w:r>
      <w:r w:rsidR="00621B90">
        <w:tab/>
        <w:t>for physical or mental incapacity, if the incapacity substantially affects the exercise of the member’s functions.</w:t>
      </w:r>
    </w:p>
    <w:p w:rsidR="00621B90" w:rsidRDefault="00621B90">
      <w:pPr>
        <w:pStyle w:val="PageBreak"/>
      </w:pPr>
      <w:r>
        <w:br w:type="page"/>
      </w:r>
    </w:p>
    <w:p w:rsidR="00621B90" w:rsidRPr="004402F4" w:rsidRDefault="00621B90">
      <w:pPr>
        <w:pStyle w:val="AH2Part"/>
      </w:pPr>
      <w:bookmarkStart w:id="266" w:name="_Toc36822380"/>
      <w:r w:rsidRPr="004402F4">
        <w:rPr>
          <w:rStyle w:val="CharPartNo"/>
        </w:rPr>
        <w:lastRenderedPageBreak/>
        <w:t>Part 15.3</w:t>
      </w:r>
      <w:r>
        <w:tab/>
      </w:r>
      <w:r w:rsidRPr="004402F4">
        <w:rPr>
          <w:rStyle w:val="CharPartText"/>
        </w:rPr>
        <w:t>Other medicines provisions</w:t>
      </w:r>
      <w:bookmarkEnd w:id="266"/>
    </w:p>
    <w:p w:rsidR="00621B90" w:rsidRDefault="00621B90">
      <w:pPr>
        <w:pStyle w:val="AH5Sec"/>
      </w:pPr>
      <w:bookmarkStart w:id="267" w:name="_Toc36822381"/>
      <w:r w:rsidRPr="004402F4">
        <w:rPr>
          <w:rStyle w:val="CharSectNo"/>
        </w:rPr>
        <w:t>650</w:t>
      </w:r>
      <w:r>
        <w:tab/>
        <w:t>Advertising controlled medicines—Act, s 66 (3) (b)</w:t>
      </w:r>
      <w:bookmarkEnd w:id="267"/>
    </w:p>
    <w:p w:rsidR="00621B90" w:rsidRDefault="00621B90">
      <w:pPr>
        <w:pStyle w:val="Amainreturn"/>
        <w:keepNext/>
      </w:pPr>
      <w:r>
        <w:t xml:space="preserve">A pricelist published by a pharmacist that includes a controlled medicine is prescribed if the pricelist complies with the </w:t>
      </w:r>
      <w:r w:rsidRPr="00E948B5">
        <w:rPr>
          <w:rStyle w:val="charItals"/>
        </w:rPr>
        <w:t>Price Information Code of Practice</w:t>
      </w:r>
      <w:r>
        <w:t>, published by the Therapeutic Goods Administration, as in force from time to time.</w:t>
      </w:r>
    </w:p>
    <w:p w:rsidR="00B914F8" w:rsidRPr="001A0BA3" w:rsidRDefault="00B914F8" w:rsidP="00B914F8">
      <w:pPr>
        <w:pStyle w:val="aNote"/>
      </w:pPr>
      <w:r w:rsidRPr="001A0BA3">
        <w:rPr>
          <w:rStyle w:val="charItals"/>
        </w:rPr>
        <w:t>Note</w:t>
      </w:r>
      <w:r w:rsidRPr="001A0BA3">
        <w:rPr>
          <w:rStyle w:val="charItals"/>
        </w:rPr>
        <w:tab/>
      </w:r>
      <w:r w:rsidRPr="001A0BA3">
        <w:t xml:space="preserve">The Price Information Code of Practice is accessible at </w:t>
      </w:r>
      <w:hyperlink r:id="rId209" w:history="1">
        <w:r w:rsidRPr="001A0BA3">
          <w:rPr>
            <w:rStyle w:val="charCitHyperlinkAbbrev"/>
          </w:rPr>
          <w:t>www.tga.gov.au</w:t>
        </w:r>
      </w:hyperlink>
      <w:r w:rsidRPr="001A0BA3">
        <w:t>.</w:t>
      </w:r>
    </w:p>
    <w:p w:rsidR="00621B90" w:rsidRDefault="00621B90">
      <w:pPr>
        <w:pStyle w:val="AH5Sec"/>
      </w:pPr>
      <w:bookmarkStart w:id="268" w:name="_Toc36822382"/>
      <w:r w:rsidRPr="004402F4">
        <w:rPr>
          <w:rStyle w:val="CharSectNo"/>
        </w:rPr>
        <w:t>651</w:t>
      </w:r>
      <w:r>
        <w:tab/>
        <w:t>Advertising other medicines</w:t>
      </w:r>
      <w:bookmarkEnd w:id="268"/>
    </w:p>
    <w:p w:rsidR="00621B90" w:rsidRDefault="00621B90">
      <w:pPr>
        <w:pStyle w:val="Amain"/>
      </w:pPr>
      <w:r>
        <w:tab/>
        <w:t>(1)</w:t>
      </w:r>
      <w:r>
        <w:tab/>
        <w:t>A person commits an offence if—</w:t>
      </w:r>
    </w:p>
    <w:p w:rsidR="00621B90" w:rsidRDefault="00621B90">
      <w:pPr>
        <w:pStyle w:val="Apara"/>
      </w:pPr>
      <w:r>
        <w:tab/>
        <w:t>(a)</w:t>
      </w:r>
      <w:r>
        <w:tab/>
        <w:t>the person publishes an advertisement; and</w:t>
      </w:r>
    </w:p>
    <w:p w:rsidR="00621B90" w:rsidRDefault="00621B90">
      <w:pPr>
        <w:pStyle w:val="Apara"/>
        <w:keepNext/>
      </w:pPr>
      <w:r>
        <w:tab/>
        <w:t>(b)</w:t>
      </w:r>
      <w:r>
        <w:tab/>
        <w:t>the advertisement promotes or encourages the use of a declared medicine.</w:t>
      </w:r>
    </w:p>
    <w:p w:rsidR="00621B90" w:rsidRDefault="00621B90">
      <w:pPr>
        <w:pStyle w:val="Penalty"/>
        <w:keepNext/>
      </w:pPr>
      <w:r>
        <w:t>Maximum penalty:  30 penalty units.</w:t>
      </w:r>
    </w:p>
    <w:p w:rsidR="00621B90" w:rsidRDefault="00621B90">
      <w:pPr>
        <w:pStyle w:val="Amain"/>
      </w:pPr>
      <w:r>
        <w:tab/>
        <w:t>(2)</w:t>
      </w:r>
      <w:r>
        <w:tab/>
        <w:t>A person commits an offence if—</w:t>
      </w:r>
    </w:p>
    <w:p w:rsidR="00621B90" w:rsidRDefault="00621B90">
      <w:pPr>
        <w:pStyle w:val="Apara"/>
      </w:pPr>
      <w:r>
        <w:tab/>
        <w:t>(a)</w:t>
      </w:r>
      <w:r>
        <w:tab/>
        <w:t>the person publishes an advertisement; and</w:t>
      </w:r>
    </w:p>
    <w:p w:rsidR="00621B90" w:rsidRDefault="00621B90">
      <w:pPr>
        <w:pStyle w:val="Apara"/>
        <w:keepNext/>
      </w:pPr>
      <w:r>
        <w:tab/>
        <w:t>(b)</w:t>
      </w:r>
      <w:r>
        <w:tab/>
        <w:t>the advertisement indicates that someone is willing or authorised to supply a declared medicine.</w:t>
      </w:r>
    </w:p>
    <w:p w:rsidR="00621B90" w:rsidRDefault="00621B90">
      <w:pPr>
        <w:pStyle w:val="Penalty"/>
        <w:keepNext/>
      </w:pPr>
      <w:r>
        <w:t>Maximum penalty:  30 penalty units.</w:t>
      </w:r>
    </w:p>
    <w:p w:rsidR="00621B90" w:rsidRDefault="00621B90">
      <w:pPr>
        <w:pStyle w:val="Amain"/>
      </w:pPr>
      <w:r>
        <w:tab/>
        <w:t>(3)</w:t>
      </w:r>
      <w:r>
        <w:tab/>
        <w:t>This section does not apply to—</w:t>
      </w:r>
    </w:p>
    <w:p w:rsidR="00621B90" w:rsidRDefault="00621B90">
      <w:pPr>
        <w:pStyle w:val="Apara"/>
      </w:pPr>
      <w:r>
        <w:tab/>
        <w:t>(a)</w:t>
      </w:r>
      <w:r>
        <w:tab/>
        <w:t xml:space="preserve">an advertisement for a declared medicine in a publication published primarily for dentists, doctors, pharmacists or </w:t>
      </w:r>
      <w:r w:rsidR="00561D56" w:rsidRPr="00A755A2">
        <w:t>veterinary practitioners</w:t>
      </w:r>
      <w:r>
        <w:t>; or</w:t>
      </w:r>
    </w:p>
    <w:p w:rsidR="00621B90" w:rsidRDefault="00621B90">
      <w:pPr>
        <w:pStyle w:val="Apara"/>
        <w:keepLines/>
      </w:pPr>
      <w:r>
        <w:tab/>
        <w:t>(b)</w:t>
      </w:r>
      <w:r>
        <w:tab/>
        <w:t xml:space="preserve">a pricelist published by a pharmacist that includes a declared medicine if the pricelist complies with the </w:t>
      </w:r>
      <w:r w:rsidRPr="00E948B5">
        <w:rPr>
          <w:rStyle w:val="charItals"/>
        </w:rPr>
        <w:t>Price Information Code of Practice</w:t>
      </w:r>
      <w:r>
        <w:t>, published by the Therapeutic Goods Administration, as in force from time to time.</w:t>
      </w:r>
    </w:p>
    <w:p w:rsidR="00621B90" w:rsidRDefault="00621B90">
      <w:pPr>
        <w:pStyle w:val="Amain"/>
        <w:keepNext/>
      </w:pPr>
      <w:r>
        <w:lastRenderedPageBreak/>
        <w:tab/>
        <w:t>(4)</w:t>
      </w:r>
      <w:r>
        <w:tab/>
        <w:t>In this section:</w:t>
      </w:r>
    </w:p>
    <w:p w:rsidR="00621B90" w:rsidRDefault="00621B90">
      <w:pPr>
        <w:pStyle w:val="aDef"/>
      </w:pPr>
      <w:r>
        <w:rPr>
          <w:rStyle w:val="charBoldItals"/>
        </w:rPr>
        <w:t>advertisement</w:t>
      </w:r>
      <w:r>
        <w:t xml:space="preserve">—see the </w:t>
      </w:r>
      <w:hyperlink r:id="rId210" w:tooltip="Medicines, Poisons and Therapeutic Goods Act 2008" w:history="1">
        <w:r w:rsidR="00C37FFA" w:rsidRPr="00395915">
          <w:rPr>
            <w:rStyle w:val="charCitHyperlinkAbbrev"/>
          </w:rPr>
          <w:t>Act</w:t>
        </w:r>
      </w:hyperlink>
      <w:r>
        <w:t>, section 66.</w:t>
      </w:r>
    </w:p>
    <w:p w:rsidR="00621B90" w:rsidRDefault="00621B90">
      <w:pPr>
        <w:pStyle w:val="aDef"/>
        <w:keepNext/>
      </w:pPr>
      <w:r w:rsidRPr="00E948B5">
        <w:rPr>
          <w:rStyle w:val="charBoldItals"/>
        </w:rPr>
        <w:t>declared medicine</w:t>
      </w:r>
      <w:r>
        <w:t xml:space="preserve"> means— </w:t>
      </w:r>
    </w:p>
    <w:p w:rsidR="00621B90" w:rsidRDefault="00621B90">
      <w:pPr>
        <w:pStyle w:val="aDefpara"/>
      </w:pPr>
      <w:r>
        <w:tab/>
        <w:t>(a)</w:t>
      </w:r>
      <w:r>
        <w:tab/>
        <w:t>a pharmacist only medicine other than a pharmacist only medicine to which the medicines and poisons standard, appendix H applies; or</w:t>
      </w:r>
    </w:p>
    <w:p w:rsidR="00621B90" w:rsidRDefault="00621B90">
      <w:pPr>
        <w:pStyle w:val="aDefpara"/>
      </w:pPr>
      <w:r>
        <w:tab/>
        <w:t>(b)</w:t>
      </w:r>
      <w:r>
        <w:tab/>
        <w:t>a prescription only medicine.</w:t>
      </w:r>
    </w:p>
    <w:p w:rsidR="00621B90" w:rsidRDefault="00621B90">
      <w:pPr>
        <w:pStyle w:val="AH5Sec"/>
      </w:pPr>
      <w:bookmarkStart w:id="269" w:name="_Toc36822383"/>
      <w:r w:rsidRPr="004402F4">
        <w:rPr>
          <w:rStyle w:val="CharSectNo"/>
        </w:rPr>
        <w:t>652</w:t>
      </w:r>
      <w:r>
        <w:tab/>
        <w:t xml:space="preserve">Prescribed institutions—Act, dict, def </w:t>
      </w:r>
      <w:r w:rsidRPr="00E948B5">
        <w:rPr>
          <w:rStyle w:val="charItals"/>
        </w:rPr>
        <w:t>institution</w:t>
      </w:r>
      <w:r>
        <w:t>, par (b)</w:t>
      </w:r>
      <w:bookmarkEnd w:id="269"/>
    </w:p>
    <w:p w:rsidR="00621B90" w:rsidRDefault="00621B90">
      <w:pPr>
        <w:pStyle w:val="Amainreturn"/>
        <w:keepNext/>
      </w:pPr>
      <w:r>
        <w:t>The following are prescribed:</w:t>
      </w:r>
    </w:p>
    <w:p w:rsidR="00621B90" w:rsidRDefault="00621B90">
      <w:pPr>
        <w:pStyle w:val="Apara"/>
      </w:pPr>
      <w:r>
        <w:tab/>
        <w:t>(a)</w:t>
      </w:r>
      <w:r>
        <w:tab/>
        <w:t>a correctional centre;</w:t>
      </w:r>
    </w:p>
    <w:p w:rsidR="00621B90" w:rsidRDefault="00621B90">
      <w:pPr>
        <w:pStyle w:val="Apara"/>
      </w:pPr>
      <w:r>
        <w:tab/>
        <w:t>(b)</w:t>
      </w:r>
      <w:r>
        <w:tab/>
        <w:t>a CYP detention place.</w:t>
      </w:r>
    </w:p>
    <w:p w:rsidR="00621B90" w:rsidRDefault="00621B90">
      <w:pPr>
        <w:pStyle w:val="PageBreak"/>
      </w:pPr>
      <w:r>
        <w:br w:type="page"/>
      </w:r>
    </w:p>
    <w:p w:rsidR="00621B90" w:rsidRPr="004402F4" w:rsidRDefault="00621B90">
      <w:pPr>
        <w:pStyle w:val="AH1Chapter"/>
      </w:pPr>
      <w:bookmarkStart w:id="270" w:name="_Toc36822384"/>
      <w:r w:rsidRPr="004402F4">
        <w:rPr>
          <w:rStyle w:val="CharChapNo"/>
        </w:rPr>
        <w:lastRenderedPageBreak/>
        <w:t>Chapter 16</w:t>
      </w:r>
      <w:r>
        <w:tab/>
      </w:r>
      <w:r w:rsidRPr="004402F4">
        <w:rPr>
          <w:rStyle w:val="CharChapText"/>
        </w:rPr>
        <w:t>Low and moderate harm poisons</w:t>
      </w:r>
      <w:bookmarkEnd w:id="270"/>
    </w:p>
    <w:p w:rsidR="00621B90" w:rsidRPr="004402F4" w:rsidRDefault="00621B90">
      <w:pPr>
        <w:pStyle w:val="AH2Part"/>
      </w:pPr>
      <w:bookmarkStart w:id="271" w:name="_Toc36822385"/>
      <w:r w:rsidRPr="004402F4">
        <w:rPr>
          <w:rStyle w:val="CharPartNo"/>
        </w:rPr>
        <w:t>Part 16.1</w:t>
      </w:r>
      <w:r>
        <w:tab/>
      </w:r>
      <w:r w:rsidRPr="004402F4">
        <w:rPr>
          <w:rStyle w:val="CharPartText"/>
        </w:rPr>
        <w:t>Preliminary</w:t>
      </w:r>
      <w:bookmarkEnd w:id="271"/>
    </w:p>
    <w:p w:rsidR="00621B90" w:rsidRDefault="00621B90">
      <w:pPr>
        <w:pStyle w:val="AH5Sec"/>
      </w:pPr>
      <w:bookmarkStart w:id="272" w:name="_Toc36822386"/>
      <w:r w:rsidRPr="004402F4">
        <w:rPr>
          <w:rStyle w:val="CharSectNo"/>
        </w:rPr>
        <w:t>660</w:t>
      </w:r>
      <w:r>
        <w:tab/>
        <w:t xml:space="preserve">Meaning of </w:t>
      </w:r>
      <w:r w:rsidRPr="00E948B5">
        <w:rPr>
          <w:rStyle w:val="charItals"/>
        </w:rPr>
        <w:t>relevant law</w:t>
      </w:r>
      <w:r>
        <w:t>—ch 16</w:t>
      </w:r>
      <w:bookmarkEnd w:id="272"/>
    </w:p>
    <w:p w:rsidR="00621B90" w:rsidRDefault="00621B90">
      <w:pPr>
        <w:pStyle w:val="Amainreturn"/>
        <w:keepNext/>
      </w:pPr>
      <w:r>
        <w:t>In this chapter:</w:t>
      </w:r>
    </w:p>
    <w:p w:rsidR="00621B90" w:rsidRDefault="00621B90">
      <w:pPr>
        <w:pStyle w:val="aDef"/>
        <w:keepNext/>
      </w:pPr>
      <w:r w:rsidRPr="00E948B5">
        <w:rPr>
          <w:rStyle w:val="charBoldItals"/>
        </w:rPr>
        <w:t>relevant law</w:t>
      </w:r>
      <w:r>
        <w:t xml:space="preserve"> means—</w:t>
      </w:r>
    </w:p>
    <w:p w:rsidR="00621B90" w:rsidRDefault="00621B90">
      <w:pPr>
        <w:pStyle w:val="aDefpara"/>
      </w:pPr>
      <w:r>
        <w:tab/>
        <w:t>(a)</w:t>
      </w:r>
      <w:r>
        <w:tab/>
        <w:t>a corresponding law; or</w:t>
      </w:r>
    </w:p>
    <w:p w:rsidR="00621B90" w:rsidRDefault="00621B90">
      <w:pPr>
        <w:pStyle w:val="aDefpara"/>
      </w:pPr>
      <w:r>
        <w:tab/>
        <w:t>(b)</w:t>
      </w:r>
      <w:r>
        <w:tab/>
        <w:t xml:space="preserve">the </w:t>
      </w:r>
      <w:hyperlink r:id="rId211" w:tooltip="Act 1994 No 36 (Cwlth)" w:history="1">
        <w:r w:rsidR="007652EE" w:rsidRPr="007652EE">
          <w:rPr>
            <w:rStyle w:val="charCitHyperlinkItal"/>
          </w:rPr>
          <w:t>Agricultural and Veterinary Chemicals Act 1994</w:t>
        </w:r>
      </w:hyperlink>
      <w:r>
        <w:t xml:space="preserve"> (Cwlth); or</w:t>
      </w:r>
    </w:p>
    <w:p w:rsidR="00621B90" w:rsidRDefault="00621B90">
      <w:pPr>
        <w:pStyle w:val="aDefpara"/>
        <w:keepNext/>
      </w:pPr>
      <w:r>
        <w:tab/>
        <w:t>(c)</w:t>
      </w:r>
      <w:r>
        <w:tab/>
        <w:t xml:space="preserve">the </w:t>
      </w:r>
      <w:hyperlink r:id="rId212" w:tooltip="Act 1990 No 21 (Cwlth)" w:history="1">
        <w:r w:rsidR="007652EE" w:rsidRPr="00E21352">
          <w:rPr>
            <w:rStyle w:val="charCitHyperlinkItal"/>
          </w:rPr>
          <w:t>Therapeutic Goods Act 1989</w:t>
        </w:r>
      </w:hyperlink>
      <w:r>
        <w:t xml:space="preserve"> (Cwlth).</w:t>
      </w:r>
    </w:p>
    <w:p w:rsidR="00621B90" w:rsidRDefault="00621B90">
      <w:pPr>
        <w:pStyle w:val="aNote"/>
        <w:rPr>
          <w:iCs/>
        </w:rPr>
      </w:pPr>
      <w:r w:rsidRPr="00E948B5">
        <w:rPr>
          <w:rStyle w:val="charItals"/>
        </w:rPr>
        <w:t>Note 1</w:t>
      </w:r>
      <w:r w:rsidRPr="00E948B5">
        <w:rPr>
          <w:rStyle w:val="charItals"/>
        </w:rPr>
        <w:tab/>
      </w:r>
      <w:r w:rsidRPr="00E948B5">
        <w:rPr>
          <w:rStyle w:val="charBoldItals"/>
        </w:rPr>
        <w:t>Corresponding law</w:t>
      </w:r>
      <w:r>
        <w:rPr>
          <w:iCs/>
        </w:rPr>
        <w:t xml:space="preserve"> includes </w:t>
      </w:r>
      <w:r>
        <w:t xml:space="preserve">a law of a State that corresponds, or substantially corresponds, to the Act (see </w:t>
      </w:r>
      <w:hyperlink r:id="rId213" w:tooltip="Medicines, Poisons and Therapeutic Goods Act 2008" w:history="1">
        <w:r w:rsidR="00C37FFA"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rsidRPr="00E948B5">
        <w:rPr>
          <w:rStyle w:val="charBoldItals"/>
        </w:rPr>
        <w:t>State</w:t>
      </w:r>
      <w:r>
        <w:t xml:space="preserve"> includes a territory (see </w:t>
      </w:r>
      <w:hyperlink r:id="rId214" w:tooltip="A2001-14" w:history="1">
        <w:r w:rsidR="00E948B5" w:rsidRPr="00E948B5">
          <w:rPr>
            <w:rStyle w:val="charCitHyperlinkAbbrev"/>
          </w:rPr>
          <w:t>Legislation Act</w:t>
        </w:r>
      </w:hyperlink>
      <w:r>
        <w:t>, dict, pt 1).</w:t>
      </w:r>
    </w:p>
    <w:p w:rsidR="00621B90" w:rsidRDefault="00621B90">
      <w:pPr>
        <w:pStyle w:val="PageBreak"/>
      </w:pPr>
      <w:r>
        <w:br w:type="page"/>
      </w:r>
    </w:p>
    <w:p w:rsidR="00621B90" w:rsidRPr="004402F4" w:rsidRDefault="00621B90">
      <w:pPr>
        <w:pStyle w:val="AH2Part"/>
      </w:pPr>
      <w:bookmarkStart w:id="273" w:name="_Toc36822387"/>
      <w:r w:rsidRPr="004402F4">
        <w:rPr>
          <w:rStyle w:val="CharPartNo"/>
        </w:rPr>
        <w:lastRenderedPageBreak/>
        <w:t>Part 16.2</w:t>
      </w:r>
      <w:r>
        <w:tab/>
      </w:r>
      <w:r w:rsidRPr="004402F4">
        <w:rPr>
          <w:rStyle w:val="CharPartText"/>
        </w:rPr>
        <w:t>Authorisation to supply low and moderate harm poisons</w:t>
      </w:r>
      <w:bookmarkEnd w:id="273"/>
    </w:p>
    <w:p w:rsidR="00621B90" w:rsidRDefault="00621B90">
      <w:pPr>
        <w:pStyle w:val="AH5Sec"/>
      </w:pPr>
      <w:bookmarkStart w:id="274" w:name="_Toc36822388"/>
      <w:r w:rsidRPr="004402F4">
        <w:rPr>
          <w:rStyle w:val="CharSectNo"/>
        </w:rPr>
        <w:t>661</w:t>
      </w:r>
      <w:r>
        <w:tab/>
        <w:t>Authorisation to supply low and moderate harm poisons—Act, s 26 (1) (b) and (2) (b)</w:t>
      </w:r>
      <w:bookmarkEnd w:id="274"/>
    </w:p>
    <w:p w:rsidR="00621B90" w:rsidRDefault="00621B90">
      <w:pPr>
        <w:pStyle w:val="Amainreturn"/>
      </w:pPr>
      <w:r>
        <w:t>Anyone is authorised to supply a low harm poison or moderate harm poison.</w:t>
      </w:r>
    </w:p>
    <w:p w:rsidR="00621B90" w:rsidRDefault="00621B90">
      <w:pPr>
        <w:pStyle w:val="AH5Sec"/>
      </w:pPr>
      <w:bookmarkStart w:id="275" w:name="_Toc36822389"/>
      <w:r w:rsidRPr="004402F4">
        <w:rPr>
          <w:rStyle w:val="CharSectNo"/>
        </w:rPr>
        <w:t>662</w:t>
      </w:r>
      <w:r>
        <w:tab/>
        <w:t>Authorisation condition for supplying low and moderate harm poisons—Act, s 44 (1) (b) and (2) (b)</w:t>
      </w:r>
      <w:bookmarkEnd w:id="275"/>
    </w:p>
    <w:p w:rsidR="00621B90" w:rsidRDefault="00621B90">
      <w:pPr>
        <w:pStyle w:val="Amainreturn"/>
        <w:keepNext/>
      </w:pPr>
      <w:r>
        <w:t>A person’s authorisation under section 661 to supply a low harm poison or moderate harm poison is subject to the following conditions:</w:t>
      </w:r>
    </w:p>
    <w:p w:rsidR="00621B90" w:rsidRDefault="00621B90">
      <w:pPr>
        <w:pStyle w:val="Apara"/>
      </w:pPr>
      <w:r>
        <w:tab/>
        <w:t>(a)</w:t>
      </w:r>
      <w:r>
        <w:tab/>
        <w:t>the poison is supplied in manufacturer’s packs that comply with—</w:t>
      </w:r>
    </w:p>
    <w:p w:rsidR="00621B90" w:rsidRDefault="00621B90">
      <w:pPr>
        <w:pStyle w:val="Asubpara"/>
      </w:pPr>
      <w:r>
        <w:tab/>
        <w:t>(i)</w:t>
      </w:r>
      <w:r>
        <w:tab/>
        <w:t>section 665 (Packaging of supplied manufacturer’s packs of low and moderate harm poisons—</w:t>
      </w:r>
      <w:hyperlink r:id="rId215" w:tooltip="Medicines, Poisons and Therapeutic Goods Act 2008" w:history="1">
        <w:r w:rsidR="00C37FFA" w:rsidRPr="00395915">
          <w:rPr>
            <w:rStyle w:val="charCitHyperlinkAbbrev"/>
          </w:rPr>
          <w:t>Act</w:t>
        </w:r>
      </w:hyperlink>
      <w:r>
        <w:t>, s 59 (1) (c) (i) and (2) (c) (i)); or</w:t>
      </w:r>
    </w:p>
    <w:p w:rsidR="00621B90" w:rsidRDefault="00621B90">
      <w:pPr>
        <w:pStyle w:val="Asubpara"/>
      </w:pPr>
      <w:r>
        <w:tab/>
        <w:t>(ii)</w:t>
      </w:r>
      <w:r>
        <w:tab/>
        <w:t xml:space="preserve">an approval under the </w:t>
      </w:r>
      <w:hyperlink r:id="rId216" w:tooltip="Medicines, Poisons and Therapeutic Goods Act 2008" w:history="1">
        <w:r w:rsidR="00C37FFA" w:rsidRPr="00395915">
          <w:rPr>
            <w:rStyle w:val="charCitHyperlinkAbbrev"/>
          </w:rPr>
          <w:t>Act</w:t>
        </w:r>
      </w:hyperlink>
      <w:r>
        <w:t>, section 193 (Approval of non</w:t>
      </w:r>
      <w:r>
        <w:noBreakHyphen/>
        <w:t>standard packaging and labelling);</w:t>
      </w:r>
    </w:p>
    <w:p w:rsidR="00621B90" w:rsidRDefault="00621B90">
      <w:pPr>
        <w:pStyle w:val="Apara"/>
      </w:pPr>
      <w:r>
        <w:tab/>
        <w:t>(b)</w:t>
      </w:r>
      <w:r>
        <w:tab/>
        <w:t>the manufacturer’s packs are labelled in accordance with—</w:t>
      </w:r>
    </w:p>
    <w:p w:rsidR="00621B90" w:rsidRDefault="00621B90">
      <w:pPr>
        <w:pStyle w:val="Asubpara"/>
      </w:pPr>
      <w:r>
        <w:tab/>
        <w:t>(i)</w:t>
      </w:r>
      <w:r>
        <w:tab/>
        <w:t>section 666 (Labelling of supplied manufacturer’s packs of low and moderate harm poisons—</w:t>
      </w:r>
      <w:hyperlink r:id="rId217" w:tooltip="Medicines, Poisons and Therapeutic Goods Act 2008" w:history="1">
        <w:r w:rsidR="00C37FFA"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218" w:tooltip="Medicines, Poisons and Therapeutic Goods Act 2008" w:history="1">
        <w:r w:rsidR="00C37FFA" w:rsidRPr="00395915">
          <w:rPr>
            <w:rStyle w:val="charCitHyperlinkAbbrev"/>
          </w:rPr>
          <w:t>Act</w:t>
        </w:r>
      </w:hyperlink>
      <w:r>
        <w:t>, section 193.</w:t>
      </w:r>
    </w:p>
    <w:p w:rsidR="00621B90" w:rsidRDefault="00621B90">
      <w:pPr>
        <w:pStyle w:val="PageBreak"/>
      </w:pPr>
      <w:r>
        <w:br w:type="page"/>
      </w:r>
    </w:p>
    <w:p w:rsidR="00621B90" w:rsidRPr="004402F4" w:rsidRDefault="00621B90">
      <w:pPr>
        <w:pStyle w:val="AH2Part"/>
      </w:pPr>
      <w:bookmarkStart w:id="276" w:name="_Toc36822390"/>
      <w:r w:rsidRPr="004402F4">
        <w:rPr>
          <w:rStyle w:val="CharPartNo"/>
        </w:rPr>
        <w:lastRenderedPageBreak/>
        <w:t>Part 16.3</w:t>
      </w:r>
      <w:r>
        <w:tab/>
      </w:r>
      <w:r w:rsidRPr="004402F4">
        <w:rPr>
          <w:rStyle w:val="CharPartText"/>
        </w:rPr>
        <w:t>Authorisation to manufacture low and moderate harm poisons</w:t>
      </w:r>
      <w:bookmarkEnd w:id="276"/>
    </w:p>
    <w:p w:rsidR="00621B90" w:rsidRDefault="00621B90">
      <w:pPr>
        <w:pStyle w:val="AH5Sec"/>
      </w:pPr>
      <w:bookmarkStart w:id="277" w:name="_Toc36822391"/>
      <w:r w:rsidRPr="004402F4">
        <w:rPr>
          <w:rStyle w:val="CharSectNo"/>
        </w:rPr>
        <w:t>663</w:t>
      </w:r>
      <w:r>
        <w:tab/>
        <w:t>Authorisation to manufacture low a</w:t>
      </w:r>
      <w:r w:rsidR="001811DD">
        <w:t>nd moderate harm poisons—Act, s 33 </w:t>
      </w:r>
      <w:r>
        <w:t>(b)</w:t>
      </w:r>
      <w:bookmarkEnd w:id="277"/>
    </w:p>
    <w:p w:rsidR="00621B90" w:rsidRDefault="00621B90">
      <w:pPr>
        <w:pStyle w:val="Amainreturn"/>
      </w:pPr>
      <w:r>
        <w:t>A person is authorised to manufacture a low harm poison or moderate harm poison if the person is authorised to manufacture the poison under a relevant law.</w:t>
      </w:r>
    </w:p>
    <w:p w:rsidR="00621B90" w:rsidRDefault="00621B90">
      <w:pPr>
        <w:pStyle w:val="AH5Sec"/>
      </w:pPr>
      <w:bookmarkStart w:id="278" w:name="_Toc36822392"/>
      <w:r w:rsidRPr="004402F4">
        <w:rPr>
          <w:rStyle w:val="CharSectNo"/>
        </w:rPr>
        <w:t>664</w:t>
      </w:r>
      <w:r>
        <w:tab/>
        <w:t>Authorisation condition for manufacturing low and moderate harm poisons—Act, s 44 (1) (b) and (2) (b)</w:t>
      </w:r>
      <w:bookmarkEnd w:id="278"/>
    </w:p>
    <w:p w:rsidR="00621B90" w:rsidRDefault="00621B90">
      <w:pPr>
        <w:pStyle w:val="Amainreturn"/>
      </w:pPr>
      <w:r>
        <w:t>A person’s authorisation under section 663 to manufacture a low harm poison or moderate harm poison is subject to the condition that, if a condition or restriction applies to the person under the relevant law, the person manufactures the poison in accordance with the condition and restriction.</w:t>
      </w:r>
    </w:p>
    <w:p w:rsidR="00621B90" w:rsidRDefault="00621B90">
      <w:pPr>
        <w:pStyle w:val="PageBreak"/>
      </w:pPr>
      <w:r>
        <w:br w:type="page"/>
      </w:r>
    </w:p>
    <w:p w:rsidR="00621B90" w:rsidRPr="004402F4" w:rsidRDefault="00621B90">
      <w:pPr>
        <w:pStyle w:val="AH2Part"/>
      </w:pPr>
      <w:bookmarkStart w:id="279" w:name="_Toc36822393"/>
      <w:r w:rsidRPr="004402F4">
        <w:rPr>
          <w:rStyle w:val="CharPartNo"/>
        </w:rPr>
        <w:lastRenderedPageBreak/>
        <w:t>Part 16.4</w:t>
      </w:r>
      <w:r>
        <w:tab/>
      </w:r>
      <w:r w:rsidRPr="004402F4">
        <w:rPr>
          <w:rStyle w:val="CharPartText"/>
        </w:rPr>
        <w:t>Packaging and labelling of low and moderate harm poisons</w:t>
      </w:r>
      <w:bookmarkEnd w:id="279"/>
    </w:p>
    <w:p w:rsidR="00621B90" w:rsidRDefault="00621B90">
      <w:pPr>
        <w:pStyle w:val="AH5Sec"/>
      </w:pPr>
      <w:bookmarkStart w:id="280" w:name="_Toc36822394"/>
      <w:r w:rsidRPr="004402F4">
        <w:rPr>
          <w:rStyle w:val="CharSectNo"/>
        </w:rPr>
        <w:t>665</w:t>
      </w:r>
      <w:r>
        <w:tab/>
        <w:t>Packaging of supplied manufacturer’s packs of low and moderate harm poisons—Act, s 59 (1) (c) (i) and (2) (c) (i)</w:t>
      </w:r>
      <w:bookmarkEnd w:id="280"/>
    </w:p>
    <w:p w:rsidR="00621B90" w:rsidRDefault="00621B90">
      <w:pPr>
        <w:pStyle w:val="Amain"/>
      </w:pPr>
      <w:r>
        <w:tab/>
        <w:t>(1)</w:t>
      </w:r>
      <w:r>
        <w:tab/>
        <w:t>A manufacturer’s pack of a supplied low harm poison or moderate harm poison must be packaged—</w:t>
      </w:r>
    </w:p>
    <w:p w:rsidR="00621B90" w:rsidRDefault="00621B90">
      <w:pPr>
        <w:pStyle w:val="Apara"/>
      </w:pPr>
      <w:r>
        <w:tab/>
        <w:t>(a)</w:t>
      </w:r>
      <w:r>
        <w:tab/>
        <w:t xml:space="preserve">in accordance with the </w:t>
      </w:r>
      <w:r w:rsidR="006B541B" w:rsidRPr="00B87BB3">
        <w:t>medicines and poisons standard</w:t>
      </w:r>
      <w:r w:rsidR="008279AB">
        <w:t>, sections </w:t>
      </w:r>
      <w:r w:rsidR="006B541B" w:rsidRPr="00130EF2">
        <w:t>2.1 (2) to 2.6 (2)</w:t>
      </w:r>
      <w:r>
        <w:t>; or</w:t>
      </w:r>
    </w:p>
    <w:p w:rsidR="00621B90" w:rsidRDefault="00621B90">
      <w:pPr>
        <w:pStyle w:val="Apara"/>
        <w:keepNext/>
      </w:pPr>
      <w:r>
        <w:tab/>
        <w:t>(b)</w:t>
      </w:r>
      <w:r>
        <w:tab/>
        <w:t>in a container in which the poison may be sold under a relevant law.</w:t>
      </w:r>
    </w:p>
    <w:p w:rsidR="00621B90" w:rsidRDefault="00621B90">
      <w:pPr>
        <w:pStyle w:val="aNote"/>
      </w:pPr>
      <w:r w:rsidRPr="00E948B5">
        <w:rPr>
          <w:rStyle w:val="charItals"/>
        </w:rPr>
        <w:t>Note</w:t>
      </w:r>
      <w:r w:rsidRPr="00E948B5">
        <w:rPr>
          <w:rStyle w:val="charItals"/>
        </w:rPr>
        <w:tab/>
      </w:r>
      <w:r>
        <w:t xml:space="preserve">A manufacturer’s pack of a low or moderate harm poison supplied may also be packaged in accordance with an approval under the </w:t>
      </w:r>
      <w:hyperlink r:id="rId219" w:tooltip="Medicines, Poisons and Therapeutic Goods Act 2008" w:history="1">
        <w:r w:rsidR="00C37FFA" w:rsidRPr="00395915">
          <w:rPr>
            <w:rStyle w:val="charCitHyperlinkAbbrev"/>
          </w:rPr>
          <w:t>Act</w:t>
        </w:r>
      </w:hyperlink>
      <w:r>
        <w:t>, s 193 (Approval of non</w:t>
      </w:r>
      <w:r>
        <w:noBreakHyphen/>
        <w:t xml:space="preserve">standard packaging and labelling) (see </w:t>
      </w:r>
      <w:hyperlink r:id="rId220" w:tooltip="Medicines, Poisons and Therapeutic Goods Act 2008" w:history="1">
        <w:r w:rsidR="00C37FFA" w:rsidRPr="00395915">
          <w:rPr>
            <w:rStyle w:val="charCitHyperlinkAbbrev"/>
          </w:rPr>
          <w:t>Act</w:t>
        </w:r>
      </w:hyperlink>
      <w:r>
        <w:t>, s 59 (1) (c) (ii) and (2) (c) (ii)).</w:t>
      </w:r>
    </w:p>
    <w:p w:rsidR="00621B90" w:rsidRDefault="00621B90">
      <w:pPr>
        <w:pStyle w:val="Amain"/>
      </w:pPr>
      <w:r>
        <w:tab/>
        <w:t>(2)</w:t>
      </w:r>
      <w:r>
        <w:tab/>
        <w:t>However, if the poison is camphor or naphthalene for domestic use, it must also be packaged in a way that, in normal use, prevents—</w:t>
      </w:r>
    </w:p>
    <w:p w:rsidR="00621B90" w:rsidRDefault="00621B90">
      <w:pPr>
        <w:pStyle w:val="Apara"/>
      </w:pPr>
      <w:r>
        <w:tab/>
        <w:t>(a)</w:t>
      </w:r>
      <w:r>
        <w:tab/>
        <w:t>removal of the camphor or naphthalene from the packaging; or</w:t>
      </w:r>
    </w:p>
    <w:p w:rsidR="00621B90" w:rsidRDefault="00621B90">
      <w:pPr>
        <w:pStyle w:val="Apara"/>
      </w:pPr>
      <w:r>
        <w:tab/>
        <w:t>(b)</w:t>
      </w:r>
      <w:r>
        <w:tab/>
        <w:t>ingestion of the camphor or naphthalene.</w:t>
      </w:r>
    </w:p>
    <w:p w:rsidR="00621B90" w:rsidRDefault="00621B90">
      <w:pPr>
        <w:pStyle w:val="AH5Sec"/>
      </w:pPr>
      <w:bookmarkStart w:id="281" w:name="_Toc36822395"/>
      <w:r w:rsidRPr="004402F4">
        <w:rPr>
          <w:rStyle w:val="CharSectNo"/>
        </w:rPr>
        <w:lastRenderedPageBreak/>
        <w:t>666</w:t>
      </w:r>
      <w:r>
        <w:tab/>
        <w:t>Labelling of supplied manufacturer’s packs of low and moderate harm poisons—Act, s 60 (1) (c) (i) and (2) (c) (i)</w:t>
      </w:r>
      <w:bookmarkEnd w:id="281"/>
    </w:p>
    <w:p w:rsidR="00621B90" w:rsidRDefault="00621B90">
      <w:pPr>
        <w:pStyle w:val="Amainreturn"/>
        <w:keepNext/>
        <w:keepLines/>
      </w:pPr>
      <w:r>
        <w:t>A manufacturer’s pack of a supplied low harm poison or moderate harm poison must be labelled in accordance with—</w:t>
      </w:r>
    </w:p>
    <w:p w:rsidR="00621B90" w:rsidRDefault="00621B90">
      <w:pPr>
        <w:pStyle w:val="Apara"/>
        <w:keepNext/>
        <w:keepLines/>
      </w:pPr>
      <w:r>
        <w:tab/>
        <w:t>(a)</w:t>
      </w:r>
      <w:r>
        <w:tab/>
        <w:t xml:space="preserve">the </w:t>
      </w:r>
      <w:r w:rsidR="006B541B" w:rsidRPr="00B87BB3">
        <w:t>medicines and poisons standard</w:t>
      </w:r>
      <w:r w:rsidR="006B541B" w:rsidRPr="00130EF2">
        <w:t>, sections 1.1 (2) to 1.6 (2)</w:t>
      </w:r>
      <w:r>
        <w:t>; or</w:t>
      </w:r>
    </w:p>
    <w:p w:rsidR="00621B90" w:rsidRDefault="00621B90">
      <w:pPr>
        <w:pStyle w:val="Apara"/>
        <w:keepNext/>
        <w:keepLines/>
      </w:pPr>
      <w:r>
        <w:tab/>
        <w:t>(b)</w:t>
      </w:r>
      <w:r>
        <w:tab/>
        <w:t>a relevant law.</w:t>
      </w:r>
    </w:p>
    <w:p w:rsidR="00621B90" w:rsidRDefault="00621B90">
      <w:pPr>
        <w:pStyle w:val="aNote"/>
        <w:keepNext/>
        <w:keepLines/>
      </w:pPr>
      <w:r w:rsidRPr="00E948B5">
        <w:rPr>
          <w:rStyle w:val="charItals"/>
        </w:rPr>
        <w:t>Note</w:t>
      </w:r>
      <w:r w:rsidRPr="00E948B5">
        <w:rPr>
          <w:rStyle w:val="charItals"/>
        </w:rPr>
        <w:tab/>
      </w:r>
      <w:r>
        <w:t xml:space="preserve">A manufacturer’s pack of a low or moderate harm poison supplied may also be labelled in accordance with an approval under the </w:t>
      </w:r>
      <w:hyperlink r:id="rId221" w:tooltip="Medicines, Poisons and Therapeutic Goods Act 2008" w:history="1">
        <w:r w:rsidR="00C37FFA" w:rsidRPr="00395915">
          <w:rPr>
            <w:rStyle w:val="charCitHyperlinkAbbrev"/>
          </w:rPr>
          <w:t>Act</w:t>
        </w:r>
      </w:hyperlink>
      <w:r>
        <w:t>, s</w:t>
      </w:r>
      <w:r w:rsidR="00C37FFA">
        <w:t> </w:t>
      </w:r>
      <w:r>
        <w:t>193 (Approval of non</w:t>
      </w:r>
      <w:r>
        <w:noBreakHyphen/>
        <w:t xml:space="preserve">standard packaging and labelling) (see </w:t>
      </w:r>
      <w:hyperlink r:id="rId222" w:tooltip="Medicines, Poisons and Therapeutic Goods Act 2008" w:history="1">
        <w:r w:rsidR="00C37FFA" w:rsidRPr="00395915">
          <w:rPr>
            <w:rStyle w:val="charCitHyperlinkAbbrev"/>
          </w:rPr>
          <w:t>Act</w:t>
        </w:r>
      </w:hyperlink>
      <w:r>
        <w:t>, s 60 (1) (c) (ii) and (2) (c) (ii)).</w:t>
      </w:r>
    </w:p>
    <w:p w:rsidR="00621B90" w:rsidRDefault="00621B90">
      <w:pPr>
        <w:pStyle w:val="PageBreak"/>
      </w:pPr>
      <w:r>
        <w:br w:type="page"/>
      </w:r>
    </w:p>
    <w:p w:rsidR="00621B90" w:rsidRPr="004402F4" w:rsidRDefault="00621B90">
      <w:pPr>
        <w:pStyle w:val="AH1Chapter"/>
      </w:pPr>
      <w:bookmarkStart w:id="282" w:name="_Toc36822396"/>
      <w:r w:rsidRPr="004402F4">
        <w:rPr>
          <w:rStyle w:val="CharChapNo"/>
        </w:rPr>
        <w:lastRenderedPageBreak/>
        <w:t>Chapter 17</w:t>
      </w:r>
      <w:r>
        <w:tab/>
      </w:r>
      <w:r w:rsidRPr="004402F4">
        <w:rPr>
          <w:rStyle w:val="CharChapText"/>
        </w:rPr>
        <w:t>Dangerous poisons authorisations</w:t>
      </w:r>
      <w:bookmarkEnd w:id="282"/>
    </w:p>
    <w:p w:rsidR="00621B90" w:rsidRPr="004402F4" w:rsidRDefault="00621B90">
      <w:pPr>
        <w:pStyle w:val="AH2Part"/>
      </w:pPr>
      <w:bookmarkStart w:id="283" w:name="_Toc36822397"/>
      <w:r w:rsidRPr="004402F4">
        <w:rPr>
          <w:rStyle w:val="CharPartNo"/>
        </w:rPr>
        <w:t>Part 17.1</w:t>
      </w:r>
      <w:r>
        <w:tab/>
      </w:r>
      <w:r w:rsidRPr="004402F4">
        <w:rPr>
          <w:rStyle w:val="CharPartText"/>
        </w:rPr>
        <w:t>Overview of dangerous poisons authorisations</w:t>
      </w:r>
      <w:bookmarkEnd w:id="283"/>
    </w:p>
    <w:p w:rsidR="00621B90" w:rsidRDefault="00621B90">
      <w:pPr>
        <w:pStyle w:val="AH5Sec"/>
      </w:pPr>
      <w:bookmarkStart w:id="284" w:name="_Toc36822398"/>
      <w:r w:rsidRPr="004402F4">
        <w:rPr>
          <w:rStyle w:val="CharSectNo"/>
        </w:rPr>
        <w:t>670</w:t>
      </w:r>
      <w:r>
        <w:tab/>
        <w:t>General overview of authorisations for dangerous poisons</w:t>
      </w:r>
      <w:bookmarkEnd w:id="284"/>
    </w:p>
    <w:p w:rsidR="00621B90" w:rsidRDefault="00621B90">
      <w:pPr>
        <w:pStyle w:val="Amain"/>
      </w:pPr>
      <w:r>
        <w:tab/>
        <w:t>(1)</w:t>
      </w:r>
      <w:r>
        <w:tab/>
        <w:t>The Act requires that a person must not deal with a dangerous poison in a particular way unless the person is authorised to deal with the poison.</w:t>
      </w:r>
    </w:p>
    <w:p w:rsidR="00621B90" w:rsidRDefault="00621B90">
      <w:pPr>
        <w:pStyle w:val="aExamHdgss"/>
      </w:pPr>
      <w:r>
        <w:t>Example</w:t>
      </w:r>
    </w:p>
    <w:p w:rsidR="00621B90" w:rsidRDefault="00621B90">
      <w:pPr>
        <w:pStyle w:val="aExamss"/>
        <w:keepNext/>
      </w:pPr>
      <w:r>
        <w:t xml:space="preserve">the </w:t>
      </w:r>
      <w:hyperlink r:id="rId223" w:tooltip="Medicines, Poisons and Therapeutic Goods Act 2008" w:history="1">
        <w:r w:rsidR="00AD14A6" w:rsidRPr="00395915">
          <w:rPr>
            <w:rStyle w:val="charCitHyperlinkAbbrev"/>
          </w:rPr>
          <w:t>Act</w:t>
        </w:r>
      </w:hyperlink>
      <w:r>
        <w:t>, s 35 about obtaining certain substances (which include dangerous poisons)</w:t>
      </w:r>
    </w:p>
    <w:p w:rsidR="00621B90" w:rsidRDefault="00621B90">
      <w:pPr>
        <w:pStyle w:val="aNote"/>
      </w:pPr>
      <w:r w:rsidRPr="00E948B5">
        <w:rPr>
          <w:rStyle w:val="charItals"/>
        </w:rPr>
        <w:t>Note</w:t>
      </w:r>
      <w:r w:rsidRPr="00E948B5">
        <w:rPr>
          <w:rStyle w:val="charItals"/>
        </w:rPr>
        <w:tab/>
      </w:r>
      <w:r>
        <w:t xml:space="preserve">The </w:t>
      </w:r>
      <w:hyperlink r:id="rId224" w:tooltip="Medicines, Poisons and Therapeutic Goods Act 2008" w:history="1">
        <w:r w:rsidR="00AD14A6" w:rsidRPr="00395915">
          <w:rPr>
            <w:rStyle w:val="charCitHyperlinkAbbrev"/>
          </w:rPr>
          <w:t>Act</w:t>
        </w:r>
      </w:hyperlink>
      <w:r>
        <w:t xml:space="preserve">, s 19 sets out when a person </w:t>
      </w:r>
      <w:r w:rsidRPr="00E948B5">
        <w:rPr>
          <w:rStyle w:val="charBoldItals"/>
        </w:rPr>
        <w:t>deals</w:t>
      </w:r>
      <w:r>
        <w:t xml:space="preserve"> with a dangerous poison.</w:t>
      </w:r>
    </w:p>
    <w:p w:rsidR="00621B90" w:rsidRDefault="00621B90">
      <w:pPr>
        <w:pStyle w:val="Amain"/>
      </w:pPr>
      <w:r>
        <w:tab/>
        <w:t>(2)</w:t>
      </w:r>
      <w:r>
        <w:tab/>
        <w:t xml:space="preserve">The </w:t>
      </w:r>
      <w:hyperlink r:id="rId225" w:tooltip="Medicines, Poisons and Therapeutic Goods Act 2008" w:history="1">
        <w:r w:rsidR="00AD14A6" w:rsidRPr="00395915">
          <w:rPr>
            <w:rStyle w:val="charCitHyperlinkAbbrev"/>
          </w:rPr>
          <w:t>Act</w:t>
        </w:r>
      </w:hyperlink>
      <w:r>
        <w:t>, section 20 sets out when a person is authorised to deal with a dangerous poison.</w:t>
      </w:r>
    </w:p>
    <w:p w:rsidR="00621B90" w:rsidRDefault="00621B90">
      <w:pPr>
        <w:pStyle w:val="Amain"/>
        <w:keepNext/>
      </w:pPr>
      <w:r>
        <w:tab/>
        <w:t>(3)</w:t>
      </w:r>
      <w:r>
        <w:tab/>
        <w:t xml:space="preserve">This regulation authorises certain dealings with dangerous poisons. </w:t>
      </w:r>
    </w:p>
    <w:p w:rsidR="00621B90" w:rsidRDefault="00621B90">
      <w:pPr>
        <w:pStyle w:val="aNote"/>
        <w:keepNext/>
      </w:pPr>
      <w:r w:rsidRPr="00E948B5">
        <w:rPr>
          <w:rStyle w:val="charItals"/>
        </w:rPr>
        <w:t>Note</w:t>
      </w:r>
      <w:r w:rsidRPr="00E948B5">
        <w:rPr>
          <w:rStyle w:val="charItals"/>
        </w:rPr>
        <w:tab/>
      </w:r>
      <w:r>
        <w:t>An authorisation is not required to deal with the following:</w:t>
      </w:r>
    </w:p>
    <w:p w:rsidR="00621B90" w:rsidRDefault="00621B90">
      <w:pPr>
        <w:pStyle w:val="aNoteBulletss"/>
        <w:tabs>
          <w:tab w:val="left" w:pos="2300"/>
        </w:tabs>
      </w:pPr>
      <w:r>
        <w:rPr>
          <w:rFonts w:ascii="Symbol" w:hAnsi="Symbol"/>
        </w:rPr>
        <w:t></w:t>
      </w:r>
      <w:r>
        <w:rPr>
          <w:rFonts w:ascii="Symbol" w:hAnsi="Symbol"/>
        </w:rPr>
        <w:tab/>
      </w:r>
      <w:r>
        <w:t xml:space="preserve">a substance excluded from the </w:t>
      </w:r>
      <w:r w:rsidR="00534513" w:rsidRPr="00B87BB3">
        <w:t>medicines and poisons standard</w:t>
      </w:r>
      <w:r>
        <w:t xml:space="preserve"> by the standard, par 1 (2) (see s 6);</w:t>
      </w:r>
    </w:p>
    <w:p w:rsidR="00621B90" w:rsidRDefault="00621B90">
      <w:pPr>
        <w:pStyle w:val="aNoteBulletss"/>
        <w:tabs>
          <w:tab w:val="left" w:pos="2300"/>
        </w:tabs>
      </w:pPr>
      <w:r>
        <w:rPr>
          <w:rFonts w:ascii="Symbol" w:hAnsi="Symbol"/>
        </w:rPr>
        <w:t></w:t>
      </w:r>
      <w:r>
        <w:rPr>
          <w:rFonts w:ascii="Symbol" w:hAnsi="Symbol"/>
        </w:rPr>
        <w:tab/>
      </w:r>
      <w:r>
        <w:t xml:space="preserve">a substance mentioned in the </w:t>
      </w:r>
      <w:r w:rsidR="00534513" w:rsidRPr="00B87BB3">
        <w:t>medicines and poisons standard</w:t>
      </w:r>
      <w:r>
        <w:t>, sch 7 if the schedule does not apply to the substance because of an exception in the standard.</w:t>
      </w:r>
    </w:p>
    <w:p w:rsidR="00621B90" w:rsidRDefault="00621B90">
      <w:pPr>
        <w:pStyle w:val="Amain"/>
        <w:keepNext/>
      </w:pPr>
      <w:r>
        <w:tab/>
        <w:t>(4)</w:t>
      </w:r>
      <w:r>
        <w:tab/>
        <w:t>An authorisation under this regulation may be subject to limitations.</w:t>
      </w:r>
    </w:p>
    <w:p w:rsidR="00621B90" w:rsidRDefault="00621B90">
      <w:pPr>
        <w:pStyle w:val="aExamHdgss"/>
      </w:pPr>
      <w:r>
        <w:t>Example</w:t>
      </w:r>
    </w:p>
    <w:p w:rsidR="00621B90" w:rsidRDefault="00621B90">
      <w:pPr>
        <w:pStyle w:val="aExamss"/>
        <w:keepNext/>
      </w:pPr>
      <w:r>
        <w:t>a purchase order issued by a person mentioned in sch 4, col 2 must comply with s 721 (see s 690 (2) (c))</w:t>
      </w:r>
    </w:p>
    <w:p w:rsidR="00621B90" w:rsidRDefault="00621B90">
      <w:pPr>
        <w:pStyle w:val="aNote"/>
        <w:rPr>
          <w:iCs/>
        </w:rPr>
      </w:pPr>
      <w:r w:rsidRPr="00E948B5">
        <w:rPr>
          <w:rStyle w:val="charItals"/>
        </w:rPr>
        <w:t>Note</w:t>
      </w:r>
      <w:r w:rsidRPr="00E948B5">
        <w:rPr>
          <w:rStyle w:val="charItals"/>
        </w:rPr>
        <w:tab/>
      </w:r>
      <w:r>
        <w:rPr>
          <w:iCs/>
        </w:rPr>
        <w:t xml:space="preserve">For the power to impose other restrictions, see the </w:t>
      </w:r>
      <w:hyperlink r:id="rId226" w:tooltip="Medicines, Poisons and Therapeutic Goods Act 2008" w:history="1">
        <w:r w:rsidR="00AD14A6" w:rsidRPr="00395915">
          <w:rPr>
            <w:rStyle w:val="charCitHyperlinkAbbrev"/>
          </w:rPr>
          <w:t>Act</w:t>
        </w:r>
      </w:hyperlink>
      <w:r>
        <w:rPr>
          <w:iCs/>
        </w:rPr>
        <w:t>, ch 8.</w:t>
      </w:r>
    </w:p>
    <w:p w:rsidR="00621B90" w:rsidRDefault="00621B90">
      <w:pPr>
        <w:pStyle w:val="AH5Sec"/>
      </w:pPr>
      <w:bookmarkStart w:id="285" w:name="_Toc36822399"/>
      <w:r w:rsidRPr="004402F4">
        <w:rPr>
          <w:rStyle w:val="CharSectNo"/>
        </w:rPr>
        <w:lastRenderedPageBreak/>
        <w:t>671</w:t>
      </w:r>
      <w:r>
        <w:tab/>
        <w:t>Overview of dangerous poisons authorisations under this regulation</w:t>
      </w:r>
      <w:bookmarkEnd w:id="285"/>
    </w:p>
    <w:p w:rsidR="00621B90" w:rsidRDefault="00621B90">
      <w:pPr>
        <w:pStyle w:val="Amainreturn"/>
        <w:keepNext/>
      </w:pPr>
      <w:r>
        <w:t>Dangerous poisons authorisations under this regulation are given by the following provisions:</w:t>
      </w:r>
    </w:p>
    <w:p w:rsidR="00621B90" w:rsidRDefault="00621B90">
      <w:pPr>
        <w:pStyle w:val="Apara"/>
      </w:pPr>
      <w:r>
        <w:tab/>
        <w:t>(a)</w:t>
      </w:r>
      <w:r>
        <w:tab/>
        <w:t>section 675 (which is about authorisations under dangerous poisons manufacturers licences);</w:t>
      </w:r>
    </w:p>
    <w:p w:rsidR="00621B90" w:rsidRDefault="00621B90">
      <w:pPr>
        <w:pStyle w:val="Apara"/>
      </w:pPr>
      <w:r>
        <w:tab/>
        <w:t>(b)</w:t>
      </w:r>
      <w:r>
        <w:tab/>
        <w:t>section 680 (which is about authorisations under dangerous poisons research and education program licences);</w:t>
      </w:r>
    </w:p>
    <w:p w:rsidR="00621B90" w:rsidRDefault="00621B90">
      <w:pPr>
        <w:pStyle w:val="Apara"/>
      </w:pPr>
      <w:r>
        <w:tab/>
        <w:t>(c)</w:t>
      </w:r>
      <w:r>
        <w:tab/>
        <w:t>section 685 (which is about authorisations under dangerous poisons suppliers licences);</w:t>
      </w:r>
    </w:p>
    <w:p w:rsidR="00621B90" w:rsidRDefault="00621B90">
      <w:pPr>
        <w:pStyle w:val="Apara"/>
      </w:pPr>
      <w:r>
        <w:tab/>
        <w:t>(d)</w:t>
      </w:r>
      <w:r>
        <w:tab/>
        <w:t>section 690 (which is about authorisations for manufacturing and other purposes);</w:t>
      </w:r>
    </w:p>
    <w:p w:rsidR="00621B90" w:rsidRDefault="00621B90">
      <w:pPr>
        <w:pStyle w:val="Apara"/>
      </w:pPr>
      <w:r>
        <w:tab/>
        <w:t>(e)</w:t>
      </w:r>
      <w:r>
        <w:tab/>
        <w:t>section 692 (which is about authorisation to deliver dangerous poisons under purchase orders);</w:t>
      </w:r>
    </w:p>
    <w:p w:rsidR="00621B90" w:rsidRDefault="00621B90">
      <w:pPr>
        <w:pStyle w:val="Apara"/>
      </w:pPr>
      <w:r>
        <w:tab/>
        <w:t>(f)</w:t>
      </w:r>
      <w:r>
        <w:tab/>
        <w:t>section 693 (which is about authorisation for commercial disposal operators for disposal of dangerous poisons);</w:t>
      </w:r>
    </w:p>
    <w:p w:rsidR="00621B90" w:rsidRDefault="00621B90">
      <w:pPr>
        <w:pStyle w:val="Apara"/>
      </w:pPr>
      <w:r>
        <w:tab/>
        <w:t>(g)</w:t>
      </w:r>
      <w:r>
        <w:tab/>
        <w:t>section 695 (which is about authorisations for dangerous poisons research and education programs by scientifically qualified people).</w:t>
      </w:r>
    </w:p>
    <w:p w:rsidR="00621B90" w:rsidRDefault="00621B90">
      <w:pPr>
        <w:pStyle w:val="AH5Sec"/>
      </w:pPr>
      <w:bookmarkStart w:id="286" w:name="_Toc36822400"/>
      <w:r w:rsidRPr="004402F4">
        <w:rPr>
          <w:rStyle w:val="CharSectNo"/>
        </w:rPr>
        <w:t>672</w:t>
      </w:r>
      <w:r>
        <w:tab/>
        <w:t>General overview of authorisation conditions for dangerous poisons</w:t>
      </w:r>
      <w:bookmarkEnd w:id="286"/>
    </w:p>
    <w:p w:rsidR="00621B90" w:rsidRDefault="00621B90">
      <w:pPr>
        <w:pStyle w:val="Amain"/>
      </w:pPr>
      <w:r>
        <w:tab/>
        <w:t>(1)</w:t>
      </w:r>
      <w:r>
        <w:tab/>
        <w:t xml:space="preserve">The </w:t>
      </w:r>
      <w:hyperlink r:id="rId227" w:tooltip="Medicines, Poisons and Therapeutic Goods Act 2008" w:history="1">
        <w:r w:rsidR="00AD14A6" w:rsidRPr="00395915">
          <w:rPr>
            <w:rStyle w:val="charCitHyperlinkAbbrev"/>
          </w:rPr>
          <w:t>Act</w:t>
        </w:r>
      </w:hyperlink>
      <w:r>
        <w:t>, section 44 requires a person who is authorised to deal with a dangerous poison to comply with any condition to which the authorisation is subject.</w:t>
      </w:r>
    </w:p>
    <w:p w:rsidR="00621B90" w:rsidRDefault="00621B90">
      <w:pPr>
        <w:pStyle w:val="aExamHdgss"/>
      </w:pPr>
      <w:r>
        <w:t>Example</w:t>
      </w:r>
    </w:p>
    <w:p w:rsidR="00621B90" w:rsidRDefault="00621B90" w:rsidP="00570A96">
      <w:pPr>
        <w:pStyle w:val="aExamss"/>
      </w:pPr>
      <w:r>
        <w:t>Section 676 sets out the authorisation conditions for an authorised person to manufacture a dangerous poison.</w:t>
      </w:r>
    </w:p>
    <w:p w:rsidR="00621B90" w:rsidRDefault="00621B90">
      <w:pPr>
        <w:pStyle w:val="Amain"/>
        <w:keepNext/>
      </w:pPr>
      <w:r>
        <w:lastRenderedPageBreak/>
        <w:tab/>
        <w:t>(2)</w:t>
      </w:r>
      <w:r>
        <w:tab/>
        <w:t>The conditions are additional to other restrictions on an authorised person’s authority to deal with a dangerous poison.</w:t>
      </w:r>
    </w:p>
    <w:p w:rsidR="00621B90" w:rsidRDefault="00621B90">
      <w:pPr>
        <w:pStyle w:val="aNote"/>
      </w:pPr>
      <w:r w:rsidRPr="00E948B5">
        <w:rPr>
          <w:rStyle w:val="charItals"/>
        </w:rPr>
        <w:t>Note</w:t>
      </w:r>
      <w:r w:rsidRPr="00E948B5">
        <w:rPr>
          <w:rStyle w:val="charItals"/>
        </w:rPr>
        <w:tab/>
      </w:r>
      <w:r>
        <w:t xml:space="preserve">Conditions may also be imposed under other provisions of the </w:t>
      </w:r>
      <w:hyperlink r:id="rId228" w:tooltip="Medicines, Poisons and Therapeutic Goods Act 2008" w:history="1">
        <w:r w:rsidR="00AD14A6" w:rsidRPr="00395915">
          <w:rPr>
            <w:rStyle w:val="charCitHyperlinkAbbrev"/>
          </w:rPr>
          <w:t>Act</w:t>
        </w:r>
      </w:hyperlink>
      <w:r>
        <w:t xml:space="preserve"> including, for example, s 89 which sets out conditions on licences.</w:t>
      </w:r>
    </w:p>
    <w:p w:rsidR="00621B90" w:rsidRDefault="00621B90">
      <w:pPr>
        <w:pStyle w:val="PageBreak"/>
      </w:pPr>
      <w:r>
        <w:br w:type="page"/>
      </w:r>
    </w:p>
    <w:p w:rsidR="00621B90" w:rsidRPr="004402F4" w:rsidRDefault="00621B90">
      <w:pPr>
        <w:pStyle w:val="AH2Part"/>
      </w:pPr>
      <w:bookmarkStart w:id="287" w:name="_Toc36822401"/>
      <w:r w:rsidRPr="004402F4">
        <w:rPr>
          <w:rStyle w:val="CharPartNo"/>
        </w:rPr>
        <w:lastRenderedPageBreak/>
        <w:t>Part 17.2</w:t>
      </w:r>
      <w:r>
        <w:tab/>
      </w:r>
      <w:r w:rsidRPr="004402F4">
        <w:rPr>
          <w:rStyle w:val="CharPartText"/>
        </w:rPr>
        <w:t>Authorisations under dangerous poisons licences</w:t>
      </w:r>
      <w:bookmarkEnd w:id="287"/>
    </w:p>
    <w:p w:rsidR="00621B90" w:rsidRPr="004402F4" w:rsidRDefault="00621B90">
      <w:pPr>
        <w:pStyle w:val="AH3Div"/>
      </w:pPr>
      <w:bookmarkStart w:id="288" w:name="_Toc36822402"/>
      <w:r w:rsidRPr="004402F4">
        <w:rPr>
          <w:rStyle w:val="CharDivNo"/>
        </w:rPr>
        <w:t>Division 17.2.1</w:t>
      </w:r>
      <w:r>
        <w:tab/>
      </w:r>
      <w:r w:rsidRPr="004402F4">
        <w:rPr>
          <w:rStyle w:val="CharDivText"/>
        </w:rPr>
        <w:t>Dangerous poisons manufacturers licence authorisations</w:t>
      </w:r>
      <w:bookmarkEnd w:id="288"/>
    </w:p>
    <w:p w:rsidR="00621B90" w:rsidRDefault="00621B90">
      <w:pPr>
        <w:pStyle w:val="aNote"/>
      </w:pPr>
      <w:r w:rsidRPr="00E948B5">
        <w:rPr>
          <w:rStyle w:val="charItals"/>
        </w:rPr>
        <w:t>Note</w:t>
      </w:r>
      <w:r w:rsidRPr="00E948B5">
        <w:rPr>
          <w:rStyle w:val="charItals"/>
        </w:rPr>
        <w:tab/>
      </w:r>
      <w:r>
        <w:t>For other provisions about dangerous poisons manufacturers licences, see pt 18.2.</w:t>
      </w:r>
    </w:p>
    <w:p w:rsidR="00621B90" w:rsidRDefault="00621B90">
      <w:pPr>
        <w:pStyle w:val="AH5Sec"/>
      </w:pPr>
      <w:bookmarkStart w:id="289" w:name="_Toc36822403"/>
      <w:r w:rsidRPr="004402F4">
        <w:rPr>
          <w:rStyle w:val="CharSectNo"/>
        </w:rPr>
        <w:t>675</w:t>
      </w:r>
      <w:r>
        <w:tab/>
        <w:t>Authorisations under dangerous poisons manufacturers licences—Act, s 20 (1) (a)</w:t>
      </w:r>
      <w:bookmarkEnd w:id="289"/>
    </w:p>
    <w:p w:rsidR="00621B90" w:rsidRDefault="00621B90">
      <w:pPr>
        <w:pStyle w:val="Amain"/>
        <w:keepNext/>
      </w:pPr>
      <w:r>
        <w:tab/>
        <w:t>(1)</w:t>
      </w:r>
      <w:r>
        <w:tab/>
        <w:t>A dangerous poisons manufacturers licence authorises the holder to do any of the following in relation to a dangerous poison (the </w:t>
      </w:r>
      <w:r w:rsidRPr="00E948B5">
        <w:rPr>
          <w:rStyle w:val="charBoldItals"/>
        </w:rPr>
        <w:t>licensed dangerous poison</w:t>
      </w:r>
      <w:r>
        <w:t xml:space="preserve">) stated in the licence at the premises (the </w:t>
      </w:r>
      <w:r w:rsidRPr="00E948B5">
        <w:rPr>
          <w:rStyle w:val="charBoldItals"/>
        </w:rPr>
        <w:t>licensed premises</w:t>
      </w:r>
      <w:r>
        <w:t>) stated in the licence:</w:t>
      </w:r>
    </w:p>
    <w:p w:rsidR="00621B90" w:rsidRDefault="00621B90">
      <w:pPr>
        <w:pStyle w:val="Apara"/>
      </w:pPr>
      <w:r>
        <w:tab/>
        <w:t>(a)</w:t>
      </w:r>
      <w:r>
        <w:tab/>
        <w:t>manufacture the licensed dangerous poison;</w:t>
      </w:r>
    </w:p>
    <w:p w:rsidR="00621B90" w:rsidRDefault="00621B90">
      <w:pPr>
        <w:pStyle w:val="Apara"/>
      </w:pPr>
      <w:r>
        <w:tab/>
        <w:t>(b)</w:t>
      </w:r>
      <w:r>
        <w:tab/>
        <w:t xml:space="preserve">possess the licensed dangerous poison for sale by wholesale from the licensed premises; </w:t>
      </w:r>
    </w:p>
    <w:p w:rsidR="00621B90" w:rsidRDefault="00621B90">
      <w:pPr>
        <w:pStyle w:val="Apara"/>
      </w:pPr>
      <w:r>
        <w:tab/>
        <w:t>(c)</w:t>
      </w:r>
      <w:r>
        <w:tab/>
        <w:t>sell the licensed dangerous poison by wholesale (whether or not for resale) to—</w:t>
      </w:r>
    </w:p>
    <w:p w:rsidR="00621B90" w:rsidRDefault="00621B90">
      <w:pPr>
        <w:pStyle w:val="Asubpara"/>
      </w:pPr>
      <w:r>
        <w:tab/>
        <w:t>(i)</w:t>
      </w:r>
      <w:r>
        <w:tab/>
        <w:t>a person authorised to issue a purchase order for the dangerous poison; or</w:t>
      </w:r>
    </w:p>
    <w:p w:rsidR="00621B90" w:rsidRDefault="00621B90">
      <w:pPr>
        <w:pStyle w:val="Asubpara"/>
      </w:pPr>
      <w:r>
        <w:tab/>
        <w:t>(ii)</w:t>
      </w:r>
      <w:r>
        <w:tab/>
        <w:t>someone in another State who may obtain the dangerous poison by wholesale under the law of the other State; or</w:t>
      </w:r>
    </w:p>
    <w:p w:rsidR="00621B90" w:rsidRDefault="00621B90">
      <w:pPr>
        <w:pStyle w:val="Asubpara"/>
      </w:pPr>
      <w:r>
        <w:tab/>
        <w:t>(iii)</w:t>
      </w:r>
      <w:r>
        <w:tab/>
        <w:t>someone in another country who may lawfully obtain the dangerous poison by wholesale in the other country;</w:t>
      </w:r>
    </w:p>
    <w:p w:rsidR="00621B90" w:rsidRDefault="00621B90">
      <w:pPr>
        <w:pStyle w:val="aNotepar"/>
        <w:rPr>
          <w:iCs/>
        </w:rPr>
      </w:pPr>
      <w:r w:rsidRPr="00E948B5">
        <w:rPr>
          <w:rStyle w:val="charItals"/>
        </w:rPr>
        <w:t>Note</w:t>
      </w:r>
      <w:r w:rsidRPr="00E948B5">
        <w:rPr>
          <w:rStyle w:val="charItals"/>
        </w:rPr>
        <w:tab/>
      </w:r>
      <w:r>
        <w:rPr>
          <w:iCs/>
        </w:rPr>
        <w:t xml:space="preserve">The dangerous poison must be </w:t>
      </w:r>
      <w:r>
        <w:t xml:space="preserve">sold on a purchase order in accordance with s 720 (see s 676). </w:t>
      </w:r>
    </w:p>
    <w:p w:rsidR="00621B90" w:rsidRDefault="00621B90">
      <w:pPr>
        <w:pStyle w:val="Apara"/>
      </w:pPr>
      <w:r>
        <w:lastRenderedPageBreak/>
        <w:tab/>
        <w:t>(d)</w:t>
      </w:r>
      <w:r>
        <w:tab/>
        <w:t>obtain a dangerous poison, other than a licensed dangerous poison, for manufacturing a licensed dangerous poison at the licensed premises;</w:t>
      </w:r>
    </w:p>
    <w:p w:rsidR="00621B90" w:rsidRDefault="00621B90">
      <w:pPr>
        <w:pStyle w:val="Apara"/>
      </w:pPr>
      <w:r>
        <w:tab/>
        <w:t>(e)</w:t>
      </w:r>
      <w:r>
        <w:tab/>
        <w:t>possess a dangerous poison, other than a licensed dangerous poison, at the licensed premises for manufacturing a licensed dangerous poison.</w:t>
      </w:r>
    </w:p>
    <w:p w:rsidR="00621B90" w:rsidRDefault="00621B90">
      <w:pPr>
        <w:pStyle w:val="Amain"/>
      </w:pPr>
      <w:r>
        <w:tab/>
        <w:t>(2)</w:t>
      </w:r>
      <w:r>
        <w:tab/>
        <w:t>However, an authorisation under subsection (1) does not apply if the licence states that it does not apply.</w:t>
      </w:r>
    </w:p>
    <w:p w:rsidR="00621B90" w:rsidRDefault="00621B90">
      <w:pPr>
        <w:pStyle w:val="Amain"/>
      </w:pPr>
      <w:r>
        <w:tab/>
        <w:t>(3)</w:t>
      </w:r>
      <w:r>
        <w:tab/>
        <w:t xml:space="preserve">Also, subsection (1) (c) (iii) does not apply in relation to a licensed dangerous poison that is a prohibited export under the </w:t>
      </w:r>
      <w:hyperlink r:id="rId229" w:tooltip="Act 1901 No 6 (Cwlth)" w:history="1">
        <w:r w:rsidR="0078339E" w:rsidRPr="0078339E">
          <w:rPr>
            <w:rStyle w:val="charCitHyperlinkItal"/>
          </w:rPr>
          <w:t>Customs Act 1901</w:t>
        </w:r>
      </w:hyperlink>
      <w:r w:rsidRPr="00E948B5">
        <w:rPr>
          <w:rStyle w:val="charItals"/>
        </w:rPr>
        <w:t xml:space="preserve"> </w:t>
      </w:r>
      <w:r>
        <w:t>(Cwlth).</w:t>
      </w:r>
    </w:p>
    <w:p w:rsidR="00621B90" w:rsidRDefault="00621B90">
      <w:pPr>
        <w:pStyle w:val="AH5Sec"/>
      </w:pPr>
      <w:bookmarkStart w:id="290" w:name="_Toc36822404"/>
      <w:r w:rsidRPr="004402F4">
        <w:rPr>
          <w:rStyle w:val="CharSectNo"/>
        </w:rPr>
        <w:t>676</w:t>
      </w:r>
      <w:r>
        <w:tab/>
        <w:t>Authorisation conditions for dangerous poisons manufacturers licences—Act, s 44 (1) (b) and (2) (b)</w:t>
      </w:r>
      <w:bookmarkEnd w:id="290"/>
    </w:p>
    <w:p w:rsidR="00621B90" w:rsidRDefault="00621B90">
      <w:pPr>
        <w:pStyle w:val="Amainreturn"/>
        <w:keepNext/>
      </w:pPr>
      <w:r>
        <w:t>A licence-holder’s authorisation under a dangerous poisons manufacturers licence is subject to the following conditions:</w:t>
      </w:r>
    </w:p>
    <w:p w:rsidR="00621B90" w:rsidRDefault="00621B90">
      <w:pPr>
        <w:pStyle w:val="Apara"/>
      </w:pPr>
      <w:r>
        <w:tab/>
        <w:t>(a)</w:t>
      </w:r>
      <w:r>
        <w:tab/>
        <w:t>the dealings with a dangerous poison authorised by the licence will be carried out under the supervision of an individual approved under section 706 (1) (Restrictions on issuing of dangerous poisons manufacturers licences—</w:t>
      </w:r>
      <w:hyperlink r:id="rId230" w:tooltip="Medicines, Poisons and Therapeutic Goods Act 2008" w:history="1">
        <w:r w:rsidR="00AD14A6" w:rsidRPr="00395915">
          <w:rPr>
            <w:rStyle w:val="charCitHyperlinkAbbrev"/>
          </w:rPr>
          <w:t>Act</w:t>
        </w:r>
      </w:hyperlink>
      <w:r>
        <w:t>, s 85 (1) (a));</w:t>
      </w:r>
    </w:p>
    <w:p w:rsidR="00621B90" w:rsidRDefault="00621B90">
      <w:pPr>
        <w:pStyle w:val="Apara"/>
      </w:pPr>
      <w:r>
        <w:tab/>
        <w:t>(b)</w:t>
      </w:r>
      <w:r>
        <w:tab/>
        <w:t>a dangerous poison obtained under the licence is purchased on a complying purchase order;</w:t>
      </w:r>
    </w:p>
    <w:p w:rsidR="00621B90" w:rsidRDefault="00621B90">
      <w:pPr>
        <w:pStyle w:val="Apara"/>
      </w:pPr>
      <w:r>
        <w:tab/>
        <w:t>(c)</w:t>
      </w:r>
      <w:r>
        <w:tab/>
        <w:t>a licensed dangerous poison will be supplied for a non</w:t>
      </w:r>
      <w:r>
        <w:noBreakHyphen/>
        <w:t>household (including a non</w:t>
      </w:r>
      <w:r>
        <w:noBreakHyphen/>
        <w:t xml:space="preserve">household garden) purpose only; </w:t>
      </w:r>
    </w:p>
    <w:p w:rsidR="00621B90" w:rsidRDefault="00621B90">
      <w:pPr>
        <w:pStyle w:val="Apara"/>
      </w:pPr>
      <w:r>
        <w:tab/>
        <w:t>(d)</w:t>
      </w:r>
      <w:r>
        <w:tab/>
        <w:t xml:space="preserve">a dangerous poison sold under the licence will be sold on a purchase order in accordance with section 720 (Supplying dangerous poisons on purchase orders); </w:t>
      </w:r>
    </w:p>
    <w:p w:rsidR="00621B90" w:rsidRDefault="00621B90">
      <w:pPr>
        <w:pStyle w:val="Apara"/>
        <w:keepLines/>
      </w:pPr>
      <w:r>
        <w:lastRenderedPageBreak/>
        <w:tab/>
        <w:t>(e)</w:t>
      </w:r>
      <w:r>
        <w:tab/>
        <w:t>if the supplier does not receive a document signed by the buyer acknowledging receipt of the dangerous poison within 7 days after the day the dangerous poison is delivered—the supplier must, within 24 hours after the end of the 7-day period, tell the chief health officer, in writing, of the failure to receive the document;</w:t>
      </w:r>
    </w:p>
    <w:p w:rsidR="006B541B" w:rsidRPr="00130EF2" w:rsidRDefault="006B541B" w:rsidP="006B541B">
      <w:pPr>
        <w:pStyle w:val="Apara"/>
      </w:pPr>
      <w:r w:rsidRPr="00130EF2">
        <w:tab/>
        <w:t>(</w:t>
      </w:r>
      <w:r w:rsidR="00D03A77">
        <w:t>f</w:t>
      </w:r>
      <w:r w:rsidRPr="00130EF2">
        <w:t>)</w:t>
      </w:r>
      <w:r w:rsidRPr="00130EF2">
        <w:tab/>
        <w:t>the following are kept at the supplier’s business premises or, if the chief health officer approves, in writing, another place, the place approved by the chief health officer, for at least 2 years after the day the poison is supplied:</w:t>
      </w:r>
    </w:p>
    <w:p w:rsidR="006B541B" w:rsidRPr="00130EF2" w:rsidRDefault="006B541B" w:rsidP="006B541B">
      <w:pPr>
        <w:pStyle w:val="Asubpara"/>
      </w:pPr>
      <w:r w:rsidRPr="00130EF2">
        <w:tab/>
        <w:t>(i)</w:t>
      </w:r>
      <w:r w:rsidRPr="00130EF2">
        <w:tab/>
        <w:t>the filled purchase order;</w:t>
      </w:r>
    </w:p>
    <w:p w:rsidR="006B541B" w:rsidRPr="00130EF2" w:rsidRDefault="006B541B" w:rsidP="006B541B">
      <w:pPr>
        <w:pStyle w:val="Asubpara"/>
      </w:pPr>
      <w:r w:rsidRPr="00130EF2">
        <w:tab/>
        <w:t>(ii)</w:t>
      </w:r>
      <w:r w:rsidRPr="00130EF2">
        <w:tab/>
        <w:t>the delivery acknowledgement under paragraph (e) or section 720 (d) (ii);</w:t>
      </w:r>
    </w:p>
    <w:p w:rsidR="006B541B" w:rsidRPr="00130EF2" w:rsidRDefault="006B541B" w:rsidP="006B541B">
      <w:pPr>
        <w:pStyle w:val="Apara"/>
      </w:pPr>
      <w:r w:rsidRPr="00130EF2">
        <w:tab/>
        <w:t>(</w:t>
      </w:r>
      <w:r w:rsidR="00D03A77">
        <w:t>g</w:t>
      </w:r>
      <w:r w:rsidRPr="00130EF2">
        <w:t>)</w:t>
      </w:r>
      <w:r w:rsidRPr="00130EF2">
        <w:tab/>
        <w:t>the record for section 722 is kept at the supplier’s business premises or, if the chief health officer approves, in writing, another place, the place approved by the chief health officer, for at least 5 years after the day the poison is supplied;</w:t>
      </w:r>
    </w:p>
    <w:p w:rsidR="00621B90" w:rsidRDefault="00621B90">
      <w:pPr>
        <w:pStyle w:val="Apara"/>
        <w:keepNext/>
      </w:pPr>
      <w:r>
        <w:tab/>
        <w:t>(</w:t>
      </w:r>
      <w:r w:rsidR="00D03A77">
        <w:t>h</w:t>
      </w:r>
      <w:r>
        <w:t>)</w:t>
      </w:r>
      <w:r>
        <w:tab/>
        <w:t>if a dangerous poison sold under the licence is liquid containing paraquat—the poison is coloured blue or green and has an offensive smell.</w:t>
      </w:r>
    </w:p>
    <w:p w:rsidR="00621B90" w:rsidRDefault="00621B90">
      <w:pPr>
        <w:pStyle w:val="aNote"/>
      </w:pPr>
      <w:r w:rsidRPr="00E948B5">
        <w:rPr>
          <w:rStyle w:val="charItals"/>
        </w:rPr>
        <w:t>Note</w:t>
      </w:r>
      <w:r>
        <w:rPr>
          <w:iCs/>
        </w:rPr>
        <w:tab/>
      </w:r>
      <w:r>
        <w:t xml:space="preserve">For licence conditions, see the </w:t>
      </w:r>
      <w:hyperlink r:id="rId231" w:tooltip="Medicines, Poisons and Therapeutic Goods Act 2008" w:history="1">
        <w:r w:rsidR="00AD14A6" w:rsidRPr="00395915">
          <w:rPr>
            <w:rStyle w:val="charCitHyperlinkAbbrev"/>
          </w:rPr>
          <w:t>Act</w:t>
        </w:r>
      </w:hyperlink>
      <w:r>
        <w:t>, s 89.</w:t>
      </w:r>
    </w:p>
    <w:p w:rsidR="00621B90" w:rsidRDefault="00621B90">
      <w:pPr>
        <w:pStyle w:val="02Text"/>
        <w:sectPr w:rsidR="00621B90">
          <w:headerReference w:type="even" r:id="rId232"/>
          <w:headerReference w:type="default" r:id="rId233"/>
          <w:footerReference w:type="even" r:id="rId234"/>
          <w:footerReference w:type="default" r:id="rId235"/>
          <w:footerReference w:type="first" r:id="rId236"/>
          <w:pgSz w:w="11907" w:h="16839" w:code="9"/>
          <w:pgMar w:top="3880" w:right="1900" w:bottom="3100" w:left="2300" w:header="1920" w:footer="1760" w:gutter="0"/>
          <w:cols w:space="720"/>
          <w:docGrid w:linePitch="254"/>
        </w:sectPr>
      </w:pPr>
    </w:p>
    <w:p w:rsidR="00621B90" w:rsidRPr="004402F4" w:rsidRDefault="00621B90">
      <w:pPr>
        <w:pStyle w:val="AH3Div"/>
      </w:pPr>
      <w:bookmarkStart w:id="291" w:name="_Toc36822405"/>
      <w:r w:rsidRPr="004402F4">
        <w:rPr>
          <w:rStyle w:val="CharDivNo"/>
        </w:rPr>
        <w:lastRenderedPageBreak/>
        <w:t>Division 17.2.2</w:t>
      </w:r>
      <w:r>
        <w:tab/>
      </w:r>
      <w:r w:rsidRPr="004402F4">
        <w:rPr>
          <w:rStyle w:val="CharDivText"/>
        </w:rPr>
        <w:t>Dangerous poisons—research and education program licence authorisations</w:t>
      </w:r>
      <w:bookmarkEnd w:id="291"/>
    </w:p>
    <w:p w:rsidR="00621B90" w:rsidRDefault="00621B90">
      <w:pPr>
        <w:pStyle w:val="aNote"/>
        <w:keepNext/>
      </w:pPr>
      <w:r w:rsidRPr="00E948B5">
        <w:rPr>
          <w:rStyle w:val="charItals"/>
        </w:rPr>
        <w:t>Note 1</w:t>
      </w:r>
      <w:r w:rsidRPr="00E948B5">
        <w:rPr>
          <w:rStyle w:val="charItals"/>
        </w:rPr>
        <w:tab/>
      </w:r>
      <w:r>
        <w:t>For authorisation for research and education programs by scientifically qualified people, see div 17.3.3.</w:t>
      </w:r>
    </w:p>
    <w:p w:rsidR="00621B90" w:rsidRDefault="00621B90">
      <w:pPr>
        <w:pStyle w:val="aNote"/>
        <w:keepNext/>
      </w:pPr>
      <w:r w:rsidRPr="00E948B5">
        <w:rPr>
          <w:rStyle w:val="charItals"/>
        </w:rPr>
        <w:t>Note 2</w:t>
      </w:r>
      <w:r w:rsidRPr="00E948B5">
        <w:rPr>
          <w:rStyle w:val="charItals"/>
        </w:rPr>
        <w:tab/>
      </w:r>
      <w:r>
        <w:t>For other provisions about dangerous poisons research and education program licences, see pt 18.3.</w:t>
      </w:r>
    </w:p>
    <w:p w:rsidR="00621B90" w:rsidRDefault="00621B90">
      <w:pPr>
        <w:pStyle w:val="AH5Sec"/>
      </w:pPr>
      <w:bookmarkStart w:id="292" w:name="_Toc36822406"/>
      <w:r w:rsidRPr="004402F4">
        <w:rPr>
          <w:rStyle w:val="CharSectNo"/>
        </w:rPr>
        <w:t>680</w:t>
      </w:r>
      <w:r>
        <w:tab/>
        <w:t>Authorisations under dangerous poisons research and education program licences—Act, s 20 (1) (a)</w:t>
      </w:r>
      <w:bookmarkEnd w:id="292"/>
    </w:p>
    <w:p w:rsidR="00621B90" w:rsidRDefault="00621B90">
      <w:pPr>
        <w:pStyle w:val="Amainreturn"/>
      </w:pPr>
      <w:r>
        <w:t>A dangerous poisons research and education program licence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dangerous poison (the </w:t>
      </w:r>
      <w:r w:rsidRPr="00E948B5">
        <w:rPr>
          <w:rStyle w:val="charBoldItals"/>
        </w:rPr>
        <w:t>licensed dangerous poison</w:t>
      </w:r>
      <w:r>
        <w:t>) stated in the licence for the program stated in the licence; and</w:t>
      </w:r>
    </w:p>
    <w:p w:rsidR="00621B90" w:rsidRDefault="00621B90">
      <w:pPr>
        <w:pStyle w:val="Asubpara"/>
      </w:pPr>
      <w:r>
        <w:tab/>
        <w:t>(ii)</w:t>
      </w:r>
      <w:r>
        <w:tab/>
        <w:t>obtain a licensed dangerous poison on a purchase order for the program; and</w:t>
      </w:r>
    </w:p>
    <w:p w:rsidR="00621B90" w:rsidRDefault="00621B90">
      <w:pPr>
        <w:pStyle w:val="Asubpara"/>
      </w:pPr>
      <w:r>
        <w:tab/>
        <w:t>(iii)</w:t>
      </w:r>
      <w:r>
        <w:tab/>
        <w:t>possess a licensed dangerous poison for the program at the premises to which the licence relates; and</w:t>
      </w:r>
    </w:p>
    <w:p w:rsidR="00621B90" w:rsidRDefault="00621B90">
      <w:pPr>
        <w:pStyle w:val="Asubpara"/>
      </w:pPr>
      <w:r>
        <w:tab/>
        <w:t>(iv)</w:t>
      </w:r>
      <w:r>
        <w:tab/>
        <w:t>supply a licensed dangerous poison to anyone taking part in the program for the program; and</w:t>
      </w:r>
    </w:p>
    <w:p w:rsidR="00621B90" w:rsidRDefault="00621B90">
      <w:pPr>
        <w:pStyle w:val="Apara"/>
      </w:pPr>
      <w:r>
        <w:tab/>
        <w:t>(b)</w:t>
      </w:r>
      <w:r>
        <w:tab/>
        <w:t>the program supervisor, and anyone taking part in the program, to deal with the licensed dangerous poison as authorised by the licence at the premises stated in the licence.</w:t>
      </w:r>
    </w:p>
    <w:p w:rsidR="00621B90" w:rsidRDefault="00621B90">
      <w:pPr>
        <w:pStyle w:val="AH5Sec"/>
      </w:pPr>
      <w:bookmarkStart w:id="293" w:name="_Toc36822407"/>
      <w:r w:rsidRPr="004402F4">
        <w:rPr>
          <w:rStyle w:val="CharSectNo"/>
        </w:rPr>
        <w:lastRenderedPageBreak/>
        <w:t>681</w:t>
      </w:r>
      <w:r>
        <w:tab/>
        <w:t>Authorisation condition for dangerous poisons research and education program licences—Act, s 44 (1) (b) and</w:t>
      </w:r>
      <w:r w:rsidR="00570A96">
        <w:t> </w:t>
      </w:r>
      <w:r>
        <w:t>(2) (b)</w:t>
      </w:r>
      <w:bookmarkEnd w:id="293"/>
    </w:p>
    <w:p w:rsidR="00621B90" w:rsidRDefault="00621B90">
      <w:pPr>
        <w:pStyle w:val="Amainreturn"/>
        <w:keepNext/>
      </w:pPr>
      <w:r>
        <w:t>A licence-holder’s authorisation to obtain a dangerous poison under a dangerous poisons research and education program licence is subject to the condition that the poison is purchased on a complying purchase order.</w:t>
      </w:r>
    </w:p>
    <w:p w:rsidR="00621B90" w:rsidRDefault="00621B90">
      <w:pPr>
        <w:pStyle w:val="aNote"/>
      </w:pPr>
      <w:r w:rsidRPr="00E948B5">
        <w:rPr>
          <w:rStyle w:val="charItals"/>
        </w:rPr>
        <w:t>Note</w:t>
      </w:r>
      <w:r w:rsidRPr="00E948B5">
        <w:rPr>
          <w:rStyle w:val="charItals"/>
        </w:rPr>
        <w:tab/>
      </w:r>
      <w:r>
        <w:t xml:space="preserve">For licence conditions, see the </w:t>
      </w:r>
      <w:hyperlink r:id="rId237" w:tooltip="Medicines, Poisons and Therapeutic Goods Act 2008" w:history="1">
        <w:r w:rsidR="00AD14A6" w:rsidRPr="00395915">
          <w:rPr>
            <w:rStyle w:val="charCitHyperlinkAbbrev"/>
          </w:rPr>
          <w:t>Act</w:t>
        </w:r>
      </w:hyperlink>
      <w:r>
        <w:t>, s 89.</w:t>
      </w:r>
    </w:p>
    <w:p w:rsidR="00621B90" w:rsidRDefault="00621B90">
      <w:pPr>
        <w:pStyle w:val="02Text"/>
        <w:sectPr w:rsidR="00621B90">
          <w:headerReference w:type="even" r:id="rId238"/>
          <w:headerReference w:type="default" r:id="rId239"/>
          <w:footerReference w:type="even" r:id="rId240"/>
          <w:footerReference w:type="default" r:id="rId241"/>
          <w:footerReference w:type="first" r:id="rId242"/>
          <w:pgSz w:w="11907" w:h="16839" w:code="9"/>
          <w:pgMar w:top="3880" w:right="1900" w:bottom="3100" w:left="2300" w:header="1920" w:footer="1760" w:gutter="0"/>
          <w:cols w:space="720"/>
          <w:docGrid w:linePitch="254"/>
        </w:sectPr>
      </w:pPr>
    </w:p>
    <w:p w:rsidR="00621B90" w:rsidRPr="004402F4" w:rsidRDefault="00621B90">
      <w:pPr>
        <w:pStyle w:val="AH3Div"/>
      </w:pPr>
      <w:bookmarkStart w:id="294" w:name="_Toc36822408"/>
      <w:r w:rsidRPr="004402F4">
        <w:rPr>
          <w:rStyle w:val="CharDivNo"/>
        </w:rPr>
        <w:lastRenderedPageBreak/>
        <w:t>Division 17.2.3</w:t>
      </w:r>
      <w:r>
        <w:tab/>
      </w:r>
      <w:r w:rsidRPr="004402F4">
        <w:rPr>
          <w:rStyle w:val="CharDivText"/>
        </w:rPr>
        <w:t>Dangerous poisons suppliers licence authorisations</w:t>
      </w:r>
      <w:bookmarkEnd w:id="294"/>
    </w:p>
    <w:p w:rsidR="00621B90" w:rsidRDefault="00621B90">
      <w:pPr>
        <w:pStyle w:val="aNote"/>
      </w:pPr>
      <w:r w:rsidRPr="00E948B5">
        <w:rPr>
          <w:rStyle w:val="charItals"/>
        </w:rPr>
        <w:t>Note</w:t>
      </w:r>
      <w:r w:rsidRPr="00E948B5">
        <w:rPr>
          <w:rStyle w:val="charItals"/>
        </w:rPr>
        <w:tab/>
      </w:r>
      <w:r>
        <w:t>For other provisions about dangerous poisons suppliers licences, see pt 18.4.</w:t>
      </w:r>
    </w:p>
    <w:p w:rsidR="00621B90" w:rsidRDefault="00621B90">
      <w:pPr>
        <w:pStyle w:val="AH5Sec"/>
      </w:pPr>
      <w:bookmarkStart w:id="295" w:name="_Toc36822409"/>
      <w:r w:rsidRPr="004402F4">
        <w:rPr>
          <w:rStyle w:val="CharSectNo"/>
        </w:rPr>
        <w:t>685</w:t>
      </w:r>
      <w:r>
        <w:tab/>
        <w:t>Authorisations under dangerous poisons suppliers licences—Act, s 20 (1) (b)</w:t>
      </w:r>
      <w:bookmarkEnd w:id="295"/>
    </w:p>
    <w:p w:rsidR="00621B90" w:rsidRDefault="00621B90">
      <w:pPr>
        <w:pStyle w:val="Amain"/>
        <w:keepNext/>
      </w:pPr>
      <w:r>
        <w:tab/>
        <w:t>(1)</w:t>
      </w:r>
      <w:r>
        <w:tab/>
        <w:t>A dangerous poisons suppliers licence authorises the holder to do any of the following in relation to a dangerous poison (the </w:t>
      </w:r>
      <w:r w:rsidRPr="00E948B5">
        <w:rPr>
          <w:rStyle w:val="charBoldItals"/>
        </w:rPr>
        <w:t>licensed dangerous poison</w:t>
      </w:r>
      <w:r>
        <w:t xml:space="preserve">) stated in the licence at the premises (the </w:t>
      </w:r>
      <w:r w:rsidRPr="00E948B5">
        <w:rPr>
          <w:rStyle w:val="charBoldItals"/>
        </w:rPr>
        <w:t>licensed premises</w:t>
      </w:r>
      <w:r>
        <w:t>) stated in the licence:</w:t>
      </w:r>
    </w:p>
    <w:p w:rsidR="00621B90" w:rsidRDefault="00621B90">
      <w:pPr>
        <w:pStyle w:val="Apara"/>
      </w:pPr>
      <w:r>
        <w:tab/>
        <w:t>(a)</w:t>
      </w:r>
      <w:r>
        <w:tab/>
        <w:t>issue a purchase order for a licensed dangerous poison;</w:t>
      </w:r>
    </w:p>
    <w:p w:rsidR="00621B90" w:rsidRDefault="00621B90">
      <w:pPr>
        <w:pStyle w:val="Apara"/>
      </w:pPr>
      <w:r>
        <w:tab/>
        <w:t>(b)</w:t>
      </w:r>
      <w:r>
        <w:tab/>
        <w:t>obtain a licensed dangerous poison on a purchase order for sale from the licensed premises;</w:t>
      </w:r>
    </w:p>
    <w:p w:rsidR="00621B90" w:rsidRDefault="00621B90">
      <w:pPr>
        <w:pStyle w:val="Apara"/>
      </w:pPr>
      <w:r>
        <w:tab/>
        <w:t>(c)</w:t>
      </w:r>
      <w:r>
        <w:tab/>
        <w:t xml:space="preserve">possess a licensed dangerous poison for sale from the licensed premises; </w:t>
      </w:r>
    </w:p>
    <w:p w:rsidR="00621B90" w:rsidRDefault="00621B90">
      <w:pPr>
        <w:pStyle w:val="Apara"/>
      </w:pPr>
      <w:r>
        <w:tab/>
        <w:t>(d)</w:t>
      </w:r>
      <w:r>
        <w:tab/>
        <w:t>sell a licensed dangerous poison on a purchase order to—</w:t>
      </w:r>
    </w:p>
    <w:p w:rsidR="00621B90" w:rsidRDefault="00621B90">
      <w:pPr>
        <w:pStyle w:val="Asubpara"/>
      </w:pPr>
      <w:r>
        <w:tab/>
        <w:t>(i)</w:t>
      </w:r>
      <w:r>
        <w:tab/>
        <w:t>someone authorised to issue a purchase order for the dangerous poison; or</w:t>
      </w:r>
    </w:p>
    <w:p w:rsidR="00621B90" w:rsidRDefault="00621B90">
      <w:pPr>
        <w:pStyle w:val="Asubpara"/>
      </w:pPr>
      <w:r>
        <w:tab/>
        <w:t>(ii)</w:t>
      </w:r>
      <w:r>
        <w:tab/>
        <w:t>someone in another State who may obtain the dangerous poison under the law of the other State; or</w:t>
      </w:r>
    </w:p>
    <w:p w:rsidR="00621B90" w:rsidRDefault="00621B90">
      <w:pPr>
        <w:pStyle w:val="Asubpara"/>
      </w:pPr>
      <w:r>
        <w:tab/>
        <w:t>(iii)</w:t>
      </w:r>
      <w:r>
        <w:tab/>
        <w:t>someone in another country who may lawfully obtain the dangerous poison in the other country.</w:t>
      </w:r>
    </w:p>
    <w:p w:rsidR="00621B90" w:rsidRDefault="00621B90">
      <w:pPr>
        <w:pStyle w:val="aNotepar"/>
        <w:rPr>
          <w:iCs/>
        </w:rPr>
      </w:pPr>
      <w:r w:rsidRPr="00E948B5">
        <w:rPr>
          <w:rStyle w:val="charItals"/>
        </w:rPr>
        <w:t>Note</w:t>
      </w:r>
      <w:r w:rsidRPr="00E948B5">
        <w:rPr>
          <w:rStyle w:val="charItals"/>
        </w:rPr>
        <w:tab/>
      </w:r>
      <w:r>
        <w:rPr>
          <w:iCs/>
        </w:rPr>
        <w:t xml:space="preserve">The dangerous poison must be </w:t>
      </w:r>
      <w:r>
        <w:t>sold on a purchase order in accordance with s 720 (see s 686).</w:t>
      </w:r>
    </w:p>
    <w:p w:rsidR="00621B90" w:rsidRDefault="00621B90">
      <w:pPr>
        <w:pStyle w:val="Amain"/>
      </w:pPr>
      <w:r>
        <w:tab/>
        <w:t>(2)</w:t>
      </w:r>
      <w:r>
        <w:tab/>
        <w:t>However, an authorisation under subsection (1) does not apply if the licence states that it does not apply.</w:t>
      </w:r>
    </w:p>
    <w:p w:rsidR="00621B90" w:rsidRDefault="00621B90">
      <w:pPr>
        <w:pStyle w:val="Amain"/>
      </w:pPr>
      <w:r>
        <w:lastRenderedPageBreak/>
        <w:tab/>
        <w:t>(3)</w:t>
      </w:r>
      <w:r>
        <w:tab/>
        <w:t xml:space="preserve">Also, subsection (1) (d) (iii) does not apply in relation to a licensed dangerous poison that is a prohibited export under the </w:t>
      </w:r>
      <w:hyperlink r:id="rId243" w:tooltip="Act 1901 No 6 (Cwlth)" w:history="1">
        <w:r w:rsidR="0078339E" w:rsidRPr="0078339E">
          <w:rPr>
            <w:rStyle w:val="charCitHyperlinkItal"/>
          </w:rPr>
          <w:t>Customs Act 1901</w:t>
        </w:r>
      </w:hyperlink>
      <w:r>
        <w:t xml:space="preserve"> (Cwlth).</w:t>
      </w:r>
    </w:p>
    <w:p w:rsidR="00621B90" w:rsidRDefault="00621B90">
      <w:pPr>
        <w:pStyle w:val="AH5Sec"/>
      </w:pPr>
      <w:bookmarkStart w:id="296" w:name="_Toc36822410"/>
      <w:r w:rsidRPr="004402F4">
        <w:rPr>
          <w:rStyle w:val="CharSectNo"/>
        </w:rPr>
        <w:t>686</w:t>
      </w:r>
      <w:r>
        <w:tab/>
        <w:t>Authorisation conditions for dangerous poisons suppliers licences—Act, s 44 (1) (b) and (2) (b)</w:t>
      </w:r>
      <w:bookmarkEnd w:id="296"/>
    </w:p>
    <w:p w:rsidR="00621B90" w:rsidRDefault="00621B90">
      <w:pPr>
        <w:pStyle w:val="Amainreturn"/>
        <w:keepNext/>
      </w:pPr>
      <w:r>
        <w:t xml:space="preserve">A licence-holder’s authorisation under a dangerous poisons suppliers licence is subject to the following conditions: </w:t>
      </w:r>
    </w:p>
    <w:p w:rsidR="00621B90" w:rsidRDefault="00621B90">
      <w:pPr>
        <w:pStyle w:val="Apara"/>
      </w:pPr>
      <w:r>
        <w:tab/>
        <w:t>(a)</w:t>
      </w:r>
      <w:r>
        <w:tab/>
        <w:t>the dealings with a dangerous poison authorised by the licence will be carried out under the supervision of an individual approved under section 716 (1) (Restrictions on issuing of dangerous poisons suppliers licences—</w:t>
      </w:r>
      <w:hyperlink r:id="rId244" w:tooltip="Medicines, Poisons and Therapeutic Goods Act 2008" w:history="1">
        <w:r w:rsidR="00AD14A6" w:rsidRPr="00395915">
          <w:rPr>
            <w:rStyle w:val="charCitHyperlinkAbbrev"/>
          </w:rPr>
          <w:t>Act</w:t>
        </w:r>
      </w:hyperlink>
      <w:r>
        <w:t xml:space="preserve">, s 85 (1) (a)); </w:t>
      </w:r>
    </w:p>
    <w:p w:rsidR="00621B90" w:rsidRDefault="00621B90">
      <w:pPr>
        <w:pStyle w:val="Apara"/>
      </w:pPr>
      <w:r>
        <w:tab/>
        <w:t>(b)</w:t>
      </w:r>
      <w:r>
        <w:tab/>
        <w:t xml:space="preserve">a dangerous poison sold under the licence will be sold on a purchase order in accordance with section 720 (Supplying dangerous poisons on purchase orders); </w:t>
      </w:r>
    </w:p>
    <w:p w:rsidR="00621B90" w:rsidRDefault="00621B90">
      <w:pPr>
        <w:pStyle w:val="Apara"/>
      </w:pPr>
      <w:r>
        <w:tab/>
        <w:t>(c)</w:t>
      </w:r>
      <w:r>
        <w:tab/>
        <w:t>a dangerous poison sold under the licence will be supplied for a non</w:t>
      </w:r>
      <w:r>
        <w:noBreakHyphen/>
        <w:t>household (including a non</w:t>
      </w:r>
      <w:r>
        <w:noBreakHyphen/>
        <w:t xml:space="preserve">household garden) purpose only; </w:t>
      </w:r>
    </w:p>
    <w:p w:rsidR="00621B90" w:rsidRDefault="00621B90">
      <w:pPr>
        <w:pStyle w:val="Apara"/>
        <w:keepNext/>
      </w:pPr>
      <w:r>
        <w:tab/>
        <w:t>(d)</w:t>
      </w:r>
      <w:r>
        <w:tab/>
        <w:t>if a dangerous poison sold under the licence is subject to the medicines and poisons standard, appendix J (Conditions for availability and use of Schedule 7 poisons), condition 3—the poison will be supplied only to a person who is allowed to use the poison under the condition;</w:t>
      </w:r>
    </w:p>
    <w:p w:rsidR="00621B90" w:rsidRDefault="00621B90">
      <w:pPr>
        <w:pStyle w:val="aNotepar"/>
      </w:pPr>
      <w:r w:rsidRPr="00E948B5">
        <w:rPr>
          <w:rStyle w:val="charItals"/>
        </w:rPr>
        <w:t>Note</w:t>
      </w:r>
      <w:r w:rsidRPr="00E948B5">
        <w:rPr>
          <w:rStyle w:val="charItals"/>
        </w:rPr>
        <w:tab/>
      </w:r>
      <w:r>
        <w:t>Condition 3 relates to a dangerous poison that is not to be used except by or in accordance with the directions of an accredited government vermin control officer.</w:t>
      </w:r>
    </w:p>
    <w:p w:rsidR="00621B90" w:rsidRDefault="00621B90">
      <w:pPr>
        <w:pStyle w:val="Apara"/>
      </w:pPr>
      <w:r>
        <w:tab/>
        <w:t>(e)</w:t>
      </w:r>
      <w:r>
        <w:tab/>
        <w:t>if the supplier does not receive a document signed by the buyer acknowledging receipt of the dangerous poison within 7 days after the day the dangerous poison is delivered—the supplier must, within 24 hours after the end of the 7-day period, tell the chief health officer, in writing, of the failure to receive the document;</w:t>
      </w:r>
    </w:p>
    <w:p w:rsidR="00D03A77" w:rsidRPr="00130EF2" w:rsidRDefault="00D03A77" w:rsidP="00D03A77">
      <w:pPr>
        <w:pStyle w:val="Apara"/>
      </w:pPr>
      <w:r w:rsidRPr="00130EF2">
        <w:lastRenderedPageBreak/>
        <w:tab/>
        <w:t>(f)</w:t>
      </w:r>
      <w:r w:rsidRPr="00130EF2">
        <w:tab/>
        <w:t>the following are kept at the supplier’s business premises or, if the chief health officer approves, in writing, another place, the place approved by the chief health officer, for at least 2 years after the day the poison is supplied:</w:t>
      </w:r>
    </w:p>
    <w:p w:rsidR="00D03A77" w:rsidRPr="00130EF2" w:rsidRDefault="00D03A77" w:rsidP="00D03A77">
      <w:pPr>
        <w:pStyle w:val="Asubpara"/>
      </w:pPr>
      <w:r w:rsidRPr="00130EF2">
        <w:tab/>
        <w:t>(i)</w:t>
      </w:r>
      <w:r w:rsidRPr="00130EF2">
        <w:tab/>
        <w:t>the filled purchase order;</w:t>
      </w:r>
    </w:p>
    <w:p w:rsidR="00D03A77" w:rsidRPr="00130EF2" w:rsidRDefault="00D03A77" w:rsidP="00D03A77">
      <w:pPr>
        <w:pStyle w:val="Asubpara"/>
      </w:pPr>
      <w:r w:rsidRPr="00130EF2">
        <w:tab/>
        <w:t>(ii)</w:t>
      </w:r>
      <w:r w:rsidRPr="00130EF2">
        <w:tab/>
        <w:t>the delivery acknowledgement under paragraph (e) or section 720 (d) (ii);</w:t>
      </w:r>
    </w:p>
    <w:p w:rsidR="00D03A77" w:rsidRPr="00130EF2" w:rsidRDefault="00D03A77" w:rsidP="00D03A77">
      <w:pPr>
        <w:pStyle w:val="Apara"/>
      </w:pPr>
      <w:r w:rsidRPr="00130EF2">
        <w:tab/>
        <w:t>(</w:t>
      </w:r>
      <w:r>
        <w:t>g</w:t>
      </w:r>
      <w:r w:rsidRPr="00130EF2">
        <w:t>)</w:t>
      </w:r>
      <w:r w:rsidRPr="00130EF2">
        <w:tab/>
        <w:t>the record for section 722 is kept at the supplier’s business premises or, if the chief health officer approves, in writing, another place, the place approved by the chief health officer, for at least 5 years after the day the poison is supplied;</w:t>
      </w:r>
    </w:p>
    <w:p w:rsidR="00621B90" w:rsidRDefault="00621B90">
      <w:pPr>
        <w:pStyle w:val="Apara"/>
        <w:keepNext/>
      </w:pPr>
      <w:r>
        <w:tab/>
        <w:t>(</w:t>
      </w:r>
      <w:r w:rsidR="00D03A77">
        <w:t>h</w:t>
      </w:r>
      <w:r>
        <w:t>)</w:t>
      </w:r>
      <w:r>
        <w:tab/>
        <w:t>if a dangerous poison sold under the licence is liquid containing paraquat—the poison is coloured blue or green and has an offensive smell.</w:t>
      </w:r>
    </w:p>
    <w:p w:rsidR="00621B90" w:rsidRDefault="00621B90">
      <w:pPr>
        <w:pStyle w:val="aNote"/>
      </w:pPr>
      <w:r w:rsidRPr="00E948B5">
        <w:rPr>
          <w:rStyle w:val="charItals"/>
        </w:rPr>
        <w:t>Note</w:t>
      </w:r>
      <w:r w:rsidRPr="00E948B5">
        <w:rPr>
          <w:rStyle w:val="charItals"/>
        </w:rPr>
        <w:tab/>
      </w:r>
      <w:r>
        <w:t xml:space="preserve">For licence conditions, see the </w:t>
      </w:r>
      <w:hyperlink r:id="rId245" w:tooltip="Medicines, Poisons and Therapeutic Goods Act 2008" w:history="1">
        <w:r w:rsidR="00AD14A6" w:rsidRPr="00395915">
          <w:rPr>
            <w:rStyle w:val="charCitHyperlinkAbbrev"/>
          </w:rPr>
          <w:t>Act</w:t>
        </w:r>
      </w:hyperlink>
      <w:r>
        <w:t>, s 89.</w:t>
      </w:r>
    </w:p>
    <w:p w:rsidR="00621B90" w:rsidRDefault="00621B90">
      <w:pPr>
        <w:pStyle w:val="PageBreak"/>
      </w:pPr>
      <w:r>
        <w:br w:type="page"/>
      </w:r>
    </w:p>
    <w:p w:rsidR="00621B90" w:rsidRPr="004402F4" w:rsidRDefault="00621B90">
      <w:pPr>
        <w:pStyle w:val="AH2Part"/>
      </w:pPr>
      <w:bookmarkStart w:id="297" w:name="_Toc36822411"/>
      <w:r w:rsidRPr="004402F4">
        <w:rPr>
          <w:rStyle w:val="CharPartNo"/>
        </w:rPr>
        <w:lastRenderedPageBreak/>
        <w:t>Part 17.3</w:t>
      </w:r>
      <w:r>
        <w:tab/>
      </w:r>
      <w:r w:rsidRPr="004402F4">
        <w:rPr>
          <w:rStyle w:val="CharPartText"/>
        </w:rPr>
        <w:t>Other dangerous poisons authorisations</w:t>
      </w:r>
      <w:bookmarkEnd w:id="297"/>
    </w:p>
    <w:p w:rsidR="00621B90" w:rsidRPr="004402F4" w:rsidRDefault="00621B90">
      <w:pPr>
        <w:pStyle w:val="AH3Div"/>
      </w:pPr>
      <w:bookmarkStart w:id="298" w:name="_Toc36822412"/>
      <w:r w:rsidRPr="004402F4">
        <w:rPr>
          <w:rStyle w:val="CharDivNo"/>
        </w:rPr>
        <w:t>Division 17.3.1</w:t>
      </w:r>
      <w:r>
        <w:tab/>
      </w:r>
      <w:r w:rsidRPr="004402F4">
        <w:rPr>
          <w:rStyle w:val="CharDivText"/>
        </w:rPr>
        <w:t>Authorisations for manufacturing etc purposes</w:t>
      </w:r>
      <w:bookmarkEnd w:id="298"/>
    </w:p>
    <w:p w:rsidR="00621B90" w:rsidRDefault="00621B90">
      <w:pPr>
        <w:pStyle w:val="AH5Sec"/>
      </w:pPr>
      <w:bookmarkStart w:id="299" w:name="_Toc36822413"/>
      <w:r w:rsidRPr="004402F4">
        <w:rPr>
          <w:rStyle w:val="CharSectNo"/>
        </w:rPr>
        <w:t>690</w:t>
      </w:r>
      <w:r>
        <w:tab/>
        <w:t>Manufacturing etc authorisations for dangerous poisons—Act, s 20 (2) (a)</w:t>
      </w:r>
      <w:bookmarkEnd w:id="299"/>
    </w:p>
    <w:p w:rsidR="00621B90" w:rsidRDefault="00621B90">
      <w:pPr>
        <w:pStyle w:val="Amain"/>
        <w:keepNext/>
      </w:pPr>
      <w:r>
        <w:tab/>
        <w:t>(1)</w:t>
      </w:r>
      <w:r>
        <w:tab/>
        <w:t>In this section:</w:t>
      </w:r>
    </w:p>
    <w:p w:rsidR="00621B90" w:rsidRDefault="00621B90">
      <w:pPr>
        <w:pStyle w:val="aDef"/>
        <w:keepNext/>
      </w:pPr>
      <w:r w:rsidRPr="00E948B5">
        <w:rPr>
          <w:rStyle w:val="charBoldItals"/>
        </w:rPr>
        <w:t>relevant dealing</w:t>
      </w:r>
      <w:r>
        <w:t>, with a dangerous poison, means any of the following:</w:t>
      </w:r>
    </w:p>
    <w:p w:rsidR="00621B90" w:rsidRDefault="00621B90">
      <w:pPr>
        <w:pStyle w:val="aDefpara"/>
      </w:pPr>
      <w:r>
        <w:tab/>
        <w:t>(a)</w:t>
      </w:r>
      <w:r>
        <w:tab/>
        <w:t>issuing a purchase order for the poison;</w:t>
      </w:r>
    </w:p>
    <w:p w:rsidR="00621B90" w:rsidRDefault="00621B90">
      <w:pPr>
        <w:pStyle w:val="aDefpara"/>
      </w:pPr>
      <w:r>
        <w:tab/>
        <w:t>(b)</w:t>
      </w:r>
      <w:r>
        <w:tab/>
        <w:t xml:space="preserve">obtaining the poison; </w:t>
      </w:r>
    </w:p>
    <w:p w:rsidR="00621B90" w:rsidRDefault="00621B90">
      <w:pPr>
        <w:pStyle w:val="aDefpara"/>
      </w:pPr>
      <w:r>
        <w:tab/>
        <w:t>(c)</w:t>
      </w:r>
      <w:r>
        <w:tab/>
        <w:t xml:space="preserve">possessing the poison; </w:t>
      </w:r>
    </w:p>
    <w:p w:rsidR="00621B90" w:rsidRDefault="00621B90">
      <w:pPr>
        <w:pStyle w:val="aDefpara"/>
      </w:pPr>
      <w:r>
        <w:tab/>
        <w:t>(d)</w:t>
      </w:r>
      <w:r>
        <w:tab/>
        <w:t>issuing a purchase order for the poison;</w:t>
      </w:r>
    </w:p>
    <w:p w:rsidR="00621B90" w:rsidRDefault="00621B90">
      <w:pPr>
        <w:pStyle w:val="aDefpara"/>
      </w:pPr>
      <w:r>
        <w:tab/>
        <w:t>(e)</w:t>
      </w:r>
      <w:r>
        <w:tab/>
        <w:t>discarding the poison.</w:t>
      </w:r>
    </w:p>
    <w:p w:rsidR="00621B90" w:rsidRDefault="00621B90">
      <w:pPr>
        <w:pStyle w:val="Amain"/>
      </w:pPr>
      <w:r>
        <w:tab/>
        <w:t>(2)</w:t>
      </w:r>
      <w:r>
        <w:tab/>
        <w:t>A person mentioned in schedule 4 (Dangerous poisons— manufacturing etc authorisations), column 2 is authorised for a relevant dealing with a dangerous poison mentioned in column 3 in relation to the person if—</w:t>
      </w:r>
    </w:p>
    <w:p w:rsidR="00621B90" w:rsidRDefault="00621B90">
      <w:pPr>
        <w:pStyle w:val="Apara"/>
      </w:pPr>
      <w:r>
        <w:tab/>
        <w:t>(a)</w:t>
      </w:r>
      <w:r>
        <w:tab/>
        <w:t>the poison is for a purpose mentioned in column 4 in relation to the person; and</w:t>
      </w:r>
    </w:p>
    <w:p w:rsidR="00621B90" w:rsidRDefault="00621B90">
      <w:pPr>
        <w:pStyle w:val="Apara"/>
      </w:pPr>
      <w:r>
        <w:tab/>
        <w:t>(b)</w:t>
      </w:r>
      <w:r>
        <w:tab/>
        <w:t>the dealing is consistent with any condition or restriction for the dealing mentioned in column 3; and</w:t>
      </w:r>
    </w:p>
    <w:p w:rsidR="00621B90" w:rsidRDefault="00621B90" w:rsidP="003734B1">
      <w:pPr>
        <w:pStyle w:val="Apara"/>
        <w:keepNext/>
        <w:keepLines/>
      </w:pPr>
      <w:r>
        <w:lastRenderedPageBreak/>
        <w:tab/>
        <w:t>(c)</w:t>
      </w:r>
      <w:r>
        <w:tab/>
        <w:t>if the dealing is issuing a purchase order for the poison—the purchase order complies with section 721 (General requirements for dangerous poisons purchase orders—</w:t>
      </w:r>
      <w:hyperlink r:id="rId246" w:tooltip="Medicines, Poisons and Therapeutic Goods Act 2008" w:history="1">
        <w:r w:rsidR="00AD14A6" w:rsidRPr="00395915">
          <w:rPr>
            <w:rStyle w:val="charCitHyperlinkAbbrev"/>
          </w:rPr>
          <w:t>Act</w:t>
        </w:r>
      </w:hyperlink>
      <w:r>
        <w:t>, s 38 (2) (c)).</w:t>
      </w:r>
    </w:p>
    <w:p w:rsidR="00621B90" w:rsidRDefault="00621B90">
      <w:pPr>
        <w:pStyle w:val="aNotepar"/>
      </w:pPr>
      <w:r w:rsidRPr="00E948B5">
        <w:rPr>
          <w:rStyle w:val="charItals"/>
        </w:rPr>
        <w:t>Note</w:t>
      </w:r>
      <w:r w:rsidRPr="00E948B5">
        <w:rPr>
          <w:rStyle w:val="charItals"/>
        </w:rPr>
        <w:tab/>
      </w:r>
      <w:r>
        <w:t xml:space="preserve">A purchase order must be in writing (see </w:t>
      </w:r>
      <w:hyperlink r:id="rId247" w:tooltip="Medicines, Poisons and Therapeutic Goods Act 2008" w:history="1">
        <w:r w:rsidR="00AD14A6" w:rsidRPr="00395915">
          <w:rPr>
            <w:rStyle w:val="charCitHyperlinkAbbrev"/>
          </w:rPr>
          <w:t>Act</w:t>
        </w:r>
      </w:hyperlink>
      <w:r>
        <w:t xml:space="preserve">, dict, def </w:t>
      </w:r>
      <w:r w:rsidRPr="00E948B5">
        <w:rPr>
          <w:rStyle w:val="charBoldItals"/>
        </w:rPr>
        <w:t>purchase order</w:t>
      </w:r>
      <w:r>
        <w:t>).</w:t>
      </w:r>
    </w:p>
    <w:p w:rsidR="00621B90" w:rsidRPr="004402F4" w:rsidRDefault="00621B90">
      <w:pPr>
        <w:pStyle w:val="AH3Div"/>
      </w:pPr>
      <w:bookmarkStart w:id="300" w:name="_Toc36822414"/>
      <w:r w:rsidRPr="004402F4">
        <w:rPr>
          <w:rStyle w:val="CharDivNo"/>
        </w:rPr>
        <w:t>Division 17.3.2</w:t>
      </w:r>
      <w:r>
        <w:tab/>
      </w:r>
      <w:r w:rsidRPr="004402F4">
        <w:rPr>
          <w:rStyle w:val="CharDivText"/>
        </w:rPr>
        <w:t>Authorisations for delivery people and commercial disposal operators</w:t>
      </w:r>
      <w:bookmarkEnd w:id="300"/>
    </w:p>
    <w:p w:rsidR="00621B90" w:rsidRDefault="00621B90">
      <w:pPr>
        <w:pStyle w:val="AH5Sec"/>
      </w:pPr>
      <w:bookmarkStart w:id="301" w:name="_Toc36822415"/>
      <w:r w:rsidRPr="004402F4">
        <w:rPr>
          <w:rStyle w:val="CharSectNo"/>
        </w:rPr>
        <w:t>692</w:t>
      </w:r>
      <w:r>
        <w:tab/>
        <w:t>Authorisations to deliver dangerous poisons under purchase orders—Act, s 26 (1) (b) and (2) (b), s 35 (1) (b), (2) (b) and s 36 (b)</w:t>
      </w:r>
      <w:bookmarkEnd w:id="301"/>
    </w:p>
    <w:p w:rsidR="00621B90" w:rsidRDefault="00621B90">
      <w:pPr>
        <w:pStyle w:val="Amain"/>
      </w:pPr>
      <w:r>
        <w:tab/>
        <w:t>(1)</w:t>
      </w:r>
      <w:r>
        <w:tab/>
        <w:t xml:space="preserve">This section applies to an adult (the </w:t>
      </w:r>
      <w:r w:rsidRPr="00E948B5">
        <w:rPr>
          <w:rStyle w:val="charBoldItals"/>
        </w:rPr>
        <w:t>delivery person</w:t>
      </w:r>
      <w:r>
        <w:t>) who is—</w:t>
      </w:r>
    </w:p>
    <w:p w:rsidR="00621B90" w:rsidRDefault="00621B90">
      <w:pPr>
        <w:pStyle w:val="Apara"/>
      </w:pPr>
      <w:r>
        <w:tab/>
        <w:t>(a)</w:t>
      </w:r>
      <w:r>
        <w:tab/>
        <w:t>engaged to transport and deliver a dangerous poison supplied on a purchase order; or</w:t>
      </w:r>
    </w:p>
    <w:p w:rsidR="00621B90" w:rsidRDefault="00621B90">
      <w:pPr>
        <w:pStyle w:val="Apara"/>
      </w:pPr>
      <w:r>
        <w:tab/>
        <w:t>(b)</w:t>
      </w:r>
      <w:r>
        <w:tab/>
        <w:t>acting for a person mentioned in paragraph (a).</w:t>
      </w:r>
    </w:p>
    <w:p w:rsidR="00621B90" w:rsidRDefault="00621B90">
      <w:pPr>
        <w:pStyle w:val="Amain"/>
      </w:pPr>
      <w:r>
        <w:tab/>
        <w:t>(2)</w:t>
      </w:r>
      <w:r>
        <w:tab/>
        <w:t>The delivery person is authorised to—</w:t>
      </w:r>
    </w:p>
    <w:p w:rsidR="00621B90" w:rsidRDefault="00621B90">
      <w:pPr>
        <w:pStyle w:val="Apara"/>
      </w:pPr>
      <w:r>
        <w:tab/>
        <w:t>(a)</w:t>
      </w:r>
      <w:r>
        <w:tab/>
        <w:t>obtain and possess the dangerous poison for the purpose of transporting and delivering the dangerous poison as engaged; and</w:t>
      </w:r>
    </w:p>
    <w:p w:rsidR="00621B90" w:rsidRDefault="00621B90">
      <w:pPr>
        <w:pStyle w:val="Apara"/>
      </w:pPr>
      <w:r>
        <w:tab/>
        <w:t>(b)</w:t>
      </w:r>
      <w:r>
        <w:tab/>
        <w:t>supply the dangerous poison to the entity named as the recipient in the purchase order or the entity’s agent.</w:t>
      </w:r>
    </w:p>
    <w:p w:rsidR="00621B90" w:rsidRDefault="00621B90">
      <w:pPr>
        <w:pStyle w:val="aExamHdgss"/>
      </w:pPr>
      <w:r>
        <w:t>Example—delivery person</w:t>
      </w:r>
    </w:p>
    <w:p w:rsidR="00621B90" w:rsidRDefault="00621B90">
      <w:pPr>
        <w:pStyle w:val="aExamss"/>
        <w:keepNext/>
      </w:pPr>
      <w:r>
        <w:t>an employee of a courier service</w:t>
      </w:r>
    </w:p>
    <w:p w:rsidR="00621B90" w:rsidRDefault="00621B90">
      <w:pPr>
        <w:pStyle w:val="aNote"/>
      </w:pPr>
      <w:r w:rsidRPr="00E948B5">
        <w:rPr>
          <w:rStyle w:val="charItals"/>
        </w:rPr>
        <w:t>Note</w:t>
      </w:r>
      <w:r w:rsidRPr="00E948B5">
        <w:rPr>
          <w:rStyle w:val="charItals"/>
        </w:rPr>
        <w:tab/>
      </w:r>
      <w:r w:rsidRPr="00E948B5">
        <w:rPr>
          <w:rStyle w:val="charBoldItals"/>
        </w:rPr>
        <w:t>Entity</w:t>
      </w:r>
      <w:r>
        <w:t xml:space="preserve"> includes a person (see </w:t>
      </w:r>
      <w:hyperlink r:id="rId248" w:tooltip="A2001-14" w:history="1">
        <w:r w:rsidR="00E948B5" w:rsidRPr="00E948B5">
          <w:rPr>
            <w:rStyle w:val="charCitHyperlinkAbbrev"/>
          </w:rPr>
          <w:t>Legislation Act</w:t>
        </w:r>
      </w:hyperlink>
      <w:r>
        <w:t>, dict, pt 1).</w:t>
      </w:r>
    </w:p>
    <w:p w:rsidR="00621B90" w:rsidRDefault="00621B90">
      <w:pPr>
        <w:pStyle w:val="AH5Sec"/>
      </w:pPr>
      <w:bookmarkStart w:id="302" w:name="_Toc36822416"/>
      <w:r w:rsidRPr="004402F4">
        <w:rPr>
          <w:rStyle w:val="CharSectNo"/>
        </w:rPr>
        <w:lastRenderedPageBreak/>
        <w:t>693</w:t>
      </w:r>
      <w:r>
        <w:tab/>
        <w:t>Authorisation to supply dangerous poisons to commercial disposal operator for disposal—Act, s 26 (1) (b)</w:t>
      </w:r>
      <w:bookmarkEnd w:id="302"/>
    </w:p>
    <w:p w:rsidR="00621B90" w:rsidRDefault="00621B90">
      <w:pPr>
        <w:pStyle w:val="Amainreturn"/>
      </w:pPr>
      <w:r>
        <w:t>A person is authorised to supply a dangerous poison for disposal to another person if the other person—</w:t>
      </w:r>
    </w:p>
    <w:p w:rsidR="00621B90" w:rsidRDefault="00621B90">
      <w:pPr>
        <w:pStyle w:val="Apara"/>
      </w:pPr>
      <w:r>
        <w:tab/>
        <w:t>(a)</w:t>
      </w:r>
      <w:r>
        <w:tab/>
        <w:t>holds an environmental authorisation for the disposal of the dangerous poison; or</w:t>
      </w:r>
    </w:p>
    <w:p w:rsidR="00621B90" w:rsidRDefault="00621B90">
      <w:pPr>
        <w:pStyle w:val="Apara"/>
        <w:keepNext/>
      </w:pPr>
      <w:r>
        <w:tab/>
        <w:t>(b)</w:t>
      </w:r>
      <w:r>
        <w:tab/>
        <w:t>is an adult acting for a person mentioned in paragraph (a).</w:t>
      </w:r>
    </w:p>
    <w:p w:rsidR="00621B90" w:rsidRDefault="00621B90">
      <w:pPr>
        <w:pStyle w:val="aNote"/>
      </w:pPr>
      <w:r w:rsidRPr="00E948B5">
        <w:rPr>
          <w:rStyle w:val="charItals"/>
        </w:rPr>
        <w:t>Note</w:t>
      </w:r>
      <w:r w:rsidRPr="00E948B5">
        <w:rPr>
          <w:rStyle w:val="charItals"/>
        </w:rPr>
        <w:tab/>
      </w:r>
      <w:r>
        <w:t>For related authorisations, see pt 9.1.</w:t>
      </w:r>
    </w:p>
    <w:p w:rsidR="00621B90" w:rsidRDefault="00621B90">
      <w:pPr>
        <w:pStyle w:val="AH5Sec"/>
      </w:pPr>
      <w:bookmarkStart w:id="303" w:name="_Toc36822417"/>
      <w:r w:rsidRPr="004402F4">
        <w:rPr>
          <w:rStyle w:val="CharSectNo"/>
        </w:rPr>
        <w:t>694</w:t>
      </w:r>
      <w:r>
        <w:tab/>
        <w:t>Authorisations for commercial disposal operators—Act, s 26 (1) (b) and (2) (b), s 35 (1) (b) and (2) (b) and s 36 (b)</w:t>
      </w:r>
      <w:bookmarkEnd w:id="303"/>
    </w:p>
    <w:p w:rsidR="00621B90" w:rsidRDefault="00621B90">
      <w:pPr>
        <w:pStyle w:val="Amain"/>
      </w:pPr>
      <w:r>
        <w:tab/>
        <w:t>(1)</w:t>
      </w:r>
      <w:r>
        <w:tab/>
        <w:t>This section applies to a person who—</w:t>
      </w:r>
    </w:p>
    <w:p w:rsidR="00621B90" w:rsidRDefault="00621B90">
      <w:pPr>
        <w:pStyle w:val="Apara"/>
      </w:pPr>
      <w:r>
        <w:tab/>
        <w:t>(a)</w:t>
      </w:r>
      <w:r>
        <w:tab/>
        <w:t>holds an environmental authorisation for the disposal of a dangerous poison; or</w:t>
      </w:r>
    </w:p>
    <w:p w:rsidR="00621B90" w:rsidRDefault="00621B90">
      <w:pPr>
        <w:pStyle w:val="Apara"/>
      </w:pPr>
      <w:r>
        <w:tab/>
        <w:t>(b)</w:t>
      </w:r>
      <w:r>
        <w:tab/>
        <w:t>is an adult acting for a person mentioned in paragraph (a).</w:t>
      </w:r>
    </w:p>
    <w:p w:rsidR="00621B90" w:rsidRDefault="00621B90">
      <w:pPr>
        <w:pStyle w:val="Amain"/>
      </w:pPr>
      <w:r>
        <w:tab/>
        <w:t>(2)</w:t>
      </w:r>
      <w:r>
        <w:tab/>
        <w:t>The person is authorised to obtain and possess the dangerous poison for disposing of the poison as engaged.</w:t>
      </w:r>
    </w:p>
    <w:p w:rsidR="00621B90" w:rsidRDefault="00621B90">
      <w:pPr>
        <w:pStyle w:val="02Text"/>
        <w:sectPr w:rsidR="00621B90">
          <w:headerReference w:type="even" r:id="rId249"/>
          <w:headerReference w:type="default" r:id="rId250"/>
          <w:footerReference w:type="even" r:id="rId251"/>
          <w:footerReference w:type="default" r:id="rId252"/>
          <w:footerReference w:type="first" r:id="rId253"/>
          <w:pgSz w:w="11907" w:h="16839" w:code="9"/>
          <w:pgMar w:top="3880" w:right="1900" w:bottom="3100" w:left="2300" w:header="1920" w:footer="1760" w:gutter="0"/>
          <w:cols w:space="720"/>
          <w:docGrid w:linePitch="254"/>
        </w:sectPr>
      </w:pPr>
    </w:p>
    <w:p w:rsidR="00621B90" w:rsidRPr="004402F4" w:rsidRDefault="00621B90">
      <w:pPr>
        <w:pStyle w:val="AH3Div"/>
      </w:pPr>
      <w:bookmarkStart w:id="304" w:name="_Toc36822418"/>
      <w:r w:rsidRPr="004402F4">
        <w:rPr>
          <w:rStyle w:val="CharDivNo"/>
        </w:rPr>
        <w:lastRenderedPageBreak/>
        <w:t>Division 17.3.3</w:t>
      </w:r>
      <w:r>
        <w:tab/>
      </w:r>
      <w:r w:rsidRPr="004402F4">
        <w:rPr>
          <w:rStyle w:val="CharDivText"/>
        </w:rPr>
        <w:t>Authorisations for dangerous poisons research and education programs by scientifically qualified people</w:t>
      </w:r>
      <w:bookmarkEnd w:id="304"/>
    </w:p>
    <w:p w:rsidR="00621B90" w:rsidRDefault="00621B90">
      <w:pPr>
        <w:pStyle w:val="aNote"/>
        <w:keepNext/>
      </w:pPr>
      <w:r w:rsidRPr="00E948B5">
        <w:rPr>
          <w:rStyle w:val="charItals"/>
        </w:rPr>
        <w:t>Note</w:t>
      </w:r>
      <w:r w:rsidRPr="00E948B5">
        <w:rPr>
          <w:rStyle w:val="charItals"/>
        </w:rPr>
        <w:tab/>
      </w:r>
      <w:r>
        <w:t xml:space="preserve">A licence is required for research and education programs in relation to an administration-related dealing for human use (see </w:t>
      </w:r>
      <w:hyperlink r:id="rId254" w:tooltip="Medicines, Poisons and Therapeutic Goods Act 2008" w:history="1">
        <w:r w:rsidR="00AD14A6" w:rsidRPr="00395915">
          <w:rPr>
            <w:rStyle w:val="charCitHyperlinkAbbrev"/>
          </w:rPr>
          <w:t>Act</w:t>
        </w:r>
      </w:hyperlink>
      <w:r>
        <w:t>, s 20 (3)).</w:t>
      </w:r>
    </w:p>
    <w:p w:rsidR="00621B90" w:rsidRDefault="00621B90">
      <w:pPr>
        <w:pStyle w:val="AH5Sec"/>
      </w:pPr>
      <w:bookmarkStart w:id="305" w:name="_Toc36822419"/>
      <w:r w:rsidRPr="004402F4">
        <w:rPr>
          <w:rStyle w:val="CharSectNo"/>
        </w:rPr>
        <w:t>695</w:t>
      </w:r>
      <w:r>
        <w:tab/>
        <w:t>Authorisations for dangerous poisons research and education—Act, s 26 (1) and (2) (b)</w:t>
      </w:r>
      <w:bookmarkEnd w:id="305"/>
    </w:p>
    <w:p w:rsidR="00621B90" w:rsidRDefault="00621B90">
      <w:pPr>
        <w:pStyle w:val="Amain"/>
        <w:keepNext/>
      </w:pPr>
      <w:r>
        <w:tab/>
        <w:t>(1)</w:t>
      </w:r>
      <w:r>
        <w:tab/>
        <w:t>A scientifically qualified person employed at a recognised research institution is authorised to do the following for the purposes of an authorised activity at the institution:</w:t>
      </w:r>
    </w:p>
    <w:p w:rsidR="00621B90" w:rsidRDefault="00621B90">
      <w:pPr>
        <w:pStyle w:val="Apara"/>
      </w:pPr>
      <w:r>
        <w:tab/>
        <w:t>(a)</w:t>
      </w:r>
      <w:r>
        <w:tab/>
        <w:t xml:space="preserve">issue a purchase order for a dangerous poison; </w:t>
      </w:r>
    </w:p>
    <w:p w:rsidR="00621B90" w:rsidRDefault="00621B90">
      <w:pPr>
        <w:pStyle w:val="Apara"/>
      </w:pPr>
      <w:r>
        <w:tab/>
        <w:t>(b)</w:t>
      </w:r>
      <w:r>
        <w:tab/>
        <w:t xml:space="preserve">obtain on a purchase order a dangerous poison; </w:t>
      </w:r>
    </w:p>
    <w:p w:rsidR="00621B90" w:rsidRDefault="00621B90">
      <w:pPr>
        <w:pStyle w:val="Apara"/>
      </w:pPr>
      <w:r>
        <w:tab/>
        <w:t>(c)</w:t>
      </w:r>
      <w:r>
        <w:tab/>
        <w:t xml:space="preserve">possess a dangerous poison; </w:t>
      </w:r>
    </w:p>
    <w:p w:rsidR="00621B90" w:rsidRDefault="00621B90">
      <w:pPr>
        <w:pStyle w:val="Apara"/>
      </w:pPr>
      <w:r>
        <w:tab/>
        <w:t>(d)</w:t>
      </w:r>
      <w:r>
        <w:tab/>
        <w:t xml:space="preserve">supply a dangerous poison to a person (a </w:t>
      </w:r>
      <w:r w:rsidRPr="00E948B5">
        <w:rPr>
          <w:rStyle w:val="charBoldItals"/>
        </w:rPr>
        <w:t>relevant person</w:t>
      </w:r>
      <w:r>
        <w:t>) who is taking part in the authorised activity at the institution.</w:t>
      </w:r>
    </w:p>
    <w:p w:rsidR="00621B90" w:rsidRDefault="00621B90">
      <w:pPr>
        <w:pStyle w:val="aNotess"/>
      </w:pPr>
      <w:r w:rsidRPr="00E948B5">
        <w:rPr>
          <w:rStyle w:val="charItals"/>
        </w:rPr>
        <w:t>Note 1</w:t>
      </w:r>
      <w:r>
        <w:tab/>
      </w:r>
      <w:r w:rsidRPr="00E948B5">
        <w:rPr>
          <w:rStyle w:val="charBoldItals"/>
        </w:rPr>
        <w:t>Scientifically qualified person</w:t>
      </w:r>
      <w:r>
        <w:t>—see the dictionary.</w:t>
      </w:r>
    </w:p>
    <w:p w:rsidR="00621B90" w:rsidRDefault="00621B90">
      <w:pPr>
        <w:pStyle w:val="aNotess"/>
      </w:pPr>
      <w:r w:rsidRPr="00E948B5">
        <w:rPr>
          <w:rStyle w:val="charItals"/>
        </w:rPr>
        <w:t>Note 2</w:t>
      </w:r>
      <w:r>
        <w:tab/>
      </w:r>
      <w:r w:rsidRPr="00E948B5">
        <w:rPr>
          <w:rStyle w:val="charBoldItals"/>
        </w:rPr>
        <w:t>Recognised research institution</w:t>
      </w:r>
      <w:r>
        <w:t xml:space="preserve">—see the </w:t>
      </w:r>
      <w:hyperlink r:id="rId255" w:tooltip="Medicines, Poisons and Therapeutic Goods Act 2008" w:history="1">
        <w:r w:rsidR="00AD14A6" w:rsidRPr="00395915">
          <w:rPr>
            <w:rStyle w:val="charCitHyperlinkAbbrev"/>
          </w:rPr>
          <w:t>Act</w:t>
        </w:r>
      </w:hyperlink>
      <w:r>
        <w:t>, s 20 (5).</w:t>
      </w:r>
    </w:p>
    <w:p w:rsidR="00621B90" w:rsidRDefault="00621B90">
      <w:pPr>
        <w:pStyle w:val="Amain"/>
        <w:keepNext/>
      </w:pPr>
      <w:r>
        <w:tab/>
        <w:t>(2)</w:t>
      </w:r>
      <w:r>
        <w:tab/>
        <w:t>A relevant person is authorised to do the following in relation to a dangerous poison for the purposes of an authorised activity:</w:t>
      </w:r>
    </w:p>
    <w:p w:rsidR="00621B90" w:rsidRDefault="00621B90">
      <w:pPr>
        <w:pStyle w:val="Apara"/>
      </w:pPr>
      <w:r>
        <w:tab/>
        <w:t>(a)</w:t>
      </w:r>
      <w:r>
        <w:tab/>
        <w:t xml:space="preserve">obtain the poison from the scientifically qualified person for the activity; </w:t>
      </w:r>
    </w:p>
    <w:p w:rsidR="00621B90" w:rsidRDefault="00621B90">
      <w:pPr>
        <w:pStyle w:val="Apara"/>
      </w:pPr>
      <w:r>
        <w:tab/>
        <w:t>(b)</w:t>
      </w:r>
      <w:r>
        <w:tab/>
        <w:t>possess the poison for the purposes of the activity;</w:t>
      </w:r>
    </w:p>
    <w:p w:rsidR="00621B90" w:rsidRDefault="00621B90">
      <w:pPr>
        <w:pStyle w:val="Apara"/>
      </w:pPr>
      <w:r>
        <w:tab/>
        <w:t>(c)</w:t>
      </w:r>
      <w:r>
        <w:tab/>
        <w:t>supply the poison to the scientifically qualified person for the activity.</w:t>
      </w:r>
    </w:p>
    <w:p w:rsidR="00621B90" w:rsidRDefault="00621B90">
      <w:pPr>
        <w:pStyle w:val="Amain"/>
        <w:keepNext/>
      </w:pPr>
      <w:r>
        <w:lastRenderedPageBreak/>
        <w:tab/>
        <w:t>(3)</w:t>
      </w:r>
      <w:r>
        <w:tab/>
        <w:t>In this section:</w:t>
      </w:r>
    </w:p>
    <w:p w:rsidR="00621B90" w:rsidRDefault="00621B90">
      <w:pPr>
        <w:pStyle w:val="aDef"/>
      </w:pPr>
      <w:r w:rsidRPr="00E948B5">
        <w:rPr>
          <w:rStyle w:val="charBoldItals"/>
        </w:rPr>
        <w:t>administration-related dealing</w:t>
      </w:r>
      <w:r>
        <w:t xml:space="preserve">, in relation to a dangerous poison—see the </w:t>
      </w:r>
      <w:hyperlink r:id="rId256" w:tooltip="Medicines, Poisons and Therapeutic Goods Act 2008" w:history="1">
        <w:r w:rsidR="00AD14A6" w:rsidRPr="00395915">
          <w:rPr>
            <w:rStyle w:val="charCitHyperlinkAbbrev"/>
          </w:rPr>
          <w:t>Act</w:t>
        </w:r>
      </w:hyperlink>
      <w:r>
        <w:t>, section 20 (5).</w:t>
      </w:r>
    </w:p>
    <w:p w:rsidR="00621B90" w:rsidRDefault="00621B90">
      <w:pPr>
        <w:pStyle w:val="aDef"/>
        <w:keepNext/>
      </w:pPr>
      <w:r w:rsidRPr="00E948B5">
        <w:rPr>
          <w:rStyle w:val="charBoldItals"/>
        </w:rPr>
        <w:t>authorised activity</w:t>
      </w:r>
      <w:r>
        <w:t>, in relation to a dangerous poison at a recognised research institution, means the conduct of any of the following if it does not involve an administration-related dealing of the poison for human use:</w:t>
      </w:r>
    </w:p>
    <w:p w:rsidR="00621B90" w:rsidRDefault="00621B90">
      <w:pPr>
        <w:pStyle w:val="aDefpara"/>
      </w:pPr>
      <w:r>
        <w:tab/>
        <w:t>(a)</w:t>
      </w:r>
      <w:r>
        <w:tab/>
        <w:t xml:space="preserve">medical or scientific research in relation to the poison at the institution; </w:t>
      </w:r>
    </w:p>
    <w:p w:rsidR="00621B90" w:rsidRDefault="00621B90">
      <w:pPr>
        <w:pStyle w:val="aDefpara"/>
      </w:pPr>
      <w:r>
        <w:tab/>
        <w:t>(b)</w:t>
      </w:r>
      <w:r>
        <w:tab/>
        <w:t xml:space="preserve">instruction involving the poison at the institution; </w:t>
      </w:r>
    </w:p>
    <w:p w:rsidR="00621B90" w:rsidRDefault="00621B90">
      <w:pPr>
        <w:pStyle w:val="aDefpara"/>
      </w:pPr>
      <w:r>
        <w:tab/>
        <w:t>(c)</w:t>
      </w:r>
      <w:r>
        <w:tab/>
        <w:t>quality control or analysis of the poison at the institution.</w:t>
      </w:r>
    </w:p>
    <w:p w:rsidR="00621B90" w:rsidRDefault="00621B90">
      <w:pPr>
        <w:pStyle w:val="AH5Sec"/>
      </w:pPr>
      <w:bookmarkStart w:id="306" w:name="_Toc36822420"/>
      <w:r w:rsidRPr="004402F4">
        <w:rPr>
          <w:rStyle w:val="CharSectNo"/>
        </w:rPr>
        <w:t>696</w:t>
      </w:r>
      <w:r>
        <w:tab/>
        <w:t>Authorisation conditions for dangerous poisons research and education—Act, s 44 (1) (b) and (2) (b)</w:t>
      </w:r>
      <w:bookmarkEnd w:id="306"/>
    </w:p>
    <w:p w:rsidR="00621B90" w:rsidRDefault="00621B90">
      <w:pPr>
        <w:pStyle w:val="Amainreturn"/>
        <w:keepNext/>
      </w:pPr>
      <w:r>
        <w:t>A scientifically qualified person’s authorisation under section 695 is subject to the following conditions:</w:t>
      </w:r>
    </w:p>
    <w:p w:rsidR="00621B90" w:rsidRDefault="00621B90">
      <w:pPr>
        <w:pStyle w:val="Apara"/>
      </w:pPr>
      <w:r>
        <w:tab/>
        <w:t>(a)</w:t>
      </w:r>
      <w:r>
        <w:tab/>
        <w:t>the person has written approval for the conduct of the authorised activity from the person in charge of—</w:t>
      </w:r>
    </w:p>
    <w:p w:rsidR="00621B90" w:rsidRDefault="00621B90">
      <w:pPr>
        <w:pStyle w:val="Asubpara"/>
      </w:pPr>
      <w:r>
        <w:tab/>
        <w:t>(i)</w:t>
      </w:r>
      <w:r>
        <w:tab/>
        <w:t>the recognised research institution; or</w:t>
      </w:r>
    </w:p>
    <w:p w:rsidR="00621B90" w:rsidRDefault="00621B90">
      <w:pPr>
        <w:pStyle w:val="Asubpara"/>
      </w:pPr>
      <w:r>
        <w:tab/>
        <w:t>(ii)</w:t>
      </w:r>
      <w:r>
        <w:tab/>
        <w:t xml:space="preserve">a faculty or division of the institution; </w:t>
      </w:r>
    </w:p>
    <w:p w:rsidR="00621B90" w:rsidRDefault="00621B90">
      <w:pPr>
        <w:pStyle w:val="Apara"/>
      </w:pPr>
      <w:r>
        <w:tab/>
        <w:t>(b)</w:t>
      </w:r>
      <w:r>
        <w:tab/>
        <w:t>a dangerous poison is purchased on a complying purchase order;</w:t>
      </w:r>
    </w:p>
    <w:p w:rsidR="00621B90" w:rsidRDefault="00621B90">
      <w:pPr>
        <w:pStyle w:val="Apara"/>
      </w:pPr>
      <w:r>
        <w:tab/>
        <w:t>(c)</w:t>
      </w:r>
      <w:r>
        <w:tab/>
        <w:t>the purchase order is for an amount of the poison approved in writing by the person in charge;</w:t>
      </w:r>
    </w:p>
    <w:p w:rsidR="00621B90" w:rsidRDefault="00621B90">
      <w:pPr>
        <w:pStyle w:val="Apara"/>
      </w:pPr>
      <w:r>
        <w:tab/>
        <w:t>(d)</w:t>
      </w:r>
      <w:r>
        <w:tab/>
        <w:t>the dangerous poison is obtained from someone who is authorised to supply the poison to the person.</w:t>
      </w:r>
    </w:p>
    <w:p w:rsidR="00621B90" w:rsidRDefault="00621B90">
      <w:pPr>
        <w:pStyle w:val="02Text"/>
        <w:sectPr w:rsidR="00621B90">
          <w:headerReference w:type="even" r:id="rId257"/>
          <w:headerReference w:type="default" r:id="rId258"/>
          <w:footerReference w:type="even" r:id="rId259"/>
          <w:footerReference w:type="default" r:id="rId260"/>
          <w:footerReference w:type="first" r:id="rId261"/>
          <w:pgSz w:w="11907" w:h="16839" w:code="9"/>
          <w:pgMar w:top="3880" w:right="1900" w:bottom="3100" w:left="2300" w:header="1920" w:footer="1760" w:gutter="0"/>
          <w:cols w:space="720"/>
          <w:docGrid w:linePitch="254"/>
        </w:sectPr>
      </w:pPr>
    </w:p>
    <w:p w:rsidR="00621B90" w:rsidRPr="004402F4" w:rsidRDefault="00621B90">
      <w:pPr>
        <w:pStyle w:val="AH1Chapter"/>
      </w:pPr>
      <w:bookmarkStart w:id="307" w:name="_Toc36822421"/>
      <w:r w:rsidRPr="004402F4">
        <w:rPr>
          <w:rStyle w:val="CharChapNo"/>
        </w:rPr>
        <w:lastRenderedPageBreak/>
        <w:t>Chapter 18</w:t>
      </w:r>
      <w:r>
        <w:tab/>
      </w:r>
      <w:r w:rsidRPr="004402F4">
        <w:rPr>
          <w:rStyle w:val="CharChapText"/>
        </w:rPr>
        <w:t>Dangerous poisons licences</w:t>
      </w:r>
      <w:bookmarkEnd w:id="307"/>
    </w:p>
    <w:p w:rsidR="00621B90" w:rsidRPr="004402F4" w:rsidRDefault="00621B90">
      <w:pPr>
        <w:pStyle w:val="AH2Part"/>
      </w:pPr>
      <w:bookmarkStart w:id="308" w:name="_Toc36822422"/>
      <w:r w:rsidRPr="004402F4">
        <w:rPr>
          <w:rStyle w:val="CharPartNo"/>
        </w:rPr>
        <w:t>Part 18.1</w:t>
      </w:r>
      <w:r>
        <w:tab/>
      </w:r>
      <w:r w:rsidRPr="004402F4">
        <w:rPr>
          <w:rStyle w:val="CharPartText"/>
        </w:rPr>
        <w:t>Dangerous poisons licences generally</w:t>
      </w:r>
      <w:bookmarkEnd w:id="308"/>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309" w:name="_Toc36822423"/>
      <w:r w:rsidRPr="004402F4">
        <w:rPr>
          <w:rStyle w:val="CharSectNo"/>
        </w:rPr>
        <w:t>700</w:t>
      </w:r>
      <w:r>
        <w:tab/>
        <w:t>Dangerous poisons licences that may be issued—Act, s 78 (2)</w:t>
      </w:r>
      <w:bookmarkEnd w:id="309"/>
    </w:p>
    <w:p w:rsidR="00621B90" w:rsidRDefault="00621B90">
      <w:pPr>
        <w:pStyle w:val="Amainreturn"/>
        <w:keepNext/>
      </w:pPr>
      <w:r>
        <w:t>The following licences for dangerous poisons may be issued:</w:t>
      </w:r>
    </w:p>
    <w:p w:rsidR="00621B90" w:rsidRDefault="00621B90">
      <w:pPr>
        <w:pStyle w:val="Apara"/>
      </w:pPr>
      <w:r>
        <w:tab/>
        <w:t>(a)</w:t>
      </w:r>
      <w:r>
        <w:tab/>
        <w:t>a licence for the manufacture of a dangerous poison (a </w:t>
      </w:r>
      <w:r w:rsidRPr="00E948B5">
        <w:rPr>
          <w:rStyle w:val="charBoldItals"/>
        </w:rPr>
        <w:t>dangerous poisons manufacturers licence</w:t>
      </w:r>
      <w:r>
        <w:t>);</w:t>
      </w:r>
    </w:p>
    <w:p w:rsidR="00621B90" w:rsidRDefault="00621B90">
      <w:pPr>
        <w:pStyle w:val="Apara"/>
      </w:pPr>
      <w:r>
        <w:tab/>
        <w:t>(b)</w:t>
      </w:r>
      <w:r>
        <w:tab/>
        <w:t xml:space="preserve">a licence for a program of research or education in relation to a dangerous poison (a </w:t>
      </w:r>
      <w:r w:rsidRPr="00E948B5">
        <w:rPr>
          <w:rStyle w:val="charBoldItals"/>
        </w:rPr>
        <w:t>dangerous poisons research and education program licence</w:t>
      </w:r>
      <w:r>
        <w:t>);</w:t>
      </w:r>
    </w:p>
    <w:p w:rsidR="00621B90" w:rsidRDefault="00621B90">
      <w:pPr>
        <w:pStyle w:val="Apara"/>
        <w:keepNext/>
      </w:pPr>
      <w:r>
        <w:tab/>
        <w:t>(c)</w:t>
      </w:r>
      <w:r>
        <w:tab/>
        <w:t xml:space="preserve">a licence for the supply of dangerous poisons (a </w:t>
      </w:r>
      <w:r w:rsidRPr="00E948B5">
        <w:rPr>
          <w:rStyle w:val="charBoldItals"/>
        </w:rPr>
        <w:t>dangerous poisons suppliers licence</w:t>
      </w:r>
      <w:r>
        <w:t>).</w:t>
      </w:r>
    </w:p>
    <w:p w:rsidR="00621B90" w:rsidRDefault="00621B90">
      <w:pPr>
        <w:pStyle w:val="aNote"/>
      </w:pPr>
      <w:r w:rsidRPr="00E948B5">
        <w:rPr>
          <w:rStyle w:val="charItals"/>
        </w:rPr>
        <w:t>Note</w:t>
      </w:r>
      <w:r w:rsidRPr="00E948B5">
        <w:rPr>
          <w:rStyle w:val="charItals"/>
        </w:rPr>
        <w:tab/>
      </w:r>
      <w:r>
        <w:t xml:space="preserve">Other dangerous poisons licences may also be issued (see </w:t>
      </w:r>
      <w:hyperlink r:id="rId262" w:tooltip="Medicines, Poisons and Therapeutic Goods Act 2008" w:history="1">
        <w:r w:rsidR="006661E3" w:rsidRPr="00395915">
          <w:rPr>
            <w:rStyle w:val="charCitHyperlinkAbbrev"/>
          </w:rPr>
          <w:t>Act</w:t>
        </w:r>
      </w:hyperlink>
      <w:r>
        <w:t>, s 78 (3)).</w:t>
      </w:r>
    </w:p>
    <w:p w:rsidR="00621B90" w:rsidRDefault="00621B90">
      <w:pPr>
        <w:pStyle w:val="PageBreak"/>
      </w:pPr>
      <w:r>
        <w:br w:type="page"/>
      </w:r>
    </w:p>
    <w:p w:rsidR="00621B90" w:rsidRPr="004402F4" w:rsidRDefault="00621B90">
      <w:pPr>
        <w:pStyle w:val="AH2Part"/>
      </w:pPr>
      <w:bookmarkStart w:id="310" w:name="_Toc36822424"/>
      <w:r w:rsidRPr="004402F4">
        <w:rPr>
          <w:rStyle w:val="CharPartNo"/>
        </w:rPr>
        <w:lastRenderedPageBreak/>
        <w:t>Part 18.2</w:t>
      </w:r>
      <w:r>
        <w:tab/>
      </w:r>
      <w:r w:rsidRPr="004402F4">
        <w:rPr>
          <w:rStyle w:val="CharPartText"/>
        </w:rPr>
        <w:t>Dangerous poisons manufacturers licences</w:t>
      </w:r>
      <w:bookmarkEnd w:id="310"/>
    </w:p>
    <w:p w:rsidR="00621B90" w:rsidRDefault="00621B90">
      <w:pPr>
        <w:pStyle w:val="AH5Sec"/>
      </w:pPr>
      <w:bookmarkStart w:id="311" w:name="_Toc36822425"/>
      <w:r w:rsidRPr="004402F4">
        <w:rPr>
          <w:rStyle w:val="CharSectNo"/>
        </w:rPr>
        <w:t>705</w:t>
      </w:r>
      <w:r>
        <w:tab/>
        <w:t>Applications for dangerous poisons manufacturers licences</w:t>
      </w:r>
      <w:bookmarkEnd w:id="311"/>
    </w:p>
    <w:p w:rsidR="00621B90" w:rsidRDefault="00621B90">
      <w:pPr>
        <w:pStyle w:val="Amain"/>
        <w:keepNext/>
      </w:pPr>
      <w:r>
        <w:tab/>
        <w:t>(1)</w:t>
      </w:r>
      <w:r>
        <w:tab/>
        <w:t>An application for a dangerous poisons manufacturers licence must be in writing, signed by the applicant, and include the following:</w:t>
      </w:r>
    </w:p>
    <w:p w:rsidR="00621B90" w:rsidRDefault="00621B90">
      <w:pPr>
        <w:pStyle w:val="Apara"/>
      </w:pPr>
      <w:r>
        <w:tab/>
        <w:t>(a)</w:t>
      </w:r>
      <w:r>
        <w:tab/>
        <w:t>the dangerous poisons to which the application relates;</w:t>
      </w:r>
    </w:p>
    <w:p w:rsidR="00621B90" w:rsidRDefault="00621B90">
      <w:pPr>
        <w:pStyle w:val="Apara"/>
      </w:pPr>
      <w:r>
        <w:tab/>
        <w:t>(b)</w:t>
      </w:r>
      <w:r>
        <w:tab/>
        <w:t>the full name of the applicant;</w:t>
      </w:r>
    </w:p>
    <w:p w:rsidR="00621B90" w:rsidRDefault="00621B90">
      <w:pPr>
        <w:pStyle w:val="Apara"/>
      </w:pPr>
      <w:r>
        <w:tab/>
        <w:t>(c)</w:t>
      </w:r>
      <w:r>
        <w:tab/>
        <w:t>the applicant’s ABN (if any);</w:t>
      </w:r>
    </w:p>
    <w:p w:rsidR="00621B90" w:rsidRDefault="00621B90">
      <w:pPr>
        <w:pStyle w:val="Apara"/>
      </w:pPr>
      <w:r>
        <w:tab/>
        <w:t>(d)</w:t>
      </w:r>
      <w:r>
        <w:tab/>
        <w:t>if the applicant is a corporation—the corporation’s ACN;</w:t>
      </w:r>
    </w:p>
    <w:p w:rsidR="00621B90" w:rsidRDefault="00621B90">
      <w:pPr>
        <w:pStyle w:val="Apara"/>
      </w:pPr>
      <w:r>
        <w:tab/>
        <w:t>(e)</w:t>
      </w:r>
      <w:r>
        <w:tab/>
        <w:t>the location of the premises where the applicant proposes to deal with the poisons under the licence;</w:t>
      </w:r>
    </w:p>
    <w:p w:rsidR="00621B90" w:rsidRDefault="00621B90">
      <w:pPr>
        <w:pStyle w:val="Apara"/>
      </w:pPr>
      <w:r>
        <w:tab/>
        <w:t>(f)</w:t>
      </w:r>
      <w:r>
        <w:tab/>
        <w:t>the security arrangements proposed for the premises;</w:t>
      </w:r>
    </w:p>
    <w:p w:rsidR="00621B90" w:rsidRDefault="00621B90">
      <w:pPr>
        <w:pStyle w:val="Apara"/>
        <w:keepNext/>
      </w:pPr>
      <w:r>
        <w:tab/>
        <w:t>(g)</w:t>
      </w:r>
      <w:r>
        <w:tab/>
        <w:t>the name of an individual who is to supervise the dealings to be authorised under the licence.</w:t>
      </w:r>
    </w:p>
    <w:p w:rsidR="00621B90" w:rsidRDefault="00621B90">
      <w:pPr>
        <w:pStyle w:val="aNote"/>
      </w:pPr>
      <w:r w:rsidRPr="00E948B5">
        <w:rPr>
          <w:rStyle w:val="charItals"/>
        </w:rPr>
        <w:t>Note 1</w:t>
      </w:r>
      <w:r>
        <w:tab/>
        <w:t xml:space="preserve">If a form is approved under the </w:t>
      </w:r>
      <w:hyperlink r:id="rId263" w:tooltip="Medicines, Poisons and Therapeutic Goods Act 2008" w:history="1">
        <w:r w:rsidR="006661E3"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64" w:tooltip="Medicines, Poisons and Therapeutic Goods Act 2008" w:history="1">
        <w:r w:rsidR="006661E3" w:rsidRPr="00395915">
          <w:rPr>
            <w:rStyle w:val="charCitHyperlinkAbbrev"/>
          </w:rPr>
          <w:t>Act</w:t>
        </w:r>
      </w:hyperlink>
      <w:r>
        <w:t>, s 197 for this provision.</w:t>
      </w:r>
    </w:p>
    <w:p w:rsidR="00621B90" w:rsidRDefault="00621B90">
      <w:pPr>
        <w:pStyle w:val="Amain"/>
      </w:pPr>
      <w:r>
        <w:tab/>
        <w:t>(2)</w:t>
      </w:r>
      <w:r>
        <w:tab/>
        <w:t>The application must be accompanied by a plan of the premises that shows—</w:t>
      </w:r>
    </w:p>
    <w:p w:rsidR="00621B90" w:rsidRDefault="00621B90">
      <w:pPr>
        <w:pStyle w:val="Apara"/>
      </w:pPr>
      <w:r>
        <w:tab/>
        <w:t>(a)</w:t>
      </w:r>
      <w:r>
        <w:tab/>
        <w:t>each part of the premises where a process in the manufacture of the dangerous poisons is proposed to be carried out and the nature of the process; and</w:t>
      </w:r>
    </w:p>
    <w:p w:rsidR="00621B90" w:rsidRDefault="00621B90" w:rsidP="00570A96">
      <w:pPr>
        <w:pStyle w:val="Apara"/>
        <w:keepNext/>
      </w:pPr>
      <w:r>
        <w:lastRenderedPageBreak/>
        <w:tab/>
        <w:t>(b)</w:t>
      </w:r>
      <w:r>
        <w:tab/>
        <w:t>where it is proposed to store the dangerous poisons to which the application relates and any other dangerous poisons obtained for the manufacture of those dangerous poisons; and</w:t>
      </w:r>
    </w:p>
    <w:p w:rsidR="00621B90" w:rsidRDefault="00621B90">
      <w:pPr>
        <w:pStyle w:val="Apara"/>
      </w:pPr>
      <w:r>
        <w:tab/>
        <w:t>(c)</w:t>
      </w:r>
      <w:r>
        <w:tab/>
        <w:t>the location and nature of security devices.</w:t>
      </w:r>
    </w:p>
    <w:p w:rsidR="00621B90" w:rsidRDefault="00621B90">
      <w:pPr>
        <w:pStyle w:val="AH5Sec"/>
      </w:pPr>
      <w:bookmarkStart w:id="312" w:name="_Toc36822426"/>
      <w:r w:rsidRPr="004402F4">
        <w:rPr>
          <w:rStyle w:val="CharSectNo"/>
        </w:rPr>
        <w:t>706</w:t>
      </w:r>
      <w:r>
        <w:tab/>
        <w:t>Restrictions on issuing of dangerous poisons manufacturers licences—Act, s 85 (1) (a)</w:t>
      </w:r>
      <w:bookmarkEnd w:id="312"/>
    </w:p>
    <w:p w:rsidR="00621B90" w:rsidRDefault="00621B90">
      <w:pPr>
        <w:pStyle w:val="Amain"/>
      </w:pPr>
      <w:r>
        <w:tab/>
        <w:t>(1)</w:t>
      </w:r>
      <w:r>
        <w:tab/>
        <w:t>The chief health officer must not issue a dangerous poisons manufacturers licence to a person unless dealings with dangerous poisons under the licence will be supervised by an individual nominated by the applicant and approved, in writing, by the chief health officer.</w:t>
      </w:r>
    </w:p>
    <w:p w:rsidR="00621B90" w:rsidRDefault="00621B90">
      <w:pPr>
        <w:pStyle w:val="Amain"/>
      </w:pPr>
      <w:r>
        <w:tab/>
        <w:t>(2)</w:t>
      </w:r>
      <w:r>
        <w:tab/>
        <w:t>The chief health officer must not approve the nominated individual unless satisfied that the individual—</w:t>
      </w:r>
    </w:p>
    <w:p w:rsidR="00621B90" w:rsidRDefault="00621B90">
      <w:pPr>
        <w:pStyle w:val="Apara"/>
      </w:pPr>
      <w:r>
        <w:tab/>
        <w:t>(a)</w:t>
      </w:r>
      <w:r>
        <w:tab/>
        <w:t>is a suitable person to hold a dangerous poisons manufacturers licence; and</w:t>
      </w:r>
    </w:p>
    <w:p w:rsidR="00621B90" w:rsidRDefault="00621B90">
      <w:pPr>
        <w:pStyle w:val="Apara"/>
        <w:keepNext/>
      </w:pPr>
      <w:r>
        <w:tab/>
        <w:t>(b)</w:t>
      </w:r>
      <w:r>
        <w:tab/>
        <w:t>has qualifications in chemistry, pharmacy or pharmacology or experience appropriate for the manufacture of dangerous poisons.</w:t>
      </w:r>
    </w:p>
    <w:p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265" w:tooltip="Medicines, Poisons and Therapeutic Goods Act 2008" w:history="1">
        <w:r w:rsidR="006661E3" w:rsidRPr="00395915">
          <w:rPr>
            <w:rStyle w:val="charCitHyperlinkAbbrev"/>
          </w:rPr>
          <w:t>Act</w:t>
        </w:r>
      </w:hyperlink>
      <w:r>
        <w:t>, s 93.</w:t>
      </w:r>
    </w:p>
    <w:p w:rsidR="00621B90" w:rsidRDefault="00621B90">
      <w:pPr>
        <w:pStyle w:val="Amain"/>
        <w:keepNext/>
      </w:pPr>
      <w:r>
        <w:tab/>
        <w:t>(3)</w:t>
      </w:r>
      <w:r>
        <w:tab/>
        <w:t>In this section:</w:t>
      </w:r>
    </w:p>
    <w:p w:rsidR="00621B90" w:rsidRDefault="00621B90">
      <w:pPr>
        <w:pStyle w:val="aDef"/>
      </w:pPr>
      <w:r w:rsidRPr="00E948B5">
        <w:rPr>
          <w:rStyle w:val="charBoldItals"/>
        </w:rPr>
        <w:t>suitable person</w:t>
      </w:r>
      <w:r>
        <w:t xml:space="preserve">, to hold a licence—see the </w:t>
      </w:r>
      <w:hyperlink r:id="rId266" w:tooltip="Medicines, Poisons and Therapeutic Goods Act 2008" w:history="1">
        <w:r w:rsidR="006661E3" w:rsidRPr="00395915">
          <w:rPr>
            <w:rStyle w:val="charCitHyperlinkAbbrev"/>
          </w:rPr>
          <w:t>Act</w:t>
        </w:r>
      </w:hyperlink>
      <w:r>
        <w:t>, section 81.</w:t>
      </w:r>
    </w:p>
    <w:p w:rsidR="00621B90" w:rsidRDefault="00621B90">
      <w:pPr>
        <w:pStyle w:val="AH5Sec"/>
        <w:rPr>
          <w:snapToGrid w:val="0"/>
        </w:rPr>
      </w:pPr>
      <w:bookmarkStart w:id="313" w:name="_Toc36822427"/>
      <w:r w:rsidRPr="004402F4">
        <w:rPr>
          <w:rStyle w:val="CharSectNo"/>
        </w:rPr>
        <w:t>707</w:t>
      </w:r>
      <w:r>
        <w:rPr>
          <w:snapToGrid w:val="0"/>
        </w:rPr>
        <w:tab/>
        <w:t>Additional information for d</w:t>
      </w:r>
      <w:r>
        <w:t>angerous poisons manufacturers licences</w:t>
      </w:r>
      <w:r>
        <w:rPr>
          <w:snapToGrid w:val="0"/>
        </w:rPr>
        <w:t xml:space="preserve">—Act, s </w:t>
      </w:r>
      <w:r>
        <w:t>88</w:t>
      </w:r>
      <w:r>
        <w:rPr>
          <w:snapToGrid w:val="0"/>
        </w:rPr>
        <w:t xml:space="preserve"> (1) (k)</w:t>
      </w:r>
      <w:bookmarkEnd w:id="313"/>
    </w:p>
    <w:p w:rsidR="00621B90" w:rsidRDefault="00621B90">
      <w:pPr>
        <w:pStyle w:val="Amainreturn"/>
      </w:pPr>
      <w:r>
        <w:t>The name of the person approved under section 706 (1) to supervise the dealings with dangerous poisons authorised by the licence is prescribed for a dangerous poisons manufacturers licence.</w:t>
      </w:r>
    </w:p>
    <w:p w:rsidR="00621B90" w:rsidRDefault="00621B90">
      <w:pPr>
        <w:pStyle w:val="PageBreak"/>
      </w:pPr>
      <w:r>
        <w:br w:type="page"/>
      </w:r>
    </w:p>
    <w:p w:rsidR="00621B90" w:rsidRPr="004402F4" w:rsidRDefault="00621B90">
      <w:pPr>
        <w:pStyle w:val="AH2Part"/>
      </w:pPr>
      <w:bookmarkStart w:id="314" w:name="_Toc36822428"/>
      <w:r w:rsidRPr="004402F4">
        <w:rPr>
          <w:rStyle w:val="CharPartNo"/>
        </w:rPr>
        <w:lastRenderedPageBreak/>
        <w:t>Part 18.3</w:t>
      </w:r>
      <w:r>
        <w:tab/>
      </w:r>
      <w:r w:rsidRPr="004402F4">
        <w:rPr>
          <w:rStyle w:val="CharPartText"/>
        </w:rPr>
        <w:t>Dangerous poisons research and education program licences</w:t>
      </w:r>
      <w:bookmarkEnd w:id="314"/>
    </w:p>
    <w:p w:rsidR="00621B90" w:rsidRDefault="00621B90">
      <w:pPr>
        <w:pStyle w:val="AH5Sec"/>
      </w:pPr>
      <w:bookmarkStart w:id="315" w:name="_Toc36822429"/>
      <w:r w:rsidRPr="004402F4">
        <w:rPr>
          <w:rStyle w:val="CharSectNo"/>
        </w:rPr>
        <w:t>710</w:t>
      </w:r>
      <w:r>
        <w:tab/>
        <w:t>Applications for dangerous poisons research and education program licences</w:t>
      </w:r>
      <w:bookmarkEnd w:id="315"/>
    </w:p>
    <w:p w:rsidR="00621B90" w:rsidRDefault="00621B90">
      <w:pPr>
        <w:pStyle w:val="Amain"/>
        <w:keepNext/>
      </w:pPr>
      <w:r>
        <w:tab/>
        <w:t>(1)</w:t>
      </w:r>
      <w:r>
        <w:tab/>
        <w:t>An application for a dangerous poisons research and education program licence for a dangerous poison must be in writing, signed by the applicant, and include the following:</w:t>
      </w:r>
    </w:p>
    <w:p w:rsidR="00621B90" w:rsidRDefault="00621B90">
      <w:pPr>
        <w:pStyle w:val="Apara"/>
      </w:pPr>
      <w:r>
        <w:tab/>
        <w:t>(a)</w:t>
      </w:r>
      <w:r>
        <w:tab/>
        <w:t>the full name, address and academic, professional or other relevant qualifications of—</w:t>
      </w:r>
    </w:p>
    <w:p w:rsidR="00621B90" w:rsidRDefault="00621B90">
      <w:pPr>
        <w:pStyle w:val="Asubpara"/>
      </w:pPr>
      <w:r>
        <w:tab/>
        <w:t>(i)</w:t>
      </w:r>
      <w:r>
        <w:tab/>
        <w:t>the person who is to supervise the program; and</w:t>
      </w:r>
    </w:p>
    <w:p w:rsidR="00621B90" w:rsidRDefault="00621B90">
      <w:pPr>
        <w:pStyle w:val="Asubpara"/>
      </w:pPr>
      <w:r>
        <w:tab/>
        <w:t>(ii)</w:t>
      </w:r>
      <w:r>
        <w:tab/>
        <w:t>the person who is to conduct the program;</w:t>
      </w:r>
    </w:p>
    <w:p w:rsidR="00621B90" w:rsidRDefault="00621B90">
      <w:pPr>
        <w:pStyle w:val="Apara"/>
      </w:pPr>
      <w:r>
        <w:tab/>
        <w:t>(b)</w:t>
      </w:r>
      <w:r>
        <w:tab/>
        <w:t>the name of the recognised research institution at or under which the program is proposed to be conducted;</w:t>
      </w:r>
    </w:p>
    <w:p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267" w:tooltip="Medicines, Poisons and Therapeutic Goods Act 2008" w:history="1">
        <w:r w:rsidR="006661E3" w:rsidRPr="00395915">
          <w:rPr>
            <w:rStyle w:val="charCitHyperlinkAbbrev"/>
          </w:rPr>
          <w:t>Act</w:t>
        </w:r>
      </w:hyperlink>
      <w:r>
        <w:t>, s 20 (5).</w:t>
      </w:r>
    </w:p>
    <w:p w:rsidR="00621B90" w:rsidRDefault="00621B90">
      <w:pPr>
        <w:pStyle w:val="Apara"/>
      </w:pPr>
      <w:r>
        <w:tab/>
        <w:t>(c)</w:t>
      </w:r>
      <w:r>
        <w:tab/>
        <w:t>whether the program will be conducted at, or under the authority of, the recognised research institution;</w:t>
      </w:r>
    </w:p>
    <w:p w:rsidR="00621B90" w:rsidRDefault="00621B90">
      <w:pPr>
        <w:pStyle w:val="Apara"/>
      </w:pPr>
      <w:r>
        <w:tab/>
        <w:t>(d)</w:t>
      </w:r>
      <w:r>
        <w:tab/>
        <w:t>the premises where the program will be conducted;</w:t>
      </w:r>
    </w:p>
    <w:p w:rsidR="00621B90" w:rsidRDefault="00621B90">
      <w:pPr>
        <w:pStyle w:val="Apara"/>
      </w:pPr>
      <w:r>
        <w:tab/>
        <w:t>(e)</w:t>
      </w:r>
      <w:r>
        <w:tab/>
        <w:t xml:space="preserve">the dangerous poison, and the form and strength of the poison, for which the licence is sought; </w:t>
      </w:r>
    </w:p>
    <w:p w:rsidR="00621B90" w:rsidRDefault="00621B90">
      <w:pPr>
        <w:pStyle w:val="Apara"/>
      </w:pPr>
      <w:r>
        <w:tab/>
        <w:t>(f)</w:t>
      </w:r>
      <w:r>
        <w:tab/>
        <w:t xml:space="preserve">the maximum quantity of the dangerous poison that would be possessed under the licence at any time; </w:t>
      </w:r>
    </w:p>
    <w:p w:rsidR="00621B90" w:rsidRDefault="00621B90">
      <w:pPr>
        <w:pStyle w:val="Apara"/>
      </w:pPr>
      <w:r>
        <w:tab/>
        <w:t>(g)</w:t>
      </w:r>
      <w:r>
        <w:tab/>
        <w:t>a description of the program, including an explanation of why the program cannot be carried out satisfactorily without the use of the dangerous poison;</w:t>
      </w:r>
    </w:p>
    <w:p w:rsidR="00621B90" w:rsidRDefault="00621B90">
      <w:pPr>
        <w:pStyle w:val="Apara"/>
      </w:pPr>
      <w:r>
        <w:tab/>
        <w:t>(h)</w:t>
      </w:r>
      <w:r>
        <w:tab/>
        <w:t xml:space="preserve">the supervision arrangements for the program; </w:t>
      </w:r>
    </w:p>
    <w:p w:rsidR="00621B90" w:rsidRDefault="00621B90">
      <w:pPr>
        <w:pStyle w:val="Apara"/>
        <w:keepNext/>
      </w:pPr>
      <w:r>
        <w:lastRenderedPageBreak/>
        <w:tab/>
        <w:t>(i)</w:t>
      </w:r>
      <w:r>
        <w:tab/>
        <w:t>the period for which the licence is sought.</w:t>
      </w:r>
    </w:p>
    <w:p w:rsidR="00621B90" w:rsidRDefault="00621B90">
      <w:pPr>
        <w:pStyle w:val="aNote"/>
        <w:keepNext/>
      </w:pPr>
      <w:r w:rsidRPr="00E948B5">
        <w:rPr>
          <w:rStyle w:val="charItals"/>
        </w:rPr>
        <w:t>Note 1</w:t>
      </w:r>
      <w:r>
        <w:tab/>
        <w:t xml:space="preserve">If a form is approved under the </w:t>
      </w:r>
      <w:hyperlink r:id="rId268" w:tooltip="Medicines, Poisons and Therapeutic Goods Act 2008" w:history="1">
        <w:r w:rsidR="006661E3"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69" w:tooltip="Medicines, Poisons and Therapeutic Goods Act 2008" w:history="1">
        <w:r w:rsidR="006661E3" w:rsidRPr="00395915">
          <w:rPr>
            <w:rStyle w:val="charCitHyperlinkAbbrev"/>
          </w:rPr>
          <w:t>Act</w:t>
        </w:r>
      </w:hyperlink>
      <w:r>
        <w:t>, s 197 for this provision.</w:t>
      </w:r>
    </w:p>
    <w:p w:rsidR="00621B90" w:rsidRDefault="00621B90">
      <w:pPr>
        <w:pStyle w:val="Amain"/>
      </w:pPr>
      <w:r>
        <w:tab/>
        <w:t>(2)</w:t>
      </w:r>
      <w:r>
        <w:tab/>
        <w:t>The application must be accompanied by a written approval of the program by the person in charge of—</w:t>
      </w:r>
    </w:p>
    <w:p w:rsidR="00621B90" w:rsidRDefault="00621B90">
      <w:pPr>
        <w:pStyle w:val="Apara"/>
      </w:pPr>
      <w:r>
        <w:tab/>
        <w:t>(a)</w:t>
      </w:r>
      <w:r>
        <w:tab/>
        <w:t>the recognised research institution; or</w:t>
      </w:r>
    </w:p>
    <w:p w:rsidR="00621B90" w:rsidRDefault="00621B90">
      <w:pPr>
        <w:pStyle w:val="Apara"/>
      </w:pPr>
      <w:r>
        <w:tab/>
        <w:t>(b)</w:t>
      </w:r>
      <w:r>
        <w:tab/>
        <w:t>a faculty or division of the institution.</w:t>
      </w:r>
    </w:p>
    <w:p w:rsidR="00621B90" w:rsidRDefault="00621B90">
      <w:pPr>
        <w:pStyle w:val="AH5Sec"/>
      </w:pPr>
      <w:bookmarkStart w:id="316" w:name="_Toc36822430"/>
      <w:r w:rsidRPr="004402F4">
        <w:rPr>
          <w:rStyle w:val="CharSectNo"/>
        </w:rPr>
        <w:t>711</w:t>
      </w:r>
      <w:r>
        <w:tab/>
        <w:t>Restrictions on issuing of dangerous poisons research and education program licences—Act, s 85 (1) (a)</w:t>
      </w:r>
      <w:bookmarkEnd w:id="316"/>
    </w:p>
    <w:p w:rsidR="00621B90" w:rsidRDefault="00621B90">
      <w:pPr>
        <w:pStyle w:val="Amainreturn"/>
      </w:pPr>
      <w:r>
        <w:t>The chief health officer must not issue a dangerous poisons research and education program licence to a person unless—</w:t>
      </w:r>
    </w:p>
    <w:p w:rsidR="00621B90" w:rsidRDefault="00621B90">
      <w:pPr>
        <w:pStyle w:val="Apara"/>
      </w:pPr>
      <w:r>
        <w:tab/>
        <w:t>(a)</w:t>
      </w:r>
      <w:r>
        <w:tab/>
        <w:t>the program to which the licence relates will be conducted at, or under the authority of, a recognised research institution; and</w:t>
      </w:r>
    </w:p>
    <w:p w:rsidR="00621B90" w:rsidRDefault="00621B90">
      <w:pPr>
        <w:pStyle w:val="Apara"/>
      </w:pPr>
      <w:r>
        <w:tab/>
        <w:t>(b)</w:t>
      </w:r>
      <w:r>
        <w:tab/>
        <w:t>the program is approved by a person mentioned in section 710 (2); and</w:t>
      </w:r>
    </w:p>
    <w:p w:rsidR="00621B90" w:rsidRDefault="00621B90">
      <w:pPr>
        <w:pStyle w:val="Apara"/>
      </w:pPr>
      <w:r>
        <w:tab/>
        <w:t>(c)</w:t>
      </w:r>
      <w:r>
        <w:tab/>
        <w:t>satisfied that the program—</w:t>
      </w:r>
    </w:p>
    <w:p w:rsidR="00621B90" w:rsidRDefault="00621B90">
      <w:pPr>
        <w:pStyle w:val="Asubpara"/>
      </w:pPr>
      <w:r>
        <w:tab/>
        <w:t>(i)</w:t>
      </w:r>
      <w:r>
        <w:tab/>
        <w:t>cannot be carried out without the use of the dangerous poison to which the licence application relates; and</w:t>
      </w:r>
    </w:p>
    <w:p w:rsidR="00621B90" w:rsidRDefault="00621B90">
      <w:pPr>
        <w:pStyle w:val="Asubpara"/>
      </w:pPr>
      <w:r>
        <w:tab/>
        <w:t>(ii)</w:t>
      </w:r>
      <w:r>
        <w:tab/>
        <w:t>will be adequately supervised.</w:t>
      </w:r>
    </w:p>
    <w:p w:rsidR="00621B90" w:rsidRDefault="00621B90">
      <w:pPr>
        <w:pStyle w:val="AH5Sec"/>
        <w:rPr>
          <w:snapToGrid w:val="0"/>
        </w:rPr>
      </w:pPr>
      <w:bookmarkStart w:id="317" w:name="_Toc36822431"/>
      <w:r w:rsidRPr="004402F4">
        <w:rPr>
          <w:rStyle w:val="CharSectNo"/>
        </w:rPr>
        <w:lastRenderedPageBreak/>
        <w:t>712</w:t>
      </w:r>
      <w:r>
        <w:rPr>
          <w:snapToGrid w:val="0"/>
        </w:rPr>
        <w:tab/>
        <w:t xml:space="preserve">Additional information for </w:t>
      </w:r>
      <w:r>
        <w:t>dangerous poisons research and education licence</w:t>
      </w:r>
      <w:r>
        <w:rPr>
          <w:snapToGrid w:val="0"/>
        </w:rPr>
        <w:t xml:space="preserve">s—Act, s </w:t>
      </w:r>
      <w:r>
        <w:t>88</w:t>
      </w:r>
      <w:r>
        <w:rPr>
          <w:snapToGrid w:val="0"/>
        </w:rPr>
        <w:t xml:space="preserve"> (1) (k)</w:t>
      </w:r>
      <w:bookmarkEnd w:id="317"/>
    </w:p>
    <w:p w:rsidR="00621B90" w:rsidRDefault="00621B90">
      <w:pPr>
        <w:pStyle w:val="Amainreturn"/>
        <w:keepNext/>
      </w:pPr>
      <w:r>
        <w:t>The following additional information is prescribed for a dangerous poisons research and education licence:</w:t>
      </w:r>
    </w:p>
    <w:p w:rsidR="00621B90" w:rsidRDefault="00621B90">
      <w:pPr>
        <w:pStyle w:val="Apara"/>
        <w:keepNext/>
      </w:pPr>
      <w:r>
        <w:tab/>
        <w:t>(a)</w:t>
      </w:r>
      <w:r>
        <w:tab/>
        <w:t>the research or education program for which the licence is issued;</w:t>
      </w:r>
    </w:p>
    <w:p w:rsidR="00621B90" w:rsidRDefault="00621B90">
      <w:pPr>
        <w:pStyle w:val="Apara"/>
      </w:pPr>
      <w:r>
        <w:tab/>
        <w:t>(b)</w:t>
      </w:r>
      <w:r>
        <w:tab/>
        <w:t>the name of the program’s supervisor;</w:t>
      </w:r>
    </w:p>
    <w:p w:rsidR="00621B90" w:rsidRDefault="00621B90">
      <w:pPr>
        <w:pStyle w:val="Apara"/>
      </w:pPr>
      <w:r>
        <w:tab/>
        <w:t>(c)</w:t>
      </w:r>
      <w:r>
        <w:tab/>
        <w:t xml:space="preserve">the dealings with a dangerous poison authorised by the licence; </w:t>
      </w:r>
    </w:p>
    <w:p w:rsidR="00621B90" w:rsidRDefault="00621B90">
      <w:pPr>
        <w:pStyle w:val="Apara"/>
      </w:pPr>
      <w:r>
        <w:tab/>
        <w:t>(d)</w:t>
      </w:r>
      <w:r>
        <w:tab/>
        <w:t>the premises where the program will be conducted;</w:t>
      </w:r>
    </w:p>
    <w:p w:rsidR="00621B90" w:rsidRDefault="00621B90">
      <w:pPr>
        <w:pStyle w:val="Apara"/>
      </w:pPr>
      <w:r>
        <w:tab/>
        <w:t>(e)</w:t>
      </w:r>
      <w:r>
        <w:tab/>
        <w:t xml:space="preserve">the maximum quantity of the dangerous poison that may be possessed at any time for the program; </w:t>
      </w:r>
    </w:p>
    <w:p w:rsidR="00621B90" w:rsidRDefault="00621B90">
      <w:pPr>
        <w:pStyle w:val="Apara"/>
      </w:pPr>
      <w:r>
        <w:tab/>
        <w:t>(f)</w:t>
      </w:r>
      <w:r>
        <w:tab/>
        <w:t>the total quantity of the dangerous poison that may be possessed for the program during the period of the licence;</w:t>
      </w:r>
    </w:p>
    <w:p w:rsidR="00621B90" w:rsidRDefault="00621B90">
      <w:pPr>
        <w:pStyle w:val="Apara"/>
      </w:pPr>
      <w:r>
        <w:tab/>
        <w:t>(g)</w:t>
      </w:r>
      <w:r>
        <w:tab/>
        <w:t>the form and strength of the dangerous poison that may be obtained and possessed for the program.</w:t>
      </w:r>
    </w:p>
    <w:p w:rsidR="00621B90" w:rsidRDefault="00621B90">
      <w:pPr>
        <w:pStyle w:val="PageBreak"/>
      </w:pPr>
      <w:r>
        <w:br w:type="page"/>
      </w:r>
    </w:p>
    <w:p w:rsidR="00621B90" w:rsidRPr="004402F4" w:rsidRDefault="00621B90">
      <w:pPr>
        <w:pStyle w:val="AH2Part"/>
      </w:pPr>
      <w:bookmarkStart w:id="318" w:name="_Toc36822432"/>
      <w:r w:rsidRPr="004402F4">
        <w:rPr>
          <w:rStyle w:val="CharPartNo"/>
        </w:rPr>
        <w:lastRenderedPageBreak/>
        <w:t>Part 18.4</w:t>
      </w:r>
      <w:r>
        <w:tab/>
      </w:r>
      <w:r w:rsidRPr="004402F4">
        <w:rPr>
          <w:rStyle w:val="CharPartText"/>
        </w:rPr>
        <w:t>Dangerous poisons suppliers licences</w:t>
      </w:r>
      <w:bookmarkEnd w:id="318"/>
    </w:p>
    <w:p w:rsidR="00621B90" w:rsidRDefault="00621B90">
      <w:pPr>
        <w:pStyle w:val="AH5Sec"/>
      </w:pPr>
      <w:bookmarkStart w:id="319" w:name="_Toc36822433"/>
      <w:r w:rsidRPr="004402F4">
        <w:rPr>
          <w:rStyle w:val="CharSectNo"/>
        </w:rPr>
        <w:t>715</w:t>
      </w:r>
      <w:r>
        <w:tab/>
        <w:t>Applications for dangerous poisons suppliers licences</w:t>
      </w:r>
      <w:bookmarkEnd w:id="319"/>
    </w:p>
    <w:p w:rsidR="00621B90" w:rsidRDefault="00621B90">
      <w:pPr>
        <w:pStyle w:val="Amain"/>
        <w:keepNext/>
      </w:pPr>
      <w:r>
        <w:tab/>
        <w:t>(1)</w:t>
      </w:r>
      <w:r>
        <w:tab/>
        <w:t>An application for a dangerous poisons suppliers licence must be in writing, signed by the applicant, and include the following:</w:t>
      </w:r>
    </w:p>
    <w:p w:rsidR="00621B90" w:rsidRDefault="00621B90">
      <w:pPr>
        <w:pStyle w:val="Apara"/>
      </w:pPr>
      <w:r>
        <w:tab/>
        <w:t>(a)</w:t>
      </w:r>
      <w:r>
        <w:tab/>
        <w:t>the dangerous poisons to which the application relates;</w:t>
      </w:r>
    </w:p>
    <w:p w:rsidR="00621B90" w:rsidRDefault="00621B90">
      <w:pPr>
        <w:pStyle w:val="Apara"/>
      </w:pPr>
      <w:r>
        <w:tab/>
        <w:t>(b)</w:t>
      </w:r>
      <w:r>
        <w:tab/>
        <w:t>the full name of the applicant;</w:t>
      </w:r>
    </w:p>
    <w:p w:rsidR="00621B90" w:rsidRDefault="00621B90">
      <w:pPr>
        <w:pStyle w:val="Apara"/>
      </w:pPr>
      <w:r>
        <w:tab/>
        <w:t>(c)</w:t>
      </w:r>
      <w:r>
        <w:tab/>
        <w:t>the applicant’s ABN (if any);</w:t>
      </w:r>
    </w:p>
    <w:p w:rsidR="00621B90" w:rsidRDefault="00621B90">
      <w:pPr>
        <w:pStyle w:val="Apara"/>
      </w:pPr>
      <w:r>
        <w:tab/>
        <w:t>(d)</w:t>
      </w:r>
      <w:r>
        <w:tab/>
        <w:t>if the applicant is a corporation—the corporation’s ACN;</w:t>
      </w:r>
    </w:p>
    <w:p w:rsidR="00621B90" w:rsidRDefault="00621B90">
      <w:pPr>
        <w:pStyle w:val="Apara"/>
      </w:pPr>
      <w:r>
        <w:tab/>
        <w:t>(e)</w:t>
      </w:r>
      <w:r>
        <w:tab/>
        <w:t>the location of the premises where the applicant proposes to deal with the poisons under the licence;</w:t>
      </w:r>
    </w:p>
    <w:p w:rsidR="00621B90" w:rsidRDefault="00621B90">
      <w:pPr>
        <w:pStyle w:val="Apara"/>
      </w:pPr>
      <w:r>
        <w:tab/>
        <w:t>(f)</w:t>
      </w:r>
      <w:r>
        <w:tab/>
        <w:t>the security arrangements proposed for the premises;</w:t>
      </w:r>
    </w:p>
    <w:p w:rsidR="00621B90" w:rsidRDefault="00621B90">
      <w:pPr>
        <w:pStyle w:val="Apara"/>
        <w:keepNext/>
      </w:pPr>
      <w:r>
        <w:tab/>
        <w:t>(g)</w:t>
      </w:r>
      <w:r>
        <w:tab/>
        <w:t>the name of an individual who is to supervise the dealings to be authorised under the licence.</w:t>
      </w:r>
    </w:p>
    <w:p w:rsidR="00621B90" w:rsidRDefault="00621B90">
      <w:pPr>
        <w:pStyle w:val="aNote"/>
      </w:pPr>
      <w:r w:rsidRPr="00E948B5">
        <w:rPr>
          <w:rStyle w:val="charItals"/>
        </w:rPr>
        <w:t>Note 1</w:t>
      </w:r>
      <w:r>
        <w:tab/>
        <w:t xml:space="preserve">If a form is approved under the </w:t>
      </w:r>
      <w:hyperlink r:id="rId270" w:tooltip="Medicines, Poisons and Therapeutic Goods Act 2008" w:history="1">
        <w:r w:rsidR="006661E3"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71" w:tooltip="Medicines, Poisons and Therapeutic Goods Act 2008" w:history="1">
        <w:r w:rsidR="006661E3" w:rsidRPr="00395915">
          <w:rPr>
            <w:rStyle w:val="charCitHyperlinkAbbrev"/>
          </w:rPr>
          <w:t>Act</w:t>
        </w:r>
      </w:hyperlink>
      <w:r>
        <w:t>, s 197 for this provision.</w:t>
      </w:r>
    </w:p>
    <w:p w:rsidR="00621B90" w:rsidRDefault="00621B90">
      <w:pPr>
        <w:pStyle w:val="Amain"/>
      </w:pPr>
      <w:r>
        <w:tab/>
        <w:t>(2)</w:t>
      </w:r>
      <w:r>
        <w:tab/>
        <w:t>The application must be accompanied by a plan of the premises that shows—</w:t>
      </w:r>
    </w:p>
    <w:p w:rsidR="00621B90" w:rsidRDefault="00621B90">
      <w:pPr>
        <w:pStyle w:val="Apara"/>
      </w:pPr>
      <w:r>
        <w:tab/>
        <w:t>(a)</w:t>
      </w:r>
      <w:r>
        <w:tab/>
        <w:t>where it is proposed to store the dangerous poisons; and</w:t>
      </w:r>
    </w:p>
    <w:p w:rsidR="00621B90" w:rsidRDefault="00621B90">
      <w:pPr>
        <w:pStyle w:val="Apara"/>
      </w:pPr>
      <w:r>
        <w:tab/>
        <w:t>(b)</w:t>
      </w:r>
      <w:r>
        <w:tab/>
        <w:t>the location and nature of security devices.</w:t>
      </w:r>
    </w:p>
    <w:p w:rsidR="00710669" w:rsidRPr="00710669" w:rsidRDefault="00710669" w:rsidP="00710669">
      <w:pPr>
        <w:pStyle w:val="PageBreak"/>
      </w:pPr>
      <w:r w:rsidRPr="00710669">
        <w:br w:type="page"/>
      </w:r>
    </w:p>
    <w:p w:rsidR="00621B90" w:rsidRDefault="00621B90">
      <w:pPr>
        <w:pStyle w:val="AH5Sec"/>
      </w:pPr>
      <w:bookmarkStart w:id="320" w:name="_Toc36822434"/>
      <w:r w:rsidRPr="004402F4">
        <w:rPr>
          <w:rStyle w:val="CharSectNo"/>
        </w:rPr>
        <w:lastRenderedPageBreak/>
        <w:t>716</w:t>
      </w:r>
      <w:r>
        <w:tab/>
        <w:t>Restrictions on issuing of dangerous poisons suppliers licences—Act, s 85 (1) (a)</w:t>
      </w:r>
      <w:bookmarkEnd w:id="320"/>
    </w:p>
    <w:p w:rsidR="00621B90" w:rsidRDefault="00621B90">
      <w:pPr>
        <w:pStyle w:val="Amain"/>
      </w:pPr>
      <w:r>
        <w:tab/>
        <w:t>(1)</w:t>
      </w:r>
      <w:r>
        <w:tab/>
        <w:t>The chief health officer must not issue a dangerous poisons suppliers licence to a person unless dealings with dangerous poisons under the licence will be supervised by an individual nominated by the applicant and approved, in writing, by the chief health officer.</w:t>
      </w:r>
    </w:p>
    <w:p w:rsidR="00621B90" w:rsidRDefault="00621B90">
      <w:pPr>
        <w:pStyle w:val="Amain"/>
      </w:pPr>
      <w:r>
        <w:tab/>
        <w:t>(2)</w:t>
      </w:r>
      <w:r>
        <w:tab/>
        <w:t>The chief health officer must not approve the nominated individual unless satisfied that the individual—</w:t>
      </w:r>
    </w:p>
    <w:p w:rsidR="00621B90" w:rsidRDefault="00621B90">
      <w:pPr>
        <w:pStyle w:val="Apara"/>
      </w:pPr>
      <w:r>
        <w:tab/>
        <w:t>(a)</w:t>
      </w:r>
      <w:r>
        <w:tab/>
        <w:t>is a suitable person to hold a dangerous poisons suppliers licence; and</w:t>
      </w:r>
    </w:p>
    <w:p w:rsidR="00621B90" w:rsidRDefault="00621B90">
      <w:pPr>
        <w:pStyle w:val="Apara"/>
        <w:keepNext/>
      </w:pPr>
      <w:r>
        <w:tab/>
        <w:t>(b)</w:t>
      </w:r>
      <w:r>
        <w:tab/>
        <w:t>has qualifications in chemistry, pharmacy or pharmacology or experience appropriate for the sale of dangerous poisons.</w:t>
      </w:r>
    </w:p>
    <w:p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272" w:tooltip="Medicines, Poisons and Therapeutic Goods Act 2008" w:history="1">
        <w:r w:rsidR="006661E3" w:rsidRPr="00395915">
          <w:rPr>
            <w:rStyle w:val="charCitHyperlinkAbbrev"/>
          </w:rPr>
          <w:t>Act</w:t>
        </w:r>
      </w:hyperlink>
      <w:r>
        <w:t>, s 93.</w:t>
      </w:r>
    </w:p>
    <w:p w:rsidR="00621B90" w:rsidRDefault="00621B90">
      <w:pPr>
        <w:pStyle w:val="Amain"/>
        <w:keepNext/>
      </w:pPr>
      <w:r>
        <w:tab/>
        <w:t>(3)</w:t>
      </w:r>
      <w:r>
        <w:tab/>
        <w:t>In this section:</w:t>
      </w:r>
    </w:p>
    <w:p w:rsidR="00621B90" w:rsidRDefault="00621B90">
      <w:pPr>
        <w:pStyle w:val="aDef"/>
      </w:pPr>
      <w:r w:rsidRPr="00E948B5">
        <w:rPr>
          <w:rStyle w:val="charBoldItals"/>
        </w:rPr>
        <w:t>suitable person</w:t>
      </w:r>
      <w:r>
        <w:t xml:space="preserve">, to hold a licence—see the </w:t>
      </w:r>
      <w:hyperlink r:id="rId273" w:tooltip="Medicines, Poisons and Therapeutic Goods Act 2008" w:history="1">
        <w:r w:rsidR="006661E3" w:rsidRPr="00395915">
          <w:rPr>
            <w:rStyle w:val="charCitHyperlinkAbbrev"/>
          </w:rPr>
          <w:t>Act</w:t>
        </w:r>
      </w:hyperlink>
      <w:r>
        <w:t>, section 81.</w:t>
      </w:r>
    </w:p>
    <w:p w:rsidR="00621B90" w:rsidRDefault="00621B90">
      <w:pPr>
        <w:pStyle w:val="AH5Sec"/>
        <w:rPr>
          <w:snapToGrid w:val="0"/>
        </w:rPr>
      </w:pPr>
      <w:bookmarkStart w:id="321" w:name="_Toc36822435"/>
      <w:r w:rsidRPr="004402F4">
        <w:rPr>
          <w:rStyle w:val="CharSectNo"/>
        </w:rPr>
        <w:t>717</w:t>
      </w:r>
      <w:r>
        <w:rPr>
          <w:snapToGrid w:val="0"/>
        </w:rPr>
        <w:tab/>
        <w:t>Additional information for d</w:t>
      </w:r>
      <w:r>
        <w:t>angerous poisons suppliers licences</w:t>
      </w:r>
      <w:r>
        <w:rPr>
          <w:snapToGrid w:val="0"/>
        </w:rPr>
        <w:t xml:space="preserve">—Act, s </w:t>
      </w:r>
      <w:r>
        <w:t>88</w:t>
      </w:r>
      <w:r>
        <w:rPr>
          <w:snapToGrid w:val="0"/>
        </w:rPr>
        <w:t xml:space="preserve"> (1) (k)</w:t>
      </w:r>
      <w:bookmarkEnd w:id="321"/>
    </w:p>
    <w:p w:rsidR="00621B90" w:rsidRDefault="00621B90">
      <w:pPr>
        <w:pStyle w:val="Amainreturn"/>
      </w:pPr>
      <w:r>
        <w:t>The name of the person approved under section 716 (1) to supervise the dealings with dangerous poisons authorised by the licence is prescribed for a dangerous poisons suppliers licence.</w:t>
      </w:r>
    </w:p>
    <w:p w:rsidR="00621B90" w:rsidRDefault="00621B90">
      <w:pPr>
        <w:pStyle w:val="PageBreak"/>
      </w:pPr>
      <w:r>
        <w:br w:type="page"/>
      </w:r>
    </w:p>
    <w:p w:rsidR="00621B90" w:rsidRPr="004402F4" w:rsidRDefault="00621B90">
      <w:pPr>
        <w:pStyle w:val="AH1Chapter"/>
      </w:pPr>
      <w:bookmarkStart w:id="322" w:name="_Toc36822436"/>
      <w:r w:rsidRPr="004402F4">
        <w:rPr>
          <w:rStyle w:val="CharChapNo"/>
        </w:rPr>
        <w:lastRenderedPageBreak/>
        <w:t>Chapter 19</w:t>
      </w:r>
      <w:r>
        <w:tab/>
      </w:r>
      <w:r w:rsidRPr="004402F4">
        <w:rPr>
          <w:rStyle w:val="CharChapText"/>
        </w:rPr>
        <w:t>Dangerous poisons—other provisions</w:t>
      </w:r>
      <w:bookmarkEnd w:id="322"/>
    </w:p>
    <w:p w:rsidR="00621B90" w:rsidRPr="004402F4" w:rsidRDefault="00621B90">
      <w:pPr>
        <w:pStyle w:val="AH2Part"/>
      </w:pPr>
      <w:bookmarkStart w:id="323" w:name="_Toc36822437"/>
      <w:r w:rsidRPr="004402F4">
        <w:rPr>
          <w:rStyle w:val="CharPartNo"/>
        </w:rPr>
        <w:t>Part 19.1</w:t>
      </w:r>
      <w:r>
        <w:tab/>
      </w:r>
      <w:r w:rsidRPr="004402F4">
        <w:rPr>
          <w:rStyle w:val="CharPartText"/>
        </w:rPr>
        <w:t>Dangerous poisons purchase orders</w:t>
      </w:r>
      <w:bookmarkEnd w:id="323"/>
    </w:p>
    <w:p w:rsidR="00621B90" w:rsidRDefault="00621B90">
      <w:pPr>
        <w:pStyle w:val="AH5Sec"/>
      </w:pPr>
      <w:bookmarkStart w:id="324" w:name="_Toc36822438"/>
      <w:r w:rsidRPr="004402F4">
        <w:rPr>
          <w:rStyle w:val="CharSectNo"/>
        </w:rPr>
        <w:t>720</w:t>
      </w:r>
      <w:r>
        <w:tab/>
        <w:t>Supplying dangerous poisons on purchase orders</w:t>
      </w:r>
      <w:bookmarkEnd w:id="324"/>
    </w:p>
    <w:p w:rsidR="00621B90" w:rsidRDefault="00621B90">
      <w:pPr>
        <w:pStyle w:val="Amainreturn"/>
        <w:keepNext/>
      </w:pPr>
      <w:r>
        <w:t>The following are the requirements for the supply of a dangerous poison on a purchase order:</w:t>
      </w:r>
    </w:p>
    <w:p w:rsidR="00621B90" w:rsidRDefault="00621B90">
      <w:pPr>
        <w:pStyle w:val="Apara"/>
      </w:pPr>
      <w:r>
        <w:tab/>
        <w:t>(a)</w:t>
      </w:r>
      <w:r>
        <w:tab/>
        <w:t>the dangerous poison is supplied in manufacturer’s packs that comply with—</w:t>
      </w:r>
    </w:p>
    <w:p w:rsidR="00621B90" w:rsidRDefault="00621B90">
      <w:pPr>
        <w:pStyle w:val="Asubpara"/>
      </w:pPr>
      <w:r>
        <w:tab/>
        <w:t>(i)</w:t>
      </w:r>
      <w:r>
        <w:tab/>
        <w:t>section 731 (Packaging of supplied manufacturer’s packs of dangerous poisons—</w:t>
      </w:r>
      <w:hyperlink r:id="rId274" w:tooltip="Medicines, Poisons and Therapeutic Goods Act 2008" w:history="1">
        <w:r w:rsidR="006661E3" w:rsidRPr="00395915">
          <w:rPr>
            <w:rStyle w:val="charCitHyperlinkAbbrev"/>
          </w:rPr>
          <w:t>Act</w:t>
        </w:r>
      </w:hyperlink>
      <w:r>
        <w:t>, s 59 (1) (c) (i) and (2) (c) (i)); or</w:t>
      </w:r>
    </w:p>
    <w:p w:rsidR="00621B90" w:rsidRDefault="00621B90">
      <w:pPr>
        <w:pStyle w:val="Asubpara"/>
      </w:pPr>
      <w:r>
        <w:tab/>
        <w:t>(ii)</w:t>
      </w:r>
      <w:r>
        <w:tab/>
        <w:t xml:space="preserve">an approval under the </w:t>
      </w:r>
      <w:hyperlink r:id="rId275" w:tooltip="Medicines, Poisons and Therapeutic Goods Act 2008" w:history="1">
        <w:r w:rsidR="006661E3" w:rsidRPr="00395915">
          <w:rPr>
            <w:rStyle w:val="charCitHyperlinkAbbrev"/>
          </w:rPr>
          <w:t>Act</w:t>
        </w:r>
      </w:hyperlink>
      <w:r>
        <w:t>, section 193 (Approval of non</w:t>
      </w:r>
      <w:r>
        <w:noBreakHyphen/>
        <w:t>standard packaging and labelling);</w:t>
      </w:r>
    </w:p>
    <w:p w:rsidR="00621B90" w:rsidRDefault="00621B90">
      <w:pPr>
        <w:pStyle w:val="Apara"/>
      </w:pPr>
      <w:r>
        <w:tab/>
        <w:t>(b)</w:t>
      </w:r>
      <w:r>
        <w:tab/>
        <w:t>the manufacturer’s packs are labelled in accordance with—</w:t>
      </w:r>
    </w:p>
    <w:p w:rsidR="00621B90" w:rsidRDefault="00621B90">
      <w:pPr>
        <w:pStyle w:val="Asubpara"/>
      </w:pPr>
      <w:r>
        <w:tab/>
        <w:t>(i)</w:t>
      </w:r>
      <w:r>
        <w:tab/>
        <w:t>section 732 (Labelling of supplied manufacturer’s packs of dangerous poisons—</w:t>
      </w:r>
      <w:hyperlink r:id="rId276" w:tooltip="Medicines, Poisons and Therapeutic Goods Act 2008" w:history="1">
        <w:r w:rsidR="006661E3"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277" w:tooltip="Medicines, Poisons and Therapeutic Goods Act 2008" w:history="1">
        <w:r w:rsidR="006661E3" w:rsidRPr="00395915">
          <w:rPr>
            <w:rStyle w:val="charCitHyperlinkAbbrev"/>
          </w:rPr>
          <w:t>Act</w:t>
        </w:r>
      </w:hyperlink>
      <w:r>
        <w:t>, section 193;</w:t>
      </w:r>
    </w:p>
    <w:p w:rsidR="00621B90" w:rsidRDefault="00621B90">
      <w:pPr>
        <w:pStyle w:val="Apara"/>
      </w:pPr>
      <w:r>
        <w:tab/>
        <w:t>(c)</w:t>
      </w:r>
      <w:r>
        <w:tab/>
        <w:t xml:space="preserve">the manufacturer’s packs are securely wrapped and packed; </w:t>
      </w:r>
    </w:p>
    <w:p w:rsidR="00621B90" w:rsidRDefault="00621B90">
      <w:pPr>
        <w:pStyle w:val="Apara"/>
      </w:pPr>
      <w:r>
        <w:tab/>
        <w:t>(d)</w:t>
      </w:r>
      <w:r>
        <w:tab/>
        <w:t>if the dangerous poison is delivered in person by the supplier to the buyer—</w:t>
      </w:r>
    </w:p>
    <w:p w:rsidR="00621B90" w:rsidRDefault="00621B90">
      <w:pPr>
        <w:pStyle w:val="Asubpara"/>
      </w:pPr>
      <w:r>
        <w:tab/>
        <w:t>(i)</w:t>
      </w:r>
      <w:r>
        <w:tab/>
        <w:t>the poison is delivered to an adult; and</w:t>
      </w:r>
    </w:p>
    <w:p w:rsidR="00621B90" w:rsidRDefault="00621B90">
      <w:pPr>
        <w:pStyle w:val="Asubpara"/>
      </w:pPr>
      <w:r>
        <w:tab/>
        <w:t>(ii)</w:t>
      </w:r>
      <w:r>
        <w:tab/>
        <w:t xml:space="preserve">the delivery is acknowledged by the adult signing and dating a copy of the purchase order; </w:t>
      </w:r>
    </w:p>
    <w:p w:rsidR="00621B90" w:rsidRDefault="00621B90">
      <w:pPr>
        <w:pStyle w:val="Apara"/>
      </w:pPr>
      <w:r>
        <w:lastRenderedPageBreak/>
        <w:tab/>
        <w:t>(e)</w:t>
      </w:r>
      <w:r>
        <w:tab/>
        <w:t>if the dangerous poison is not delivered in person by the supplier to the buyer—the poison is delivered to the buyer by a person whose procedures require the delivery of the poison to be signed for by the buyer or an adult employee of the buyer.</w:t>
      </w:r>
    </w:p>
    <w:p w:rsidR="00621B90" w:rsidRDefault="00621B90">
      <w:pPr>
        <w:pStyle w:val="AH5Sec"/>
      </w:pPr>
      <w:bookmarkStart w:id="325" w:name="_Toc36822439"/>
      <w:r w:rsidRPr="004402F4">
        <w:rPr>
          <w:rStyle w:val="CharSectNo"/>
        </w:rPr>
        <w:t>721</w:t>
      </w:r>
      <w:r>
        <w:tab/>
        <w:t>General requirements for dangerous poisons purchase orders—Act, s 38 (2) (c)</w:t>
      </w:r>
      <w:bookmarkEnd w:id="325"/>
    </w:p>
    <w:p w:rsidR="00621B90" w:rsidRDefault="00621B90">
      <w:pPr>
        <w:pStyle w:val="Amain"/>
      </w:pPr>
      <w:r>
        <w:tab/>
        <w:t>(1)</w:t>
      </w:r>
      <w:r>
        <w:tab/>
        <w:t>A purchase order for a dangerous poison must be—</w:t>
      </w:r>
    </w:p>
    <w:p w:rsidR="00621B90" w:rsidRDefault="00621B90">
      <w:pPr>
        <w:pStyle w:val="Apara"/>
      </w:pPr>
      <w:r>
        <w:tab/>
        <w:t>(a)</w:t>
      </w:r>
      <w:r>
        <w:tab/>
        <w:t xml:space="preserve">signed by the person (the </w:t>
      </w:r>
      <w:r w:rsidRPr="00E948B5">
        <w:rPr>
          <w:rStyle w:val="charBoldItals"/>
        </w:rPr>
        <w:t>issuer</w:t>
      </w:r>
      <w:r>
        <w:t>) issuing the order; and</w:t>
      </w:r>
    </w:p>
    <w:p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278" w:tooltip="Medicines, Poisons and Therapeutic Goods Act 2008" w:history="1">
        <w:r w:rsidR="006661E3" w:rsidRPr="00395915">
          <w:rPr>
            <w:rStyle w:val="charCitHyperlinkAbbrev"/>
          </w:rPr>
          <w:t>Act</w:t>
        </w:r>
      </w:hyperlink>
      <w:r>
        <w:t xml:space="preserve">, dict, def </w:t>
      </w:r>
      <w:r w:rsidRPr="00E948B5">
        <w:rPr>
          <w:rStyle w:val="charBoldItals"/>
        </w:rPr>
        <w:t>signs</w:t>
      </w:r>
      <w:r w:rsidR="00234C3A">
        <w:t>).</w:t>
      </w:r>
    </w:p>
    <w:p w:rsidR="00621B90" w:rsidRDefault="00621B90">
      <w:pPr>
        <w:pStyle w:val="Apara"/>
      </w:pPr>
      <w:r>
        <w:tab/>
        <w:t>(b)</w:t>
      </w:r>
      <w:r>
        <w:tab/>
        <w:t>if the issuer amends the order—initialled and dated by the issuer beside the amendment.</w:t>
      </w:r>
    </w:p>
    <w:p w:rsidR="00621B90" w:rsidRDefault="00621B90">
      <w:pPr>
        <w:pStyle w:val="Amain"/>
        <w:keepNext/>
      </w:pPr>
      <w:r>
        <w:tab/>
        <w:t>(2)</w:t>
      </w:r>
      <w:r>
        <w:tab/>
        <w:t>A purchase order for a dangerous poison must include the following:</w:t>
      </w:r>
    </w:p>
    <w:p w:rsidR="00621B90" w:rsidRDefault="00621B90">
      <w:pPr>
        <w:pStyle w:val="Apara"/>
      </w:pPr>
      <w:r>
        <w:tab/>
        <w:t>(a)</w:t>
      </w:r>
      <w:r>
        <w:tab/>
        <w:t xml:space="preserve">the issuer’s name and business address and telephone number; </w:t>
      </w:r>
    </w:p>
    <w:p w:rsidR="00621B90" w:rsidRDefault="00621B90">
      <w:pPr>
        <w:pStyle w:val="Apara"/>
      </w:pPr>
      <w:r>
        <w:tab/>
        <w:t>(b)</w:t>
      </w:r>
      <w:r>
        <w:tab/>
        <w:t xml:space="preserve">the issuer’s authority to issue the order; </w:t>
      </w:r>
    </w:p>
    <w:p w:rsidR="00621B90" w:rsidRDefault="00621B90">
      <w:pPr>
        <w:pStyle w:val="Apara"/>
      </w:pPr>
      <w:r>
        <w:tab/>
        <w:t>(c)</w:t>
      </w:r>
      <w:r>
        <w:tab/>
        <w:t>the dangerous poison, and the form, strength and quantity of the poison, to be supplied on the order.</w:t>
      </w:r>
    </w:p>
    <w:p w:rsidR="00D03A77" w:rsidRPr="00130EF2" w:rsidRDefault="00D03A77" w:rsidP="00D03A77">
      <w:pPr>
        <w:pStyle w:val="AH5Sec"/>
      </w:pPr>
      <w:bookmarkStart w:id="326" w:name="_Toc36822440"/>
      <w:r w:rsidRPr="004402F4">
        <w:rPr>
          <w:rStyle w:val="CharSectNo"/>
        </w:rPr>
        <w:t>722</w:t>
      </w:r>
      <w:r w:rsidRPr="00130EF2">
        <w:tab/>
        <w:t>Recording supply of dangerous poisons</w:t>
      </w:r>
      <w:bookmarkEnd w:id="326"/>
    </w:p>
    <w:p w:rsidR="00D03A77" w:rsidRPr="00130EF2" w:rsidRDefault="00D03A77" w:rsidP="00D03A77">
      <w:pPr>
        <w:pStyle w:val="Amainreturn"/>
      </w:pPr>
      <w:r w:rsidRPr="00130EF2">
        <w:t xml:space="preserve">A person who supplies a dangerous poison on a purchase order to someone else must keep a written record of the supply in accordance with the </w:t>
      </w:r>
      <w:r w:rsidRPr="00A40616">
        <w:t>medicines and poisons standard</w:t>
      </w:r>
      <w:r w:rsidRPr="00130EF2">
        <w:t>, section 5.1 (1) and (2).</w:t>
      </w:r>
    </w:p>
    <w:p w:rsidR="00621B90" w:rsidRDefault="00621B90">
      <w:pPr>
        <w:pStyle w:val="PageBreak"/>
      </w:pPr>
      <w:r>
        <w:br w:type="page"/>
      </w:r>
    </w:p>
    <w:p w:rsidR="00621B90" w:rsidRPr="004402F4" w:rsidRDefault="00621B90">
      <w:pPr>
        <w:pStyle w:val="AH2Part"/>
      </w:pPr>
      <w:bookmarkStart w:id="327" w:name="_Toc36822441"/>
      <w:r w:rsidRPr="004402F4">
        <w:rPr>
          <w:rStyle w:val="CharPartNo"/>
        </w:rPr>
        <w:lastRenderedPageBreak/>
        <w:t>Part 19.2</w:t>
      </w:r>
      <w:r>
        <w:tab/>
      </w:r>
      <w:r w:rsidRPr="004402F4">
        <w:rPr>
          <w:rStyle w:val="CharPartText"/>
        </w:rPr>
        <w:t>Wholesale supply of dangerous poisons under corresponding laws</w:t>
      </w:r>
      <w:bookmarkEnd w:id="327"/>
    </w:p>
    <w:p w:rsidR="00621B90" w:rsidRDefault="00621B90">
      <w:pPr>
        <w:pStyle w:val="AH5Sec"/>
      </w:pPr>
      <w:bookmarkStart w:id="328" w:name="_Toc36822442"/>
      <w:r w:rsidRPr="004402F4">
        <w:rPr>
          <w:rStyle w:val="CharSectNo"/>
        </w:rPr>
        <w:t>725</w:t>
      </w:r>
      <w:r>
        <w:tab/>
        <w:t>Conditions for wholesalers supplying dangerous poisons under corresponding laws—Act, s 20 (4) (c)</w:t>
      </w:r>
      <w:bookmarkEnd w:id="328"/>
    </w:p>
    <w:p w:rsidR="00621B90" w:rsidRDefault="00621B90">
      <w:pPr>
        <w:pStyle w:val="Amainreturn"/>
        <w:keepNext/>
      </w:pPr>
      <w:r>
        <w:t>The following conditions apply to a person who supplies dangerous poisons by wholesale under a corresponding law:</w:t>
      </w:r>
    </w:p>
    <w:p w:rsidR="00621B90" w:rsidRDefault="00621B90">
      <w:pPr>
        <w:pStyle w:val="Apara"/>
      </w:pPr>
      <w:r>
        <w:tab/>
        <w:t>(a)</w:t>
      </w:r>
      <w:r>
        <w:tab/>
        <w:t xml:space="preserve">the person must not supply a dangerous poison to someone else (the </w:t>
      </w:r>
      <w:r w:rsidRPr="00E948B5">
        <w:rPr>
          <w:rStyle w:val="charBoldItals"/>
        </w:rPr>
        <w:t>buyer</w:t>
      </w:r>
      <w:r>
        <w:t>) unless—</w:t>
      </w:r>
    </w:p>
    <w:p w:rsidR="00621B90" w:rsidRDefault="00621B90">
      <w:pPr>
        <w:pStyle w:val="Asubpara"/>
      </w:pPr>
      <w:r>
        <w:tab/>
        <w:t>(i)</w:t>
      </w:r>
      <w:r>
        <w:tab/>
        <w:t>the buyer is authorised to possess the poison; and</w:t>
      </w:r>
    </w:p>
    <w:p w:rsidR="00621B90" w:rsidRDefault="00621B90">
      <w:pPr>
        <w:pStyle w:val="Asubpara"/>
      </w:pPr>
      <w:r>
        <w:tab/>
        <w:t>(ii)</w:t>
      </w:r>
      <w:r>
        <w:tab/>
        <w:t>the supply is in accordance with section 686 (Authorisation conditions for dangerous poisons suppliers licences—</w:t>
      </w:r>
      <w:hyperlink r:id="rId279" w:tooltip="Medicines, Poisons and Therapeutic Goods Act 2008" w:history="1">
        <w:r w:rsidR="006661E3" w:rsidRPr="00395915">
          <w:rPr>
            <w:rStyle w:val="charCitHyperlinkAbbrev"/>
          </w:rPr>
          <w:t>Act</w:t>
        </w:r>
      </w:hyperlink>
      <w:r>
        <w:t>, s 44 (1) (b) and (2) (b));</w:t>
      </w:r>
    </w:p>
    <w:p w:rsidR="00621B90" w:rsidRDefault="00621B90">
      <w:pPr>
        <w:pStyle w:val="Apara"/>
      </w:pPr>
      <w:r>
        <w:tab/>
        <w:t>(b)</w:t>
      </w:r>
      <w:r>
        <w:tab/>
        <w:t>the poison is supplied for a non-household (including a non</w:t>
      </w:r>
      <w:r>
        <w:noBreakHyphen/>
        <w:t xml:space="preserve">household garden) purpose only; </w:t>
      </w:r>
    </w:p>
    <w:p w:rsidR="00621B90" w:rsidRDefault="00621B90">
      <w:pPr>
        <w:pStyle w:val="Apara"/>
        <w:keepNext/>
      </w:pPr>
      <w:r>
        <w:tab/>
        <w:t>(c)</w:t>
      </w:r>
      <w:r>
        <w:tab/>
        <w:t>if the poison is liquid containing paraquat—the poison is coloured blue or green and has an offensive smell.</w:t>
      </w:r>
    </w:p>
    <w:p w:rsidR="00621B90" w:rsidRDefault="00621B90">
      <w:pPr>
        <w:pStyle w:val="aNote"/>
      </w:pPr>
      <w:r w:rsidRPr="00E948B5">
        <w:rPr>
          <w:rStyle w:val="charItals"/>
        </w:rPr>
        <w:t>Note 1</w:t>
      </w:r>
      <w:r w:rsidRPr="00E948B5">
        <w:rPr>
          <w:rStyle w:val="charItals"/>
        </w:rPr>
        <w:tab/>
      </w:r>
      <w:r>
        <w:t xml:space="preserve">A purchase order must be in writing (see </w:t>
      </w:r>
      <w:hyperlink r:id="rId280" w:tooltip="Medicines, Poisons and Therapeutic Goods Act 2008" w:history="1">
        <w:r w:rsidR="006661E3" w:rsidRPr="00395915">
          <w:rPr>
            <w:rStyle w:val="charCitHyperlinkAbbrev"/>
          </w:rPr>
          <w:t>Act</w:t>
        </w:r>
      </w:hyperlink>
      <w:r>
        <w:t xml:space="preserve">, dict, def </w:t>
      </w:r>
      <w:r w:rsidRPr="00E948B5">
        <w:rPr>
          <w:rStyle w:val="charBoldItals"/>
        </w:rPr>
        <w:t>purchase order</w:t>
      </w:r>
      <w:r>
        <w:t>).</w:t>
      </w:r>
    </w:p>
    <w:p w:rsidR="00621B90" w:rsidRDefault="00621B90">
      <w:pPr>
        <w:pStyle w:val="aNote"/>
      </w:pPr>
      <w:r w:rsidRPr="00E948B5">
        <w:rPr>
          <w:rStyle w:val="charItals"/>
        </w:rPr>
        <w:t>Note 2</w:t>
      </w:r>
      <w:r w:rsidRPr="00E948B5">
        <w:rPr>
          <w:rStyle w:val="charItals"/>
        </w:rPr>
        <w:tab/>
      </w:r>
      <w:r>
        <w:t>See pt 19.1 for other requirements in relation to supply of dangerous poisons on purchase orders.</w:t>
      </w:r>
    </w:p>
    <w:p w:rsidR="00621B90" w:rsidRDefault="00621B90">
      <w:pPr>
        <w:pStyle w:val="PageBreak"/>
      </w:pPr>
      <w:r>
        <w:br w:type="page"/>
      </w:r>
    </w:p>
    <w:p w:rsidR="00621B90" w:rsidRPr="004402F4" w:rsidRDefault="00621B90">
      <w:pPr>
        <w:pStyle w:val="AH2Part"/>
      </w:pPr>
      <w:bookmarkStart w:id="329" w:name="_Toc36822443"/>
      <w:r w:rsidRPr="004402F4">
        <w:rPr>
          <w:rStyle w:val="CharPartNo"/>
        </w:rPr>
        <w:lastRenderedPageBreak/>
        <w:t>Part 19.3</w:t>
      </w:r>
      <w:r>
        <w:tab/>
      </w:r>
      <w:r w:rsidRPr="004402F4">
        <w:rPr>
          <w:rStyle w:val="CharPartText"/>
        </w:rPr>
        <w:t>Packaging and labelling of dangerous poisons</w:t>
      </w:r>
      <w:bookmarkEnd w:id="329"/>
    </w:p>
    <w:p w:rsidR="00621B90" w:rsidRDefault="00621B90">
      <w:pPr>
        <w:pStyle w:val="AH5Sec"/>
      </w:pPr>
      <w:bookmarkStart w:id="330" w:name="_Toc36822444"/>
      <w:r w:rsidRPr="004402F4">
        <w:rPr>
          <w:rStyle w:val="CharSectNo"/>
        </w:rPr>
        <w:t>730</w:t>
      </w:r>
      <w:r>
        <w:tab/>
        <w:t xml:space="preserve">Meaning of </w:t>
      </w:r>
      <w:r w:rsidRPr="00E948B5">
        <w:rPr>
          <w:rStyle w:val="charItals"/>
        </w:rPr>
        <w:t>relevant law</w:t>
      </w:r>
      <w:r>
        <w:t>—pt 19.3</w:t>
      </w:r>
      <w:bookmarkEnd w:id="330"/>
    </w:p>
    <w:p w:rsidR="00621B90" w:rsidRDefault="00621B90">
      <w:pPr>
        <w:pStyle w:val="Amainreturn"/>
        <w:keepNext/>
      </w:pPr>
      <w:r>
        <w:t>In this part:</w:t>
      </w:r>
    </w:p>
    <w:p w:rsidR="00621B90" w:rsidRDefault="00621B90">
      <w:pPr>
        <w:pStyle w:val="aDef"/>
        <w:keepNext/>
      </w:pPr>
      <w:r w:rsidRPr="00E948B5">
        <w:rPr>
          <w:rStyle w:val="charBoldItals"/>
        </w:rPr>
        <w:t>relevant law</w:t>
      </w:r>
      <w:r>
        <w:t xml:space="preserve"> means—</w:t>
      </w:r>
    </w:p>
    <w:p w:rsidR="00621B90" w:rsidRDefault="00621B90">
      <w:pPr>
        <w:pStyle w:val="aDefpara"/>
      </w:pPr>
      <w:r>
        <w:tab/>
        <w:t>(a)</w:t>
      </w:r>
      <w:r>
        <w:tab/>
        <w:t>a corresponding law; or</w:t>
      </w:r>
    </w:p>
    <w:p w:rsidR="00621B90" w:rsidRDefault="00621B90">
      <w:pPr>
        <w:pStyle w:val="aDefpara"/>
      </w:pPr>
      <w:r>
        <w:tab/>
        <w:t>(b)</w:t>
      </w:r>
      <w:r>
        <w:tab/>
        <w:t xml:space="preserve">the </w:t>
      </w:r>
      <w:hyperlink r:id="rId281" w:tooltip="Act 1994 No 36 (Cwlth)" w:history="1">
        <w:r w:rsidR="00415BF6" w:rsidRPr="00415BF6">
          <w:rPr>
            <w:rStyle w:val="charCitHyperlinkItal"/>
          </w:rPr>
          <w:t>Agricultural and Veterinary Chemicals Act 1994</w:t>
        </w:r>
      </w:hyperlink>
      <w:r>
        <w:t xml:space="preserve"> (Cwlth); or</w:t>
      </w:r>
    </w:p>
    <w:p w:rsidR="00621B90" w:rsidRDefault="00621B90">
      <w:pPr>
        <w:pStyle w:val="aDefpara"/>
        <w:keepNext/>
      </w:pPr>
      <w:r>
        <w:tab/>
        <w:t>(c)</w:t>
      </w:r>
      <w:r>
        <w:tab/>
        <w:t xml:space="preserve">the </w:t>
      </w:r>
      <w:hyperlink r:id="rId282" w:tooltip="Act 1990 No 21 (Cwlth)" w:history="1">
        <w:r w:rsidR="00415BF6" w:rsidRPr="00E21352">
          <w:rPr>
            <w:rStyle w:val="charCitHyperlinkItal"/>
          </w:rPr>
          <w:t>Therapeutic Goods Act 1989</w:t>
        </w:r>
      </w:hyperlink>
      <w:r>
        <w:t xml:space="preserve"> (Cwlth).</w:t>
      </w:r>
    </w:p>
    <w:p w:rsidR="00621B90" w:rsidRDefault="00621B90">
      <w:pPr>
        <w:pStyle w:val="aNote"/>
        <w:rPr>
          <w:iCs/>
        </w:rPr>
      </w:pPr>
      <w:r w:rsidRPr="00E948B5">
        <w:rPr>
          <w:rStyle w:val="charItals"/>
        </w:rPr>
        <w:t>Note 1</w:t>
      </w:r>
      <w:r w:rsidRPr="00E948B5">
        <w:rPr>
          <w:rStyle w:val="charItals"/>
        </w:rPr>
        <w:tab/>
      </w:r>
      <w:r w:rsidRPr="00E948B5">
        <w:rPr>
          <w:rStyle w:val="charBoldItals"/>
        </w:rPr>
        <w:t>Corresponding law</w:t>
      </w:r>
      <w:r>
        <w:rPr>
          <w:iCs/>
        </w:rPr>
        <w:t xml:space="preserve"> includes </w:t>
      </w:r>
      <w:r>
        <w:t xml:space="preserve">a law of a State that corresponds, or substantially corresponds, to the Act (see </w:t>
      </w:r>
      <w:hyperlink r:id="rId283" w:tooltip="Medicines, Poisons and Therapeutic Goods Act 2008" w:history="1">
        <w:r w:rsidR="006661E3"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rsidRPr="00E948B5">
        <w:rPr>
          <w:rStyle w:val="charBoldItals"/>
        </w:rPr>
        <w:t>State</w:t>
      </w:r>
      <w:r>
        <w:t xml:space="preserve"> includes a territory (see </w:t>
      </w:r>
      <w:hyperlink r:id="rId284" w:tooltip="A2001-14" w:history="1">
        <w:r w:rsidR="00E948B5" w:rsidRPr="00E948B5">
          <w:rPr>
            <w:rStyle w:val="charCitHyperlinkAbbrev"/>
          </w:rPr>
          <w:t>Legislation Act</w:t>
        </w:r>
      </w:hyperlink>
      <w:r>
        <w:t>, dict, pt 1).</w:t>
      </w:r>
    </w:p>
    <w:p w:rsidR="00621B90" w:rsidRDefault="00621B90">
      <w:pPr>
        <w:pStyle w:val="AH5Sec"/>
      </w:pPr>
      <w:bookmarkStart w:id="331" w:name="_Toc36822445"/>
      <w:r w:rsidRPr="004402F4">
        <w:rPr>
          <w:rStyle w:val="CharSectNo"/>
        </w:rPr>
        <w:t>731</w:t>
      </w:r>
      <w:r>
        <w:tab/>
        <w:t>Packaging of supplied manufacturer’s packs of dangerous poisons—Act, s 59 (1) (c) (i) and (2) (c) (i)</w:t>
      </w:r>
      <w:bookmarkEnd w:id="331"/>
    </w:p>
    <w:p w:rsidR="00621B90" w:rsidRDefault="00621B90">
      <w:pPr>
        <w:pStyle w:val="Amainreturn"/>
      </w:pPr>
      <w:r>
        <w:t>A manufacturer’s pack of a supplied dangerous poison must be packaged—</w:t>
      </w:r>
    </w:p>
    <w:p w:rsidR="00621B90" w:rsidRDefault="00621B90">
      <w:pPr>
        <w:pStyle w:val="Apara"/>
      </w:pPr>
      <w:r>
        <w:tab/>
        <w:t>(a)</w:t>
      </w:r>
      <w:r>
        <w:tab/>
        <w:t xml:space="preserve">in accordance with the </w:t>
      </w:r>
      <w:r w:rsidR="00D03A77" w:rsidRPr="00A40616">
        <w:t>medicines and poisons standard</w:t>
      </w:r>
      <w:r w:rsidR="00E0311B">
        <w:t>, sections </w:t>
      </w:r>
      <w:r w:rsidR="00D03A77" w:rsidRPr="00130EF2">
        <w:t>2.1 (2) to 2.6 (2)</w:t>
      </w:r>
      <w:r>
        <w:t>; or</w:t>
      </w:r>
    </w:p>
    <w:p w:rsidR="00621B90" w:rsidRDefault="00621B90">
      <w:pPr>
        <w:pStyle w:val="Apara"/>
        <w:keepNext/>
      </w:pPr>
      <w:r>
        <w:tab/>
        <w:t>(b)</w:t>
      </w:r>
      <w:r>
        <w:tab/>
        <w:t>in a container in which the poison may be sold under a relevant law.</w:t>
      </w:r>
    </w:p>
    <w:p w:rsidR="00621B90" w:rsidRDefault="00621B90">
      <w:pPr>
        <w:pStyle w:val="aNote"/>
      </w:pPr>
      <w:r w:rsidRPr="00E948B5">
        <w:rPr>
          <w:rStyle w:val="charItals"/>
        </w:rPr>
        <w:t>Note</w:t>
      </w:r>
      <w:r w:rsidRPr="00E948B5">
        <w:rPr>
          <w:rStyle w:val="charItals"/>
        </w:rPr>
        <w:tab/>
      </w:r>
      <w:r>
        <w:t xml:space="preserve">A manufacturer’s pack of a dangerous poison supplied may also be packaged in accordance with an approval under the </w:t>
      </w:r>
      <w:hyperlink r:id="rId285" w:tooltip="Medicines, Poisons and Therapeutic Goods Act 2008" w:history="1">
        <w:r w:rsidR="006661E3" w:rsidRPr="00395915">
          <w:rPr>
            <w:rStyle w:val="charCitHyperlinkAbbrev"/>
          </w:rPr>
          <w:t>Act</w:t>
        </w:r>
      </w:hyperlink>
      <w:r>
        <w:t>, s 193 (Approval of non</w:t>
      </w:r>
      <w:r>
        <w:noBreakHyphen/>
        <w:t xml:space="preserve">standard packaging and labelling) (see </w:t>
      </w:r>
      <w:hyperlink r:id="rId286" w:tooltip="Medicines, Poisons and Therapeutic Goods Act 2008" w:history="1">
        <w:r w:rsidR="006661E3" w:rsidRPr="00395915">
          <w:rPr>
            <w:rStyle w:val="charCitHyperlinkAbbrev"/>
          </w:rPr>
          <w:t>Act</w:t>
        </w:r>
      </w:hyperlink>
      <w:r>
        <w:t>, s 59 (1) (c) (ii) and (2) (c) (ii)).</w:t>
      </w:r>
    </w:p>
    <w:p w:rsidR="00621B90" w:rsidRDefault="00621B90">
      <w:pPr>
        <w:pStyle w:val="AH5Sec"/>
      </w:pPr>
      <w:bookmarkStart w:id="332" w:name="_Toc36822446"/>
      <w:r w:rsidRPr="004402F4">
        <w:rPr>
          <w:rStyle w:val="CharSectNo"/>
        </w:rPr>
        <w:lastRenderedPageBreak/>
        <w:t>732</w:t>
      </w:r>
      <w:r>
        <w:tab/>
        <w:t>Labelling of supplied manufacturer’s packs of dangerous poisons—Act, s 60 (1) (c) (i) and (2) (c) (i)</w:t>
      </w:r>
      <w:bookmarkEnd w:id="332"/>
    </w:p>
    <w:p w:rsidR="00621B90" w:rsidRDefault="00621B90">
      <w:pPr>
        <w:pStyle w:val="Amainreturn"/>
      </w:pPr>
      <w:r>
        <w:t>A manufacturer’s pack of a supplied dangerous poison must be labelled in accordance with—</w:t>
      </w:r>
    </w:p>
    <w:p w:rsidR="00621B90" w:rsidRDefault="00621B90">
      <w:pPr>
        <w:pStyle w:val="Apara"/>
      </w:pPr>
      <w:r>
        <w:tab/>
        <w:t>(a)</w:t>
      </w:r>
      <w:r>
        <w:tab/>
        <w:t xml:space="preserve">the </w:t>
      </w:r>
      <w:r w:rsidR="00D03A77" w:rsidRPr="00A40616">
        <w:t>medicines and poisons standard</w:t>
      </w:r>
      <w:r w:rsidR="00D03A77" w:rsidRPr="00130EF2">
        <w:t>, sections 1.1 (2) to 1.6 (2)</w:t>
      </w:r>
      <w:r>
        <w:t>; or</w:t>
      </w:r>
    </w:p>
    <w:p w:rsidR="00621B90" w:rsidRDefault="00621B90">
      <w:pPr>
        <w:pStyle w:val="Apara"/>
        <w:keepNext/>
      </w:pPr>
      <w:r>
        <w:tab/>
        <w:t>(b)</w:t>
      </w:r>
      <w:r>
        <w:tab/>
        <w:t>a relevant law.</w:t>
      </w:r>
    </w:p>
    <w:p w:rsidR="00621B90" w:rsidRDefault="00621B90">
      <w:pPr>
        <w:pStyle w:val="aNote"/>
      </w:pPr>
      <w:r w:rsidRPr="00E948B5">
        <w:rPr>
          <w:rStyle w:val="charItals"/>
        </w:rPr>
        <w:t>Note</w:t>
      </w:r>
      <w:r w:rsidRPr="00E948B5">
        <w:rPr>
          <w:rStyle w:val="charItals"/>
        </w:rPr>
        <w:tab/>
      </w:r>
      <w:r>
        <w:t xml:space="preserve">A manufacturer’s pack of a dangerous poison supplied may also be labelled in accordance with an approval under the </w:t>
      </w:r>
      <w:hyperlink r:id="rId287" w:tooltip="Medicines, Poisons and Therapeutic Goods Act 2008" w:history="1">
        <w:r w:rsidR="006661E3" w:rsidRPr="00395915">
          <w:rPr>
            <w:rStyle w:val="charCitHyperlinkAbbrev"/>
          </w:rPr>
          <w:t>Act</w:t>
        </w:r>
      </w:hyperlink>
      <w:r>
        <w:t>, s 193 (Approval of non</w:t>
      </w:r>
      <w:r>
        <w:noBreakHyphen/>
        <w:t xml:space="preserve">standard packaging and labelling) (see </w:t>
      </w:r>
      <w:hyperlink r:id="rId288" w:tooltip="Medicines, Poisons and Therapeutic Goods Act 2008" w:history="1">
        <w:r w:rsidR="006661E3" w:rsidRPr="00395915">
          <w:rPr>
            <w:rStyle w:val="charCitHyperlinkAbbrev"/>
          </w:rPr>
          <w:t>Act</w:t>
        </w:r>
      </w:hyperlink>
      <w:r>
        <w:t>, s 60 (1) (c) (ii) and (2) (c) (ii)).</w:t>
      </w:r>
    </w:p>
    <w:p w:rsidR="00621B90" w:rsidRDefault="00621B90">
      <w:pPr>
        <w:pStyle w:val="PageBreak"/>
      </w:pPr>
      <w:r>
        <w:br w:type="page"/>
      </w:r>
    </w:p>
    <w:p w:rsidR="00621B90" w:rsidRPr="004402F4" w:rsidRDefault="00621B90">
      <w:pPr>
        <w:pStyle w:val="AH2Part"/>
      </w:pPr>
      <w:bookmarkStart w:id="333" w:name="_Toc36822447"/>
      <w:r w:rsidRPr="004402F4">
        <w:rPr>
          <w:rStyle w:val="CharPartNo"/>
        </w:rPr>
        <w:lastRenderedPageBreak/>
        <w:t>Part 19.4</w:t>
      </w:r>
      <w:r>
        <w:tab/>
      </w:r>
      <w:r w:rsidRPr="004402F4">
        <w:rPr>
          <w:rStyle w:val="CharPartText"/>
        </w:rPr>
        <w:t>Storage of dangerous poisons</w:t>
      </w:r>
      <w:bookmarkEnd w:id="333"/>
    </w:p>
    <w:p w:rsidR="00621B90" w:rsidRDefault="00621B90">
      <w:pPr>
        <w:pStyle w:val="AH5Sec"/>
      </w:pPr>
      <w:bookmarkStart w:id="334" w:name="_Toc36822448"/>
      <w:r w:rsidRPr="004402F4">
        <w:rPr>
          <w:rStyle w:val="CharSectNo"/>
        </w:rPr>
        <w:t>735</w:t>
      </w:r>
      <w:r>
        <w:tab/>
        <w:t>Storage of dangerous poisons—Act, s 61 (b) and (c)</w:t>
      </w:r>
      <w:bookmarkEnd w:id="334"/>
    </w:p>
    <w:p w:rsidR="00621B90" w:rsidRDefault="00621B90">
      <w:pPr>
        <w:pStyle w:val="Amain"/>
      </w:pPr>
      <w:r>
        <w:tab/>
        <w:t>(1)</w:t>
      </w:r>
      <w:r>
        <w:tab/>
        <w:t>A person mentioned in table 740, column 2 who possesses a dangerous poison is prescribed.</w:t>
      </w:r>
    </w:p>
    <w:p w:rsidR="00666CDC" w:rsidRPr="00130EF2" w:rsidRDefault="00666CDC" w:rsidP="00666CDC">
      <w:pPr>
        <w:pStyle w:val="Amain"/>
      </w:pPr>
      <w:r w:rsidRPr="00130EF2">
        <w:tab/>
        <w:t>(2)</w:t>
      </w:r>
      <w:r w:rsidRPr="00130EF2">
        <w:tab/>
        <w:t xml:space="preserve">The dangerous poison must be kept in accordance with the </w:t>
      </w:r>
      <w:r w:rsidRPr="00A80A6E">
        <w:t>medicines and poisons standard</w:t>
      </w:r>
      <w:r w:rsidRPr="00130EF2">
        <w:t>, section 3.1 (1) and (2).</w:t>
      </w:r>
    </w:p>
    <w:p w:rsidR="00621B90" w:rsidRDefault="00621B90">
      <w:pPr>
        <w:pStyle w:val="PageBreak"/>
      </w:pPr>
      <w:r>
        <w:br w:type="page"/>
      </w:r>
    </w:p>
    <w:p w:rsidR="00621B90" w:rsidRPr="004402F4" w:rsidRDefault="00621B90">
      <w:pPr>
        <w:pStyle w:val="AH2Part"/>
      </w:pPr>
      <w:bookmarkStart w:id="335" w:name="_Toc36822449"/>
      <w:r w:rsidRPr="004402F4">
        <w:rPr>
          <w:rStyle w:val="CharPartNo"/>
        </w:rPr>
        <w:lastRenderedPageBreak/>
        <w:t>Part 19.5</w:t>
      </w:r>
      <w:r>
        <w:tab/>
      </w:r>
      <w:r w:rsidRPr="004402F4">
        <w:rPr>
          <w:rStyle w:val="CharPartText"/>
        </w:rPr>
        <w:t>Dangerous poisons registers</w:t>
      </w:r>
      <w:bookmarkEnd w:id="335"/>
    </w:p>
    <w:p w:rsidR="00621B90" w:rsidRDefault="00621B90">
      <w:pPr>
        <w:pStyle w:val="AH5Sec"/>
      </w:pPr>
      <w:bookmarkStart w:id="336" w:name="_Toc36822450"/>
      <w:r w:rsidRPr="004402F4">
        <w:rPr>
          <w:rStyle w:val="CharSectNo"/>
        </w:rPr>
        <w:t>740</w:t>
      </w:r>
      <w:r>
        <w:tab/>
        <w:t>Keeping of dangerous poisons registers by certain people—Act, s 48 and s 50 (1) (b) and (2) (b)</w:t>
      </w:r>
      <w:bookmarkEnd w:id="336"/>
    </w:p>
    <w:p w:rsidR="00621B90" w:rsidRDefault="00621B90">
      <w:pPr>
        <w:pStyle w:val="Amain"/>
      </w:pPr>
      <w:r>
        <w:tab/>
        <w:t>(1)</w:t>
      </w:r>
      <w:r>
        <w:tab/>
        <w:t>A person mentioned in table 740, column 2 who possesses a dangerous poison must keep a dangerous poisons register.</w:t>
      </w:r>
    </w:p>
    <w:p w:rsidR="00621B90" w:rsidRDefault="00621B90">
      <w:pPr>
        <w:pStyle w:val="Amain"/>
      </w:pPr>
      <w:r>
        <w:tab/>
        <w:t>(2)</w:t>
      </w:r>
      <w:r>
        <w:tab/>
        <w:t>A person to whom subsection (1) applies must keep a dangerous poisons register for a dangerous poison a</w:t>
      </w:r>
      <w:r w:rsidR="00216C8B">
        <w:t>t the place prescribed in table </w:t>
      </w:r>
      <w:r>
        <w:t>740, column 3 for the person.</w:t>
      </w:r>
    </w:p>
    <w:p w:rsidR="00621B90" w:rsidRDefault="00621B90">
      <w:pPr>
        <w:pStyle w:val="TableHd"/>
        <w:ind w:left="2337" w:hanging="1254"/>
      </w:pPr>
      <w:r>
        <w:t>Table 740</w:t>
      </w:r>
      <w:r>
        <w:tab/>
        <w:t>Keeping dangerous poisons registers</w:t>
      </w:r>
    </w:p>
    <w:tbl>
      <w:tblPr>
        <w:tblW w:w="6726" w:type="dxa"/>
        <w:tblInd w:w="1191" w:type="dxa"/>
        <w:tblLayout w:type="fixed"/>
        <w:tblLook w:val="0000" w:firstRow="0" w:lastRow="0" w:firstColumn="0" w:lastColumn="0" w:noHBand="0" w:noVBand="0"/>
      </w:tblPr>
      <w:tblGrid>
        <w:gridCol w:w="1200"/>
        <w:gridCol w:w="2334"/>
        <w:gridCol w:w="3192"/>
      </w:tblGrid>
      <w:tr w:rsidR="00621B90">
        <w:trPr>
          <w:cantSplit/>
          <w:tblHeader/>
        </w:trPr>
        <w:tc>
          <w:tcPr>
            <w:tcW w:w="1200" w:type="dxa"/>
            <w:tcBorders>
              <w:top w:val="single" w:sz="4" w:space="0" w:color="C0C0C0"/>
              <w:left w:val="single" w:sz="4" w:space="0" w:color="C0C0C0"/>
              <w:bottom w:val="single" w:sz="4" w:space="0" w:color="auto"/>
              <w:right w:val="single" w:sz="4" w:space="0" w:color="C0C0C0"/>
            </w:tcBorders>
          </w:tcPr>
          <w:p w:rsidR="00621B90" w:rsidRDefault="00621B90">
            <w:pPr>
              <w:pStyle w:val="TableColHd"/>
            </w:pPr>
            <w:r>
              <w:t>column 1</w:t>
            </w:r>
          </w:p>
          <w:p w:rsidR="00621B90" w:rsidRDefault="00621B90">
            <w:pPr>
              <w:pStyle w:val="TableColHd"/>
            </w:pPr>
            <w:r>
              <w:t>item</w:t>
            </w:r>
          </w:p>
        </w:tc>
        <w:tc>
          <w:tcPr>
            <w:tcW w:w="2334" w:type="dxa"/>
            <w:tcBorders>
              <w:top w:val="single" w:sz="4" w:space="0" w:color="C0C0C0"/>
              <w:left w:val="single" w:sz="4" w:space="0" w:color="C0C0C0"/>
              <w:bottom w:val="single" w:sz="4" w:space="0" w:color="auto"/>
              <w:right w:val="single" w:sz="4" w:space="0" w:color="C0C0C0"/>
            </w:tcBorders>
          </w:tcPr>
          <w:p w:rsidR="00621B90" w:rsidRDefault="00621B90">
            <w:pPr>
              <w:pStyle w:val="TableColHd"/>
            </w:pPr>
            <w:r>
              <w:t>column 2</w:t>
            </w:r>
          </w:p>
          <w:p w:rsidR="00621B90" w:rsidRDefault="00621B90">
            <w:pPr>
              <w:pStyle w:val="TableColHd"/>
            </w:pPr>
            <w:r>
              <w:t>prescribed person</w:t>
            </w:r>
          </w:p>
        </w:tc>
        <w:tc>
          <w:tcPr>
            <w:tcW w:w="3192" w:type="dxa"/>
            <w:tcBorders>
              <w:top w:val="single" w:sz="4" w:space="0" w:color="C0C0C0"/>
              <w:left w:val="single" w:sz="4" w:space="0" w:color="C0C0C0"/>
              <w:bottom w:val="single" w:sz="4" w:space="0" w:color="auto"/>
              <w:right w:val="single" w:sz="4" w:space="0" w:color="C0C0C0"/>
            </w:tcBorders>
          </w:tcPr>
          <w:p w:rsidR="00621B90" w:rsidRDefault="00621B90">
            <w:pPr>
              <w:pStyle w:val="TableColHd"/>
            </w:pPr>
            <w:r>
              <w:t>column 3</w:t>
            </w:r>
          </w:p>
          <w:p w:rsidR="00621B90" w:rsidRDefault="00621B90">
            <w:pPr>
              <w:pStyle w:val="TableColHd"/>
            </w:pPr>
            <w:r>
              <w:t>place where register to be kept</w:t>
            </w:r>
          </w:p>
        </w:tc>
      </w:tr>
      <w:tr w:rsidR="00621B90">
        <w:trPr>
          <w:cantSplit/>
        </w:trPr>
        <w:tc>
          <w:tcPr>
            <w:tcW w:w="1200" w:type="dxa"/>
            <w:tcBorders>
              <w:top w:val="single" w:sz="4" w:space="0" w:color="auto"/>
              <w:left w:val="single" w:sz="4" w:space="0" w:color="C0C0C0"/>
              <w:bottom w:val="single" w:sz="4" w:space="0" w:color="C0C0C0"/>
              <w:right w:val="single" w:sz="4" w:space="0" w:color="C0C0C0"/>
            </w:tcBorders>
          </w:tcPr>
          <w:p w:rsidR="00621B90" w:rsidRDefault="00621B90">
            <w:pPr>
              <w:pStyle w:val="TableText"/>
              <w:rPr>
                <w:sz w:val="20"/>
              </w:rPr>
            </w:pPr>
            <w:r>
              <w:rPr>
                <w:sz w:val="20"/>
              </w:rPr>
              <w:t>1</w:t>
            </w:r>
          </w:p>
        </w:tc>
        <w:tc>
          <w:tcPr>
            <w:tcW w:w="2334" w:type="dxa"/>
            <w:tcBorders>
              <w:top w:val="single" w:sz="4" w:space="0" w:color="auto"/>
              <w:left w:val="single" w:sz="4" w:space="0" w:color="C0C0C0"/>
              <w:bottom w:val="single" w:sz="4" w:space="0" w:color="C0C0C0"/>
              <w:right w:val="single" w:sz="4" w:space="0" w:color="C0C0C0"/>
            </w:tcBorders>
          </w:tcPr>
          <w:p w:rsidR="00621B90" w:rsidRDefault="00621B90">
            <w:pPr>
              <w:pStyle w:val="TableText"/>
              <w:rPr>
                <w:sz w:val="20"/>
              </w:rPr>
            </w:pPr>
            <w:r>
              <w:rPr>
                <w:sz w:val="20"/>
              </w:rPr>
              <w:t>approved analyst</w:t>
            </w:r>
          </w:p>
        </w:tc>
        <w:tc>
          <w:tcPr>
            <w:tcW w:w="3192" w:type="dxa"/>
            <w:tcBorders>
              <w:top w:val="single" w:sz="4" w:space="0" w:color="auto"/>
              <w:left w:val="single" w:sz="4" w:space="0" w:color="C0C0C0"/>
              <w:bottom w:val="single" w:sz="4" w:space="0" w:color="C0C0C0"/>
              <w:right w:val="single" w:sz="4" w:space="0" w:color="C0C0C0"/>
            </w:tcBorders>
          </w:tcPr>
          <w:p w:rsidR="00621B90" w:rsidRDefault="00621B90">
            <w:pPr>
              <w:pStyle w:val="TableText"/>
              <w:rPr>
                <w:sz w:val="20"/>
              </w:rPr>
            </w:pPr>
            <w:r>
              <w:rPr>
                <w:sz w:val="20"/>
              </w:rPr>
              <w:t>the analyst’s laboratory</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2</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dangerous poisons manufacturers licence</w:t>
            </w:r>
            <w:r>
              <w:rPr>
                <w:sz w:val="20"/>
              </w:rPr>
              <w:noBreakHyphen/>
              <w:t>holder</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licensed premises under s 675</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3</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dangerous poisons suppliers licence</w:t>
            </w:r>
            <w:r>
              <w:rPr>
                <w:sz w:val="20"/>
              </w:rPr>
              <w:noBreakHyphen/>
              <w:t>holder</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licensed premises under s 685</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4</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medicines and poisons inspector (other than police officer)</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 xml:space="preserve">the place directed in writing by the chief health officer </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5</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person mentioned in sch 4, col 2</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person’s business premises</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6</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supervisor of program under dangerous poisons research and education program licence</w:t>
            </w:r>
            <w:r>
              <w:rPr>
                <w:strike/>
                <w:sz w:val="20"/>
              </w:rPr>
              <w:t xml:space="preserve"> </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premises where program is being conducted</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7</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supervisor of program under dangerous poisons research and education authorisation under div 17.3.3</w:t>
            </w:r>
            <w:r>
              <w:rPr>
                <w:strike/>
                <w:sz w:val="20"/>
              </w:rPr>
              <w:t xml:space="preserve"> </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premises where program is being conducted</w:t>
            </w:r>
          </w:p>
        </w:tc>
      </w:tr>
    </w:tbl>
    <w:p w:rsidR="00621B90" w:rsidRDefault="00621B90">
      <w:pPr>
        <w:pStyle w:val="AH5Sec"/>
      </w:pPr>
      <w:bookmarkStart w:id="337" w:name="_Toc36822451"/>
      <w:r w:rsidRPr="004402F4">
        <w:rPr>
          <w:rStyle w:val="CharSectNo"/>
        </w:rPr>
        <w:lastRenderedPageBreak/>
        <w:t>741</w:t>
      </w:r>
      <w:r>
        <w:tab/>
        <w:t>Form of dangerous poisons registers—Act, s 49 (1) (b)</w:t>
      </w:r>
      <w:bookmarkEnd w:id="337"/>
    </w:p>
    <w:p w:rsidR="00621B90" w:rsidRDefault="00621B90">
      <w:pPr>
        <w:pStyle w:val="Amain"/>
      </w:pPr>
      <w:r>
        <w:tab/>
        <w:t>(1)</w:t>
      </w:r>
      <w:r>
        <w:tab/>
        <w:t>Each page in a dangerous poisons register must relate to a single form and strength of a dangerous poison.</w:t>
      </w:r>
    </w:p>
    <w:p w:rsidR="00621B90" w:rsidRDefault="00621B90">
      <w:pPr>
        <w:pStyle w:val="Amain"/>
      </w:pPr>
      <w:r>
        <w:tab/>
        <w:t>(2)</w:t>
      </w:r>
      <w:r>
        <w:tab/>
        <w:t>If a dangerous poisons register is kept electronically, a separate record must be used for each form and strength of dangerous poison kept.</w:t>
      </w:r>
    </w:p>
    <w:p w:rsidR="00621B90" w:rsidRDefault="00621B90">
      <w:pPr>
        <w:pStyle w:val="AH5Sec"/>
      </w:pPr>
      <w:bookmarkStart w:id="338" w:name="_Toc36822452"/>
      <w:r w:rsidRPr="004402F4">
        <w:rPr>
          <w:rStyle w:val="CharSectNo"/>
        </w:rPr>
        <w:t>742</w:t>
      </w:r>
      <w:r>
        <w:tab/>
        <w:t>Making entries in dangerous poisons registers—Act, s 51 (1) (b)</w:t>
      </w:r>
      <w:bookmarkEnd w:id="338"/>
    </w:p>
    <w:p w:rsidR="00621B90" w:rsidRDefault="00621B90">
      <w:pPr>
        <w:pStyle w:val="Amain"/>
        <w:keepNext/>
      </w:pPr>
      <w:r>
        <w:tab/>
        <w:t>(1)</w:t>
      </w:r>
      <w:r>
        <w:tab/>
        <w:t>The following details for a dealing with a dangerous poison are prescribed:</w:t>
      </w:r>
    </w:p>
    <w:p w:rsidR="00621B90" w:rsidRDefault="00621B90">
      <w:pPr>
        <w:pStyle w:val="Apara"/>
      </w:pPr>
      <w:r>
        <w:tab/>
        <w:t>(a)</w:t>
      </w:r>
      <w:r>
        <w:tab/>
        <w:t>the nature of the dealing;</w:t>
      </w:r>
    </w:p>
    <w:p w:rsidR="00621B90" w:rsidRDefault="00621B90">
      <w:pPr>
        <w:pStyle w:val="Apara"/>
      </w:pPr>
      <w:r>
        <w:tab/>
        <w:t>(b)</w:t>
      </w:r>
      <w:r>
        <w:tab/>
        <w:t>the date of the dealing;</w:t>
      </w:r>
    </w:p>
    <w:p w:rsidR="00621B90" w:rsidRDefault="00621B90">
      <w:pPr>
        <w:pStyle w:val="Apara"/>
      </w:pPr>
      <w:r>
        <w:tab/>
        <w:t>(c)</w:t>
      </w:r>
      <w:r>
        <w:tab/>
        <w:t>the poison, and the form, strength and quantity of the poison, dealt with;</w:t>
      </w:r>
    </w:p>
    <w:p w:rsidR="00621B90" w:rsidRDefault="00621B90">
      <w:pPr>
        <w:pStyle w:val="Apara"/>
      </w:pPr>
      <w:r>
        <w:tab/>
        <w:t>(d)</w:t>
      </w:r>
      <w:r>
        <w:tab/>
        <w:t>if the dealing is receiving the poison—the name and address of the supplier;</w:t>
      </w:r>
    </w:p>
    <w:p w:rsidR="00621B90" w:rsidRDefault="00621B90">
      <w:pPr>
        <w:pStyle w:val="Apara"/>
      </w:pPr>
      <w:r>
        <w:tab/>
        <w:t>(e)</w:t>
      </w:r>
      <w:r>
        <w:tab/>
        <w:t>if the dealing is supplying the poison—the name and address of the person to whom it is supplied;</w:t>
      </w:r>
    </w:p>
    <w:p w:rsidR="00621B90" w:rsidRDefault="00621B90">
      <w:pPr>
        <w:pStyle w:val="Apara"/>
      </w:pPr>
      <w:r>
        <w:tab/>
        <w:t>(f)</w:t>
      </w:r>
      <w:r>
        <w:tab/>
        <w:t>if the poison is supplied on a purchase order—the date of the purchase order;</w:t>
      </w:r>
    </w:p>
    <w:p w:rsidR="00621B90" w:rsidRDefault="00621B90">
      <w:pPr>
        <w:pStyle w:val="Apara"/>
      </w:pPr>
      <w:r>
        <w:tab/>
        <w:t>(g)</w:t>
      </w:r>
      <w:r>
        <w:tab/>
        <w:t>the quantity of the poison held after the dealing.</w:t>
      </w:r>
    </w:p>
    <w:p w:rsidR="00621B90" w:rsidRDefault="00621B90">
      <w:pPr>
        <w:pStyle w:val="Amain"/>
      </w:pPr>
      <w:r>
        <w:tab/>
        <w:t>(2)</w:t>
      </w:r>
      <w:r>
        <w:tab/>
        <w:t>A dealing with a dangerous poison must be entered in the dangerous poisons register the person must keep.</w:t>
      </w:r>
    </w:p>
    <w:p w:rsidR="00621B90" w:rsidRDefault="00621B90">
      <w:pPr>
        <w:pStyle w:val="AH5Sec"/>
      </w:pPr>
      <w:bookmarkStart w:id="339" w:name="_Toc36822453"/>
      <w:r w:rsidRPr="004402F4">
        <w:rPr>
          <w:rStyle w:val="CharSectNo"/>
        </w:rPr>
        <w:lastRenderedPageBreak/>
        <w:t>743</w:t>
      </w:r>
      <w:r>
        <w:tab/>
        <w:t>Prescribed witnesses for discarding of dangerous poisons—Act, s 54 (a) and (b)</w:t>
      </w:r>
      <w:bookmarkEnd w:id="339"/>
    </w:p>
    <w:p w:rsidR="00621B90" w:rsidRDefault="00621B90" w:rsidP="00DE1361">
      <w:pPr>
        <w:pStyle w:val="Amain"/>
        <w:keepNext/>
      </w:pPr>
      <w:r>
        <w:tab/>
        <w:t>(1)</w:t>
      </w:r>
      <w:r>
        <w:tab/>
        <w:t>An adult is prescribed as a witness in relation to the disposal of a dangerous poison.</w:t>
      </w:r>
    </w:p>
    <w:p w:rsidR="00621B90" w:rsidRDefault="00621B90">
      <w:pPr>
        <w:pStyle w:val="Amain"/>
      </w:pPr>
      <w:r>
        <w:tab/>
        <w:t>(2)</w:t>
      </w:r>
      <w:r>
        <w:tab/>
        <w:t>However, a person mentioned in subsection (1) must not be a prescribed witness to the discarding of a dangerous poison if the person is—</w:t>
      </w:r>
    </w:p>
    <w:p w:rsidR="00621B90" w:rsidRDefault="00621B90">
      <w:pPr>
        <w:pStyle w:val="Apara"/>
      </w:pPr>
      <w:r>
        <w:tab/>
        <w:t>(a)</w:t>
      </w:r>
      <w:r>
        <w:tab/>
        <w:t>related to, a close friend of or employed by the person discarding the poison; or</w:t>
      </w:r>
    </w:p>
    <w:p w:rsidR="00621B90" w:rsidRDefault="00621B90">
      <w:pPr>
        <w:pStyle w:val="Apara"/>
      </w:pPr>
      <w:r>
        <w:tab/>
        <w:t>(b)</w:t>
      </w:r>
      <w:r>
        <w:tab/>
        <w:t>the supervisor of the person discarding the poison; or</w:t>
      </w:r>
    </w:p>
    <w:p w:rsidR="00621B90" w:rsidRDefault="00621B90">
      <w:pPr>
        <w:pStyle w:val="Apara"/>
      </w:pPr>
      <w:r>
        <w:tab/>
        <w:t>(c)</w:t>
      </w:r>
      <w:r>
        <w:tab/>
        <w:t>supervised by the person discarding the poison.</w:t>
      </w:r>
    </w:p>
    <w:p w:rsidR="00621B90" w:rsidRDefault="00621B90">
      <w:pPr>
        <w:pStyle w:val="AH5Sec"/>
      </w:pPr>
      <w:bookmarkStart w:id="340" w:name="_Toc36822454"/>
      <w:r w:rsidRPr="004402F4">
        <w:rPr>
          <w:rStyle w:val="CharSectNo"/>
        </w:rPr>
        <w:t>744</w:t>
      </w:r>
      <w:r>
        <w:tab/>
        <w:t>Changes to entries in dangerous poisons registers—Act, s 55 (2) (b)</w:t>
      </w:r>
      <w:bookmarkEnd w:id="340"/>
    </w:p>
    <w:p w:rsidR="00621B90" w:rsidRDefault="00621B90">
      <w:pPr>
        <w:pStyle w:val="Amain"/>
      </w:pPr>
      <w:r>
        <w:tab/>
        <w:t>(1)</w:t>
      </w:r>
      <w:r>
        <w:tab/>
        <w:t>An entry in a paper-based dangerous poisons register may be amended by the person who made the entry by—</w:t>
      </w:r>
    </w:p>
    <w:p w:rsidR="00621B90" w:rsidRDefault="00621B90">
      <w:pPr>
        <w:pStyle w:val="Apara"/>
      </w:pPr>
      <w:r>
        <w:tab/>
        <w:t>(a)</w:t>
      </w:r>
      <w:r>
        <w:tab/>
        <w:t>the person signing and dating a marginal note or footnote that gives the date of the amendment and the amended details; and</w:t>
      </w:r>
    </w:p>
    <w:p w:rsidR="00621B90" w:rsidRDefault="00621B90">
      <w:pPr>
        <w:pStyle w:val="Apara"/>
      </w:pPr>
      <w:r>
        <w:tab/>
        <w:t>(b)</w:t>
      </w:r>
      <w:r>
        <w:tab/>
        <w:t>if the entry relates to disposing of a dangerous poison—</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Amain"/>
      </w:pPr>
      <w:r>
        <w:tab/>
        <w:t>(2)</w:t>
      </w:r>
      <w:r>
        <w:tab/>
        <w:t>An entry in an electronic dangerous poisons register may be amended by the person who made the entry by the person attaching or linking, by electronic means, a document that includes—</w:t>
      </w:r>
    </w:p>
    <w:p w:rsidR="00621B90" w:rsidRDefault="00621B90">
      <w:pPr>
        <w:pStyle w:val="Apara"/>
      </w:pPr>
      <w:r>
        <w:tab/>
        <w:t>(a)</w:t>
      </w:r>
      <w:r>
        <w:tab/>
        <w:t>the person’s signature, the date and the amended details; and</w:t>
      </w:r>
    </w:p>
    <w:p w:rsidR="00621B90" w:rsidRDefault="00621B90" w:rsidP="00DE1361">
      <w:pPr>
        <w:pStyle w:val="Apara"/>
        <w:keepNext/>
      </w:pPr>
      <w:r>
        <w:lastRenderedPageBreak/>
        <w:tab/>
        <w:t>(b)</w:t>
      </w:r>
      <w:r>
        <w:tab/>
        <w:t>if the entry relates to disposing of a dangerous poison—</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PageBreak"/>
      </w:pPr>
      <w:r>
        <w:br w:type="page"/>
      </w:r>
    </w:p>
    <w:p w:rsidR="00621B90" w:rsidRPr="004402F4" w:rsidRDefault="00621B90">
      <w:pPr>
        <w:pStyle w:val="AH1Chapter"/>
      </w:pPr>
      <w:bookmarkStart w:id="341" w:name="_Toc36822455"/>
      <w:r w:rsidRPr="004402F4">
        <w:rPr>
          <w:rStyle w:val="CharChapNo"/>
        </w:rPr>
        <w:lastRenderedPageBreak/>
        <w:t>Chapter 20</w:t>
      </w:r>
      <w:r>
        <w:tab/>
      </w:r>
      <w:r w:rsidRPr="004402F4">
        <w:rPr>
          <w:rStyle w:val="CharChapText"/>
        </w:rPr>
        <w:t>Paints</w:t>
      </w:r>
      <w:bookmarkEnd w:id="341"/>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342" w:name="_Toc36822456"/>
      <w:r w:rsidRPr="004402F4">
        <w:rPr>
          <w:rStyle w:val="CharSectNo"/>
        </w:rPr>
        <w:t>750</w:t>
      </w:r>
      <w:r>
        <w:tab/>
        <w:t>Manufacture, supply and use of paints containing white lead—Act, s 70 (1) (b), (2) (b) and (3) (b)</w:t>
      </w:r>
      <w:bookmarkEnd w:id="342"/>
    </w:p>
    <w:p w:rsidR="00621B90" w:rsidRDefault="00621B90">
      <w:pPr>
        <w:pStyle w:val="Amainreturn"/>
      </w:pPr>
      <w:r>
        <w:t>A paint containing basic lead carbonate (white lead) may be manufactured, supplied or used for application as a mirror backing if the paint—</w:t>
      </w:r>
    </w:p>
    <w:p w:rsidR="00621B90" w:rsidRDefault="00621B90">
      <w:pPr>
        <w:pStyle w:val="Apara"/>
      </w:pPr>
      <w:r>
        <w:tab/>
        <w:t>(a)</w:t>
      </w:r>
      <w:r>
        <w:tab/>
        <w:t>contains not more than 15% lead in the non-volatile content of the paint; and</w:t>
      </w:r>
    </w:p>
    <w:p w:rsidR="00621B90" w:rsidRDefault="00621B90">
      <w:pPr>
        <w:pStyle w:val="Apara"/>
      </w:pPr>
      <w:r>
        <w:tab/>
        <w:t>(b)</w:t>
      </w:r>
      <w:r>
        <w:tab/>
        <w:t>is applied not more than 40µm thick; and</w:t>
      </w:r>
    </w:p>
    <w:p w:rsidR="00621B90" w:rsidRDefault="00621B90">
      <w:pPr>
        <w:pStyle w:val="Apara"/>
        <w:keepNext/>
      </w:pPr>
      <w:r>
        <w:tab/>
        <w:t>(c)</w:t>
      </w:r>
      <w:r>
        <w:tab/>
        <w:t>is covered by a paint that does not contain lead.</w:t>
      </w:r>
    </w:p>
    <w:p w:rsidR="00621B90" w:rsidRDefault="00621B90">
      <w:pPr>
        <w:pStyle w:val="aNote"/>
      </w:pPr>
      <w:r w:rsidRPr="00E948B5">
        <w:rPr>
          <w:rStyle w:val="charItals"/>
        </w:rPr>
        <w:t>Note</w:t>
      </w:r>
      <w:r>
        <w:tab/>
        <w:t xml:space="preserve">µm is the symbol for micron (see </w:t>
      </w:r>
      <w:hyperlink r:id="rId289" w:tooltip="SR 1999 No 110 (Cwlth)" w:history="1">
        <w:r w:rsidR="00415BF6" w:rsidRPr="00415BF6">
          <w:rPr>
            <w:rStyle w:val="charCitHyperlinkItal"/>
          </w:rPr>
          <w:t>National Measurement Regulations 1999</w:t>
        </w:r>
      </w:hyperlink>
      <w:r>
        <w:t xml:space="preserve"> (Cwlth), sch 1, pt 4).</w:t>
      </w:r>
    </w:p>
    <w:p w:rsidR="00621B90" w:rsidRDefault="00621B90">
      <w:pPr>
        <w:pStyle w:val="AH5Sec"/>
      </w:pPr>
      <w:bookmarkStart w:id="343" w:name="_Toc36822457"/>
      <w:r w:rsidRPr="004402F4">
        <w:rPr>
          <w:rStyle w:val="CharSectNo"/>
        </w:rPr>
        <w:t>751</w:t>
      </w:r>
      <w:r>
        <w:tab/>
        <w:t>Manufacture, supply and use of paints for certain purposes—Act, s 71 (1) and (3)</w:t>
      </w:r>
      <w:bookmarkEnd w:id="343"/>
    </w:p>
    <w:p w:rsidR="00621B90" w:rsidRDefault="00621B90">
      <w:pPr>
        <w:pStyle w:val="Amain"/>
      </w:pPr>
      <w:r>
        <w:tab/>
        <w:t>(1)</w:t>
      </w:r>
      <w:r>
        <w:tab/>
        <w:t xml:space="preserve">A </w:t>
      </w:r>
      <w:r w:rsidR="00666CDC" w:rsidRPr="00130EF2">
        <w:t>first group</w:t>
      </w:r>
      <w:r>
        <w:t xml:space="preserve"> paint must not be manufactured, supplied or used for application to—</w:t>
      </w:r>
    </w:p>
    <w:p w:rsidR="00621B90" w:rsidRDefault="00621B90">
      <w:pPr>
        <w:pStyle w:val="Apara"/>
      </w:pPr>
      <w:r>
        <w:tab/>
        <w:t>(a)</w:t>
      </w:r>
      <w:r>
        <w:tab/>
        <w:t>a roof or other surface to be used for the collection or storage of potable water; or</w:t>
      </w:r>
    </w:p>
    <w:p w:rsidR="00621B90" w:rsidRDefault="00621B90">
      <w:pPr>
        <w:pStyle w:val="Apara"/>
      </w:pPr>
      <w:r>
        <w:tab/>
        <w:t>(b)</w:t>
      </w:r>
      <w:r>
        <w:tab/>
        <w:t>furniture; or</w:t>
      </w:r>
    </w:p>
    <w:p w:rsidR="00621B90" w:rsidRDefault="00621B90">
      <w:pPr>
        <w:pStyle w:val="Apara"/>
      </w:pPr>
      <w:r>
        <w:tab/>
        <w:t>(c)</w:t>
      </w:r>
      <w:r>
        <w:tab/>
        <w:t>a fence, wall, post, gate or building (including the interior of a building), other than a building that is used only for industrial purposes or mining or as an oil terminal; or</w:t>
      </w:r>
    </w:p>
    <w:p w:rsidR="00621B90" w:rsidRDefault="00621B90">
      <w:pPr>
        <w:pStyle w:val="Apara"/>
        <w:keepNext/>
      </w:pPr>
      <w:r>
        <w:tab/>
        <w:t>(d)</w:t>
      </w:r>
      <w:r>
        <w:tab/>
        <w:t>premises used for the manufacture, processing, preparation, packing or serving of products intended for human or animal consumption.</w:t>
      </w:r>
    </w:p>
    <w:p w:rsidR="00621B90" w:rsidRDefault="00621B90">
      <w:pPr>
        <w:pStyle w:val="aNote"/>
      </w:pPr>
      <w:r w:rsidRPr="00E948B5">
        <w:rPr>
          <w:rStyle w:val="charItals"/>
        </w:rPr>
        <w:t>Note</w:t>
      </w:r>
      <w:r w:rsidRPr="00E948B5">
        <w:rPr>
          <w:rStyle w:val="charItals"/>
        </w:rPr>
        <w:tab/>
      </w:r>
      <w:r w:rsidR="000D30E7">
        <w:rPr>
          <w:rStyle w:val="charBoldItals"/>
        </w:rPr>
        <w:t>F</w:t>
      </w:r>
      <w:r w:rsidR="000D30E7" w:rsidRPr="000D30E7">
        <w:rPr>
          <w:rStyle w:val="charBoldItals"/>
        </w:rPr>
        <w:t>irst group</w:t>
      </w:r>
      <w:r w:rsidRPr="00E948B5">
        <w:rPr>
          <w:rStyle w:val="charBoldItals"/>
        </w:rPr>
        <w:t xml:space="preserve"> paint</w:t>
      </w:r>
      <w:r>
        <w:t xml:space="preserve">—see the </w:t>
      </w:r>
      <w:r w:rsidR="00534513" w:rsidRPr="006E619A">
        <w:t>medicines and poisons standard</w:t>
      </w:r>
      <w:r>
        <w:t>, par 1 (1).</w:t>
      </w:r>
    </w:p>
    <w:p w:rsidR="000D30E7" w:rsidRPr="00130EF2" w:rsidRDefault="000D30E7" w:rsidP="000D30E7">
      <w:pPr>
        <w:pStyle w:val="Amain"/>
      </w:pPr>
      <w:r w:rsidRPr="00130EF2">
        <w:lastRenderedPageBreak/>
        <w:tab/>
        <w:t>(2)</w:t>
      </w:r>
      <w:r w:rsidRPr="00130EF2">
        <w:tab/>
        <w:t xml:space="preserve">A paint or tinter mentioned in the </w:t>
      </w:r>
      <w:r w:rsidRPr="006E619A">
        <w:t>medicines and poisons standard</w:t>
      </w:r>
      <w:r w:rsidRPr="00130EF2">
        <w:t>, section 7.1 (2) is prescribed.</w:t>
      </w:r>
    </w:p>
    <w:p w:rsidR="000D30E7" w:rsidRPr="00130EF2" w:rsidRDefault="000D30E7" w:rsidP="000D30E7">
      <w:pPr>
        <w:pStyle w:val="AH5Sec"/>
      </w:pPr>
      <w:bookmarkStart w:id="344" w:name="_Toc36822458"/>
      <w:r w:rsidRPr="004402F4">
        <w:rPr>
          <w:rStyle w:val="CharSectNo"/>
        </w:rPr>
        <w:t>752</w:t>
      </w:r>
      <w:r w:rsidRPr="00130EF2">
        <w:tab/>
        <w:t>Manufacture, supply and use of paints for toys—Act, s 72 (b)</w:t>
      </w:r>
      <w:bookmarkEnd w:id="344"/>
    </w:p>
    <w:p w:rsidR="000D30E7" w:rsidRPr="00130EF2" w:rsidRDefault="000D30E7" w:rsidP="000D30E7">
      <w:pPr>
        <w:pStyle w:val="Amainreturn"/>
      </w:pPr>
      <w:r w:rsidRPr="00130EF2">
        <w:t xml:space="preserve">A paint that complies with the specification requirements for coating materials prescribed by the </w:t>
      </w:r>
      <w:r w:rsidRPr="006E619A">
        <w:t>medicines and poisons standard</w:t>
      </w:r>
      <w:r w:rsidRPr="00130EF2">
        <w:t>, section 7.1 (3) may be manufactured, supplied or used for application to toys.</w:t>
      </w:r>
    </w:p>
    <w:p w:rsidR="00621B90" w:rsidRDefault="00621B90">
      <w:pPr>
        <w:pStyle w:val="AH5Sec"/>
      </w:pPr>
      <w:bookmarkStart w:id="345" w:name="_Toc36822459"/>
      <w:r w:rsidRPr="004402F4">
        <w:rPr>
          <w:rStyle w:val="CharSectNo"/>
        </w:rPr>
        <w:t>753</w:t>
      </w:r>
      <w:r>
        <w:tab/>
        <w:t>Manufacture, supply and use of paints containing pesticides—Act, s 73 (b)</w:t>
      </w:r>
      <w:bookmarkEnd w:id="345"/>
      <w:r>
        <w:t xml:space="preserve"> </w:t>
      </w:r>
    </w:p>
    <w:p w:rsidR="000D30E7" w:rsidRPr="00130EF2" w:rsidRDefault="000D30E7" w:rsidP="000D30E7">
      <w:pPr>
        <w:pStyle w:val="Amain"/>
      </w:pPr>
      <w:r>
        <w:tab/>
      </w:r>
      <w:r w:rsidRPr="00130EF2">
        <w:t>(1)</w:t>
      </w:r>
      <w:r w:rsidRPr="00130EF2">
        <w:tab/>
        <w:t xml:space="preserve">A pesticide mentioned in the </w:t>
      </w:r>
      <w:r w:rsidRPr="006E619A">
        <w:t>medicines and poisons standard</w:t>
      </w:r>
      <w:r>
        <w:t>,</w:t>
      </w:r>
      <w:r w:rsidRPr="00130EF2">
        <w:t xml:space="preserve"> section 7.1 (4) is prescribed.</w:t>
      </w:r>
    </w:p>
    <w:p w:rsidR="00621B90" w:rsidRDefault="00621B90">
      <w:pPr>
        <w:pStyle w:val="Amain"/>
      </w:pPr>
      <w:r>
        <w:tab/>
        <w:t>(2)</w:t>
      </w:r>
      <w:r>
        <w:tab/>
        <w:t>However, subsection (1) does not apply in relation to a paint for human therapeutic use.</w:t>
      </w:r>
    </w:p>
    <w:p w:rsidR="00621B90" w:rsidRDefault="00621B90">
      <w:pPr>
        <w:pStyle w:val="PageBreak"/>
      </w:pPr>
      <w:r>
        <w:br w:type="page"/>
      </w:r>
    </w:p>
    <w:p w:rsidR="00621B90" w:rsidRPr="004402F4" w:rsidRDefault="00621B90">
      <w:pPr>
        <w:pStyle w:val="AH1Chapter"/>
      </w:pPr>
      <w:bookmarkStart w:id="346" w:name="_Toc36822460"/>
      <w:r w:rsidRPr="004402F4">
        <w:rPr>
          <w:rStyle w:val="CharChapNo"/>
        </w:rPr>
        <w:lastRenderedPageBreak/>
        <w:t>Chapter 21</w:t>
      </w:r>
      <w:r>
        <w:tab/>
      </w:r>
      <w:r w:rsidRPr="004402F4">
        <w:rPr>
          <w:rStyle w:val="CharChapText"/>
        </w:rPr>
        <w:t xml:space="preserve">Prohibited and </w:t>
      </w:r>
      <w:r w:rsidR="000D30E7" w:rsidRPr="004402F4">
        <w:rPr>
          <w:rStyle w:val="CharChapText"/>
        </w:rPr>
        <w:t>schedule 10</w:t>
      </w:r>
      <w:r w:rsidRPr="004402F4">
        <w:rPr>
          <w:rStyle w:val="CharChapText"/>
        </w:rPr>
        <w:t xml:space="preserve"> substances</w:t>
      </w:r>
      <w:bookmarkEnd w:id="346"/>
    </w:p>
    <w:p w:rsidR="00621B90" w:rsidRPr="004402F4" w:rsidRDefault="00621B90">
      <w:pPr>
        <w:pStyle w:val="AH2Part"/>
      </w:pPr>
      <w:bookmarkStart w:id="347" w:name="_Toc36822461"/>
      <w:r w:rsidRPr="004402F4">
        <w:rPr>
          <w:rStyle w:val="CharPartNo"/>
        </w:rPr>
        <w:t>Part 21.1</w:t>
      </w:r>
      <w:r>
        <w:tab/>
      </w:r>
      <w:r w:rsidRPr="004402F4">
        <w:rPr>
          <w:rStyle w:val="CharPartText"/>
        </w:rPr>
        <w:t>Preliminary</w:t>
      </w:r>
      <w:bookmarkEnd w:id="347"/>
    </w:p>
    <w:p w:rsidR="00621B90" w:rsidRDefault="00621B90">
      <w:pPr>
        <w:pStyle w:val="AH5Sec"/>
      </w:pPr>
      <w:bookmarkStart w:id="348" w:name="_Toc36822462"/>
      <w:r w:rsidRPr="004402F4">
        <w:rPr>
          <w:rStyle w:val="CharSectNo"/>
        </w:rPr>
        <w:t>760</w:t>
      </w:r>
      <w:r>
        <w:tab/>
        <w:t xml:space="preserve">Meaning of </w:t>
      </w:r>
      <w:r w:rsidRPr="00E948B5">
        <w:rPr>
          <w:rStyle w:val="charItals"/>
        </w:rPr>
        <w:t>prohibited substance</w:t>
      </w:r>
      <w:r>
        <w:t>—ch 21</w:t>
      </w:r>
      <w:bookmarkEnd w:id="348"/>
    </w:p>
    <w:p w:rsidR="00621B90" w:rsidRDefault="00621B90">
      <w:pPr>
        <w:pStyle w:val="Amainreturn"/>
        <w:keepNext/>
      </w:pPr>
      <w:r>
        <w:t>In this chapter:</w:t>
      </w:r>
    </w:p>
    <w:p w:rsidR="00621B90" w:rsidRDefault="00621B90">
      <w:pPr>
        <w:pStyle w:val="aDef"/>
        <w:keepNext/>
      </w:pPr>
      <w:r w:rsidRPr="00E948B5">
        <w:rPr>
          <w:rStyle w:val="charBoldItals"/>
        </w:rPr>
        <w:t>prohibited substance</w:t>
      </w:r>
      <w:r>
        <w:t xml:space="preserve"> includes </w:t>
      </w:r>
      <w:r w:rsidR="00AD00F4" w:rsidRPr="00130EF2">
        <w:t>a schedule 10</w:t>
      </w:r>
      <w:r>
        <w:t xml:space="preserve"> substance.</w:t>
      </w:r>
    </w:p>
    <w:p w:rsidR="00621B90" w:rsidRDefault="00621B90">
      <w:pPr>
        <w:pStyle w:val="aNote"/>
        <w:rPr>
          <w:iCs/>
        </w:rPr>
      </w:pPr>
      <w:r w:rsidRPr="00E948B5">
        <w:rPr>
          <w:rStyle w:val="charItals"/>
        </w:rPr>
        <w:t>Note</w:t>
      </w:r>
      <w:r w:rsidRPr="00E948B5">
        <w:rPr>
          <w:rStyle w:val="charItals"/>
        </w:rPr>
        <w:tab/>
      </w:r>
      <w:r w:rsidR="00AD00F4" w:rsidRPr="00AD00F4">
        <w:rPr>
          <w:rStyle w:val="charBoldItals"/>
        </w:rPr>
        <w:t>Schedule 10</w:t>
      </w:r>
      <w:r w:rsidRPr="00E948B5">
        <w:rPr>
          <w:rStyle w:val="charBoldItals"/>
        </w:rPr>
        <w:t xml:space="preserve"> substance</w:t>
      </w:r>
      <w:r>
        <w:rPr>
          <w:iCs/>
        </w:rPr>
        <w:t xml:space="preserve"> and </w:t>
      </w:r>
      <w:r w:rsidRPr="00E948B5">
        <w:rPr>
          <w:rStyle w:val="charBoldItals"/>
        </w:rPr>
        <w:t>prohibited substance</w:t>
      </w:r>
      <w:r>
        <w:rPr>
          <w:iCs/>
        </w:rPr>
        <w:t xml:space="preserve">—see the </w:t>
      </w:r>
      <w:hyperlink r:id="rId290" w:tooltip="Medicines, Poisons and Therapeutic Goods Act 2008" w:history="1">
        <w:r w:rsidR="00A26EA5" w:rsidRPr="00395915">
          <w:rPr>
            <w:rStyle w:val="charCitHyperlinkAbbrev"/>
          </w:rPr>
          <w:t>Act</w:t>
        </w:r>
      </w:hyperlink>
      <w:r>
        <w:rPr>
          <w:iCs/>
        </w:rPr>
        <w:t>, s 13.</w:t>
      </w:r>
    </w:p>
    <w:p w:rsidR="00621B90" w:rsidRDefault="00621B90">
      <w:pPr>
        <w:pStyle w:val="AH5Sec"/>
      </w:pPr>
      <w:bookmarkStart w:id="349" w:name="_Toc36822463"/>
      <w:r w:rsidRPr="004402F4">
        <w:rPr>
          <w:rStyle w:val="CharSectNo"/>
        </w:rPr>
        <w:t>761</w:t>
      </w:r>
      <w:r>
        <w:tab/>
        <w:t>Prohibited substances licences—Act, s 78 (2)</w:t>
      </w:r>
      <w:bookmarkEnd w:id="349"/>
    </w:p>
    <w:p w:rsidR="00621B90" w:rsidRDefault="00621B90">
      <w:pPr>
        <w:pStyle w:val="Amainreturn"/>
        <w:keepNext/>
      </w:pPr>
      <w:r>
        <w:t xml:space="preserve">A licence for a program of research or education in relation to a prohibited substance (a </w:t>
      </w:r>
      <w:r w:rsidRPr="00E948B5">
        <w:rPr>
          <w:rStyle w:val="charBoldItals"/>
        </w:rPr>
        <w:t>prohibited substances research and education program licence</w:t>
      </w:r>
      <w:r>
        <w:t>) may be issued.</w:t>
      </w:r>
    </w:p>
    <w:p w:rsidR="00621B90" w:rsidRDefault="00621B90">
      <w:pPr>
        <w:pStyle w:val="aNote"/>
      </w:pPr>
      <w:r w:rsidRPr="00E948B5">
        <w:rPr>
          <w:rStyle w:val="charItals"/>
        </w:rPr>
        <w:t>Note</w:t>
      </w:r>
      <w:r w:rsidRPr="00E948B5">
        <w:rPr>
          <w:rStyle w:val="charItals"/>
        </w:rPr>
        <w:tab/>
      </w:r>
      <w:r>
        <w:t xml:space="preserve">Other prohibited substances licences may also be issued (see </w:t>
      </w:r>
      <w:hyperlink r:id="rId291" w:tooltip="Medicines, Poisons and Therapeutic Goods Act 2008" w:history="1">
        <w:r w:rsidR="00A26EA5" w:rsidRPr="00395915">
          <w:rPr>
            <w:rStyle w:val="charCitHyperlinkAbbrev"/>
          </w:rPr>
          <w:t>Act</w:t>
        </w:r>
      </w:hyperlink>
      <w:r>
        <w:t>, s 78 (3)).</w:t>
      </w:r>
    </w:p>
    <w:p w:rsidR="00621B90" w:rsidRDefault="00621B90">
      <w:pPr>
        <w:pStyle w:val="PageBreak"/>
      </w:pPr>
      <w:r>
        <w:br w:type="page"/>
      </w:r>
    </w:p>
    <w:p w:rsidR="00621B90" w:rsidRPr="004402F4" w:rsidRDefault="00621B90">
      <w:pPr>
        <w:pStyle w:val="AH2Part"/>
      </w:pPr>
      <w:bookmarkStart w:id="350" w:name="_Toc36822464"/>
      <w:r w:rsidRPr="004402F4">
        <w:rPr>
          <w:rStyle w:val="CharPartNo"/>
        </w:rPr>
        <w:lastRenderedPageBreak/>
        <w:t>Part 21.2</w:t>
      </w:r>
      <w:r>
        <w:tab/>
      </w:r>
      <w:r w:rsidRPr="004402F4">
        <w:rPr>
          <w:rStyle w:val="CharPartText"/>
        </w:rPr>
        <w:t>Prohibited substances research and education program licences</w:t>
      </w:r>
      <w:bookmarkEnd w:id="350"/>
    </w:p>
    <w:p w:rsidR="00621B90" w:rsidRPr="004402F4" w:rsidRDefault="00621B90">
      <w:pPr>
        <w:pStyle w:val="AH3Div"/>
      </w:pPr>
      <w:bookmarkStart w:id="351" w:name="_Toc36822465"/>
      <w:r w:rsidRPr="004402F4">
        <w:rPr>
          <w:rStyle w:val="CharDivNo"/>
        </w:rPr>
        <w:t>Division 21.2.1</w:t>
      </w:r>
      <w:r>
        <w:tab/>
      </w:r>
      <w:r w:rsidRPr="004402F4">
        <w:rPr>
          <w:rStyle w:val="CharDivText"/>
        </w:rPr>
        <w:t>Issue of prohibited substances research and education program licences</w:t>
      </w:r>
      <w:bookmarkEnd w:id="351"/>
    </w:p>
    <w:p w:rsidR="00621B90" w:rsidRDefault="00621B90">
      <w:pPr>
        <w:pStyle w:val="AH5Sec"/>
      </w:pPr>
      <w:bookmarkStart w:id="352" w:name="_Toc36822466"/>
      <w:r w:rsidRPr="004402F4">
        <w:rPr>
          <w:rStyle w:val="CharSectNo"/>
        </w:rPr>
        <w:t>765</w:t>
      </w:r>
      <w:r>
        <w:tab/>
        <w:t>Applications for prohibited substances research and education program licences</w:t>
      </w:r>
      <w:bookmarkEnd w:id="352"/>
    </w:p>
    <w:p w:rsidR="00621B90" w:rsidRDefault="00621B90">
      <w:pPr>
        <w:pStyle w:val="Amain"/>
        <w:keepNext/>
      </w:pPr>
      <w:r>
        <w:tab/>
        <w:t>(1)</w:t>
      </w:r>
      <w:r>
        <w:tab/>
        <w:t>An application for a prohibited substances research and education program licence for a prohibited substance must be in writing, signed by the applicant, and include the following:</w:t>
      </w:r>
    </w:p>
    <w:p w:rsidR="00621B90" w:rsidRDefault="00621B90">
      <w:pPr>
        <w:pStyle w:val="Apara"/>
      </w:pPr>
      <w:r>
        <w:tab/>
        <w:t>(a)</w:t>
      </w:r>
      <w:r>
        <w:tab/>
        <w:t>the full name, address and academic, professional or other relevant qualifications of—</w:t>
      </w:r>
    </w:p>
    <w:p w:rsidR="00621B90" w:rsidRDefault="00621B90">
      <w:pPr>
        <w:pStyle w:val="Asubpara"/>
      </w:pPr>
      <w:r>
        <w:tab/>
        <w:t>(i)</w:t>
      </w:r>
      <w:r>
        <w:tab/>
        <w:t>the person who is to supervise the program; and</w:t>
      </w:r>
    </w:p>
    <w:p w:rsidR="00621B90" w:rsidRDefault="00621B90">
      <w:pPr>
        <w:pStyle w:val="Asubpara"/>
      </w:pPr>
      <w:r>
        <w:tab/>
        <w:t>(ii)</w:t>
      </w:r>
      <w:r>
        <w:tab/>
        <w:t>the person who is to conduct the program;</w:t>
      </w:r>
    </w:p>
    <w:p w:rsidR="00621B90" w:rsidRDefault="00621B90">
      <w:pPr>
        <w:pStyle w:val="Apara"/>
      </w:pPr>
      <w:r>
        <w:tab/>
        <w:t>(b)</w:t>
      </w:r>
      <w:r>
        <w:tab/>
        <w:t>the name of the recognised research institution at or under which the program is proposed to be conducted;</w:t>
      </w:r>
    </w:p>
    <w:p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292" w:tooltip="Medicines, Poisons and Therapeutic Goods Act 2008" w:history="1">
        <w:r w:rsidR="00A26EA5" w:rsidRPr="00395915">
          <w:rPr>
            <w:rStyle w:val="charCitHyperlinkAbbrev"/>
          </w:rPr>
          <w:t>Act</w:t>
        </w:r>
      </w:hyperlink>
      <w:r>
        <w:t>, s 20 (5).</w:t>
      </w:r>
    </w:p>
    <w:p w:rsidR="00621B90" w:rsidRDefault="00621B90">
      <w:pPr>
        <w:pStyle w:val="Apara"/>
      </w:pPr>
      <w:r>
        <w:tab/>
        <w:t>(c)</w:t>
      </w:r>
      <w:r>
        <w:tab/>
        <w:t>whether the program will be conducted at, or under the authority of, the recognised research institution;</w:t>
      </w:r>
    </w:p>
    <w:p w:rsidR="00621B90" w:rsidRDefault="00621B90">
      <w:pPr>
        <w:pStyle w:val="Apara"/>
      </w:pPr>
      <w:r>
        <w:tab/>
        <w:t>(d)</w:t>
      </w:r>
      <w:r>
        <w:tab/>
        <w:t>the premises where the program will be conducted;</w:t>
      </w:r>
    </w:p>
    <w:p w:rsidR="00621B90" w:rsidRDefault="00621B90">
      <w:pPr>
        <w:pStyle w:val="Apara"/>
      </w:pPr>
      <w:r>
        <w:tab/>
        <w:t>(e)</w:t>
      </w:r>
      <w:r>
        <w:tab/>
        <w:t xml:space="preserve">the prohibited substance, and the form and strength of the substance, for which the licence is sought; </w:t>
      </w:r>
    </w:p>
    <w:p w:rsidR="00621B90" w:rsidRDefault="00621B90">
      <w:pPr>
        <w:pStyle w:val="Apara"/>
      </w:pPr>
      <w:r>
        <w:tab/>
        <w:t>(f)</w:t>
      </w:r>
      <w:r>
        <w:tab/>
        <w:t xml:space="preserve">the maximum quantity of the prohibited substance that would be possessed under the licence at any time; </w:t>
      </w:r>
    </w:p>
    <w:p w:rsidR="00621B90" w:rsidRDefault="00621B90">
      <w:pPr>
        <w:pStyle w:val="Apara"/>
      </w:pPr>
      <w:r>
        <w:lastRenderedPageBreak/>
        <w:tab/>
        <w:t>(g)</w:t>
      </w:r>
      <w:r>
        <w:tab/>
        <w:t>a description of the program, including an explanation of why the program cannot be carried out satisfactorily without the use of the prohibited substance;</w:t>
      </w:r>
    </w:p>
    <w:p w:rsidR="00621B90" w:rsidRDefault="00621B90">
      <w:pPr>
        <w:pStyle w:val="Apara"/>
      </w:pPr>
      <w:r>
        <w:tab/>
        <w:t>(h)</w:t>
      </w:r>
      <w:r>
        <w:tab/>
        <w:t xml:space="preserve">the supervision arrangements for the program; </w:t>
      </w:r>
    </w:p>
    <w:p w:rsidR="00621B90" w:rsidRDefault="00621B90">
      <w:pPr>
        <w:pStyle w:val="Apara"/>
        <w:keepNext/>
      </w:pPr>
      <w:r>
        <w:tab/>
        <w:t>(i)</w:t>
      </w:r>
      <w:r>
        <w:tab/>
        <w:t>the period for which the licence is sought.</w:t>
      </w:r>
    </w:p>
    <w:p w:rsidR="00621B90" w:rsidRDefault="00621B90">
      <w:pPr>
        <w:pStyle w:val="aNote"/>
      </w:pPr>
      <w:r w:rsidRPr="00E948B5">
        <w:rPr>
          <w:rStyle w:val="charItals"/>
        </w:rPr>
        <w:t>Note 1</w:t>
      </w:r>
      <w:r>
        <w:tab/>
        <w:t xml:space="preserve">If a form is approved under the </w:t>
      </w:r>
      <w:hyperlink r:id="rId293" w:tooltip="Medicines, Poisons and Therapeutic Goods Act 2008" w:history="1">
        <w:r w:rsidR="00A26EA5"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94" w:tooltip="Medicines, Poisons and Therapeutic Goods Act 2008" w:history="1">
        <w:r w:rsidR="00A26EA5" w:rsidRPr="00395915">
          <w:rPr>
            <w:rStyle w:val="charCitHyperlinkAbbrev"/>
          </w:rPr>
          <w:t>Act</w:t>
        </w:r>
      </w:hyperlink>
      <w:r>
        <w:t>, s 197 for this provision.</w:t>
      </w:r>
    </w:p>
    <w:p w:rsidR="00621B90" w:rsidRDefault="00621B90">
      <w:pPr>
        <w:pStyle w:val="Amain"/>
      </w:pPr>
      <w:r>
        <w:tab/>
        <w:t>(2)</w:t>
      </w:r>
      <w:r>
        <w:tab/>
        <w:t>The application must be accompanied by a written approval of the program by the person in charge of—</w:t>
      </w:r>
    </w:p>
    <w:p w:rsidR="00621B90" w:rsidRDefault="00621B90">
      <w:pPr>
        <w:pStyle w:val="Apara"/>
      </w:pPr>
      <w:r>
        <w:tab/>
        <w:t>(a)</w:t>
      </w:r>
      <w:r>
        <w:tab/>
        <w:t>the recognised research institution; or</w:t>
      </w:r>
    </w:p>
    <w:p w:rsidR="00621B90" w:rsidRDefault="00621B90">
      <w:pPr>
        <w:pStyle w:val="Apara"/>
      </w:pPr>
      <w:r>
        <w:tab/>
        <w:t>(b)</w:t>
      </w:r>
      <w:r>
        <w:tab/>
        <w:t>a faculty or division of the institution.</w:t>
      </w:r>
    </w:p>
    <w:p w:rsidR="00621B90" w:rsidRDefault="00621B90">
      <w:pPr>
        <w:pStyle w:val="AH5Sec"/>
      </w:pPr>
      <w:bookmarkStart w:id="353" w:name="_Toc36822467"/>
      <w:r w:rsidRPr="004402F4">
        <w:rPr>
          <w:rStyle w:val="CharSectNo"/>
        </w:rPr>
        <w:t>766</w:t>
      </w:r>
      <w:r>
        <w:tab/>
        <w:t>Restrictions on issuing of prohibited substances research and education program licences—Act, s 85 (1) (a)</w:t>
      </w:r>
      <w:bookmarkEnd w:id="353"/>
    </w:p>
    <w:p w:rsidR="00621B90" w:rsidRDefault="00621B90">
      <w:pPr>
        <w:pStyle w:val="Amainreturn"/>
      </w:pPr>
      <w:r>
        <w:t>The chief health officer must not issue a prohibited substances research and education program licence to a person unless—</w:t>
      </w:r>
    </w:p>
    <w:p w:rsidR="00621B90" w:rsidRDefault="00621B90">
      <w:pPr>
        <w:pStyle w:val="Apara"/>
      </w:pPr>
      <w:r>
        <w:tab/>
        <w:t>(a)</w:t>
      </w:r>
      <w:r>
        <w:tab/>
        <w:t>the program to which the licence relates will be conducted at, or under the authority of, a recognised research institution; and</w:t>
      </w:r>
    </w:p>
    <w:p w:rsidR="00621B90" w:rsidRDefault="00621B90">
      <w:pPr>
        <w:pStyle w:val="Apara"/>
      </w:pPr>
      <w:r>
        <w:tab/>
        <w:t>(b)</w:t>
      </w:r>
      <w:r>
        <w:tab/>
        <w:t>the program is approved by a person mentioned in section 765 (2); and</w:t>
      </w:r>
    </w:p>
    <w:p w:rsidR="00621B90" w:rsidRDefault="00621B90">
      <w:pPr>
        <w:pStyle w:val="Apara"/>
      </w:pPr>
      <w:r>
        <w:tab/>
        <w:t>(c)</w:t>
      </w:r>
      <w:r>
        <w:tab/>
        <w:t>satisfied that the program—</w:t>
      </w:r>
    </w:p>
    <w:p w:rsidR="00621B90" w:rsidRDefault="00621B90">
      <w:pPr>
        <w:pStyle w:val="Asubpara"/>
      </w:pPr>
      <w:r>
        <w:tab/>
        <w:t>(i)</w:t>
      </w:r>
      <w:r>
        <w:tab/>
        <w:t>cannot be carried out without the use of the prohibited substance to which the licence application relates; and</w:t>
      </w:r>
    </w:p>
    <w:p w:rsidR="00621B90" w:rsidRDefault="00621B90">
      <w:pPr>
        <w:pStyle w:val="Asubpara"/>
      </w:pPr>
      <w:r>
        <w:tab/>
        <w:t>(ii)</w:t>
      </w:r>
      <w:r>
        <w:tab/>
        <w:t>will be adequately supervised.</w:t>
      </w:r>
    </w:p>
    <w:p w:rsidR="00621B90" w:rsidRDefault="00621B90">
      <w:pPr>
        <w:pStyle w:val="AH5Sec"/>
        <w:rPr>
          <w:snapToGrid w:val="0"/>
        </w:rPr>
      </w:pPr>
      <w:bookmarkStart w:id="354" w:name="_Toc36822468"/>
      <w:r w:rsidRPr="004402F4">
        <w:rPr>
          <w:rStyle w:val="CharSectNo"/>
        </w:rPr>
        <w:lastRenderedPageBreak/>
        <w:t>767</w:t>
      </w:r>
      <w:r>
        <w:rPr>
          <w:snapToGrid w:val="0"/>
        </w:rPr>
        <w:tab/>
        <w:t xml:space="preserve">Additional information for </w:t>
      </w:r>
      <w:r>
        <w:t>prohibited substances research program and education licence</w:t>
      </w:r>
      <w:r>
        <w:rPr>
          <w:snapToGrid w:val="0"/>
        </w:rPr>
        <w:t>s—Act, s </w:t>
      </w:r>
      <w:r>
        <w:t>88 </w:t>
      </w:r>
      <w:r>
        <w:rPr>
          <w:snapToGrid w:val="0"/>
        </w:rPr>
        <w:t>(1) (k)</w:t>
      </w:r>
      <w:bookmarkEnd w:id="354"/>
    </w:p>
    <w:p w:rsidR="00621B90" w:rsidRDefault="00621B90">
      <w:pPr>
        <w:pStyle w:val="Amainreturn"/>
        <w:keepNext/>
      </w:pPr>
      <w:r>
        <w:t>The following additional information is prescribed for a prohibited substances research and education licence:</w:t>
      </w:r>
    </w:p>
    <w:p w:rsidR="00621B90" w:rsidRDefault="00621B90">
      <w:pPr>
        <w:pStyle w:val="Apara"/>
      </w:pPr>
      <w:r>
        <w:tab/>
        <w:t>(a)</w:t>
      </w:r>
      <w:r>
        <w:tab/>
        <w:t>the research or education program for which the licence is issued;</w:t>
      </w:r>
    </w:p>
    <w:p w:rsidR="00621B90" w:rsidRDefault="00621B90">
      <w:pPr>
        <w:pStyle w:val="Apara"/>
      </w:pPr>
      <w:r>
        <w:tab/>
        <w:t>(b)</w:t>
      </w:r>
      <w:r>
        <w:tab/>
        <w:t>the name of the program’s supervisor;</w:t>
      </w:r>
    </w:p>
    <w:p w:rsidR="00621B90" w:rsidRDefault="00621B90">
      <w:pPr>
        <w:pStyle w:val="Apara"/>
      </w:pPr>
      <w:r>
        <w:tab/>
        <w:t>(c)</w:t>
      </w:r>
      <w:r>
        <w:tab/>
        <w:t xml:space="preserve">the dealings with a prohibited substance authorised by the licence; </w:t>
      </w:r>
    </w:p>
    <w:p w:rsidR="00621B90" w:rsidRDefault="00621B90">
      <w:pPr>
        <w:pStyle w:val="Apara"/>
      </w:pPr>
      <w:r>
        <w:tab/>
        <w:t>(d)</w:t>
      </w:r>
      <w:r>
        <w:tab/>
        <w:t>the premises where the program will be conducted;</w:t>
      </w:r>
    </w:p>
    <w:p w:rsidR="00621B90" w:rsidRDefault="00621B90">
      <w:pPr>
        <w:pStyle w:val="Apara"/>
      </w:pPr>
      <w:r>
        <w:tab/>
        <w:t>(e)</w:t>
      </w:r>
      <w:r>
        <w:tab/>
        <w:t xml:space="preserve">the maximum quantity of the prohibited substance that may be possessed at any time for the program; </w:t>
      </w:r>
    </w:p>
    <w:p w:rsidR="00621B90" w:rsidRDefault="00621B90">
      <w:pPr>
        <w:pStyle w:val="Apara"/>
      </w:pPr>
      <w:r>
        <w:tab/>
        <w:t>(f)</w:t>
      </w:r>
      <w:r>
        <w:tab/>
        <w:t>the total quantity of the prohibited substance that may be possessed for the program during the period of the licence;</w:t>
      </w:r>
    </w:p>
    <w:p w:rsidR="00621B90" w:rsidRDefault="00621B90">
      <w:pPr>
        <w:pStyle w:val="Apara"/>
      </w:pPr>
      <w:r>
        <w:tab/>
        <w:t>(g)</w:t>
      </w:r>
      <w:r>
        <w:tab/>
        <w:t>the form and strength of the prohibited substance that may be obtained and possessed for the program.</w:t>
      </w:r>
    </w:p>
    <w:p w:rsidR="00621B90" w:rsidRPr="004402F4" w:rsidRDefault="00621B90">
      <w:pPr>
        <w:pStyle w:val="AH3Div"/>
      </w:pPr>
      <w:bookmarkStart w:id="355" w:name="_Toc36822469"/>
      <w:r w:rsidRPr="004402F4">
        <w:rPr>
          <w:rStyle w:val="CharDivNo"/>
        </w:rPr>
        <w:t>Division 21.2.2</w:t>
      </w:r>
      <w:r>
        <w:tab/>
      </w:r>
      <w:r w:rsidRPr="004402F4">
        <w:rPr>
          <w:rStyle w:val="CharDivText"/>
        </w:rPr>
        <w:t>Prohibited substances research and education program authorisations</w:t>
      </w:r>
      <w:bookmarkEnd w:id="355"/>
    </w:p>
    <w:p w:rsidR="00621B90" w:rsidRDefault="00621B90">
      <w:pPr>
        <w:pStyle w:val="AH5Sec"/>
      </w:pPr>
      <w:bookmarkStart w:id="356" w:name="_Toc36822470"/>
      <w:r w:rsidRPr="004402F4">
        <w:rPr>
          <w:rStyle w:val="CharSectNo"/>
        </w:rPr>
        <w:t>768</w:t>
      </w:r>
      <w:r>
        <w:tab/>
        <w:t>Authorisations under prohibited substances research and education program licences—Act, s 20 (1) (a)</w:t>
      </w:r>
      <w:bookmarkEnd w:id="356"/>
    </w:p>
    <w:p w:rsidR="00621B90" w:rsidRDefault="00621B90">
      <w:pPr>
        <w:pStyle w:val="Amainreturn"/>
      </w:pPr>
      <w:r>
        <w:t>A prohibited substances research and education program licence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prohibited substance (the </w:t>
      </w:r>
      <w:r w:rsidRPr="00E948B5">
        <w:rPr>
          <w:rStyle w:val="charBoldItals"/>
        </w:rPr>
        <w:t>licensed prohibited substance</w:t>
      </w:r>
      <w:r>
        <w:t>) stated in the licence for the program stated in the licence; and</w:t>
      </w:r>
    </w:p>
    <w:p w:rsidR="00621B90" w:rsidRDefault="00621B90">
      <w:pPr>
        <w:pStyle w:val="Asubpara"/>
      </w:pPr>
      <w:r>
        <w:lastRenderedPageBreak/>
        <w:tab/>
        <w:t>(ii)</w:t>
      </w:r>
      <w:r>
        <w:tab/>
        <w:t>obtain a licensed prohibited substance on a purchase order for the program; and</w:t>
      </w:r>
    </w:p>
    <w:p w:rsidR="00621B90" w:rsidRDefault="00621B90">
      <w:pPr>
        <w:pStyle w:val="Asubpara"/>
      </w:pPr>
      <w:r>
        <w:tab/>
        <w:t>(iii)</w:t>
      </w:r>
      <w:r>
        <w:tab/>
        <w:t>possess a licensed prohibited substance for the program at the premises to which the licence relates; and</w:t>
      </w:r>
    </w:p>
    <w:p w:rsidR="00621B90" w:rsidRDefault="00621B90">
      <w:pPr>
        <w:pStyle w:val="Asubpara"/>
      </w:pPr>
      <w:r>
        <w:tab/>
        <w:t>(iv)</w:t>
      </w:r>
      <w:r>
        <w:tab/>
        <w:t>supply a licensed prohibited substance to anyone taking part in the program for the program; and</w:t>
      </w:r>
    </w:p>
    <w:p w:rsidR="00621B90" w:rsidRDefault="00621B90">
      <w:pPr>
        <w:pStyle w:val="Apara"/>
      </w:pPr>
      <w:r>
        <w:tab/>
        <w:t>(b)</w:t>
      </w:r>
      <w:r>
        <w:tab/>
        <w:t>the program supervisor, and anyone taking part in the program, to deal with the licensed prohibited substance as authorised by the licence at the premises stated in the licence.</w:t>
      </w:r>
    </w:p>
    <w:p w:rsidR="00621B90" w:rsidRDefault="00621B90">
      <w:pPr>
        <w:pStyle w:val="AH5Sec"/>
      </w:pPr>
      <w:bookmarkStart w:id="357" w:name="_Toc36822471"/>
      <w:r w:rsidRPr="004402F4">
        <w:rPr>
          <w:rStyle w:val="CharSectNo"/>
        </w:rPr>
        <w:t>769</w:t>
      </w:r>
      <w:r>
        <w:tab/>
        <w:t>Authorisation condition for prohibited substances research and education program licences—Act, s 44 (1) (b) and (2) (b)</w:t>
      </w:r>
      <w:bookmarkEnd w:id="357"/>
    </w:p>
    <w:p w:rsidR="00621B90" w:rsidRDefault="00621B90">
      <w:pPr>
        <w:pStyle w:val="Amainreturn"/>
        <w:keepNext/>
      </w:pPr>
      <w:r>
        <w:t>A licence-holder’s authorisation to obtain a prohibited substance under a prohibited substances research and education program licence is subject to the condition that the substance is obtained on a complying purchase order.</w:t>
      </w:r>
    </w:p>
    <w:p w:rsidR="00621B90" w:rsidRDefault="00621B90">
      <w:pPr>
        <w:pStyle w:val="aNote"/>
      </w:pPr>
      <w:r w:rsidRPr="00E948B5">
        <w:rPr>
          <w:rStyle w:val="charItals"/>
        </w:rPr>
        <w:t>Note</w:t>
      </w:r>
      <w:r w:rsidRPr="00E948B5">
        <w:rPr>
          <w:rStyle w:val="charItals"/>
        </w:rPr>
        <w:tab/>
      </w:r>
      <w:r>
        <w:t xml:space="preserve">For licence conditions, see the </w:t>
      </w:r>
      <w:hyperlink r:id="rId295" w:tooltip="Medicines, Poisons and Therapeutic Goods Act 2008" w:history="1">
        <w:r w:rsidR="00A26EA5" w:rsidRPr="00395915">
          <w:rPr>
            <w:rStyle w:val="charCitHyperlinkAbbrev"/>
          </w:rPr>
          <w:t>Act</w:t>
        </w:r>
      </w:hyperlink>
      <w:r>
        <w:t>, s 89.</w:t>
      </w:r>
    </w:p>
    <w:p w:rsidR="00621B90" w:rsidRDefault="00621B90">
      <w:pPr>
        <w:pStyle w:val="02Text"/>
        <w:sectPr w:rsidR="00621B90">
          <w:headerReference w:type="even" r:id="rId296"/>
          <w:headerReference w:type="default" r:id="rId297"/>
          <w:footerReference w:type="even" r:id="rId298"/>
          <w:footerReference w:type="default" r:id="rId299"/>
          <w:footerReference w:type="first" r:id="rId300"/>
          <w:pgSz w:w="11907" w:h="16839" w:code="9"/>
          <w:pgMar w:top="3880" w:right="1900" w:bottom="3100" w:left="2300" w:header="1920" w:footer="1760" w:gutter="0"/>
          <w:cols w:space="720"/>
          <w:docGrid w:linePitch="254"/>
        </w:sectPr>
      </w:pPr>
    </w:p>
    <w:p w:rsidR="00621B90" w:rsidRPr="004402F4" w:rsidRDefault="00621B90">
      <w:pPr>
        <w:pStyle w:val="AH3Div"/>
      </w:pPr>
      <w:bookmarkStart w:id="358" w:name="_Toc36822472"/>
      <w:r w:rsidRPr="004402F4">
        <w:rPr>
          <w:rStyle w:val="CharDivNo"/>
        </w:rPr>
        <w:lastRenderedPageBreak/>
        <w:t>Division 21.2.3</w:t>
      </w:r>
      <w:r>
        <w:tab/>
      </w:r>
      <w:r w:rsidRPr="004402F4">
        <w:rPr>
          <w:rStyle w:val="CharDivText"/>
        </w:rPr>
        <w:t>Other provisions—prohibited substances research and education program licences</w:t>
      </w:r>
      <w:bookmarkEnd w:id="358"/>
    </w:p>
    <w:p w:rsidR="00621B90" w:rsidRDefault="00621B90">
      <w:pPr>
        <w:pStyle w:val="AH5Sec"/>
      </w:pPr>
      <w:bookmarkStart w:id="359" w:name="_Toc36822473"/>
      <w:r w:rsidRPr="004402F4">
        <w:rPr>
          <w:rStyle w:val="CharSectNo"/>
        </w:rPr>
        <w:t>770</w:t>
      </w:r>
      <w:r>
        <w:tab/>
        <w:t>Approvals of dealings for prohibited substances research and education program licences—Act, s 20 (1) (c)</w:t>
      </w:r>
      <w:bookmarkEnd w:id="359"/>
    </w:p>
    <w:p w:rsidR="00621B90" w:rsidRDefault="00621B90">
      <w:pPr>
        <w:pStyle w:val="Amain"/>
        <w:keepNext/>
      </w:pPr>
      <w:r>
        <w:tab/>
        <w:t>(1)</w:t>
      </w:r>
      <w:r>
        <w:tab/>
        <w:t>In this section:</w:t>
      </w:r>
    </w:p>
    <w:p w:rsidR="00621B90" w:rsidRDefault="00621B90">
      <w:pPr>
        <w:pStyle w:val="aDef"/>
        <w:keepNext/>
      </w:pPr>
      <w:r w:rsidRPr="00E948B5">
        <w:rPr>
          <w:rStyle w:val="charBoldItals"/>
        </w:rPr>
        <w:t>relevant dealing</w:t>
      </w:r>
      <w:r>
        <w:t>, with a prohibited substance for a prohibited substances research and education program licence, means any of the following:</w:t>
      </w:r>
    </w:p>
    <w:p w:rsidR="00621B90" w:rsidRDefault="00621B90">
      <w:pPr>
        <w:pStyle w:val="aDefpara"/>
      </w:pPr>
      <w:r>
        <w:tab/>
        <w:t>(a)</w:t>
      </w:r>
      <w:r>
        <w:tab/>
        <w:t xml:space="preserve">obtaining the substance; </w:t>
      </w:r>
    </w:p>
    <w:p w:rsidR="00621B90" w:rsidRDefault="00621B90">
      <w:pPr>
        <w:pStyle w:val="aDefpara"/>
      </w:pPr>
      <w:r>
        <w:tab/>
        <w:t>(b)</w:t>
      </w:r>
      <w:r>
        <w:tab/>
        <w:t xml:space="preserve">possessing the substance; </w:t>
      </w:r>
    </w:p>
    <w:p w:rsidR="00621B90" w:rsidRDefault="00621B90">
      <w:pPr>
        <w:pStyle w:val="aDefpara"/>
      </w:pPr>
      <w:r>
        <w:tab/>
        <w:t>(c)</w:t>
      </w:r>
      <w:r>
        <w:tab/>
        <w:t xml:space="preserve">issuing a purchase order for the substance; </w:t>
      </w:r>
    </w:p>
    <w:p w:rsidR="00621B90" w:rsidRDefault="00621B90">
      <w:pPr>
        <w:pStyle w:val="aDefpara"/>
      </w:pPr>
      <w:r>
        <w:tab/>
        <w:t>(d)</w:t>
      </w:r>
      <w:r>
        <w:tab/>
        <w:t>supplying the substance on a complying purchase order to the licence</w:t>
      </w:r>
      <w:r>
        <w:noBreakHyphen/>
        <w:t>holder.</w:t>
      </w:r>
    </w:p>
    <w:p w:rsidR="00621B90" w:rsidRDefault="00621B90">
      <w:pPr>
        <w:pStyle w:val="Amain"/>
      </w:pPr>
      <w:r>
        <w:tab/>
        <w:t>(2)</w:t>
      </w:r>
      <w:r>
        <w:tab/>
        <w:t>The chief health officer may approve a person for a relevant dealing with a prohibited substance to which a prohibited substances research and education program licence relates.</w:t>
      </w:r>
    </w:p>
    <w:p w:rsidR="00621B90" w:rsidRDefault="00621B90">
      <w:pPr>
        <w:pStyle w:val="Amain"/>
      </w:pPr>
      <w:r>
        <w:tab/>
        <w:t>(3)</w:t>
      </w:r>
      <w:r>
        <w:tab/>
        <w:t>An approval—</w:t>
      </w:r>
    </w:p>
    <w:p w:rsidR="00621B90" w:rsidRDefault="00621B90">
      <w:pPr>
        <w:pStyle w:val="Apara"/>
      </w:pPr>
      <w:r>
        <w:tab/>
        <w:t>(a)</w:t>
      </w:r>
      <w:r>
        <w:tab/>
        <w:t xml:space="preserve">must be in writing; and </w:t>
      </w:r>
    </w:p>
    <w:p w:rsidR="00621B90" w:rsidRDefault="00621B90">
      <w:pPr>
        <w:pStyle w:val="Apara"/>
      </w:pPr>
      <w:r>
        <w:tab/>
        <w:t>(b)</w:t>
      </w:r>
      <w:r>
        <w:tab/>
        <w:t>may be conditional; and</w:t>
      </w:r>
    </w:p>
    <w:p w:rsidR="00621B90" w:rsidRDefault="00621B90">
      <w:pPr>
        <w:pStyle w:val="Apara"/>
      </w:pPr>
      <w:r>
        <w:tab/>
        <w:t>(c)</w:t>
      </w:r>
      <w:r>
        <w:tab/>
        <w:t>may apply for a stated period or until a stated event happens.</w:t>
      </w:r>
    </w:p>
    <w:p w:rsidR="00621B90" w:rsidRDefault="00621B90">
      <w:pPr>
        <w:pStyle w:val="AH5Sec"/>
      </w:pPr>
      <w:bookmarkStart w:id="360" w:name="_Toc36822474"/>
      <w:r w:rsidRPr="004402F4">
        <w:rPr>
          <w:rStyle w:val="CharSectNo"/>
        </w:rPr>
        <w:lastRenderedPageBreak/>
        <w:t>771</w:t>
      </w:r>
      <w:r>
        <w:tab/>
        <w:t>Authorisation condition for approval-holders—Act, s 44 (1) (b) and (2) (b)</w:t>
      </w:r>
      <w:bookmarkEnd w:id="360"/>
    </w:p>
    <w:p w:rsidR="00621B90" w:rsidRDefault="00621B90">
      <w:pPr>
        <w:pStyle w:val="Amainreturn"/>
        <w:keepNext/>
        <w:keepLines/>
      </w:pPr>
      <w:r>
        <w:t>An approval-holder’s authorisation under section 770 is subject to the condition that the following are kept at the approval-holder’s business premises or, if the chief health officer approves in writing another place, the place approved by the chief health officer, for at least 2 years after the day a prohibited substance is supplied:</w:t>
      </w:r>
    </w:p>
    <w:p w:rsidR="00621B90" w:rsidRDefault="00621B90">
      <w:pPr>
        <w:pStyle w:val="Apara"/>
      </w:pPr>
      <w:r>
        <w:tab/>
        <w:t>(a)</w:t>
      </w:r>
      <w:r>
        <w:tab/>
        <w:t>the filled purchase order;</w:t>
      </w:r>
    </w:p>
    <w:p w:rsidR="00621B90" w:rsidRDefault="00621B90">
      <w:pPr>
        <w:pStyle w:val="Apara"/>
      </w:pPr>
      <w:r>
        <w:tab/>
        <w:t>(b)</w:t>
      </w:r>
      <w:r>
        <w:tab/>
        <w:t>the record for section 773.</w:t>
      </w:r>
    </w:p>
    <w:p w:rsidR="00621B90" w:rsidRDefault="00621B90">
      <w:pPr>
        <w:pStyle w:val="AH5Sec"/>
      </w:pPr>
      <w:bookmarkStart w:id="361" w:name="_Toc36822475"/>
      <w:r w:rsidRPr="004402F4">
        <w:rPr>
          <w:rStyle w:val="CharSectNo"/>
        </w:rPr>
        <w:t>772</w:t>
      </w:r>
      <w:r>
        <w:tab/>
        <w:t>General requirements for prohibited substances purchase orders—Act, s 38 (2) (c)</w:t>
      </w:r>
      <w:bookmarkEnd w:id="361"/>
    </w:p>
    <w:p w:rsidR="00621B90" w:rsidRDefault="00621B90">
      <w:pPr>
        <w:pStyle w:val="Amain"/>
      </w:pPr>
      <w:r>
        <w:tab/>
        <w:t>(1)</w:t>
      </w:r>
      <w:r>
        <w:tab/>
        <w:t>A purchase order for a prohibited substance must be—</w:t>
      </w:r>
    </w:p>
    <w:p w:rsidR="00621B90" w:rsidRDefault="00621B90">
      <w:pPr>
        <w:pStyle w:val="Apara"/>
      </w:pPr>
      <w:r>
        <w:tab/>
        <w:t>(a)</w:t>
      </w:r>
      <w:r>
        <w:tab/>
        <w:t xml:space="preserve">signed by the person (the </w:t>
      </w:r>
      <w:r w:rsidRPr="00E948B5">
        <w:rPr>
          <w:rStyle w:val="charBoldItals"/>
        </w:rPr>
        <w:t>issuer</w:t>
      </w:r>
      <w:r>
        <w:t>) issuing the order; and</w:t>
      </w:r>
    </w:p>
    <w:p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301" w:tooltip="Medicines, Poisons and Therapeutic Goods Act 2008" w:history="1">
        <w:r w:rsidR="005024C6" w:rsidRPr="00395915">
          <w:rPr>
            <w:rStyle w:val="charCitHyperlinkAbbrev"/>
          </w:rPr>
          <w:t>Act</w:t>
        </w:r>
      </w:hyperlink>
      <w:r>
        <w:t xml:space="preserve">, dict, def </w:t>
      </w:r>
      <w:r w:rsidRPr="00E948B5">
        <w:rPr>
          <w:rStyle w:val="charBoldItals"/>
        </w:rPr>
        <w:t>signs</w:t>
      </w:r>
      <w:r w:rsidR="00A26EA5">
        <w:t>).</w:t>
      </w:r>
    </w:p>
    <w:p w:rsidR="00621B90" w:rsidRDefault="00621B90">
      <w:pPr>
        <w:pStyle w:val="Apara"/>
      </w:pPr>
      <w:r>
        <w:tab/>
        <w:t>(b)</w:t>
      </w:r>
      <w:r>
        <w:tab/>
        <w:t>if the issuer amends the order—initialled and dated by the issuer beside the amendment.</w:t>
      </w:r>
    </w:p>
    <w:p w:rsidR="00621B90" w:rsidRDefault="00621B90">
      <w:pPr>
        <w:pStyle w:val="Amain"/>
        <w:keepNext/>
      </w:pPr>
      <w:r>
        <w:tab/>
        <w:t>(2)</w:t>
      </w:r>
      <w:r>
        <w:tab/>
        <w:t>A purchase order for a prohibited substance must include the following:</w:t>
      </w:r>
    </w:p>
    <w:p w:rsidR="00621B90" w:rsidRDefault="00621B90">
      <w:pPr>
        <w:pStyle w:val="Apara"/>
      </w:pPr>
      <w:r>
        <w:tab/>
        <w:t>(a)</w:t>
      </w:r>
      <w:r>
        <w:tab/>
        <w:t xml:space="preserve">the issuer’s name and business address and telephone number; </w:t>
      </w:r>
    </w:p>
    <w:p w:rsidR="00621B90" w:rsidRDefault="00621B90">
      <w:pPr>
        <w:pStyle w:val="Apara"/>
      </w:pPr>
      <w:r>
        <w:tab/>
        <w:t>(b)</w:t>
      </w:r>
      <w:r>
        <w:tab/>
        <w:t xml:space="preserve">the issuer’s authority to issue the order; </w:t>
      </w:r>
    </w:p>
    <w:p w:rsidR="00621B90" w:rsidRDefault="00621B90">
      <w:pPr>
        <w:pStyle w:val="Apara"/>
      </w:pPr>
      <w:r>
        <w:tab/>
        <w:t>(c)</w:t>
      </w:r>
      <w:r>
        <w:tab/>
        <w:t>the prohibited substance, and the form, strength and quantity of the substance, to be supplied on the order.</w:t>
      </w:r>
    </w:p>
    <w:p w:rsidR="00621B90" w:rsidRDefault="00621B90">
      <w:pPr>
        <w:pStyle w:val="AH5Sec"/>
      </w:pPr>
      <w:bookmarkStart w:id="362" w:name="_Toc36822476"/>
      <w:r w:rsidRPr="004402F4">
        <w:rPr>
          <w:rStyle w:val="CharSectNo"/>
        </w:rPr>
        <w:lastRenderedPageBreak/>
        <w:t>773</w:t>
      </w:r>
      <w:r>
        <w:tab/>
        <w:t>Recording supply of prohibited substances on purchase orders</w:t>
      </w:r>
      <w:bookmarkEnd w:id="362"/>
      <w:r>
        <w:t xml:space="preserve"> </w:t>
      </w:r>
    </w:p>
    <w:p w:rsidR="00621B90" w:rsidRDefault="00621B90">
      <w:pPr>
        <w:pStyle w:val="Amainreturn"/>
        <w:keepNext/>
      </w:pPr>
      <w:r>
        <w:t>A person who supplies a prohibited substance to someone else on a purchase order must make a written record of the following information:</w:t>
      </w:r>
    </w:p>
    <w:p w:rsidR="00621B90" w:rsidRDefault="00621B90">
      <w:pPr>
        <w:pStyle w:val="Apara"/>
      </w:pPr>
      <w:r>
        <w:tab/>
        <w:t>(a)</w:t>
      </w:r>
      <w:r>
        <w:tab/>
        <w:t>the date of the order;</w:t>
      </w:r>
    </w:p>
    <w:p w:rsidR="00621B90" w:rsidRDefault="00621B90">
      <w:pPr>
        <w:pStyle w:val="Apara"/>
      </w:pPr>
      <w:r>
        <w:tab/>
        <w:t>(b)</w:t>
      </w:r>
      <w:r>
        <w:tab/>
        <w:t xml:space="preserve">the issuer’s authority to issue the order; </w:t>
      </w:r>
    </w:p>
    <w:p w:rsidR="00621B90" w:rsidRDefault="00621B90">
      <w:pPr>
        <w:pStyle w:val="Apara"/>
      </w:pPr>
      <w:r>
        <w:tab/>
        <w:t>(c)</w:t>
      </w:r>
      <w:r>
        <w:tab/>
        <w:t>the name, and the business address and telephone number, of the person to whom the prohibited substance is supplied;</w:t>
      </w:r>
    </w:p>
    <w:p w:rsidR="00621B90" w:rsidRDefault="00621B90">
      <w:pPr>
        <w:pStyle w:val="Apara"/>
      </w:pPr>
      <w:r>
        <w:tab/>
        <w:t>(d)</w:t>
      </w:r>
      <w:r>
        <w:tab/>
        <w:t>the date the order is supplied;</w:t>
      </w:r>
    </w:p>
    <w:p w:rsidR="00621B90" w:rsidRDefault="00621B90">
      <w:pPr>
        <w:pStyle w:val="Apara"/>
        <w:keepNext/>
      </w:pPr>
      <w:r>
        <w:tab/>
        <w:t>(e)</w:t>
      </w:r>
      <w:r>
        <w:tab/>
        <w:t>the prohibited substance, and the form, strength and quantity of the substance, supplied.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302" w:tooltip="Medicines, Poisons and Therapeutic Goods Act 2008" w:history="1">
        <w:r w:rsidR="00A26EA5" w:rsidRPr="00395915">
          <w:rPr>
            <w:rStyle w:val="charCitHyperlinkAbbrev"/>
          </w:rPr>
          <w:t>Act</w:t>
        </w:r>
      </w:hyperlink>
      <w:r>
        <w:t>, dict).</w:t>
      </w:r>
    </w:p>
    <w:p w:rsidR="00621B90" w:rsidRDefault="00621B90">
      <w:pPr>
        <w:pStyle w:val="AH5Sec"/>
      </w:pPr>
      <w:bookmarkStart w:id="363" w:name="_Toc36822477"/>
      <w:r w:rsidRPr="004402F4">
        <w:rPr>
          <w:rStyle w:val="CharSectNo"/>
        </w:rPr>
        <w:t>774</w:t>
      </w:r>
      <w:r>
        <w:tab/>
        <w:t>Information for CHO about supplied prohibited substances research and education program licences—Act, s 31 (1) (a) (ii), (1) (b), (2) (a) (ii), (2) (b) and (4)</w:t>
      </w:r>
      <w:bookmarkEnd w:id="363"/>
    </w:p>
    <w:p w:rsidR="00621B90" w:rsidRDefault="00621B90">
      <w:pPr>
        <w:pStyle w:val="Amain"/>
      </w:pPr>
      <w:r>
        <w:tab/>
        <w:t>(1)</w:t>
      </w:r>
      <w:r>
        <w:tab/>
        <w:t>This section applies if a person supplies a prohibited substance to a prohibited substances research and education program licence</w:t>
      </w:r>
      <w:r>
        <w:noBreakHyphen/>
        <w:t>holder.</w:t>
      </w:r>
    </w:p>
    <w:p w:rsidR="00621B90" w:rsidRDefault="00621B90">
      <w:pPr>
        <w:pStyle w:val="Amain"/>
        <w:keepNext/>
      </w:pPr>
      <w:r>
        <w:tab/>
        <w:t>(2)</w:t>
      </w:r>
      <w:r>
        <w:tab/>
        <w:t>The person must, not later than 7 days after the end of the month when the prohibited substance is supplied, give the chief health officer the following information in writing:</w:t>
      </w:r>
    </w:p>
    <w:p w:rsidR="00621B90" w:rsidRDefault="00621B90">
      <w:pPr>
        <w:pStyle w:val="Apara"/>
      </w:pPr>
      <w:r>
        <w:tab/>
        <w:t>(a)</w:t>
      </w:r>
      <w:r>
        <w:tab/>
        <w:t xml:space="preserve">the person’s name, business address and telephone number; </w:t>
      </w:r>
    </w:p>
    <w:p w:rsidR="00621B90" w:rsidRDefault="00621B90">
      <w:pPr>
        <w:pStyle w:val="Apara"/>
      </w:pPr>
      <w:r>
        <w:tab/>
        <w:t>(b)</w:t>
      </w:r>
      <w:r>
        <w:tab/>
        <w:t xml:space="preserve">the name of the person who issued the supply authority; </w:t>
      </w:r>
    </w:p>
    <w:p w:rsidR="00621B90" w:rsidRDefault="00621B90">
      <w:pPr>
        <w:pStyle w:val="Apara"/>
      </w:pPr>
      <w:r>
        <w:tab/>
        <w:t>(c)</w:t>
      </w:r>
      <w:r>
        <w:tab/>
        <w:t xml:space="preserve">the date of the supply authority; </w:t>
      </w:r>
    </w:p>
    <w:p w:rsidR="00621B90" w:rsidRDefault="00621B90">
      <w:pPr>
        <w:pStyle w:val="Apara"/>
      </w:pPr>
      <w:r>
        <w:tab/>
        <w:t>(d)</w:t>
      </w:r>
      <w:r>
        <w:tab/>
        <w:t xml:space="preserve">the name and address of the person to whom the substance is supplied; </w:t>
      </w:r>
    </w:p>
    <w:p w:rsidR="00621B90" w:rsidRDefault="00621B90">
      <w:pPr>
        <w:pStyle w:val="Apara"/>
      </w:pPr>
      <w:r>
        <w:lastRenderedPageBreak/>
        <w:tab/>
        <w:t>(e)</w:t>
      </w:r>
      <w:r>
        <w:tab/>
        <w:t xml:space="preserve">the date of supply; </w:t>
      </w:r>
    </w:p>
    <w:p w:rsidR="00621B90" w:rsidRDefault="00621B90">
      <w:pPr>
        <w:pStyle w:val="Apara"/>
      </w:pPr>
      <w:r>
        <w:tab/>
        <w:t>(f)</w:t>
      </w:r>
      <w:r>
        <w:tab/>
        <w:t>the substance, and the form, strength and quantity of the substance, supplied.</w:t>
      </w:r>
    </w:p>
    <w:p w:rsidR="00621B90" w:rsidRDefault="00621B90">
      <w:pPr>
        <w:pStyle w:val="02Text"/>
        <w:sectPr w:rsidR="00621B90">
          <w:headerReference w:type="even" r:id="rId303"/>
          <w:headerReference w:type="default" r:id="rId304"/>
          <w:footerReference w:type="even" r:id="rId305"/>
          <w:footerReference w:type="default" r:id="rId306"/>
          <w:footerReference w:type="first" r:id="rId307"/>
          <w:pgSz w:w="11907" w:h="16839" w:code="9"/>
          <w:pgMar w:top="3880" w:right="1900" w:bottom="3100" w:left="2300" w:header="1920" w:footer="1760" w:gutter="0"/>
          <w:cols w:space="720"/>
          <w:docGrid w:linePitch="254"/>
        </w:sectPr>
      </w:pPr>
    </w:p>
    <w:p w:rsidR="00621B90" w:rsidRDefault="00621B90">
      <w:pPr>
        <w:pStyle w:val="PageBreak"/>
      </w:pPr>
      <w:r>
        <w:br w:type="page"/>
      </w:r>
    </w:p>
    <w:p w:rsidR="00621B90" w:rsidRPr="004402F4" w:rsidRDefault="00621B90">
      <w:pPr>
        <w:pStyle w:val="AH2Part"/>
      </w:pPr>
      <w:bookmarkStart w:id="364" w:name="_Toc36822478"/>
      <w:r w:rsidRPr="004402F4">
        <w:rPr>
          <w:rStyle w:val="CharPartNo"/>
        </w:rPr>
        <w:lastRenderedPageBreak/>
        <w:t>Part 21.3</w:t>
      </w:r>
      <w:r>
        <w:tab/>
      </w:r>
      <w:r w:rsidRPr="004402F4">
        <w:rPr>
          <w:rStyle w:val="CharPartText"/>
        </w:rPr>
        <w:t>Prohibited substances registers</w:t>
      </w:r>
      <w:bookmarkEnd w:id="364"/>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365" w:name="_Toc36822479"/>
      <w:r w:rsidRPr="004402F4">
        <w:rPr>
          <w:rStyle w:val="CharSectNo"/>
        </w:rPr>
        <w:t>775</w:t>
      </w:r>
      <w:r>
        <w:tab/>
        <w:t>Keeping of prohibited substances registers by certain people—Act, s 48 and s 50 (1) (b) and (2) (b)</w:t>
      </w:r>
      <w:bookmarkEnd w:id="365"/>
    </w:p>
    <w:p w:rsidR="00621B90" w:rsidRDefault="00621B90">
      <w:pPr>
        <w:pStyle w:val="Amain"/>
      </w:pPr>
      <w:r>
        <w:tab/>
        <w:t>(1)</w:t>
      </w:r>
      <w:r>
        <w:tab/>
        <w:t>A person mentioned in table 775, column 2 who possesses a prohibited substance must keep a prohibited substances register.</w:t>
      </w:r>
    </w:p>
    <w:p w:rsidR="00621B90" w:rsidRDefault="00621B90">
      <w:pPr>
        <w:pStyle w:val="Amain"/>
      </w:pPr>
      <w:r>
        <w:tab/>
        <w:t>(2)</w:t>
      </w:r>
      <w:r>
        <w:tab/>
        <w:t>A person to whom subsection (1) applies must keep a prohibited substances register for a prohibited substance at the place prescribed in table 775, column 3 for the person.</w:t>
      </w:r>
    </w:p>
    <w:p w:rsidR="00621B90" w:rsidRDefault="00621B90">
      <w:pPr>
        <w:pStyle w:val="TableHd"/>
        <w:ind w:left="2337" w:hanging="1254"/>
      </w:pPr>
      <w:r>
        <w:t>Table 775</w:t>
      </w:r>
      <w:r>
        <w:tab/>
        <w:t>Keeping prohibited substances registers</w:t>
      </w:r>
    </w:p>
    <w:tbl>
      <w:tblPr>
        <w:tblW w:w="6726"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334"/>
        <w:gridCol w:w="3192"/>
      </w:tblGrid>
      <w:tr w:rsidR="00621B90">
        <w:trPr>
          <w:cantSplit/>
          <w:tblHeader/>
        </w:trPr>
        <w:tc>
          <w:tcPr>
            <w:tcW w:w="1200"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334" w:type="dxa"/>
            <w:tcBorders>
              <w:bottom w:val="single" w:sz="4" w:space="0" w:color="auto"/>
            </w:tcBorders>
          </w:tcPr>
          <w:p w:rsidR="00621B90" w:rsidRDefault="00621B90">
            <w:pPr>
              <w:pStyle w:val="TableColHd"/>
            </w:pPr>
            <w:r>
              <w:t>column 2</w:t>
            </w:r>
          </w:p>
          <w:p w:rsidR="00621B90" w:rsidRDefault="00621B90">
            <w:pPr>
              <w:pStyle w:val="TableColHd"/>
            </w:pPr>
            <w:r>
              <w:t>prescribed person</w:t>
            </w:r>
          </w:p>
        </w:tc>
        <w:tc>
          <w:tcPr>
            <w:tcW w:w="3192" w:type="dxa"/>
            <w:tcBorders>
              <w:bottom w:val="single" w:sz="4" w:space="0" w:color="auto"/>
            </w:tcBorders>
          </w:tcPr>
          <w:p w:rsidR="00621B90" w:rsidRDefault="00621B90">
            <w:pPr>
              <w:pStyle w:val="TableColHd"/>
            </w:pPr>
            <w:r>
              <w:t>column 3</w:t>
            </w:r>
          </w:p>
          <w:p w:rsidR="00621B90" w:rsidRDefault="00621B90">
            <w:pPr>
              <w:pStyle w:val="TableColHd"/>
            </w:pPr>
            <w:r>
              <w:t>place where register to be kept</w:t>
            </w:r>
          </w:p>
        </w:tc>
      </w:tr>
      <w:tr w:rsidR="00621B90">
        <w:trPr>
          <w:cantSplit/>
        </w:trPr>
        <w:tc>
          <w:tcPr>
            <w:tcW w:w="1200" w:type="dxa"/>
            <w:tcBorders>
              <w:top w:val="single" w:sz="4" w:space="0" w:color="auto"/>
            </w:tcBorders>
          </w:tcPr>
          <w:p w:rsidR="00621B90" w:rsidRDefault="00621B90">
            <w:pPr>
              <w:pStyle w:val="TableText"/>
              <w:rPr>
                <w:sz w:val="20"/>
              </w:rPr>
            </w:pPr>
            <w:r>
              <w:rPr>
                <w:sz w:val="20"/>
              </w:rPr>
              <w:t>1</w:t>
            </w:r>
          </w:p>
        </w:tc>
        <w:tc>
          <w:tcPr>
            <w:tcW w:w="2334" w:type="dxa"/>
            <w:tcBorders>
              <w:top w:val="single" w:sz="4" w:space="0" w:color="auto"/>
            </w:tcBorders>
          </w:tcPr>
          <w:p w:rsidR="00621B90" w:rsidRDefault="00621B90">
            <w:pPr>
              <w:spacing w:before="80" w:after="60"/>
              <w:ind w:left="-29"/>
              <w:rPr>
                <w:sz w:val="20"/>
              </w:rPr>
            </w:pPr>
            <w:r>
              <w:rPr>
                <w:sz w:val="20"/>
              </w:rPr>
              <w:t>approved analyst</w:t>
            </w:r>
          </w:p>
        </w:tc>
        <w:tc>
          <w:tcPr>
            <w:tcW w:w="3192" w:type="dxa"/>
            <w:tcBorders>
              <w:top w:val="single" w:sz="4" w:space="0" w:color="auto"/>
            </w:tcBorders>
          </w:tcPr>
          <w:p w:rsidR="00621B90" w:rsidRDefault="00621B90">
            <w:pPr>
              <w:pStyle w:val="TableText"/>
              <w:rPr>
                <w:sz w:val="20"/>
              </w:rPr>
            </w:pPr>
            <w:r>
              <w:rPr>
                <w:sz w:val="20"/>
              </w:rPr>
              <w:t>the analyst’s laboratory</w:t>
            </w:r>
          </w:p>
        </w:tc>
      </w:tr>
      <w:tr w:rsidR="00621B90">
        <w:trPr>
          <w:cantSplit/>
        </w:trPr>
        <w:tc>
          <w:tcPr>
            <w:tcW w:w="1200" w:type="dxa"/>
          </w:tcPr>
          <w:p w:rsidR="00621B90" w:rsidRDefault="00621B90">
            <w:pPr>
              <w:pStyle w:val="TableText"/>
              <w:rPr>
                <w:sz w:val="20"/>
              </w:rPr>
            </w:pPr>
            <w:r>
              <w:rPr>
                <w:sz w:val="20"/>
              </w:rPr>
              <w:t>2</w:t>
            </w:r>
          </w:p>
        </w:tc>
        <w:tc>
          <w:tcPr>
            <w:tcW w:w="2334" w:type="dxa"/>
          </w:tcPr>
          <w:p w:rsidR="00621B90" w:rsidRDefault="00621B90">
            <w:pPr>
              <w:pStyle w:val="TableText"/>
              <w:rPr>
                <w:sz w:val="20"/>
              </w:rPr>
            </w:pPr>
            <w:r>
              <w:rPr>
                <w:sz w:val="20"/>
              </w:rPr>
              <w:t>medicines and poisons inspector (other than police officer)</w:t>
            </w:r>
          </w:p>
        </w:tc>
        <w:tc>
          <w:tcPr>
            <w:tcW w:w="3192" w:type="dxa"/>
          </w:tcPr>
          <w:p w:rsidR="00621B90" w:rsidRDefault="00621B90">
            <w:pPr>
              <w:pStyle w:val="TableText"/>
              <w:rPr>
                <w:sz w:val="20"/>
              </w:rPr>
            </w:pPr>
            <w:r>
              <w:rPr>
                <w:sz w:val="20"/>
              </w:rPr>
              <w:t xml:space="preserve">the place directed in writing by the chief health officer </w:t>
            </w:r>
          </w:p>
        </w:tc>
      </w:tr>
      <w:tr w:rsidR="00621B90">
        <w:trPr>
          <w:cantSplit/>
        </w:trPr>
        <w:tc>
          <w:tcPr>
            <w:tcW w:w="1200" w:type="dxa"/>
          </w:tcPr>
          <w:p w:rsidR="00621B90" w:rsidRDefault="00621B90">
            <w:pPr>
              <w:pStyle w:val="TableText"/>
              <w:rPr>
                <w:sz w:val="20"/>
              </w:rPr>
            </w:pPr>
            <w:r>
              <w:rPr>
                <w:sz w:val="20"/>
              </w:rPr>
              <w:t>3</w:t>
            </w:r>
          </w:p>
        </w:tc>
        <w:tc>
          <w:tcPr>
            <w:tcW w:w="2334" w:type="dxa"/>
          </w:tcPr>
          <w:p w:rsidR="00621B90" w:rsidRDefault="00621B90">
            <w:pPr>
              <w:pStyle w:val="TableText"/>
              <w:rPr>
                <w:sz w:val="20"/>
              </w:rPr>
            </w:pPr>
            <w:r>
              <w:rPr>
                <w:sz w:val="20"/>
              </w:rPr>
              <w:t xml:space="preserve">supervisor of program under prohibited substances research and education program licence </w:t>
            </w:r>
          </w:p>
        </w:tc>
        <w:tc>
          <w:tcPr>
            <w:tcW w:w="3192" w:type="dxa"/>
          </w:tcPr>
          <w:p w:rsidR="00621B90" w:rsidRDefault="00621B90">
            <w:pPr>
              <w:pStyle w:val="TableText"/>
              <w:rPr>
                <w:sz w:val="20"/>
              </w:rPr>
            </w:pPr>
            <w:r>
              <w:rPr>
                <w:sz w:val="20"/>
              </w:rPr>
              <w:t>the premises where program is being conducted</w:t>
            </w:r>
          </w:p>
        </w:tc>
      </w:tr>
    </w:tbl>
    <w:p w:rsidR="00621B90" w:rsidRDefault="00621B90">
      <w:pPr>
        <w:pStyle w:val="AH5Sec"/>
      </w:pPr>
      <w:bookmarkStart w:id="366" w:name="_Toc36822480"/>
      <w:r w:rsidRPr="004402F4">
        <w:rPr>
          <w:rStyle w:val="CharSectNo"/>
        </w:rPr>
        <w:t>776</w:t>
      </w:r>
      <w:r>
        <w:tab/>
        <w:t>Form of prohibited substances registers—Act, s 49 (1) (b)</w:t>
      </w:r>
      <w:bookmarkEnd w:id="366"/>
    </w:p>
    <w:p w:rsidR="00621B90" w:rsidRDefault="00621B90">
      <w:pPr>
        <w:pStyle w:val="Amain"/>
      </w:pPr>
      <w:r>
        <w:tab/>
        <w:t>(1)</w:t>
      </w:r>
      <w:r>
        <w:tab/>
        <w:t>Each page in a prohibited substances register must relate to a single form and strength of a prohibited substance.</w:t>
      </w:r>
    </w:p>
    <w:p w:rsidR="00621B90" w:rsidRDefault="00621B90">
      <w:pPr>
        <w:pStyle w:val="Amain"/>
      </w:pPr>
      <w:r>
        <w:tab/>
        <w:t>(2)</w:t>
      </w:r>
      <w:r>
        <w:tab/>
        <w:t>If a prohibited substances register is kept electronically, a separate record must be used for each form and strength of prohibited substance kept.</w:t>
      </w:r>
    </w:p>
    <w:p w:rsidR="00621B90" w:rsidRDefault="00621B90">
      <w:pPr>
        <w:pStyle w:val="AH5Sec"/>
      </w:pPr>
      <w:bookmarkStart w:id="367" w:name="_Toc36822481"/>
      <w:r w:rsidRPr="004402F4">
        <w:rPr>
          <w:rStyle w:val="CharSectNo"/>
        </w:rPr>
        <w:lastRenderedPageBreak/>
        <w:t>777</w:t>
      </w:r>
      <w:r>
        <w:tab/>
        <w:t>Making entries in prohibited substances registers—Act, s 51 (1) (b)</w:t>
      </w:r>
      <w:bookmarkEnd w:id="367"/>
    </w:p>
    <w:p w:rsidR="00621B90" w:rsidRDefault="00621B90">
      <w:pPr>
        <w:pStyle w:val="Amain"/>
        <w:keepNext/>
      </w:pPr>
      <w:r>
        <w:tab/>
        <w:t>(1)</w:t>
      </w:r>
      <w:r>
        <w:tab/>
        <w:t>The following details for a dealing with a prohibited substance are prescribed:</w:t>
      </w:r>
    </w:p>
    <w:p w:rsidR="00621B90" w:rsidRDefault="00621B90">
      <w:pPr>
        <w:pStyle w:val="Apara"/>
      </w:pPr>
      <w:r>
        <w:tab/>
        <w:t>(a)</w:t>
      </w:r>
      <w:r>
        <w:tab/>
        <w:t>the nature of the dealing;</w:t>
      </w:r>
    </w:p>
    <w:p w:rsidR="00621B90" w:rsidRDefault="00621B90">
      <w:pPr>
        <w:pStyle w:val="Apara"/>
      </w:pPr>
      <w:r>
        <w:tab/>
        <w:t>(b)</w:t>
      </w:r>
      <w:r>
        <w:tab/>
        <w:t>the date of the dealing;</w:t>
      </w:r>
    </w:p>
    <w:p w:rsidR="00621B90" w:rsidRDefault="00621B90">
      <w:pPr>
        <w:pStyle w:val="Apara"/>
      </w:pPr>
      <w:r>
        <w:tab/>
        <w:t>(c)</w:t>
      </w:r>
      <w:r>
        <w:tab/>
        <w:t>the prohibited substance, and the form, strength and quantity of the substance, dealt with;</w:t>
      </w:r>
    </w:p>
    <w:p w:rsidR="00621B90" w:rsidRDefault="00621B90">
      <w:pPr>
        <w:pStyle w:val="Apara"/>
      </w:pPr>
      <w:r>
        <w:tab/>
        <w:t>(d)</w:t>
      </w:r>
      <w:r>
        <w:tab/>
        <w:t>if the dealing is receiving the substance—the name and address of the supplier;</w:t>
      </w:r>
    </w:p>
    <w:p w:rsidR="00621B90" w:rsidRDefault="00621B90">
      <w:pPr>
        <w:pStyle w:val="Apara"/>
      </w:pPr>
      <w:r>
        <w:tab/>
        <w:t>(e)</w:t>
      </w:r>
      <w:r>
        <w:tab/>
        <w:t>if the dealing is supplying the substance—the name and address of the person to whom it is supplied;</w:t>
      </w:r>
    </w:p>
    <w:p w:rsidR="00621B90" w:rsidRDefault="00621B90">
      <w:pPr>
        <w:pStyle w:val="Apara"/>
      </w:pPr>
      <w:r>
        <w:tab/>
        <w:t>(f)</w:t>
      </w:r>
      <w:r>
        <w:tab/>
        <w:t>the quantity of the substance held after the dealing.</w:t>
      </w:r>
    </w:p>
    <w:p w:rsidR="00621B90" w:rsidRDefault="00621B90">
      <w:pPr>
        <w:pStyle w:val="Amain"/>
      </w:pPr>
      <w:r>
        <w:tab/>
        <w:t>(2)</w:t>
      </w:r>
      <w:r>
        <w:tab/>
        <w:t>A dealing with a prohibited substance must be entered in the prohibited substances register the person must keep.</w:t>
      </w:r>
    </w:p>
    <w:p w:rsidR="00621B90" w:rsidRDefault="00621B90">
      <w:pPr>
        <w:pStyle w:val="AH5Sec"/>
      </w:pPr>
      <w:bookmarkStart w:id="368" w:name="_Toc36822482"/>
      <w:r w:rsidRPr="004402F4">
        <w:rPr>
          <w:rStyle w:val="CharSectNo"/>
        </w:rPr>
        <w:t>778</w:t>
      </w:r>
      <w:r>
        <w:tab/>
        <w:t>Prescribed witnesses for discarding of prohibited substances—Act, s 54 (a) and (b)</w:t>
      </w:r>
      <w:bookmarkEnd w:id="368"/>
    </w:p>
    <w:p w:rsidR="00621B90" w:rsidRDefault="00621B90">
      <w:pPr>
        <w:pStyle w:val="Amain"/>
        <w:keepNext/>
      </w:pPr>
      <w:r>
        <w:tab/>
        <w:t>(1)</w:t>
      </w:r>
      <w:r>
        <w:tab/>
        <w:t>The following people are prescribed as witnesses in relation to the disposal of a prohibited substance:</w:t>
      </w:r>
    </w:p>
    <w:p w:rsidR="00621B90" w:rsidRDefault="00621B90">
      <w:pPr>
        <w:pStyle w:val="Apara"/>
      </w:pPr>
      <w:r>
        <w:tab/>
        <w:t>(a)</w:t>
      </w:r>
      <w:r>
        <w:tab/>
        <w:t>an approved analyst;</w:t>
      </w:r>
    </w:p>
    <w:p w:rsidR="00621B90" w:rsidRDefault="00621B90">
      <w:pPr>
        <w:pStyle w:val="Apara"/>
        <w:keepNext/>
      </w:pPr>
      <w:r>
        <w:tab/>
        <w:t>(b)</w:t>
      </w:r>
      <w:r>
        <w:tab/>
        <w:t>a medicines and poisons inspector.</w:t>
      </w:r>
    </w:p>
    <w:p w:rsidR="00621B90" w:rsidRDefault="00621B90">
      <w:pPr>
        <w:pStyle w:val="aNote"/>
      </w:pPr>
      <w:r w:rsidRPr="00E948B5">
        <w:rPr>
          <w:rStyle w:val="charItals"/>
        </w:rPr>
        <w:t>Note</w:t>
      </w:r>
      <w:r w:rsidRPr="00E948B5">
        <w:rPr>
          <w:rStyle w:val="charItals"/>
        </w:rPr>
        <w:tab/>
      </w:r>
      <w:r w:rsidRPr="00E948B5">
        <w:rPr>
          <w:rStyle w:val="charBoldItals"/>
        </w:rPr>
        <w:t>Approved analyst</w:t>
      </w:r>
      <w:r>
        <w:t>—see the dictionary.</w:t>
      </w:r>
    </w:p>
    <w:p w:rsidR="00621B90" w:rsidRDefault="00621B90">
      <w:pPr>
        <w:pStyle w:val="Amain"/>
      </w:pPr>
      <w:r>
        <w:tab/>
        <w:t>(2)</w:t>
      </w:r>
      <w:r>
        <w:tab/>
        <w:t>However, a person mentioned in subsection (1) must not be a prescribed witness to the discarding of a prohibited substance if the person is—</w:t>
      </w:r>
    </w:p>
    <w:p w:rsidR="00621B90" w:rsidRDefault="00621B90">
      <w:pPr>
        <w:pStyle w:val="Apara"/>
      </w:pPr>
      <w:r>
        <w:tab/>
        <w:t>(a)</w:t>
      </w:r>
      <w:r>
        <w:tab/>
        <w:t>related to, a close friend of or employed by the person discarding the substance; or</w:t>
      </w:r>
    </w:p>
    <w:p w:rsidR="00621B90" w:rsidRDefault="00621B90">
      <w:pPr>
        <w:pStyle w:val="Apara"/>
      </w:pPr>
      <w:r>
        <w:lastRenderedPageBreak/>
        <w:tab/>
        <w:t>(b)</w:t>
      </w:r>
      <w:r>
        <w:tab/>
        <w:t>the supervisor of the person discarding the substance; or</w:t>
      </w:r>
    </w:p>
    <w:p w:rsidR="00621B90" w:rsidRDefault="00621B90">
      <w:pPr>
        <w:pStyle w:val="Apara"/>
      </w:pPr>
      <w:r>
        <w:tab/>
        <w:t>(c)</w:t>
      </w:r>
      <w:r>
        <w:tab/>
        <w:t>supervised by the person discarding the substance.</w:t>
      </w:r>
    </w:p>
    <w:p w:rsidR="00621B90" w:rsidRDefault="00621B90">
      <w:pPr>
        <w:pStyle w:val="AH5Sec"/>
      </w:pPr>
      <w:bookmarkStart w:id="369" w:name="_Toc36822483"/>
      <w:r w:rsidRPr="004402F4">
        <w:rPr>
          <w:rStyle w:val="CharSectNo"/>
        </w:rPr>
        <w:t>779</w:t>
      </w:r>
      <w:r>
        <w:tab/>
        <w:t>Changes to entries in prohibited substances registers—Act, s 55 (2) (b)</w:t>
      </w:r>
      <w:bookmarkEnd w:id="369"/>
    </w:p>
    <w:p w:rsidR="00621B90" w:rsidRDefault="00621B90">
      <w:pPr>
        <w:pStyle w:val="Amain"/>
      </w:pPr>
      <w:r>
        <w:tab/>
        <w:t>(1)</w:t>
      </w:r>
      <w:r>
        <w:tab/>
        <w:t>An entry in a paper-based prohibited substances register may be amended by the person who made the entry by—</w:t>
      </w:r>
    </w:p>
    <w:p w:rsidR="00621B90" w:rsidRDefault="00621B90">
      <w:pPr>
        <w:pStyle w:val="Apara"/>
      </w:pPr>
      <w:r>
        <w:tab/>
        <w:t>(a)</w:t>
      </w:r>
      <w:r>
        <w:tab/>
        <w:t>the person signing and dating a marginal note or footnote that gives the date of the amendment and the amended details; and</w:t>
      </w:r>
    </w:p>
    <w:p w:rsidR="00621B90" w:rsidRDefault="00621B90">
      <w:pPr>
        <w:pStyle w:val="Apara"/>
      </w:pPr>
      <w:r>
        <w:tab/>
        <w:t>(b)</w:t>
      </w:r>
      <w:r>
        <w:tab/>
        <w:t>if the entry relates to disposing of a prohibited substance—</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Amain"/>
      </w:pPr>
      <w:r>
        <w:tab/>
        <w:t>(2)</w:t>
      </w:r>
      <w:r>
        <w:tab/>
        <w:t>An entry in an electronic prohibited substances register may be amended by the person who made the entry by the person attaching or linking, by electronic means, a document that includes—</w:t>
      </w:r>
    </w:p>
    <w:p w:rsidR="00621B90" w:rsidRDefault="00621B90">
      <w:pPr>
        <w:pStyle w:val="Apara"/>
      </w:pPr>
      <w:r>
        <w:tab/>
        <w:t>(a)</w:t>
      </w:r>
      <w:r>
        <w:tab/>
        <w:t>the person’s signature, the date and the amended details; and</w:t>
      </w:r>
    </w:p>
    <w:p w:rsidR="00621B90" w:rsidRDefault="00621B90">
      <w:pPr>
        <w:pStyle w:val="Apara"/>
      </w:pPr>
      <w:r>
        <w:tab/>
        <w:t>(b)</w:t>
      </w:r>
      <w:r>
        <w:tab/>
        <w:t>if the entry relates to disposing of a prohibited substance—</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PageBreak"/>
      </w:pPr>
      <w:r>
        <w:br w:type="page"/>
      </w:r>
    </w:p>
    <w:p w:rsidR="00621B90" w:rsidRPr="004402F4" w:rsidRDefault="00621B90">
      <w:pPr>
        <w:pStyle w:val="AH1Chapter"/>
      </w:pPr>
      <w:bookmarkStart w:id="370" w:name="_Toc36822484"/>
      <w:r w:rsidRPr="004402F4">
        <w:rPr>
          <w:rStyle w:val="CharChapNo"/>
        </w:rPr>
        <w:lastRenderedPageBreak/>
        <w:t>Chapter 22</w:t>
      </w:r>
      <w:r>
        <w:tab/>
      </w:r>
      <w:r w:rsidRPr="004402F4">
        <w:rPr>
          <w:rStyle w:val="CharChapText"/>
        </w:rPr>
        <w:t>Therapeutic goods</w:t>
      </w:r>
      <w:bookmarkEnd w:id="370"/>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371" w:name="_Toc36822485"/>
      <w:r w:rsidRPr="004402F4">
        <w:rPr>
          <w:rStyle w:val="CharSectNo"/>
        </w:rPr>
        <w:t>800</w:t>
      </w:r>
      <w:r>
        <w:tab/>
        <w:t>Definitions—ch 22</w:t>
      </w:r>
      <w:bookmarkEnd w:id="371"/>
    </w:p>
    <w:p w:rsidR="00621B90" w:rsidRDefault="00621B90">
      <w:pPr>
        <w:pStyle w:val="Amainreturn"/>
        <w:keepNext/>
      </w:pPr>
      <w:r>
        <w:t>In this chapter:</w:t>
      </w:r>
    </w:p>
    <w:p w:rsidR="00621B90" w:rsidRPr="00E948B5" w:rsidRDefault="00621B90">
      <w:pPr>
        <w:pStyle w:val="aDef"/>
        <w:keepNext/>
      </w:pPr>
      <w:r>
        <w:rPr>
          <w:rStyle w:val="charBoldItals"/>
        </w:rPr>
        <w:t>optical device</w:t>
      </w:r>
      <w:r w:rsidRPr="00E948B5">
        <w:t xml:space="preserve"> means any of the following:</w:t>
      </w:r>
    </w:p>
    <w:p w:rsidR="00621B90" w:rsidRDefault="00621B90">
      <w:pPr>
        <w:pStyle w:val="aDefpara"/>
      </w:pPr>
      <w:r>
        <w:tab/>
        <w:t>(a)</w:t>
      </w:r>
      <w:r>
        <w:tab/>
        <w:t>corrective contact lenses;</w:t>
      </w:r>
    </w:p>
    <w:p w:rsidR="00621B90" w:rsidRDefault="00621B90">
      <w:pPr>
        <w:pStyle w:val="aDefpara"/>
      </w:pPr>
      <w:r>
        <w:tab/>
        <w:t>(b)</w:t>
      </w:r>
      <w:r>
        <w:tab/>
        <w:t>corrective lenses for spectacles;</w:t>
      </w:r>
    </w:p>
    <w:p w:rsidR="00621B90" w:rsidRDefault="00621B90">
      <w:pPr>
        <w:pStyle w:val="aDefpara"/>
      </w:pPr>
      <w:r>
        <w:tab/>
        <w:t>(c)</w:t>
      </w:r>
      <w:r>
        <w:tab/>
        <w:t>non-corrective contact lenses commonly known as plano contact lenses.</w:t>
      </w:r>
    </w:p>
    <w:p w:rsidR="00621B90" w:rsidRDefault="00621B90">
      <w:pPr>
        <w:pStyle w:val="aDef"/>
      </w:pPr>
      <w:r w:rsidRPr="00E948B5">
        <w:rPr>
          <w:rStyle w:val="charBoldItals"/>
        </w:rPr>
        <w:t>prescription</w:t>
      </w:r>
      <w:r>
        <w:t>, in relation to an optical device, means a written direction (other than a purchase order) to a person who is authorised to supply the optical device to dispense the optical device.</w:t>
      </w:r>
    </w:p>
    <w:p w:rsidR="00621B90" w:rsidRDefault="00621B90">
      <w:pPr>
        <w:pStyle w:val="AH5Sec"/>
      </w:pPr>
      <w:bookmarkStart w:id="372" w:name="_Toc36822486"/>
      <w:r w:rsidRPr="004402F4">
        <w:rPr>
          <w:rStyle w:val="CharSectNo"/>
        </w:rPr>
        <w:t>801</w:t>
      </w:r>
      <w:r>
        <w:tab/>
        <w:t xml:space="preserve">Prescribed regulated therapeutic goods—Act, s 14, def </w:t>
      </w:r>
      <w:r w:rsidRPr="00E948B5">
        <w:rPr>
          <w:rStyle w:val="charItals"/>
        </w:rPr>
        <w:t>regulated therapeutic good</w:t>
      </w:r>
      <w:r>
        <w:t>, par (b)</w:t>
      </w:r>
      <w:bookmarkEnd w:id="372"/>
    </w:p>
    <w:p w:rsidR="00621B90" w:rsidRDefault="00621B90">
      <w:pPr>
        <w:pStyle w:val="Amainreturn"/>
      </w:pPr>
      <w:r>
        <w:t>Optical devices are prescribed.</w:t>
      </w:r>
    </w:p>
    <w:p w:rsidR="00621B90" w:rsidRDefault="00621B90">
      <w:pPr>
        <w:pStyle w:val="AH5Sec"/>
      </w:pPr>
      <w:bookmarkStart w:id="373" w:name="_Toc36822487"/>
      <w:r w:rsidRPr="004402F4">
        <w:rPr>
          <w:rStyle w:val="CharSectNo"/>
        </w:rPr>
        <w:t>802</w:t>
      </w:r>
      <w:r>
        <w:tab/>
        <w:t>Authorisation to supply optical devices—Act, s 74 (1) (b) and (2) (b)</w:t>
      </w:r>
      <w:bookmarkEnd w:id="373"/>
    </w:p>
    <w:p w:rsidR="00621B90" w:rsidRDefault="00621B90">
      <w:pPr>
        <w:pStyle w:val="Amain"/>
        <w:keepNext/>
      </w:pPr>
      <w:r>
        <w:tab/>
        <w:t>(1)</w:t>
      </w:r>
      <w:r>
        <w:tab/>
        <w:t>To the extent necessary to practise optometry and, if employed, within the scope of employment, an optometrist is authorised to supply optical devices on prescription issued by an optometrist or doctor.</w:t>
      </w:r>
    </w:p>
    <w:p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includes dispense (see </w:t>
      </w:r>
      <w:hyperlink r:id="rId308" w:tooltip="Medicines, Poisons and Therapeutic Goods Act 2008" w:history="1">
        <w:r w:rsidR="00A26EA5" w:rsidRPr="00395915">
          <w:rPr>
            <w:rStyle w:val="charCitHyperlinkAbbrev"/>
          </w:rPr>
          <w:t>Act</w:t>
        </w:r>
      </w:hyperlink>
      <w:r>
        <w:t>, s 24).</w:t>
      </w:r>
    </w:p>
    <w:p w:rsidR="00621B90" w:rsidRDefault="00621B90">
      <w:pPr>
        <w:pStyle w:val="Amain"/>
      </w:pPr>
      <w:r>
        <w:tab/>
        <w:t>(2)</w:t>
      </w:r>
      <w:r>
        <w:tab/>
        <w:t>To the extent necessary to practise as an optician and, if employed, within the scope of employment, an optician is authorised to supply optical devices on prescription issued by an optometrist or doctor.</w:t>
      </w:r>
    </w:p>
    <w:p w:rsidR="00621B90" w:rsidRDefault="00621B90">
      <w:pPr>
        <w:pStyle w:val="Amain"/>
      </w:pPr>
      <w:r>
        <w:lastRenderedPageBreak/>
        <w:tab/>
        <w:t>(3)</w:t>
      </w:r>
      <w:r>
        <w:tab/>
        <w:t>Within the scope of employment, an employee of an optometrist is authorised to sell and deliver optical devices supplied under subsection (1) or (2).</w:t>
      </w:r>
    </w:p>
    <w:p w:rsidR="00621B90" w:rsidRDefault="00621B90">
      <w:pPr>
        <w:pStyle w:val="AH5Sec"/>
      </w:pPr>
      <w:bookmarkStart w:id="374" w:name="_Toc36822488"/>
      <w:r w:rsidRPr="004402F4">
        <w:rPr>
          <w:rStyle w:val="CharSectNo"/>
        </w:rPr>
        <w:t>803</w:t>
      </w:r>
      <w:r>
        <w:tab/>
        <w:t>Authorisation conditions for supplying optical devices—Act, s 75 (1) (b)</w:t>
      </w:r>
      <w:bookmarkEnd w:id="374"/>
    </w:p>
    <w:p w:rsidR="00621B90" w:rsidRDefault="00621B90">
      <w:pPr>
        <w:pStyle w:val="Amainreturn"/>
        <w:keepNext/>
      </w:pPr>
      <w:r>
        <w:t>An optometrist’s, and optician’s, authorisation under section 802 in relation to optical devices is subject to the following conditions:</w:t>
      </w:r>
    </w:p>
    <w:p w:rsidR="00621B90" w:rsidRDefault="00621B90">
      <w:pPr>
        <w:pStyle w:val="Apara"/>
      </w:pPr>
      <w:r>
        <w:tab/>
        <w:t>(a)</w:t>
      </w:r>
      <w:r>
        <w:tab/>
        <w:t>the optical devices are supplied on a written prescription by an optometrist or doctor;</w:t>
      </w:r>
    </w:p>
    <w:p w:rsidR="00621B90" w:rsidRDefault="00621B90">
      <w:pPr>
        <w:pStyle w:val="Apara"/>
      </w:pPr>
      <w:r>
        <w:tab/>
        <w:t>(b)</w:t>
      </w:r>
      <w:r>
        <w:tab/>
        <w:t xml:space="preserve">if the prescription is for contact lenses (whether corrective or </w:t>
      </w:r>
      <w:smartTag w:uri="urn:schemas-microsoft-com:office:smarttags" w:element="City">
        <w:smartTag w:uri="urn:schemas-microsoft-com:office:smarttags" w:element="place">
          <w:r>
            <w:t>plano</w:t>
          </w:r>
        </w:smartTag>
      </w:smartTag>
      <w:r>
        <w:t>)—the prescription is issued not more than 1 year before the date the lenses are supplied;</w:t>
      </w:r>
    </w:p>
    <w:p w:rsidR="00621B90" w:rsidRDefault="00621B90">
      <w:pPr>
        <w:pStyle w:val="Apara"/>
      </w:pPr>
      <w:r>
        <w:tab/>
        <w:t>(c)</w:t>
      </w:r>
      <w:r>
        <w:tab/>
        <w:t>if the prescription is for corrective lenses for spectacles—the prescription is issued not more than 2 years before the date the lenses are supplied.</w:t>
      </w:r>
    </w:p>
    <w:p w:rsidR="00621B90" w:rsidRDefault="00621B90">
      <w:pPr>
        <w:pStyle w:val="PageBreak"/>
      </w:pPr>
      <w:r>
        <w:br w:type="page"/>
      </w:r>
    </w:p>
    <w:p w:rsidR="00621B90" w:rsidRPr="004402F4" w:rsidRDefault="00621B90">
      <w:pPr>
        <w:pStyle w:val="AH1Chapter"/>
      </w:pPr>
      <w:bookmarkStart w:id="375" w:name="_Toc36822489"/>
      <w:r w:rsidRPr="004402F4">
        <w:rPr>
          <w:rStyle w:val="CharChapNo"/>
        </w:rPr>
        <w:lastRenderedPageBreak/>
        <w:t>Chapter 23</w:t>
      </w:r>
      <w:r>
        <w:tab/>
      </w:r>
      <w:r w:rsidRPr="004402F4">
        <w:rPr>
          <w:rStyle w:val="CharChapText"/>
        </w:rPr>
        <w:t>Notification and review of decisions</w:t>
      </w:r>
      <w:bookmarkEnd w:id="375"/>
    </w:p>
    <w:p w:rsidR="00621B90" w:rsidRDefault="00621B90">
      <w:pPr>
        <w:pStyle w:val="AH5Sec"/>
      </w:pPr>
      <w:bookmarkStart w:id="376" w:name="_Toc36822490"/>
      <w:r w:rsidRPr="004402F4">
        <w:rPr>
          <w:rStyle w:val="CharSectNo"/>
        </w:rPr>
        <w:t>850</w:t>
      </w:r>
      <w:r>
        <w:tab/>
        <w:t xml:space="preserve">Meaning of </w:t>
      </w:r>
      <w:r>
        <w:rPr>
          <w:rStyle w:val="charItals"/>
        </w:rPr>
        <w:t>reviewable decision—</w:t>
      </w:r>
      <w:r>
        <w:t>ch 23</w:t>
      </w:r>
      <w:bookmarkEnd w:id="376"/>
    </w:p>
    <w:p w:rsidR="00621B90" w:rsidRDefault="00621B90">
      <w:pPr>
        <w:pStyle w:val="Amainreturn"/>
        <w:keepNext/>
      </w:pPr>
      <w:r>
        <w:t>In this chapter:</w:t>
      </w:r>
    </w:p>
    <w:p w:rsidR="00621B90" w:rsidRDefault="00621B90">
      <w:pPr>
        <w:pStyle w:val="aDef"/>
      </w:pPr>
      <w:r>
        <w:rPr>
          <w:rStyle w:val="charBoldItals"/>
        </w:rPr>
        <w:t>reviewable decision</w:t>
      </w:r>
      <w:r>
        <w:t xml:space="preserve"> means a decision mentioned in table 850, column 3 under a provision of this regulation mentioned in column 2 in relation to the decision.</w:t>
      </w:r>
    </w:p>
    <w:p w:rsidR="00621B90" w:rsidRDefault="00621B90">
      <w:pPr>
        <w:pStyle w:val="TableHd"/>
        <w:tabs>
          <w:tab w:val="left" w:pos="1083"/>
        </w:tabs>
        <w:ind w:left="1100" w:firstLine="0"/>
      </w:pPr>
      <w:r>
        <w:t>Table 850</w:t>
      </w:r>
      <w:r>
        <w:tab/>
        <w:t>Reviewable decisions—chief health officer</w:t>
      </w:r>
    </w:p>
    <w:tbl>
      <w:tblPr>
        <w:tblW w:w="6584"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61"/>
        <w:gridCol w:w="1496"/>
        <w:gridCol w:w="2618"/>
        <w:gridCol w:w="1309"/>
      </w:tblGrid>
      <w:tr w:rsidR="00621B90">
        <w:trPr>
          <w:cantSplit/>
          <w:tblHeader/>
        </w:trPr>
        <w:tc>
          <w:tcPr>
            <w:tcW w:w="1161"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1496" w:type="dxa"/>
            <w:tcBorders>
              <w:bottom w:val="single" w:sz="4" w:space="0" w:color="auto"/>
            </w:tcBorders>
          </w:tcPr>
          <w:p w:rsidR="00621B90" w:rsidRDefault="00621B90">
            <w:pPr>
              <w:pStyle w:val="TableColHd"/>
            </w:pPr>
            <w:r>
              <w:t>column 2</w:t>
            </w:r>
          </w:p>
          <w:p w:rsidR="00621B90" w:rsidRDefault="00621B90">
            <w:pPr>
              <w:pStyle w:val="TableColHd"/>
            </w:pPr>
            <w:r>
              <w:t>section</w:t>
            </w:r>
          </w:p>
        </w:tc>
        <w:tc>
          <w:tcPr>
            <w:tcW w:w="2618" w:type="dxa"/>
            <w:tcBorders>
              <w:bottom w:val="single" w:sz="4" w:space="0" w:color="auto"/>
            </w:tcBorders>
          </w:tcPr>
          <w:p w:rsidR="00621B90" w:rsidRDefault="00621B90">
            <w:pPr>
              <w:pStyle w:val="TableColHd"/>
            </w:pPr>
            <w:r>
              <w:t>column 3</w:t>
            </w:r>
          </w:p>
          <w:p w:rsidR="00621B90" w:rsidRDefault="00621B90">
            <w:pPr>
              <w:pStyle w:val="TableColHd"/>
            </w:pPr>
            <w:r>
              <w:t>decision</w:t>
            </w:r>
          </w:p>
        </w:tc>
        <w:tc>
          <w:tcPr>
            <w:tcW w:w="1309" w:type="dxa"/>
            <w:tcBorders>
              <w:bottom w:val="single" w:sz="4" w:space="0" w:color="auto"/>
            </w:tcBorders>
          </w:tcPr>
          <w:p w:rsidR="00621B90" w:rsidRDefault="00621B90">
            <w:pPr>
              <w:pStyle w:val="TableColHd"/>
            </w:pPr>
            <w:r>
              <w:t>column 4</w:t>
            </w:r>
          </w:p>
          <w:p w:rsidR="00621B90" w:rsidRDefault="00621B90">
            <w:pPr>
              <w:pStyle w:val="TableColHd"/>
            </w:pPr>
            <w:r>
              <w:t>entity</w:t>
            </w:r>
          </w:p>
        </w:tc>
      </w:tr>
      <w:tr w:rsidR="00621B90">
        <w:trPr>
          <w:cantSplit/>
        </w:trPr>
        <w:tc>
          <w:tcPr>
            <w:tcW w:w="1161" w:type="dxa"/>
            <w:tcBorders>
              <w:top w:val="single" w:sz="4" w:space="0" w:color="auto"/>
            </w:tcBorders>
          </w:tcPr>
          <w:p w:rsidR="00621B90" w:rsidRDefault="00621B90">
            <w:pPr>
              <w:pStyle w:val="TableText"/>
              <w:rPr>
                <w:sz w:val="20"/>
              </w:rPr>
            </w:pPr>
            <w:r>
              <w:rPr>
                <w:sz w:val="20"/>
              </w:rPr>
              <w:t>1</w:t>
            </w:r>
          </w:p>
        </w:tc>
        <w:tc>
          <w:tcPr>
            <w:tcW w:w="1496" w:type="dxa"/>
            <w:tcBorders>
              <w:top w:val="single" w:sz="4" w:space="0" w:color="auto"/>
            </w:tcBorders>
          </w:tcPr>
          <w:p w:rsidR="00621B90" w:rsidRDefault="00621B90">
            <w:pPr>
              <w:pStyle w:val="TableText"/>
              <w:suppressLineNumbers/>
              <w:rPr>
                <w:sz w:val="20"/>
              </w:rPr>
            </w:pPr>
            <w:r>
              <w:rPr>
                <w:sz w:val="20"/>
              </w:rPr>
              <w:t>120 (1) (h)</w:t>
            </w:r>
          </w:p>
        </w:tc>
        <w:tc>
          <w:tcPr>
            <w:tcW w:w="2618" w:type="dxa"/>
            <w:tcBorders>
              <w:top w:val="single" w:sz="4" w:space="0" w:color="auto"/>
            </w:tcBorders>
          </w:tcPr>
          <w:p w:rsidR="00621B90" w:rsidRDefault="00621B90">
            <w:pPr>
              <w:pStyle w:val="TableText"/>
              <w:suppressLineNumbers/>
              <w:rPr>
                <w:sz w:val="20"/>
              </w:rPr>
            </w:pPr>
            <w:r>
              <w:rPr>
                <w:sz w:val="20"/>
              </w:rPr>
              <w:t>refuse approval of other premises</w:t>
            </w:r>
          </w:p>
        </w:tc>
        <w:tc>
          <w:tcPr>
            <w:tcW w:w="1309" w:type="dxa"/>
            <w:tcBorders>
              <w:top w:val="single" w:sz="4" w:space="0" w:color="auto"/>
            </w:tcBorders>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2</w:t>
            </w:r>
          </w:p>
        </w:tc>
        <w:tc>
          <w:tcPr>
            <w:tcW w:w="1496" w:type="dxa"/>
          </w:tcPr>
          <w:p w:rsidR="00621B90" w:rsidRDefault="00621B90">
            <w:pPr>
              <w:pStyle w:val="TableText"/>
              <w:suppressLineNumbers/>
              <w:rPr>
                <w:sz w:val="20"/>
              </w:rPr>
            </w:pPr>
            <w:r>
              <w:rPr>
                <w:sz w:val="20"/>
              </w:rPr>
              <w:t>130 (e)</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3</w:t>
            </w:r>
          </w:p>
        </w:tc>
        <w:tc>
          <w:tcPr>
            <w:tcW w:w="1496" w:type="dxa"/>
          </w:tcPr>
          <w:p w:rsidR="00621B90" w:rsidRDefault="00621B90">
            <w:pPr>
              <w:pStyle w:val="TableText"/>
              <w:suppressLineNumbers/>
              <w:rPr>
                <w:sz w:val="20"/>
              </w:rPr>
            </w:pPr>
            <w:r>
              <w:rPr>
                <w:sz w:val="20"/>
              </w:rPr>
              <w:t>140 (e)</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4</w:t>
            </w:r>
          </w:p>
        </w:tc>
        <w:tc>
          <w:tcPr>
            <w:tcW w:w="1496" w:type="dxa"/>
          </w:tcPr>
          <w:p w:rsidR="00621B90" w:rsidRDefault="00621B90">
            <w:pPr>
              <w:pStyle w:val="TableText"/>
              <w:suppressLineNumbers/>
              <w:rPr>
                <w:sz w:val="20"/>
              </w:rPr>
            </w:pPr>
            <w:r>
              <w:rPr>
                <w:sz w:val="20"/>
              </w:rPr>
              <w:t>150 (1) (c)</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5</w:t>
            </w:r>
          </w:p>
        </w:tc>
        <w:tc>
          <w:tcPr>
            <w:tcW w:w="1496" w:type="dxa"/>
          </w:tcPr>
          <w:p w:rsidR="00621B90" w:rsidRDefault="00621B90">
            <w:pPr>
              <w:pStyle w:val="TableText"/>
              <w:suppressLineNumbers/>
              <w:rPr>
                <w:sz w:val="20"/>
              </w:rPr>
            </w:pPr>
            <w:r>
              <w:rPr>
                <w:sz w:val="20"/>
              </w:rPr>
              <w:t>160 (f)</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6</w:t>
            </w:r>
          </w:p>
        </w:tc>
        <w:tc>
          <w:tcPr>
            <w:tcW w:w="1496" w:type="dxa"/>
          </w:tcPr>
          <w:p w:rsidR="00621B90" w:rsidRDefault="00621B90">
            <w:pPr>
              <w:pStyle w:val="TableText"/>
              <w:suppressLineNumbers/>
              <w:rPr>
                <w:sz w:val="20"/>
              </w:rPr>
            </w:pPr>
            <w:r>
              <w:rPr>
                <w:sz w:val="20"/>
              </w:rPr>
              <w:t>171 (d)</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7</w:t>
            </w:r>
          </w:p>
        </w:tc>
        <w:tc>
          <w:tcPr>
            <w:tcW w:w="1496" w:type="dxa"/>
          </w:tcPr>
          <w:p w:rsidR="00621B90" w:rsidRDefault="00621B90">
            <w:pPr>
              <w:pStyle w:val="TableText"/>
              <w:suppressLineNumbers/>
              <w:rPr>
                <w:sz w:val="20"/>
              </w:rPr>
            </w:pPr>
            <w:r>
              <w:rPr>
                <w:sz w:val="20"/>
              </w:rPr>
              <w:t>175 (1) (a) (ii) and (b)</w:t>
            </w:r>
          </w:p>
        </w:tc>
        <w:tc>
          <w:tcPr>
            <w:tcW w:w="2618" w:type="dxa"/>
          </w:tcPr>
          <w:p w:rsidR="00621B90" w:rsidRDefault="00621B90">
            <w:pPr>
              <w:pStyle w:val="TableText"/>
              <w:suppressLineNumbers/>
              <w:rPr>
                <w:sz w:val="20"/>
              </w:rPr>
            </w:pPr>
            <w:r>
              <w:rPr>
                <w:sz w:val="20"/>
              </w:rPr>
              <w:t>amend pseudoephedrine record in way other than in accordance with application/refuse application</w:t>
            </w:r>
          </w:p>
        </w:tc>
        <w:tc>
          <w:tcPr>
            <w:tcW w:w="1309" w:type="dxa"/>
          </w:tcPr>
          <w:p w:rsidR="00621B90" w:rsidRDefault="00621B90">
            <w:pPr>
              <w:pStyle w:val="TableText"/>
              <w:suppressLineNumbers/>
              <w:rPr>
                <w:sz w:val="20"/>
              </w:rPr>
            </w:pPr>
            <w:r>
              <w:rPr>
                <w:sz w:val="20"/>
              </w:rPr>
              <w:t>applicant for amendment</w:t>
            </w:r>
          </w:p>
        </w:tc>
      </w:tr>
      <w:tr w:rsidR="00621B90">
        <w:trPr>
          <w:cantSplit/>
        </w:trPr>
        <w:tc>
          <w:tcPr>
            <w:tcW w:w="1161" w:type="dxa"/>
          </w:tcPr>
          <w:p w:rsidR="00621B90" w:rsidRDefault="00621B90">
            <w:pPr>
              <w:pStyle w:val="TableText"/>
              <w:rPr>
                <w:sz w:val="20"/>
              </w:rPr>
            </w:pPr>
            <w:r>
              <w:rPr>
                <w:sz w:val="20"/>
              </w:rPr>
              <w:t>8</w:t>
            </w:r>
          </w:p>
        </w:tc>
        <w:tc>
          <w:tcPr>
            <w:tcW w:w="1496" w:type="dxa"/>
          </w:tcPr>
          <w:p w:rsidR="00621B90" w:rsidRDefault="00621B90">
            <w:pPr>
              <w:pStyle w:val="TableText"/>
              <w:suppressLineNumbers/>
              <w:rPr>
                <w:sz w:val="20"/>
              </w:rPr>
            </w:pPr>
            <w:r>
              <w:rPr>
                <w:sz w:val="20"/>
              </w:rPr>
              <w:t>252 (1) (d)</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suppressLineNumbers/>
              <w:rPr>
                <w:sz w:val="20"/>
              </w:rPr>
            </w:pPr>
            <w:r>
              <w:rPr>
                <w:sz w:val="20"/>
              </w:rPr>
              <w:lastRenderedPageBreak/>
              <w:t>9</w:t>
            </w:r>
          </w:p>
        </w:tc>
        <w:tc>
          <w:tcPr>
            <w:tcW w:w="1496" w:type="dxa"/>
          </w:tcPr>
          <w:p w:rsidR="00621B90" w:rsidRDefault="00621B90">
            <w:pPr>
              <w:pStyle w:val="TableText"/>
              <w:suppressLineNumbers/>
              <w:rPr>
                <w:sz w:val="20"/>
              </w:rPr>
            </w:pPr>
            <w:r>
              <w:rPr>
                <w:sz w:val="20"/>
              </w:rPr>
              <w:t>531 (2)</w:t>
            </w:r>
          </w:p>
        </w:tc>
        <w:tc>
          <w:tcPr>
            <w:tcW w:w="2618" w:type="dxa"/>
          </w:tcPr>
          <w:p w:rsidR="00621B90" w:rsidRDefault="00621B90">
            <w:pPr>
              <w:pStyle w:val="TableText"/>
              <w:suppressLineNumbers/>
              <w:rPr>
                <w:sz w:val="20"/>
              </w:rPr>
            </w:pPr>
            <w:r>
              <w:rPr>
                <w:sz w:val="20"/>
              </w:rPr>
              <w:t>refuse approval to store a controlled medicine in a safe or strongroom</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10</w:t>
            </w:r>
          </w:p>
        </w:tc>
        <w:tc>
          <w:tcPr>
            <w:tcW w:w="1496" w:type="dxa"/>
          </w:tcPr>
          <w:p w:rsidR="00621B90" w:rsidRDefault="00621B90">
            <w:pPr>
              <w:pStyle w:val="TableText"/>
              <w:suppressLineNumbers/>
              <w:rPr>
                <w:sz w:val="20"/>
              </w:rPr>
            </w:pPr>
            <w:r>
              <w:rPr>
                <w:sz w:val="20"/>
              </w:rPr>
              <w:t>616 (1)</w:t>
            </w:r>
          </w:p>
        </w:tc>
        <w:tc>
          <w:tcPr>
            <w:tcW w:w="2618" w:type="dxa"/>
          </w:tcPr>
          <w:p w:rsidR="00621B90" w:rsidRDefault="00621B90">
            <w:pPr>
              <w:pStyle w:val="TableText"/>
              <w:suppressLineNumbers/>
              <w:rPr>
                <w:sz w:val="20"/>
              </w:rPr>
            </w:pPr>
            <w:r>
              <w:rPr>
                <w:sz w:val="20"/>
              </w:rPr>
              <w:t>refuse approval of nominated individual for medicines wholesales licence</w:t>
            </w:r>
          </w:p>
        </w:tc>
        <w:tc>
          <w:tcPr>
            <w:tcW w:w="1309" w:type="dxa"/>
          </w:tcPr>
          <w:p w:rsidR="00621B90" w:rsidRDefault="00621B90">
            <w:pPr>
              <w:pStyle w:val="TableText"/>
              <w:suppressLineNumbers/>
              <w:rPr>
                <w:sz w:val="20"/>
              </w:rPr>
            </w:pPr>
            <w:r>
              <w:rPr>
                <w:sz w:val="20"/>
              </w:rPr>
              <w:t>applicant for licence</w:t>
            </w:r>
          </w:p>
        </w:tc>
      </w:tr>
      <w:tr w:rsidR="00621B90">
        <w:trPr>
          <w:cantSplit/>
        </w:trPr>
        <w:tc>
          <w:tcPr>
            <w:tcW w:w="1161" w:type="dxa"/>
          </w:tcPr>
          <w:p w:rsidR="00621B90" w:rsidRDefault="00621B90">
            <w:pPr>
              <w:pStyle w:val="TableText"/>
              <w:rPr>
                <w:sz w:val="20"/>
              </w:rPr>
            </w:pPr>
            <w:r>
              <w:rPr>
                <w:sz w:val="20"/>
              </w:rPr>
              <w:t>11</w:t>
            </w:r>
          </w:p>
        </w:tc>
        <w:tc>
          <w:tcPr>
            <w:tcW w:w="1496" w:type="dxa"/>
          </w:tcPr>
          <w:p w:rsidR="00621B90" w:rsidRDefault="00621B90">
            <w:pPr>
              <w:pStyle w:val="TableText"/>
              <w:suppressLineNumbers/>
              <w:rPr>
                <w:sz w:val="20"/>
              </w:rPr>
            </w:pPr>
            <w:r>
              <w:rPr>
                <w:sz w:val="20"/>
              </w:rPr>
              <w:t>676 (f)</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12</w:t>
            </w:r>
          </w:p>
        </w:tc>
        <w:tc>
          <w:tcPr>
            <w:tcW w:w="1496" w:type="dxa"/>
          </w:tcPr>
          <w:p w:rsidR="00621B90" w:rsidRDefault="00621B90">
            <w:pPr>
              <w:pStyle w:val="TableText"/>
              <w:suppressLineNumbers/>
              <w:rPr>
                <w:sz w:val="20"/>
              </w:rPr>
            </w:pPr>
            <w:r>
              <w:rPr>
                <w:sz w:val="20"/>
              </w:rPr>
              <w:t>686 (f)</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13</w:t>
            </w:r>
          </w:p>
        </w:tc>
        <w:tc>
          <w:tcPr>
            <w:tcW w:w="1496" w:type="dxa"/>
          </w:tcPr>
          <w:p w:rsidR="00621B90" w:rsidRDefault="00621B90">
            <w:pPr>
              <w:pStyle w:val="TableText"/>
              <w:suppressLineNumbers/>
              <w:rPr>
                <w:sz w:val="20"/>
              </w:rPr>
            </w:pPr>
            <w:r>
              <w:rPr>
                <w:sz w:val="20"/>
              </w:rPr>
              <w:t>706 (1)</w:t>
            </w:r>
          </w:p>
        </w:tc>
        <w:tc>
          <w:tcPr>
            <w:tcW w:w="2618" w:type="dxa"/>
          </w:tcPr>
          <w:p w:rsidR="00621B90" w:rsidRDefault="00621B90">
            <w:pPr>
              <w:pStyle w:val="TableText"/>
              <w:suppressLineNumbers/>
              <w:rPr>
                <w:sz w:val="20"/>
              </w:rPr>
            </w:pPr>
            <w:r>
              <w:rPr>
                <w:sz w:val="20"/>
              </w:rPr>
              <w:t>refuse approval of nominated individual for dangerous poisons manufacturers licence</w:t>
            </w:r>
          </w:p>
        </w:tc>
        <w:tc>
          <w:tcPr>
            <w:tcW w:w="1309" w:type="dxa"/>
          </w:tcPr>
          <w:p w:rsidR="00621B90" w:rsidRDefault="00621B90">
            <w:pPr>
              <w:pStyle w:val="TableText"/>
              <w:suppressLineNumbers/>
              <w:rPr>
                <w:sz w:val="20"/>
              </w:rPr>
            </w:pPr>
            <w:r>
              <w:rPr>
                <w:sz w:val="20"/>
              </w:rPr>
              <w:t>applicant for licence</w:t>
            </w:r>
          </w:p>
        </w:tc>
      </w:tr>
      <w:tr w:rsidR="00621B90">
        <w:trPr>
          <w:cantSplit/>
        </w:trPr>
        <w:tc>
          <w:tcPr>
            <w:tcW w:w="1161" w:type="dxa"/>
          </w:tcPr>
          <w:p w:rsidR="00621B90" w:rsidRDefault="00621B90">
            <w:pPr>
              <w:pStyle w:val="TableText"/>
              <w:rPr>
                <w:sz w:val="20"/>
              </w:rPr>
            </w:pPr>
            <w:r>
              <w:rPr>
                <w:sz w:val="20"/>
              </w:rPr>
              <w:t>14</w:t>
            </w:r>
          </w:p>
        </w:tc>
        <w:tc>
          <w:tcPr>
            <w:tcW w:w="1496" w:type="dxa"/>
          </w:tcPr>
          <w:p w:rsidR="00621B90" w:rsidRDefault="00621B90">
            <w:pPr>
              <w:pStyle w:val="TableText"/>
              <w:suppressLineNumbers/>
              <w:rPr>
                <w:sz w:val="20"/>
              </w:rPr>
            </w:pPr>
            <w:r>
              <w:rPr>
                <w:sz w:val="20"/>
              </w:rPr>
              <w:t>716 (1)</w:t>
            </w:r>
          </w:p>
        </w:tc>
        <w:tc>
          <w:tcPr>
            <w:tcW w:w="2618" w:type="dxa"/>
          </w:tcPr>
          <w:p w:rsidR="00621B90" w:rsidRDefault="00621B90">
            <w:pPr>
              <w:pStyle w:val="TableText"/>
              <w:suppressLineNumbers/>
              <w:rPr>
                <w:sz w:val="20"/>
              </w:rPr>
            </w:pPr>
            <w:r>
              <w:rPr>
                <w:sz w:val="20"/>
              </w:rPr>
              <w:t>refuse approval of nominated individual for dangerous poisons suppliers licence</w:t>
            </w:r>
          </w:p>
        </w:tc>
        <w:tc>
          <w:tcPr>
            <w:tcW w:w="1309" w:type="dxa"/>
          </w:tcPr>
          <w:p w:rsidR="00621B90" w:rsidRDefault="00621B90">
            <w:pPr>
              <w:pStyle w:val="TableText"/>
              <w:suppressLineNumbers/>
              <w:rPr>
                <w:sz w:val="20"/>
              </w:rPr>
            </w:pPr>
            <w:r>
              <w:rPr>
                <w:sz w:val="20"/>
              </w:rPr>
              <w:t>applicant for licence</w:t>
            </w:r>
          </w:p>
        </w:tc>
      </w:tr>
      <w:tr w:rsidR="00621B90">
        <w:trPr>
          <w:cantSplit/>
        </w:trPr>
        <w:tc>
          <w:tcPr>
            <w:tcW w:w="1161" w:type="dxa"/>
          </w:tcPr>
          <w:p w:rsidR="00621B90" w:rsidRDefault="00621B90">
            <w:pPr>
              <w:pStyle w:val="TableText"/>
              <w:rPr>
                <w:sz w:val="20"/>
              </w:rPr>
            </w:pPr>
            <w:r>
              <w:rPr>
                <w:sz w:val="20"/>
              </w:rPr>
              <w:t>15</w:t>
            </w:r>
          </w:p>
        </w:tc>
        <w:tc>
          <w:tcPr>
            <w:tcW w:w="1496" w:type="dxa"/>
          </w:tcPr>
          <w:p w:rsidR="00621B90" w:rsidRDefault="00621B90">
            <w:pPr>
              <w:pStyle w:val="TableText"/>
              <w:suppressLineNumbers/>
              <w:rPr>
                <w:sz w:val="20"/>
              </w:rPr>
            </w:pPr>
            <w:r>
              <w:rPr>
                <w:sz w:val="20"/>
              </w:rPr>
              <w:t>771</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bl>
    <w:p w:rsidR="00621B90" w:rsidRDefault="00621B90">
      <w:pPr>
        <w:pStyle w:val="aNote"/>
      </w:pPr>
      <w:r w:rsidRPr="00E948B5">
        <w:rPr>
          <w:rStyle w:val="charItals"/>
        </w:rPr>
        <w:t>Note</w:t>
      </w:r>
      <w:r w:rsidRPr="00E948B5">
        <w:rPr>
          <w:rStyle w:val="charItals"/>
        </w:rPr>
        <w:tab/>
      </w:r>
      <w:r>
        <w:t>For A</w:t>
      </w:r>
      <w:r w:rsidR="00450E3B">
        <w:t>C</w:t>
      </w:r>
      <w:r>
        <w:t xml:space="preserve">AT review of other decisions in relation to licences, see the </w:t>
      </w:r>
      <w:hyperlink r:id="rId309" w:tooltip="Medicines, Poisons and Therapeutic Goods Act 2008" w:history="1">
        <w:r w:rsidR="00A26EA5" w:rsidRPr="00395915">
          <w:rPr>
            <w:rStyle w:val="charCitHyperlinkAbbrev"/>
          </w:rPr>
          <w:t>Act</w:t>
        </w:r>
      </w:hyperlink>
      <w:r>
        <w:t xml:space="preserve">, ch 9 and sch 1. </w:t>
      </w:r>
    </w:p>
    <w:p w:rsidR="00450E3B" w:rsidRPr="00B44B07" w:rsidRDefault="00450E3B" w:rsidP="00450E3B">
      <w:pPr>
        <w:pStyle w:val="AH5Sec"/>
      </w:pPr>
      <w:bookmarkStart w:id="377" w:name="_Toc36822491"/>
      <w:r w:rsidRPr="004402F4">
        <w:rPr>
          <w:rStyle w:val="CharSectNo"/>
        </w:rPr>
        <w:t>851</w:t>
      </w:r>
      <w:r w:rsidRPr="00B44B07">
        <w:rPr>
          <w:rStyle w:val="CharSectNo"/>
        </w:rPr>
        <w:tab/>
      </w:r>
      <w:r w:rsidRPr="00B44B07">
        <w:t>Reviewable decision notices</w:t>
      </w:r>
      <w:bookmarkEnd w:id="377"/>
    </w:p>
    <w:p w:rsidR="00450E3B" w:rsidRPr="00B44B07" w:rsidRDefault="00450E3B" w:rsidP="00450E3B">
      <w:pPr>
        <w:pStyle w:val="Amainreturn"/>
        <w:keepNext/>
      </w:pPr>
      <w:r w:rsidRPr="00B44B07">
        <w:t>If a person makes a reviewable decision, the person must give a reviewable decision notice to each entity mentioned in table 850, column 4 in relation to the decision.</w:t>
      </w:r>
    </w:p>
    <w:p w:rsidR="00450E3B" w:rsidRPr="00B44B07" w:rsidRDefault="00450E3B" w:rsidP="00450E3B">
      <w:pPr>
        <w:pStyle w:val="aNote"/>
      </w:pPr>
      <w:r w:rsidRPr="00E948B5">
        <w:rPr>
          <w:rStyle w:val="charItals"/>
        </w:rPr>
        <w:t>Note 1</w:t>
      </w:r>
      <w:r w:rsidRPr="00E948B5">
        <w:rPr>
          <w:rStyle w:val="charItals"/>
        </w:rPr>
        <w:tab/>
      </w:r>
      <w:r w:rsidRPr="00B44B07">
        <w:t xml:space="preserve">The person must also take reasonable steps to give a reviewable decision notice to any other person whose interests are affected by the decision (see </w:t>
      </w:r>
      <w:hyperlink r:id="rId310" w:tooltip="A2008-35" w:history="1">
        <w:r w:rsidR="00E948B5" w:rsidRPr="00E948B5">
          <w:rPr>
            <w:rStyle w:val="charCitHyperlinkItal"/>
          </w:rPr>
          <w:t>ACT Civil and Administrative Tribunal Act 2008</w:t>
        </w:r>
      </w:hyperlink>
      <w:r w:rsidRPr="00B44B07">
        <w:t xml:space="preserve">, s 67A). </w:t>
      </w:r>
    </w:p>
    <w:p w:rsidR="00450E3B" w:rsidRPr="00B44B07" w:rsidRDefault="00450E3B" w:rsidP="00450E3B">
      <w:pPr>
        <w:pStyle w:val="aNote"/>
      </w:pPr>
      <w:r w:rsidRPr="00E948B5">
        <w:rPr>
          <w:rStyle w:val="charItals"/>
        </w:rPr>
        <w:t>Note 2</w:t>
      </w:r>
      <w:r w:rsidRPr="00E948B5">
        <w:rPr>
          <w:rStyle w:val="charItals"/>
        </w:rPr>
        <w:tab/>
      </w:r>
      <w:r w:rsidRPr="00B44B07">
        <w:t xml:space="preserve">The requirements for reviewable decision notices are prescribed under the </w:t>
      </w:r>
      <w:hyperlink r:id="rId311" w:tooltip="A2008-35" w:history="1">
        <w:r w:rsidR="00E948B5" w:rsidRPr="00E948B5">
          <w:rPr>
            <w:rStyle w:val="charCitHyperlinkItal"/>
          </w:rPr>
          <w:t>ACT Civil and Administrative Tribunal Act 2008</w:t>
        </w:r>
      </w:hyperlink>
      <w:r w:rsidRPr="00B44B07">
        <w:t>.</w:t>
      </w:r>
    </w:p>
    <w:p w:rsidR="00450E3B" w:rsidRPr="00B44B07" w:rsidRDefault="00450E3B" w:rsidP="00450E3B">
      <w:pPr>
        <w:pStyle w:val="AH5Sec"/>
      </w:pPr>
      <w:bookmarkStart w:id="378" w:name="_Toc36822492"/>
      <w:r w:rsidRPr="004402F4">
        <w:rPr>
          <w:rStyle w:val="CharSectNo"/>
        </w:rPr>
        <w:lastRenderedPageBreak/>
        <w:t>852</w:t>
      </w:r>
      <w:r w:rsidRPr="00B44B07">
        <w:rPr>
          <w:rStyle w:val="CharSectNo"/>
        </w:rPr>
        <w:tab/>
      </w:r>
      <w:r w:rsidRPr="00B44B07">
        <w:t>Applications for review</w:t>
      </w:r>
      <w:bookmarkEnd w:id="378"/>
    </w:p>
    <w:p w:rsidR="00450E3B" w:rsidRPr="00B44B07" w:rsidRDefault="00450E3B" w:rsidP="00450E3B">
      <w:pPr>
        <w:pStyle w:val="Amainreturn"/>
        <w:keepNext/>
      </w:pPr>
      <w:r w:rsidRPr="00B44B07">
        <w:t>The following may apply to the ACAT for a review of a reviewable decision:</w:t>
      </w:r>
    </w:p>
    <w:p w:rsidR="00450E3B" w:rsidRPr="00B44B07" w:rsidRDefault="00450E3B" w:rsidP="00450E3B">
      <w:pPr>
        <w:pStyle w:val="Apara"/>
      </w:pPr>
      <w:r>
        <w:tab/>
      </w:r>
      <w:r w:rsidRPr="00B44B07">
        <w:t>(a)</w:t>
      </w:r>
      <w:r w:rsidRPr="00B44B07">
        <w:tab/>
        <w:t>an entity mentioned in table 850, column 4 in relation to the decision;</w:t>
      </w:r>
    </w:p>
    <w:p w:rsidR="00450E3B" w:rsidRPr="00B44B07" w:rsidRDefault="00450E3B" w:rsidP="00450E3B">
      <w:pPr>
        <w:pStyle w:val="Apara"/>
        <w:keepNext/>
      </w:pPr>
      <w:r>
        <w:tab/>
      </w:r>
      <w:r w:rsidRPr="00B44B07">
        <w:t>(b)</w:t>
      </w:r>
      <w:r w:rsidRPr="00B44B07">
        <w:tab/>
        <w:t>any other person whose interests are affected by the decision.</w:t>
      </w:r>
    </w:p>
    <w:p w:rsidR="00450E3B" w:rsidRPr="000116EE" w:rsidRDefault="00450E3B" w:rsidP="00450E3B">
      <w:pPr>
        <w:pStyle w:val="aNote"/>
      </w:pPr>
      <w:r w:rsidRPr="00E948B5">
        <w:rPr>
          <w:rStyle w:val="charItals"/>
        </w:rPr>
        <w:t>Note</w:t>
      </w:r>
      <w:r w:rsidRPr="00E948B5">
        <w:rPr>
          <w:rStyle w:val="charItals"/>
        </w:rPr>
        <w:tab/>
      </w:r>
      <w:r w:rsidRPr="00B44B07">
        <w:t xml:space="preserve">If a form is approved under the </w:t>
      </w:r>
      <w:hyperlink r:id="rId312" w:tooltip="A2008-35" w:history="1">
        <w:r w:rsidR="00E948B5" w:rsidRPr="00E948B5">
          <w:rPr>
            <w:rStyle w:val="charCitHyperlinkItal"/>
          </w:rPr>
          <w:t>ACT Civil and Administrative Tribunal Act 2008</w:t>
        </w:r>
      </w:hyperlink>
      <w:r w:rsidRPr="00E948B5">
        <w:rPr>
          <w:rStyle w:val="charItals"/>
        </w:rPr>
        <w:t xml:space="preserve"> </w:t>
      </w:r>
      <w:r w:rsidRPr="00B44B07">
        <w:t>for the application, the form must be used.</w:t>
      </w:r>
    </w:p>
    <w:p w:rsidR="00621B90" w:rsidRDefault="00621B90">
      <w:pPr>
        <w:pStyle w:val="PageBreak"/>
      </w:pPr>
      <w:r>
        <w:br w:type="page"/>
      </w:r>
    </w:p>
    <w:p w:rsidR="00621B90" w:rsidRPr="004402F4" w:rsidRDefault="00621B90">
      <w:pPr>
        <w:pStyle w:val="AH1Chapter"/>
      </w:pPr>
      <w:bookmarkStart w:id="379" w:name="_Toc36822493"/>
      <w:r w:rsidRPr="004402F4">
        <w:rPr>
          <w:rStyle w:val="CharChapNo"/>
        </w:rPr>
        <w:lastRenderedPageBreak/>
        <w:t>Chapter 24</w:t>
      </w:r>
      <w:r>
        <w:tab/>
      </w:r>
      <w:r w:rsidRPr="004402F4">
        <w:rPr>
          <w:rStyle w:val="CharChapText"/>
        </w:rPr>
        <w:t>Miscellaneous</w:t>
      </w:r>
      <w:bookmarkEnd w:id="379"/>
    </w:p>
    <w:p w:rsidR="00621B90" w:rsidRDefault="00621B90">
      <w:pPr>
        <w:pStyle w:val="AH5Sec"/>
      </w:pPr>
      <w:bookmarkStart w:id="380" w:name="_Toc36822494"/>
      <w:r w:rsidRPr="004402F4">
        <w:rPr>
          <w:rStyle w:val="CharSectNo"/>
        </w:rPr>
        <w:t>860</w:t>
      </w:r>
      <w:r>
        <w:tab/>
        <w:t>Authorisations for public employees—Act, s 26 (1) (b), (2) (b), s 35 (1) (b), (2) (b) and s 36 (b)</w:t>
      </w:r>
      <w:bookmarkEnd w:id="380"/>
    </w:p>
    <w:p w:rsidR="00621B90" w:rsidRDefault="00621B90">
      <w:pPr>
        <w:pStyle w:val="Amain"/>
        <w:keepNext/>
      </w:pPr>
      <w:r>
        <w:tab/>
        <w:t>(1)</w:t>
      </w:r>
      <w:r>
        <w:tab/>
        <w:t>This section applies to a public employee who is exercising a function under the Act.</w:t>
      </w:r>
    </w:p>
    <w:p w:rsidR="00621B90" w:rsidRDefault="00621B90">
      <w:pPr>
        <w:pStyle w:val="aNote"/>
      </w:pPr>
      <w:r w:rsidRPr="00E948B5">
        <w:rPr>
          <w:rStyle w:val="charItals"/>
        </w:rPr>
        <w:t>Note</w:t>
      </w:r>
      <w:r w:rsidRPr="00E948B5">
        <w:rPr>
          <w:rStyle w:val="charItals"/>
        </w:rPr>
        <w:tab/>
      </w:r>
      <w:r w:rsidRPr="00E948B5">
        <w:rPr>
          <w:rStyle w:val="charBoldItals"/>
        </w:rPr>
        <w:t>Function</w:t>
      </w:r>
      <w:r>
        <w:t xml:space="preserve"> includes authority, duty and power (see </w:t>
      </w:r>
      <w:hyperlink r:id="rId313" w:tooltip="A2001-14" w:history="1">
        <w:r w:rsidR="00E948B5" w:rsidRPr="00E948B5">
          <w:rPr>
            <w:rStyle w:val="charCitHyperlinkAbbrev"/>
          </w:rPr>
          <w:t>Legislation Act</w:t>
        </w:r>
      </w:hyperlink>
      <w:r>
        <w:t>, dict, pt 1).</w:t>
      </w:r>
    </w:p>
    <w:p w:rsidR="00621B90" w:rsidRDefault="00621B90">
      <w:pPr>
        <w:pStyle w:val="Amain"/>
        <w:keepNext/>
      </w:pPr>
      <w:r>
        <w:tab/>
        <w:t>(2)</w:t>
      </w:r>
      <w:r>
        <w:tab/>
        <w:t>To the extent necessary to exercise the function and within the scope of employment, the public employee is authorised to do any of the following:</w:t>
      </w:r>
    </w:p>
    <w:p w:rsidR="00621B90" w:rsidRDefault="00621B90">
      <w:pPr>
        <w:pStyle w:val="Apara"/>
      </w:pPr>
      <w:r>
        <w:tab/>
        <w:t>(a)</w:t>
      </w:r>
      <w:r>
        <w:tab/>
        <w:t>obtain a regulated substance;</w:t>
      </w:r>
    </w:p>
    <w:p w:rsidR="00621B90" w:rsidRDefault="00621B90">
      <w:pPr>
        <w:pStyle w:val="Apara"/>
      </w:pPr>
      <w:r>
        <w:tab/>
        <w:t>(b)</w:t>
      </w:r>
      <w:r>
        <w:tab/>
        <w:t>possess a regulated substance;</w:t>
      </w:r>
    </w:p>
    <w:p w:rsidR="00621B90" w:rsidRDefault="00621B90">
      <w:pPr>
        <w:pStyle w:val="Apara"/>
      </w:pPr>
      <w:r>
        <w:tab/>
        <w:t>(c)</w:t>
      </w:r>
      <w:r>
        <w:tab/>
        <w:t>supply a regulated substance or regulated therapeutic good to a person for discarding if the person is authorised to obtain the substance or good;</w:t>
      </w:r>
    </w:p>
    <w:p w:rsidR="00621B90" w:rsidRDefault="00621B90">
      <w:pPr>
        <w:pStyle w:val="aExamHdgpar"/>
      </w:pPr>
      <w:r>
        <w:t>Example—person authorised to obtain</w:t>
      </w:r>
    </w:p>
    <w:p w:rsidR="00621B90" w:rsidRDefault="00621B90">
      <w:pPr>
        <w:pStyle w:val="aExampar"/>
      </w:pPr>
      <w:r>
        <w:t>a person who holds an environmental authorisation for the disposal of the substance (see, eg s 693)</w:t>
      </w:r>
    </w:p>
    <w:p w:rsidR="00621B90" w:rsidRDefault="00621B90">
      <w:pPr>
        <w:pStyle w:val="Apara"/>
      </w:pPr>
      <w:r>
        <w:tab/>
        <w:t>(d)</w:t>
      </w:r>
      <w:r>
        <w:tab/>
        <w:t>supply a regulated substance or regulated therapeutic good, for law enforcement purposes, to—</w:t>
      </w:r>
    </w:p>
    <w:p w:rsidR="00621B90" w:rsidRDefault="00621B90">
      <w:pPr>
        <w:pStyle w:val="Asubpara"/>
      </w:pPr>
      <w:r>
        <w:tab/>
        <w:t>(i)</w:t>
      </w:r>
      <w:r>
        <w:tab/>
        <w:t>someone else who is authorised to obtain the substance or good; or</w:t>
      </w:r>
    </w:p>
    <w:p w:rsidR="00621B90" w:rsidRDefault="00621B90">
      <w:pPr>
        <w:pStyle w:val="Asubpara"/>
        <w:keepNext/>
      </w:pPr>
      <w:r>
        <w:tab/>
        <w:t>(ii)</w:t>
      </w:r>
      <w:r>
        <w:tab/>
        <w:t>a law enforcement officer.</w:t>
      </w:r>
    </w:p>
    <w:p w:rsidR="00621B90" w:rsidRDefault="00621B90">
      <w:pPr>
        <w:pStyle w:val="aNote"/>
      </w:pPr>
      <w:r w:rsidRPr="00E948B5">
        <w:rPr>
          <w:rStyle w:val="charItals"/>
        </w:rPr>
        <w:t>Note</w:t>
      </w:r>
      <w:r w:rsidRPr="00E948B5">
        <w:rPr>
          <w:rStyle w:val="charItals"/>
        </w:rPr>
        <w:tab/>
      </w:r>
      <w:r w:rsidRPr="00E948B5">
        <w:rPr>
          <w:rStyle w:val="charBoldItals"/>
        </w:rPr>
        <w:t>Public employee</w:t>
      </w:r>
      <w:r>
        <w:t xml:space="preserve">—see the </w:t>
      </w:r>
      <w:hyperlink r:id="rId314" w:tooltip="A2001-14" w:history="1">
        <w:r w:rsidR="00E948B5" w:rsidRPr="00E948B5">
          <w:rPr>
            <w:rStyle w:val="charCitHyperlinkAbbrev"/>
          </w:rPr>
          <w:t>Legislation Act</w:t>
        </w:r>
      </w:hyperlink>
      <w:r>
        <w:t>, dictionary, pt 1.</w:t>
      </w:r>
    </w:p>
    <w:p w:rsidR="00621B90" w:rsidRDefault="00621B90">
      <w:pPr>
        <w:pStyle w:val="Amain"/>
        <w:keepNext/>
      </w:pPr>
      <w:r>
        <w:tab/>
        <w:t>(3)</w:t>
      </w:r>
      <w:r>
        <w:tab/>
        <w:t>In this section:</w:t>
      </w:r>
    </w:p>
    <w:p w:rsidR="00621B90" w:rsidRDefault="00621B90">
      <w:pPr>
        <w:pStyle w:val="aDef"/>
      </w:pPr>
      <w:r w:rsidRPr="00E948B5">
        <w:rPr>
          <w:rStyle w:val="charBoldItals"/>
        </w:rPr>
        <w:t>law enforcement officer</w:t>
      </w:r>
      <w:r>
        <w:t xml:space="preserve">—see the </w:t>
      </w:r>
      <w:hyperlink r:id="rId315" w:tooltip="A2002-51" w:history="1">
        <w:r w:rsidR="00E948B5" w:rsidRPr="00E948B5">
          <w:rPr>
            <w:rStyle w:val="charCitHyperlinkAbbrev"/>
          </w:rPr>
          <w:t>Criminal Code</w:t>
        </w:r>
      </w:hyperlink>
      <w:r>
        <w:t>, section 700.</w:t>
      </w:r>
    </w:p>
    <w:p w:rsidR="00621B90" w:rsidRDefault="00621B90">
      <w:pPr>
        <w:pStyle w:val="AH5Sec"/>
      </w:pPr>
      <w:bookmarkStart w:id="381" w:name="_Toc36822495"/>
      <w:r w:rsidRPr="004402F4">
        <w:rPr>
          <w:rStyle w:val="CharSectNo"/>
        </w:rPr>
        <w:lastRenderedPageBreak/>
        <w:t>861</w:t>
      </w:r>
      <w:r>
        <w:tab/>
        <w:t>Other authorisations for public employees—Act, s 20 (1) (a), (2) (a) and s 74 (1) (b)</w:t>
      </w:r>
      <w:bookmarkEnd w:id="381"/>
    </w:p>
    <w:p w:rsidR="00621B90" w:rsidRDefault="00621B90">
      <w:pPr>
        <w:pStyle w:val="Amain"/>
      </w:pPr>
      <w:r>
        <w:tab/>
        <w:t>(1)</w:t>
      </w:r>
      <w:r>
        <w:tab/>
        <w:t>A public employee is authorised to deal with a regulated substance, or regulated therapeutic good, in accordance with a permit issued by the chief health officer to the employee.</w:t>
      </w:r>
    </w:p>
    <w:p w:rsidR="00621B90" w:rsidRDefault="00621B90">
      <w:pPr>
        <w:pStyle w:val="Amain"/>
        <w:keepNext/>
      </w:pPr>
      <w:r>
        <w:tab/>
        <w:t>(2)</w:t>
      </w:r>
      <w:r>
        <w:tab/>
        <w:t>The permit must be in writing and include the following information:</w:t>
      </w:r>
    </w:p>
    <w:p w:rsidR="00621B90" w:rsidRDefault="00621B90">
      <w:pPr>
        <w:pStyle w:val="Apara"/>
      </w:pPr>
      <w:r>
        <w:tab/>
        <w:t>(a)</w:t>
      </w:r>
      <w:r>
        <w:tab/>
        <w:t>the dealings with regulated substances or regulated therapeutic goods authorised by the permit;</w:t>
      </w:r>
    </w:p>
    <w:p w:rsidR="00621B90" w:rsidRDefault="00621B90">
      <w:pPr>
        <w:pStyle w:val="Apara"/>
      </w:pPr>
      <w:r>
        <w:tab/>
        <w:t>(b)</w:t>
      </w:r>
      <w:r>
        <w:tab/>
        <w:t>the regulated substances or regulated therapeutic goods to which the permit relates;</w:t>
      </w:r>
    </w:p>
    <w:p w:rsidR="00621B90" w:rsidRDefault="00621B90">
      <w:pPr>
        <w:pStyle w:val="Apara"/>
      </w:pPr>
      <w:r>
        <w:tab/>
        <w:t>(c)</w:t>
      </w:r>
      <w:r>
        <w:tab/>
        <w:t>the public employee or employees authorised under the permit;</w:t>
      </w:r>
    </w:p>
    <w:p w:rsidR="00621B90" w:rsidRDefault="00621B90">
      <w:pPr>
        <w:pStyle w:val="Apara"/>
      </w:pPr>
      <w:r>
        <w:tab/>
        <w:t>(d)</w:t>
      </w:r>
      <w:r>
        <w:tab/>
        <w:t>any condition included in the permit by the chief health officer to which the permit is subject;</w:t>
      </w:r>
    </w:p>
    <w:p w:rsidR="00621B90" w:rsidRDefault="00621B90">
      <w:pPr>
        <w:pStyle w:val="Apara"/>
      </w:pPr>
      <w:r>
        <w:tab/>
        <w:t>(e)</w:t>
      </w:r>
      <w:r>
        <w:tab/>
        <w:t xml:space="preserve">a unique identifying number; </w:t>
      </w:r>
    </w:p>
    <w:p w:rsidR="00621B90" w:rsidRDefault="00621B90">
      <w:pPr>
        <w:pStyle w:val="Apara"/>
      </w:pPr>
      <w:r>
        <w:tab/>
        <w:t>(f)</w:t>
      </w:r>
      <w:r>
        <w:tab/>
        <w:t>when the permit ends.</w:t>
      </w:r>
    </w:p>
    <w:p w:rsidR="00621B90" w:rsidRDefault="00621B90">
      <w:pPr>
        <w:pStyle w:val="Amain"/>
      </w:pPr>
      <w:r>
        <w:tab/>
        <w:t>(3)</w:t>
      </w:r>
      <w:r>
        <w:tab/>
        <w:t>For subsection (2) (c), the permit may identify a public employee authorised under the permit by—</w:t>
      </w:r>
    </w:p>
    <w:p w:rsidR="00621B90" w:rsidRDefault="00621B90">
      <w:pPr>
        <w:pStyle w:val="Apara"/>
      </w:pPr>
      <w:r>
        <w:tab/>
        <w:t>(a)</w:t>
      </w:r>
      <w:r>
        <w:tab/>
        <w:t>naming the employee; or</w:t>
      </w:r>
    </w:p>
    <w:p w:rsidR="00621B90" w:rsidRDefault="00621B90">
      <w:pPr>
        <w:pStyle w:val="Apara"/>
      </w:pPr>
      <w:r>
        <w:tab/>
        <w:t>(b)</w:t>
      </w:r>
      <w:r>
        <w:tab/>
        <w:t>nominating the occupant of a position (however described), at a particular time or from time to time.</w:t>
      </w:r>
    </w:p>
    <w:p w:rsidR="00913D8C" w:rsidRPr="00A32D91" w:rsidRDefault="00913D8C" w:rsidP="00913D8C">
      <w:pPr>
        <w:pStyle w:val="Amain"/>
      </w:pPr>
      <w:r w:rsidRPr="00A32D91">
        <w:tab/>
        <w:t>(4)</w:t>
      </w:r>
      <w:r w:rsidRPr="00A32D91">
        <w:tab/>
        <w:t>In this section:</w:t>
      </w:r>
    </w:p>
    <w:p w:rsidR="00913D8C" w:rsidRPr="00A32D91" w:rsidRDefault="00913D8C" w:rsidP="00913D8C">
      <w:pPr>
        <w:pStyle w:val="aDef"/>
      </w:pPr>
      <w:r w:rsidRPr="009957BC">
        <w:rPr>
          <w:rStyle w:val="charBoldItals"/>
        </w:rPr>
        <w:t>public employee</w:t>
      </w:r>
      <w:r w:rsidRPr="00A32D91">
        <w:t xml:space="preserve"> includes a police officer.</w:t>
      </w:r>
    </w:p>
    <w:p w:rsidR="00621B90" w:rsidRDefault="00621B90">
      <w:pPr>
        <w:pStyle w:val="AH5Sec"/>
      </w:pPr>
      <w:bookmarkStart w:id="382" w:name="_Toc36822496"/>
      <w:r w:rsidRPr="004402F4">
        <w:rPr>
          <w:rStyle w:val="CharSectNo"/>
        </w:rPr>
        <w:t>862</w:t>
      </w:r>
      <w:r>
        <w:tab/>
        <w:t>Certain containers not to be used for human-use substances—Act, s 63 (1) (b)</w:t>
      </w:r>
      <w:bookmarkEnd w:id="382"/>
    </w:p>
    <w:p w:rsidR="00621B90" w:rsidRDefault="00621B90">
      <w:pPr>
        <w:pStyle w:val="Amainreturn"/>
      </w:pPr>
      <w:r>
        <w:t xml:space="preserve">A container of a kind mentioned in the </w:t>
      </w:r>
      <w:r w:rsidR="00534513" w:rsidRPr="00807468">
        <w:t>medicines and poisons standard</w:t>
      </w:r>
      <w:r>
        <w:t>, paragraph 21, 22 or 23 is prescribed.</w:t>
      </w:r>
    </w:p>
    <w:p w:rsidR="002F4749" w:rsidRPr="00B66889" w:rsidRDefault="002F4749" w:rsidP="002F4749">
      <w:pPr>
        <w:pStyle w:val="AH5Sec"/>
      </w:pPr>
      <w:bookmarkStart w:id="383" w:name="_Toc36822497"/>
      <w:r w:rsidRPr="004402F4">
        <w:rPr>
          <w:rStyle w:val="CharSectNo"/>
        </w:rPr>
        <w:lastRenderedPageBreak/>
        <w:t>863</w:t>
      </w:r>
      <w:r w:rsidRPr="00B66889">
        <w:tab/>
        <w:t>Disapplication of Legislation Act, s 47 (6)</w:t>
      </w:r>
      <w:bookmarkEnd w:id="383"/>
    </w:p>
    <w:p w:rsidR="002F4749" w:rsidRPr="00B66889" w:rsidRDefault="002F4749" w:rsidP="002F4749">
      <w:pPr>
        <w:pStyle w:val="Amainreturn"/>
        <w:keepNext/>
      </w:pPr>
      <w:r w:rsidRPr="00B66889">
        <w:t xml:space="preserve">The </w:t>
      </w:r>
      <w:hyperlink r:id="rId316" w:tooltip="A2001-14" w:history="1">
        <w:r w:rsidRPr="00B66889">
          <w:rPr>
            <w:rStyle w:val="charCitHyperlinkAbbrev"/>
          </w:rPr>
          <w:t>Legislation Act</w:t>
        </w:r>
      </w:hyperlink>
      <w:r w:rsidRPr="00B66889">
        <w:t>, section 47 (6) does not apply to the following:</w:t>
      </w:r>
    </w:p>
    <w:p w:rsidR="00B914F8" w:rsidRPr="001A0BA3" w:rsidRDefault="00B914F8" w:rsidP="00B914F8">
      <w:pPr>
        <w:pStyle w:val="Apara"/>
      </w:pPr>
      <w:r w:rsidRPr="001A0BA3">
        <w:tab/>
        <w:t>(</w:t>
      </w:r>
      <w:r w:rsidR="00A63726">
        <w:t>a</w:t>
      </w:r>
      <w:r w:rsidRPr="001A0BA3">
        <w:t>)</w:t>
      </w:r>
      <w:r w:rsidRPr="001A0BA3">
        <w:tab/>
        <w:t>the Australian code of good wholesaling practice for medicines in schedules 2, 3, 4 and 8;</w:t>
      </w:r>
    </w:p>
    <w:p w:rsidR="00B914F8" w:rsidRPr="001A0BA3" w:rsidRDefault="00B914F8" w:rsidP="00B914F8">
      <w:pPr>
        <w:pStyle w:val="Apara"/>
      </w:pPr>
      <w:r w:rsidRPr="001A0BA3">
        <w:tab/>
        <w:t>(</w:t>
      </w:r>
      <w:r w:rsidR="00A63726">
        <w:t>b</w:t>
      </w:r>
      <w:r w:rsidRPr="001A0BA3">
        <w:t>)</w:t>
      </w:r>
      <w:r w:rsidRPr="001A0BA3">
        <w:tab/>
        <w:t>the medicines Australia code of conduct;</w:t>
      </w:r>
    </w:p>
    <w:p w:rsidR="002F4749" w:rsidRPr="00B66889" w:rsidRDefault="002F4749" w:rsidP="002F4749">
      <w:pPr>
        <w:pStyle w:val="Apara"/>
      </w:pPr>
      <w:r w:rsidRPr="00B66889">
        <w:tab/>
        <w:t>(</w:t>
      </w:r>
      <w:r w:rsidR="00A63726">
        <w:t>c</w:t>
      </w:r>
      <w:r w:rsidRPr="00B66889">
        <w:t>)</w:t>
      </w:r>
      <w:r w:rsidRPr="00B66889">
        <w:tab/>
        <w:t xml:space="preserve">the </w:t>
      </w:r>
      <w:hyperlink r:id="rId317" w:tooltip="Act 1953 No 95 (Cwlth)" w:history="1">
        <w:r w:rsidRPr="00B66889">
          <w:rPr>
            <w:rStyle w:val="charCitHyperlinkItal"/>
          </w:rPr>
          <w:t>National Health Act 1953</w:t>
        </w:r>
      </w:hyperlink>
      <w:r w:rsidRPr="00B66889">
        <w:t xml:space="preserve"> (Cwlth);</w:t>
      </w:r>
    </w:p>
    <w:p w:rsidR="002F4749" w:rsidRPr="00B66889" w:rsidRDefault="002F4749" w:rsidP="002F4749">
      <w:pPr>
        <w:pStyle w:val="Apara"/>
        <w:rPr>
          <w:szCs w:val="24"/>
        </w:rPr>
      </w:pPr>
      <w:r w:rsidRPr="00B66889">
        <w:tab/>
        <w:t>(</w:t>
      </w:r>
      <w:r w:rsidR="00A63726">
        <w:t>d</w:t>
      </w:r>
      <w:r w:rsidRPr="00B66889">
        <w:t>)</w:t>
      </w:r>
      <w:r w:rsidRPr="00B66889">
        <w:tab/>
        <w:t xml:space="preserve">the </w:t>
      </w:r>
      <w:hyperlink r:id="rId318" w:tooltip="SR 1960 No 17 (Cwlth)" w:history="1">
        <w:r w:rsidRPr="00B66889">
          <w:rPr>
            <w:rStyle w:val="charCitHyperlinkItal"/>
          </w:rPr>
          <w:t>National Health (Pharmaceutical Benefits) Regulations 1960</w:t>
        </w:r>
      </w:hyperlink>
      <w:r w:rsidRPr="00B66889">
        <w:t xml:space="preserve"> (Cwlth)</w:t>
      </w:r>
      <w:r w:rsidRPr="00B66889">
        <w:rPr>
          <w:szCs w:val="24"/>
        </w:rPr>
        <w:t>;</w:t>
      </w:r>
    </w:p>
    <w:p w:rsidR="002F4749" w:rsidRPr="00B66889" w:rsidRDefault="002F4749" w:rsidP="002F4749">
      <w:pPr>
        <w:pStyle w:val="Apara"/>
      </w:pPr>
      <w:r w:rsidRPr="00B66889">
        <w:tab/>
        <w:t>(</w:t>
      </w:r>
      <w:r w:rsidR="00A63726">
        <w:t>e</w:t>
      </w:r>
      <w:r w:rsidRPr="00B66889">
        <w:t>)</w:t>
      </w:r>
      <w:r w:rsidRPr="00B66889">
        <w:tab/>
        <w:t>a continued dispensing determination.</w:t>
      </w:r>
    </w:p>
    <w:p w:rsidR="002F4749" w:rsidRPr="00B66889" w:rsidRDefault="002F4749" w:rsidP="002F4749">
      <w:pPr>
        <w:pStyle w:val="aNote"/>
        <w:keepNext/>
      </w:pPr>
      <w:r w:rsidRPr="00B66889">
        <w:rPr>
          <w:rStyle w:val="charItals"/>
        </w:rPr>
        <w:t>Note 1</w:t>
      </w:r>
      <w:r w:rsidRPr="00B66889">
        <w:rPr>
          <w:rStyle w:val="charItals"/>
        </w:rPr>
        <w:tab/>
      </w:r>
      <w:r w:rsidRPr="00B66889">
        <w:t xml:space="preserve">An instrument and a law of another jurisdiction mentioned in this section do not need to be notified under the </w:t>
      </w:r>
      <w:hyperlink r:id="rId319" w:tooltip="A2001-14" w:history="1">
        <w:r w:rsidRPr="00B66889">
          <w:rPr>
            <w:rStyle w:val="charCitHyperlinkAbbrev"/>
          </w:rPr>
          <w:t>Legislation Act</w:t>
        </w:r>
      </w:hyperlink>
      <w:r w:rsidRPr="00B66889">
        <w:t xml:space="preserve"> because s 47 (6) does not apply (see </w:t>
      </w:r>
      <w:hyperlink r:id="rId320" w:tooltip="A2001-14" w:history="1">
        <w:r w:rsidRPr="00B66889">
          <w:rPr>
            <w:rStyle w:val="charCitHyperlinkAbbrev"/>
          </w:rPr>
          <w:t>Legislation Act</w:t>
        </w:r>
      </w:hyperlink>
      <w:r w:rsidRPr="00B66889">
        <w:t>, s 47 (7)).</w:t>
      </w:r>
    </w:p>
    <w:p w:rsidR="002F4749" w:rsidRPr="00B66889" w:rsidRDefault="002F4749" w:rsidP="002F4749">
      <w:pPr>
        <w:pStyle w:val="aNote"/>
        <w:keepNext/>
      </w:pPr>
      <w:r w:rsidRPr="00B66889">
        <w:rPr>
          <w:rStyle w:val="charItals"/>
        </w:rPr>
        <w:t>Note 2</w:t>
      </w:r>
      <w:r w:rsidRPr="00B66889">
        <w:rPr>
          <w:rStyle w:val="charItals"/>
        </w:rPr>
        <w:tab/>
      </w:r>
      <w:r w:rsidRPr="00B66889">
        <w:t xml:space="preserve">A reference to an Act includes a reference to the statutory instruments made or in force under the Act, including any regulation (see </w:t>
      </w:r>
      <w:hyperlink r:id="rId321" w:tooltip="A2001-14" w:history="1">
        <w:r w:rsidRPr="00B66889">
          <w:rPr>
            <w:rStyle w:val="charCitHyperlinkAbbrev"/>
          </w:rPr>
          <w:t>Legislation Act</w:t>
        </w:r>
      </w:hyperlink>
      <w:r w:rsidRPr="00B66889">
        <w:t>, s 104).</w:t>
      </w:r>
    </w:p>
    <w:p w:rsidR="00EC5B32" w:rsidRPr="001A0BA3" w:rsidRDefault="00EC5B32" w:rsidP="00EC5B32">
      <w:pPr>
        <w:pStyle w:val="aNote"/>
        <w:keepNext/>
      </w:pPr>
      <w:r w:rsidRPr="001A0BA3">
        <w:rPr>
          <w:rStyle w:val="charItals"/>
        </w:rPr>
        <w:t xml:space="preserve">Note </w:t>
      </w:r>
      <w:r w:rsidR="00AD00F4">
        <w:rPr>
          <w:rStyle w:val="charItals"/>
        </w:rPr>
        <w:t>3</w:t>
      </w:r>
      <w:r w:rsidRPr="001A0BA3">
        <w:rPr>
          <w:rStyle w:val="charItals"/>
        </w:rPr>
        <w:tab/>
      </w:r>
      <w:r w:rsidRPr="001A0BA3">
        <w:t xml:space="preserve">The Australian Code of Good Wholesaling Practice for Medicines in Schedules 2, 3, 4 and 8 is accessible at </w:t>
      </w:r>
      <w:hyperlink r:id="rId322" w:history="1">
        <w:r w:rsidRPr="001A0BA3">
          <w:rPr>
            <w:rStyle w:val="charCitHyperlinkAbbrev"/>
          </w:rPr>
          <w:t>www.tga.gov.au</w:t>
        </w:r>
      </w:hyperlink>
      <w:r w:rsidRPr="001A0BA3">
        <w:t>.</w:t>
      </w:r>
    </w:p>
    <w:p w:rsidR="00EC5B32" w:rsidRPr="001A0BA3" w:rsidRDefault="00EC5B32" w:rsidP="00EC5B32">
      <w:pPr>
        <w:pStyle w:val="aNote"/>
      </w:pPr>
      <w:r w:rsidRPr="001A0BA3">
        <w:rPr>
          <w:rStyle w:val="charItals"/>
        </w:rPr>
        <w:t xml:space="preserve">Note </w:t>
      </w:r>
      <w:r w:rsidR="00AD00F4">
        <w:rPr>
          <w:rStyle w:val="charItals"/>
        </w:rPr>
        <w:t>4</w:t>
      </w:r>
      <w:r w:rsidRPr="001A0BA3">
        <w:rPr>
          <w:rStyle w:val="charItals"/>
        </w:rPr>
        <w:tab/>
      </w:r>
      <w:r w:rsidRPr="001A0BA3">
        <w:t xml:space="preserve">The Medicines Australia Code of Conduct is accessible at </w:t>
      </w:r>
      <w:hyperlink r:id="rId323" w:history="1">
        <w:r w:rsidRPr="001A0BA3">
          <w:rPr>
            <w:rStyle w:val="charCitHyperlinkAbbrev"/>
          </w:rPr>
          <w:t>www.medicinesaustralia.com.au</w:t>
        </w:r>
      </w:hyperlink>
      <w:r w:rsidRPr="001A0BA3">
        <w:t>.</w:t>
      </w:r>
    </w:p>
    <w:p w:rsidR="002F4749" w:rsidRPr="00B66889" w:rsidRDefault="002F4749" w:rsidP="002F4749">
      <w:pPr>
        <w:pStyle w:val="aNote"/>
      </w:pPr>
      <w:r w:rsidRPr="00B66889">
        <w:rPr>
          <w:rStyle w:val="charItals"/>
        </w:rPr>
        <w:t xml:space="preserve">Note </w:t>
      </w:r>
      <w:r w:rsidR="00AD00F4">
        <w:rPr>
          <w:rStyle w:val="charItals"/>
        </w:rPr>
        <w:t>5</w:t>
      </w:r>
      <w:r w:rsidRPr="00B66889">
        <w:rPr>
          <w:rStyle w:val="charItals"/>
        </w:rPr>
        <w:tab/>
      </w:r>
      <w:r w:rsidRPr="00B66889">
        <w:t xml:space="preserve">A law of another jurisdiction mentioned in this section is accessible at </w:t>
      </w:r>
      <w:hyperlink r:id="rId324" w:history="1">
        <w:r w:rsidRPr="00B66889">
          <w:rPr>
            <w:rStyle w:val="charCitHyperlinkAbbrev"/>
          </w:rPr>
          <w:t>www.comlaw.gov.au</w:t>
        </w:r>
      </w:hyperlink>
      <w:r w:rsidRPr="00B66889">
        <w:t>.</w:t>
      </w:r>
    </w:p>
    <w:p w:rsidR="00E948B5" w:rsidRPr="00E0109E" w:rsidRDefault="00E948B5" w:rsidP="00022C33">
      <w:pPr>
        <w:pStyle w:val="AH5Sec"/>
      </w:pPr>
      <w:bookmarkStart w:id="384" w:name="_Toc36822498"/>
      <w:r w:rsidRPr="004402F4">
        <w:rPr>
          <w:rStyle w:val="CharSectNo"/>
        </w:rPr>
        <w:t>864</w:t>
      </w:r>
      <w:r w:rsidRPr="00E0109E">
        <w:tab/>
        <w:t>Exemption of piper methysticum (kava)—Act, s 190 (1) (a)</w:t>
      </w:r>
      <w:bookmarkEnd w:id="384"/>
    </w:p>
    <w:p w:rsidR="00E948B5" w:rsidRPr="00E0109E" w:rsidRDefault="00E948B5" w:rsidP="00710669">
      <w:pPr>
        <w:pStyle w:val="Amain"/>
        <w:keepNext/>
      </w:pPr>
      <w:r w:rsidRPr="00E0109E">
        <w:tab/>
        <w:t>(1)</w:t>
      </w:r>
      <w:r w:rsidRPr="00E0109E">
        <w:tab/>
        <w:t>Piper methysticum (kava) in the following forms is exempt from the Act:</w:t>
      </w:r>
    </w:p>
    <w:p w:rsidR="00E948B5" w:rsidRPr="00E0109E" w:rsidRDefault="00E948B5" w:rsidP="00022C33">
      <w:pPr>
        <w:pStyle w:val="Apara"/>
      </w:pPr>
      <w:r w:rsidRPr="00E0109E">
        <w:tab/>
        <w:t>(a)</w:t>
      </w:r>
      <w:r w:rsidRPr="00E0109E">
        <w:tab/>
        <w:t>raw or dried whole or peeled rhizome for use in aqueous dispersions or aqueous extracts intended for oral use by humans;</w:t>
      </w:r>
    </w:p>
    <w:p w:rsidR="00E948B5" w:rsidRPr="00E0109E" w:rsidRDefault="00E948B5" w:rsidP="00022C33">
      <w:pPr>
        <w:pStyle w:val="Apara"/>
      </w:pPr>
      <w:r w:rsidRPr="00E0109E">
        <w:tab/>
        <w:t>(b)</w:t>
      </w:r>
      <w:r w:rsidRPr="00E0109E">
        <w:tab/>
        <w:t>powder made from the dried rhizome for use in aqueous dispersions or aqueous extracts intended for oral use by humans;</w:t>
      </w:r>
    </w:p>
    <w:p w:rsidR="00E948B5" w:rsidRPr="00E0109E" w:rsidRDefault="00E948B5" w:rsidP="00022C33">
      <w:pPr>
        <w:pStyle w:val="Apara"/>
      </w:pPr>
      <w:r w:rsidRPr="00E0109E">
        <w:lastRenderedPageBreak/>
        <w:tab/>
        <w:t>(c)</w:t>
      </w:r>
      <w:r w:rsidRPr="00E0109E">
        <w:tab/>
        <w:t>preparations for oral use by humans containing aqueous dispersions or aqueous extracts of the raw or dried whole or peeled rhizome;</w:t>
      </w:r>
    </w:p>
    <w:p w:rsidR="00E948B5" w:rsidRPr="00E0109E" w:rsidRDefault="00E948B5" w:rsidP="00022C33">
      <w:pPr>
        <w:pStyle w:val="Apara"/>
      </w:pPr>
      <w:r w:rsidRPr="00E0109E">
        <w:tab/>
        <w:t>(d)</w:t>
      </w:r>
      <w:r w:rsidRPr="00E0109E">
        <w:tab/>
        <w:t>preparations for oral use by humans containing aqueous dispersions or aqueous extracts of powder made from the dried rhizome.</w:t>
      </w:r>
    </w:p>
    <w:p w:rsidR="00E948B5" w:rsidRPr="00E0109E" w:rsidRDefault="00E948B5" w:rsidP="00022C33">
      <w:pPr>
        <w:pStyle w:val="Amain"/>
      </w:pPr>
      <w:r w:rsidRPr="00E0109E">
        <w:tab/>
        <w:t>(2)</w:t>
      </w:r>
      <w:r w:rsidRPr="00E0109E">
        <w:tab/>
        <w:t>However, the exemption applies only if—</w:t>
      </w:r>
    </w:p>
    <w:p w:rsidR="00E948B5" w:rsidRPr="00E0109E" w:rsidRDefault="00E948B5" w:rsidP="00022C33">
      <w:pPr>
        <w:pStyle w:val="Apara"/>
      </w:pPr>
      <w:r w:rsidRPr="00E0109E">
        <w:tab/>
        <w:t>(a)</w:t>
      </w:r>
      <w:r w:rsidRPr="00E0109E">
        <w:tab/>
        <w:t>the kava is prepared, possessed and consumed in accordance with the customs of the Pacific Islands; and</w:t>
      </w:r>
    </w:p>
    <w:p w:rsidR="00E948B5" w:rsidRPr="00E0109E" w:rsidRDefault="00E948B5" w:rsidP="00E948B5">
      <w:pPr>
        <w:pStyle w:val="aExamHdgpar"/>
      </w:pPr>
      <w:r w:rsidRPr="00E0109E">
        <w:t>Examples—customs of the Pacific Islands relating to use of kava</w:t>
      </w:r>
    </w:p>
    <w:p w:rsidR="00E948B5" w:rsidRPr="00E0109E" w:rsidRDefault="00E948B5" w:rsidP="00E948B5">
      <w:pPr>
        <w:pStyle w:val="aExamINumpar"/>
      </w:pPr>
      <w:r w:rsidRPr="00E0109E">
        <w:t>1</w:t>
      </w:r>
      <w:r w:rsidRPr="00E0109E">
        <w:tab/>
        <w:t>consuming kava as part of a traditional ceremony, in a kava circle or otherwise</w:t>
      </w:r>
    </w:p>
    <w:p w:rsidR="00E948B5" w:rsidRPr="00E0109E" w:rsidRDefault="00E948B5" w:rsidP="00E948B5">
      <w:pPr>
        <w:pStyle w:val="aExamINumpar"/>
      </w:pPr>
      <w:r w:rsidRPr="00E0109E">
        <w:t>2</w:t>
      </w:r>
      <w:r w:rsidRPr="00E0109E">
        <w:tab/>
        <w:t>serving kava from a traditional bowl</w:t>
      </w:r>
    </w:p>
    <w:p w:rsidR="00E948B5" w:rsidRPr="00E0109E" w:rsidRDefault="00E948B5" w:rsidP="00022C33">
      <w:pPr>
        <w:pStyle w:val="Apara"/>
      </w:pPr>
      <w:r w:rsidRPr="00E0109E">
        <w:tab/>
        <w:t>(b)</w:t>
      </w:r>
      <w:r w:rsidRPr="00E0109E">
        <w:tab/>
        <w:t>the kava is prepared, possessed and consumed in connection with an event declared by the Minister; and</w:t>
      </w:r>
    </w:p>
    <w:p w:rsidR="00E948B5" w:rsidRPr="00E0109E" w:rsidRDefault="00E948B5" w:rsidP="00022C33">
      <w:pPr>
        <w:pStyle w:val="Apara"/>
      </w:pPr>
      <w:r w:rsidRPr="00E0109E">
        <w:tab/>
        <w:t>(c)</w:t>
      </w:r>
      <w:r w:rsidRPr="00E0109E">
        <w:tab/>
        <w:t>any conditions stated in the declaration are complied with.</w:t>
      </w:r>
    </w:p>
    <w:p w:rsidR="00E948B5" w:rsidRPr="00E0109E" w:rsidRDefault="00E948B5" w:rsidP="00022C33">
      <w:pPr>
        <w:pStyle w:val="Amain"/>
      </w:pPr>
      <w:r w:rsidRPr="00E0109E">
        <w:tab/>
        <w:t>(3)</w:t>
      </w:r>
      <w:r w:rsidRPr="00E0109E">
        <w:tab/>
        <w:t>The Minister may declare an event only if satisfied it is a public event.</w:t>
      </w:r>
    </w:p>
    <w:p w:rsidR="00E948B5" w:rsidRPr="00E0109E" w:rsidRDefault="00E948B5" w:rsidP="00E948B5">
      <w:pPr>
        <w:pStyle w:val="aExamHdgss"/>
      </w:pPr>
      <w:r w:rsidRPr="00E0109E">
        <w:t>Example</w:t>
      </w:r>
    </w:p>
    <w:p w:rsidR="00E948B5" w:rsidRPr="00E0109E" w:rsidRDefault="00E948B5" w:rsidP="00E948B5">
      <w:pPr>
        <w:pStyle w:val="aExamss"/>
      </w:pPr>
      <w:r w:rsidRPr="00E0109E">
        <w:t>National Multicultural Festival</w:t>
      </w:r>
    </w:p>
    <w:p w:rsidR="00E948B5" w:rsidRPr="00E0109E" w:rsidRDefault="00E948B5" w:rsidP="00022C33">
      <w:pPr>
        <w:pStyle w:val="Amain"/>
      </w:pPr>
      <w:r w:rsidRPr="00E0109E">
        <w:tab/>
        <w:t>(4)</w:t>
      </w:r>
      <w:r w:rsidRPr="00E0109E">
        <w:tab/>
        <w:t>A declaration may include conditions about any of the following:</w:t>
      </w:r>
    </w:p>
    <w:p w:rsidR="00E948B5" w:rsidRPr="00E0109E" w:rsidRDefault="00E948B5" w:rsidP="00022C33">
      <w:pPr>
        <w:pStyle w:val="Apara"/>
        <w:rPr>
          <w:highlight w:val="yellow"/>
        </w:rPr>
      </w:pPr>
      <w:r w:rsidRPr="00E0109E">
        <w:tab/>
        <w:t>(a)</w:t>
      </w:r>
      <w:r w:rsidRPr="00E0109E">
        <w:tab/>
        <w:t xml:space="preserve">the dates and times when the kava may be prepared or consumed; </w:t>
      </w:r>
    </w:p>
    <w:p w:rsidR="00E948B5" w:rsidRPr="00E0109E" w:rsidRDefault="00E948B5" w:rsidP="00022C33">
      <w:pPr>
        <w:pStyle w:val="Apara"/>
      </w:pPr>
      <w:r w:rsidRPr="00E0109E">
        <w:tab/>
        <w:t>(b)</w:t>
      </w:r>
      <w:r w:rsidRPr="00E0109E">
        <w:tab/>
        <w:t xml:space="preserve">the way in which the kava may be prepared or consumed; </w:t>
      </w:r>
    </w:p>
    <w:p w:rsidR="00E948B5" w:rsidRPr="00E0109E" w:rsidRDefault="00E948B5" w:rsidP="00022C33">
      <w:pPr>
        <w:pStyle w:val="Apara"/>
        <w:rPr>
          <w:highlight w:val="yellow"/>
        </w:rPr>
      </w:pPr>
      <w:r w:rsidRPr="00E0109E">
        <w:tab/>
        <w:t>(c)</w:t>
      </w:r>
      <w:r w:rsidRPr="00E0109E">
        <w:tab/>
        <w:t xml:space="preserve">the places where the kava may be prepared or consumed; </w:t>
      </w:r>
    </w:p>
    <w:p w:rsidR="00E948B5" w:rsidRPr="00E0109E" w:rsidRDefault="00E948B5" w:rsidP="00022C33">
      <w:pPr>
        <w:pStyle w:val="Apara"/>
      </w:pPr>
      <w:r w:rsidRPr="00E0109E">
        <w:tab/>
        <w:t>(d)</w:t>
      </w:r>
      <w:r w:rsidRPr="00E0109E">
        <w:tab/>
        <w:t xml:space="preserve">the minimum age of people who may consume the kava; </w:t>
      </w:r>
    </w:p>
    <w:p w:rsidR="00E948B5" w:rsidRPr="00E0109E" w:rsidRDefault="00E948B5" w:rsidP="00022C33">
      <w:pPr>
        <w:pStyle w:val="Apara"/>
      </w:pPr>
      <w:r w:rsidRPr="00E0109E">
        <w:tab/>
        <w:t>(e)</w:t>
      </w:r>
      <w:r w:rsidRPr="00E0109E">
        <w:tab/>
        <w:t xml:space="preserve">signage for the event; </w:t>
      </w:r>
    </w:p>
    <w:p w:rsidR="00E948B5" w:rsidRPr="00E0109E" w:rsidRDefault="00E948B5" w:rsidP="00022C33">
      <w:pPr>
        <w:pStyle w:val="Apara"/>
      </w:pPr>
      <w:r w:rsidRPr="00E0109E">
        <w:tab/>
        <w:t>(f)</w:t>
      </w:r>
      <w:r w:rsidRPr="00E0109E">
        <w:tab/>
        <w:t>anything else the Minister considers appropriate.</w:t>
      </w:r>
    </w:p>
    <w:p w:rsidR="00E948B5" w:rsidRPr="00E0109E" w:rsidRDefault="00E948B5" w:rsidP="00022C33">
      <w:pPr>
        <w:pStyle w:val="Amain"/>
      </w:pPr>
      <w:r w:rsidRPr="00E0109E">
        <w:lastRenderedPageBreak/>
        <w:tab/>
        <w:t>(5)</w:t>
      </w:r>
      <w:r w:rsidRPr="00E0109E">
        <w:tab/>
        <w:t>A declaration is a notifiable instrument.</w:t>
      </w:r>
    </w:p>
    <w:p w:rsidR="00E948B5" w:rsidRPr="00E0109E" w:rsidRDefault="00E948B5" w:rsidP="00E948B5">
      <w:pPr>
        <w:pStyle w:val="aNote"/>
      </w:pPr>
      <w:r w:rsidRPr="004656BD">
        <w:rPr>
          <w:rStyle w:val="charItals"/>
        </w:rPr>
        <w:t>Note</w:t>
      </w:r>
      <w:r w:rsidRPr="004656BD">
        <w:rPr>
          <w:rStyle w:val="charItals"/>
        </w:rPr>
        <w:tab/>
      </w:r>
      <w:r w:rsidRPr="00E0109E">
        <w:t xml:space="preserve">A notifiable instrument must be notified under the </w:t>
      </w:r>
      <w:hyperlink r:id="rId325" w:tooltip="A2001-14" w:history="1">
        <w:r w:rsidRPr="001711A3">
          <w:rPr>
            <w:rStyle w:val="charCitHyperlinkAbbrev"/>
          </w:rPr>
          <w:t>Legislation Act</w:t>
        </w:r>
      </w:hyperlink>
      <w:r w:rsidRPr="00E0109E">
        <w:t>.</w:t>
      </w:r>
    </w:p>
    <w:p w:rsidR="00621B90" w:rsidRDefault="00621B90">
      <w:pPr>
        <w:pStyle w:val="02Text"/>
        <w:sectPr w:rsidR="00621B90">
          <w:headerReference w:type="even" r:id="rId326"/>
          <w:headerReference w:type="default" r:id="rId327"/>
          <w:footerReference w:type="even" r:id="rId328"/>
          <w:footerReference w:type="default" r:id="rId329"/>
          <w:footerReference w:type="first" r:id="rId330"/>
          <w:type w:val="continuous"/>
          <w:pgSz w:w="11907" w:h="16839" w:code="9"/>
          <w:pgMar w:top="3880" w:right="1900" w:bottom="3100" w:left="2300" w:header="1920" w:footer="1760" w:gutter="0"/>
          <w:cols w:space="720"/>
          <w:docGrid w:linePitch="254"/>
        </w:sectPr>
      </w:pPr>
    </w:p>
    <w:p w:rsidR="00621B90" w:rsidRDefault="00621B90">
      <w:pPr>
        <w:pStyle w:val="PageBreak"/>
      </w:pPr>
      <w:r>
        <w:br w:type="page"/>
      </w:r>
    </w:p>
    <w:p w:rsidR="00621B90" w:rsidRPr="004402F4" w:rsidRDefault="00621B90">
      <w:pPr>
        <w:pStyle w:val="Sched-heading"/>
      </w:pPr>
      <w:bookmarkStart w:id="385" w:name="_Toc36822499"/>
      <w:r w:rsidRPr="004402F4">
        <w:rPr>
          <w:rStyle w:val="CharChapNo"/>
        </w:rPr>
        <w:lastRenderedPageBreak/>
        <w:t>Schedule 1</w:t>
      </w:r>
      <w:r>
        <w:tab/>
      </w:r>
      <w:r w:rsidRPr="004402F4">
        <w:rPr>
          <w:rStyle w:val="CharChapText"/>
        </w:rPr>
        <w:t>Medicines—health-related occupations authorisations</w:t>
      </w:r>
      <w:bookmarkEnd w:id="385"/>
    </w:p>
    <w:p w:rsidR="00621B90" w:rsidRDefault="00621B90">
      <w:pPr>
        <w:pStyle w:val="ref"/>
      </w:pPr>
      <w:r>
        <w:t>(see s 30, s 50, s 60, s 110, s 350, s 370 and s 380)</w:t>
      </w:r>
    </w:p>
    <w:p w:rsidR="00621B90" w:rsidRPr="004402F4" w:rsidRDefault="00621B90">
      <w:pPr>
        <w:pStyle w:val="Sched-Part"/>
      </w:pPr>
      <w:bookmarkStart w:id="386" w:name="_Toc36822500"/>
      <w:r w:rsidRPr="004402F4">
        <w:rPr>
          <w:rStyle w:val="CharPartNo"/>
        </w:rPr>
        <w:t>Part 1.1</w:t>
      </w:r>
      <w:r>
        <w:tab/>
      </w:r>
      <w:r w:rsidRPr="004402F4">
        <w:rPr>
          <w:rStyle w:val="CharPartText"/>
        </w:rPr>
        <w:t>Ambulance services and officers</w:t>
      </w:r>
      <w:bookmarkEnd w:id="386"/>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925"/>
        <w:gridCol w:w="3648"/>
      </w:tblGrid>
      <w:tr w:rsidR="00621B90">
        <w:trPr>
          <w:tblHeader/>
        </w:trPr>
        <w:tc>
          <w:tcPr>
            <w:tcW w:w="1122" w:type="dxa"/>
            <w:tcBorders>
              <w:bottom w:val="single" w:sz="4" w:space="0" w:color="auto"/>
            </w:tcBorders>
          </w:tcPr>
          <w:p w:rsidR="00621B90" w:rsidRDefault="00621B90">
            <w:pPr>
              <w:pStyle w:val="TableColHd"/>
              <w:ind w:left="-1191" w:firstLine="1191"/>
            </w:pPr>
            <w:r>
              <w:t>column 1</w:t>
            </w:r>
          </w:p>
          <w:p w:rsidR="00621B90" w:rsidRDefault="00621B90">
            <w:pPr>
              <w:pStyle w:val="TableColHd"/>
            </w:pPr>
            <w:r>
              <w:t>item</w:t>
            </w:r>
          </w:p>
        </w:tc>
        <w:tc>
          <w:tcPr>
            <w:tcW w:w="2925"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648"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925" w:type="dxa"/>
            <w:tcBorders>
              <w:top w:val="single" w:sz="4" w:space="0" w:color="auto"/>
            </w:tcBorders>
          </w:tcPr>
          <w:p w:rsidR="00621B90" w:rsidRDefault="00621B90">
            <w:pPr>
              <w:pStyle w:val="TableText"/>
              <w:rPr>
                <w:sz w:val="20"/>
              </w:rPr>
            </w:pPr>
            <w:r>
              <w:rPr>
                <w:sz w:val="20"/>
              </w:rPr>
              <w:t xml:space="preserve">ambulance officer employed by Commonwealth, Territory or State </w:t>
            </w:r>
          </w:p>
        </w:tc>
        <w:tc>
          <w:tcPr>
            <w:tcW w:w="3648" w:type="dxa"/>
            <w:tcBorders>
              <w:top w:val="single" w:sz="4" w:space="0" w:color="auto"/>
            </w:tcBorders>
          </w:tcPr>
          <w:p w:rsidR="00621B90" w:rsidRDefault="00621B90">
            <w:pPr>
              <w:pStyle w:val="TableText"/>
              <w:keepNext/>
              <w:rPr>
                <w:sz w:val="20"/>
              </w:rPr>
            </w:pPr>
            <w:r>
              <w:rPr>
                <w:sz w:val="20"/>
              </w:rPr>
              <w:t>within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administer medicines.</w:t>
            </w:r>
          </w:p>
        </w:tc>
      </w:tr>
      <w:tr w:rsidR="00621B90">
        <w:tc>
          <w:tcPr>
            <w:tcW w:w="1122" w:type="dxa"/>
          </w:tcPr>
          <w:p w:rsidR="00621B90" w:rsidRDefault="00621B90">
            <w:pPr>
              <w:pStyle w:val="TableText"/>
              <w:rPr>
                <w:sz w:val="20"/>
              </w:rPr>
            </w:pPr>
            <w:r>
              <w:rPr>
                <w:sz w:val="20"/>
              </w:rPr>
              <w:t>2</w:t>
            </w:r>
          </w:p>
        </w:tc>
        <w:tc>
          <w:tcPr>
            <w:tcW w:w="2925" w:type="dxa"/>
          </w:tcPr>
          <w:p w:rsidR="00621B90" w:rsidRDefault="00621B90">
            <w:pPr>
              <w:pStyle w:val="TableText"/>
              <w:rPr>
                <w:sz w:val="20"/>
              </w:rPr>
            </w:pPr>
            <w:r>
              <w:rPr>
                <w:sz w:val="20"/>
              </w:rPr>
              <w:t xml:space="preserve">person in charge of ambulance service operated by Commonwealth, Territory or State </w:t>
            </w:r>
          </w:p>
        </w:tc>
        <w:tc>
          <w:tcPr>
            <w:tcW w:w="3648" w:type="dxa"/>
          </w:tcPr>
          <w:p w:rsidR="00621B90" w:rsidRDefault="00621B90">
            <w:pPr>
              <w:pStyle w:val="TableText"/>
              <w:keepNext/>
              <w:rPr>
                <w:sz w:val="20"/>
              </w:rPr>
            </w:pPr>
            <w:r>
              <w:rPr>
                <w:sz w:val="20"/>
              </w:rPr>
              <w:t>within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for medicines; </w:t>
            </w:r>
          </w:p>
          <w:p w:rsidR="00621B90" w:rsidRDefault="00621B90">
            <w:pPr>
              <w:pStyle w:val="tablepara"/>
              <w:tabs>
                <w:tab w:val="left" w:pos="519"/>
              </w:tabs>
              <w:ind w:left="519" w:hanging="519"/>
              <w:rPr>
                <w:sz w:val="20"/>
              </w:rPr>
            </w:pPr>
            <w:r>
              <w:rPr>
                <w:sz w:val="20"/>
              </w:rPr>
              <w:t>(b)</w:t>
            </w:r>
            <w:r>
              <w:rPr>
                <w:sz w:val="20"/>
              </w:rPr>
              <w:tab/>
              <w:t xml:space="preserve">obtain medicines mentioned in par (a); </w:t>
            </w:r>
          </w:p>
          <w:p w:rsidR="00621B90" w:rsidRDefault="00621B90">
            <w:pPr>
              <w:pStyle w:val="tablepara"/>
              <w:tabs>
                <w:tab w:val="left" w:pos="519"/>
              </w:tabs>
              <w:ind w:left="519" w:hanging="519"/>
              <w:rPr>
                <w:sz w:val="20"/>
              </w:rPr>
            </w:pPr>
            <w:r>
              <w:rPr>
                <w:sz w:val="20"/>
              </w:rPr>
              <w:t>(c)</w:t>
            </w:r>
            <w:r>
              <w:rPr>
                <w:sz w:val="20"/>
              </w:rPr>
              <w:tab/>
              <w:t xml:space="preserve">possess medicines mentioned in par (a); </w:t>
            </w:r>
          </w:p>
          <w:p w:rsidR="00621B90" w:rsidRDefault="00621B90">
            <w:pPr>
              <w:pStyle w:val="tablepara"/>
              <w:tabs>
                <w:tab w:val="left" w:pos="519"/>
              </w:tabs>
              <w:ind w:left="519" w:hanging="519"/>
              <w:rPr>
                <w:sz w:val="20"/>
              </w:rPr>
            </w:pPr>
            <w:r>
              <w:rPr>
                <w:sz w:val="20"/>
              </w:rPr>
              <w:t>(d)</w:t>
            </w:r>
            <w:r>
              <w:rPr>
                <w:sz w:val="20"/>
              </w:rPr>
              <w:tab/>
              <w:t>supply medicines to ambulance officers in ambulance service.</w:t>
            </w:r>
          </w:p>
        </w:tc>
      </w:tr>
    </w:tbl>
    <w:p w:rsidR="00621B90" w:rsidRDefault="00621B90">
      <w:pPr>
        <w:pStyle w:val="PageBreak"/>
      </w:pPr>
      <w:r>
        <w:br w:type="page"/>
      </w:r>
    </w:p>
    <w:p w:rsidR="00621B90" w:rsidRPr="004402F4" w:rsidRDefault="00621B90" w:rsidP="00F17233">
      <w:pPr>
        <w:pStyle w:val="Sched-Part"/>
      </w:pPr>
      <w:bookmarkStart w:id="387" w:name="_Toc36822501"/>
      <w:r w:rsidRPr="004402F4">
        <w:rPr>
          <w:rStyle w:val="CharPartNo"/>
        </w:rPr>
        <w:lastRenderedPageBreak/>
        <w:t>Part 1.2</w:t>
      </w:r>
      <w:r>
        <w:tab/>
      </w:r>
      <w:r w:rsidR="00A85EDF" w:rsidRPr="004402F4">
        <w:rPr>
          <w:rStyle w:val="CharPartText"/>
        </w:rPr>
        <w:t>Dentists, dental hygienists, dental therapists and oral health therapists</w:t>
      </w:r>
      <w:bookmarkEnd w:id="387"/>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09"/>
        <w:gridCol w:w="2510"/>
        <w:gridCol w:w="3876"/>
      </w:tblGrid>
      <w:tr w:rsidR="00621B90">
        <w:trPr>
          <w:cantSplit/>
          <w:tblHeader/>
        </w:trPr>
        <w:tc>
          <w:tcPr>
            <w:tcW w:w="1309"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510"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309" w:type="dxa"/>
            <w:tcBorders>
              <w:top w:val="single" w:sz="4" w:space="0" w:color="auto"/>
              <w:bottom w:val="single" w:sz="4" w:space="0" w:color="C0C0C0"/>
            </w:tcBorders>
          </w:tcPr>
          <w:p w:rsidR="00621B90" w:rsidRDefault="00621B90">
            <w:pPr>
              <w:pStyle w:val="TableText"/>
              <w:rPr>
                <w:sz w:val="20"/>
              </w:rPr>
            </w:pPr>
            <w:r>
              <w:rPr>
                <w:sz w:val="20"/>
              </w:rPr>
              <w:t>1</w:t>
            </w:r>
          </w:p>
        </w:tc>
        <w:tc>
          <w:tcPr>
            <w:tcW w:w="2510" w:type="dxa"/>
            <w:tcBorders>
              <w:top w:val="single" w:sz="4" w:space="0" w:color="auto"/>
              <w:bottom w:val="single" w:sz="4" w:space="0" w:color="C0C0C0"/>
            </w:tcBorders>
          </w:tcPr>
          <w:p w:rsidR="00621B90" w:rsidRDefault="00621B90">
            <w:pPr>
              <w:pStyle w:val="TableText"/>
              <w:rPr>
                <w:sz w:val="20"/>
              </w:rPr>
            </w:pPr>
            <w:r>
              <w:rPr>
                <w:sz w:val="20"/>
              </w:rPr>
              <w:t xml:space="preserve">dentist </w:t>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dentistry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possess medicines;</w:t>
            </w:r>
          </w:p>
          <w:p w:rsidR="00621B90" w:rsidRDefault="00621B90">
            <w:pPr>
              <w:pStyle w:val="tablepara"/>
              <w:tabs>
                <w:tab w:val="left" w:pos="519"/>
              </w:tabs>
              <w:ind w:left="519" w:hanging="519"/>
              <w:rPr>
                <w:sz w:val="20"/>
              </w:rPr>
            </w:pPr>
            <w:r>
              <w:rPr>
                <w:sz w:val="20"/>
              </w:rPr>
              <w:t>(d)</w:t>
            </w:r>
            <w:r>
              <w:rPr>
                <w:sz w:val="20"/>
              </w:rPr>
              <w:tab/>
              <w:t xml:space="preserve">administer medicines; </w:t>
            </w:r>
          </w:p>
          <w:p w:rsidR="00621B90" w:rsidRDefault="00621B90">
            <w:pPr>
              <w:pStyle w:val="tablepara"/>
              <w:tabs>
                <w:tab w:val="left" w:pos="519"/>
              </w:tabs>
              <w:ind w:left="519" w:hanging="519"/>
              <w:rPr>
                <w:sz w:val="20"/>
              </w:rPr>
            </w:pPr>
            <w:r>
              <w:rPr>
                <w:sz w:val="20"/>
              </w:rPr>
              <w:t>(e)</w:t>
            </w:r>
            <w:r>
              <w:rPr>
                <w:sz w:val="20"/>
              </w:rPr>
              <w:tab/>
              <w:t xml:space="preserve">prescribe medicines; </w:t>
            </w:r>
          </w:p>
          <w:p w:rsidR="00621B90" w:rsidRDefault="00621B90">
            <w:pPr>
              <w:pStyle w:val="tablepara"/>
              <w:tabs>
                <w:tab w:val="left" w:pos="519"/>
              </w:tabs>
              <w:ind w:left="519" w:hanging="519"/>
              <w:rPr>
                <w:sz w:val="20"/>
              </w:rPr>
            </w:pPr>
            <w:r>
              <w:rPr>
                <w:sz w:val="20"/>
              </w:rPr>
              <w:t>(f)</w:t>
            </w:r>
            <w:r>
              <w:rPr>
                <w:sz w:val="20"/>
              </w:rPr>
              <w:tab/>
              <w:t>supply medicines to patients during consultations if labelled in accordance with s 161;</w:t>
            </w:r>
          </w:p>
          <w:p w:rsidR="00621B90" w:rsidRDefault="00621B90">
            <w:pPr>
              <w:pStyle w:val="tablepara"/>
              <w:tabs>
                <w:tab w:val="left" w:pos="519"/>
              </w:tabs>
              <w:ind w:left="519" w:hanging="519"/>
              <w:rPr>
                <w:sz w:val="20"/>
              </w:rPr>
            </w:pPr>
            <w:r>
              <w:rPr>
                <w:sz w:val="20"/>
              </w:rPr>
              <w:t>(g)</w:t>
            </w:r>
            <w:r>
              <w:rPr>
                <w:sz w:val="20"/>
              </w:rPr>
              <w:tab/>
              <w:t>supply medicines for administration to patients at dental surgery to people authorised to administer them.</w:t>
            </w:r>
          </w:p>
        </w:tc>
      </w:tr>
      <w:tr w:rsidR="00621B90">
        <w:trPr>
          <w:cantSplit/>
        </w:trPr>
        <w:tc>
          <w:tcPr>
            <w:tcW w:w="7695" w:type="dxa"/>
            <w:gridSpan w:val="3"/>
            <w:tcBorders>
              <w:left w:val="nil"/>
              <w:bottom w:val="nil"/>
              <w:right w:val="nil"/>
            </w:tcBorders>
          </w:tcPr>
          <w:p w:rsidR="00621B90" w:rsidRDefault="00621B90">
            <w:pPr>
              <w:pStyle w:val="TableText"/>
              <w:rPr>
                <w:sz w:val="18"/>
              </w:rPr>
            </w:pPr>
            <w:r w:rsidRPr="00EF0291">
              <w:rPr>
                <w:rStyle w:val="charItals"/>
                <w:sz w:val="18"/>
                <w:szCs w:val="18"/>
              </w:rPr>
              <w:t>Note</w:t>
            </w:r>
            <w:r w:rsidRPr="00EF0291">
              <w:rPr>
                <w:rStyle w:val="charItals"/>
                <w:sz w:val="18"/>
                <w:szCs w:val="18"/>
              </w:rPr>
              <w:tab/>
            </w:r>
            <w:r w:rsidRPr="00EF0291">
              <w:rPr>
                <w:rStyle w:val="charBoldItals"/>
                <w:sz w:val="18"/>
                <w:szCs w:val="18"/>
              </w:rPr>
              <w:t>Dentist</w:t>
            </w:r>
            <w:r w:rsidRPr="00EF0291">
              <w:rPr>
                <w:sz w:val="18"/>
                <w:szCs w:val="18"/>
              </w:rPr>
              <w:t xml:space="preserve"> </w:t>
            </w:r>
            <w:r>
              <w:rPr>
                <w:sz w:val="18"/>
              </w:rPr>
              <w:t>does not include a trainee dentist (see dict).</w:t>
            </w:r>
          </w:p>
        </w:tc>
      </w:tr>
      <w:tr w:rsidR="00621B90">
        <w:trPr>
          <w:cantSplit/>
        </w:trPr>
        <w:tc>
          <w:tcPr>
            <w:tcW w:w="1309" w:type="dxa"/>
            <w:tcBorders>
              <w:top w:val="nil"/>
            </w:tcBorders>
          </w:tcPr>
          <w:p w:rsidR="00621B90" w:rsidRDefault="00621B90">
            <w:pPr>
              <w:pStyle w:val="TableText"/>
              <w:rPr>
                <w:sz w:val="20"/>
              </w:rPr>
            </w:pPr>
            <w:r>
              <w:rPr>
                <w:sz w:val="20"/>
              </w:rPr>
              <w:t>2</w:t>
            </w:r>
          </w:p>
        </w:tc>
        <w:tc>
          <w:tcPr>
            <w:tcW w:w="2510" w:type="dxa"/>
            <w:tcBorders>
              <w:top w:val="nil"/>
            </w:tcBorders>
          </w:tcPr>
          <w:p w:rsidR="00621B90" w:rsidRDefault="00621B90">
            <w:pPr>
              <w:pStyle w:val="TableText"/>
              <w:rPr>
                <w:sz w:val="20"/>
              </w:rPr>
            </w:pPr>
            <w:r>
              <w:rPr>
                <w:sz w:val="20"/>
              </w:rPr>
              <w:t>trainee dentist</w:t>
            </w:r>
          </w:p>
        </w:tc>
        <w:tc>
          <w:tcPr>
            <w:tcW w:w="3876" w:type="dxa"/>
            <w:tcBorders>
              <w:top w:val="nil"/>
            </w:tcBorders>
          </w:tcPr>
          <w:p w:rsidR="00621B90" w:rsidRDefault="00621B90">
            <w:pPr>
              <w:pStyle w:val="TableText"/>
              <w:keepNext/>
              <w:rPr>
                <w:sz w:val="20"/>
              </w:rPr>
            </w:pPr>
            <w:r>
              <w:rPr>
                <w:sz w:val="20"/>
              </w:rPr>
              <w:t>to the extent necessary to practise dentistry or undertake training, and under supervision of dentist,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F17233" w:rsidRPr="00F17233">
              <w:rPr>
                <w:sz w:val="20"/>
              </w:rPr>
              <w:t>health practitioner</w:t>
            </w:r>
            <w:r>
              <w:rPr>
                <w:sz w:val="20"/>
              </w:rPr>
              <w:t xml:space="preserve">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 xml:space="preserve">administer medicines in accordance with prescription (whether or not issued by themself or dentist); </w:t>
            </w:r>
          </w:p>
          <w:p w:rsidR="00621B90" w:rsidRDefault="00621B90">
            <w:pPr>
              <w:pStyle w:val="tablepara"/>
              <w:tabs>
                <w:tab w:val="left" w:pos="519"/>
              </w:tabs>
              <w:ind w:left="519" w:hanging="519"/>
              <w:rPr>
                <w:sz w:val="20"/>
              </w:rPr>
            </w:pPr>
            <w:r>
              <w:rPr>
                <w:sz w:val="20"/>
              </w:rPr>
              <w:t>(d)</w:t>
            </w:r>
            <w:r>
              <w:rPr>
                <w:sz w:val="20"/>
              </w:rPr>
              <w:tab/>
              <w:t>prescribe medicines for administration at institution or dental surgery.</w:t>
            </w:r>
          </w:p>
        </w:tc>
      </w:tr>
      <w:tr w:rsidR="00621B90">
        <w:trPr>
          <w:cantSplit/>
        </w:trPr>
        <w:tc>
          <w:tcPr>
            <w:tcW w:w="1309" w:type="dxa"/>
          </w:tcPr>
          <w:p w:rsidR="00621B90" w:rsidRDefault="00621B90">
            <w:pPr>
              <w:pStyle w:val="TableText"/>
              <w:rPr>
                <w:sz w:val="20"/>
              </w:rPr>
            </w:pPr>
            <w:r>
              <w:rPr>
                <w:sz w:val="20"/>
              </w:rPr>
              <w:lastRenderedPageBreak/>
              <w:t>3</w:t>
            </w:r>
          </w:p>
        </w:tc>
        <w:tc>
          <w:tcPr>
            <w:tcW w:w="2510" w:type="dxa"/>
          </w:tcPr>
          <w:p w:rsidR="00621B90" w:rsidRDefault="00621B90">
            <w:pPr>
              <w:pStyle w:val="TableText"/>
              <w:rPr>
                <w:sz w:val="20"/>
              </w:rPr>
            </w:pPr>
            <w:r>
              <w:rPr>
                <w:sz w:val="20"/>
              </w:rPr>
              <w:t>dental hygienist</w:t>
            </w:r>
          </w:p>
        </w:tc>
        <w:tc>
          <w:tcPr>
            <w:tcW w:w="3876" w:type="dxa"/>
          </w:tcPr>
          <w:p w:rsidR="00621B90" w:rsidRDefault="00621B90">
            <w:pPr>
              <w:pStyle w:val="TableText"/>
              <w:keepNext/>
              <w:rPr>
                <w:sz w:val="20"/>
              </w:rPr>
            </w:pPr>
            <w:r>
              <w:rPr>
                <w:sz w:val="20"/>
              </w:rPr>
              <w:t>within the scope of employment, to</w:t>
            </w:r>
            <w:r w:rsidR="002716DC">
              <w:rPr>
                <w:sz w:val="20"/>
              </w:rPr>
              <w:t xml:space="preserve"> the extent necessary to practis</w:t>
            </w:r>
            <w:r>
              <w:rPr>
                <w:sz w:val="20"/>
              </w:rPr>
              <w:t xml:space="preserve">e as dental hygienist, and </w:t>
            </w:r>
            <w:r w:rsidR="00A85EDF" w:rsidRPr="003D7255">
              <w:rPr>
                <w:sz w:val="20"/>
              </w:rPr>
              <w:t>in a structured professional relationship with a dentist</w:t>
            </w:r>
            <w:r>
              <w:rPr>
                <w:sz w:val="20"/>
              </w:rPr>
              <w: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dentist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mentioned in par (a); </w:t>
            </w:r>
          </w:p>
          <w:p w:rsidR="00621B90" w:rsidRDefault="00621B90">
            <w:pPr>
              <w:pStyle w:val="tablepara"/>
              <w:tabs>
                <w:tab w:val="left" w:pos="519"/>
              </w:tabs>
              <w:ind w:left="519" w:hanging="519"/>
              <w:rPr>
                <w:sz w:val="20"/>
              </w:rPr>
            </w:pPr>
            <w:r>
              <w:rPr>
                <w:sz w:val="20"/>
              </w:rPr>
              <w:t>(c)</w:t>
            </w:r>
            <w:r>
              <w:rPr>
                <w:sz w:val="20"/>
              </w:rPr>
              <w:tab/>
              <w:t>administer medicines mentioned in par (a) in accordance with dentist’s prescription.</w:t>
            </w:r>
          </w:p>
        </w:tc>
      </w:tr>
      <w:tr w:rsidR="00621B90">
        <w:trPr>
          <w:cantSplit/>
        </w:trPr>
        <w:tc>
          <w:tcPr>
            <w:tcW w:w="1309" w:type="dxa"/>
          </w:tcPr>
          <w:p w:rsidR="00621B90" w:rsidRDefault="00621B90">
            <w:pPr>
              <w:pStyle w:val="TableText"/>
              <w:rPr>
                <w:sz w:val="20"/>
              </w:rPr>
            </w:pPr>
            <w:r>
              <w:rPr>
                <w:sz w:val="20"/>
              </w:rPr>
              <w:t>4</w:t>
            </w:r>
          </w:p>
        </w:tc>
        <w:tc>
          <w:tcPr>
            <w:tcW w:w="2510" w:type="dxa"/>
          </w:tcPr>
          <w:p w:rsidR="00621B90" w:rsidRDefault="00621B90">
            <w:pPr>
              <w:pStyle w:val="TableText"/>
              <w:rPr>
                <w:sz w:val="20"/>
              </w:rPr>
            </w:pPr>
            <w:r>
              <w:rPr>
                <w:sz w:val="20"/>
              </w:rPr>
              <w:t>dental therapist</w:t>
            </w:r>
          </w:p>
        </w:tc>
        <w:tc>
          <w:tcPr>
            <w:tcW w:w="3876" w:type="dxa"/>
          </w:tcPr>
          <w:p w:rsidR="00621B90" w:rsidRDefault="00621B90">
            <w:pPr>
              <w:pStyle w:val="TableText"/>
              <w:keepNext/>
              <w:rPr>
                <w:sz w:val="20"/>
              </w:rPr>
            </w:pPr>
            <w:r>
              <w:rPr>
                <w:sz w:val="20"/>
              </w:rPr>
              <w:t>within the scope of employment, to</w:t>
            </w:r>
            <w:r w:rsidR="002716DC">
              <w:rPr>
                <w:sz w:val="20"/>
              </w:rPr>
              <w:t xml:space="preserve"> the extent necessary to practis</w:t>
            </w:r>
            <w:r>
              <w:rPr>
                <w:sz w:val="20"/>
              </w:rPr>
              <w:t xml:space="preserve">e as dental therapist, and </w:t>
            </w:r>
            <w:r w:rsidR="00A85EDF" w:rsidRPr="003D7255">
              <w:rPr>
                <w:sz w:val="20"/>
              </w:rPr>
              <w:t>in a structured professional relationship with a dentist</w:t>
            </w:r>
            <w:r>
              <w:rPr>
                <w:sz w:val="20"/>
              </w:rPr>
              <w: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for topical dental use and for local anaesthetics; </w:t>
            </w:r>
          </w:p>
          <w:p w:rsidR="00621B90" w:rsidRDefault="00621B90">
            <w:pPr>
              <w:pStyle w:val="tablepara"/>
              <w:tabs>
                <w:tab w:val="left" w:pos="519"/>
              </w:tabs>
              <w:ind w:left="519" w:hanging="519"/>
              <w:rPr>
                <w:sz w:val="20"/>
              </w:rPr>
            </w:pPr>
            <w:r>
              <w:rPr>
                <w:sz w:val="20"/>
              </w:rPr>
              <w:t>(b)</w:t>
            </w:r>
            <w:r>
              <w:rPr>
                <w:sz w:val="20"/>
              </w:rPr>
              <w:tab/>
              <w:t xml:space="preserve">obtain medicines mentioned in par (a); </w:t>
            </w:r>
          </w:p>
          <w:p w:rsidR="00621B90" w:rsidRDefault="00621B90">
            <w:pPr>
              <w:pStyle w:val="tablepara"/>
              <w:tabs>
                <w:tab w:val="left" w:pos="519"/>
              </w:tabs>
              <w:ind w:left="519" w:hanging="519"/>
              <w:rPr>
                <w:sz w:val="20"/>
              </w:rPr>
            </w:pPr>
            <w:r>
              <w:rPr>
                <w:sz w:val="20"/>
              </w:rPr>
              <w:t>(c)</w:t>
            </w:r>
            <w:r>
              <w:rPr>
                <w:sz w:val="20"/>
              </w:rPr>
              <w:tab/>
              <w:t xml:space="preserve">possess medicines mentioned in par (a); </w:t>
            </w:r>
          </w:p>
          <w:p w:rsidR="00621B90" w:rsidRDefault="00621B90">
            <w:pPr>
              <w:pStyle w:val="tablepara"/>
              <w:tabs>
                <w:tab w:val="left" w:pos="519"/>
              </w:tabs>
              <w:ind w:left="519" w:hanging="519"/>
              <w:rPr>
                <w:sz w:val="20"/>
              </w:rPr>
            </w:pPr>
            <w:r>
              <w:rPr>
                <w:sz w:val="20"/>
              </w:rPr>
              <w:t>(d)</w:t>
            </w:r>
            <w:r>
              <w:rPr>
                <w:sz w:val="20"/>
              </w:rPr>
              <w:tab/>
              <w:t>administer medicines mentioned in par (a).</w:t>
            </w:r>
          </w:p>
        </w:tc>
      </w:tr>
      <w:tr w:rsidR="00A85EDF">
        <w:trPr>
          <w:cantSplit/>
        </w:trPr>
        <w:tc>
          <w:tcPr>
            <w:tcW w:w="1309" w:type="dxa"/>
          </w:tcPr>
          <w:p w:rsidR="00A85EDF" w:rsidRPr="003D7255" w:rsidRDefault="00A85EDF" w:rsidP="00585FCE">
            <w:pPr>
              <w:pStyle w:val="TableText"/>
              <w:rPr>
                <w:sz w:val="20"/>
              </w:rPr>
            </w:pPr>
            <w:r w:rsidRPr="003D7255">
              <w:rPr>
                <w:sz w:val="20"/>
              </w:rPr>
              <w:lastRenderedPageBreak/>
              <w:t>5</w:t>
            </w:r>
          </w:p>
        </w:tc>
        <w:tc>
          <w:tcPr>
            <w:tcW w:w="2510" w:type="dxa"/>
          </w:tcPr>
          <w:p w:rsidR="00A85EDF" w:rsidRPr="003D7255" w:rsidRDefault="00A85EDF" w:rsidP="00585FCE">
            <w:pPr>
              <w:pStyle w:val="TableText"/>
              <w:rPr>
                <w:sz w:val="20"/>
              </w:rPr>
            </w:pPr>
            <w:r w:rsidRPr="003D7255">
              <w:rPr>
                <w:sz w:val="20"/>
              </w:rPr>
              <w:t>oral health therapist</w:t>
            </w:r>
          </w:p>
        </w:tc>
        <w:tc>
          <w:tcPr>
            <w:tcW w:w="3876" w:type="dxa"/>
          </w:tcPr>
          <w:p w:rsidR="00A85EDF" w:rsidRPr="003D7255" w:rsidRDefault="00A85EDF" w:rsidP="00585FCE">
            <w:pPr>
              <w:pStyle w:val="TableText"/>
              <w:keepNext/>
              <w:rPr>
                <w:sz w:val="20"/>
              </w:rPr>
            </w:pPr>
            <w:r w:rsidRPr="003D7255">
              <w:rPr>
                <w:sz w:val="20"/>
              </w:rPr>
              <w:t>within the scope of employment, to</w:t>
            </w:r>
            <w:r w:rsidR="002716DC">
              <w:rPr>
                <w:sz w:val="20"/>
              </w:rPr>
              <w:t xml:space="preserve"> the extent necessary to practis</w:t>
            </w:r>
            <w:r w:rsidRPr="003D7255">
              <w:rPr>
                <w:sz w:val="20"/>
              </w:rPr>
              <w:t>e as an oral health therapist, and in a structured professional relationship with a dentist, do any of the following:</w:t>
            </w:r>
          </w:p>
          <w:p w:rsidR="00A85EDF" w:rsidRPr="003D7255" w:rsidRDefault="00A85EDF" w:rsidP="00585FCE">
            <w:pPr>
              <w:pStyle w:val="tablepara"/>
              <w:tabs>
                <w:tab w:val="left" w:pos="519"/>
              </w:tabs>
              <w:ind w:left="519" w:hanging="519"/>
              <w:rPr>
                <w:sz w:val="20"/>
              </w:rPr>
            </w:pPr>
            <w:r w:rsidRPr="003D7255">
              <w:rPr>
                <w:sz w:val="20"/>
              </w:rPr>
              <w:t>(a)</w:t>
            </w:r>
            <w:r w:rsidRPr="003D7255">
              <w:rPr>
                <w:sz w:val="20"/>
              </w:rPr>
              <w:tab/>
              <w:t>issue purchase orders and requisitions for medicines for topical dental use and for local anaesthetics;</w:t>
            </w:r>
          </w:p>
          <w:p w:rsidR="00A85EDF" w:rsidRPr="003D7255" w:rsidRDefault="00A85EDF" w:rsidP="00585FCE">
            <w:pPr>
              <w:pStyle w:val="tablepara"/>
              <w:tabs>
                <w:tab w:val="left" w:pos="519"/>
              </w:tabs>
              <w:ind w:left="519" w:hanging="519"/>
              <w:rPr>
                <w:sz w:val="20"/>
              </w:rPr>
            </w:pPr>
            <w:r w:rsidRPr="003D7255">
              <w:rPr>
                <w:sz w:val="20"/>
              </w:rPr>
              <w:t>(b)</w:t>
            </w:r>
            <w:r w:rsidRPr="003D7255">
              <w:rPr>
                <w:sz w:val="20"/>
              </w:rPr>
              <w:tab/>
              <w:t>obtain medicines mentioned in par (a);</w:t>
            </w:r>
          </w:p>
          <w:p w:rsidR="00A85EDF" w:rsidRPr="003D7255" w:rsidRDefault="00A85EDF" w:rsidP="00585FCE">
            <w:pPr>
              <w:pStyle w:val="tablepara"/>
              <w:tabs>
                <w:tab w:val="left" w:pos="519"/>
              </w:tabs>
              <w:ind w:left="519" w:hanging="519"/>
              <w:rPr>
                <w:sz w:val="20"/>
              </w:rPr>
            </w:pPr>
            <w:r w:rsidRPr="003D7255">
              <w:rPr>
                <w:sz w:val="20"/>
              </w:rPr>
              <w:t>(c)</w:t>
            </w:r>
            <w:r w:rsidRPr="003D7255">
              <w:rPr>
                <w:sz w:val="20"/>
              </w:rPr>
              <w:tab/>
              <w:t>possess medicines mentioned in par (a);</w:t>
            </w:r>
          </w:p>
          <w:p w:rsidR="00A85EDF" w:rsidRPr="003D7255" w:rsidRDefault="00A85EDF" w:rsidP="00585FCE">
            <w:pPr>
              <w:pStyle w:val="tablepara"/>
              <w:tabs>
                <w:tab w:val="left" w:pos="519"/>
              </w:tabs>
              <w:ind w:left="519" w:hanging="519"/>
              <w:rPr>
                <w:sz w:val="20"/>
              </w:rPr>
            </w:pPr>
            <w:r w:rsidRPr="003D7255">
              <w:rPr>
                <w:sz w:val="20"/>
              </w:rPr>
              <w:t>(d)</w:t>
            </w:r>
            <w:r w:rsidRPr="003D7255">
              <w:rPr>
                <w:sz w:val="20"/>
              </w:rPr>
              <w:tab/>
              <w:t>administer medicines mentioned in par (a).</w:t>
            </w:r>
          </w:p>
        </w:tc>
      </w:tr>
    </w:tbl>
    <w:p w:rsidR="00F712E9" w:rsidRDefault="00F712E9" w:rsidP="00F712E9">
      <w:pPr>
        <w:pStyle w:val="PageBreak"/>
      </w:pPr>
      <w:r>
        <w:br w:type="page"/>
      </w:r>
    </w:p>
    <w:p w:rsidR="00621B90" w:rsidRPr="004402F4" w:rsidRDefault="00621B90" w:rsidP="00817611">
      <w:pPr>
        <w:pStyle w:val="Sched-Part"/>
      </w:pPr>
      <w:bookmarkStart w:id="388" w:name="_Toc36822502"/>
      <w:r w:rsidRPr="004402F4">
        <w:rPr>
          <w:rStyle w:val="CharPartNo"/>
        </w:rPr>
        <w:lastRenderedPageBreak/>
        <w:t>Part 1.3</w:t>
      </w:r>
      <w:r>
        <w:tab/>
      </w:r>
      <w:r w:rsidRPr="004402F4">
        <w:rPr>
          <w:rStyle w:val="CharPartText"/>
        </w:rPr>
        <w:t>Doctors</w:t>
      </w:r>
      <w:bookmarkEnd w:id="388"/>
      <w:r w:rsidRPr="004402F4">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697" w:type="dxa"/>
            <w:tcBorders>
              <w:top w:val="single" w:sz="4" w:space="0" w:color="auto"/>
              <w:bottom w:val="single" w:sz="4" w:space="0" w:color="C0C0C0"/>
            </w:tcBorders>
          </w:tcPr>
          <w:p w:rsidR="00621B90" w:rsidRDefault="00621B90">
            <w:pPr>
              <w:pStyle w:val="TableText"/>
              <w:rPr>
                <w:sz w:val="20"/>
              </w:rPr>
            </w:pPr>
            <w:r>
              <w:rPr>
                <w:sz w:val="20"/>
              </w:rPr>
              <w:t>doctor</w:t>
            </w:r>
            <w:r>
              <w:rPr>
                <w:sz w:val="20"/>
              </w:rPr>
              <w:br/>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medicine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w:t>
            </w:r>
          </w:p>
          <w:p w:rsidR="00621B90" w:rsidRDefault="00621B90">
            <w:pPr>
              <w:pStyle w:val="tablepara"/>
              <w:tabs>
                <w:tab w:val="left" w:pos="519"/>
              </w:tabs>
              <w:ind w:left="519" w:hanging="519"/>
              <w:rPr>
                <w:sz w:val="20"/>
              </w:rPr>
            </w:pPr>
            <w:r>
              <w:rPr>
                <w:sz w:val="20"/>
              </w:rPr>
              <w:t>(e)</w:t>
            </w:r>
            <w:r>
              <w:rPr>
                <w:sz w:val="20"/>
              </w:rPr>
              <w:tab/>
              <w:t xml:space="preserve">prescribe medicines; </w:t>
            </w:r>
          </w:p>
          <w:p w:rsidR="00621B90" w:rsidRDefault="00621B90">
            <w:pPr>
              <w:pStyle w:val="tablepara"/>
              <w:tabs>
                <w:tab w:val="left" w:pos="519"/>
              </w:tabs>
              <w:ind w:left="519" w:hanging="519"/>
              <w:rPr>
                <w:sz w:val="20"/>
              </w:rPr>
            </w:pPr>
            <w:r>
              <w:rPr>
                <w:sz w:val="20"/>
              </w:rPr>
              <w:t>(f)</w:t>
            </w:r>
            <w:r>
              <w:rPr>
                <w:sz w:val="20"/>
              </w:rPr>
              <w:tab/>
              <w:t>supply medicines to patients during consultations;</w:t>
            </w:r>
          </w:p>
          <w:p w:rsidR="00621B90" w:rsidRDefault="00621B90">
            <w:pPr>
              <w:pStyle w:val="tablepara"/>
              <w:tabs>
                <w:tab w:val="left" w:pos="519"/>
              </w:tabs>
              <w:ind w:left="519" w:hanging="519"/>
              <w:rPr>
                <w:sz w:val="20"/>
              </w:rPr>
            </w:pPr>
            <w:r>
              <w:rPr>
                <w:sz w:val="20"/>
              </w:rPr>
              <w:t>(g)</w:t>
            </w:r>
            <w:r>
              <w:rPr>
                <w:sz w:val="20"/>
              </w:rPr>
              <w:tab/>
              <w:t>supply medicines for administration to patients to people authorised to administer them;</w:t>
            </w:r>
          </w:p>
          <w:p w:rsidR="00621B90" w:rsidRDefault="00621B90">
            <w:pPr>
              <w:pStyle w:val="tablepara"/>
              <w:tabs>
                <w:tab w:val="left" w:pos="519"/>
              </w:tabs>
              <w:ind w:left="519" w:hanging="519"/>
              <w:rPr>
                <w:sz w:val="20"/>
              </w:rPr>
            </w:pPr>
            <w:r>
              <w:rPr>
                <w:sz w:val="20"/>
              </w:rPr>
              <w:t>(h)</w:t>
            </w:r>
            <w:r>
              <w:rPr>
                <w:sz w:val="20"/>
              </w:rPr>
              <w:tab/>
              <w:t xml:space="preserve">supply medicines dispensed for patient to another </w:t>
            </w:r>
            <w:r w:rsidR="00F17233" w:rsidRPr="00F17233">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(i)</w:t>
            </w:r>
            <w:r>
              <w:rPr>
                <w:sz w:val="20"/>
              </w:rPr>
              <w:tab/>
              <w:t>supply medicines dispensed for patient to patient on patient’s discharge from institution;</w:t>
            </w:r>
          </w:p>
          <w:p w:rsidR="00621B90" w:rsidRDefault="00621B90">
            <w:pPr>
              <w:pStyle w:val="tablepara"/>
              <w:tabs>
                <w:tab w:val="left" w:pos="519"/>
              </w:tabs>
              <w:ind w:left="519" w:hanging="519"/>
              <w:rPr>
                <w:sz w:val="20"/>
              </w:rPr>
            </w:pPr>
            <w:r>
              <w:rPr>
                <w:sz w:val="20"/>
              </w:rPr>
              <w:t>(j)</w:t>
            </w:r>
            <w:r>
              <w:rPr>
                <w:sz w:val="20"/>
              </w:rPr>
              <w:tab/>
              <w:t>supply medicines to patients during consultations if labelled in accordance with s 161.</w:t>
            </w:r>
          </w:p>
          <w:p w:rsidR="00621B90" w:rsidRDefault="00621B90">
            <w:pPr>
              <w:pStyle w:val="TableText"/>
              <w:ind w:left="690" w:hanging="690"/>
              <w:rPr>
                <w:sz w:val="20"/>
              </w:rPr>
            </w:pPr>
            <w:r w:rsidRPr="00807468">
              <w:rPr>
                <w:rStyle w:val="charItals"/>
                <w:sz w:val="18"/>
                <w:szCs w:val="18"/>
              </w:rPr>
              <w:t>Note</w:t>
            </w:r>
            <w:r w:rsidRPr="00E948B5">
              <w:rPr>
                <w:rStyle w:val="charItals"/>
              </w:rPr>
              <w:tab/>
            </w:r>
            <w:r>
              <w:rPr>
                <w:iCs/>
                <w:sz w:val="18"/>
              </w:rPr>
              <w:t>F</w:t>
            </w:r>
            <w:r>
              <w:rPr>
                <w:sz w:val="18"/>
              </w:rPr>
              <w:t>or authorisation to issue standing orders for administration of medicines at institutions, see s 75.</w:t>
            </w:r>
          </w:p>
        </w:tc>
      </w:tr>
      <w:tr w:rsidR="00621B90">
        <w:trPr>
          <w:cantSplit/>
        </w:trPr>
        <w:tc>
          <w:tcPr>
            <w:tcW w:w="7695" w:type="dxa"/>
            <w:gridSpan w:val="3"/>
            <w:tcBorders>
              <w:left w:val="nil"/>
              <w:bottom w:val="nil"/>
              <w:right w:val="nil"/>
            </w:tcBorders>
          </w:tcPr>
          <w:p w:rsidR="00621B90" w:rsidRDefault="00621B90">
            <w:pPr>
              <w:pStyle w:val="TableText"/>
              <w:rPr>
                <w:sz w:val="18"/>
              </w:rPr>
            </w:pPr>
            <w:r w:rsidRPr="00EF0291">
              <w:rPr>
                <w:rStyle w:val="charItals"/>
                <w:sz w:val="18"/>
                <w:szCs w:val="18"/>
              </w:rPr>
              <w:t>Note</w:t>
            </w:r>
            <w:r w:rsidRPr="00EF0291">
              <w:rPr>
                <w:rStyle w:val="charItals"/>
                <w:sz w:val="18"/>
                <w:szCs w:val="18"/>
              </w:rPr>
              <w:tab/>
            </w:r>
            <w:r w:rsidRPr="00EF0291">
              <w:rPr>
                <w:rStyle w:val="charBoldItals"/>
                <w:sz w:val="18"/>
                <w:szCs w:val="18"/>
              </w:rPr>
              <w:t>Doctor</w:t>
            </w:r>
            <w:r w:rsidRPr="00EF0291">
              <w:rPr>
                <w:sz w:val="18"/>
                <w:szCs w:val="18"/>
              </w:rPr>
              <w:t xml:space="preserve"> </w:t>
            </w:r>
            <w:r>
              <w:rPr>
                <w:sz w:val="18"/>
              </w:rPr>
              <w:t>does not include an intern doctor (see dict).</w:t>
            </w:r>
          </w:p>
        </w:tc>
      </w:tr>
      <w:tr w:rsidR="00621B90">
        <w:trPr>
          <w:cantSplit/>
        </w:trPr>
        <w:tc>
          <w:tcPr>
            <w:tcW w:w="1122" w:type="dxa"/>
            <w:tcBorders>
              <w:top w:val="nil"/>
            </w:tcBorders>
          </w:tcPr>
          <w:p w:rsidR="00621B90" w:rsidRDefault="00621B90">
            <w:pPr>
              <w:pStyle w:val="TableText"/>
              <w:rPr>
                <w:sz w:val="20"/>
              </w:rPr>
            </w:pPr>
            <w:r>
              <w:rPr>
                <w:sz w:val="20"/>
              </w:rPr>
              <w:lastRenderedPageBreak/>
              <w:t>2</w:t>
            </w:r>
          </w:p>
        </w:tc>
        <w:tc>
          <w:tcPr>
            <w:tcW w:w="2697" w:type="dxa"/>
            <w:tcBorders>
              <w:top w:val="nil"/>
            </w:tcBorders>
          </w:tcPr>
          <w:p w:rsidR="00621B90" w:rsidRDefault="00621B90">
            <w:pPr>
              <w:pStyle w:val="TableText"/>
              <w:rPr>
                <w:sz w:val="20"/>
              </w:rPr>
            </w:pPr>
            <w:r>
              <w:rPr>
                <w:sz w:val="20"/>
              </w:rPr>
              <w:t>intern</w:t>
            </w:r>
            <w:r>
              <w:rPr>
                <w:sz w:val="18"/>
              </w:rPr>
              <w:t xml:space="preserve"> </w:t>
            </w:r>
            <w:r>
              <w:rPr>
                <w:sz w:val="20"/>
              </w:rPr>
              <w:t>doctor</w:t>
            </w:r>
          </w:p>
        </w:tc>
        <w:tc>
          <w:tcPr>
            <w:tcW w:w="3876" w:type="dxa"/>
            <w:tcBorders>
              <w:top w:val="nil"/>
            </w:tcBorders>
          </w:tcPr>
          <w:p w:rsidR="00621B90" w:rsidRDefault="00621B90">
            <w:pPr>
              <w:pStyle w:val="TableText"/>
              <w:keepNext/>
              <w:rPr>
                <w:sz w:val="20"/>
              </w:rPr>
            </w:pPr>
            <w:r>
              <w:rPr>
                <w:sz w:val="20"/>
              </w:rPr>
              <w:t>to the extent necessary to practise medicine or undertake training or supervised practice, and under supervision of doctor,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63239D" w:rsidRPr="0063239D">
              <w:rPr>
                <w:sz w:val="20"/>
              </w:rPr>
              <w:t>health practitioner</w:t>
            </w:r>
            <w:r>
              <w:rPr>
                <w:sz w:val="20"/>
              </w:rPr>
              <w:t xml:space="preserve">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 xml:space="preserve">administer medicines in accordance with prescription (whether or not issued by themself or another prescriber); </w:t>
            </w:r>
          </w:p>
          <w:p w:rsidR="00621B90" w:rsidRDefault="00621B90">
            <w:pPr>
              <w:pStyle w:val="tablepara"/>
              <w:tabs>
                <w:tab w:val="left" w:pos="519"/>
              </w:tabs>
              <w:ind w:left="519" w:hanging="519"/>
              <w:rPr>
                <w:sz w:val="20"/>
              </w:rPr>
            </w:pPr>
            <w:r>
              <w:rPr>
                <w:sz w:val="20"/>
              </w:rPr>
              <w:t>(d)</w:t>
            </w:r>
            <w:r>
              <w:rPr>
                <w:sz w:val="20"/>
              </w:rPr>
              <w:tab/>
              <w:t xml:space="preserve">prescribe medicines for administration at institution or surgery; </w:t>
            </w:r>
          </w:p>
          <w:p w:rsidR="00621B90" w:rsidRDefault="00621B90">
            <w:pPr>
              <w:pStyle w:val="tablepara"/>
              <w:tabs>
                <w:tab w:val="left" w:pos="519"/>
              </w:tabs>
              <w:ind w:left="519" w:hanging="519"/>
              <w:rPr>
                <w:sz w:val="20"/>
              </w:rPr>
            </w:pPr>
            <w:r>
              <w:rPr>
                <w:sz w:val="20"/>
              </w:rPr>
              <w:t>(e)</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(f)</w:t>
            </w:r>
            <w:r>
              <w:rPr>
                <w:sz w:val="20"/>
              </w:rPr>
              <w:tab/>
              <w:t>supply medicines dispensed for patient to patient on patient’s discharge from institution.</w:t>
            </w:r>
          </w:p>
        </w:tc>
      </w:tr>
    </w:tbl>
    <w:p w:rsidR="00621B90" w:rsidRDefault="00621B90">
      <w:pPr>
        <w:pStyle w:val="PageBreak"/>
      </w:pPr>
      <w:r>
        <w:br w:type="page"/>
      </w:r>
    </w:p>
    <w:p w:rsidR="00621B90" w:rsidRPr="004402F4" w:rsidRDefault="00621B90" w:rsidP="001E3AC9">
      <w:pPr>
        <w:pStyle w:val="Sched-Part"/>
      </w:pPr>
      <w:bookmarkStart w:id="389" w:name="_Toc36822503"/>
      <w:r w:rsidRPr="004402F4">
        <w:rPr>
          <w:rStyle w:val="CharPartNo"/>
        </w:rPr>
        <w:lastRenderedPageBreak/>
        <w:t>Part 1.4</w:t>
      </w:r>
      <w:r>
        <w:tab/>
      </w:r>
      <w:r w:rsidR="00A92624" w:rsidRPr="004402F4">
        <w:rPr>
          <w:rStyle w:val="CharPartText"/>
        </w:rPr>
        <w:t>Health practitioner</w:t>
      </w:r>
      <w:r w:rsidRPr="004402F4">
        <w:rPr>
          <w:rStyle w:val="CharPartText"/>
        </w:rPr>
        <w:t>s at institutions</w:t>
      </w:r>
      <w:bookmarkEnd w:id="389"/>
      <w:r w:rsidRPr="004402F4">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1E3AC9" w:rsidP="00A92624">
            <w:pPr>
              <w:pStyle w:val="TableText"/>
              <w:rPr>
                <w:sz w:val="20"/>
              </w:rPr>
            </w:pPr>
            <w:r w:rsidRPr="00191672">
              <w:rPr>
                <w:sz w:val="20"/>
              </w:rPr>
              <w:t>health practitioner employed at institution</w:t>
            </w:r>
          </w:p>
        </w:tc>
        <w:tc>
          <w:tcPr>
            <w:tcW w:w="3876" w:type="dxa"/>
            <w:tcBorders>
              <w:top w:val="single" w:sz="4" w:space="0" w:color="auto"/>
            </w:tcBorders>
          </w:tcPr>
          <w:p w:rsidR="001E3AC9" w:rsidRPr="00191672" w:rsidRDefault="001E3AC9" w:rsidP="001E3AC9">
            <w:pPr>
              <w:pStyle w:val="TableText"/>
              <w:keepNext/>
              <w:rPr>
                <w:sz w:val="20"/>
              </w:rPr>
            </w:pPr>
            <w:r w:rsidRPr="00191672">
              <w:rPr>
                <w:sz w:val="20"/>
              </w:rPr>
              <w:t>within the scope of employment, do any of the following for the delivery of medicines within the institution to a health practitioner or health professional authorised to obtain the medicines:</w:t>
            </w:r>
          </w:p>
          <w:p w:rsidR="001E3AC9" w:rsidRPr="00191672" w:rsidRDefault="001E3AC9" w:rsidP="001E3AC9">
            <w:pPr>
              <w:pStyle w:val="tablepara"/>
              <w:tabs>
                <w:tab w:val="left" w:pos="519"/>
              </w:tabs>
              <w:ind w:left="519" w:hanging="519"/>
              <w:rPr>
                <w:sz w:val="20"/>
              </w:rPr>
            </w:pPr>
            <w:r w:rsidRPr="00191672">
              <w:rPr>
                <w:sz w:val="20"/>
              </w:rPr>
              <w:t>(a)</w:t>
            </w:r>
            <w:r>
              <w:rPr>
                <w:sz w:val="20"/>
              </w:rPr>
              <w:tab/>
            </w:r>
            <w:r w:rsidRPr="00191672">
              <w:rPr>
                <w:sz w:val="20"/>
              </w:rPr>
              <w:t xml:space="preserve">obtain the medicines; </w:t>
            </w:r>
          </w:p>
          <w:p w:rsidR="001E3AC9" w:rsidRPr="00191672" w:rsidRDefault="001E3AC9" w:rsidP="001E3AC9">
            <w:pPr>
              <w:pStyle w:val="tablepara"/>
              <w:tabs>
                <w:tab w:val="left" w:pos="519"/>
              </w:tabs>
              <w:ind w:left="519" w:hanging="519"/>
              <w:rPr>
                <w:sz w:val="20"/>
              </w:rPr>
            </w:pPr>
            <w:r w:rsidRPr="00191672">
              <w:rPr>
                <w:sz w:val="20"/>
              </w:rPr>
              <w:t>(b)</w:t>
            </w:r>
            <w:r w:rsidRPr="00191672">
              <w:rPr>
                <w:sz w:val="20"/>
              </w:rPr>
              <w:tab/>
              <w:t xml:space="preserve">possess the medicines; </w:t>
            </w:r>
          </w:p>
          <w:p w:rsidR="00621B90" w:rsidRDefault="001E3AC9" w:rsidP="001E3AC9">
            <w:pPr>
              <w:pStyle w:val="tablepara"/>
              <w:tabs>
                <w:tab w:val="left" w:pos="519"/>
              </w:tabs>
              <w:ind w:left="519" w:hanging="519"/>
              <w:rPr>
                <w:sz w:val="20"/>
              </w:rPr>
            </w:pPr>
            <w:r w:rsidRPr="00191672">
              <w:rPr>
                <w:sz w:val="20"/>
              </w:rPr>
              <w:t>(c)</w:t>
            </w:r>
            <w:r w:rsidRPr="00191672">
              <w:rPr>
                <w:sz w:val="20"/>
              </w:rPr>
              <w:tab/>
              <w:t>supply the medicines.</w:t>
            </w:r>
          </w:p>
        </w:tc>
      </w:tr>
    </w:tbl>
    <w:p w:rsidR="00621B90" w:rsidRDefault="00621B90">
      <w:pPr>
        <w:pStyle w:val="PageBreak"/>
      </w:pPr>
      <w:r>
        <w:br w:type="page"/>
      </w:r>
    </w:p>
    <w:p w:rsidR="00621B90" w:rsidRPr="004402F4" w:rsidRDefault="00621B90" w:rsidP="0063239D">
      <w:pPr>
        <w:pStyle w:val="Sched-Part"/>
      </w:pPr>
      <w:bookmarkStart w:id="390" w:name="_Toc36822504"/>
      <w:r w:rsidRPr="004402F4">
        <w:rPr>
          <w:rStyle w:val="CharPartNo"/>
        </w:rPr>
        <w:lastRenderedPageBreak/>
        <w:t>Part 1.5</w:t>
      </w:r>
      <w:r>
        <w:tab/>
      </w:r>
      <w:r w:rsidRPr="004402F4">
        <w:rPr>
          <w:rStyle w:val="CharPartText"/>
        </w:rPr>
        <w:t>Midwives</w:t>
      </w:r>
      <w:bookmarkEnd w:id="390"/>
      <w:r w:rsidRPr="004402F4">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rsidTr="00D21BC6">
        <w:trPr>
          <w:cantSplit/>
        </w:trPr>
        <w:tc>
          <w:tcPr>
            <w:tcW w:w="1122" w:type="dxa"/>
            <w:tcBorders>
              <w:top w:val="single" w:sz="4" w:space="0" w:color="auto"/>
              <w:bottom w:val="single" w:sz="4" w:space="0" w:color="auto"/>
            </w:tcBorders>
          </w:tcPr>
          <w:p w:rsidR="00621B90" w:rsidRDefault="00621B90">
            <w:pPr>
              <w:pStyle w:val="TableText"/>
              <w:rPr>
                <w:sz w:val="20"/>
              </w:rPr>
            </w:pPr>
            <w:r>
              <w:rPr>
                <w:sz w:val="20"/>
              </w:rPr>
              <w:t>1</w:t>
            </w:r>
          </w:p>
        </w:tc>
        <w:tc>
          <w:tcPr>
            <w:tcW w:w="2697" w:type="dxa"/>
            <w:tcBorders>
              <w:top w:val="single" w:sz="4" w:space="0" w:color="auto"/>
              <w:bottom w:val="single" w:sz="4" w:space="0" w:color="auto"/>
            </w:tcBorders>
          </w:tcPr>
          <w:p w:rsidR="00621B90" w:rsidRDefault="00621B90">
            <w:pPr>
              <w:pStyle w:val="TableText"/>
              <w:rPr>
                <w:sz w:val="20"/>
              </w:rPr>
            </w:pPr>
            <w:r>
              <w:rPr>
                <w:sz w:val="20"/>
              </w:rPr>
              <w:t>midwife</w:t>
            </w:r>
          </w:p>
        </w:tc>
        <w:tc>
          <w:tcPr>
            <w:tcW w:w="3876" w:type="dxa"/>
            <w:tcBorders>
              <w:top w:val="single" w:sz="4" w:space="0" w:color="auto"/>
              <w:bottom w:val="single" w:sz="4" w:space="0" w:color="auto"/>
            </w:tcBorders>
          </w:tcPr>
          <w:p w:rsidR="00621B90" w:rsidRDefault="00621B90">
            <w:pPr>
              <w:pStyle w:val="TableText"/>
              <w:keepNext/>
              <w:rPr>
                <w:sz w:val="20"/>
              </w:rPr>
            </w:pPr>
            <w:r>
              <w:rPr>
                <w:sz w:val="20"/>
              </w:rPr>
              <w:t>to the extent necessary to practise midwifery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on requisition;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in accordance with prescription or standing order; </w:t>
            </w:r>
          </w:p>
          <w:p w:rsidR="00621B90" w:rsidRDefault="00621B90">
            <w:pPr>
              <w:pStyle w:val="tablepara"/>
              <w:tabs>
                <w:tab w:val="left" w:pos="519"/>
              </w:tabs>
              <w:ind w:left="519" w:hanging="519"/>
              <w:rPr>
                <w:sz w:val="20"/>
              </w:rPr>
            </w:pPr>
            <w:r>
              <w:rPr>
                <w:sz w:val="20"/>
              </w:rPr>
              <w:t>(e)</w:t>
            </w:r>
            <w:r>
              <w:rPr>
                <w:sz w:val="20"/>
              </w:rPr>
              <w:tab/>
              <w:t>supply medicines in accordance with a standing order issued by chief health officer or a requisition;</w:t>
            </w:r>
          </w:p>
          <w:p w:rsidR="00621B90" w:rsidRDefault="00621B90">
            <w:pPr>
              <w:pStyle w:val="tablepara"/>
              <w:keepNext/>
              <w:keepLines/>
              <w:tabs>
                <w:tab w:val="left" w:pos="519"/>
              </w:tabs>
              <w:ind w:left="519" w:hanging="519"/>
              <w:rPr>
                <w:sz w:val="20"/>
              </w:rPr>
            </w:pPr>
            <w:r>
              <w:rPr>
                <w:sz w:val="20"/>
              </w:rPr>
              <w:t>(f)</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(g)</w:t>
            </w:r>
            <w:r>
              <w:rPr>
                <w:sz w:val="20"/>
              </w:rPr>
              <w:tab/>
              <w:t>supply medicines dispensed for patient to patient on patient’s discharge from institution.</w:t>
            </w:r>
          </w:p>
        </w:tc>
      </w:tr>
      <w:tr w:rsidR="00D21BC6" w:rsidRPr="00A32D91" w:rsidTr="00D21BC6">
        <w:tc>
          <w:tcPr>
            <w:tcW w:w="1122" w:type="dxa"/>
            <w:tcBorders>
              <w:top w:val="single" w:sz="4" w:space="0" w:color="auto"/>
              <w:bottom w:val="single" w:sz="4" w:space="0" w:color="auto"/>
            </w:tcBorders>
          </w:tcPr>
          <w:p w:rsidR="00D21BC6" w:rsidRPr="00A32D91" w:rsidRDefault="00D21BC6" w:rsidP="000C483F">
            <w:pPr>
              <w:pStyle w:val="TableText"/>
              <w:keepNext/>
              <w:rPr>
                <w:sz w:val="20"/>
              </w:rPr>
            </w:pPr>
            <w:r w:rsidRPr="00A32D91">
              <w:rPr>
                <w:sz w:val="20"/>
              </w:rPr>
              <w:lastRenderedPageBreak/>
              <w:t>2</w:t>
            </w:r>
          </w:p>
        </w:tc>
        <w:tc>
          <w:tcPr>
            <w:tcW w:w="2697" w:type="dxa"/>
            <w:tcBorders>
              <w:top w:val="single" w:sz="4" w:space="0" w:color="auto"/>
              <w:bottom w:val="single" w:sz="4" w:space="0" w:color="auto"/>
            </w:tcBorders>
          </w:tcPr>
          <w:p w:rsidR="00D21BC6" w:rsidRPr="00A32D91" w:rsidRDefault="00D21BC6" w:rsidP="000C483F">
            <w:pPr>
              <w:pStyle w:val="TableText"/>
              <w:keepNext/>
              <w:rPr>
                <w:sz w:val="20"/>
              </w:rPr>
            </w:pPr>
            <w:r w:rsidRPr="00A32D91">
              <w:rPr>
                <w:sz w:val="20"/>
              </w:rPr>
              <w:t>eligible midwife</w:t>
            </w:r>
          </w:p>
        </w:tc>
        <w:tc>
          <w:tcPr>
            <w:tcW w:w="3876" w:type="dxa"/>
            <w:tcBorders>
              <w:top w:val="single" w:sz="4" w:space="0" w:color="auto"/>
              <w:bottom w:val="single" w:sz="4" w:space="0" w:color="auto"/>
            </w:tcBorders>
          </w:tcPr>
          <w:p w:rsidR="00D21BC6" w:rsidRPr="00A32D91" w:rsidRDefault="00D21BC6" w:rsidP="000C483F">
            <w:pPr>
              <w:pStyle w:val="TableText"/>
              <w:keepNext/>
              <w:rPr>
                <w:sz w:val="20"/>
              </w:rPr>
            </w:pPr>
            <w:r w:rsidRPr="00A32D91">
              <w:rPr>
                <w:sz w:val="20"/>
              </w:rPr>
              <w:t xml:space="preserve">to the extent necessary to practise midwifery and, if employed, within the scope of employment, do any of the following: </w:t>
            </w:r>
          </w:p>
          <w:p w:rsidR="00D21BC6" w:rsidRPr="00A32D91" w:rsidRDefault="00D21BC6" w:rsidP="000C483F">
            <w:pPr>
              <w:pStyle w:val="TablePara10"/>
              <w:keepNext/>
            </w:pPr>
            <w:r w:rsidRPr="00A32D91">
              <w:tab/>
              <w:t>(a)</w:t>
            </w:r>
            <w:r w:rsidRPr="00A32D91">
              <w:tab/>
              <w:t xml:space="preserve">issue requisitions for medicines; </w:t>
            </w:r>
          </w:p>
          <w:p w:rsidR="00D21BC6" w:rsidRPr="00A32D91" w:rsidRDefault="00D21BC6" w:rsidP="000C483F">
            <w:pPr>
              <w:pStyle w:val="TablePara10"/>
              <w:keepNext/>
            </w:pPr>
            <w:r w:rsidRPr="00A32D91">
              <w:tab/>
              <w:t>(b)</w:t>
            </w:r>
            <w:r w:rsidRPr="00A32D91">
              <w:tab/>
              <w:t xml:space="preserve">obtain medicines; </w:t>
            </w:r>
          </w:p>
          <w:p w:rsidR="00D21BC6" w:rsidRPr="00A32D91" w:rsidRDefault="00D21BC6" w:rsidP="000C483F">
            <w:pPr>
              <w:pStyle w:val="TablePara10"/>
              <w:keepNext/>
            </w:pPr>
            <w:r w:rsidRPr="00A32D91">
              <w:tab/>
              <w:t>(c)</w:t>
            </w:r>
            <w:r w:rsidRPr="00A32D91">
              <w:tab/>
              <w:t xml:space="preserve">possess medicines; </w:t>
            </w:r>
          </w:p>
          <w:p w:rsidR="00D21BC6" w:rsidRPr="00A32D91" w:rsidRDefault="00D21BC6" w:rsidP="000C483F">
            <w:pPr>
              <w:pStyle w:val="TablePara10"/>
              <w:keepNext/>
            </w:pPr>
            <w:r w:rsidRPr="00A32D91">
              <w:tab/>
              <w:t>(d)</w:t>
            </w:r>
            <w:r w:rsidRPr="00A32D91">
              <w:tab/>
              <w:t xml:space="preserve">if the midwife is an authorised midwife—prescribe medicines listed on the pharmaceutical benefits scheme for prescribing by an authorised midwife (see </w:t>
            </w:r>
            <w:hyperlink r:id="rId331" w:tooltip="Act 1953 No 95 (Cwlth)" w:history="1">
              <w:r w:rsidR="00EF0291" w:rsidRPr="00EF0291">
                <w:rPr>
                  <w:rStyle w:val="charCitHyperlinkItal"/>
                </w:rPr>
                <w:t>National Health Act 1953</w:t>
              </w:r>
            </w:hyperlink>
            <w:r w:rsidRPr="00A32D91">
              <w:t xml:space="preserve"> (Cwlth), s 93AA);</w:t>
            </w:r>
          </w:p>
          <w:p w:rsidR="00D21BC6" w:rsidRPr="00A32D91" w:rsidRDefault="00D21BC6" w:rsidP="000C483F">
            <w:pPr>
              <w:pStyle w:val="TablePara10"/>
              <w:keepNext/>
            </w:pPr>
            <w:r w:rsidRPr="00A32D91">
              <w:tab/>
              <w:t>(e)</w:t>
            </w:r>
            <w:r w:rsidRPr="00A32D91">
              <w:tab/>
              <w:t xml:space="preserve">supply medicines to which par (d) applies to patients during consultations if labelled in accordance with s 161; </w:t>
            </w:r>
          </w:p>
          <w:p w:rsidR="00D21BC6" w:rsidRPr="00A32D91" w:rsidRDefault="00D21BC6" w:rsidP="000C483F">
            <w:pPr>
              <w:pStyle w:val="TablePara10"/>
              <w:keepNext/>
            </w:pPr>
            <w:r w:rsidRPr="00A32D91">
              <w:tab/>
              <w:t>(f)</w:t>
            </w:r>
            <w:r w:rsidRPr="00A32D91">
              <w:tab/>
              <w:t xml:space="preserve">administer medicines to which par (d) applies in accordance with prescription issued by themself; </w:t>
            </w:r>
          </w:p>
          <w:p w:rsidR="00D21BC6" w:rsidRPr="00A32D91" w:rsidRDefault="00D21BC6" w:rsidP="000C483F">
            <w:pPr>
              <w:pStyle w:val="TablePara10"/>
              <w:keepNext/>
            </w:pPr>
            <w:r w:rsidRPr="00A32D91">
              <w:tab/>
              <w:t>(g)</w:t>
            </w:r>
            <w:r w:rsidRPr="00A32D91">
              <w:tab/>
              <w:t xml:space="preserve">administer medicines in accordance with prescription issued by another prescriber, or standing order; </w:t>
            </w:r>
          </w:p>
          <w:p w:rsidR="00D21BC6" w:rsidRPr="00A32D91" w:rsidRDefault="00D21BC6" w:rsidP="000C483F">
            <w:pPr>
              <w:pStyle w:val="TablePara10"/>
              <w:keepNext/>
            </w:pPr>
            <w:r w:rsidRPr="00A32D91">
              <w:tab/>
              <w:t>(h)</w:t>
            </w:r>
            <w:r w:rsidRPr="00A32D91">
              <w:tab/>
              <w:t xml:space="preserve">supply medicines in accordance with a standing order issued by chief health officer or a requisition; </w:t>
            </w:r>
          </w:p>
          <w:p w:rsidR="00D21BC6" w:rsidRPr="00A32D91" w:rsidRDefault="00D21BC6" w:rsidP="000C483F">
            <w:pPr>
              <w:pStyle w:val="TablePara10"/>
              <w:keepNext/>
            </w:pPr>
            <w:r w:rsidRPr="00A32D91">
              <w:tab/>
              <w:t>(i)</w:t>
            </w:r>
            <w:r w:rsidRPr="00A32D91">
              <w:tab/>
              <w:t xml:space="preserve">supply medicines dispensed for patient to another </w:t>
            </w:r>
            <w:r w:rsidR="00F816F7" w:rsidRPr="00743DAB">
              <w:t>health practitioner</w:t>
            </w:r>
            <w:r w:rsidRPr="00A32D91">
              <w:t xml:space="preserve"> on patient’s transfer within institution; </w:t>
            </w:r>
          </w:p>
          <w:p w:rsidR="00D21BC6" w:rsidRPr="00A32D91" w:rsidRDefault="00D21BC6" w:rsidP="000C483F">
            <w:pPr>
              <w:pStyle w:val="TablePara10"/>
              <w:keepNext/>
            </w:pPr>
            <w:r w:rsidRPr="00A32D91">
              <w:tab/>
              <w:t>(j)</w:t>
            </w:r>
            <w:r w:rsidRPr="00A32D91">
              <w:tab/>
              <w:t xml:space="preserve">supply medicines dispensed for patient to patient on patient’s discharge from institution. </w:t>
            </w:r>
          </w:p>
        </w:tc>
      </w:tr>
    </w:tbl>
    <w:p w:rsidR="00621B90" w:rsidRDefault="00621B90">
      <w:pPr>
        <w:pStyle w:val="PageBreak"/>
      </w:pPr>
      <w:r>
        <w:br w:type="page"/>
      </w:r>
    </w:p>
    <w:p w:rsidR="00621B90" w:rsidRPr="004402F4" w:rsidRDefault="00621B90" w:rsidP="0063239D">
      <w:pPr>
        <w:pStyle w:val="Sched-Part"/>
      </w:pPr>
      <w:bookmarkStart w:id="391" w:name="_Toc36822505"/>
      <w:r w:rsidRPr="004402F4">
        <w:rPr>
          <w:rStyle w:val="CharPartNo"/>
        </w:rPr>
        <w:lastRenderedPageBreak/>
        <w:t>Part 1.6</w:t>
      </w:r>
      <w:r>
        <w:tab/>
      </w:r>
      <w:r w:rsidRPr="004402F4">
        <w:rPr>
          <w:rStyle w:val="CharPartText"/>
        </w:rPr>
        <w:t>Nurses</w:t>
      </w:r>
      <w:bookmarkEnd w:id="391"/>
      <w:r w:rsidRPr="004402F4">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697" w:type="dxa"/>
            <w:tcBorders>
              <w:top w:val="single" w:sz="4" w:space="0" w:color="auto"/>
              <w:bottom w:val="single" w:sz="4" w:space="0" w:color="C0C0C0"/>
            </w:tcBorders>
          </w:tcPr>
          <w:p w:rsidR="00621B90" w:rsidRDefault="00621B90">
            <w:pPr>
              <w:pStyle w:val="TableText"/>
              <w:rPr>
                <w:sz w:val="20"/>
              </w:rPr>
            </w:pPr>
            <w:r>
              <w:rPr>
                <w:sz w:val="20"/>
              </w:rPr>
              <w:t>nurse</w:t>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nursing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on requisition;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in accordance with prescription or standing order; </w:t>
            </w:r>
          </w:p>
          <w:p w:rsidR="00621B90" w:rsidRDefault="00621B90">
            <w:pPr>
              <w:pStyle w:val="tablepara"/>
              <w:tabs>
                <w:tab w:val="left" w:pos="519"/>
              </w:tabs>
              <w:ind w:left="519" w:hanging="519"/>
              <w:rPr>
                <w:sz w:val="20"/>
              </w:rPr>
            </w:pPr>
            <w:r>
              <w:rPr>
                <w:sz w:val="20"/>
              </w:rPr>
              <w:t>(e)</w:t>
            </w:r>
            <w:r>
              <w:rPr>
                <w:sz w:val="20"/>
              </w:rPr>
              <w:tab/>
              <w:t>supply medicines in accordance with a standing order issued by chief health officer or a requisition;</w:t>
            </w:r>
          </w:p>
          <w:p w:rsidR="00621B90" w:rsidRDefault="00621B90">
            <w:pPr>
              <w:pStyle w:val="tablepara"/>
              <w:tabs>
                <w:tab w:val="left" w:pos="519"/>
              </w:tabs>
              <w:ind w:left="519" w:hanging="519"/>
              <w:rPr>
                <w:sz w:val="20"/>
              </w:rPr>
            </w:pPr>
            <w:r>
              <w:rPr>
                <w:sz w:val="20"/>
              </w:rPr>
              <w:t>(f)</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(g)</w:t>
            </w:r>
            <w:r>
              <w:rPr>
                <w:sz w:val="20"/>
              </w:rPr>
              <w:tab/>
              <w:t>supply medicines dispensed for patient to patient on patient’s discharge from institution.</w:t>
            </w:r>
          </w:p>
        </w:tc>
      </w:tr>
      <w:tr w:rsidR="00621B90">
        <w:trPr>
          <w:cantSplit/>
        </w:trPr>
        <w:tc>
          <w:tcPr>
            <w:tcW w:w="7695" w:type="dxa"/>
            <w:gridSpan w:val="3"/>
            <w:tcBorders>
              <w:left w:val="nil"/>
              <w:bottom w:val="nil"/>
              <w:right w:val="nil"/>
            </w:tcBorders>
          </w:tcPr>
          <w:p w:rsidR="00621B90" w:rsidRDefault="00621B90">
            <w:pPr>
              <w:pStyle w:val="TableText"/>
              <w:ind w:left="687" w:hanging="687"/>
              <w:rPr>
                <w:sz w:val="18"/>
              </w:rPr>
            </w:pPr>
            <w:r w:rsidRPr="00835564">
              <w:rPr>
                <w:rStyle w:val="charItals"/>
                <w:sz w:val="18"/>
                <w:szCs w:val="18"/>
              </w:rPr>
              <w:t>Note</w:t>
            </w:r>
            <w:r w:rsidRPr="00835564">
              <w:rPr>
                <w:rStyle w:val="charItals"/>
                <w:sz w:val="18"/>
                <w:szCs w:val="18"/>
              </w:rPr>
              <w:tab/>
            </w:r>
            <w:r w:rsidRPr="00835564">
              <w:rPr>
                <w:rStyle w:val="charBoldItals"/>
                <w:sz w:val="18"/>
                <w:szCs w:val="18"/>
              </w:rPr>
              <w:t>Nurse</w:t>
            </w:r>
            <w:r w:rsidRPr="00835564">
              <w:rPr>
                <w:sz w:val="18"/>
                <w:szCs w:val="18"/>
              </w:rPr>
              <w:t xml:space="preserve"> </w:t>
            </w:r>
            <w:r>
              <w:rPr>
                <w:sz w:val="18"/>
              </w:rPr>
              <w:t>does not include enrolled nurse (see</w:t>
            </w:r>
            <w:r w:rsidRPr="00835564">
              <w:rPr>
                <w:sz w:val="18"/>
                <w:szCs w:val="18"/>
              </w:rPr>
              <w:t> </w:t>
            </w:r>
            <w:hyperlink r:id="rId332" w:tooltip="A2001-14" w:history="1">
              <w:r w:rsidR="00E948B5" w:rsidRPr="00835564">
                <w:rPr>
                  <w:rStyle w:val="charCitHyperlinkAbbrev"/>
                  <w:sz w:val="18"/>
                  <w:szCs w:val="18"/>
                </w:rPr>
                <w:t>Legislation Act</w:t>
              </w:r>
            </w:hyperlink>
            <w:r>
              <w:rPr>
                <w:sz w:val="18"/>
              </w:rPr>
              <w:t>, dict, pt 1).</w:t>
            </w:r>
          </w:p>
        </w:tc>
      </w:tr>
      <w:tr w:rsidR="00621B90">
        <w:trPr>
          <w:cantSplit/>
        </w:trPr>
        <w:tc>
          <w:tcPr>
            <w:tcW w:w="1122" w:type="dxa"/>
            <w:tcBorders>
              <w:top w:val="nil"/>
            </w:tcBorders>
          </w:tcPr>
          <w:p w:rsidR="00621B90" w:rsidRDefault="00621B90">
            <w:pPr>
              <w:pStyle w:val="TableText"/>
              <w:rPr>
                <w:sz w:val="20"/>
              </w:rPr>
            </w:pPr>
            <w:r>
              <w:rPr>
                <w:sz w:val="20"/>
              </w:rPr>
              <w:t>2</w:t>
            </w:r>
          </w:p>
        </w:tc>
        <w:tc>
          <w:tcPr>
            <w:tcW w:w="2697" w:type="dxa"/>
            <w:tcBorders>
              <w:top w:val="nil"/>
            </w:tcBorders>
          </w:tcPr>
          <w:p w:rsidR="00621B90" w:rsidRDefault="00621B90">
            <w:pPr>
              <w:pStyle w:val="TableText"/>
              <w:rPr>
                <w:sz w:val="20"/>
              </w:rPr>
            </w:pPr>
            <w:r>
              <w:rPr>
                <w:sz w:val="20"/>
              </w:rPr>
              <w:t>trainee nurse</w:t>
            </w:r>
          </w:p>
        </w:tc>
        <w:tc>
          <w:tcPr>
            <w:tcW w:w="3876" w:type="dxa"/>
            <w:tcBorders>
              <w:top w:val="nil"/>
            </w:tcBorders>
          </w:tcPr>
          <w:p w:rsidR="00621B90" w:rsidRDefault="00621B90">
            <w:pPr>
              <w:pStyle w:val="TableText"/>
              <w:keepNext/>
              <w:rPr>
                <w:sz w:val="20"/>
              </w:rPr>
            </w:pPr>
            <w:r>
              <w:rPr>
                <w:sz w:val="20"/>
              </w:rPr>
              <w:t>if successfully completed pharmacology units of nursing studies, to the extent necessary to practise nursing as trainee nurse or undertake training, and under supervision of nurse, nurse practitioner or midwife,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63239D" w:rsidRPr="0063239D">
              <w:rPr>
                <w:sz w:val="20"/>
              </w:rPr>
              <w:t>health practitioner</w:t>
            </w:r>
            <w:r>
              <w:rPr>
                <w:sz w:val="20"/>
              </w:rPr>
              <w:t xml:space="preserve"> authorised to possess them;</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administer medicines to patients in accordance with prescription.</w:t>
            </w:r>
          </w:p>
        </w:tc>
      </w:tr>
      <w:tr w:rsidR="00621B90">
        <w:trPr>
          <w:cantSplit/>
        </w:trPr>
        <w:tc>
          <w:tcPr>
            <w:tcW w:w="1122" w:type="dxa"/>
          </w:tcPr>
          <w:p w:rsidR="00621B90" w:rsidRDefault="00621B90">
            <w:pPr>
              <w:pStyle w:val="TableText"/>
              <w:rPr>
                <w:sz w:val="20"/>
              </w:rPr>
            </w:pPr>
            <w:r>
              <w:rPr>
                <w:sz w:val="20"/>
              </w:rPr>
              <w:lastRenderedPageBreak/>
              <w:t>3</w:t>
            </w:r>
          </w:p>
        </w:tc>
        <w:tc>
          <w:tcPr>
            <w:tcW w:w="2697" w:type="dxa"/>
          </w:tcPr>
          <w:p w:rsidR="00621B90" w:rsidRDefault="00621B90">
            <w:pPr>
              <w:pStyle w:val="TableText"/>
              <w:rPr>
                <w:sz w:val="20"/>
              </w:rPr>
            </w:pPr>
            <w:r>
              <w:rPr>
                <w:sz w:val="20"/>
              </w:rPr>
              <w:t>enrolled nurse</w:t>
            </w:r>
          </w:p>
          <w:p w:rsidR="00621B90" w:rsidRDefault="00621B90">
            <w:pPr>
              <w:pStyle w:val="TableText"/>
              <w:rPr>
                <w:sz w:val="20"/>
              </w:rPr>
            </w:pPr>
          </w:p>
        </w:tc>
        <w:tc>
          <w:tcPr>
            <w:tcW w:w="3876" w:type="dxa"/>
          </w:tcPr>
          <w:p w:rsidR="00621B90" w:rsidRDefault="00621B90">
            <w:pPr>
              <w:pStyle w:val="TableText"/>
              <w:keepNext/>
              <w:rPr>
                <w:sz w:val="20"/>
              </w:rPr>
            </w:pPr>
            <w:r>
              <w:rPr>
                <w:sz w:val="20"/>
              </w:rPr>
              <w:t>to the extent necessary to practise nursing as enrolled nurse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CB391B" w:rsidRPr="00CB391B">
              <w:rPr>
                <w:sz w:val="20"/>
              </w:rPr>
              <w:t>health practitioner</w:t>
            </w:r>
            <w:r>
              <w:rPr>
                <w:sz w:val="20"/>
              </w:rPr>
              <w:t xml:space="preserve">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administer medicines in accordance with prescription.</w:t>
            </w:r>
          </w:p>
        </w:tc>
      </w:tr>
      <w:tr w:rsidR="00621B90">
        <w:trPr>
          <w:cantSplit/>
        </w:trPr>
        <w:tc>
          <w:tcPr>
            <w:tcW w:w="1122" w:type="dxa"/>
          </w:tcPr>
          <w:p w:rsidR="00621B90" w:rsidRDefault="00DF1AAE">
            <w:pPr>
              <w:pStyle w:val="TableText"/>
              <w:rPr>
                <w:sz w:val="20"/>
              </w:rPr>
            </w:pPr>
            <w:r>
              <w:rPr>
                <w:sz w:val="20"/>
              </w:rPr>
              <w:t>4</w:t>
            </w:r>
          </w:p>
        </w:tc>
        <w:tc>
          <w:tcPr>
            <w:tcW w:w="2697" w:type="dxa"/>
          </w:tcPr>
          <w:p w:rsidR="00621B90" w:rsidRDefault="00621B90">
            <w:pPr>
              <w:pStyle w:val="TableText"/>
              <w:rPr>
                <w:sz w:val="20"/>
              </w:rPr>
            </w:pPr>
            <w:r>
              <w:rPr>
                <w:sz w:val="20"/>
              </w:rPr>
              <w:t>nurse practitioner</w:t>
            </w:r>
          </w:p>
        </w:tc>
        <w:tc>
          <w:tcPr>
            <w:tcW w:w="3876" w:type="dxa"/>
          </w:tcPr>
          <w:p w:rsidR="00621B90" w:rsidRDefault="00621B90">
            <w:pPr>
              <w:pStyle w:val="TableText"/>
              <w:keepNext/>
              <w:rPr>
                <w:sz w:val="20"/>
              </w:rPr>
            </w:pPr>
            <w:r>
              <w:rPr>
                <w:sz w:val="20"/>
              </w:rPr>
              <w:t>to the extent necessary to practise nursing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DE104A" w:rsidRPr="00373FCB" w:rsidRDefault="00DE104A" w:rsidP="00DE104A">
            <w:pPr>
              <w:pStyle w:val="tablepara"/>
              <w:tabs>
                <w:tab w:val="left" w:pos="519"/>
              </w:tabs>
              <w:ind w:left="519" w:hanging="519"/>
              <w:rPr>
                <w:sz w:val="20"/>
              </w:rPr>
            </w:pPr>
            <w:r w:rsidRPr="00373FCB">
              <w:rPr>
                <w:sz w:val="20"/>
              </w:rPr>
              <w:t>(d)</w:t>
            </w:r>
            <w:r w:rsidRPr="00373FCB">
              <w:rPr>
                <w:sz w:val="20"/>
              </w:rPr>
              <w:tab/>
              <w:t>prescribe medicines;</w:t>
            </w:r>
          </w:p>
          <w:p w:rsidR="00DE104A" w:rsidRPr="00373FCB" w:rsidRDefault="00DE104A" w:rsidP="00DE104A">
            <w:pPr>
              <w:pStyle w:val="tablepara"/>
              <w:tabs>
                <w:tab w:val="left" w:pos="519"/>
              </w:tabs>
              <w:ind w:left="519" w:hanging="519"/>
              <w:rPr>
                <w:sz w:val="20"/>
              </w:rPr>
            </w:pPr>
            <w:r w:rsidRPr="00373FCB">
              <w:rPr>
                <w:sz w:val="20"/>
              </w:rPr>
              <w:t>(e)</w:t>
            </w:r>
            <w:r w:rsidRPr="00373FCB">
              <w:rPr>
                <w:sz w:val="20"/>
              </w:rPr>
              <w:tab/>
              <w:t>supply medicines to patients during consultations if labelled in accordance with s 161;</w:t>
            </w:r>
          </w:p>
          <w:p w:rsidR="00621B90" w:rsidRDefault="00621B90">
            <w:pPr>
              <w:pStyle w:val="tablepara"/>
              <w:tabs>
                <w:tab w:val="left" w:pos="519"/>
              </w:tabs>
              <w:ind w:left="519" w:hanging="519"/>
              <w:rPr>
                <w:sz w:val="20"/>
              </w:rPr>
            </w:pPr>
            <w:r>
              <w:rPr>
                <w:sz w:val="20"/>
              </w:rPr>
              <w:t>(f)</w:t>
            </w:r>
            <w:r>
              <w:rPr>
                <w:sz w:val="20"/>
              </w:rPr>
              <w:tab/>
              <w:t xml:space="preserve">administer medicines in accordance with prescription (whether or not issued by themself or another prescriber) or standing order; </w:t>
            </w:r>
          </w:p>
          <w:p w:rsidR="00621B90" w:rsidRDefault="00621B90">
            <w:pPr>
              <w:pStyle w:val="tablepara"/>
              <w:tabs>
                <w:tab w:val="left" w:pos="519"/>
              </w:tabs>
              <w:ind w:left="519" w:hanging="519"/>
              <w:rPr>
                <w:sz w:val="20"/>
              </w:rPr>
            </w:pPr>
            <w:r>
              <w:rPr>
                <w:sz w:val="20"/>
              </w:rPr>
              <w:t>(g)</w:t>
            </w:r>
            <w:r>
              <w:rPr>
                <w:sz w:val="20"/>
              </w:rPr>
              <w:tab/>
              <w:t>supply medicines in accordance with a standing order issued by chief health officer or a requisition;</w:t>
            </w:r>
          </w:p>
          <w:p w:rsidR="00621B90" w:rsidRDefault="00621B90">
            <w:pPr>
              <w:pStyle w:val="tablepara"/>
              <w:tabs>
                <w:tab w:val="left" w:pos="519"/>
              </w:tabs>
              <w:ind w:left="519" w:hanging="519"/>
              <w:rPr>
                <w:sz w:val="20"/>
              </w:rPr>
            </w:pPr>
            <w:r>
              <w:rPr>
                <w:sz w:val="20"/>
              </w:rPr>
              <w:t>(h)</w:t>
            </w:r>
            <w:r>
              <w:rPr>
                <w:sz w:val="20"/>
              </w:rPr>
              <w:tab/>
              <w:t xml:space="preserve">supply medicines dispensed for patient to another </w:t>
            </w:r>
            <w:r w:rsidR="00CB391B" w:rsidRPr="00CB391B">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(i)</w:t>
            </w:r>
            <w:r>
              <w:rPr>
                <w:sz w:val="20"/>
              </w:rPr>
              <w:tab/>
              <w:t>supply medicines dispensed for patient to patient on patient’s discharge from institution.</w:t>
            </w:r>
          </w:p>
        </w:tc>
      </w:tr>
    </w:tbl>
    <w:p w:rsidR="00F712E9" w:rsidRDefault="00F712E9" w:rsidP="00F712E9">
      <w:pPr>
        <w:pStyle w:val="PageBreak"/>
      </w:pPr>
      <w:r>
        <w:br w:type="page"/>
      </w:r>
    </w:p>
    <w:p w:rsidR="00621B90" w:rsidRPr="004402F4" w:rsidRDefault="00621B90" w:rsidP="00CB391B">
      <w:pPr>
        <w:pStyle w:val="Sched-Part"/>
      </w:pPr>
      <w:bookmarkStart w:id="392" w:name="_Toc36822506"/>
      <w:r w:rsidRPr="004402F4">
        <w:rPr>
          <w:rStyle w:val="CharPartNo"/>
        </w:rPr>
        <w:lastRenderedPageBreak/>
        <w:t>Part 1.7</w:t>
      </w:r>
      <w:r>
        <w:tab/>
      </w:r>
      <w:r w:rsidRPr="004402F4">
        <w:rPr>
          <w:rStyle w:val="CharPartText"/>
        </w:rPr>
        <w:t>Opioid dependency treatment centres operated by Territory</w:t>
      </w:r>
      <w:bookmarkEnd w:id="392"/>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621B90">
            <w:pPr>
              <w:pStyle w:val="TableText"/>
              <w:rPr>
                <w:sz w:val="20"/>
              </w:rPr>
            </w:pPr>
            <w:r>
              <w:rPr>
                <w:sz w:val="20"/>
              </w:rPr>
              <w:t>person in charge of opioid dependency treatment centre operated by Territory</w:t>
            </w:r>
          </w:p>
        </w:tc>
        <w:tc>
          <w:tcPr>
            <w:tcW w:w="3876" w:type="dxa"/>
            <w:tcBorders>
              <w:top w:val="single" w:sz="4" w:space="0" w:color="auto"/>
            </w:tcBorders>
          </w:tcPr>
          <w:p w:rsidR="00621B90" w:rsidRDefault="00621B90">
            <w:pPr>
              <w:pStyle w:val="TableText"/>
              <w:keepNext/>
              <w:rPr>
                <w:sz w:val="20"/>
              </w:rPr>
            </w:pPr>
            <w:r>
              <w:rPr>
                <w:sz w:val="20"/>
              </w:rPr>
              <w:t>to the extent necessary to treat patients of centre and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buprenorphine and methadone; </w:t>
            </w:r>
          </w:p>
          <w:p w:rsidR="00621B90" w:rsidRDefault="00621B90">
            <w:pPr>
              <w:pStyle w:val="tablepara"/>
              <w:tabs>
                <w:tab w:val="left" w:pos="519"/>
              </w:tabs>
              <w:ind w:left="519" w:hanging="519"/>
              <w:rPr>
                <w:sz w:val="20"/>
              </w:rPr>
            </w:pPr>
            <w:r>
              <w:rPr>
                <w:sz w:val="20"/>
              </w:rPr>
              <w:t>(b)</w:t>
            </w:r>
            <w:r>
              <w:rPr>
                <w:sz w:val="20"/>
              </w:rPr>
              <w:tab/>
              <w:t xml:space="preserve">obtain buprenorphine and methadone on purchase orders and requisitions; </w:t>
            </w:r>
          </w:p>
          <w:p w:rsidR="00621B90" w:rsidRDefault="00621B90">
            <w:pPr>
              <w:pStyle w:val="tablepara"/>
              <w:tabs>
                <w:tab w:val="left" w:pos="519"/>
              </w:tabs>
              <w:ind w:left="519" w:hanging="519"/>
              <w:rPr>
                <w:b/>
                <w:sz w:val="20"/>
              </w:rPr>
            </w:pPr>
            <w:r>
              <w:rPr>
                <w:sz w:val="20"/>
              </w:rPr>
              <w:t>(c)</w:t>
            </w:r>
            <w:r>
              <w:rPr>
                <w:sz w:val="20"/>
              </w:rPr>
              <w:tab/>
              <w:t xml:space="preserve">supply buprenorphine and methadone to </w:t>
            </w:r>
            <w:r w:rsidR="00CB391B" w:rsidRPr="00CB391B">
              <w:rPr>
                <w:sz w:val="20"/>
              </w:rPr>
              <w:t>health practitioners</w:t>
            </w:r>
            <w:r>
              <w:rPr>
                <w:sz w:val="20"/>
              </w:rPr>
              <w:t xml:space="preserve"> at centre for patients of centre.</w:t>
            </w:r>
          </w:p>
        </w:tc>
      </w:tr>
      <w:tr w:rsidR="00621B90">
        <w:tc>
          <w:tcPr>
            <w:tcW w:w="1122" w:type="dxa"/>
          </w:tcPr>
          <w:p w:rsidR="00621B90" w:rsidRDefault="00621B90">
            <w:pPr>
              <w:pStyle w:val="TableText"/>
              <w:rPr>
                <w:sz w:val="20"/>
              </w:rPr>
            </w:pPr>
            <w:r>
              <w:rPr>
                <w:sz w:val="20"/>
              </w:rPr>
              <w:t>2</w:t>
            </w:r>
          </w:p>
        </w:tc>
        <w:tc>
          <w:tcPr>
            <w:tcW w:w="2697" w:type="dxa"/>
          </w:tcPr>
          <w:p w:rsidR="00621B90" w:rsidRDefault="00621B90">
            <w:pPr>
              <w:pStyle w:val="TableText"/>
              <w:rPr>
                <w:sz w:val="20"/>
              </w:rPr>
            </w:pPr>
            <w:r>
              <w:rPr>
                <w:sz w:val="20"/>
              </w:rPr>
              <w:t>doctor or nurse at opioid dependency treatment centre operated by Territory</w:t>
            </w:r>
          </w:p>
        </w:tc>
        <w:tc>
          <w:tcPr>
            <w:tcW w:w="3876" w:type="dxa"/>
          </w:tcPr>
          <w:p w:rsidR="00621B90" w:rsidRDefault="00621B90">
            <w:pPr>
              <w:pStyle w:val="TableText"/>
              <w:rPr>
                <w:sz w:val="20"/>
              </w:rPr>
            </w:pPr>
            <w:r>
              <w:rPr>
                <w:sz w:val="20"/>
              </w:rPr>
              <w:t>to the extent necessary to treat patients of centre and within the scope of employment, supply buprenorphine and methadone to patients of centre for self</w:t>
            </w:r>
            <w:r>
              <w:rPr>
                <w:sz w:val="20"/>
              </w:rPr>
              <w:noBreakHyphen/>
              <w:t>administration outside centre if—</w:t>
            </w:r>
          </w:p>
          <w:p w:rsidR="00621B90" w:rsidRDefault="00621B90">
            <w:pPr>
              <w:pStyle w:val="tablepara"/>
              <w:tabs>
                <w:tab w:val="left" w:pos="519"/>
              </w:tabs>
              <w:ind w:left="519" w:hanging="519"/>
              <w:rPr>
                <w:sz w:val="20"/>
              </w:rPr>
            </w:pPr>
            <w:r>
              <w:rPr>
                <w:sz w:val="20"/>
              </w:rPr>
              <w:t>(a)</w:t>
            </w:r>
            <w:r>
              <w:rPr>
                <w:sz w:val="20"/>
              </w:rPr>
              <w:tab/>
              <w:t>supply is in accordance with prescription; and</w:t>
            </w:r>
          </w:p>
          <w:p w:rsidR="00621B90" w:rsidRDefault="00621B90">
            <w:pPr>
              <w:pStyle w:val="tablepara"/>
              <w:tabs>
                <w:tab w:val="left" w:pos="519"/>
              </w:tabs>
              <w:ind w:left="519" w:hanging="519"/>
              <w:rPr>
                <w:sz w:val="20"/>
              </w:rPr>
            </w:pPr>
            <w:r>
              <w:rPr>
                <w:sz w:val="20"/>
              </w:rPr>
              <w:t>(b)</w:t>
            </w:r>
            <w:r>
              <w:rPr>
                <w:sz w:val="20"/>
              </w:rPr>
              <w:tab/>
              <w:t>medicine is labelled as if dispensed medicine; and</w:t>
            </w:r>
          </w:p>
          <w:p w:rsidR="00621B90" w:rsidRDefault="00621B90">
            <w:pPr>
              <w:pStyle w:val="tablepara"/>
              <w:tabs>
                <w:tab w:val="left" w:pos="519"/>
              </w:tabs>
              <w:ind w:left="519" w:hanging="519"/>
              <w:rPr>
                <w:sz w:val="20"/>
              </w:rPr>
            </w:pPr>
            <w:r>
              <w:rPr>
                <w:sz w:val="20"/>
              </w:rPr>
              <w:t>(c)</w:t>
            </w:r>
            <w:r>
              <w:rPr>
                <w:sz w:val="20"/>
              </w:rPr>
              <w:tab/>
              <w:t xml:space="preserve">labelled medicine checked by another </w:t>
            </w:r>
            <w:r w:rsidR="00CB391B" w:rsidRPr="00CB391B">
              <w:rPr>
                <w:sz w:val="20"/>
              </w:rPr>
              <w:t>health practitioner</w:t>
            </w:r>
            <w:r>
              <w:rPr>
                <w:sz w:val="20"/>
              </w:rPr>
              <w:t xml:space="preserve"> before supply.</w:t>
            </w:r>
          </w:p>
          <w:p w:rsidR="00621B90" w:rsidRDefault="00621B90">
            <w:pPr>
              <w:pStyle w:val="TableText"/>
              <w:ind w:left="690" w:hanging="690"/>
              <w:rPr>
                <w:sz w:val="18"/>
              </w:rPr>
            </w:pPr>
            <w:r w:rsidRPr="00D33AD0">
              <w:rPr>
                <w:rStyle w:val="charItals"/>
                <w:sz w:val="20"/>
              </w:rPr>
              <w:t>Note 1</w:t>
            </w:r>
            <w:r w:rsidRPr="00E948B5">
              <w:rPr>
                <w:rStyle w:val="charItals"/>
              </w:rPr>
              <w:tab/>
            </w:r>
            <w:r>
              <w:rPr>
                <w:iCs/>
                <w:sz w:val="18"/>
              </w:rPr>
              <w:t>F</w:t>
            </w:r>
            <w:r>
              <w:rPr>
                <w:sz w:val="18"/>
              </w:rPr>
              <w:t>or authorisation of doctor to issue standing orders for administration of medicines at centre, see s 75.</w:t>
            </w:r>
          </w:p>
          <w:p w:rsidR="00621B90" w:rsidRDefault="00621B90">
            <w:pPr>
              <w:pStyle w:val="TableText"/>
              <w:ind w:left="690" w:hanging="690"/>
              <w:rPr>
                <w:b/>
                <w:sz w:val="18"/>
              </w:rPr>
            </w:pPr>
            <w:r w:rsidRPr="00D33AD0">
              <w:rPr>
                <w:rStyle w:val="charItals"/>
                <w:sz w:val="20"/>
              </w:rPr>
              <w:t>Note 2</w:t>
            </w:r>
            <w:r w:rsidRPr="00E948B5">
              <w:rPr>
                <w:rStyle w:val="charItals"/>
              </w:rPr>
              <w:tab/>
            </w:r>
            <w:r>
              <w:rPr>
                <w:sz w:val="18"/>
              </w:rPr>
              <w:t>For labelling of dispensed medicines, see s 123.</w:t>
            </w:r>
          </w:p>
        </w:tc>
      </w:tr>
    </w:tbl>
    <w:p w:rsidR="00F67076" w:rsidRPr="00145E7D" w:rsidRDefault="00F67076" w:rsidP="00F67076">
      <w:pPr>
        <w:pStyle w:val="PageBreak"/>
        <w:rPr>
          <w:rStyle w:val="CharPartNo"/>
        </w:rPr>
      </w:pPr>
      <w:r w:rsidRPr="00145E7D">
        <w:rPr>
          <w:rStyle w:val="CharPartNo"/>
        </w:rPr>
        <w:br w:type="page"/>
      </w:r>
    </w:p>
    <w:p w:rsidR="00621B90" w:rsidRPr="004402F4" w:rsidRDefault="00621B90" w:rsidP="001E3AC9">
      <w:pPr>
        <w:pStyle w:val="Sched-Part"/>
      </w:pPr>
      <w:bookmarkStart w:id="393" w:name="_Toc36822507"/>
      <w:r w:rsidRPr="004402F4">
        <w:rPr>
          <w:rStyle w:val="CharPartNo"/>
        </w:rPr>
        <w:lastRenderedPageBreak/>
        <w:t>Part 1.8</w:t>
      </w:r>
      <w:r>
        <w:tab/>
      </w:r>
      <w:r w:rsidRPr="004402F4">
        <w:rPr>
          <w:rStyle w:val="CharPartText"/>
        </w:rPr>
        <w:t>Optometrists</w:t>
      </w:r>
      <w:bookmarkEnd w:id="393"/>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rsidTr="009751B2">
        <w:tc>
          <w:tcPr>
            <w:tcW w:w="1122" w:type="dxa"/>
            <w:tcBorders>
              <w:top w:val="single" w:sz="4" w:space="0" w:color="auto"/>
              <w:bottom w:val="nil"/>
            </w:tcBorders>
          </w:tcPr>
          <w:p w:rsidR="00621B90" w:rsidRDefault="00621B90">
            <w:pPr>
              <w:pStyle w:val="TableText"/>
              <w:rPr>
                <w:sz w:val="20"/>
              </w:rPr>
            </w:pPr>
            <w:r>
              <w:rPr>
                <w:sz w:val="20"/>
              </w:rPr>
              <w:t>1</w:t>
            </w:r>
          </w:p>
        </w:tc>
        <w:tc>
          <w:tcPr>
            <w:tcW w:w="2697" w:type="dxa"/>
            <w:tcBorders>
              <w:top w:val="single" w:sz="4" w:space="0" w:color="auto"/>
              <w:bottom w:val="nil"/>
            </w:tcBorders>
          </w:tcPr>
          <w:p w:rsidR="00621B90" w:rsidRDefault="00621B90">
            <w:pPr>
              <w:pStyle w:val="TableText"/>
              <w:rPr>
                <w:sz w:val="20"/>
              </w:rPr>
            </w:pPr>
            <w:r>
              <w:rPr>
                <w:sz w:val="20"/>
              </w:rPr>
              <w:t xml:space="preserve">optometrist </w:t>
            </w:r>
          </w:p>
        </w:tc>
        <w:tc>
          <w:tcPr>
            <w:tcW w:w="3876" w:type="dxa"/>
            <w:tcBorders>
              <w:top w:val="single" w:sz="4" w:space="0" w:color="auto"/>
              <w:bottom w:val="nil"/>
            </w:tcBorders>
          </w:tcPr>
          <w:p w:rsidR="007A2D3C" w:rsidRPr="00E54B75" w:rsidRDefault="007A2D3C" w:rsidP="007A2D3C">
            <w:pPr>
              <w:pStyle w:val="TableText10"/>
              <w:keepNext/>
              <w:rPr>
                <w:lang w:eastAsia="en-AU"/>
              </w:rPr>
            </w:pPr>
            <w:r w:rsidRPr="00E54B75">
              <w:rPr>
                <w:lang w:eastAsia="en-AU"/>
              </w:rPr>
              <w:t xml:space="preserve">to the extent necessary to practise optometry and, if employed, within the scope of employment, to deal as follows with medicines mentioned in the </w:t>
            </w:r>
            <w:r w:rsidR="00534513" w:rsidRPr="00904BE5">
              <w:t>medicines and poisons standard</w:t>
            </w:r>
            <w:r w:rsidRPr="00E54B75">
              <w:rPr>
                <w:lang w:eastAsia="en-AU"/>
              </w:rPr>
              <w:t>, schs 2, 3 and 4:</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(a)</w:t>
            </w:r>
            <w:r w:rsidRPr="00E54B75">
              <w:rPr>
                <w:lang w:eastAsia="en-AU"/>
              </w:rPr>
              <w:tab/>
              <w:t>issue purchase orders for the medicines;</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(b)</w:t>
            </w:r>
            <w:r w:rsidRPr="00E54B75">
              <w:rPr>
                <w:lang w:eastAsia="en-AU"/>
              </w:rPr>
              <w:tab/>
              <w:t>issue requisitions for the medicines;</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(c)</w:t>
            </w:r>
            <w:r w:rsidRPr="00E54B75">
              <w:rPr>
                <w:lang w:eastAsia="en-AU"/>
              </w:rPr>
              <w:tab/>
              <w:t>obtain the medicines;</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(d)</w:t>
            </w:r>
            <w:r w:rsidRPr="00E54B75">
              <w:rPr>
                <w:lang w:eastAsia="en-AU"/>
              </w:rPr>
              <w:tab/>
              <w:t>possess the medicines;</w:t>
            </w:r>
          </w:p>
          <w:p w:rsidR="00621B90" w:rsidRDefault="007A2D3C" w:rsidP="007A2D3C">
            <w:pPr>
              <w:pStyle w:val="TablePara10"/>
              <w:tabs>
                <w:tab w:val="clear" w:pos="400"/>
                <w:tab w:val="clear" w:pos="700"/>
              </w:tabs>
              <w:ind w:left="521" w:hanging="521"/>
              <w:rPr>
                <w:sz w:val="18"/>
              </w:rPr>
            </w:pPr>
            <w:r w:rsidRPr="00E54B75">
              <w:rPr>
                <w:lang w:eastAsia="en-AU"/>
              </w:rPr>
              <w:t>(e)</w:t>
            </w:r>
            <w:r w:rsidRPr="00E54B75">
              <w:rPr>
                <w:lang w:eastAsia="en-AU"/>
              </w:rPr>
              <w:tab/>
              <w:t>administer the medicines.</w:t>
            </w:r>
          </w:p>
        </w:tc>
      </w:tr>
    </w:tbl>
    <w:p w:rsidR="00621B90" w:rsidRDefault="00621B90">
      <w:pPr>
        <w:pStyle w:val="PageBreak"/>
      </w:pPr>
      <w:r>
        <w:br w:type="page"/>
      </w:r>
    </w:p>
    <w:p w:rsidR="00621B90" w:rsidRPr="004402F4" w:rsidRDefault="00621B90">
      <w:pPr>
        <w:pStyle w:val="Sched-Part"/>
      </w:pPr>
      <w:bookmarkStart w:id="394" w:name="_Toc36822508"/>
      <w:r w:rsidRPr="004402F4">
        <w:rPr>
          <w:rStyle w:val="CharPartNo"/>
        </w:rPr>
        <w:lastRenderedPageBreak/>
        <w:t>Part 1.9</w:t>
      </w:r>
      <w:r>
        <w:tab/>
      </w:r>
      <w:r w:rsidRPr="004402F4">
        <w:rPr>
          <w:rStyle w:val="CharPartText"/>
        </w:rPr>
        <w:t>Pharmacists and employees</w:t>
      </w:r>
      <w:bookmarkEnd w:id="394"/>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697" w:type="dxa"/>
            <w:tcBorders>
              <w:top w:val="single" w:sz="4" w:space="0" w:color="auto"/>
              <w:bottom w:val="single" w:sz="4" w:space="0" w:color="C0C0C0"/>
            </w:tcBorders>
          </w:tcPr>
          <w:p w:rsidR="00621B90" w:rsidRDefault="00621B90">
            <w:pPr>
              <w:pStyle w:val="TableText"/>
              <w:rPr>
                <w:sz w:val="20"/>
              </w:rPr>
            </w:pPr>
            <w:r>
              <w:rPr>
                <w:sz w:val="20"/>
              </w:rPr>
              <w:t xml:space="preserve">pharmacist </w:t>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pharmacy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issue purchase orders and requisitions for medicines;</w:t>
            </w:r>
          </w:p>
          <w:p w:rsidR="00621B90" w:rsidRDefault="00621B90">
            <w:pPr>
              <w:pStyle w:val="tablepara"/>
              <w:tabs>
                <w:tab w:val="left" w:pos="519"/>
              </w:tabs>
              <w:ind w:left="519" w:hanging="519"/>
              <w:rPr>
                <w:sz w:val="20"/>
              </w:rPr>
            </w:pPr>
            <w:r>
              <w:rPr>
                <w:sz w:val="20"/>
              </w:rPr>
              <w:t>(b)</w:t>
            </w:r>
            <w:r>
              <w:rPr>
                <w:sz w:val="20"/>
              </w:rPr>
              <w:tab/>
              <w:t>obtain medicines;</w:t>
            </w:r>
          </w:p>
          <w:p w:rsidR="00621B90" w:rsidRDefault="00621B90">
            <w:pPr>
              <w:pStyle w:val="tablepara"/>
              <w:tabs>
                <w:tab w:val="left" w:pos="519"/>
              </w:tabs>
              <w:ind w:left="519" w:hanging="519"/>
              <w:rPr>
                <w:sz w:val="20"/>
              </w:rPr>
            </w:pPr>
            <w:r>
              <w:rPr>
                <w:sz w:val="20"/>
              </w:rPr>
              <w:t>(c)</w:t>
            </w:r>
            <w:r>
              <w:rPr>
                <w:sz w:val="20"/>
              </w:rPr>
              <w:tab/>
              <w:t>possess medicines;</w:t>
            </w:r>
          </w:p>
          <w:p w:rsidR="00621B90" w:rsidRDefault="00621B90">
            <w:pPr>
              <w:pStyle w:val="tablepara"/>
              <w:tabs>
                <w:tab w:val="left" w:pos="519"/>
              </w:tabs>
              <w:ind w:left="519" w:hanging="519"/>
              <w:rPr>
                <w:sz w:val="20"/>
              </w:rPr>
            </w:pPr>
            <w:r>
              <w:rPr>
                <w:sz w:val="20"/>
              </w:rPr>
              <w:t>(d)</w:t>
            </w:r>
            <w:r>
              <w:rPr>
                <w:sz w:val="20"/>
              </w:rPr>
              <w:tab/>
              <w:t>dispense medicines;</w:t>
            </w:r>
          </w:p>
          <w:p w:rsidR="00621B90" w:rsidRDefault="00621B90">
            <w:pPr>
              <w:pStyle w:val="tablepara"/>
              <w:tabs>
                <w:tab w:val="left" w:pos="519"/>
              </w:tabs>
              <w:ind w:left="519" w:hanging="519"/>
              <w:rPr>
                <w:sz w:val="20"/>
              </w:rPr>
            </w:pPr>
            <w:r>
              <w:rPr>
                <w:sz w:val="20"/>
              </w:rPr>
              <w:t>(e)</w:t>
            </w:r>
            <w:r>
              <w:rPr>
                <w:sz w:val="20"/>
              </w:rPr>
              <w:tab/>
              <w:t>administer medicines;</w:t>
            </w:r>
          </w:p>
          <w:p w:rsidR="00621B90" w:rsidRDefault="00621B90">
            <w:pPr>
              <w:pStyle w:val="tablepara"/>
              <w:tabs>
                <w:tab w:val="left" w:pos="519"/>
              </w:tabs>
              <w:ind w:left="519" w:hanging="519"/>
              <w:rPr>
                <w:sz w:val="20"/>
              </w:rPr>
            </w:pPr>
            <w:r>
              <w:rPr>
                <w:sz w:val="20"/>
              </w:rPr>
              <w:t>(f)</w:t>
            </w:r>
            <w:r>
              <w:rPr>
                <w:sz w:val="20"/>
              </w:rPr>
              <w:tab/>
              <w:t>manufacture medicines to dispense or supply them on requisition;</w:t>
            </w:r>
          </w:p>
          <w:p w:rsidR="00621B90" w:rsidRDefault="00621B90">
            <w:pPr>
              <w:pStyle w:val="tablepara"/>
              <w:tabs>
                <w:tab w:val="left" w:pos="519"/>
              </w:tabs>
              <w:ind w:left="519" w:hanging="519"/>
              <w:rPr>
                <w:sz w:val="20"/>
              </w:rPr>
            </w:pPr>
            <w:r>
              <w:rPr>
                <w:sz w:val="20"/>
              </w:rPr>
              <w:t>(g)</w:t>
            </w:r>
            <w:r>
              <w:rPr>
                <w:sz w:val="20"/>
              </w:rPr>
              <w:tab/>
              <w:t>supply pharmacy medicines;</w:t>
            </w:r>
          </w:p>
          <w:p w:rsidR="00621B90" w:rsidRDefault="00621B90">
            <w:pPr>
              <w:pStyle w:val="tablepara"/>
              <w:tabs>
                <w:tab w:val="left" w:pos="519"/>
              </w:tabs>
              <w:ind w:left="519" w:hanging="519"/>
              <w:rPr>
                <w:sz w:val="20"/>
              </w:rPr>
            </w:pPr>
            <w:r>
              <w:rPr>
                <w:sz w:val="20"/>
              </w:rPr>
              <w:t>(h)</w:t>
            </w:r>
            <w:r>
              <w:rPr>
                <w:sz w:val="20"/>
              </w:rPr>
              <w:tab/>
              <w:t>if pharmacist at institution—supply pharmacist only medicines without prescription;</w:t>
            </w:r>
          </w:p>
          <w:p w:rsidR="00621B90" w:rsidRDefault="00621B90">
            <w:pPr>
              <w:pStyle w:val="tablepara"/>
              <w:tabs>
                <w:tab w:val="left" w:pos="519"/>
              </w:tabs>
              <w:ind w:left="519" w:hanging="519"/>
              <w:rPr>
                <w:sz w:val="20"/>
              </w:rPr>
            </w:pPr>
            <w:r>
              <w:rPr>
                <w:sz w:val="20"/>
              </w:rPr>
              <w:t>(i)</w:t>
            </w:r>
            <w:r>
              <w:rPr>
                <w:sz w:val="20"/>
              </w:rPr>
              <w:tab/>
              <w:t xml:space="preserve">if pharmacist at community pharmacy—supply pharmacist only medicines without prescription but in accordance with the </w:t>
            </w:r>
            <w:hyperlink r:id="rId333" w:tooltip="Medicines, Poisons and Therapeutic Goods Act 2008" w:history="1">
              <w:r w:rsidR="00D33AD0" w:rsidRPr="00D33AD0">
                <w:rPr>
                  <w:rStyle w:val="charCitHyperlinkAbbrev"/>
                  <w:sz w:val="20"/>
                </w:rPr>
                <w:t>Act</w:t>
              </w:r>
            </w:hyperlink>
            <w:r>
              <w:rPr>
                <w:sz w:val="20"/>
              </w:rPr>
              <w:t>, s 7;</w:t>
            </w:r>
          </w:p>
          <w:p w:rsidR="00621B90" w:rsidRDefault="00621B90">
            <w:pPr>
              <w:pStyle w:val="tablepara"/>
              <w:tabs>
                <w:tab w:val="left" w:pos="519"/>
              </w:tabs>
              <w:ind w:left="519" w:hanging="519"/>
              <w:rPr>
                <w:dstrike/>
                <w:sz w:val="20"/>
              </w:rPr>
            </w:pPr>
            <w:r>
              <w:rPr>
                <w:sz w:val="20"/>
              </w:rPr>
              <w:t>(j)</w:t>
            </w:r>
            <w:r>
              <w:rPr>
                <w:sz w:val="20"/>
              </w:rPr>
              <w:tab/>
              <w:t>supply medicines on purchase order, requisition or standing order.</w:t>
            </w:r>
          </w:p>
        </w:tc>
      </w:tr>
      <w:tr w:rsidR="00621B90">
        <w:trPr>
          <w:cantSplit/>
        </w:trPr>
        <w:tc>
          <w:tcPr>
            <w:tcW w:w="7695" w:type="dxa"/>
            <w:gridSpan w:val="3"/>
            <w:tcBorders>
              <w:left w:val="nil"/>
              <w:bottom w:val="nil"/>
              <w:right w:val="nil"/>
            </w:tcBorders>
          </w:tcPr>
          <w:p w:rsidR="00621B90" w:rsidRDefault="00621B90">
            <w:pPr>
              <w:pStyle w:val="TableText"/>
              <w:rPr>
                <w:iCs/>
                <w:sz w:val="18"/>
              </w:rPr>
            </w:pPr>
            <w:r w:rsidRPr="00835564">
              <w:rPr>
                <w:rStyle w:val="charItals"/>
                <w:sz w:val="18"/>
                <w:szCs w:val="18"/>
              </w:rPr>
              <w:t>Note 1</w:t>
            </w:r>
            <w:r w:rsidRPr="00835564">
              <w:rPr>
                <w:iCs/>
                <w:sz w:val="18"/>
                <w:szCs w:val="18"/>
              </w:rPr>
              <w:tab/>
            </w:r>
            <w:r w:rsidRPr="00835564">
              <w:rPr>
                <w:rStyle w:val="charBoldItals"/>
                <w:sz w:val="18"/>
                <w:szCs w:val="18"/>
              </w:rPr>
              <w:t>Manufacture</w:t>
            </w:r>
            <w:r w:rsidRPr="00835564">
              <w:rPr>
                <w:iCs/>
                <w:sz w:val="18"/>
                <w:szCs w:val="18"/>
              </w:rPr>
              <w:t>—</w:t>
            </w:r>
            <w:r>
              <w:rPr>
                <w:iCs/>
                <w:sz w:val="18"/>
              </w:rPr>
              <w:t xml:space="preserve">see the </w:t>
            </w:r>
            <w:hyperlink r:id="rId334" w:tooltip="Medicines, Poisons and Therapeutic Goods Act 2008" w:history="1">
              <w:r w:rsidR="005024C6" w:rsidRPr="005024C6">
                <w:rPr>
                  <w:rStyle w:val="charCitHyperlinkAbbrev"/>
                  <w:sz w:val="20"/>
                </w:rPr>
                <w:t>Act</w:t>
              </w:r>
            </w:hyperlink>
            <w:r>
              <w:rPr>
                <w:iCs/>
                <w:sz w:val="18"/>
              </w:rPr>
              <w:t>, dictionary.</w:t>
            </w:r>
          </w:p>
          <w:p w:rsidR="00621B90" w:rsidRDefault="00621B90">
            <w:pPr>
              <w:pStyle w:val="TableText"/>
              <w:rPr>
                <w:sz w:val="18"/>
              </w:rPr>
            </w:pPr>
            <w:r w:rsidRPr="00835564">
              <w:rPr>
                <w:rStyle w:val="charItals"/>
                <w:sz w:val="18"/>
                <w:szCs w:val="18"/>
              </w:rPr>
              <w:t>Note 2</w:t>
            </w:r>
            <w:r w:rsidRPr="00835564">
              <w:rPr>
                <w:rStyle w:val="charItals"/>
                <w:sz w:val="18"/>
                <w:szCs w:val="18"/>
              </w:rPr>
              <w:tab/>
            </w:r>
            <w:r w:rsidRPr="00835564">
              <w:rPr>
                <w:rStyle w:val="charBoldItals"/>
                <w:sz w:val="18"/>
                <w:szCs w:val="18"/>
              </w:rPr>
              <w:t>Pharmacist</w:t>
            </w:r>
            <w:r w:rsidRPr="00835564">
              <w:rPr>
                <w:sz w:val="18"/>
                <w:szCs w:val="18"/>
              </w:rPr>
              <w:t xml:space="preserve"> </w:t>
            </w:r>
            <w:r>
              <w:rPr>
                <w:sz w:val="18"/>
              </w:rPr>
              <w:t>does not include an intern pharmacist (see dict).</w:t>
            </w:r>
          </w:p>
        </w:tc>
      </w:tr>
      <w:tr w:rsidR="00621B90">
        <w:trPr>
          <w:cantSplit/>
        </w:trPr>
        <w:tc>
          <w:tcPr>
            <w:tcW w:w="1122" w:type="dxa"/>
            <w:tcBorders>
              <w:top w:val="nil"/>
            </w:tcBorders>
          </w:tcPr>
          <w:p w:rsidR="00621B90" w:rsidRDefault="00621B90">
            <w:pPr>
              <w:pStyle w:val="TableText"/>
              <w:rPr>
                <w:sz w:val="20"/>
              </w:rPr>
            </w:pPr>
            <w:r>
              <w:rPr>
                <w:sz w:val="20"/>
              </w:rPr>
              <w:lastRenderedPageBreak/>
              <w:t>2</w:t>
            </w:r>
          </w:p>
        </w:tc>
        <w:tc>
          <w:tcPr>
            <w:tcW w:w="2697" w:type="dxa"/>
            <w:tcBorders>
              <w:top w:val="nil"/>
            </w:tcBorders>
          </w:tcPr>
          <w:p w:rsidR="00621B90" w:rsidRDefault="00621B90">
            <w:pPr>
              <w:pStyle w:val="TableText"/>
              <w:rPr>
                <w:sz w:val="20"/>
              </w:rPr>
            </w:pPr>
            <w:r>
              <w:rPr>
                <w:sz w:val="20"/>
              </w:rPr>
              <w:t>intern pharmacist</w:t>
            </w:r>
          </w:p>
        </w:tc>
        <w:tc>
          <w:tcPr>
            <w:tcW w:w="3876" w:type="dxa"/>
            <w:tcBorders>
              <w:top w:val="nil"/>
            </w:tcBorders>
          </w:tcPr>
          <w:p w:rsidR="00621B90" w:rsidRDefault="00621B90">
            <w:pPr>
              <w:pStyle w:val="TableText"/>
              <w:keepNext/>
              <w:rPr>
                <w:sz w:val="20"/>
              </w:rPr>
            </w:pPr>
            <w:r>
              <w:rPr>
                <w:sz w:val="20"/>
              </w:rPr>
              <w:t>to the extent necessary to practise pharmacy or undertake training or supervised practice, do any of the following:</w:t>
            </w:r>
          </w:p>
          <w:p w:rsidR="00621B90" w:rsidRDefault="00621B90">
            <w:pPr>
              <w:pStyle w:val="tablepara"/>
              <w:keepNext/>
              <w:tabs>
                <w:tab w:val="left" w:pos="519"/>
              </w:tabs>
              <w:ind w:left="519" w:hanging="519"/>
              <w:rPr>
                <w:sz w:val="20"/>
              </w:rPr>
            </w:pPr>
            <w:r>
              <w:rPr>
                <w:sz w:val="20"/>
              </w:rPr>
              <w:t>(a)</w:t>
            </w:r>
            <w:r>
              <w:rPr>
                <w:sz w:val="20"/>
              </w:rPr>
              <w:tab/>
              <w:t>under direct supervision of pharmacist do 1 or more of the following:</w:t>
            </w:r>
          </w:p>
          <w:p w:rsidR="00621B90" w:rsidRDefault="00621B90">
            <w:pPr>
              <w:pStyle w:val="tablesubpara"/>
              <w:tabs>
                <w:tab w:val="right" w:pos="690"/>
                <w:tab w:val="left" w:pos="975"/>
              </w:tabs>
              <w:ind w:left="975" w:hanging="975"/>
              <w:rPr>
                <w:sz w:val="20"/>
              </w:rPr>
            </w:pPr>
            <w:r>
              <w:rPr>
                <w:sz w:val="20"/>
              </w:rPr>
              <w:tab/>
              <w:t>(i)</w:t>
            </w:r>
            <w:r>
              <w:rPr>
                <w:sz w:val="20"/>
              </w:rPr>
              <w:tab/>
              <w:t>administer medicines;</w:t>
            </w:r>
          </w:p>
          <w:p w:rsidR="00621B90" w:rsidRDefault="00621B90">
            <w:pPr>
              <w:pStyle w:val="tablesubpara"/>
              <w:tabs>
                <w:tab w:val="right" w:pos="690"/>
                <w:tab w:val="left" w:pos="975"/>
              </w:tabs>
              <w:ind w:left="975" w:hanging="975"/>
              <w:rPr>
                <w:sz w:val="20"/>
              </w:rPr>
            </w:pPr>
            <w:r>
              <w:rPr>
                <w:sz w:val="20"/>
              </w:rPr>
              <w:tab/>
              <w:t>(ii)</w:t>
            </w:r>
            <w:r>
              <w:rPr>
                <w:sz w:val="20"/>
              </w:rPr>
              <w:tab/>
              <w:t>if intern pharmacist at institution—supply pharmacist only medicines without prescription;</w:t>
            </w:r>
          </w:p>
          <w:p w:rsidR="00621B90" w:rsidRDefault="00621B90">
            <w:pPr>
              <w:pStyle w:val="tablesubpara"/>
              <w:tabs>
                <w:tab w:val="right" w:pos="690"/>
                <w:tab w:val="left" w:pos="975"/>
              </w:tabs>
              <w:ind w:left="975" w:hanging="975"/>
              <w:rPr>
                <w:sz w:val="20"/>
              </w:rPr>
            </w:pPr>
            <w:r>
              <w:rPr>
                <w:sz w:val="20"/>
              </w:rPr>
              <w:tab/>
              <w:t>(iii)</w:t>
            </w:r>
            <w:r>
              <w:rPr>
                <w:sz w:val="20"/>
              </w:rPr>
              <w:tab/>
              <w:t xml:space="preserve">if intern pharmacist at community pharmacy—supply pharmacist only medicines without prescription but in accordance with the </w:t>
            </w:r>
            <w:hyperlink r:id="rId335" w:tooltip="Medicines, Poisons and Therapeutic Goods Act 2008" w:history="1">
              <w:r w:rsidR="00D33AD0" w:rsidRPr="00D33AD0">
                <w:rPr>
                  <w:rStyle w:val="charCitHyperlinkAbbrev"/>
                  <w:sz w:val="20"/>
                </w:rPr>
                <w:t>Act</w:t>
              </w:r>
            </w:hyperlink>
            <w:r>
              <w:rPr>
                <w:sz w:val="20"/>
              </w:rPr>
              <w:t>, s 7;</w:t>
            </w:r>
          </w:p>
          <w:p w:rsidR="00621B90" w:rsidRDefault="00621B90">
            <w:pPr>
              <w:pStyle w:val="tablesubpara"/>
              <w:tabs>
                <w:tab w:val="right" w:pos="690"/>
                <w:tab w:val="left" w:pos="975"/>
              </w:tabs>
              <w:ind w:left="975" w:hanging="975"/>
              <w:rPr>
                <w:sz w:val="20"/>
              </w:rPr>
            </w:pPr>
            <w:r>
              <w:rPr>
                <w:sz w:val="20"/>
              </w:rPr>
              <w:tab/>
              <w:t>(iv)</w:t>
            </w:r>
            <w:r>
              <w:rPr>
                <w:sz w:val="20"/>
              </w:rPr>
              <w:tab/>
              <w:t>to obtain, possess and supply medicines for the purpose of assisting pharmacist to dispense them;</w:t>
            </w:r>
          </w:p>
          <w:p w:rsidR="00621B90" w:rsidRDefault="00621B90">
            <w:pPr>
              <w:pStyle w:val="tablepara"/>
              <w:keepNext/>
              <w:tabs>
                <w:tab w:val="left" w:pos="519"/>
              </w:tabs>
              <w:ind w:left="519" w:hanging="519"/>
              <w:rPr>
                <w:sz w:val="20"/>
              </w:rPr>
            </w:pPr>
            <w:r>
              <w:rPr>
                <w:sz w:val="20"/>
              </w:rPr>
              <w:t>(b)</w:t>
            </w:r>
            <w:r>
              <w:rPr>
                <w:sz w:val="20"/>
              </w:rPr>
              <w:tab/>
              <w:t>under supervision of pharmacist, do 1 or more of the following:</w:t>
            </w:r>
          </w:p>
          <w:p w:rsidR="00621B90" w:rsidRDefault="00621B90">
            <w:pPr>
              <w:pStyle w:val="tablesubpara"/>
              <w:tabs>
                <w:tab w:val="right" w:pos="690"/>
                <w:tab w:val="left" w:pos="975"/>
              </w:tabs>
              <w:ind w:left="975" w:hanging="975"/>
              <w:rPr>
                <w:sz w:val="20"/>
              </w:rPr>
            </w:pPr>
            <w:r>
              <w:rPr>
                <w:sz w:val="20"/>
              </w:rPr>
              <w:tab/>
              <w:t>(i)</w:t>
            </w:r>
            <w:r>
              <w:rPr>
                <w:sz w:val="20"/>
              </w:rPr>
              <w:tab/>
              <w:t>obtain medicines;</w:t>
            </w:r>
          </w:p>
          <w:p w:rsidR="00621B90" w:rsidRDefault="00621B90">
            <w:pPr>
              <w:pStyle w:val="tablesubpara"/>
              <w:tabs>
                <w:tab w:val="right" w:pos="690"/>
                <w:tab w:val="left" w:pos="975"/>
              </w:tabs>
              <w:ind w:left="975" w:hanging="975"/>
              <w:rPr>
                <w:sz w:val="20"/>
              </w:rPr>
            </w:pPr>
            <w:r>
              <w:rPr>
                <w:sz w:val="20"/>
              </w:rPr>
              <w:tab/>
              <w:t>(ii)</w:t>
            </w:r>
            <w:r>
              <w:rPr>
                <w:sz w:val="20"/>
              </w:rPr>
              <w:tab/>
              <w:t>possess medicines;</w:t>
            </w:r>
          </w:p>
          <w:p w:rsidR="00621B90" w:rsidRDefault="00621B90">
            <w:pPr>
              <w:pStyle w:val="tablesubpara"/>
              <w:tabs>
                <w:tab w:val="right" w:pos="690"/>
                <w:tab w:val="left" w:pos="975"/>
              </w:tabs>
              <w:ind w:left="975" w:hanging="975"/>
              <w:rPr>
                <w:sz w:val="20"/>
              </w:rPr>
            </w:pPr>
            <w:r>
              <w:rPr>
                <w:sz w:val="20"/>
              </w:rPr>
              <w:tab/>
              <w:t>(iii)</w:t>
            </w:r>
            <w:r>
              <w:rPr>
                <w:sz w:val="20"/>
              </w:rPr>
              <w:tab/>
              <w:t>supply pharmacy medicines;</w:t>
            </w:r>
          </w:p>
          <w:p w:rsidR="00621B90" w:rsidRDefault="00621B90">
            <w:pPr>
              <w:pStyle w:val="tablesubpara"/>
              <w:tabs>
                <w:tab w:val="right" w:pos="690"/>
                <w:tab w:val="left" w:pos="975"/>
              </w:tabs>
              <w:ind w:left="975" w:hanging="975"/>
              <w:rPr>
                <w:sz w:val="20"/>
              </w:rPr>
            </w:pPr>
            <w:r>
              <w:rPr>
                <w:sz w:val="20"/>
              </w:rPr>
              <w:tab/>
              <w:t>(iv)</w:t>
            </w:r>
            <w:r>
              <w:rPr>
                <w:sz w:val="20"/>
              </w:rPr>
              <w:tab/>
              <w:t>supply medicines on requisition.</w:t>
            </w:r>
          </w:p>
        </w:tc>
      </w:tr>
      <w:tr w:rsidR="00621B90">
        <w:trPr>
          <w:cantSplit/>
        </w:trPr>
        <w:tc>
          <w:tcPr>
            <w:tcW w:w="1122" w:type="dxa"/>
          </w:tcPr>
          <w:p w:rsidR="00621B90" w:rsidRDefault="00621B90">
            <w:pPr>
              <w:pStyle w:val="TableText"/>
              <w:rPr>
                <w:sz w:val="20"/>
              </w:rPr>
            </w:pPr>
            <w:r>
              <w:rPr>
                <w:sz w:val="20"/>
              </w:rPr>
              <w:t>3</w:t>
            </w:r>
          </w:p>
        </w:tc>
        <w:tc>
          <w:tcPr>
            <w:tcW w:w="2697" w:type="dxa"/>
          </w:tcPr>
          <w:p w:rsidR="00621B90" w:rsidRDefault="00621B90">
            <w:pPr>
              <w:pStyle w:val="TableText"/>
              <w:rPr>
                <w:sz w:val="20"/>
              </w:rPr>
            </w:pPr>
            <w:r>
              <w:rPr>
                <w:sz w:val="20"/>
              </w:rPr>
              <w:t>employee assisting pharmacist employed at hospital</w:t>
            </w:r>
          </w:p>
          <w:p w:rsidR="00621B90" w:rsidRDefault="00621B90">
            <w:pPr>
              <w:pStyle w:val="TableText"/>
              <w:rPr>
                <w:sz w:val="20"/>
              </w:rPr>
            </w:pPr>
          </w:p>
        </w:tc>
        <w:tc>
          <w:tcPr>
            <w:tcW w:w="3876" w:type="dxa"/>
          </w:tcPr>
          <w:p w:rsidR="00621B90" w:rsidRDefault="00621B90">
            <w:pPr>
              <w:pStyle w:val="TableText"/>
              <w:keepNext/>
              <w:rPr>
                <w:sz w:val="20"/>
              </w:rPr>
            </w:pPr>
            <w:r>
              <w:rPr>
                <w:sz w:val="20"/>
              </w:rPr>
              <w:t>within the scope of employment and under direct supervision of pharmacist,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w:t>
            </w:r>
          </w:p>
          <w:p w:rsidR="00621B90" w:rsidRDefault="00621B90">
            <w:pPr>
              <w:pStyle w:val="tablepara"/>
              <w:tabs>
                <w:tab w:val="left" w:pos="519"/>
              </w:tabs>
              <w:ind w:left="519" w:hanging="519"/>
              <w:rPr>
                <w:sz w:val="20"/>
              </w:rPr>
            </w:pPr>
            <w:r>
              <w:rPr>
                <w:sz w:val="20"/>
              </w:rPr>
              <w:t>(b)</w:t>
            </w:r>
            <w:r>
              <w:rPr>
                <w:sz w:val="20"/>
              </w:rPr>
              <w:tab/>
              <w:t>possess medicines;</w:t>
            </w:r>
            <w:r>
              <w:rPr>
                <w:dstrike/>
                <w:sz w:val="20"/>
              </w:rPr>
              <w:t xml:space="preserve"> </w:t>
            </w:r>
          </w:p>
          <w:p w:rsidR="00621B90" w:rsidRDefault="00621B90">
            <w:pPr>
              <w:pStyle w:val="tablepara"/>
              <w:tabs>
                <w:tab w:val="left" w:pos="519"/>
              </w:tabs>
              <w:ind w:left="519" w:hanging="519"/>
              <w:rPr>
                <w:sz w:val="20"/>
              </w:rPr>
            </w:pPr>
            <w:r>
              <w:rPr>
                <w:sz w:val="20"/>
              </w:rPr>
              <w:t>(c)</w:t>
            </w:r>
            <w:r>
              <w:rPr>
                <w:sz w:val="20"/>
              </w:rPr>
              <w:tab/>
              <w:t>to obtain, possess and supply medicines for the purpose of assisting pharmacist to dispense them;</w:t>
            </w:r>
          </w:p>
          <w:p w:rsidR="00621B90" w:rsidRDefault="00621B90">
            <w:pPr>
              <w:pStyle w:val="tablepara"/>
              <w:tabs>
                <w:tab w:val="left" w:pos="519"/>
              </w:tabs>
              <w:ind w:left="519" w:hanging="519"/>
              <w:rPr>
                <w:sz w:val="20"/>
              </w:rPr>
            </w:pPr>
            <w:r>
              <w:rPr>
                <w:sz w:val="20"/>
              </w:rPr>
              <w:t>(d)</w:t>
            </w:r>
            <w:r>
              <w:rPr>
                <w:sz w:val="20"/>
              </w:rPr>
              <w:tab/>
              <w:t>supply medicines on requisition.</w:t>
            </w:r>
          </w:p>
        </w:tc>
      </w:tr>
      <w:tr w:rsidR="00621B90">
        <w:trPr>
          <w:cantSplit/>
        </w:trPr>
        <w:tc>
          <w:tcPr>
            <w:tcW w:w="1122" w:type="dxa"/>
          </w:tcPr>
          <w:p w:rsidR="00621B90" w:rsidRDefault="00621B90">
            <w:pPr>
              <w:pStyle w:val="TableText"/>
              <w:rPr>
                <w:sz w:val="20"/>
              </w:rPr>
            </w:pPr>
            <w:r>
              <w:rPr>
                <w:sz w:val="20"/>
              </w:rPr>
              <w:lastRenderedPageBreak/>
              <w:t>4</w:t>
            </w:r>
          </w:p>
        </w:tc>
        <w:tc>
          <w:tcPr>
            <w:tcW w:w="2697" w:type="dxa"/>
          </w:tcPr>
          <w:p w:rsidR="00621B90" w:rsidRDefault="00621B90">
            <w:pPr>
              <w:pStyle w:val="TableText"/>
              <w:rPr>
                <w:sz w:val="20"/>
              </w:rPr>
            </w:pPr>
            <w:r>
              <w:rPr>
                <w:sz w:val="20"/>
              </w:rPr>
              <w:t>employee at a community pharmacy</w:t>
            </w:r>
          </w:p>
        </w:tc>
        <w:tc>
          <w:tcPr>
            <w:tcW w:w="3876" w:type="dxa"/>
          </w:tcPr>
          <w:p w:rsidR="00621B90" w:rsidRDefault="00621B90">
            <w:pPr>
              <w:pStyle w:val="TableText"/>
              <w:rPr>
                <w:sz w:val="20"/>
              </w:rPr>
            </w:pPr>
            <w:r>
              <w:rPr>
                <w:sz w:val="20"/>
              </w:rPr>
              <w:t>within the scope of employment and—</w:t>
            </w:r>
          </w:p>
          <w:p w:rsidR="00621B90" w:rsidRDefault="00621B90">
            <w:pPr>
              <w:pStyle w:val="tablepara"/>
              <w:tabs>
                <w:tab w:val="left" w:pos="519"/>
              </w:tabs>
              <w:ind w:left="519" w:hanging="519"/>
              <w:rPr>
                <w:sz w:val="20"/>
              </w:rPr>
            </w:pPr>
            <w:r>
              <w:rPr>
                <w:sz w:val="20"/>
              </w:rPr>
              <w:t>(a)</w:t>
            </w:r>
            <w:r>
              <w:rPr>
                <w:sz w:val="20"/>
              </w:rPr>
              <w:tab/>
              <w:t>under supervision of pharmacist, supply—</w:t>
            </w:r>
          </w:p>
          <w:p w:rsidR="00621B90" w:rsidRDefault="00621B90">
            <w:pPr>
              <w:pStyle w:val="tablesubpara"/>
              <w:tabs>
                <w:tab w:val="right" w:pos="690"/>
                <w:tab w:val="left" w:pos="975"/>
              </w:tabs>
              <w:ind w:left="975" w:hanging="975"/>
              <w:rPr>
                <w:sz w:val="20"/>
              </w:rPr>
            </w:pPr>
            <w:r>
              <w:rPr>
                <w:sz w:val="20"/>
              </w:rPr>
              <w:tab/>
              <w:t>(i)</w:t>
            </w:r>
            <w:r>
              <w:rPr>
                <w:sz w:val="20"/>
              </w:rPr>
              <w:tab/>
              <w:t>pharmacy medicines; or</w:t>
            </w:r>
          </w:p>
          <w:p w:rsidR="00621B90" w:rsidRDefault="00621B90">
            <w:pPr>
              <w:pStyle w:val="tablesubpara"/>
              <w:tabs>
                <w:tab w:val="right" w:pos="690"/>
                <w:tab w:val="left" w:pos="975"/>
              </w:tabs>
              <w:ind w:left="975" w:hanging="975"/>
              <w:rPr>
                <w:sz w:val="20"/>
              </w:rPr>
            </w:pPr>
            <w:r>
              <w:rPr>
                <w:sz w:val="20"/>
              </w:rPr>
              <w:tab/>
              <w:t>(ii)</w:t>
            </w:r>
            <w:r>
              <w:rPr>
                <w:sz w:val="20"/>
              </w:rPr>
              <w:tab/>
              <w:t>pharmacist only medicines supplied in person to customer by pharmacist if supply is for purpose of sale of medicine; or</w:t>
            </w:r>
          </w:p>
          <w:p w:rsidR="00621B90" w:rsidRDefault="00621B90">
            <w:pPr>
              <w:pStyle w:val="tablesubpara"/>
              <w:tabs>
                <w:tab w:val="right" w:pos="690"/>
                <w:tab w:val="left" w:pos="975"/>
              </w:tabs>
              <w:ind w:left="975" w:hanging="975"/>
              <w:rPr>
                <w:sz w:val="20"/>
              </w:rPr>
            </w:pPr>
            <w:r>
              <w:rPr>
                <w:sz w:val="20"/>
              </w:rPr>
              <w:tab/>
              <w:t>(iii)</w:t>
            </w:r>
            <w:r>
              <w:rPr>
                <w:sz w:val="20"/>
              </w:rPr>
              <w:tab/>
              <w:t>medicines dispensed at the pharmacy if the delivery or sale is to the person for whom the medicine is prescribed or the person’s agent; and</w:t>
            </w:r>
          </w:p>
          <w:p w:rsidR="00621B90" w:rsidRDefault="00621B90">
            <w:pPr>
              <w:pStyle w:val="tablepara"/>
              <w:tabs>
                <w:tab w:val="left" w:pos="519"/>
              </w:tabs>
              <w:ind w:left="519" w:hanging="519"/>
              <w:rPr>
                <w:sz w:val="20"/>
              </w:rPr>
            </w:pPr>
            <w:r>
              <w:rPr>
                <w:sz w:val="20"/>
              </w:rPr>
              <w:t>(b)</w:t>
            </w:r>
            <w:r>
              <w:rPr>
                <w:sz w:val="20"/>
              </w:rPr>
              <w:tab/>
              <w:t>under supervision of pharmacist, obtain and possess medicines for purpose of par (a); and</w:t>
            </w:r>
          </w:p>
          <w:p w:rsidR="00621B90" w:rsidRDefault="00621B90">
            <w:pPr>
              <w:pStyle w:val="tablepara"/>
              <w:keepNext/>
              <w:tabs>
                <w:tab w:val="left" w:pos="519"/>
              </w:tabs>
              <w:ind w:left="519" w:hanging="519"/>
              <w:rPr>
                <w:sz w:val="20"/>
              </w:rPr>
            </w:pPr>
            <w:r>
              <w:rPr>
                <w:sz w:val="20"/>
              </w:rPr>
              <w:t>(c)</w:t>
            </w:r>
            <w:r>
              <w:rPr>
                <w:sz w:val="20"/>
              </w:rPr>
              <w:tab/>
              <w:t>under direct supervision of pharmacist, do any of the following for purpose of assisting pharmacist to dispense medicines:</w:t>
            </w:r>
          </w:p>
          <w:p w:rsidR="00621B90" w:rsidRDefault="00621B90">
            <w:pPr>
              <w:pStyle w:val="tablesubpara"/>
              <w:tabs>
                <w:tab w:val="right" w:pos="690"/>
                <w:tab w:val="left" w:pos="975"/>
              </w:tabs>
              <w:ind w:left="975" w:hanging="975"/>
              <w:rPr>
                <w:sz w:val="20"/>
              </w:rPr>
            </w:pPr>
            <w:r>
              <w:rPr>
                <w:sz w:val="20"/>
              </w:rPr>
              <w:tab/>
              <w:t>(i)</w:t>
            </w:r>
            <w:r>
              <w:rPr>
                <w:sz w:val="20"/>
              </w:rPr>
              <w:tab/>
              <w:t>obtain the medicines;</w:t>
            </w:r>
          </w:p>
          <w:p w:rsidR="00621B90" w:rsidRDefault="00621B90">
            <w:pPr>
              <w:pStyle w:val="tablesubpara"/>
              <w:tabs>
                <w:tab w:val="right" w:pos="690"/>
                <w:tab w:val="left" w:pos="975"/>
              </w:tabs>
              <w:ind w:left="975" w:hanging="975"/>
              <w:rPr>
                <w:sz w:val="20"/>
              </w:rPr>
            </w:pPr>
            <w:r>
              <w:rPr>
                <w:sz w:val="20"/>
              </w:rPr>
              <w:tab/>
              <w:t>(ii)</w:t>
            </w:r>
            <w:r>
              <w:rPr>
                <w:sz w:val="20"/>
              </w:rPr>
              <w:tab/>
              <w:t>possess the medicines.</w:t>
            </w:r>
          </w:p>
        </w:tc>
      </w:tr>
    </w:tbl>
    <w:p w:rsidR="00621B90" w:rsidRPr="004402F4" w:rsidRDefault="00621B90">
      <w:pPr>
        <w:pStyle w:val="Sched-Part"/>
      </w:pPr>
      <w:bookmarkStart w:id="395" w:name="_Toc36822509"/>
      <w:r w:rsidRPr="004402F4">
        <w:rPr>
          <w:rStyle w:val="CharPartNo"/>
        </w:rPr>
        <w:t>Part 1.10</w:t>
      </w:r>
      <w:r>
        <w:tab/>
      </w:r>
      <w:r w:rsidRPr="004402F4">
        <w:rPr>
          <w:rStyle w:val="CharPartText"/>
        </w:rPr>
        <w:t>Podiatrists</w:t>
      </w:r>
      <w:bookmarkEnd w:id="395"/>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621B90">
            <w:pPr>
              <w:pStyle w:val="TableText"/>
              <w:rPr>
                <w:sz w:val="20"/>
              </w:rPr>
            </w:pPr>
            <w:r>
              <w:rPr>
                <w:sz w:val="20"/>
              </w:rPr>
              <w:t>podiatrist</w:t>
            </w:r>
          </w:p>
        </w:tc>
        <w:tc>
          <w:tcPr>
            <w:tcW w:w="3876" w:type="dxa"/>
            <w:tcBorders>
              <w:top w:val="single" w:sz="4" w:space="0" w:color="auto"/>
            </w:tcBorders>
          </w:tcPr>
          <w:p w:rsidR="00621B90" w:rsidRDefault="00621B90">
            <w:pPr>
              <w:pStyle w:val="TableText"/>
              <w:keepNext/>
              <w:rPr>
                <w:sz w:val="20"/>
              </w:rPr>
            </w:pPr>
            <w:r>
              <w:rPr>
                <w:sz w:val="20"/>
              </w:rPr>
              <w:t>to the extent necessary to practise podiatry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adrenaline and local anaesthetics; </w:t>
            </w:r>
          </w:p>
          <w:p w:rsidR="00621B90" w:rsidRDefault="00621B90">
            <w:pPr>
              <w:pStyle w:val="tablepara"/>
              <w:tabs>
                <w:tab w:val="left" w:pos="519"/>
              </w:tabs>
              <w:ind w:left="519" w:hanging="519"/>
              <w:rPr>
                <w:sz w:val="20"/>
              </w:rPr>
            </w:pPr>
            <w:r>
              <w:rPr>
                <w:sz w:val="20"/>
              </w:rPr>
              <w:lastRenderedPageBreak/>
              <w:t>(b)</w:t>
            </w:r>
            <w:r>
              <w:rPr>
                <w:sz w:val="20"/>
              </w:rPr>
              <w:tab/>
              <w:t>obtain adrenaline and local anaesthetics;</w:t>
            </w:r>
          </w:p>
          <w:p w:rsidR="00621B90" w:rsidRDefault="00621B90">
            <w:pPr>
              <w:pStyle w:val="tablepara"/>
              <w:tabs>
                <w:tab w:val="left" w:pos="519"/>
              </w:tabs>
              <w:ind w:left="519" w:hanging="519"/>
              <w:rPr>
                <w:sz w:val="20"/>
              </w:rPr>
            </w:pPr>
            <w:r>
              <w:rPr>
                <w:sz w:val="20"/>
              </w:rPr>
              <w:t>(c)</w:t>
            </w:r>
            <w:r>
              <w:rPr>
                <w:sz w:val="20"/>
              </w:rPr>
              <w:tab/>
              <w:t>possess adrenaline and local anaesthetics;</w:t>
            </w:r>
          </w:p>
          <w:p w:rsidR="00621B90" w:rsidRDefault="00621B90">
            <w:pPr>
              <w:pStyle w:val="tablepara"/>
              <w:tabs>
                <w:tab w:val="left" w:pos="519"/>
              </w:tabs>
              <w:ind w:left="519" w:hanging="519"/>
              <w:rPr>
                <w:sz w:val="20"/>
              </w:rPr>
            </w:pPr>
            <w:r>
              <w:rPr>
                <w:sz w:val="20"/>
              </w:rPr>
              <w:t>(d)</w:t>
            </w:r>
            <w:r>
              <w:rPr>
                <w:sz w:val="20"/>
              </w:rPr>
              <w:tab/>
              <w:t>administer adrenaline and local anaesthetics.</w:t>
            </w:r>
          </w:p>
        </w:tc>
      </w:tr>
    </w:tbl>
    <w:p w:rsidR="00621B90" w:rsidRDefault="00621B90">
      <w:pPr>
        <w:pStyle w:val="PageBreak"/>
      </w:pPr>
      <w:r>
        <w:lastRenderedPageBreak/>
        <w:br w:type="page"/>
      </w:r>
    </w:p>
    <w:p w:rsidR="00621B90" w:rsidRPr="004402F4" w:rsidRDefault="00621B90" w:rsidP="00CB391B">
      <w:pPr>
        <w:pStyle w:val="Sched-Part"/>
      </w:pPr>
      <w:bookmarkStart w:id="396" w:name="_Toc36822510"/>
      <w:r w:rsidRPr="004402F4">
        <w:rPr>
          <w:rStyle w:val="CharPartNo"/>
        </w:rPr>
        <w:lastRenderedPageBreak/>
        <w:t>Part 1.11</w:t>
      </w:r>
      <w:r>
        <w:tab/>
      </w:r>
      <w:r w:rsidRPr="004402F4">
        <w:rPr>
          <w:rStyle w:val="CharPartText"/>
        </w:rPr>
        <w:t>Residential care facilities</w:t>
      </w:r>
      <w:bookmarkEnd w:id="396"/>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621B90">
            <w:pPr>
              <w:pStyle w:val="TableText"/>
              <w:rPr>
                <w:sz w:val="20"/>
              </w:rPr>
            </w:pPr>
            <w:r>
              <w:rPr>
                <w:sz w:val="20"/>
              </w:rPr>
              <w:t xml:space="preserve">director of nursing for residential aged care facility without pharmacy </w:t>
            </w:r>
          </w:p>
          <w:p w:rsidR="00621B90" w:rsidRDefault="00621B90">
            <w:pPr>
              <w:pStyle w:val="TableText"/>
              <w:rPr>
                <w:sz w:val="20"/>
              </w:rPr>
            </w:pPr>
          </w:p>
          <w:p w:rsidR="00621B90" w:rsidRDefault="00621B90">
            <w:pPr>
              <w:pStyle w:val="TableText"/>
              <w:rPr>
                <w:sz w:val="20"/>
              </w:rPr>
            </w:pPr>
            <w:r>
              <w:rPr>
                <w:sz w:val="20"/>
              </w:rPr>
              <w:t>medical superintendent for residential aged care facility without pharmacy</w:t>
            </w:r>
          </w:p>
          <w:p w:rsidR="00621B90" w:rsidRDefault="00621B90">
            <w:pPr>
              <w:pStyle w:val="TableText"/>
              <w:rPr>
                <w:sz w:val="20"/>
              </w:rPr>
            </w:pPr>
          </w:p>
        </w:tc>
        <w:tc>
          <w:tcPr>
            <w:tcW w:w="3876" w:type="dxa"/>
            <w:tcBorders>
              <w:top w:val="single" w:sz="4" w:space="0" w:color="auto"/>
            </w:tcBorders>
          </w:tcPr>
          <w:p w:rsidR="00621B90" w:rsidRDefault="00621B90">
            <w:pPr>
              <w:pStyle w:val="TableText"/>
              <w:keepNext/>
              <w:rPr>
                <w:sz w:val="20"/>
              </w:rPr>
            </w:pPr>
            <w:r>
              <w:rPr>
                <w:sz w:val="20"/>
              </w:rPr>
              <w:t>within the scope of employment, do any of the following:</w:t>
            </w:r>
          </w:p>
          <w:p w:rsidR="00621B90" w:rsidRDefault="00621B90">
            <w:pPr>
              <w:pStyle w:val="tablepara"/>
              <w:keepNext/>
              <w:tabs>
                <w:tab w:val="left" w:pos="519"/>
              </w:tabs>
              <w:ind w:left="519" w:hanging="519"/>
              <w:rPr>
                <w:sz w:val="20"/>
              </w:rPr>
            </w:pPr>
            <w:r>
              <w:rPr>
                <w:sz w:val="20"/>
              </w:rPr>
              <w:t>(a)</w:t>
            </w:r>
            <w:r>
              <w:rPr>
                <w:sz w:val="20"/>
              </w:rPr>
              <w:tab/>
              <w:t>issue purchase orders for following medicines for emergency administration to residents at facility under direction of prescriber:</w:t>
            </w:r>
          </w:p>
          <w:p w:rsidR="00621B90" w:rsidRDefault="00621B90">
            <w:pPr>
              <w:pStyle w:val="tablesubpara"/>
              <w:tabs>
                <w:tab w:val="right" w:pos="690"/>
                <w:tab w:val="left" w:pos="975"/>
              </w:tabs>
              <w:ind w:left="975" w:hanging="975"/>
              <w:rPr>
                <w:sz w:val="20"/>
              </w:rPr>
            </w:pPr>
            <w:r>
              <w:rPr>
                <w:sz w:val="20"/>
              </w:rPr>
              <w:tab/>
              <w:t>(i)</w:t>
            </w:r>
            <w:r>
              <w:rPr>
                <w:sz w:val="20"/>
              </w:rPr>
              <w:tab/>
              <w:t>pharmacy medicines, pharmacist only medicines and prescription only medicines;</w:t>
            </w:r>
          </w:p>
          <w:p w:rsidR="00621B90" w:rsidRDefault="00621B90">
            <w:pPr>
              <w:pStyle w:val="tablesubpara"/>
              <w:tabs>
                <w:tab w:val="right" w:pos="690"/>
                <w:tab w:val="left" w:pos="975"/>
              </w:tabs>
              <w:ind w:left="975" w:hanging="975"/>
              <w:rPr>
                <w:sz w:val="20"/>
              </w:rPr>
            </w:pPr>
            <w:r>
              <w:rPr>
                <w:sz w:val="20"/>
              </w:rPr>
              <w:tab/>
              <w:t>(ii)</w:t>
            </w:r>
            <w:r>
              <w:rPr>
                <w:sz w:val="20"/>
              </w:rPr>
              <w:tab/>
              <w:t>not more than 5 ampoules, each of 1mL or less, of morphine sulfate, at a concentration of 30mg or less of morphine sulfate per mL;</w:t>
            </w:r>
          </w:p>
          <w:p w:rsidR="00621B90" w:rsidRDefault="00621B90">
            <w:pPr>
              <w:pStyle w:val="tablepara"/>
              <w:tabs>
                <w:tab w:val="left" w:pos="519"/>
              </w:tabs>
              <w:ind w:left="519" w:hanging="519"/>
              <w:rPr>
                <w:sz w:val="20"/>
              </w:rPr>
            </w:pPr>
            <w:r>
              <w:rPr>
                <w:sz w:val="20"/>
              </w:rPr>
              <w:t>(b)</w:t>
            </w:r>
            <w:r>
              <w:rPr>
                <w:sz w:val="20"/>
              </w:rPr>
              <w:tab/>
              <w:t>obtain the medicines mentioned in par (a);</w:t>
            </w:r>
          </w:p>
          <w:p w:rsidR="00621B90" w:rsidRDefault="00621B90">
            <w:pPr>
              <w:pStyle w:val="tablepara"/>
              <w:tabs>
                <w:tab w:val="left" w:pos="519"/>
              </w:tabs>
              <w:ind w:left="519" w:hanging="519"/>
              <w:rPr>
                <w:sz w:val="20"/>
              </w:rPr>
            </w:pPr>
            <w:r>
              <w:rPr>
                <w:sz w:val="20"/>
              </w:rPr>
              <w:t>(c)</w:t>
            </w:r>
            <w:r>
              <w:rPr>
                <w:sz w:val="20"/>
              </w:rPr>
              <w:tab/>
              <w:t xml:space="preserve">possess the medicines mentioned in par (a); </w:t>
            </w:r>
          </w:p>
          <w:p w:rsidR="00621B90" w:rsidRDefault="00621B90">
            <w:pPr>
              <w:pStyle w:val="tablepara"/>
              <w:tabs>
                <w:tab w:val="left" w:pos="519"/>
              </w:tabs>
              <w:ind w:left="519" w:hanging="519"/>
              <w:rPr>
                <w:sz w:val="20"/>
              </w:rPr>
            </w:pPr>
            <w:r>
              <w:rPr>
                <w:sz w:val="20"/>
              </w:rPr>
              <w:t>(d)</w:t>
            </w:r>
            <w:r>
              <w:rPr>
                <w:sz w:val="20"/>
              </w:rPr>
              <w:tab/>
              <w:t xml:space="preserve">supply medicines mentioned in par (a) to </w:t>
            </w:r>
            <w:r w:rsidR="00D715A5" w:rsidRPr="00D715A5">
              <w:rPr>
                <w:sz w:val="20"/>
              </w:rPr>
              <w:t>health practitioner</w:t>
            </w:r>
            <w:r>
              <w:rPr>
                <w:sz w:val="20"/>
              </w:rPr>
              <w:t xml:space="preserve"> at facility for administration to residents.</w:t>
            </w:r>
          </w:p>
          <w:p w:rsidR="00621B90" w:rsidRDefault="00621B90">
            <w:pPr>
              <w:pStyle w:val="TableText"/>
              <w:ind w:left="690" w:hanging="690"/>
              <w:rPr>
                <w:sz w:val="18"/>
              </w:rPr>
            </w:pPr>
            <w:r w:rsidRPr="00D33AD0">
              <w:rPr>
                <w:rStyle w:val="charItals"/>
                <w:sz w:val="20"/>
              </w:rPr>
              <w:t>Note 1</w:t>
            </w:r>
            <w:r w:rsidRPr="00D33AD0">
              <w:rPr>
                <w:rStyle w:val="charItals"/>
                <w:sz w:val="20"/>
              </w:rPr>
              <w:tab/>
            </w:r>
            <w:r>
              <w:rPr>
                <w:sz w:val="18"/>
              </w:rPr>
              <w:t>No authorisation is required for certain dealings with residents’ own medicines, see s 371.</w:t>
            </w:r>
          </w:p>
          <w:p w:rsidR="00621B90" w:rsidRDefault="00621B90">
            <w:pPr>
              <w:pStyle w:val="TableText"/>
              <w:ind w:left="690" w:hanging="690"/>
              <w:rPr>
                <w:sz w:val="18"/>
              </w:rPr>
            </w:pPr>
            <w:r w:rsidRPr="00D33AD0">
              <w:rPr>
                <w:rStyle w:val="charItals"/>
                <w:sz w:val="20"/>
              </w:rPr>
              <w:t>Note 2</w:t>
            </w:r>
            <w:r w:rsidRPr="00E948B5">
              <w:rPr>
                <w:rStyle w:val="charItals"/>
              </w:rPr>
              <w:tab/>
            </w:r>
            <w:r>
              <w:rPr>
                <w:sz w:val="18"/>
              </w:rPr>
              <w:t>For the administration of medicines by staff, see s 361.</w:t>
            </w:r>
          </w:p>
          <w:p w:rsidR="00621B90" w:rsidRDefault="00621B90">
            <w:pPr>
              <w:pStyle w:val="TableText"/>
              <w:ind w:left="690" w:hanging="690"/>
              <w:rPr>
                <w:sz w:val="20"/>
              </w:rPr>
            </w:pPr>
            <w:r w:rsidRPr="00D33AD0">
              <w:rPr>
                <w:rStyle w:val="charItals"/>
                <w:sz w:val="20"/>
              </w:rPr>
              <w:t>Note 3</w:t>
            </w:r>
            <w:r w:rsidRPr="00E948B5">
              <w:rPr>
                <w:rStyle w:val="charItals"/>
              </w:rPr>
              <w:tab/>
            </w:r>
            <w:r>
              <w:rPr>
                <w:iCs/>
                <w:sz w:val="18"/>
              </w:rPr>
              <w:t>F</w:t>
            </w:r>
            <w:r>
              <w:rPr>
                <w:sz w:val="18"/>
              </w:rPr>
              <w:t>or authorisation of doctor to issue standing orders for administration of medicines at facility, see s 75.</w:t>
            </w:r>
          </w:p>
        </w:tc>
      </w:tr>
      <w:tr w:rsidR="00621B90">
        <w:trPr>
          <w:cantSplit/>
        </w:trPr>
        <w:tc>
          <w:tcPr>
            <w:tcW w:w="1122" w:type="dxa"/>
          </w:tcPr>
          <w:p w:rsidR="00621B90" w:rsidRDefault="00621B90">
            <w:pPr>
              <w:pStyle w:val="TableText"/>
              <w:rPr>
                <w:sz w:val="20"/>
              </w:rPr>
            </w:pPr>
            <w:r>
              <w:rPr>
                <w:sz w:val="20"/>
              </w:rPr>
              <w:lastRenderedPageBreak/>
              <w:t>2</w:t>
            </w:r>
          </w:p>
        </w:tc>
        <w:tc>
          <w:tcPr>
            <w:tcW w:w="2697" w:type="dxa"/>
          </w:tcPr>
          <w:p w:rsidR="00621B90" w:rsidRDefault="00621B90">
            <w:pPr>
              <w:pStyle w:val="TableText"/>
              <w:rPr>
                <w:color w:val="000000"/>
                <w:sz w:val="20"/>
              </w:rPr>
            </w:pPr>
            <w:r>
              <w:rPr>
                <w:color w:val="000000"/>
                <w:sz w:val="20"/>
              </w:rPr>
              <w:t>director of nursing for residential disability care facility without pharmacy</w:t>
            </w:r>
          </w:p>
          <w:p w:rsidR="00621B90" w:rsidRDefault="00621B90">
            <w:pPr>
              <w:pStyle w:val="TableText"/>
              <w:rPr>
                <w:color w:val="000000"/>
                <w:sz w:val="20"/>
              </w:rPr>
            </w:pPr>
          </w:p>
          <w:p w:rsidR="00621B90" w:rsidRDefault="00621B90">
            <w:pPr>
              <w:pStyle w:val="TableText"/>
              <w:rPr>
                <w:sz w:val="20"/>
              </w:rPr>
            </w:pPr>
            <w:r>
              <w:rPr>
                <w:color w:val="000000"/>
                <w:sz w:val="20"/>
              </w:rPr>
              <w:t>medical superintendent for residential disability care facility without pharmacy</w:t>
            </w:r>
          </w:p>
        </w:tc>
        <w:tc>
          <w:tcPr>
            <w:tcW w:w="3876" w:type="dxa"/>
          </w:tcPr>
          <w:p w:rsidR="00621B90" w:rsidRDefault="00621B90">
            <w:pPr>
              <w:pStyle w:val="TableText"/>
              <w:keepNext/>
              <w:rPr>
                <w:color w:val="000000"/>
                <w:sz w:val="20"/>
              </w:rPr>
            </w:pPr>
            <w:r>
              <w:rPr>
                <w:sz w:val="20"/>
              </w:rPr>
              <w:t xml:space="preserve">within the scope of employment, do any of </w:t>
            </w:r>
            <w:r>
              <w:rPr>
                <w:color w:val="000000"/>
                <w:sz w:val="20"/>
              </w:rPr>
              <w:t>the following:</w:t>
            </w:r>
          </w:p>
          <w:p w:rsidR="00621B90" w:rsidRDefault="00621B90">
            <w:pPr>
              <w:pStyle w:val="tablepara"/>
              <w:tabs>
                <w:tab w:val="left" w:pos="519"/>
              </w:tabs>
              <w:ind w:left="519" w:hanging="519"/>
              <w:rPr>
                <w:color w:val="000000"/>
                <w:sz w:val="20"/>
              </w:rPr>
            </w:pPr>
            <w:r>
              <w:rPr>
                <w:color w:val="000000"/>
                <w:sz w:val="20"/>
              </w:rPr>
              <w:t>(a)</w:t>
            </w:r>
            <w:r>
              <w:rPr>
                <w:color w:val="000000"/>
                <w:sz w:val="20"/>
              </w:rPr>
              <w:tab/>
              <w:t>issue purchase orders for medicines (other than controlled medicines) for emergency administration to residents at facility under direction of prescriber;</w:t>
            </w:r>
          </w:p>
          <w:p w:rsidR="00621B90" w:rsidRDefault="00621B90">
            <w:pPr>
              <w:pStyle w:val="tablepara"/>
              <w:tabs>
                <w:tab w:val="left" w:pos="519"/>
              </w:tabs>
              <w:ind w:left="519" w:hanging="519"/>
              <w:rPr>
                <w:sz w:val="20"/>
              </w:rPr>
            </w:pPr>
            <w:r>
              <w:rPr>
                <w:sz w:val="20"/>
              </w:rPr>
              <w:t>(b)</w:t>
            </w:r>
            <w:r>
              <w:rPr>
                <w:sz w:val="20"/>
              </w:rPr>
              <w:tab/>
              <w:t>obtain the medicines;</w:t>
            </w:r>
          </w:p>
          <w:p w:rsidR="00621B90" w:rsidRDefault="00621B90">
            <w:pPr>
              <w:pStyle w:val="tablepara"/>
              <w:tabs>
                <w:tab w:val="left" w:pos="519"/>
              </w:tabs>
              <w:ind w:left="519" w:hanging="519"/>
              <w:rPr>
                <w:sz w:val="20"/>
              </w:rPr>
            </w:pPr>
            <w:r>
              <w:rPr>
                <w:sz w:val="20"/>
              </w:rPr>
              <w:t>(c)</w:t>
            </w:r>
            <w:r>
              <w:rPr>
                <w:sz w:val="20"/>
              </w:rPr>
              <w:tab/>
              <w:t>possess the medicines;</w:t>
            </w:r>
          </w:p>
          <w:p w:rsidR="00621B90" w:rsidRDefault="00621B90">
            <w:pPr>
              <w:pStyle w:val="tablepara"/>
              <w:tabs>
                <w:tab w:val="left" w:pos="519"/>
              </w:tabs>
              <w:ind w:left="519" w:hanging="519"/>
              <w:rPr>
                <w:sz w:val="20"/>
              </w:rPr>
            </w:pPr>
            <w:r>
              <w:rPr>
                <w:sz w:val="20"/>
              </w:rPr>
              <w:t>(d)</w:t>
            </w:r>
            <w:r>
              <w:rPr>
                <w:sz w:val="20"/>
              </w:rPr>
              <w:tab/>
              <w:t xml:space="preserve">supply the medicines to </w:t>
            </w:r>
            <w:r w:rsidR="00D715A5" w:rsidRPr="00D715A5">
              <w:rPr>
                <w:sz w:val="20"/>
              </w:rPr>
              <w:t>health practitioner</w:t>
            </w:r>
            <w:r>
              <w:rPr>
                <w:sz w:val="20"/>
              </w:rPr>
              <w:t xml:space="preserve"> at facility for administration to residents.</w:t>
            </w:r>
          </w:p>
          <w:p w:rsidR="00621B90" w:rsidRDefault="00621B90">
            <w:pPr>
              <w:pStyle w:val="TableText"/>
              <w:rPr>
                <w:iCs/>
                <w:sz w:val="18"/>
              </w:rPr>
            </w:pPr>
            <w:r w:rsidRPr="00D33AD0">
              <w:rPr>
                <w:rStyle w:val="charItals"/>
                <w:sz w:val="20"/>
              </w:rPr>
              <w:t>Note</w:t>
            </w:r>
            <w:r w:rsidRPr="00E948B5">
              <w:rPr>
                <w:rStyle w:val="charItals"/>
              </w:rPr>
              <w:tab/>
            </w:r>
            <w:r>
              <w:rPr>
                <w:color w:val="000000"/>
                <w:sz w:val="18"/>
              </w:rPr>
              <w:t>See the notes to item 1</w:t>
            </w:r>
            <w:r>
              <w:rPr>
                <w:sz w:val="18"/>
              </w:rPr>
              <w:t>.</w:t>
            </w:r>
          </w:p>
        </w:tc>
      </w:tr>
    </w:tbl>
    <w:p w:rsidR="00621B90" w:rsidRDefault="00621B90">
      <w:pPr>
        <w:pStyle w:val="PageBreak"/>
      </w:pPr>
      <w:r>
        <w:br w:type="page"/>
      </w:r>
    </w:p>
    <w:p w:rsidR="00621B90" w:rsidRPr="004402F4" w:rsidRDefault="00621B90">
      <w:pPr>
        <w:pStyle w:val="Sched-Part"/>
      </w:pPr>
      <w:bookmarkStart w:id="397" w:name="_Toc36822511"/>
      <w:r w:rsidRPr="004402F4">
        <w:rPr>
          <w:rStyle w:val="CharPartNo"/>
        </w:rPr>
        <w:lastRenderedPageBreak/>
        <w:t>Part 1.12</w:t>
      </w:r>
      <w:r>
        <w:tab/>
      </w:r>
      <w:r w:rsidRPr="004402F4">
        <w:rPr>
          <w:rStyle w:val="CharPartText"/>
        </w:rPr>
        <w:t>Sales representatives for medicines manufacturers and wholesalers</w:t>
      </w:r>
      <w:bookmarkEnd w:id="397"/>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868"/>
        <w:gridCol w:w="3705"/>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868"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705"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868" w:type="dxa"/>
            <w:tcBorders>
              <w:top w:val="single" w:sz="4" w:space="0" w:color="auto"/>
            </w:tcBorders>
          </w:tcPr>
          <w:p w:rsidR="00621B90" w:rsidRDefault="00621B90">
            <w:pPr>
              <w:pStyle w:val="TableText"/>
              <w:rPr>
                <w:sz w:val="20"/>
              </w:rPr>
            </w:pPr>
            <w:r>
              <w:rPr>
                <w:sz w:val="20"/>
              </w:rPr>
              <w:t>representative of person authorised (however described) under corresponding law to manufacture medicines</w:t>
            </w:r>
          </w:p>
          <w:p w:rsidR="00621B90" w:rsidRDefault="00621B90">
            <w:pPr>
              <w:pStyle w:val="TableText"/>
              <w:rPr>
                <w:sz w:val="20"/>
              </w:rPr>
            </w:pPr>
            <w:r>
              <w:rPr>
                <w:sz w:val="20"/>
              </w:rPr>
              <w:t>representative of medicines wholesalers licence-holder</w:t>
            </w:r>
          </w:p>
          <w:p w:rsidR="00621B90" w:rsidRDefault="00621B90">
            <w:pPr>
              <w:pStyle w:val="TableText"/>
              <w:rPr>
                <w:sz w:val="20"/>
              </w:rPr>
            </w:pPr>
            <w:r>
              <w:rPr>
                <w:sz w:val="20"/>
              </w:rPr>
              <w:t xml:space="preserve">representative of person authorised to supply medicines under the </w:t>
            </w:r>
            <w:hyperlink r:id="rId336" w:tooltip="Medicines, Poisons and Therapeutic Goods Act 2008" w:history="1">
              <w:r w:rsidR="00D33AD0" w:rsidRPr="00D33AD0">
                <w:rPr>
                  <w:rStyle w:val="charCitHyperlinkAbbrev"/>
                  <w:sz w:val="20"/>
                </w:rPr>
                <w:t>Act</w:t>
              </w:r>
            </w:hyperlink>
            <w:r w:rsidRPr="00D33AD0">
              <w:rPr>
                <w:sz w:val="20"/>
              </w:rPr>
              <w:t>,</w:t>
            </w:r>
            <w:r>
              <w:rPr>
                <w:sz w:val="20"/>
              </w:rPr>
              <w:t xml:space="preserve"> s 20 (4) (which is about wholesalers who do not have a place of business in the ACT)</w:t>
            </w:r>
          </w:p>
        </w:tc>
        <w:tc>
          <w:tcPr>
            <w:tcW w:w="3705" w:type="dxa"/>
            <w:tcBorders>
              <w:top w:val="single" w:sz="4" w:space="0" w:color="auto"/>
            </w:tcBorders>
          </w:tcPr>
          <w:p w:rsidR="00621B90" w:rsidRDefault="00621B90">
            <w:pPr>
              <w:pStyle w:val="TableText"/>
              <w:keepNext/>
              <w:rPr>
                <w:sz w:val="20"/>
              </w:rPr>
            </w:pPr>
            <w:r>
              <w:rPr>
                <w:sz w:val="20"/>
              </w:rPr>
              <w:t xml:space="preserve">for purpose of supplying medicines (other than controlled medicines) under medicines </w:t>
            </w:r>
            <w:smartTag w:uri="urn:schemas-microsoft-com:office:smarttags" w:element="place">
              <w:smartTag w:uri="urn:schemas-microsoft-com:office:smarttags" w:element="country-region">
                <w:r>
                  <w:rPr>
                    <w:sz w:val="20"/>
                  </w:rPr>
                  <w:t>Australia</w:t>
                </w:r>
              </w:smartTag>
            </w:smartTag>
            <w:r>
              <w:rPr>
                <w:sz w:val="20"/>
              </w:rPr>
              <w:t xml:space="preserve"> code of conduct, and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obtain manufacturer’s packs of medicines (other than controlled medicines) from manufacturer or wholesaler; </w:t>
            </w:r>
          </w:p>
          <w:p w:rsidR="00621B90" w:rsidRDefault="00621B90">
            <w:pPr>
              <w:pStyle w:val="tablepara"/>
              <w:tabs>
                <w:tab w:val="left" w:pos="519"/>
              </w:tabs>
              <w:ind w:left="519" w:hanging="519"/>
              <w:rPr>
                <w:sz w:val="20"/>
              </w:rPr>
            </w:pPr>
            <w:r>
              <w:rPr>
                <w:sz w:val="20"/>
              </w:rPr>
              <w:t>(b)</w:t>
            </w:r>
            <w:r>
              <w:rPr>
                <w:sz w:val="20"/>
              </w:rPr>
              <w:tab/>
              <w:t xml:space="preserve">possess medicines obtained under par (a); </w:t>
            </w:r>
          </w:p>
          <w:p w:rsidR="00621B90" w:rsidRDefault="00621B90">
            <w:pPr>
              <w:pStyle w:val="tablepara"/>
              <w:tabs>
                <w:tab w:val="left" w:pos="519"/>
              </w:tabs>
              <w:ind w:left="519" w:hanging="519"/>
              <w:rPr>
                <w:sz w:val="20"/>
              </w:rPr>
            </w:pPr>
            <w:r>
              <w:rPr>
                <w:sz w:val="20"/>
              </w:rPr>
              <w:t>(c)</w:t>
            </w:r>
            <w:r>
              <w:rPr>
                <w:sz w:val="20"/>
              </w:rPr>
              <w:tab/>
              <w:t xml:space="preserve">supply manufacturer’s packs of medicines in accordance with medicines </w:t>
            </w:r>
            <w:smartTag w:uri="urn:schemas-microsoft-com:office:smarttags" w:element="place">
              <w:smartTag w:uri="urn:schemas-microsoft-com:office:smarttags" w:element="country-region">
                <w:r>
                  <w:rPr>
                    <w:sz w:val="20"/>
                  </w:rPr>
                  <w:t>Australia</w:t>
                </w:r>
              </w:smartTag>
            </w:smartTag>
            <w:r>
              <w:rPr>
                <w:sz w:val="20"/>
              </w:rPr>
              <w:t xml:space="preserve"> code of conduct.</w:t>
            </w:r>
          </w:p>
        </w:tc>
      </w:tr>
    </w:tbl>
    <w:p w:rsidR="0003467F" w:rsidRPr="004402F4" w:rsidRDefault="0003467F" w:rsidP="0003467F">
      <w:pPr>
        <w:pStyle w:val="AH2Part"/>
      </w:pPr>
      <w:bookmarkStart w:id="398" w:name="_Toc36822512"/>
      <w:r w:rsidRPr="004402F4">
        <w:rPr>
          <w:rStyle w:val="CharPartNo"/>
        </w:rPr>
        <w:lastRenderedPageBreak/>
        <w:t>Part 1.13</w:t>
      </w:r>
      <w:r w:rsidRPr="00A755A2">
        <w:tab/>
      </w:r>
      <w:r w:rsidRPr="004402F4">
        <w:rPr>
          <w:rStyle w:val="CharPartText"/>
        </w:rPr>
        <w:t>Veterinary practitioners and employees</w:t>
      </w:r>
      <w:bookmarkEnd w:id="398"/>
    </w:p>
    <w:p w:rsidR="0003467F" w:rsidRPr="00A755A2" w:rsidRDefault="0003467F" w:rsidP="0003467F">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3467F" w:rsidRPr="00A755A2" w:rsidTr="00704399">
        <w:trPr>
          <w:cantSplit/>
          <w:tblHeader/>
        </w:trPr>
        <w:tc>
          <w:tcPr>
            <w:tcW w:w="1200" w:type="dxa"/>
            <w:tcBorders>
              <w:bottom w:val="single" w:sz="4" w:space="0" w:color="auto"/>
            </w:tcBorders>
          </w:tcPr>
          <w:p w:rsidR="0003467F" w:rsidRPr="00A755A2" w:rsidRDefault="0003467F" w:rsidP="00704399">
            <w:pPr>
              <w:pStyle w:val="TableColHd"/>
            </w:pPr>
            <w:r w:rsidRPr="00A755A2">
              <w:t>column 1</w:t>
            </w:r>
          </w:p>
          <w:p w:rsidR="0003467F" w:rsidRPr="00A755A2" w:rsidRDefault="0003467F" w:rsidP="00704399">
            <w:pPr>
              <w:pStyle w:val="TableColHd"/>
            </w:pPr>
            <w:r w:rsidRPr="00A755A2">
              <w:t>item</w:t>
            </w:r>
          </w:p>
        </w:tc>
        <w:tc>
          <w:tcPr>
            <w:tcW w:w="2107" w:type="dxa"/>
            <w:tcBorders>
              <w:bottom w:val="single" w:sz="4" w:space="0" w:color="auto"/>
            </w:tcBorders>
          </w:tcPr>
          <w:p w:rsidR="0003467F" w:rsidRPr="00A755A2" w:rsidRDefault="0003467F" w:rsidP="00704399">
            <w:pPr>
              <w:pStyle w:val="TableColHd"/>
            </w:pPr>
            <w:r w:rsidRPr="00A755A2">
              <w:t>column 2</w:t>
            </w:r>
          </w:p>
          <w:p w:rsidR="0003467F" w:rsidRPr="00A755A2" w:rsidRDefault="0003467F" w:rsidP="00704399">
            <w:pPr>
              <w:pStyle w:val="TableColHd"/>
            </w:pPr>
            <w:r w:rsidRPr="00A755A2">
              <w:t>person authorised</w:t>
            </w:r>
          </w:p>
        </w:tc>
        <w:tc>
          <w:tcPr>
            <w:tcW w:w="4641" w:type="dxa"/>
            <w:tcBorders>
              <w:bottom w:val="single" w:sz="4" w:space="0" w:color="auto"/>
            </w:tcBorders>
          </w:tcPr>
          <w:p w:rsidR="0003467F" w:rsidRPr="00A755A2" w:rsidRDefault="0003467F" w:rsidP="00704399">
            <w:pPr>
              <w:pStyle w:val="TableColHd"/>
            </w:pPr>
            <w:r w:rsidRPr="00A755A2">
              <w:t>column 3</w:t>
            </w:r>
          </w:p>
          <w:p w:rsidR="0003467F" w:rsidRPr="00A755A2" w:rsidRDefault="0003467F" w:rsidP="00704399">
            <w:pPr>
              <w:pStyle w:val="TableColHd"/>
            </w:pPr>
            <w:r w:rsidRPr="00A755A2">
              <w:t>authorisation</w:t>
            </w:r>
          </w:p>
        </w:tc>
      </w:tr>
      <w:tr w:rsidR="0003467F" w:rsidRPr="00A755A2" w:rsidTr="00704399">
        <w:trPr>
          <w:cantSplit/>
        </w:trPr>
        <w:tc>
          <w:tcPr>
            <w:tcW w:w="1200" w:type="dxa"/>
            <w:tcBorders>
              <w:top w:val="single" w:sz="4" w:space="0" w:color="auto"/>
            </w:tcBorders>
          </w:tcPr>
          <w:p w:rsidR="0003467F" w:rsidRPr="00A755A2" w:rsidRDefault="0003467F" w:rsidP="00704399">
            <w:pPr>
              <w:pStyle w:val="TableNumbered"/>
              <w:numPr>
                <w:ilvl w:val="0"/>
                <w:numId w:val="0"/>
              </w:numPr>
              <w:ind w:left="360" w:hanging="360"/>
            </w:pPr>
            <w:r w:rsidRPr="00A755A2">
              <w:t xml:space="preserve">1 </w:t>
            </w:r>
          </w:p>
        </w:tc>
        <w:tc>
          <w:tcPr>
            <w:tcW w:w="2107" w:type="dxa"/>
            <w:tcBorders>
              <w:top w:val="single" w:sz="4" w:space="0" w:color="auto"/>
            </w:tcBorders>
          </w:tcPr>
          <w:p w:rsidR="0003467F" w:rsidRPr="00A755A2" w:rsidRDefault="0003467F" w:rsidP="00704399">
            <w:pPr>
              <w:pStyle w:val="TableText10"/>
            </w:pPr>
            <w:r w:rsidRPr="00A755A2">
              <w:t xml:space="preserve">veterinary practitioner </w:t>
            </w:r>
          </w:p>
        </w:tc>
        <w:tc>
          <w:tcPr>
            <w:tcW w:w="4641" w:type="dxa"/>
            <w:tcBorders>
              <w:top w:val="single" w:sz="4" w:space="0" w:color="auto"/>
            </w:tcBorders>
          </w:tcPr>
          <w:p w:rsidR="0003467F" w:rsidRPr="00A755A2" w:rsidRDefault="0003467F" w:rsidP="00704399">
            <w:pPr>
              <w:pStyle w:val="TableText"/>
              <w:keepNext/>
              <w:tabs>
                <w:tab w:val="left" w:pos="580"/>
              </w:tabs>
              <w:rPr>
                <w:sz w:val="20"/>
              </w:rPr>
            </w:pPr>
            <w:r w:rsidRPr="00A755A2">
              <w:rPr>
                <w:sz w:val="20"/>
              </w:rPr>
              <w:t>to the extent necessary to practise veterinary medicine and, if employed, within the scope of employment, do any of the following:</w:t>
            </w:r>
          </w:p>
          <w:p w:rsidR="0003467F" w:rsidRPr="00A755A2" w:rsidRDefault="0003467F" w:rsidP="00704399">
            <w:pPr>
              <w:pStyle w:val="TablePara10"/>
              <w:tabs>
                <w:tab w:val="clear" w:pos="400"/>
                <w:tab w:val="clear" w:pos="700"/>
                <w:tab w:val="right" w:pos="722"/>
                <w:tab w:val="left" w:pos="1147"/>
              </w:tabs>
              <w:ind w:left="580" w:hanging="580"/>
            </w:pPr>
            <w:r w:rsidRPr="00A755A2">
              <w:t>(a)</w:t>
            </w:r>
            <w:r w:rsidRPr="00A755A2">
              <w:tab/>
              <w:t>issue purchase orders for medicines;</w:t>
            </w:r>
          </w:p>
          <w:p w:rsidR="0003467F" w:rsidRPr="00A755A2" w:rsidRDefault="0003467F" w:rsidP="00704399">
            <w:pPr>
              <w:pStyle w:val="TablePara10"/>
              <w:tabs>
                <w:tab w:val="clear" w:pos="400"/>
                <w:tab w:val="clear" w:pos="700"/>
                <w:tab w:val="right" w:pos="722"/>
                <w:tab w:val="left" w:pos="1147"/>
              </w:tabs>
              <w:ind w:left="580" w:hanging="580"/>
            </w:pPr>
            <w:r w:rsidRPr="00A755A2">
              <w:t>(b)</w:t>
            </w:r>
            <w:r w:rsidRPr="00A755A2">
              <w:tab/>
              <w:t xml:space="preserve">obtain medicines; </w:t>
            </w:r>
          </w:p>
          <w:p w:rsidR="0003467F" w:rsidRPr="00A755A2" w:rsidRDefault="0003467F" w:rsidP="00704399">
            <w:pPr>
              <w:pStyle w:val="TablePara10"/>
              <w:tabs>
                <w:tab w:val="clear" w:pos="400"/>
                <w:tab w:val="clear" w:pos="700"/>
                <w:tab w:val="right" w:pos="722"/>
                <w:tab w:val="left" w:pos="1147"/>
              </w:tabs>
              <w:ind w:left="580" w:hanging="580"/>
            </w:pPr>
            <w:r w:rsidRPr="00A755A2">
              <w:t>(c)</w:t>
            </w:r>
            <w:r w:rsidRPr="00A755A2">
              <w:tab/>
              <w:t>possess medicines;</w:t>
            </w:r>
          </w:p>
          <w:p w:rsidR="0003467F" w:rsidRPr="00A755A2" w:rsidRDefault="0003467F" w:rsidP="00704399">
            <w:pPr>
              <w:pStyle w:val="TablePara10"/>
              <w:tabs>
                <w:tab w:val="clear" w:pos="400"/>
                <w:tab w:val="clear" w:pos="700"/>
                <w:tab w:val="right" w:pos="722"/>
                <w:tab w:val="left" w:pos="1147"/>
              </w:tabs>
              <w:ind w:left="580" w:hanging="580"/>
            </w:pPr>
            <w:r w:rsidRPr="00A755A2">
              <w:t>(d)</w:t>
            </w:r>
            <w:r w:rsidRPr="00A755A2">
              <w:tab/>
              <w:t xml:space="preserve">administer medicines; </w:t>
            </w:r>
          </w:p>
          <w:p w:rsidR="0003467F" w:rsidRPr="00A755A2" w:rsidRDefault="0003467F" w:rsidP="00704399">
            <w:pPr>
              <w:pStyle w:val="TablePara10"/>
              <w:tabs>
                <w:tab w:val="clear" w:pos="400"/>
                <w:tab w:val="clear" w:pos="700"/>
                <w:tab w:val="right" w:pos="722"/>
                <w:tab w:val="left" w:pos="1147"/>
              </w:tabs>
              <w:ind w:left="580" w:hanging="580"/>
            </w:pPr>
            <w:r w:rsidRPr="00A755A2">
              <w:t>(e)</w:t>
            </w:r>
            <w:r w:rsidRPr="00A755A2">
              <w:tab/>
              <w:t xml:space="preserve">prescribe medicines; </w:t>
            </w:r>
          </w:p>
          <w:p w:rsidR="0003467F" w:rsidRPr="00A755A2" w:rsidRDefault="0003467F" w:rsidP="00704399">
            <w:pPr>
              <w:pStyle w:val="TablePara10"/>
              <w:tabs>
                <w:tab w:val="clear" w:pos="400"/>
                <w:tab w:val="clear" w:pos="700"/>
                <w:tab w:val="right" w:pos="722"/>
                <w:tab w:val="left" w:pos="1147"/>
              </w:tabs>
              <w:ind w:left="580" w:hanging="580"/>
            </w:pPr>
            <w:r w:rsidRPr="00A755A2">
              <w:t>(f)</w:t>
            </w:r>
            <w:r w:rsidRPr="00A755A2">
              <w:tab/>
              <w:t>supply—</w:t>
            </w:r>
          </w:p>
          <w:p w:rsidR="0003467F" w:rsidRPr="00A755A2" w:rsidRDefault="0003467F" w:rsidP="00704399">
            <w:pPr>
              <w:pStyle w:val="tablesubpara"/>
              <w:tabs>
                <w:tab w:val="right" w:pos="690"/>
                <w:tab w:val="left" w:pos="975"/>
              </w:tabs>
              <w:ind w:left="975" w:hanging="975"/>
              <w:rPr>
                <w:sz w:val="20"/>
              </w:rPr>
            </w:pPr>
            <w:r w:rsidRPr="00A755A2">
              <w:rPr>
                <w:sz w:val="20"/>
              </w:rPr>
              <w:tab/>
              <w:t>(i)</w:t>
            </w:r>
            <w:r w:rsidRPr="00A755A2">
              <w:rPr>
                <w:sz w:val="20"/>
              </w:rPr>
              <w:tab/>
              <w:t>pharmacy medicines if labelled with words to the effect of ‘for animal treatment only’; or</w:t>
            </w:r>
          </w:p>
          <w:p w:rsidR="0003467F" w:rsidRPr="00A755A2" w:rsidRDefault="0003467F" w:rsidP="00704399">
            <w:pPr>
              <w:pStyle w:val="tablesubpara"/>
              <w:tabs>
                <w:tab w:val="right" w:pos="690"/>
                <w:tab w:val="left" w:pos="975"/>
              </w:tabs>
              <w:ind w:left="975" w:hanging="975"/>
              <w:rPr>
                <w:sz w:val="20"/>
              </w:rPr>
            </w:pPr>
            <w:r w:rsidRPr="00A755A2">
              <w:rPr>
                <w:sz w:val="20"/>
              </w:rPr>
              <w:tab/>
              <w:t>(ii)</w:t>
            </w:r>
            <w:r w:rsidRPr="00A755A2">
              <w:rPr>
                <w:sz w:val="20"/>
              </w:rPr>
              <w:tab/>
              <w:t>pharmacist only medicines supplied in person by a veterinary practitioner if labelled with words to the effect of ‘for animal treatment only’; or</w:t>
            </w:r>
          </w:p>
          <w:p w:rsidR="0003467F" w:rsidRPr="00A755A2" w:rsidRDefault="0003467F" w:rsidP="00704399">
            <w:pPr>
              <w:pStyle w:val="tablesubpara"/>
              <w:tabs>
                <w:tab w:val="right" w:pos="690"/>
                <w:tab w:val="left" w:pos="975"/>
              </w:tabs>
              <w:ind w:left="975" w:hanging="975"/>
            </w:pPr>
            <w:r w:rsidRPr="00A755A2">
              <w:rPr>
                <w:sz w:val="20"/>
              </w:rPr>
              <w:tab/>
              <w:t>(iii)</w:t>
            </w:r>
            <w:r w:rsidRPr="00A755A2">
              <w:rPr>
                <w:sz w:val="20"/>
              </w:rPr>
              <w:tab/>
              <w:t>medicines to custodians of animals during consultations if labelled in accordance with s 161.</w:t>
            </w:r>
          </w:p>
        </w:tc>
      </w:tr>
      <w:tr w:rsidR="0003467F" w:rsidRPr="00A755A2" w:rsidTr="00704399">
        <w:trPr>
          <w:cantSplit/>
        </w:trPr>
        <w:tc>
          <w:tcPr>
            <w:tcW w:w="7948" w:type="dxa"/>
            <w:gridSpan w:val="3"/>
            <w:tcBorders>
              <w:top w:val="single" w:sz="4" w:space="0" w:color="auto"/>
            </w:tcBorders>
          </w:tcPr>
          <w:p w:rsidR="0003467F" w:rsidRPr="00A755A2" w:rsidRDefault="0003467F" w:rsidP="00704399">
            <w:pPr>
              <w:pStyle w:val="TableText"/>
              <w:tabs>
                <w:tab w:val="left" w:pos="6404"/>
              </w:tabs>
              <w:ind w:left="744" w:hanging="744"/>
              <w:rPr>
                <w:sz w:val="20"/>
              </w:rPr>
            </w:pPr>
            <w:r w:rsidRPr="00A755A2">
              <w:rPr>
                <w:rStyle w:val="charItals"/>
                <w:sz w:val="18"/>
                <w:szCs w:val="18"/>
              </w:rPr>
              <w:t xml:space="preserve">Note </w:t>
            </w:r>
            <w:r w:rsidRPr="00A755A2">
              <w:rPr>
                <w:rStyle w:val="charItals"/>
                <w:sz w:val="18"/>
                <w:szCs w:val="18"/>
              </w:rPr>
              <w:tab/>
            </w:r>
            <w:r w:rsidRPr="00A755A2">
              <w:rPr>
                <w:rStyle w:val="charBoldItals"/>
                <w:sz w:val="18"/>
                <w:szCs w:val="18"/>
              </w:rPr>
              <w:t>Custodian</w:t>
            </w:r>
            <w:r w:rsidRPr="00A755A2">
              <w:rPr>
                <w:sz w:val="18"/>
                <w:szCs w:val="18"/>
              </w:rPr>
              <w:t>,</w:t>
            </w:r>
            <w:r w:rsidRPr="00A755A2">
              <w:rPr>
                <w:sz w:val="18"/>
              </w:rPr>
              <w:t xml:space="preserve"> of an animal—see the dictionary.</w:t>
            </w:r>
          </w:p>
        </w:tc>
      </w:tr>
      <w:tr w:rsidR="0003467F" w:rsidRPr="00A755A2" w:rsidTr="00704399">
        <w:trPr>
          <w:cantSplit/>
        </w:trPr>
        <w:tc>
          <w:tcPr>
            <w:tcW w:w="1200" w:type="dxa"/>
          </w:tcPr>
          <w:p w:rsidR="0003467F" w:rsidRPr="00A755A2" w:rsidRDefault="0003467F" w:rsidP="00704399">
            <w:pPr>
              <w:pStyle w:val="TableNumbered"/>
              <w:numPr>
                <w:ilvl w:val="0"/>
                <w:numId w:val="0"/>
              </w:numPr>
              <w:ind w:left="360" w:hanging="360"/>
            </w:pPr>
            <w:r w:rsidRPr="00A755A2">
              <w:lastRenderedPageBreak/>
              <w:t xml:space="preserve">2 </w:t>
            </w:r>
          </w:p>
        </w:tc>
        <w:tc>
          <w:tcPr>
            <w:tcW w:w="2107" w:type="dxa"/>
          </w:tcPr>
          <w:p w:rsidR="0003467F" w:rsidRPr="00A755A2" w:rsidRDefault="0003467F" w:rsidP="00704399">
            <w:pPr>
              <w:pStyle w:val="TableText"/>
              <w:rPr>
                <w:sz w:val="20"/>
              </w:rPr>
            </w:pPr>
            <w:r w:rsidRPr="00A755A2">
              <w:rPr>
                <w:sz w:val="20"/>
              </w:rPr>
              <w:t>veterinary practitioner’s employee</w:t>
            </w:r>
          </w:p>
          <w:p w:rsidR="0003467F" w:rsidRPr="00A755A2" w:rsidRDefault="0003467F" w:rsidP="00704399">
            <w:pPr>
              <w:pStyle w:val="TableText10"/>
            </w:pPr>
            <w:r w:rsidRPr="00A755A2">
              <w:t>public employee assisting veterinary practitioner who is public employee</w:t>
            </w:r>
          </w:p>
        </w:tc>
        <w:tc>
          <w:tcPr>
            <w:tcW w:w="4641" w:type="dxa"/>
          </w:tcPr>
          <w:p w:rsidR="0003467F" w:rsidRPr="00A755A2" w:rsidRDefault="0003467F" w:rsidP="00704399">
            <w:pPr>
              <w:pStyle w:val="TableText"/>
              <w:keepNext/>
              <w:rPr>
                <w:sz w:val="20"/>
              </w:rPr>
            </w:pPr>
            <w:r w:rsidRPr="00A755A2">
              <w:rPr>
                <w:sz w:val="20"/>
              </w:rPr>
              <w:t>within the scope of employment and under supervision of veterinary practitioner, do any of the following:</w:t>
            </w:r>
          </w:p>
          <w:p w:rsidR="0003467F" w:rsidRPr="00A755A2" w:rsidRDefault="0003467F" w:rsidP="00704399">
            <w:pPr>
              <w:pStyle w:val="TablePara10"/>
              <w:tabs>
                <w:tab w:val="clear" w:pos="400"/>
                <w:tab w:val="clear" w:pos="700"/>
                <w:tab w:val="right" w:pos="722"/>
                <w:tab w:val="left" w:pos="1147"/>
              </w:tabs>
              <w:ind w:left="580" w:hanging="580"/>
            </w:pPr>
            <w:r w:rsidRPr="00A755A2">
              <w:t>(a)</w:t>
            </w:r>
            <w:r w:rsidRPr="00A755A2">
              <w:tab/>
              <w:t>obtain medicines from veterinary practitioner authorised to possess them;</w:t>
            </w:r>
          </w:p>
          <w:p w:rsidR="0003467F" w:rsidRPr="00A755A2" w:rsidRDefault="0003467F" w:rsidP="00704399">
            <w:pPr>
              <w:pStyle w:val="TablePara10"/>
              <w:tabs>
                <w:tab w:val="clear" w:pos="400"/>
                <w:tab w:val="clear" w:pos="700"/>
                <w:tab w:val="right" w:pos="722"/>
                <w:tab w:val="left" w:pos="1147"/>
              </w:tabs>
              <w:ind w:left="580" w:hanging="580"/>
            </w:pPr>
            <w:r w:rsidRPr="00A755A2">
              <w:t>(b)</w:t>
            </w:r>
            <w:r w:rsidRPr="00A755A2">
              <w:tab/>
              <w:t>possess medicines mentioned in par (a);</w:t>
            </w:r>
          </w:p>
          <w:p w:rsidR="0003467F" w:rsidRPr="00A755A2" w:rsidRDefault="0003467F" w:rsidP="00704399">
            <w:pPr>
              <w:pStyle w:val="TablePara10"/>
              <w:tabs>
                <w:tab w:val="clear" w:pos="400"/>
                <w:tab w:val="clear" w:pos="700"/>
                <w:tab w:val="right" w:pos="722"/>
                <w:tab w:val="left" w:pos="1147"/>
              </w:tabs>
              <w:ind w:left="580" w:hanging="580"/>
            </w:pPr>
            <w:r w:rsidRPr="00A755A2">
              <w:t>(c)</w:t>
            </w:r>
            <w:r w:rsidRPr="00A755A2">
              <w:tab/>
              <w:t>administer medicines mentioned in par (a) in accordance with veterinary practitioner’s prescription;</w:t>
            </w:r>
          </w:p>
          <w:p w:rsidR="0003467F" w:rsidRPr="00A755A2" w:rsidRDefault="0003467F" w:rsidP="00704399">
            <w:pPr>
              <w:pStyle w:val="TablePara10"/>
              <w:tabs>
                <w:tab w:val="clear" w:pos="400"/>
                <w:tab w:val="clear" w:pos="700"/>
                <w:tab w:val="right" w:pos="722"/>
                <w:tab w:val="left" w:pos="1147"/>
              </w:tabs>
              <w:ind w:left="580" w:hanging="580"/>
            </w:pPr>
            <w:r w:rsidRPr="00A755A2">
              <w:t>(d)</w:t>
            </w:r>
            <w:r w:rsidRPr="00A755A2">
              <w:tab/>
              <w:t>supply pharmacy medicines if labelled with words to the effect of ‘for animal treatment only’;</w:t>
            </w:r>
          </w:p>
          <w:p w:rsidR="0003467F" w:rsidRPr="00A755A2" w:rsidRDefault="0003467F" w:rsidP="00704399">
            <w:pPr>
              <w:pStyle w:val="TablePara10"/>
              <w:tabs>
                <w:tab w:val="clear" w:pos="400"/>
                <w:tab w:val="clear" w:pos="700"/>
                <w:tab w:val="right" w:pos="722"/>
                <w:tab w:val="left" w:pos="1147"/>
              </w:tabs>
              <w:ind w:left="580" w:hanging="580"/>
            </w:pPr>
            <w:r w:rsidRPr="00A755A2">
              <w:t>(e)</w:t>
            </w:r>
            <w:r w:rsidRPr="00A755A2">
              <w:tab/>
              <w:t>supply pharmacist only medicines supplied in person by a veterinary practitioner if supply is for purpose of sale or delivery of medicine;</w:t>
            </w:r>
          </w:p>
          <w:p w:rsidR="0003467F" w:rsidRPr="00A755A2" w:rsidRDefault="0003467F" w:rsidP="00704399">
            <w:pPr>
              <w:pStyle w:val="TablePara10"/>
              <w:tabs>
                <w:tab w:val="clear" w:pos="400"/>
                <w:tab w:val="clear" w:pos="700"/>
                <w:tab w:val="right" w:pos="722"/>
                <w:tab w:val="left" w:pos="1147"/>
              </w:tabs>
              <w:ind w:left="580" w:hanging="580"/>
            </w:pPr>
            <w:r w:rsidRPr="00A755A2">
              <w:t>(f)</w:t>
            </w:r>
            <w:r w:rsidRPr="00A755A2">
              <w:tab/>
              <w:t xml:space="preserve">supply medicines supplied in person by a veterinary practitioner at the place of employment if labelled in accordance with s 161. </w:t>
            </w:r>
          </w:p>
        </w:tc>
      </w:tr>
    </w:tbl>
    <w:p w:rsidR="00253529" w:rsidRDefault="00253529">
      <w:pPr>
        <w:pStyle w:val="03Schedule"/>
        <w:sectPr w:rsidR="00253529">
          <w:headerReference w:type="even" r:id="rId337"/>
          <w:headerReference w:type="default" r:id="rId338"/>
          <w:footerReference w:type="even" r:id="rId339"/>
          <w:footerReference w:type="default" r:id="rId340"/>
          <w:type w:val="continuous"/>
          <w:pgSz w:w="11907" w:h="16839" w:code="9"/>
          <w:pgMar w:top="3880" w:right="1900" w:bottom="3100" w:left="2300" w:header="2280" w:footer="1760" w:gutter="0"/>
          <w:cols w:space="720"/>
        </w:sectPr>
      </w:pPr>
    </w:p>
    <w:p w:rsidR="00621B90" w:rsidRDefault="00621B90">
      <w:pPr>
        <w:pStyle w:val="PageBreak"/>
      </w:pPr>
      <w:r>
        <w:br w:type="page"/>
      </w:r>
    </w:p>
    <w:p w:rsidR="003F7D71" w:rsidRPr="004402F4" w:rsidRDefault="003F7D71" w:rsidP="003F7D71">
      <w:pPr>
        <w:pStyle w:val="Sched-heading"/>
      </w:pPr>
      <w:bookmarkStart w:id="399" w:name="_Toc36822513"/>
      <w:r w:rsidRPr="004402F4">
        <w:rPr>
          <w:rStyle w:val="CharChapNo"/>
        </w:rPr>
        <w:lastRenderedPageBreak/>
        <w:t>Schedule 3</w:t>
      </w:r>
      <w:r w:rsidRPr="00870C56">
        <w:tab/>
      </w:r>
      <w:r w:rsidRPr="004402F4">
        <w:rPr>
          <w:rStyle w:val="CharChapText"/>
        </w:rPr>
        <w:t>ACT listed appendix D medicines—standing approvals</w:t>
      </w:r>
      <w:bookmarkEnd w:id="399"/>
    </w:p>
    <w:p w:rsidR="003F7D71" w:rsidRPr="00870C56" w:rsidRDefault="003F7D71" w:rsidP="003F7D71">
      <w:pPr>
        <w:pStyle w:val="ref"/>
      </w:pPr>
      <w:r w:rsidRPr="00870C56">
        <w:t>(see s 31, s 41, s 160, s 591, s 592 and s 593)</w:t>
      </w:r>
    </w:p>
    <w:p w:rsidR="00621B90" w:rsidRPr="004402F4" w:rsidRDefault="00621B90">
      <w:pPr>
        <w:pStyle w:val="Sched-Part"/>
      </w:pPr>
      <w:bookmarkStart w:id="400" w:name="_Toc36822514"/>
      <w:r w:rsidRPr="004402F4">
        <w:rPr>
          <w:rStyle w:val="CharPartNo"/>
        </w:rPr>
        <w:t>Part 3.1</w:t>
      </w:r>
      <w:r>
        <w:tab/>
      </w:r>
      <w:r w:rsidRPr="004402F4">
        <w:rPr>
          <w:rStyle w:val="CharPartText"/>
        </w:rPr>
        <w:t>Approval conditions</w:t>
      </w:r>
      <w:bookmarkEnd w:id="400"/>
    </w:p>
    <w:p w:rsidR="00FC07B6" w:rsidRPr="00870C56" w:rsidRDefault="00FC07B6" w:rsidP="00FC07B6">
      <w:pPr>
        <w:pStyle w:val="Schclauseheading"/>
      </w:pPr>
      <w:bookmarkStart w:id="401" w:name="_Toc36822515"/>
      <w:r w:rsidRPr="004402F4">
        <w:rPr>
          <w:rStyle w:val="CharSectNo"/>
        </w:rPr>
        <w:t>3.1</w:t>
      </w:r>
      <w:r w:rsidRPr="00870C56">
        <w:tab/>
        <w:t>Definitions—sch 3</w:t>
      </w:r>
      <w:bookmarkEnd w:id="401"/>
    </w:p>
    <w:p w:rsidR="00FC07B6" w:rsidRPr="00870C56" w:rsidRDefault="00FC07B6" w:rsidP="00FC07B6">
      <w:pPr>
        <w:pStyle w:val="Amainreturn"/>
        <w:keepNext/>
      </w:pPr>
      <w:r w:rsidRPr="00870C56">
        <w:t>In this schedule:</w:t>
      </w:r>
    </w:p>
    <w:p w:rsidR="00FC07B6" w:rsidRPr="00870C56" w:rsidRDefault="00FC07B6" w:rsidP="00FC07B6">
      <w:pPr>
        <w:pStyle w:val="aDef"/>
      </w:pPr>
      <w:r w:rsidRPr="00870C56">
        <w:rPr>
          <w:rStyle w:val="charBoldItals"/>
        </w:rPr>
        <w:t>condition 1</w:t>
      </w:r>
      <w:r w:rsidRPr="00870C56">
        <w:t>, for a prescriber prescribing or supplying an ACT listed appendix D medicine to a woman of child-bearing age, means the prescriber must ensure that the possibility of pregnancy by the woman has been excluded prior to commencement of treatment.</w:t>
      </w:r>
    </w:p>
    <w:p w:rsidR="00FC07B6" w:rsidRPr="00870C56" w:rsidRDefault="00FC07B6" w:rsidP="00FC07B6">
      <w:pPr>
        <w:pStyle w:val="aDef"/>
      </w:pPr>
      <w:r w:rsidRPr="00870C56">
        <w:rPr>
          <w:rStyle w:val="charBoldItals"/>
        </w:rPr>
        <w:t>condition 2</w:t>
      </w:r>
      <w:r w:rsidRPr="00870C56">
        <w:t>, for a prescriber prescribing or supplying an ACT listed appendix D medicine to a woman of child-bearing age, means the prescriber must advise the woman to avoid becoming pregnant during, or for a period of 1 month after the completion of, treatment.</w:t>
      </w:r>
    </w:p>
    <w:p w:rsidR="00FC07B6" w:rsidRPr="00870C56" w:rsidRDefault="00FC07B6" w:rsidP="00FC07B6">
      <w:pPr>
        <w:pStyle w:val="aDef"/>
      </w:pPr>
      <w:r w:rsidRPr="00870C56">
        <w:rPr>
          <w:rStyle w:val="charBoldItals"/>
        </w:rPr>
        <w:t>condition 3</w:t>
      </w:r>
      <w:r w:rsidRPr="00870C56">
        <w:t>, for a prescriber prescribing or supplying an ACT listed appendix D medicine to a woman of child-bearing age, means the prescriber must advise the woman to avoid becoming pregnant during, or for a period of 3 months after the completion of, treatment.</w:t>
      </w:r>
    </w:p>
    <w:p w:rsidR="00FC07B6" w:rsidRPr="00870C56" w:rsidRDefault="00FC07B6" w:rsidP="00FC07B6">
      <w:pPr>
        <w:pStyle w:val="aDef"/>
      </w:pPr>
      <w:r w:rsidRPr="00870C56">
        <w:rPr>
          <w:rStyle w:val="charBoldItals"/>
        </w:rPr>
        <w:t>condition 4</w:t>
      </w:r>
      <w:r w:rsidRPr="00870C56">
        <w:t>, for a prescriber prescribing or supplying an ACT listed appendix D medicine to a woman of child-bearing age, means the prescriber must advise the woman to avoid becoming pregnant during, or for a period of 24 months after the completion of, treatment.</w:t>
      </w:r>
    </w:p>
    <w:p w:rsidR="00621B90" w:rsidRDefault="00621B90">
      <w:pPr>
        <w:pStyle w:val="03Schedule"/>
        <w:sectPr w:rsidR="00621B90">
          <w:headerReference w:type="even" r:id="rId341"/>
          <w:headerReference w:type="default" r:id="rId342"/>
          <w:footerReference w:type="even" r:id="rId343"/>
          <w:footerReference w:type="default" r:id="rId344"/>
          <w:type w:val="continuous"/>
          <w:pgSz w:w="11907" w:h="16839" w:code="9"/>
          <w:pgMar w:top="3880" w:right="1900" w:bottom="3100" w:left="2300" w:header="2280" w:footer="1760" w:gutter="0"/>
          <w:cols w:space="720"/>
        </w:sectPr>
      </w:pPr>
    </w:p>
    <w:p w:rsidR="00621B90" w:rsidRDefault="00621B90">
      <w:pPr>
        <w:pStyle w:val="PageBreak"/>
      </w:pPr>
      <w:r>
        <w:br w:type="page"/>
      </w:r>
    </w:p>
    <w:p w:rsidR="002F2175" w:rsidRPr="004402F4" w:rsidRDefault="002F2175" w:rsidP="00A36BB0">
      <w:pPr>
        <w:pStyle w:val="Sched-Part"/>
      </w:pPr>
      <w:bookmarkStart w:id="402" w:name="_Toc36822516"/>
      <w:r w:rsidRPr="004402F4">
        <w:rPr>
          <w:rStyle w:val="CharPartNo"/>
        </w:rPr>
        <w:lastRenderedPageBreak/>
        <w:t>Part 3.2</w:t>
      </w:r>
      <w:r w:rsidRPr="00870C56">
        <w:tab/>
      </w:r>
      <w:r w:rsidRPr="004402F4">
        <w:rPr>
          <w:rStyle w:val="CharPartText"/>
        </w:rPr>
        <w:t>Standing approvals for ACT listed appendix D medicines</w:t>
      </w:r>
      <w:bookmarkEnd w:id="402"/>
    </w:p>
    <w:p w:rsidR="002F2175" w:rsidRPr="00870C56" w:rsidRDefault="002F2175" w:rsidP="002F2175">
      <w:pPr>
        <w:keepNext/>
      </w:pPr>
    </w:p>
    <w:tbl>
      <w:tblPr>
        <w:tblW w:w="7901" w:type="dxa"/>
        <w:tblInd w:w="-11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firstRow="0" w:lastRow="0" w:firstColumn="0" w:lastColumn="0" w:noHBand="0" w:noVBand="0"/>
      </w:tblPr>
      <w:tblGrid>
        <w:gridCol w:w="1026"/>
        <w:gridCol w:w="1767"/>
        <w:gridCol w:w="3192"/>
        <w:gridCol w:w="1916"/>
      </w:tblGrid>
      <w:tr w:rsidR="002F2175" w:rsidRPr="00870C56" w:rsidTr="00114EEB">
        <w:trPr>
          <w:cantSplit/>
          <w:tblHeader/>
        </w:trPr>
        <w:tc>
          <w:tcPr>
            <w:tcW w:w="1026" w:type="dxa"/>
            <w:tcBorders>
              <w:bottom w:val="single" w:sz="4" w:space="0" w:color="auto"/>
            </w:tcBorders>
          </w:tcPr>
          <w:p w:rsidR="002F2175" w:rsidRPr="00870C56" w:rsidRDefault="002F2175" w:rsidP="00114EEB">
            <w:pPr>
              <w:pStyle w:val="TableColHd"/>
              <w:ind w:left="-23"/>
            </w:pPr>
            <w:r w:rsidRPr="00870C56">
              <w:t>column 1</w:t>
            </w:r>
            <w:r w:rsidRPr="00870C56">
              <w:br/>
              <w:t>item</w:t>
            </w:r>
          </w:p>
        </w:tc>
        <w:tc>
          <w:tcPr>
            <w:tcW w:w="1767" w:type="dxa"/>
            <w:tcBorders>
              <w:bottom w:val="single" w:sz="4" w:space="0" w:color="auto"/>
            </w:tcBorders>
          </w:tcPr>
          <w:p w:rsidR="002F2175" w:rsidRPr="00870C56" w:rsidRDefault="002F2175" w:rsidP="00114EEB">
            <w:pPr>
              <w:pStyle w:val="TableColHd"/>
              <w:ind w:right="91"/>
            </w:pPr>
            <w:r w:rsidRPr="00870C56">
              <w:t>column 2</w:t>
            </w:r>
            <w:r w:rsidRPr="00870C56">
              <w:br/>
              <w:t>prescriber</w:t>
            </w:r>
          </w:p>
        </w:tc>
        <w:tc>
          <w:tcPr>
            <w:tcW w:w="3192" w:type="dxa"/>
            <w:tcBorders>
              <w:bottom w:val="single" w:sz="4" w:space="0" w:color="auto"/>
            </w:tcBorders>
          </w:tcPr>
          <w:p w:rsidR="002F2175" w:rsidRPr="00870C56" w:rsidRDefault="002F2175" w:rsidP="00114EEB">
            <w:pPr>
              <w:pStyle w:val="TableColHd"/>
              <w:ind w:left="-23" w:right="10" w:firstLine="23"/>
            </w:pPr>
            <w:r w:rsidRPr="00870C56">
              <w:t>column 3</w:t>
            </w:r>
            <w:r w:rsidRPr="00870C56">
              <w:br/>
              <w:t xml:space="preserve">medicine </w:t>
            </w:r>
          </w:p>
        </w:tc>
        <w:tc>
          <w:tcPr>
            <w:tcW w:w="1916" w:type="dxa"/>
            <w:tcBorders>
              <w:bottom w:val="single" w:sz="4" w:space="0" w:color="auto"/>
            </w:tcBorders>
          </w:tcPr>
          <w:p w:rsidR="002F2175" w:rsidRPr="00870C56" w:rsidRDefault="002F2175" w:rsidP="00114EEB">
            <w:pPr>
              <w:pStyle w:val="TableColHd"/>
              <w:ind w:left="-23" w:right="10" w:firstLine="23"/>
            </w:pPr>
            <w:r w:rsidRPr="00870C56">
              <w:t>column 4</w:t>
            </w:r>
          </w:p>
          <w:p w:rsidR="002F2175" w:rsidRPr="00870C56" w:rsidRDefault="002F2175" w:rsidP="00114EEB">
            <w:pPr>
              <w:pStyle w:val="TableColHd"/>
              <w:ind w:left="-23" w:right="10" w:firstLine="23"/>
            </w:pPr>
            <w:r w:rsidRPr="00870C56">
              <w:t>conditions (if any)</w:t>
            </w:r>
          </w:p>
        </w:tc>
      </w:tr>
      <w:tr w:rsidR="002F2175" w:rsidRPr="00870C56" w:rsidTr="00114EEB">
        <w:trPr>
          <w:cantSplit/>
        </w:trPr>
        <w:tc>
          <w:tcPr>
            <w:tcW w:w="1026" w:type="dxa"/>
            <w:tcBorders>
              <w:top w:val="single" w:sz="4" w:space="0" w:color="auto"/>
            </w:tcBorders>
          </w:tcPr>
          <w:p w:rsidR="002F2175" w:rsidRPr="00870C56" w:rsidRDefault="002F2175" w:rsidP="00114EEB">
            <w:pPr>
              <w:pStyle w:val="TableText"/>
              <w:rPr>
                <w:sz w:val="20"/>
              </w:rPr>
            </w:pPr>
            <w:r w:rsidRPr="00870C56">
              <w:rPr>
                <w:sz w:val="20"/>
              </w:rPr>
              <w:t>1</w:t>
            </w:r>
          </w:p>
        </w:tc>
        <w:tc>
          <w:tcPr>
            <w:tcW w:w="1767" w:type="dxa"/>
            <w:tcBorders>
              <w:top w:val="single" w:sz="4" w:space="0" w:color="auto"/>
            </w:tcBorders>
          </w:tcPr>
          <w:p w:rsidR="002F2175" w:rsidRPr="00870C56" w:rsidRDefault="002F2175" w:rsidP="00114EEB">
            <w:pPr>
              <w:pStyle w:val="TableText"/>
              <w:rPr>
                <w:sz w:val="20"/>
              </w:rPr>
            </w:pPr>
            <w:r w:rsidRPr="00870C56">
              <w:rPr>
                <w:sz w:val="20"/>
              </w:rPr>
              <w:t>specialist practising in specialist area of dermatology</w:t>
            </w:r>
          </w:p>
          <w:p w:rsidR="002F2175" w:rsidRPr="00870C56" w:rsidRDefault="002F2175" w:rsidP="00114EEB">
            <w:pPr>
              <w:pStyle w:val="TableText"/>
              <w:rPr>
                <w:sz w:val="20"/>
              </w:rPr>
            </w:pPr>
          </w:p>
        </w:tc>
        <w:tc>
          <w:tcPr>
            <w:tcW w:w="3192" w:type="dxa"/>
            <w:tcBorders>
              <w:top w:val="single" w:sz="4" w:space="0" w:color="auto"/>
            </w:tcBorders>
          </w:tcPr>
          <w:p w:rsidR="002F2175" w:rsidRPr="00870C56" w:rsidRDefault="002F2175" w:rsidP="00114EEB">
            <w:pPr>
              <w:pStyle w:val="TableText"/>
              <w:rPr>
                <w:sz w:val="20"/>
              </w:rPr>
            </w:pPr>
            <w:r w:rsidRPr="00870C56">
              <w:rPr>
                <w:sz w:val="20"/>
              </w:rPr>
              <w:t xml:space="preserve">acitretin for human use </w:t>
            </w:r>
          </w:p>
          <w:p w:rsidR="002F2175" w:rsidRPr="00870C56" w:rsidRDefault="002F2175" w:rsidP="00114EEB">
            <w:pPr>
              <w:pStyle w:val="TableText"/>
              <w:rPr>
                <w:sz w:val="20"/>
              </w:rPr>
            </w:pPr>
            <w:r w:rsidRPr="00870C56">
              <w:rPr>
                <w:sz w:val="20"/>
              </w:rPr>
              <w:t>alefacept for human use</w:t>
            </w:r>
          </w:p>
          <w:p w:rsidR="002F2175" w:rsidRPr="00870C56" w:rsidRDefault="002F2175" w:rsidP="00114EEB">
            <w:pPr>
              <w:pStyle w:val="TableText"/>
              <w:rPr>
                <w:sz w:val="20"/>
              </w:rPr>
            </w:pPr>
            <w:r w:rsidRPr="00870C56">
              <w:rPr>
                <w:sz w:val="20"/>
              </w:rPr>
              <w:t>bexarotene for human use</w:t>
            </w:r>
          </w:p>
          <w:p w:rsidR="002F2175" w:rsidRPr="00870C56" w:rsidRDefault="002F2175" w:rsidP="00114EEB">
            <w:pPr>
              <w:pStyle w:val="TableText"/>
              <w:rPr>
                <w:sz w:val="20"/>
              </w:rPr>
            </w:pPr>
            <w:r w:rsidRPr="00870C56">
              <w:rPr>
                <w:sz w:val="20"/>
              </w:rPr>
              <w:t xml:space="preserve">etretinate for human use </w:t>
            </w:r>
          </w:p>
          <w:p w:rsidR="002F2175" w:rsidRPr="00870C56" w:rsidRDefault="002F2175" w:rsidP="00114EEB">
            <w:pPr>
              <w:pStyle w:val="TableText"/>
              <w:rPr>
                <w:sz w:val="20"/>
              </w:rPr>
            </w:pPr>
            <w:r w:rsidRPr="00870C56">
              <w:rPr>
                <w:sz w:val="20"/>
              </w:rPr>
              <w:t xml:space="preserve">isotretinoin for human oral use </w:t>
            </w:r>
          </w:p>
          <w:p w:rsidR="002F2175" w:rsidRPr="00870C56" w:rsidRDefault="002F2175" w:rsidP="00114EEB">
            <w:pPr>
              <w:pStyle w:val="TableText"/>
              <w:rPr>
                <w:sz w:val="20"/>
              </w:rPr>
            </w:pPr>
            <w:r w:rsidRPr="00870C56">
              <w:rPr>
                <w:sz w:val="20"/>
              </w:rPr>
              <w:t xml:space="preserve">thalidomide for human use </w:t>
            </w:r>
          </w:p>
        </w:tc>
        <w:tc>
          <w:tcPr>
            <w:tcW w:w="1916" w:type="dxa"/>
            <w:tcBorders>
              <w:top w:val="single" w:sz="4" w:space="0" w:color="auto"/>
            </w:tcBorders>
          </w:tcPr>
          <w:p w:rsidR="002F2175" w:rsidRPr="00870C56" w:rsidRDefault="002F2175" w:rsidP="00114EEB">
            <w:pPr>
              <w:pStyle w:val="TableText"/>
              <w:rPr>
                <w:sz w:val="20"/>
              </w:rPr>
            </w:pPr>
            <w:r w:rsidRPr="00870C56">
              <w:rPr>
                <w:sz w:val="20"/>
              </w:rPr>
              <w:t>conditions 1 and 4</w:t>
            </w:r>
          </w:p>
          <w:p w:rsidR="002F2175" w:rsidRPr="00870C56" w:rsidRDefault="002F2175" w:rsidP="00114EEB">
            <w:pPr>
              <w:pStyle w:val="TableText"/>
              <w:rPr>
                <w:sz w:val="20"/>
              </w:rPr>
            </w:pPr>
            <w:r w:rsidRPr="00870C56">
              <w:rPr>
                <w:sz w:val="20"/>
              </w:rPr>
              <w:t xml:space="preserve"> </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4</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2</w:t>
            </w:r>
          </w:p>
        </w:tc>
      </w:tr>
      <w:tr w:rsidR="002F2175" w:rsidRPr="00870C56" w:rsidTr="00114EEB">
        <w:trPr>
          <w:cantSplit/>
        </w:trPr>
        <w:tc>
          <w:tcPr>
            <w:tcW w:w="1026" w:type="dxa"/>
          </w:tcPr>
          <w:p w:rsidR="002F2175" w:rsidRPr="00870C56" w:rsidRDefault="002F2175" w:rsidP="00114EEB">
            <w:pPr>
              <w:pStyle w:val="TableText"/>
              <w:rPr>
                <w:sz w:val="20"/>
              </w:rPr>
            </w:pPr>
            <w:r w:rsidRPr="00870C56">
              <w:rPr>
                <w:sz w:val="20"/>
              </w:rPr>
              <w:t>2</w:t>
            </w:r>
          </w:p>
        </w:tc>
        <w:tc>
          <w:tcPr>
            <w:tcW w:w="1767" w:type="dxa"/>
          </w:tcPr>
          <w:p w:rsidR="002F2175" w:rsidRPr="00870C56" w:rsidRDefault="002F2175" w:rsidP="00114EEB">
            <w:pPr>
              <w:pStyle w:val="TableText"/>
              <w:rPr>
                <w:sz w:val="20"/>
              </w:rPr>
            </w:pPr>
            <w:r w:rsidRPr="00870C56">
              <w:rPr>
                <w:sz w:val="20"/>
              </w:rPr>
              <w:t>specialist practising in specialist area of endocrinology, gynaecology or obstetrics</w:t>
            </w:r>
          </w:p>
        </w:tc>
        <w:tc>
          <w:tcPr>
            <w:tcW w:w="3192" w:type="dxa"/>
          </w:tcPr>
          <w:p w:rsidR="002F2175" w:rsidRPr="00870C56" w:rsidRDefault="002F2175" w:rsidP="00114EEB">
            <w:pPr>
              <w:pStyle w:val="TableText"/>
              <w:rPr>
                <w:sz w:val="20"/>
              </w:rPr>
            </w:pPr>
            <w:r w:rsidRPr="00870C56">
              <w:rPr>
                <w:sz w:val="20"/>
              </w:rPr>
              <w:t>clomiphene for human use</w:t>
            </w:r>
          </w:p>
          <w:p w:rsidR="002F2175" w:rsidRPr="00870C56" w:rsidRDefault="002F2175" w:rsidP="00114EEB">
            <w:pPr>
              <w:pStyle w:val="TableText"/>
              <w:rPr>
                <w:sz w:val="20"/>
              </w:rPr>
            </w:pPr>
            <w:r w:rsidRPr="00870C56">
              <w:rPr>
                <w:sz w:val="20"/>
              </w:rPr>
              <w:t>corifollitropin alfa for human use</w:t>
            </w:r>
          </w:p>
          <w:p w:rsidR="002F2175" w:rsidRPr="00870C56" w:rsidRDefault="002F2175" w:rsidP="00114EEB">
            <w:pPr>
              <w:pStyle w:val="TableText"/>
              <w:rPr>
                <w:sz w:val="20"/>
              </w:rPr>
            </w:pPr>
            <w:r w:rsidRPr="00870C56">
              <w:rPr>
                <w:sz w:val="20"/>
              </w:rPr>
              <w:t>cyclofenil for human use</w:t>
            </w:r>
          </w:p>
          <w:p w:rsidR="002F2175" w:rsidRPr="00870C56" w:rsidRDefault="002F2175" w:rsidP="00114EEB">
            <w:pPr>
              <w:pStyle w:val="TableText"/>
              <w:rPr>
                <w:sz w:val="20"/>
              </w:rPr>
            </w:pPr>
            <w:r w:rsidRPr="00870C56">
              <w:rPr>
                <w:sz w:val="20"/>
              </w:rPr>
              <w:t>dinoprost for human use</w:t>
            </w:r>
          </w:p>
          <w:p w:rsidR="002F2175" w:rsidRPr="00870C56" w:rsidRDefault="002F2175" w:rsidP="00114EEB">
            <w:pPr>
              <w:pStyle w:val="TableText"/>
              <w:rPr>
                <w:sz w:val="20"/>
              </w:rPr>
            </w:pPr>
            <w:r w:rsidRPr="00870C56">
              <w:rPr>
                <w:sz w:val="20"/>
              </w:rPr>
              <w:t>dinoprostone for human use</w:t>
            </w:r>
          </w:p>
          <w:p w:rsidR="002F2175" w:rsidRPr="00870C56" w:rsidRDefault="002F2175" w:rsidP="00114EEB">
            <w:pPr>
              <w:pStyle w:val="TableText"/>
              <w:rPr>
                <w:sz w:val="20"/>
              </w:rPr>
            </w:pPr>
            <w:r w:rsidRPr="00870C56">
              <w:rPr>
                <w:sz w:val="20"/>
              </w:rPr>
              <w:t>follitropin alpha (recombinant human follicle</w:t>
            </w:r>
            <w:r w:rsidRPr="00870C56">
              <w:rPr>
                <w:sz w:val="20"/>
              </w:rPr>
              <w:noBreakHyphen/>
              <w:t>stimulating hormone) for human use</w:t>
            </w:r>
          </w:p>
          <w:p w:rsidR="002F2175" w:rsidRPr="00870C56" w:rsidRDefault="002F2175" w:rsidP="00114EEB">
            <w:pPr>
              <w:pStyle w:val="TableText"/>
              <w:rPr>
                <w:sz w:val="20"/>
              </w:rPr>
            </w:pPr>
            <w:r w:rsidRPr="00870C56">
              <w:rPr>
                <w:sz w:val="20"/>
              </w:rPr>
              <w:t>follitropin beta (recombinant human follicle</w:t>
            </w:r>
            <w:r w:rsidRPr="00870C56">
              <w:rPr>
                <w:sz w:val="20"/>
              </w:rPr>
              <w:noBreakHyphen/>
              <w:t>stimulating hormone) for human use</w:t>
            </w:r>
          </w:p>
          <w:p w:rsidR="002F2175" w:rsidRPr="00870C56" w:rsidRDefault="002F2175" w:rsidP="00114EEB">
            <w:pPr>
              <w:pStyle w:val="TableText"/>
              <w:rPr>
                <w:sz w:val="20"/>
              </w:rPr>
            </w:pPr>
            <w:r w:rsidRPr="00870C56">
              <w:rPr>
                <w:sz w:val="20"/>
              </w:rPr>
              <w:t>follitropin delta (recombinant human follicle</w:t>
            </w:r>
            <w:r w:rsidRPr="00870C56">
              <w:rPr>
                <w:sz w:val="20"/>
              </w:rPr>
              <w:noBreakHyphen/>
              <w:t>stimulating hormone) for human use</w:t>
            </w:r>
          </w:p>
          <w:p w:rsidR="002F2175" w:rsidRPr="00870C56" w:rsidRDefault="002F2175" w:rsidP="00114EEB">
            <w:pPr>
              <w:pStyle w:val="TableText"/>
              <w:rPr>
                <w:sz w:val="20"/>
              </w:rPr>
            </w:pPr>
            <w:r w:rsidRPr="00870C56">
              <w:rPr>
                <w:sz w:val="20"/>
              </w:rPr>
              <w:t>luteinising hormone for human use</w:t>
            </w:r>
          </w:p>
          <w:p w:rsidR="002F2175" w:rsidRPr="00870C56" w:rsidRDefault="002F2175" w:rsidP="00114EEB">
            <w:pPr>
              <w:pStyle w:val="TableText"/>
              <w:rPr>
                <w:sz w:val="20"/>
              </w:rPr>
            </w:pPr>
            <w:r w:rsidRPr="00870C56">
              <w:rPr>
                <w:sz w:val="20"/>
              </w:rPr>
              <w:t>urofollitropin (human follicle</w:t>
            </w:r>
            <w:r w:rsidRPr="00870C56">
              <w:rPr>
                <w:sz w:val="20"/>
              </w:rPr>
              <w:noBreakHyphen/>
              <w:t>stimulating hormone) for human use</w:t>
            </w:r>
          </w:p>
        </w:tc>
        <w:tc>
          <w:tcPr>
            <w:tcW w:w="1916" w:type="dxa"/>
          </w:tcPr>
          <w:p w:rsidR="002F2175" w:rsidRPr="00870C56" w:rsidRDefault="002F2175" w:rsidP="00114EEB">
            <w:pPr>
              <w:pStyle w:val="TableText"/>
              <w:rPr>
                <w:sz w:val="20"/>
              </w:rPr>
            </w:pPr>
          </w:p>
        </w:tc>
      </w:tr>
      <w:tr w:rsidR="002F2175" w:rsidRPr="00870C56" w:rsidTr="00114EEB">
        <w:trPr>
          <w:cantSplit/>
        </w:trPr>
        <w:tc>
          <w:tcPr>
            <w:tcW w:w="1026" w:type="dxa"/>
          </w:tcPr>
          <w:p w:rsidR="002F2175" w:rsidRPr="00870C56" w:rsidRDefault="002F2175" w:rsidP="00114EEB">
            <w:pPr>
              <w:pStyle w:val="TableText"/>
              <w:rPr>
                <w:sz w:val="20"/>
              </w:rPr>
            </w:pPr>
            <w:r w:rsidRPr="00870C56">
              <w:rPr>
                <w:sz w:val="20"/>
              </w:rPr>
              <w:lastRenderedPageBreak/>
              <w:t>3</w:t>
            </w:r>
          </w:p>
        </w:tc>
        <w:tc>
          <w:tcPr>
            <w:tcW w:w="1767" w:type="dxa"/>
          </w:tcPr>
          <w:p w:rsidR="002F2175" w:rsidRPr="00870C56" w:rsidRDefault="002F2175" w:rsidP="00114EEB">
            <w:pPr>
              <w:pStyle w:val="TableText"/>
              <w:rPr>
                <w:sz w:val="20"/>
              </w:rPr>
            </w:pPr>
            <w:r w:rsidRPr="00870C56">
              <w:rPr>
                <w:sz w:val="20"/>
              </w:rPr>
              <w:t>specialist practising in specialist area of mental health</w:t>
            </w:r>
          </w:p>
          <w:p w:rsidR="002F2175" w:rsidRPr="00870C56" w:rsidRDefault="002F2175" w:rsidP="00114EEB">
            <w:pPr>
              <w:pStyle w:val="TableText"/>
              <w:rPr>
                <w:sz w:val="20"/>
              </w:rPr>
            </w:pPr>
            <w:r w:rsidRPr="00870C56">
              <w:rPr>
                <w:sz w:val="20"/>
              </w:rPr>
              <w:t xml:space="preserve">doctor employed by Territory and working under supervision of chief psychiatrist under </w:t>
            </w:r>
            <w:hyperlink r:id="rId345" w:tooltip="A2015-38" w:history="1">
              <w:r w:rsidRPr="005C3F3E">
                <w:rPr>
                  <w:rStyle w:val="charCitHyperlinkItal"/>
                  <w:sz w:val="20"/>
                </w:rPr>
                <w:t>Mental Health Act 2015</w:t>
              </w:r>
            </w:hyperlink>
          </w:p>
        </w:tc>
        <w:tc>
          <w:tcPr>
            <w:tcW w:w="3192" w:type="dxa"/>
          </w:tcPr>
          <w:p w:rsidR="002F2175" w:rsidRPr="00870C56" w:rsidRDefault="002F2175" w:rsidP="00114EEB">
            <w:pPr>
              <w:pStyle w:val="TableText"/>
              <w:rPr>
                <w:sz w:val="20"/>
              </w:rPr>
            </w:pPr>
            <w:r w:rsidRPr="00870C56">
              <w:rPr>
                <w:sz w:val="20"/>
              </w:rPr>
              <w:t>clozapine for human use</w:t>
            </w:r>
          </w:p>
          <w:p w:rsidR="002F2175" w:rsidRPr="00870C56" w:rsidRDefault="002F2175" w:rsidP="00114EEB">
            <w:pPr>
              <w:pStyle w:val="TableText"/>
              <w:rPr>
                <w:sz w:val="20"/>
              </w:rPr>
            </w:pPr>
          </w:p>
        </w:tc>
        <w:tc>
          <w:tcPr>
            <w:tcW w:w="1916" w:type="dxa"/>
          </w:tcPr>
          <w:p w:rsidR="002F2175" w:rsidRPr="00870C56" w:rsidRDefault="002F2175" w:rsidP="00114EEB">
            <w:pPr>
              <w:pStyle w:val="TableText"/>
              <w:rPr>
                <w:sz w:val="20"/>
              </w:rPr>
            </w:pPr>
            <w:r w:rsidRPr="00870C56">
              <w:rPr>
                <w:sz w:val="20"/>
              </w:rPr>
              <w:t xml:space="preserve"> </w:t>
            </w:r>
          </w:p>
        </w:tc>
      </w:tr>
      <w:tr w:rsidR="002F2175" w:rsidRPr="00870C56" w:rsidTr="00114EEB">
        <w:trPr>
          <w:cantSplit/>
        </w:trPr>
        <w:tc>
          <w:tcPr>
            <w:tcW w:w="1026" w:type="dxa"/>
          </w:tcPr>
          <w:p w:rsidR="002F2175" w:rsidRPr="00870C56" w:rsidRDefault="002F2175" w:rsidP="00114EEB">
            <w:pPr>
              <w:pStyle w:val="TableText"/>
              <w:rPr>
                <w:sz w:val="20"/>
              </w:rPr>
            </w:pPr>
            <w:r w:rsidRPr="00870C56">
              <w:rPr>
                <w:sz w:val="20"/>
              </w:rPr>
              <w:t>4</w:t>
            </w:r>
          </w:p>
        </w:tc>
        <w:tc>
          <w:tcPr>
            <w:tcW w:w="1767" w:type="dxa"/>
          </w:tcPr>
          <w:p w:rsidR="002F2175" w:rsidRPr="00870C56" w:rsidRDefault="002F2175" w:rsidP="00114EEB">
            <w:pPr>
              <w:pStyle w:val="TableText"/>
              <w:rPr>
                <w:sz w:val="20"/>
              </w:rPr>
            </w:pPr>
            <w:r w:rsidRPr="00870C56">
              <w:rPr>
                <w:sz w:val="20"/>
              </w:rPr>
              <w:t>specialist physician</w:t>
            </w:r>
          </w:p>
        </w:tc>
        <w:tc>
          <w:tcPr>
            <w:tcW w:w="3192" w:type="dxa"/>
          </w:tcPr>
          <w:p w:rsidR="002F2175" w:rsidRPr="00870C56" w:rsidRDefault="002F2175" w:rsidP="00114EEB">
            <w:pPr>
              <w:pStyle w:val="TableText"/>
              <w:rPr>
                <w:sz w:val="20"/>
              </w:rPr>
            </w:pPr>
            <w:r w:rsidRPr="00870C56">
              <w:rPr>
                <w:sz w:val="20"/>
              </w:rPr>
              <w:t>ambrisentan for human use</w:t>
            </w:r>
          </w:p>
          <w:p w:rsidR="002F2175" w:rsidRPr="00870C56" w:rsidRDefault="002F2175" w:rsidP="00114EEB">
            <w:pPr>
              <w:pStyle w:val="TableText"/>
              <w:rPr>
                <w:sz w:val="20"/>
              </w:rPr>
            </w:pPr>
            <w:r w:rsidRPr="00870C56">
              <w:rPr>
                <w:sz w:val="20"/>
              </w:rPr>
              <w:t xml:space="preserve">acitretin for human use </w:t>
            </w:r>
          </w:p>
          <w:p w:rsidR="002F2175" w:rsidRPr="00870C56" w:rsidRDefault="002F2175" w:rsidP="00114EEB">
            <w:pPr>
              <w:pStyle w:val="TableText"/>
              <w:rPr>
                <w:sz w:val="20"/>
              </w:rPr>
            </w:pPr>
            <w:r w:rsidRPr="00870C56">
              <w:rPr>
                <w:sz w:val="20"/>
              </w:rPr>
              <w:t xml:space="preserve">etretinate for human use </w:t>
            </w:r>
          </w:p>
          <w:p w:rsidR="002F2175" w:rsidRPr="00870C56" w:rsidRDefault="002F2175" w:rsidP="00114EEB">
            <w:pPr>
              <w:pStyle w:val="TableText"/>
              <w:rPr>
                <w:sz w:val="20"/>
              </w:rPr>
            </w:pPr>
            <w:r w:rsidRPr="00870C56">
              <w:rPr>
                <w:sz w:val="20"/>
              </w:rPr>
              <w:t>bexarotene for human use</w:t>
            </w:r>
          </w:p>
          <w:p w:rsidR="002F2175" w:rsidRPr="00870C56" w:rsidRDefault="002F2175" w:rsidP="00114EEB">
            <w:pPr>
              <w:pStyle w:val="TableText"/>
              <w:rPr>
                <w:sz w:val="20"/>
              </w:rPr>
            </w:pPr>
            <w:r w:rsidRPr="00870C56">
              <w:rPr>
                <w:sz w:val="20"/>
              </w:rPr>
              <w:t>bosentan for human use</w:t>
            </w:r>
          </w:p>
          <w:p w:rsidR="002F2175" w:rsidRPr="00870C56" w:rsidRDefault="002F2175" w:rsidP="00114EEB">
            <w:pPr>
              <w:pStyle w:val="TableText"/>
              <w:rPr>
                <w:sz w:val="20"/>
              </w:rPr>
            </w:pPr>
            <w:r w:rsidRPr="00870C56">
              <w:rPr>
                <w:sz w:val="20"/>
              </w:rPr>
              <w:t>enzalutamide for human use</w:t>
            </w:r>
          </w:p>
          <w:p w:rsidR="002F2175" w:rsidRPr="00870C56" w:rsidRDefault="002F2175" w:rsidP="00114EEB">
            <w:pPr>
              <w:pStyle w:val="TableText"/>
              <w:rPr>
                <w:sz w:val="20"/>
              </w:rPr>
            </w:pPr>
            <w:r w:rsidRPr="00870C56">
              <w:rPr>
                <w:sz w:val="20"/>
              </w:rPr>
              <w:t xml:space="preserve">isotretinoin for human oral use </w:t>
            </w:r>
          </w:p>
          <w:p w:rsidR="002F2175" w:rsidRPr="00870C56" w:rsidRDefault="002F2175" w:rsidP="00114EEB">
            <w:pPr>
              <w:pStyle w:val="TableText"/>
              <w:rPr>
                <w:sz w:val="20"/>
              </w:rPr>
            </w:pPr>
            <w:r w:rsidRPr="00870C56">
              <w:rPr>
                <w:sz w:val="20"/>
              </w:rPr>
              <w:t>lenalidomide for human use</w:t>
            </w:r>
          </w:p>
          <w:p w:rsidR="002F2175" w:rsidRPr="00870C56" w:rsidRDefault="002F2175" w:rsidP="00114EEB">
            <w:pPr>
              <w:pStyle w:val="TableText"/>
              <w:rPr>
                <w:sz w:val="20"/>
              </w:rPr>
            </w:pPr>
            <w:r w:rsidRPr="00870C56">
              <w:rPr>
                <w:sz w:val="20"/>
              </w:rPr>
              <w:t>macitentan for human use</w:t>
            </w:r>
          </w:p>
          <w:p w:rsidR="002F2175" w:rsidRPr="00870C56" w:rsidRDefault="002F2175" w:rsidP="00114EEB">
            <w:pPr>
              <w:pStyle w:val="TableText"/>
              <w:rPr>
                <w:sz w:val="20"/>
              </w:rPr>
            </w:pPr>
            <w:r w:rsidRPr="00870C56">
              <w:rPr>
                <w:sz w:val="20"/>
              </w:rPr>
              <w:t>pomalidomide</w:t>
            </w:r>
          </w:p>
          <w:p w:rsidR="002F2175" w:rsidRPr="00870C56" w:rsidRDefault="002F2175" w:rsidP="00114EEB">
            <w:pPr>
              <w:pStyle w:val="TableText"/>
              <w:rPr>
                <w:sz w:val="20"/>
              </w:rPr>
            </w:pPr>
            <w:r w:rsidRPr="00870C56">
              <w:rPr>
                <w:sz w:val="20"/>
              </w:rPr>
              <w:t>riociguat for human use</w:t>
            </w:r>
          </w:p>
          <w:p w:rsidR="002F2175" w:rsidRPr="00870C56" w:rsidRDefault="002F2175" w:rsidP="00114EEB">
            <w:pPr>
              <w:pStyle w:val="TableText"/>
              <w:rPr>
                <w:sz w:val="20"/>
              </w:rPr>
            </w:pPr>
            <w:r w:rsidRPr="00870C56">
              <w:rPr>
                <w:sz w:val="20"/>
              </w:rPr>
              <w:t>sitaxentan for human use</w:t>
            </w:r>
          </w:p>
          <w:p w:rsidR="002F2175" w:rsidRPr="00870C56" w:rsidRDefault="002F2175" w:rsidP="00114EEB">
            <w:pPr>
              <w:pStyle w:val="TableText"/>
              <w:rPr>
                <w:sz w:val="20"/>
              </w:rPr>
            </w:pPr>
            <w:r w:rsidRPr="00870C56">
              <w:rPr>
                <w:sz w:val="20"/>
              </w:rPr>
              <w:t>teriparatide for human use</w:t>
            </w:r>
          </w:p>
          <w:p w:rsidR="002F2175" w:rsidRPr="00870C56" w:rsidRDefault="002F2175" w:rsidP="00114EEB">
            <w:pPr>
              <w:pStyle w:val="TableText"/>
              <w:rPr>
                <w:sz w:val="20"/>
              </w:rPr>
            </w:pPr>
            <w:r w:rsidRPr="00870C56">
              <w:rPr>
                <w:sz w:val="20"/>
              </w:rPr>
              <w:t xml:space="preserve">thalidomide for human use </w:t>
            </w:r>
          </w:p>
          <w:p w:rsidR="002F2175" w:rsidRPr="00870C56" w:rsidRDefault="002F2175" w:rsidP="00114EEB">
            <w:pPr>
              <w:pStyle w:val="TableText"/>
              <w:rPr>
                <w:sz w:val="20"/>
              </w:rPr>
            </w:pPr>
            <w:r w:rsidRPr="00870C56">
              <w:rPr>
                <w:sz w:val="20"/>
              </w:rPr>
              <w:t xml:space="preserve">tretinoin for human oral use </w:t>
            </w:r>
          </w:p>
        </w:tc>
        <w:tc>
          <w:tcPr>
            <w:tcW w:w="1916" w:type="dxa"/>
          </w:tcPr>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r w:rsidRPr="00870C56">
              <w:rPr>
                <w:sz w:val="20"/>
              </w:rPr>
              <w:t>conditions 1 and 4</w:t>
            </w:r>
          </w:p>
          <w:p w:rsidR="002F2175" w:rsidRPr="00870C56" w:rsidRDefault="002F2175" w:rsidP="00114EEB">
            <w:pPr>
              <w:pStyle w:val="TableText"/>
              <w:rPr>
                <w:sz w:val="20"/>
              </w:rPr>
            </w:pPr>
            <w:r w:rsidRPr="00870C56">
              <w:rPr>
                <w:sz w:val="20"/>
              </w:rPr>
              <w:t>conditions 1 and 4</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2</w:t>
            </w:r>
          </w:p>
        </w:tc>
      </w:tr>
    </w:tbl>
    <w:p w:rsidR="002F2175" w:rsidRPr="00870C56" w:rsidRDefault="002F2175" w:rsidP="002F2175">
      <w:pPr>
        <w:pStyle w:val="aNote"/>
        <w:ind w:left="748"/>
      </w:pPr>
      <w:r w:rsidRPr="00870C56">
        <w:rPr>
          <w:rStyle w:val="charItals"/>
        </w:rPr>
        <w:t>Note</w:t>
      </w:r>
      <w:r w:rsidRPr="00870C56">
        <w:rPr>
          <w:rStyle w:val="charItals"/>
        </w:rPr>
        <w:tab/>
      </w:r>
      <w:r w:rsidRPr="00870C56">
        <w:rPr>
          <w:rStyle w:val="charBoldItals"/>
        </w:rPr>
        <w:t>Specialist</w:t>
      </w:r>
      <w:r w:rsidRPr="00870C56">
        <w:t xml:space="preserve"> includes a doctor training in a specialist area—see the dictionary.</w:t>
      </w:r>
    </w:p>
    <w:p w:rsidR="00621B90" w:rsidRDefault="00621B90">
      <w:pPr>
        <w:pStyle w:val="03Schedule"/>
        <w:sectPr w:rsidR="00621B90">
          <w:headerReference w:type="even" r:id="rId346"/>
          <w:headerReference w:type="default" r:id="rId347"/>
          <w:footerReference w:type="even" r:id="rId348"/>
          <w:footerReference w:type="default" r:id="rId349"/>
          <w:type w:val="continuous"/>
          <w:pgSz w:w="11907" w:h="16839" w:code="9"/>
          <w:pgMar w:top="3880" w:right="1900" w:bottom="3100" w:left="2300" w:header="2280" w:footer="1760" w:gutter="0"/>
          <w:cols w:space="720"/>
        </w:sectPr>
      </w:pPr>
    </w:p>
    <w:p w:rsidR="00621B90" w:rsidRDefault="00621B90">
      <w:pPr>
        <w:pStyle w:val="PageBreak"/>
      </w:pPr>
      <w:r>
        <w:br w:type="page"/>
      </w:r>
    </w:p>
    <w:p w:rsidR="00621B90" w:rsidRPr="004402F4" w:rsidRDefault="00621B90">
      <w:pPr>
        <w:pStyle w:val="Sched-heading"/>
      </w:pPr>
      <w:bookmarkStart w:id="403" w:name="_Toc36822517"/>
      <w:r w:rsidRPr="004402F4">
        <w:rPr>
          <w:rStyle w:val="CharChapNo"/>
        </w:rPr>
        <w:lastRenderedPageBreak/>
        <w:t>Schedule 4</w:t>
      </w:r>
      <w:r>
        <w:tab/>
      </w:r>
      <w:r w:rsidRPr="004402F4">
        <w:rPr>
          <w:rStyle w:val="CharChapText"/>
        </w:rPr>
        <w:t>Dangerous poisons—manufacturing etc authorisations</w:t>
      </w:r>
      <w:bookmarkEnd w:id="403"/>
      <w:r w:rsidRPr="004402F4">
        <w:rPr>
          <w:rStyle w:val="CharChapText"/>
        </w:rPr>
        <w:t xml:space="preserve"> </w:t>
      </w:r>
    </w:p>
    <w:p w:rsidR="00621B90" w:rsidRDefault="00621B90">
      <w:pPr>
        <w:pStyle w:val="Placeholder"/>
      </w:pPr>
      <w:r>
        <w:rPr>
          <w:rStyle w:val="CharPartNo"/>
        </w:rPr>
        <w:t xml:space="preserve">  </w:t>
      </w:r>
      <w:r>
        <w:rPr>
          <w:rStyle w:val="CharPartText"/>
        </w:rPr>
        <w:t xml:space="preserve">  </w:t>
      </w:r>
    </w:p>
    <w:p w:rsidR="00621B90" w:rsidRDefault="00621B90">
      <w:pPr>
        <w:pStyle w:val="ref"/>
      </w:pPr>
      <w:r>
        <w:t>(see s 690)</w:t>
      </w:r>
    </w:p>
    <w:p w:rsidR="00621B90" w:rsidRDefault="00621B90"/>
    <w:tbl>
      <w:tblPr>
        <w:tblW w:w="7889"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80" w:type="dxa"/>
          <w:right w:w="80" w:type="dxa"/>
        </w:tblCellMar>
        <w:tblLook w:val="0000" w:firstRow="0" w:lastRow="0" w:firstColumn="0" w:lastColumn="0" w:noHBand="0" w:noVBand="0"/>
      </w:tblPr>
      <w:tblGrid>
        <w:gridCol w:w="1163"/>
        <w:gridCol w:w="2316"/>
        <w:gridCol w:w="2280"/>
        <w:gridCol w:w="2130"/>
      </w:tblGrid>
      <w:tr w:rsidR="00621B90">
        <w:trPr>
          <w:cantSplit/>
          <w:tblHeader/>
        </w:trPr>
        <w:tc>
          <w:tcPr>
            <w:tcW w:w="1163" w:type="dxa"/>
            <w:tcBorders>
              <w:bottom w:val="single" w:sz="6" w:space="0" w:color="auto"/>
            </w:tcBorders>
          </w:tcPr>
          <w:p w:rsidR="00621B90" w:rsidRDefault="00621B90">
            <w:pPr>
              <w:pStyle w:val="TableColHd"/>
            </w:pPr>
            <w:r>
              <w:t xml:space="preserve">column 1 </w:t>
            </w:r>
            <w:r>
              <w:br/>
              <w:t>item</w:t>
            </w:r>
          </w:p>
        </w:tc>
        <w:tc>
          <w:tcPr>
            <w:tcW w:w="2316" w:type="dxa"/>
            <w:tcBorders>
              <w:bottom w:val="single" w:sz="6" w:space="0" w:color="auto"/>
            </w:tcBorders>
          </w:tcPr>
          <w:p w:rsidR="00621B90" w:rsidRDefault="00621B90">
            <w:pPr>
              <w:pStyle w:val="TableColHd"/>
            </w:pPr>
            <w:r>
              <w:t>column 2</w:t>
            </w:r>
            <w:r>
              <w:br/>
              <w:t>people</w:t>
            </w:r>
          </w:p>
        </w:tc>
        <w:tc>
          <w:tcPr>
            <w:tcW w:w="2280" w:type="dxa"/>
            <w:tcBorders>
              <w:bottom w:val="single" w:sz="6" w:space="0" w:color="auto"/>
            </w:tcBorders>
          </w:tcPr>
          <w:p w:rsidR="00621B90" w:rsidRDefault="00621B90">
            <w:pPr>
              <w:pStyle w:val="TableColHd"/>
            </w:pPr>
            <w:r>
              <w:t>column 3</w:t>
            </w:r>
            <w:r>
              <w:br/>
              <w:t>dangerous poison</w:t>
            </w:r>
          </w:p>
        </w:tc>
        <w:tc>
          <w:tcPr>
            <w:tcW w:w="2130" w:type="dxa"/>
            <w:tcBorders>
              <w:bottom w:val="single" w:sz="6" w:space="0" w:color="auto"/>
            </w:tcBorders>
          </w:tcPr>
          <w:p w:rsidR="00621B90" w:rsidRDefault="00621B90">
            <w:pPr>
              <w:pStyle w:val="TableColHd"/>
            </w:pPr>
            <w:r>
              <w:t>column 4</w:t>
            </w:r>
            <w:r>
              <w:br/>
              <w:t>prescribed purpose</w:t>
            </w:r>
          </w:p>
        </w:tc>
      </w:tr>
      <w:tr w:rsidR="00621B90">
        <w:trPr>
          <w:cantSplit/>
        </w:trPr>
        <w:tc>
          <w:tcPr>
            <w:tcW w:w="1163" w:type="dxa"/>
            <w:tcBorders>
              <w:top w:val="single" w:sz="6" w:space="0" w:color="auto"/>
            </w:tcBorders>
          </w:tcPr>
          <w:p w:rsidR="00621B90" w:rsidRDefault="00621B90">
            <w:pPr>
              <w:pStyle w:val="TableText"/>
              <w:rPr>
                <w:sz w:val="20"/>
              </w:rPr>
            </w:pPr>
            <w:r>
              <w:rPr>
                <w:sz w:val="20"/>
              </w:rPr>
              <w:t>1</w:t>
            </w:r>
          </w:p>
        </w:tc>
        <w:tc>
          <w:tcPr>
            <w:tcW w:w="2316" w:type="dxa"/>
            <w:tcBorders>
              <w:top w:val="single" w:sz="6" w:space="0" w:color="auto"/>
            </w:tcBorders>
          </w:tcPr>
          <w:p w:rsidR="00621B90" w:rsidRDefault="00621B90">
            <w:pPr>
              <w:pStyle w:val="TableText"/>
              <w:rPr>
                <w:sz w:val="20"/>
              </w:rPr>
            </w:pPr>
            <w:r>
              <w:rPr>
                <w:sz w:val="20"/>
              </w:rPr>
              <w:t>manufacturers of glass</w:t>
            </w:r>
          </w:p>
        </w:tc>
        <w:tc>
          <w:tcPr>
            <w:tcW w:w="2280" w:type="dxa"/>
            <w:tcBorders>
              <w:top w:val="single" w:sz="6" w:space="0" w:color="auto"/>
            </w:tcBorders>
          </w:tcPr>
          <w:p w:rsidR="00621B90" w:rsidRDefault="00621B90">
            <w:pPr>
              <w:pStyle w:val="TableText"/>
              <w:rPr>
                <w:sz w:val="20"/>
              </w:rPr>
            </w:pPr>
            <w:r>
              <w:rPr>
                <w:sz w:val="20"/>
              </w:rPr>
              <w:t>arsenic</w:t>
            </w:r>
          </w:p>
        </w:tc>
        <w:tc>
          <w:tcPr>
            <w:tcW w:w="2130" w:type="dxa"/>
            <w:tcBorders>
              <w:top w:val="single" w:sz="6" w:space="0" w:color="auto"/>
            </w:tcBorders>
          </w:tcPr>
          <w:p w:rsidR="00621B90" w:rsidRDefault="00621B90">
            <w:pPr>
              <w:pStyle w:val="TableText"/>
              <w:rPr>
                <w:sz w:val="20"/>
              </w:rPr>
            </w:pPr>
            <w:r>
              <w:rPr>
                <w:sz w:val="20"/>
              </w:rPr>
              <w:t>manufacturing glass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metallurgists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alloys</w:t>
            </w:r>
          </w:p>
        </w:tc>
      </w:tr>
      <w:tr w:rsidR="00621B90">
        <w:trPr>
          <w:cantSplit/>
        </w:trPr>
        <w:tc>
          <w:tcPr>
            <w:tcW w:w="1163" w:type="dxa"/>
          </w:tcPr>
          <w:p w:rsidR="00621B90" w:rsidRDefault="00621B90">
            <w:pPr>
              <w:pStyle w:val="TableText"/>
              <w:rPr>
                <w:sz w:val="20"/>
              </w:rPr>
            </w:pPr>
            <w:r>
              <w:rPr>
                <w:sz w:val="20"/>
              </w:rPr>
              <w:t>2</w:t>
            </w:r>
          </w:p>
        </w:tc>
        <w:tc>
          <w:tcPr>
            <w:tcW w:w="2316" w:type="dxa"/>
          </w:tcPr>
          <w:p w:rsidR="00621B90" w:rsidRDefault="00621B90">
            <w:pPr>
              <w:pStyle w:val="TableText"/>
              <w:rPr>
                <w:sz w:val="20"/>
              </w:rPr>
            </w:pPr>
            <w:r>
              <w:rPr>
                <w:sz w:val="20"/>
              </w:rPr>
              <w:t>manufacturers of dyes or pharmaceuticals</w:t>
            </w:r>
          </w:p>
        </w:tc>
        <w:tc>
          <w:tcPr>
            <w:tcW w:w="2280" w:type="dxa"/>
          </w:tcPr>
          <w:p w:rsidR="00621B90" w:rsidRDefault="00621B90">
            <w:pPr>
              <w:pStyle w:val="TableText"/>
              <w:rPr>
                <w:sz w:val="20"/>
              </w:rPr>
            </w:pPr>
            <w:r>
              <w:rPr>
                <w:sz w:val="20"/>
              </w:rPr>
              <w:t>benzene</w:t>
            </w:r>
          </w:p>
        </w:tc>
        <w:tc>
          <w:tcPr>
            <w:tcW w:w="2130" w:type="dxa"/>
          </w:tcPr>
          <w:p w:rsidR="00621B90" w:rsidRDefault="00621B90">
            <w:pPr>
              <w:pStyle w:val="TableText"/>
              <w:rPr>
                <w:sz w:val="20"/>
              </w:rPr>
            </w:pPr>
            <w:r>
              <w:rPr>
                <w:sz w:val="20"/>
              </w:rPr>
              <w:t>manufacturing dyes or pharmaceuticals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lacquers, linoleum, protective cloths or varnishes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lacquers, linoleum, protective cloths or varnishes</w:t>
            </w:r>
          </w:p>
        </w:tc>
      </w:tr>
      <w:tr w:rsidR="00621B90">
        <w:trPr>
          <w:cantSplit/>
        </w:trPr>
        <w:tc>
          <w:tcPr>
            <w:tcW w:w="1163" w:type="dxa"/>
          </w:tcPr>
          <w:p w:rsidR="00621B90" w:rsidRDefault="00621B90">
            <w:pPr>
              <w:pStyle w:val="TableText"/>
              <w:rPr>
                <w:sz w:val="20"/>
              </w:rPr>
            </w:pPr>
            <w:r>
              <w:rPr>
                <w:sz w:val="20"/>
              </w:rPr>
              <w:t>3</w:t>
            </w:r>
          </w:p>
        </w:tc>
        <w:tc>
          <w:tcPr>
            <w:tcW w:w="2316" w:type="dxa"/>
          </w:tcPr>
          <w:p w:rsidR="00621B90" w:rsidRDefault="00621B90">
            <w:pPr>
              <w:pStyle w:val="TableText"/>
              <w:rPr>
                <w:sz w:val="20"/>
              </w:rPr>
            </w:pPr>
            <w:r>
              <w:rPr>
                <w:sz w:val="20"/>
              </w:rPr>
              <w:t>manufacturers of chemicals or pharmaceuticals</w:t>
            </w:r>
          </w:p>
        </w:tc>
        <w:tc>
          <w:tcPr>
            <w:tcW w:w="2280" w:type="dxa"/>
          </w:tcPr>
          <w:p w:rsidR="00621B90" w:rsidRDefault="00621B90">
            <w:pPr>
              <w:pStyle w:val="TableText"/>
              <w:rPr>
                <w:sz w:val="20"/>
              </w:rPr>
            </w:pPr>
            <w:r>
              <w:rPr>
                <w:sz w:val="20"/>
              </w:rPr>
              <w:t>carbon tetrachloride</w:t>
            </w:r>
          </w:p>
        </w:tc>
        <w:tc>
          <w:tcPr>
            <w:tcW w:w="2130" w:type="dxa"/>
          </w:tcPr>
          <w:p w:rsidR="00621B90" w:rsidRDefault="00621B90">
            <w:pPr>
              <w:pStyle w:val="TableText"/>
              <w:rPr>
                <w:sz w:val="20"/>
              </w:rPr>
            </w:pPr>
            <w:r>
              <w:rPr>
                <w:sz w:val="20"/>
              </w:rPr>
              <w:t>manufacturing chemicals or pharmaceuticals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lacquers, paints or varnishes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lacquers, paints or varnishes</w:t>
            </w:r>
          </w:p>
        </w:tc>
      </w:tr>
      <w:tr w:rsidR="00621B90">
        <w:trPr>
          <w:cantSplit/>
        </w:trPr>
        <w:tc>
          <w:tcPr>
            <w:tcW w:w="1163" w:type="dxa"/>
          </w:tcPr>
          <w:p w:rsidR="00621B90" w:rsidRDefault="00621B90">
            <w:pPr>
              <w:pStyle w:val="TableText"/>
              <w:rPr>
                <w:sz w:val="20"/>
              </w:rPr>
            </w:pPr>
            <w:r>
              <w:rPr>
                <w:sz w:val="20"/>
              </w:rPr>
              <w:t>4</w:t>
            </w:r>
          </w:p>
        </w:tc>
        <w:tc>
          <w:tcPr>
            <w:tcW w:w="2316" w:type="dxa"/>
          </w:tcPr>
          <w:p w:rsidR="00621B90" w:rsidRDefault="00621B90">
            <w:pPr>
              <w:pStyle w:val="TableText"/>
              <w:rPr>
                <w:sz w:val="20"/>
              </w:rPr>
            </w:pPr>
            <w:r>
              <w:rPr>
                <w:sz w:val="20"/>
              </w:rPr>
              <w:t>managers of swimming pools, other than domestic swimming pools</w:t>
            </w:r>
          </w:p>
        </w:tc>
        <w:tc>
          <w:tcPr>
            <w:tcW w:w="2280" w:type="dxa"/>
          </w:tcPr>
          <w:p w:rsidR="00621B90" w:rsidRDefault="00621B90">
            <w:pPr>
              <w:pStyle w:val="TableText"/>
              <w:rPr>
                <w:sz w:val="20"/>
              </w:rPr>
            </w:pPr>
            <w:r>
              <w:rPr>
                <w:sz w:val="20"/>
              </w:rPr>
              <w:t>chlorine</w:t>
            </w:r>
          </w:p>
        </w:tc>
        <w:tc>
          <w:tcPr>
            <w:tcW w:w="2130" w:type="dxa"/>
          </w:tcPr>
          <w:p w:rsidR="00621B90" w:rsidRDefault="00621B90">
            <w:pPr>
              <w:pStyle w:val="TableText"/>
              <w:rPr>
                <w:sz w:val="20"/>
              </w:rPr>
            </w:pPr>
            <w:r>
              <w:rPr>
                <w:sz w:val="20"/>
              </w:rPr>
              <w:t>purifying water in pools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chemicals, plastics or synthetic rubber</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chemicals, plastics or synthetic rubber</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metallurgists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metals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people working at sewage treatment centres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treating sewage at treatment centres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people working at water treatment centres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purifying water at treatment centres</w:t>
            </w:r>
          </w:p>
        </w:tc>
      </w:tr>
      <w:tr w:rsidR="00621B90">
        <w:trPr>
          <w:cantSplit/>
        </w:trPr>
        <w:tc>
          <w:tcPr>
            <w:tcW w:w="1163" w:type="dxa"/>
          </w:tcPr>
          <w:p w:rsidR="00621B90" w:rsidRDefault="00621B90">
            <w:pPr>
              <w:pStyle w:val="TableText"/>
              <w:rPr>
                <w:sz w:val="20"/>
              </w:rPr>
            </w:pPr>
            <w:r>
              <w:rPr>
                <w:sz w:val="20"/>
              </w:rPr>
              <w:t>5</w:t>
            </w:r>
          </w:p>
        </w:tc>
        <w:tc>
          <w:tcPr>
            <w:tcW w:w="2316" w:type="dxa"/>
          </w:tcPr>
          <w:p w:rsidR="00621B90" w:rsidRDefault="00621B90">
            <w:pPr>
              <w:pStyle w:val="TableText"/>
              <w:rPr>
                <w:sz w:val="20"/>
              </w:rPr>
            </w:pPr>
            <w:r>
              <w:rPr>
                <w:sz w:val="20"/>
              </w:rPr>
              <w:t>electroplaters</w:t>
            </w:r>
          </w:p>
        </w:tc>
        <w:tc>
          <w:tcPr>
            <w:tcW w:w="2280" w:type="dxa"/>
          </w:tcPr>
          <w:p w:rsidR="00621B90" w:rsidRDefault="00621B90">
            <w:pPr>
              <w:pStyle w:val="TableText"/>
              <w:rPr>
                <w:sz w:val="20"/>
              </w:rPr>
            </w:pPr>
            <w:r>
              <w:rPr>
                <w:sz w:val="20"/>
              </w:rPr>
              <w:t>cyanides</w:t>
            </w:r>
          </w:p>
        </w:tc>
        <w:tc>
          <w:tcPr>
            <w:tcW w:w="2130" w:type="dxa"/>
          </w:tcPr>
          <w:p w:rsidR="00621B90" w:rsidRDefault="00621B90">
            <w:pPr>
              <w:pStyle w:val="TableText"/>
              <w:rPr>
                <w:sz w:val="20"/>
              </w:rPr>
            </w:pPr>
            <w:r>
              <w:rPr>
                <w:sz w:val="20"/>
              </w:rPr>
              <w:t>electroplating</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jewellers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gold jewellery</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miners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extracting or processing gold</w:t>
            </w:r>
          </w:p>
        </w:tc>
      </w:tr>
      <w:tr w:rsidR="00621B90">
        <w:trPr>
          <w:cantSplit/>
        </w:trPr>
        <w:tc>
          <w:tcPr>
            <w:tcW w:w="1163" w:type="dxa"/>
          </w:tcPr>
          <w:p w:rsidR="00621B90" w:rsidRDefault="00621B90">
            <w:pPr>
              <w:pStyle w:val="TableText"/>
              <w:rPr>
                <w:sz w:val="20"/>
              </w:rPr>
            </w:pPr>
            <w:r>
              <w:rPr>
                <w:sz w:val="20"/>
              </w:rPr>
              <w:t>6</w:t>
            </w:r>
          </w:p>
        </w:tc>
        <w:tc>
          <w:tcPr>
            <w:tcW w:w="2316" w:type="dxa"/>
          </w:tcPr>
          <w:p w:rsidR="00621B90" w:rsidRDefault="00621B90">
            <w:pPr>
              <w:pStyle w:val="TableText"/>
              <w:rPr>
                <w:sz w:val="20"/>
              </w:rPr>
            </w:pPr>
            <w:r>
              <w:rPr>
                <w:sz w:val="20"/>
              </w:rPr>
              <w:t>manufacturers of lacquers, paints or varnishes</w:t>
            </w:r>
          </w:p>
        </w:tc>
        <w:tc>
          <w:tcPr>
            <w:tcW w:w="2280" w:type="dxa"/>
          </w:tcPr>
          <w:p w:rsidR="00621B90" w:rsidRDefault="00621B90">
            <w:pPr>
              <w:pStyle w:val="TableText"/>
              <w:rPr>
                <w:sz w:val="20"/>
              </w:rPr>
            </w:pPr>
            <w:r>
              <w:rPr>
                <w:sz w:val="20"/>
              </w:rPr>
              <w:t>epichlorohydrin</w:t>
            </w:r>
          </w:p>
        </w:tc>
        <w:tc>
          <w:tcPr>
            <w:tcW w:w="2130" w:type="dxa"/>
          </w:tcPr>
          <w:p w:rsidR="00621B90" w:rsidRDefault="00621B90">
            <w:pPr>
              <w:pStyle w:val="TableText"/>
              <w:rPr>
                <w:sz w:val="20"/>
              </w:rPr>
            </w:pPr>
            <w:r>
              <w:rPr>
                <w:sz w:val="20"/>
              </w:rPr>
              <w:t>manufacturing lacquers, paints or varnishes</w:t>
            </w:r>
          </w:p>
        </w:tc>
      </w:tr>
      <w:tr w:rsidR="00621B90">
        <w:trPr>
          <w:cantSplit/>
        </w:trPr>
        <w:tc>
          <w:tcPr>
            <w:tcW w:w="1163" w:type="dxa"/>
          </w:tcPr>
          <w:p w:rsidR="00621B90" w:rsidRDefault="00621B90">
            <w:pPr>
              <w:pStyle w:val="TableText"/>
              <w:rPr>
                <w:sz w:val="20"/>
              </w:rPr>
            </w:pPr>
            <w:r>
              <w:rPr>
                <w:sz w:val="20"/>
              </w:rPr>
              <w:t>7</w:t>
            </w:r>
          </w:p>
        </w:tc>
        <w:tc>
          <w:tcPr>
            <w:tcW w:w="2316" w:type="dxa"/>
          </w:tcPr>
          <w:p w:rsidR="00621B90" w:rsidRDefault="00621B90">
            <w:pPr>
              <w:pStyle w:val="TableText"/>
              <w:rPr>
                <w:sz w:val="20"/>
              </w:rPr>
            </w:pPr>
            <w:r>
              <w:rPr>
                <w:sz w:val="20"/>
              </w:rPr>
              <w:t>manufacturers of chemicals or detergents</w:t>
            </w:r>
          </w:p>
        </w:tc>
        <w:tc>
          <w:tcPr>
            <w:tcW w:w="2280" w:type="dxa"/>
          </w:tcPr>
          <w:p w:rsidR="00621B90" w:rsidRDefault="00621B90">
            <w:pPr>
              <w:pStyle w:val="TableText"/>
              <w:rPr>
                <w:sz w:val="20"/>
              </w:rPr>
            </w:pPr>
            <w:r>
              <w:rPr>
                <w:sz w:val="20"/>
              </w:rPr>
              <w:t>ethylene oxide</w:t>
            </w:r>
          </w:p>
        </w:tc>
        <w:tc>
          <w:tcPr>
            <w:tcW w:w="2130" w:type="dxa"/>
          </w:tcPr>
          <w:p w:rsidR="00621B90" w:rsidRDefault="00621B90">
            <w:pPr>
              <w:pStyle w:val="TableText"/>
              <w:rPr>
                <w:sz w:val="20"/>
              </w:rPr>
            </w:pPr>
            <w:r>
              <w:rPr>
                <w:sz w:val="20"/>
              </w:rPr>
              <w:t>manufacturing chemicals or detergents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sterilising technologists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sterilising surgical instruments</w:t>
            </w:r>
          </w:p>
        </w:tc>
      </w:tr>
      <w:tr w:rsidR="00621B90">
        <w:trPr>
          <w:cantSplit/>
        </w:trPr>
        <w:tc>
          <w:tcPr>
            <w:tcW w:w="1163" w:type="dxa"/>
          </w:tcPr>
          <w:p w:rsidR="00621B90" w:rsidRDefault="00621B90">
            <w:pPr>
              <w:pStyle w:val="TableText"/>
              <w:rPr>
                <w:sz w:val="20"/>
              </w:rPr>
            </w:pPr>
            <w:r>
              <w:rPr>
                <w:sz w:val="20"/>
              </w:rPr>
              <w:t>8</w:t>
            </w:r>
          </w:p>
        </w:tc>
        <w:tc>
          <w:tcPr>
            <w:tcW w:w="2316" w:type="dxa"/>
          </w:tcPr>
          <w:p w:rsidR="00621B90" w:rsidRDefault="00621B90">
            <w:pPr>
              <w:pStyle w:val="TableText"/>
              <w:rPr>
                <w:sz w:val="20"/>
              </w:rPr>
            </w:pPr>
            <w:r>
              <w:rPr>
                <w:sz w:val="20"/>
              </w:rPr>
              <w:t>glass workers</w:t>
            </w:r>
          </w:p>
        </w:tc>
        <w:tc>
          <w:tcPr>
            <w:tcW w:w="2280" w:type="dxa"/>
          </w:tcPr>
          <w:p w:rsidR="00621B90" w:rsidRDefault="00621B90">
            <w:pPr>
              <w:pStyle w:val="TableText"/>
              <w:rPr>
                <w:sz w:val="20"/>
              </w:rPr>
            </w:pPr>
            <w:r>
              <w:rPr>
                <w:sz w:val="20"/>
              </w:rPr>
              <w:t>hydrofluoric acid</w:t>
            </w:r>
          </w:p>
        </w:tc>
        <w:tc>
          <w:tcPr>
            <w:tcW w:w="2130" w:type="dxa"/>
          </w:tcPr>
          <w:p w:rsidR="00621B90" w:rsidRDefault="00621B90">
            <w:pPr>
              <w:pStyle w:val="TableText"/>
              <w:rPr>
                <w:sz w:val="20"/>
              </w:rPr>
            </w:pPr>
            <w:r>
              <w:rPr>
                <w:sz w:val="20"/>
              </w:rPr>
              <w:t>etching glass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masons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building materials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metal workers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or etching metals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miners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extracting or processing gold</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potters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ceramics</w:t>
            </w:r>
          </w:p>
        </w:tc>
      </w:tr>
      <w:tr w:rsidR="00621B90">
        <w:trPr>
          <w:cantSplit/>
        </w:trPr>
        <w:tc>
          <w:tcPr>
            <w:tcW w:w="1163" w:type="dxa"/>
          </w:tcPr>
          <w:p w:rsidR="00621B90" w:rsidRDefault="00621B90">
            <w:pPr>
              <w:pStyle w:val="TableText"/>
              <w:rPr>
                <w:sz w:val="20"/>
              </w:rPr>
            </w:pPr>
            <w:r>
              <w:rPr>
                <w:sz w:val="20"/>
              </w:rPr>
              <w:t>9</w:t>
            </w:r>
          </w:p>
        </w:tc>
        <w:tc>
          <w:tcPr>
            <w:tcW w:w="2316" w:type="dxa"/>
          </w:tcPr>
          <w:p w:rsidR="00621B90" w:rsidRDefault="00621B90">
            <w:pPr>
              <w:pStyle w:val="TableText"/>
              <w:rPr>
                <w:sz w:val="20"/>
              </w:rPr>
            </w:pPr>
            <w:r>
              <w:rPr>
                <w:sz w:val="20"/>
              </w:rPr>
              <w:t>manufacturers of lamps, mirrors or scientific instruments</w:t>
            </w:r>
          </w:p>
        </w:tc>
        <w:tc>
          <w:tcPr>
            <w:tcW w:w="2280" w:type="dxa"/>
          </w:tcPr>
          <w:p w:rsidR="00621B90" w:rsidRDefault="00621B90">
            <w:pPr>
              <w:pStyle w:val="TableText"/>
              <w:rPr>
                <w:sz w:val="20"/>
              </w:rPr>
            </w:pPr>
            <w:r>
              <w:rPr>
                <w:sz w:val="20"/>
              </w:rPr>
              <w:t>mercury</w:t>
            </w:r>
          </w:p>
        </w:tc>
        <w:tc>
          <w:tcPr>
            <w:tcW w:w="2130" w:type="dxa"/>
          </w:tcPr>
          <w:p w:rsidR="00621B90" w:rsidRDefault="00621B90">
            <w:pPr>
              <w:pStyle w:val="TableText"/>
              <w:rPr>
                <w:sz w:val="20"/>
              </w:rPr>
            </w:pPr>
            <w:r>
              <w:rPr>
                <w:sz w:val="20"/>
              </w:rPr>
              <w:t>manufacturing of lamps, mirrors or scientific instruments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mercury salts or organic compounds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mercury salts or organic compounds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miners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extracting metals from ores</w:t>
            </w:r>
          </w:p>
        </w:tc>
      </w:tr>
      <w:tr w:rsidR="00621B90">
        <w:trPr>
          <w:cantSplit/>
        </w:trPr>
        <w:tc>
          <w:tcPr>
            <w:tcW w:w="1163" w:type="dxa"/>
          </w:tcPr>
          <w:p w:rsidR="00621B90" w:rsidRDefault="00621B90">
            <w:pPr>
              <w:pStyle w:val="TableText"/>
              <w:rPr>
                <w:sz w:val="20"/>
              </w:rPr>
            </w:pPr>
            <w:r>
              <w:rPr>
                <w:sz w:val="20"/>
              </w:rPr>
              <w:t>10</w:t>
            </w:r>
          </w:p>
        </w:tc>
        <w:tc>
          <w:tcPr>
            <w:tcW w:w="2316" w:type="dxa"/>
          </w:tcPr>
          <w:p w:rsidR="00621B90" w:rsidRDefault="00621B90">
            <w:pPr>
              <w:pStyle w:val="TableText"/>
              <w:rPr>
                <w:sz w:val="20"/>
              </w:rPr>
            </w:pPr>
            <w:r>
              <w:rPr>
                <w:sz w:val="20"/>
              </w:rPr>
              <w:t>manufacturers of plastics</w:t>
            </w:r>
          </w:p>
        </w:tc>
        <w:tc>
          <w:tcPr>
            <w:tcW w:w="2280" w:type="dxa"/>
          </w:tcPr>
          <w:p w:rsidR="00621B90" w:rsidRDefault="00621B90">
            <w:pPr>
              <w:pStyle w:val="TableText"/>
              <w:rPr>
                <w:sz w:val="20"/>
              </w:rPr>
            </w:pPr>
            <w:r>
              <w:rPr>
                <w:sz w:val="20"/>
              </w:rPr>
              <w:t>4, 4’-methylenebis [2</w:t>
            </w:r>
            <w:r>
              <w:rPr>
                <w:sz w:val="20"/>
              </w:rPr>
              <w:noBreakHyphen/>
              <w:t>chloroaniline] (MOCA)</w:t>
            </w:r>
          </w:p>
        </w:tc>
        <w:tc>
          <w:tcPr>
            <w:tcW w:w="2130" w:type="dxa"/>
          </w:tcPr>
          <w:p w:rsidR="00621B90" w:rsidRDefault="00621B90">
            <w:pPr>
              <w:pStyle w:val="TableText"/>
              <w:rPr>
                <w:sz w:val="20"/>
              </w:rPr>
            </w:pPr>
            <w:r>
              <w:rPr>
                <w:sz w:val="20"/>
              </w:rPr>
              <w:t>manufacturing plastics</w:t>
            </w:r>
          </w:p>
        </w:tc>
      </w:tr>
      <w:tr w:rsidR="00621B90">
        <w:trPr>
          <w:cantSplit/>
        </w:trPr>
        <w:tc>
          <w:tcPr>
            <w:tcW w:w="1163" w:type="dxa"/>
          </w:tcPr>
          <w:p w:rsidR="00621B90" w:rsidRDefault="00621B90">
            <w:pPr>
              <w:pStyle w:val="TableText"/>
              <w:keepNext/>
              <w:rPr>
                <w:sz w:val="20"/>
              </w:rPr>
            </w:pPr>
            <w:r>
              <w:rPr>
                <w:sz w:val="20"/>
              </w:rPr>
              <w:lastRenderedPageBreak/>
              <w:t>11</w:t>
            </w:r>
          </w:p>
        </w:tc>
        <w:tc>
          <w:tcPr>
            <w:tcW w:w="2316" w:type="dxa"/>
          </w:tcPr>
          <w:p w:rsidR="00621B90" w:rsidRDefault="00621B90">
            <w:pPr>
              <w:pStyle w:val="TableText"/>
              <w:keepNext/>
              <w:rPr>
                <w:sz w:val="20"/>
              </w:rPr>
            </w:pPr>
            <w:r>
              <w:rPr>
                <w:sz w:val="20"/>
              </w:rPr>
              <w:t>manufacturers of detergents, lubricants or organic compounds</w:t>
            </w:r>
          </w:p>
        </w:tc>
        <w:tc>
          <w:tcPr>
            <w:tcW w:w="2280" w:type="dxa"/>
          </w:tcPr>
          <w:p w:rsidR="00621B90" w:rsidRDefault="00621B90">
            <w:pPr>
              <w:pStyle w:val="TableText"/>
              <w:keepNext/>
              <w:rPr>
                <w:sz w:val="20"/>
              </w:rPr>
            </w:pPr>
            <w:r>
              <w:rPr>
                <w:sz w:val="20"/>
              </w:rPr>
              <w:t>propylene oxide</w:t>
            </w:r>
          </w:p>
        </w:tc>
        <w:tc>
          <w:tcPr>
            <w:tcW w:w="2130" w:type="dxa"/>
          </w:tcPr>
          <w:p w:rsidR="00621B90" w:rsidRDefault="00621B90">
            <w:pPr>
              <w:pStyle w:val="TableText"/>
              <w:keepNext/>
              <w:rPr>
                <w:sz w:val="20"/>
              </w:rPr>
            </w:pPr>
            <w:r>
              <w:rPr>
                <w:sz w:val="20"/>
              </w:rPr>
              <w:t>manufacturing detergents, lubricants or organic compounds</w:t>
            </w:r>
          </w:p>
        </w:tc>
      </w:tr>
      <w:tr w:rsidR="00621B90">
        <w:trPr>
          <w:cantSplit/>
        </w:trPr>
        <w:tc>
          <w:tcPr>
            <w:tcW w:w="1163" w:type="dxa"/>
          </w:tcPr>
          <w:p w:rsidR="00621B90" w:rsidRDefault="00621B90">
            <w:pPr>
              <w:pStyle w:val="TableText"/>
              <w:rPr>
                <w:sz w:val="20"/>
              </w:rPr>
            </w:pPr>
            <w:r>
              <w:rPr>
                <w:sz w:val="20"/>
              </w:rPr>
              <w:t>12</w:t>
            </w:r>
          </w:p>
        </w:tc>
        <w:tc>
          <w:tcPr>
            <w:tcW w:w="2316" w:type="dxa"/>
          </w:tcPr>
          <w:p w:rsidR="00621B90" w:rsidRDefault="00621B90">
            <w:pPr>
              <w:pStyle w:val="TableText"/>
              <w:rPr>
                <w:sz w:val="20"/>
              </w:rPr>
            </w:pPr>
            <w:r>
              <w:rPr>
                <w:sz w:val="20"/>
              </w:rPr>
              <w:t>manufacturers of organic compounds, paints, rust removers or varnishes</w:t>
            </w:r>
          </w:p>
        </w:tc>
        <w:tc>
          <w:tcPr>
            <w:tcW w:w="2280" w:type="dxa"/>
          </w:tcPr>
          <w:p w:rsidR="00621B90" w:rsidRDefault="00621B90">
            <w:pPr>
              <w:pStyle w:val="TableText"/>
              <w:rPr>
                <w:sz w:val="20"/>
              </w:rPr>
            </w:pPr>
            <w:r>
              <w:rPr>
                <w:sz w:val="20"/>
              </w:rPr>
              <w:t>tetrachloroethane</w:t>
            </w:r>
          </w:p>
        </w:tc>
        <w:tc>
          <w:tcPr>
            <w:tcW w:w="2130" w:type="dxa"/>
          </w:tcPr>
          <w:p w:rsidR="00621B90" w:rsidRDefault="00621B90">
            <w:pPr>
              <w:pStyle w:val="TableText"/>
              <w:rPr>
                <w:sz w:val="20"/>
              </w:rPr>
            </w:pPr>
            <w:r>
              <w:rPr>
                <w:sz w:val="20"/>
              </w:rPr>
              <w:t>manufacturing organic compounds, paints, rust removers or varnishes</w:t>
            </w:r>
          </w:p>
        </w:tc>
      </w:tr>
      <w:tr w:rsidR="00621B90">
        <w:trPr>
          <w:cantSplit/>
        </w:trPr>
        <w:tc>
          <w:tcPr>
            <w:tcW w:w="1163" w:type="dxa"/>
          </w:tcPr>
          <w:p w:rsidR="00621B90" w:rsidRDefault="00621B90">
            <w:pPr>
              <w:pStyle w:val="TableText"/>
              <w:rPr>
                <w:sz w:val="20"/>
              </w:rPr>
            </w:pPr>
            <w:r>
              <w:rPr>
                <w:sz w:val="20"/>
              </w:rPr>
              <w:t>13</w:t>
            </w:r>
          </w:p>
        </w:tc>
        <w:tc>
          <w:tcPr>
            <w:tcW w:w="2316" w:type="dxa"/>
          </w:tcPr>
          <w:p w:rsidR="00621B90" w:rsidRDefault="00621B90">
            <w:pPr>
              <w:pStyle w:val="TableText"/>
              <w:rPr>
                <w:sz w:val="20"/>
              </w:rPr>
            </w:pPr>
            <w:r>
              <w:rPr>
                <w:sz w:val="20"/>
              </w:rPr>
              <w:t>manufacturers of dyes</w:t>
            </w:r>
          </w:p>
        </w:tc>
        <w:tc>
          <w:tcPr>
            <w:tcW w:w="2280" w:type="dxa"/>
          </w:tcPr>
          <w:p w:rsidR="00621B90" w:rsidRDefault="00621B90">
            <w:pPr>
              <w:pStyle w:val="TableText"/>
              <w:rPr>
                <w:sz w:val="20"/>
              </w:rPr>
            </w:pPr>
            <w:r>
              <w:rPr>
                <w:sz w:val="20"/>
              </w:rPr>
              <w:t>ortho-tolidine</w:t>
            </w:r>
          </w:p>
        </w:tc>
        <w:tc>
          <w:tcPr>
            <w:tcW w:w="2130" w:type="dxa"/>
          </w:tcPr>
          <w:p w:rsidR="00621B90" w:rsidRDefault="00621B90">
            <w:pPr>
              <w:pStyle w:val="TableText"/>
              <w:rPr>
                <w:sz w:val="20"/>
              </w:rPr>
            </w:pPr>
            <w:r>
              <w:rPr>
                <w:sz w:val="20"/>
              </w:rPr>
              <w:t>manufacturing dyes</w:t>
            </w:r>
          </w:p>
        </w:tc>
      </w:tr>
      <w:tr w:rsidR="00621B90">
        <w:trPr>
          <w:cantSplit/>
        </w:trPr>
        <w:tc>
          <w:tcPr>
            <w:tcW w:w="1163" w:type="dxa"/>
          </w:tcPr>
          <w:p w:rsidR="00621B90" w:rsidRDefault="00621B90">
            <w:pPr>
              <w:pStyle w:val="TableText"/>
              <w:rPr>
                <w:sz w:val="20"/>
              </w:rPr>
            </w:pPr>
            <w:r>
              <w:rPr>
                <w:sz w:val="20"/>
              </w:rPr>
              <w:t>14</w:t>
            </w:r>
          </w:p>
        </w:tc>
        <w:tc>
          <w:tcPr>
            <w:tcW w:w="2316" w:type="dxa"/>
          </w:tcPr>
          <w:p w:rsidR="00621B90" w:rsidRDefault="00621B90">
            <w:pPr>
              <w:pStyle w:val="TableText"/>
              <w:rPr>
                <w:sz w:val="20"/>
              </w:rPr>
            </w:pPr>
            <w:r>
              <w:rPr>
                <w:sz w:val="20"/>
              </w:rPr>
              <w:t xml:space="preserve">manufacturers of disinfectants, household cleaners or industrial deodorants </w:t>
            </w:r>
          </w:p>
        </w:tc>
        <w:tc>
          <w:tcPr>
            <w:tcW w:w="2280" w:type="dxa"/>
          </w:tcPr>
          <w:p w:rsidR="00621B90" w:rsidRDefault="00621B90">
            <w:pPr>
              <w:pStyle w:val="TableText"/>
              <w:rPr>
                <w:sz w:val="20"/>
              </w:rPr>
            </w:pPr>
            <w:r>
              <w:rPr>
                <w:sz w:val="20"/>
              </w:rPr>
              <w:t>trichloroisocyanuric acid</w:t>
            </w:r>
          </w:p>
        </w:tc>
        <w:tc>
          <w:tcPr>
            <w:tcW w:w="2130" w:type="dxa"/>
          </w:tcPr>
          <w:p w:rsidR="00621B90" w:rsidRDefault="00621B90">
            <w:pPr>
              <w:pStyle w:val="TableText"/>
              <w:rPr>
                <w:sz w:val="20"/>
              </w:rPr>
            </w:pPr>
            <w:r>
              <w:rPr>
                <w:sz w:val="20"/>
              </w:rPr>
              <w:t xml:space="preserve">manufacturing disinfectants, household cleaners or industrial deodorants </w:t>
            </w:r>
          </w:p>
        </w:tc>
      </w:tr>
    </w:tbl>
    <w:p w:rsidR="00621B90" w:rsidRDefault="00621B90">
      <w:pPr>
        <w:pStyle w:val="03Schedule"/>
        <w:sectPr w:rsidR="00621B90">
          <w:headerReference w:type="even" r:id="rId350"/>
          <w:headerReference w:type="default" r:id="rId351"/>
          <w:footerReference w:type="even" r:id="rId352"/>
          <w:footerReference w:type="default" r:id="rId353"/>
          <w:type w:val="continuous"/>
          <w:pgSz w:w="11907" w:h="16839" w:code="9"/>
          <w:pgMar w:top="3880" w:right="1900" w:bottom="3100" w:left="2300" w:header="2280" w:footer="1760" w:gutter="0"/>
          <w:cols w:space="720"/>
        </w:sectPr>
      </w:pPr>
    </w:p>
    <w:p w:rsidR="00621B90" w:rsidRDefault="00621B90">
      <w:pPr>
        <w:pStyle w:val="PageBreak"/>
      </w:pPr>
      <w:r>
        <w:br w:type="page"/>
      </w:r>
    </w:p>
    <w:p w:rsidR="00621B90" w:rsidRPr="004402F4" w:rsidRDefault="00621B90">
      <w:pPr>
        <w:pStyle w:val="Sched-heading"/>
      </w:pPr>
      <w:bookmarkStart w:id="404" w:name="_Toc36822518"/>
      <w:r w:rsidRPr="004402F4">
        <w:rPr>
          <w:rStyle w:val="CharChapNo"/>
        </w:rPr>
        <w:lastRenderedPageBreak/>
        <w:t>Schedule 5</w:t>
      </w:r>
      <w:r>
        <w:tab/>
      </w:r>
      <w:r w:rsidRPr="004402F4">
        <w:rPr>
          <w:rStyle w:val="CharChapText"/>
        </w:rPr>
        <w:t>Requirements for storage receptacles</w:t>
      </w:r>
      <w:bookmarkEnd w:id="404"/>
    </w:p>
    <w:p w:rsidR="00621B90" w:rsidRDefault="00621B90">
      <w:pPr>
        <w:pStyle w:val="ref"/>
      </w:pPr>
      <w:r>
        <w:t>(see s 531 and s 533)</w:t>
      </w:r>
    </w:p>
    <w:p w:rsidR="00621B90" w:rsidRPr="004402F4" w:rsidRDefault="00621B90">
      <w:pPr>
        <w:pStyle w:val="Sched-Part"/>
        <w:jc w:val="both"/>
      </w:pPr>
      <w:bookmarkStart w:id="405" w:name="_Toc36822519"/>
      <w:r w:rsidRPr="004402F4">
        <w:rPr>
          <w:rStyle w:val="CharPartNo"/>
        </w:rPr>
        <w:t>Part 5.1</w:t>
      </w:r>
      <w:r>
        <w:tab/>
      </w:r>
      <w:r w:rsidRPr="004402F4">
        <w:rPr>
          <w:rStyle w:val="CharPartText"/>
        </w:rPr>
        <w:t>Medicines cabinets</w:t>
      </w:r>
      <w:bookmarkEnd w:id="405"/>
    </w:p>
    <w:p w:rsidR="00621B90" w:rsidRDefault="00621B90">
      <w:pPr>
        <w:pStyle w:val="Schclauseheading"/>
        <w:jc w:val="both"/>
      </w:pPr>
      <w:bookmarkStart w:id="406" w:name="_Toc36822520"/>
      <w:r w:rsidRPr="004402F4">
        <w:rPr>
          <w:rStyle w:val="CharSectNo"/>
        </w:rPr>
        <w:t>5.1</w:t>
      </w:r>
      <w:r>
        <w:tab/>
        <w:t>Medicines cabinets—general requirements</w:t>
      </w:r>
      <w:bookmarkEnd w:id="406"/>
    </w:p>
    <w:p w:rsidR="00621B90" w:rsidRDefault="00621B90">
      <w:pPr>
        <w:pStyle w:val="Amainreturn"/>
      </w:pPr>
      <w:r>
        <w:t>A medicines cabinet must be constructed to prevent ready access to the cabinet’s contents by cutting, sawing or unbolting.</w:t>
      </w:r>
    </w:p>
    <w:p w:rsidR="00621B90" w:rsidRDefault="00621B90">
      <w:pPr>
        <w:pStyle w:val="Schclauseheading"/>
        <w:jc w:val="both"/>
      </w:pPr>
      <w:bookmarkStart w:id="407" w:name="_Toc36822521"/>
      <w:r w:rsidRPr="004402F4">
        <w:rPr>
          <w:rStyle w:val="CharSectNo"/>
        </w:rPr>
        <w:t>5.2</w:t>
      </w:r>
      <w:r>
        <w:tab/>
        <w:t>Medicines cabinets—body requirements</w:t>
      </w:r>
      <w:bookmarkEnd w:id="407"/>
    </w:p>
    <w:p w:rsidR="00621B90" w:rsidRDefault="00621B90">
      <w:pPr>
        <w:pStyle w:val="SchAmain"/>
      </w:pPr>
      <w:r>
        <w:tab/>
        <w:t>(1)</w:t>
      </w:r>
      <w:r>
        <w:tab/>
        <w:t>The body of a medicines cabinet must be constructed of a single layer of black mild steel plate at least 10mm thick and with continuous welding of all joints.</w:t>
      </w:r>
    </w:p>
    <w:p w:rsidR="00621B90" w:rsidRDefault="00621B90">
      <w:pPr>
        <w:pStyle w:val="SchAmain"/>
      </w:pPr>
      <w:r>
        <w:tab/>
        <w:t>(2)</w:t>
      </w:r>
      <w:r>
        <w:tab/>
        <w:t>The body must have, for installation—</w:t>
      </w:r>
    </w:p>
    <w:p w:rsidR="00621B90" w:rsidRDefault="00621B90">
      <w:pPr>
        <w:pStyle w:val="SchApara"/>
      </w:pPr>
      <w:r>
        <w:tab/>
        <w:t>(a)</w:t>
      </w:r>
      <w:r>
        <w:tab/>
        <w:t>4 suitably sized holes in the cabinet’s back plate; or</w:t>
      </w:r>
    </w:p>
    <w:p w:rsidR="00621B90" w:rsidRDefault="00621B90">
      <w:pPr>
        <w:pStyle w:val="SchApara"/>
      </w:pPr>
      <w:r>
        <w:tab/>
        <w:t>(b)</w:t>
      </w:r>
      <w:r>
        <w:tab/>
        <w:t>2 suitably sized holes in the back plate and 2 suitably sized holes in the cabinet’s base.</w:t>
      </w:r>
    </w:p>
    <w:p w:rsidR="00621B90" w:rsidRDefault="00621B90">
      <w:pPr>
        <w:pStyle w:val="Schclauseheading"/>
        <w:jc w:val="both"/>
      </w:pPr>
      <w:bookmarkStart w:id="408" w:name="_Toc36822522"/>
      <w:r w:rsidRPr="004402F4">
        <w:rPr>
          <w:rStyle w:val="CharSectNo"/>
        </w:rPr>
        <w:lastRenderedPageBreak/>
        <w:t>5.3</w:t>
      </w:r>
      <w:r>
        <w:tab/>
        <w:t>Medicines cabinets—door requirements</w:t>
      </w:r>
      <w:bookmarkEnd w:id="408"/>
    </w:p>
    <w:p w:rsidR="00621B90" w:rsidRDefault="00621B90">
      <w:pPr>
        <w:pStyle w:val="SchAmain"/>
        <w:keepNext/>
      </w:pPr>
      <w:r>
        <w:tab/>
        <w:t>(1)</w:t>
      </w:r>
      <w:r>
        <w:tab/>
        <w:t>The door of a medicines cabinet must be constructed of black mild steel plate at least 10mm thick.</w:t>
      </w:r>
    </w:p>
    <w:p w:rsidR="00621B90" w:rsidRDefault="00621B90">
      <w:pPr>
        <w:pStyle w:val="SchAmain"/>
        <w:keepNext/>
      </w:pPr>
      <w:r>
        <w:tab/>
        <w:t>(2)</w:t>
      </w:r>
      <w:r>
        <w:tab/>
        <w:t>When the medicines cabinet door is closed, the door must—</w:t>
      </w:r>
    </w:p>
    <w:p w:rsidR="00621B90" w:rsidRDefault="00621B90">
      <w:pPr>
        <w:pStyle w:val="SchApara"/>
        <w:keepNext/>
      </w:pPr>
      <w:r>
        <w:tab/>
        <w:t>(a)</w:t>
      </w:r>
      <w:r>
        <w:tab/>
        <w:t>fit flush with the cabinet; and</w:t>
      </w:r>
    </w:p>
    <w:p w:rsidR="00621B90" w:rsidRDefault="00621B90">
      <w:pPr>
        <w:pStyle w:val="SchApara"/>
        <w:keepNext/>
      </w:pPr>
      <w:r>
        <w:tab/>
        <w:t>(b)</w:t>
      </w:r>
      <w:r>
        <w:tab/>
        <w:t>have a clearance around the door of not more than 1.5mm.</w:t>
      </w:r>
    </w:p>
    <w:p w:rsidR="00621B90" w:rsidRDefault="00621B90">
      <w:pPr>
        <w:pStyle w:val="SchAmain"/>
        <w:keepNext/>
      </w:pPr>
      <w:r>
        <w:tab/>
        <w:t>(3)</w:t>
      </w:r>
      <w:r>
        <w:tab/>
        <w:t>The door must be fitted with a fixed locking bar, welded to the inside face of the door near the hinge edge, that engages in a rebate in the cabinet when closed.</w:t>
      </w:r>
    </w:p>
    <w:p w:rsidR="00621B90" w:rsidRDefault="00621B90">
      <w:pPr>
        <w:pStyle w:val="SchAmain"/>
      </w:pPr>
      <w:r>
        <w:tab/>
        <w:t>(4)</w:t>
      </w:r>
      <w:r>
        <w:tab/>
        <w:t>The hinges on the door must be—</w:t>
      </w:r>
    </w:p>
    <w:p w:rsidR="00621B90" w:rsidRDefault="00621B90">
      <w:pPr>
        <w:pStyle w:val="SchApara"/>
      </w:pPr>
      <w:r>
        <w:tab/>
        <w:t>(a)</w:t>
      </w:r>
      <w:r>
        <w:tab/>
        <w:t>constructed of heavy duty steel; and</w:t>
      </w:r>
    </w:p>
    <w:p w:rsidR="00621B90" w:rsidRDefault="00621B90">
      <w:pPr>
        <w:pStyle w:val="SchApara"/>
      </w:pPr>
      <w:r>
        <w:tab/>
        <w:t>(b)</w:t>
      </w:r>
      <w:r>
        <w:tab/>
        <w:t>continuous welded to the door and body of the cabinet.</w:t>
      </w:r>
    </w:p>
    <w:p w:rsidR="00621B90" w:rsidRDefault="00621B90">
      <w:pPr>
        <w:pStyle w:val="Schclauseheading"/>
        <w:jc w:val="both"/>
      </w:pPr>
      <w:bookmarkStart w:id="409" w:name="_Toc36822523"/>
      <w:r w:rsidRPr="004402F4">
        <w:rPr>
          <w:rStyle w:val="CharSectNo"/>
        </w:rPr>
        <w:t>5.4</w:t>
      </w:r>
      <w:r>
        <w:tab/>
        <w:t>Medicines cabinets—lock requirements</w:t>
      </w:r>
      <w:bookmarkEnd w:id="409"/>
    </w:p>
    <w:p w:rsidR="00621B90" w:rsidRDefault="00621B90">
      <w:pPr>
        <w:pStyle w:val="SchAmain"/>
      </w:pPr>
      <w:r>
        <w:tab/>
        <w:t>(1)</w:t>
      </w:r>
      <w:r>
        <w:tab/>
        <w:t>A medicines cabinet lock must be—</w:t>
      </w:r>
    </w:p>
    <w:p w:rsidR="00621B90" w:rsidRDefault="00621B90">
      <w:pPr>
        <w:pStyle w:val="SchApara"/>
      </w:pPr>
      <w:r>
        <w:tab/>
        <w:t>(a)</w:t>
      </w:r>
      <w:r>
        <w:tab/>
        <w:t>a 6-lever pick-proof lock; or</w:t>
      </w:r>
    </w:p>
    <w:p w:rsidR="00621B90" w:rsidRDefault="00621B90">
      <w:pPr>
        <w:pStyle w:val="SchApara"/>
      </w:pPr>
      <w:r>
        <w:tab/>
        <w:t>(b)</w:t>
      </w:r>
      <w:r>
        <w:tab/>
        <w:t>a lock mechanism of a level of security equal to, or greater than, a 6-lever pick-proof lock.</w:t>
      </w:r>
    </w:p>
    <w:p w:rsidR="00621B90" w:rsidRDefault="00621B90">
      <w:pPr>
        <w:pStyle w:val="SchAmain"/>
      </w:pPr>
      <w:r>
        <w:tab/>
        <w:t>(2)</w:t>
      </w:r>
      <w:r>
        <w:tab/>
        <w:t>The lock must be securely attached to the inside face of the door.</w:t>
      </w:r>
    </w:p>
    <w:p w:rsidR="00621B90" w:rsidRDefault="00621B90">
      <w:pPr>
        <w:pStyle w:val="Schclauseheading"/>
        <w:jc w:val="both"/>
      </w:pPr>
      <w:bookmarkStart w:id="410" w:name="_Toc36822524"/>
      <w:r w:rsidRPr="004402F4">
        <w:rPr>
          <w:rStyle w:val="CharSectNo"/>
        </w:rPr>
        <w:lastRenderedPageBreak/>
        <w:t>5.5</w:t>
      </w:r>
      <w:r>
        <w:tab/>
        <w:t>Medicines cabinets—mounting requirements</w:t>
      </w:r>
      <w:bookmarkEnd w:id="410"/>
    </w:p>
    <w:p w:rsidR="00621B90" w:rsidRDefault="00621B90">
      <w:pPr>
        <w:pStyle w:val="SchAmain"/>
        <w:keepNext/>
      </w:pPr>
      <w:r>
        <w:tab/>
        <w:t>(1)</w:t>
      </w:r>
      <w:r>
        <w:tab/>
        <w:t>A medicines cabinet must be—</w:t>
      </w:r>
    </w:p>
    <w:p w:rsidR="00621B90" w:rsidRDefault="00621B90">
      <w:pPr>
        <w:pStyle w:val="SchApara"/>
        <w:keepNext/>
      </w:pPr>
      <w:r>
        <w:tab/>
        <w:t>(a)</w:t>
      </w:r>
      <w:r>
        <w:tab/>
        <w:t>embedded in a floor of reinforced concrete of at least 10mpa compressive strength; or</w:t>
      </w:r>
    </w:p>
    <w:p w:rsidR="00621B90" w:rsidRDefault="00621B90">
      <w:pPr>
        <w:pStyle w:val="SchApara"/>
        <w:keepNext/>
      </w:pPr>
      <w:r>
        <w:tab/>
        <w:t>(b)</w:t>
      </w:r>
      <w:r>
        <w:tab/>
        <w:t>securely fixed to a wall or floor (or both) in accordance with this section.</w:t>
      </w:r>
    </w:p>
    <w:p w:rsidR="00621B90" w:rsidRDefault="00621B90">
      <w:pPr>
        <w:pStyle w:val="SchAmain"/>
      </w:pPr>
      <w:r>
        <w:tab/>
        <w:t>(2)</w:t>
      </w:r>
      <w:r>
        <w:tab/>
        <w:t>If the wall and floor are brick or concrete, the medicines cabinet must be fixed to the wall or floor (or both) by at least 4 expanding bolts.</w:t>
      </w:r>
    </w:p>
    <w:p w:rsidR="00621B90" w:rsidRDefault="00621B90">
      <w:pPr>
        <w:pStyle w:val="SchAmain"/>
      </w:pPr>
      <w:r>
        <w:tab/>
        <w:t>(3)</w:t>
      </w:r>
      <w:r>
        <w:tab/>
        <w:t>If the wall is timber, but the floor is brick or concrete, the medicines cabinet must be fixed—</w:t>
      </w:r>
    </w:p>
    <w:p w:rsidR="00621B90" w:rsidRDefault="00621B90">
      <w:pPr>
        <w:pStyle w:val="SchApara"/>
      </w:pPr>
      <w:r>
        <w:tab/>
        <w:t>(a)</w:t>
      </w:r>
      <w:r>
        <w:tab/>
        <w:t>to the floor by at least 4 expanding bolts; and</w:t>
      </w:r>
    </w:p>
    <w:p w:rsidR="00621B90" w:rsidRDefault="00621B90">
      <w:pPr>
        <w:pStyle w:val="SchApara"/>
      </w:pPr>
      <w:r>
        <w:tab/>
        <w:t>(b)</w:t>
      </w:r>
      <w:r>
        <w:tab/>
        <w:t>to the wall by at least 2 coach screws into the studs as close to the top of the wall face as is possible.</w:t>
      </w:r>
    </w:p>
    <w:p w:rsidR="00621B90" w:rsidRDefault="00621B90">
      <w:pPr>
        <w:pStyle w:val="SchAmain"/>
        <w:keepLines/>
      </w:pPr>
      <w:r>
        <w:tab/>
        <w:t>(4)</w:t>
      </w:r>
      <w:r>
        <w:tab/>
        <w:t>If the wall and floor are timber, the medicines cabinet must be fixed to the timber frame of the wall or floor in a way that will ensure that the cabinet cannot be removed from the floor or wall within 30 minutes.</w:t>
      </w:r>
    </w:p>
    <w:p w:rsidR="00621B90" w:rsidRDefault="00621B90">
      <w:pPr>
        <w:pStyle w:val="SchAmain"/>
      </w:pPr>
      <w:r>
        <w:tab/>
        <w:t>(5)</w:t>
      </w:r>
      <w:r>
        <w:tab/>
        <w:t>The bolts and coach screws must be at least 10mm in diameter.</w:t>
      </w:r>
    </w:p>
    <w:p w:rsidR="00621B90" w:rsidRPr="004402F4" w:rsidRDefault="00621B90">
      <w:pPr>
        <w:pStyle w:val="Sched-Part"/>
        <w:jc w:val="both"/>
      </w:pPr>
      <w:bookmarkStart w:id="411" w:name="_Toc36822525"/>
      <w:r w:rsidRPr="004402F4">
        <w:rPr>
          <w:rStyle w:val="CharPartNo"/>
        </w:rPr>
        <w:lastRenderedPageBreak/>
        <w:t>Part 5.2</w:t>
      </w:r>
      <w:r>
        <w:tab/>
      </w:r>
      <w:r w:rsidRPr="004402F4">
        <w:rPr>
          <w:rStyle w:val="CharPartText"/>
        </w:rPr>
        <w:t>Safes, strong rooms and vaults</w:t>
      </w:r>
      <w:bookmarkEnd w:id="411"/>
    </w:p>
    <w:p w:rsidR="00621B90" w:rsidRDefault="00621B90">
      <w:pPr>
        <w:pStyle w:val="Schclauseheading"/>
        <w:jc w:val="both"/>
      </w:pPr>
      <w:bookmarkStart w:id="412" w:name="_Toc36822526"/>
      <w:r w:rsidRPr="004402F4">
        <w:rPr>
          <w:rStyle w:val="CharSectNo"/>
        </w:rPr>
        <w:t>5.6</w:t>
      </w:r>
      <w:r>
        <w:tab/>
        <w:t>Requirements for safes</w:t>
      </w:r>
      <w:bookmarkEnd w:id="412"/>
    </w:p>
    <w:p w:rsidR="00621B90" w:rsidRDefault="00621B90">
      <w:pPr>
        <w:pStyle w:val="SchAmain"/>
        <w:keepNext/>
      </w:pPr>
      <w:r>
        <w:tab/>
        <w:t>(1)</w:t>
      </w:r>
      <w:r>
        <w:tab/>
        <w:t>A safe must be constructed to prevent ready access to the safe’s contents by cutting, sawing or unbolting.</w:t>
      </w:r>
    </w:p>
    <w:p w:rsidR="00621B90" w:rsidRDefault="00621B90">
      <w:pPr>
        <w:pStyle w:val="SchAmain"/>
        <w:keepNext/>
      </w:pPr>
      <w:r>
        <w:tab/>
        <w:t>(2)</w:t>
      </w:r>
      <w:r>
        <w:tab/>
        <w:t>When locked, a safe must reasonably be expected to resist attempts to gain entry by tools, torch or explosives for at least 30 minutes.</w:t>
      </w:r>
    </w:p>
    <w:p w:rsidR="00621B90" w:rsidRDefault="00621B90">
      <w:pPr>
        <w:pStyle w:val="SchAmain"/>
        <w:keepNext/>
      </w:pPr>
      <w:r>
        <w:tab/>
        <w:t>(3)</w:t>
      </w:r>
      <w:r>
        <w:tab/>
        <w:t>A safe—</w:t>
      </w:r>
    </w:p>
    <w:p w:rsidR="00621B90" w:rsidRDefault="00621B90">
      <w:pPr>
        <w:pStyle w:val="SchApara"/>
      </w:pPr>
      <w:r>
        <w:tab/>
        <w:t>(a)</w:t>
      </w:r>
      <w:r>
        <w:tab/>
        <w:t>may be freestanding if it weighs more than 350kg; or</w:t>
      </w:r>
    </w:p>
    <w:p w:rsidR="00621B90" w:rsidRDefault="00621B90">
      <w:pPr>
        <w:pStyle w:val="SchApara"/>
      </w:pPr>
      <w:r>
        <w:tab/>
        <w:t>(b)</w:t>
      </w:r>
      <w:r>
        <w:tab/>
        <w:t>must be securely attached to, or embedded in, a concrete floor or a concrete or brick wall in a way that will ensure that the cabinet cannot be removed from the floor or wall within 30 minutes.</w:t>
      </w:r>
    </w:p>
    <w:p w:rsidR="00621B90" w:rsidRDefault="00621B90">
      <w:pPr>
        <w:pStyle w:val="Schclauseheading"/>
        <w:jc w:val="both"/>
      </w:pPr>
      <w:bookmarkStart w:id="413" w:name="_Toc36822527"/>
      <w:r w:rsidRPr="004402F4">
        <w:rPr>
          <w:rStyle w:val="CharSectNo"/>
        </w:rPr>
        <w:t>5.7</w:t>
      </w:r>
      <w:r>
        <w:tab/>
        <w:t>Requirements for strong rooms</w:t>
      </w:r>
      <w:bookmarkEnd w:id="413"/>
    </w:p>
    <w:p w:rsidR="00621B90" w:rsidRDefault="00621B90">
      <w:pPr>
        <w:pStyle w:val="SchAmain"/>
      </w:pPr>
      <w:r>
        <w:tab/>
        <w:t>(1)</w:t>
      </w:r>
      <w:r>
        <w:tab/>
        <w:t>The walls, floor and ceiling of a strong room must be brick or concrete.</w:t>
      </w:r>
    </w:p>
    <w:p w:rsidR="00621B90" w:rsidRDefault="00621B90">
      <w:pPr>
        <w:pStyle w:val="SchAmain"/>
      </w:pPr>
      <w:r>
        <w:tab/>
        <w:t>(2)</w:t>
      </w:r>
      <w:r>
        <w:tab/>
        <w:t>The strong room must be fitted with a door.</w:t>
      </w:r>
    </w:p>
    <w:p w:rsidR="00621B90" w:rsidRDefault="00621B90">
      <w:pPr>
        <w:pStyle w:val="SchAmain"/>
      </w:pPr>
      <w:r>
        <w:tab/>
        <w:t>(3)</w:t>
      </w:r>
      <w:r>
        <w:tab/>
        <w:t>When locked, the strong room must reasonably be expected to resist attempts to gain entry by tools, torch or explosives for at least 1 hour.</w:t>
      </w:r>
    </w:p>
    <w:p w:rsidR="00621B90" w:rsidRDefault="00621B90">
      <w:pPr>
        <w:pStyle w:val="Schclauseheading"/>
        <w:jc w:val="both"/>
      </w:pPr>
      <w:bookmarkStart w:id="414" w:name="_Toc36822528"/>
      <w:r w:rsidRPr="004402F4">
        <w:rPr>
          <w:rStyle w:val="CharSectNo"/>
        </w:rPr>
        <w:t>5.8</w:t>
      </w:r>
      <w:r>
        <w:tab/>
        <w:t>Requirements for vaults</w:t>
      </w:r>
      <w:bookmarkEnd w:id="414"/>
    </w:p>
    <w:p w:rsidR="00621B90" w:rsidRDefault="00621B90">
      <w:pPr>
        <w:pStyle w:val="SchAmain"/>
        <w:keepNext/>
      </w:pPr>
      <w:r>
        <w:tab/>
        <w:t>(1)</w:t>
      </w:r>
      <w:r>
        <w:tab/>
        <w:t>The walls, floor and ceiling of a vault must be reinforced concrete.</w:t>
      </w:r>
    </w:p>
    <w:p w:rsidR="00621B90" w:rsidRDefault="00621B90">
      <w:pPr>
        <w:pStyle w:val="SchAmain"/>
      </w:pPr>
      <w:r>
        <w:tab/>
        <w:t>(2)</w:t>
      </w:r>
      <w:r>
        <w:tab/>
        <w:t>The vault must be fitted with a door.</w:t>
      </w:r>
    </w:p>
    <w:p w:rsidR="00621B90" w:rsidRDefault="00621B90">
      <w:pPr>
        <w:pStyle w:val="SchAmain"/>
      </w:pPr>
      <w:r>
        <w:tab/>
        <w:t>(3)</w:t>
      </w:r>
      <w:r>
        <w:tab/>
        <w:t>When locked, the vault must reasonably be expected to resist attempts to gain entry by tools, torch or explosives for at least 1 hour.</w:t>
      </w:r>
    </w:p>
    <w:p w:rsidR="0037742B" w:rsidRDefault="0037742B">
      <w:pPr>
        <w:pStyle w:val="03Schedule"/>
        <w:sectPr w:rsidR="0037742B">
          <w:headerReference w:type="even" r:id="rId354"/>
          <w:headerReference w:type="default" r:id="rId355"/>
          <w:footerReference w:type="even" r:id="rId356"/>
          <w:footerReference w:type="default" r:id="rId357"/>
          <w:type w:val="continuous"/>
          <w:pgSz w:w="11907" w:h="16839" w:code="9"/>
          <w:pgMar w:top="3880" w:right="1900" w:bottom="3100" w:left="2300" w:header="2280" w:footer="1760" w:gutter="0"/>
          <w:cols w:space="720"/>
        </w:sectPr>
      </w:pPr>
    </w:p>
    <w:p w:rsidR="00621B90" w:rsidRDefault="00621B90" w:rsidP="00966FCD">
      <w:pPr>
        <w:pStyle w:val="Dict-Heading"/>
      </w:pPr>
      <w:bookmarkStart w:id="415" w:name="_Toc36822529"/>
      <w:r>
        <w:lastRenderedPageBreak/>
        <w:t>Dictionary</w:t>
      </w:r>
      <w:bookmarkEnd w:id="415"/>
    </w:p>
    <w:p w:rsidR="00621B90" w:rsidRDefault="00621B90">
      <w:pPr>
        <w:pStyle w:val="ref"/>
        <w:keepNext/>
      </w:pPr>
      <w:r>
        <w:t>(see s 3)</w:t>
      </w:r>
    </w:p>
    <w:p w:rsidR="00621B90" w:rsidRDefault="00621B90">
      <w:pPr>
        <w:pStyle w:val="aNote"/>
      </w:pPr>
      <w:r w:rsidRPr="00E948B5">
        <w:rPr>
          <w:rStyle w:val="charItals"/>
        </w:rPr>
        <w:t>Note 1</w:t>
      </w:r>
      <w:r w:rsidRPr="00E948B5">
        <w:rPr>
          <w:rStyle w:val="charItals"/>
        </w:rPr>
        <w:tab/>
      </w:r>
      <w:r>
        <w:t xml:space="preserve">The </w:t>
      </w:r>
      <w:hyperlink r:id="rId358" w:tooltip="A2001-14" w:history="1">
        <w:r w:rsidR="00E948B5" w:rsidRPr="00E948B5">
          <w:rPr>
            <w:rStyle w:val="charCitHyperlinkAbbrev"/>
          </w:rPr>
          <w:t>Legislation Act</w:t>
        </w:r>
      </w:hyperlink>
      <w:r>
        <w:t xml:space="preserve"> contains definitions and other provisions relevant to this regulation.</w:t>
      </w:r>
    </w:p>
    <w:p w:rsidR="00621B90" w:rsidRDefault="00621B90">
      <w:pPr>
        <w:pStyle w:val="aNote"/>
        <w:keepNext/>
      </w:pPr>
      <w:r w:rsidRPr="00E948B5">
        <w:rPr>
          <w:rStyle w:val="charItals"/>
        </w:rPr>
        <w:t>Note 2</w:t>
      </w:r>
      <w:r w:rsidRPr="00E948B5">
        <w:rPr>
          <w:rStyle w:val="charItals"/>
        </w:rPr>
        <w:tab/>
      </w:r>
      <w:r>
        <w:t xml:space="preserve">For example, the </w:t>
      </w:r>
      <w:hyperlink r:id="rId359" w:tooltip="A2001-14" w:history="1">
        <w:r w:rsidR="00E948B5" w:rsidRPr="00E948B5">
          <w:rPr>
            <w:rStyle w:val="charCitHyperlinkAbbrev"/>
          </w:rPr>
          <w:t>Legislation Act</w:t>
        </w:r>
      </w:hyperlink>
      <w:r>
        <w:t>, dict, pt 1, defines the following terms:</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ACAT</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chief health officer</w:t>
      </w:r>
    </w:p>
    <w:p w:rsidR="006D792C" w:rsidRDefault="006D792C">
      <w:pPr>
        <w:pStyle w:val="aNoteBulletss"/>
        <w:tabs>
          <w:tab w:val="left" w:pos="2300"/>
        </w:tabs>
      </w:pPr>
      <w:r>
        <w:rPr>
          <w:rFonts w:ascii="Symbol" w:hAnsi="Symbol"/>
        </w:rPr>
        <w:t></w:t>
      </w:r>
      <w:r>
        <w:rPr>
          <w:rFonts w:ascii="Symbol" w:hAnsi="Symbol"/>
        </w:rPr>
        <w:tab/>
      </w:r>
      <w:r>
        <w:t>child</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contravene</w:t>
      </w:r>
    </w:p>
    <w:p w:rsidR="006D792C" w:rsidRDefault="006D792C">
      <w:pPr>
        <w:pStyle w:val="aNoteBulletss"/>
        <w:tabs>
          <w:tab w:val="left" w:pos="2300"/>
        </w:tabs>
      </w:pPr>
      <w:r w:rsidRPr="00373FCB">
        <w:rPr>
          <w:rFonts w:ascii="Symbol" w:hAnsi="Symbol"/>
        </w:rPr>
        <w:t></w:t>
      </w:r>
      <w:r w:rsidRPr="00373FCB">
        <w:rPr>
          <w:rFonts w:ascii="Symbol" w:hAnsi="Symbol"/>
        </w:rPr>
        <w:tab/>
      </w:r>
      <w:r w:rsidRPr="00373FCB">
        <w:t>corporation</w:t>
      </w:r>
    </w:p>
    <w:p w:rsidR="00841257" w:rsidRDefault="00621B90">
      <w:pPr>
        <w:pStyle w:val="aNoteBulletss"/>
        <w:tabs>
          <w:tab w:val="left" w:pos="2300"/>
        </w:tabs>
      </w:pPr>
      <w:r>
        <w:rPr>
          <w:rFonts w:ascii="Symbol" w:hAnsi="Symbol"/>
        </w:rPr>
        <w:t></w:t>
      </w:r>
      <w:r>
        <w:rPr>
          <w:rFonts w:ascii="Symbol" w:hAnsi="Symbol"/>
        </w:rPr>
        <w:tab/>
      </w:r>
      <w:r>
        <w:t>correctional centre</w:t>
      </w:r>
    </w:p>
    <w:p w:rsidR="009164FA" w:rsidRDefault="009164FA" w:rsidP="009164FA">
      <w:pPr>
        <w:pStyle w:val="aNoteBulletss"/>
        <w:tabs>
          <w:tab w:val="left" w:pos="2300"/>
        </w:tabs>
      </w:pPr>
      <w:r w:rsidRPr="00373FCB">
        <w:rPr>
          <w:rFonts w:ascii="Symbol" w:hAnsi="Symbol"/>
        </w:rPr>
        <w:t></w:t>
      </w:r>
      <w:r w:rsidRPr="00373FCB">
        <w:rPr>
          <w:rFonts w:ascii="Symbol" w:hAnsi="Symbol"/>
        </w:rPr>
        <w:tab/>
      </w:r>
      <w:r w:rsidRPr="00373FCB">
        <w:t>dentist</w:t>
      </w:r>
    </w:p>
    <w:p w:rsidR="00621B90" w:rsidRDefault="00621B90">
      <w:pPr>
        <w:pStyle w:val="aNoteBulletss"/>
        <w:tabs>
          <w:tab w:val="left" w:pos="2300"/>
        </w:tabs>
      </w:pPr>
      <w:r>
        <w:rPr>
          <w:rFonts w:ascii="Symbol" w:hAnsi="Symbol"/>
        </w:rPr>
        <w:t></w:t>
      </w:r>
      <w:r>
        <w:rPr>
          <w:rFonts w:ascii="Symbol" w:hAnsi="Symbol"/>
        </w:rPr>
        <w:tab/>
      </w:r>
      <w:r>
        <w:t>doctor</w:t>
      </w:r>
    </w:p>
    <w:p w:rsidR="00966FCD" w:rsidRDefault="00966FCD" w:rsidP="00966FCD">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enrolled nurse</w:t>
      </w:r>
    </w:p>
    <w:p w:rsidR="006D792C" w:rsidRPr="006D792C" w:rsidRDefault="006D792C" w:rsidP="006D792C">
      <w:pPr>
        <w:pStyle w:val="aNoteBulletss"/>
        <w:tabs>
          <w:tab w:val="left" w:pos="2300"/>
        </w:tabs>
      </w:pPr>
      <w:r w:rsidRPr="00373FCB">
        <w:rPr>
          <w:rFonts w:ascii="Symbol" w:hAnsi="Symbol"/>
        </w:rPr>
        <w:t></w:t>
      </w:r>
      <w:r w:rsidRPr="00373FCB">
        <w:rPr>
          <w:rFonts w:ascii="Symbol" w:hAnsi="Symbol"/>
        </w:rPr>
        <w:tab/>
      </w:r>
      <w:r w:rsidRPr="00373FCB">
        <w:t>health practitioner</w:t>
      </w:r>
    </w:p>
    <w:p w:rsidR="00E64C9E" w:rsidRDefault="00E64C9E" w:rsidP="00E64C9E">
      <w:pPr>
        <w:pStyle w:val="aNoteBulletss"/>
        <w:tabs>
          <w:tab w:val="left" w:pos="2300"/>
        </w:tabs>
      </w:pPr>
      <w:r>
        <w:rPr>
          <w:rFonts w:ascii="Symbol" w:hAnsi="Symbol"/>
        </w:rPr>
        <w:t></w:t>
      </w:r>
      <w:r>
        <w:rPr>
          <w:rFonts w:ascii="Symbol" w:hAnsi="Symbol"/>
        </w:rPr>
        <w:tab/>
      </w:r>
      <w:r>
        <w:t>home address</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midwife</w:t>
      </w:r>
    </w:p>
    <w:p w:rsidR="006D792C" w:rsidRDefault="006D792C" w:rsidP="00E64C9E">
      <w:pPr>
        <w:pStyle w:val="aNoteBulletss"/>
        <w:tabs>
          <w:tab w:val="left" w:pos="2300"/>
        </w:tabs>
      </w:pPr>
      <w:r w:rsidRPr="00373FCB">
        <w:rPr>
          <w:rFonts w:ascii="Symbol" w:hAnsi="Symbol"/>
        </w:rPr>
        <w:t></w:t>
      </w:r>
      <w:r w:rsidRPr="00373FCB">
        <w:rPr>
          <w:rFonts w:ascii="Symbol" w:hAnsi="Symbol"/>
        </w:rPr>
        <w:tab/>
      </w:r>
      <w:r w:rsidRPr="00373FCB">
        <w:t>Minister (see s 162)</w:t>
      </w:r>
    </w:p>
    <w:p w:rsidR="00621B90" w:rsidRDefault="00621B90">
      <w:pPr>
        <w:pStyle w:val="aNoteBulletss"/>
        <w:tabs>
          <w:tab w:val="left" w:pos="2300"/>
        </w:tabs>
      </w:pPr>
      <w:r>
        <w:rPr>
          <w:rFonts w:ascii="Symbol" w:hAnsi="Symbol"/>
        </w:rPr>
        <w:t></w:t>
      </w:r>
      <w:r>
        <w:rPr>
          <w:rFonts w:ascii="Symbol" w:hAnsi="Symbol"/>
        </w:rPr>
        <w:tab/>
      </w:r>
      <w:r>
        <w:t>nurse</w:t>
      </w:r>
    </w:p>
    <w:p w:rsidR="00621B90" w:rsidRDefault="00621B90">
      <w:pPr>
        <w:pStyle w:val="aNoteBulletss"/>
        <w:tabs>
          <w:tab w:val="left" w:pos="2300"/>
        </w:tabs>
      </w:pPr>
      <w:r>
        <w:rPr>
          <w:rFonts w:ascii="Symbol" w:hAnsi="Symbol"/>
        </w:rPr>
        <w:t></w:t>
      </w:r>
      <w:r>
        <w:rPr>
          <w:rFonts w:ascii="Symbol" w:hAnsi="Symbol"/>
        </w:rPr>
        <w:tab/>
      </w:r>
      <w:r>
        <w:t>nurse practitioner</w:t>
      </w:r>
    </w:p>
    <w:p w:rsidR="00621B90" w:rsidRDefault="00621B90">
      <w:pPr>
        <w:pStyle w:val="aNoteBulletss"/>
        <w:tabs>
          <w:tab w:val="left" w:pos="2300"/>
        </w:tabs>
      </w:pPr>
      <w:r>
        <w:rPr>
          <w:rFonts w:ascii="Symbol" w:hAnsi="Symbol"/>
        </w:rPr>
        <w:t></w:t>
      </w:r>
      <w:r>
        <w:rPr>
          <w:rFonts w:ascii="Symbol" w:hAnsi="Symbol"/>
        </w:rPr>
        <w:tab/>
      </w:r>
      <w:r>
        <w:t>optometrist</w:t>
      </w:r>
    </w:p>
    <w:p w:rsidR="006D792C" w:rsidRDefault="006D792C">
      <w:pPr>
        <w:pStyle w:val="aNoteBulletss"/>
        <w:tabs>
          <w:tab w:val="left" w:pos="2300"/>
        </w:tabs>
      </w:pPr>
      <w:r w:rsidRPr="00373FCB">
        <w:rPr>
          <w:rFonts w:ascii="Symbol" w:hAnsi="Symbol"/>
        </w:rPr>
        <w:t></w:t>
      </w:r>
      <w:r w:rsidRPr="00373FCB">
        <w:rPr>
          <w:rFonts w:ascii="Symbol" w:hAnsi="Symbol"/>
        </w:rPr>
        <w:tab/>
      </w:r>
      <w:r w:rsidRPr="00373FCB">
        <w:t>pharmacist</w:t>
      </w:r>
    </w:p>
    <w:p w:rsidR="00621B90" w:rsidRDefault="00621B90">
      <w:pPr>
        <w:pStyle w:val="aNoteBulletss"/>
        <w:keepNext/>
        <w:tabs>
          <w:tab w:val="left" w:pos="2300"/>
        </w:tabs>
      </w:pPr>
      <w:r>
        <w:rPr>
          <w:rFonts w:ascii="Symbol" w:hAnsi="Symbol"/>
        </w:rPr>
        <w:t></w:t>
      </w:r>
      <w:r>
        <w:rPr>
          <w:rFonts w:ascii="Symbol" w:hAnsi="Symbol"/>
        </w:rPr>
        <w:tab/>
      </w:r>
      <w:r>
        <w:t>public employee</w:t>
      </w:r>
    </w:p>
    <w:p w:rsidR="0037742B" w:rsidRDefault="0037742B" w:rsidP="0037742B">
      <w:pPr>
        <w:pStyle w:val="aNoteBulletss"/>
        <w:tabs>
          <w:tab w:val="left" w:pos="2300"/>
        </w:tabs>
      </w:pPr>
      <w:r w:rsidRPr="00B44B07">
        <w:rPr>
          <w:rFonts w:ascii="Symbol" w:hAnsi="Symbol"/>
        </w:rPr>
        <w:t></w:t>
      </w:r>
      <w:r w:rsidRPr="00B44B07">
        <w:rPr>
          <w:rFonts w:ascii="Symbol" w:hAnsi="Symbol"/>
        </w:rPr>
        <w:tab/>
      </w:r>
      <w:r w:rsidRPr="00B44B07">
        <w:t>reviewable decision notice</w:t>
      </w:r>
    </w:p>
    <w:p w:rsidR="006D792C" w:rsidRPr="00B44B07" w:rsidRDefault="006D792C" w:rsidP="0037742B">
      <w:pPr>
        <w:pStyle w:val="aNoteBulletss"/>
        <w:tabs>
          <w:tab w:val="left" w:pos="2300"/>
        </w:tabs>
      </w:pPr>
      <w:r w:rsidRPr="00373FCB">
        <w:rPr>
          <w:rFonts w:ascii="Symbol" w:hAnsi="Symbol"/>
        </w:rPr>
        <w:t></w:t>
      </w:r>
      <w:r w:rsidRPr="00373FCB">
        <w:rPr>
          <w:rFonts w:ascii="Symbol" w:hAnsi="Symbol"/>
        </w:rPr>
        <w:tab/>
      </w:r>
      <w:r w:rsidRPr="00373FCB">
        <w:t>under</w:t>
      </w:r>
      <w:r>
        <w:t>.</w:t>
      </w:r>
    </w:p>
    <w:p w:rsidR="00621B90" w:rsidRDefault="00621B90" w:rsidP="005D5726">
      <w:pPr>
        <w:pStyle w:val="aNote"/>
        <w:keepNext/>
        <w:keepLines/>
        <w:rPr>
          <w:iCs/>
        </w:rPr>
      </w:pPr>
      <w:r w:rsidRPr="00E948B5">
        <w:rPr>
          <w:rStyle w:val="charItals"/>
        </w:rPr>
        <w:t>Note 3</w:t>
      </w:r>
      <w:r w:rsidRPr="00E948B5">
        <w:rPr>
          <w:rStyle w:val="charItals"/>
        </w:rPr>
        <w:tab/>
      </w:r>
      <w:r>
        <w:rPr>
          <w:iCs/>
        </w:rPr>
        <w:t xml:space="preserve">Terms used in this regulation have the same meaning that they have in the </w:t>
      </w:r>
      <w:hyperlink r:id="rId360" w:tooltip="A2008-26" w:history="1">
        <w:r w:rsidR="00E948B5" w:rsidRPr="00E948B5">
          <w:rPr>
            <w:rStyle w:val="charCitHyperlinkItal"/>
          </w:rPr>
          <w:t>Medicines, Poisons and Therapeutic Goods Act 2008</w:t>
        </w:r>
      </w:hyperlink>
      <w:r>
        <w:rPr>
          <w:iCs/>
        </w:rPr>
        <w:t xml:space="preserve"> (see </w:t>
      </w:r>
      <w:hyperlink r:id="rId361" w:tooltip="A2001-14" w:history="1">
        <w:r w:rsidR="00E948B5" w:rsidRPr="00E948B5">
          <w:rPr>
            <w:rStyle w:val="charCitHyperlinkAbbrev"/>
          </w:rPr>
          <w:t>Legislation Act</w:t>
        </w:r>
      </w:hyperlink>
      <w:r>
        <w:rPr>
          <w:iCs/>
        </w:rPr>
        <w:t xml:space="preserve">, s 148).  For example, the following terms are defined in the </w:t>
      </w:r>
      <w:hyperlink r:id="rId362" w:tooltip="A2008-26" w:history="1">
        <w:r w:rsidR="00E948B5" w:rsidRPr="00E948B5">
          <w:rPr>
            <w:rStyle w:val="charCitHyperlinkItal"/>
          </w:rPr>
          <w:t>Medicines, Poisons and Therapeutic Goods Act 2008</w:t>
        </w:r>
      </w:hyperlink>
      <w:r>
        <w:rPr>
          <w:iCs/>
        </w:rPr>
        <w:t>, dictionary:</w:t>
      </w:r>
    </w:p>
    <w:p w:rsidR="00621B90" w:rsidRDefault="00621B90" w:rsidP="00570A96">
      <w:pPr>
        <w:pStyle w:val="aNoteBulletss"/>
        <w:keepNext/>
        <w:tabs>
          <w:tab w:val="left" w:pos="2300"/>
        </w:tabs>
      </w:pPr>
      <w:r>
        <w:rPr>
          <w:rFonts w:ascii="Symbol" w:hAnsi="Symbol"/>
        </w:rPr>
        <w:t></w:t>
      </w:r>
      <w:r>
        <w:rPr>
          <w:rFonts w:ascii="Symbol" w:hAnsi="Symbol"/>
        </w:rPr>
        <w:tab/>
      </w:r>
      <w:r>
        <w:t>controlled medicine (see s 11)</w:t>
      </w:r>
    </w:p>
    <w:p w:rsidR="00621B90" w:rsidRDefault="00621B90">
      <w:pPr>
        <w:pStyle w:val="aNoteBulletss"/>
        <w:tabs>
          <w:tab w:val="left" w:pos="2300"/>
        </w:tabs>
      </w:pPr>
      <w:r>
        <w:rPr>
          <w:rFonts w:ascii="Symbol" w:hAnsi="Symbol"/>
        </w:rPr>
        <w:t></w:t>
      </w:r>
      <w:r>
        <w:rPr>
          <w:rFonts w:ascii="Symbol" w:hAnsi="Symbol"/>
        </w:rPr>
        <w:tab/>
      </w:r>
      <w:r>
        <w:t>dangerous poison (see s 12)</w:t>
      </w:r>
    </w:p>
    <w:p w:rsidR="00841257" w:rsidRDefault="00841257">
      <w:pPr>
        <w:pStyle w:val="aNoteBulletss"/>
        <w:tabs>
          <w:tab w:val="left" w:pos="2300"/>
        </w:tabs>
      </w:pPr>
      <w:r w:rsidRPr="00373FCB">
        <w:rPr>
          <w:rFonts w:ascii="Symbol" w:hAnsi="Symbol"/>
        </w:rPr>
        <w:lastRenderedPageBreak/>
        <w:t></w:t>
      </w:r>
      <w:r w:rsidRPr="00373FCB">
        <w:rPr>
          <w:rFonts w:ascii="Symbol" w:hAnsi="Symbol"/>
        </w:rPr>
        <w:tab/>
      </w:r>
      <w:r w:rsidRPr="00373FCB">
        <w:t>day hospital</w:t>
      </w:r>
    </w:p>
    <w:p w:rsidR="00621B90" w:rsidRDefault="00621B90">
      <w:pPr>
        <w:pStyle w:val="aNoteBulletss"/>
        <w:tabs>
          <w:tab w:val="left" w:pos="2300"/>
        </w:tabs>
      </w:pPr>
      <w:r>
        <w:rPr>
          <w:rFonts w:ascii="Symbol" w:hAnsi="Symbol"/>
        </w:rPr>
        <w:t></w:t>
      </w:r>
      <w:r>
        <w:rPr>
          <w:rFonts w:ascii="Symbol" w:hAnsi="Symbol"/>
        </w:rPr>
        <w:tab/>
      </w:r>
      <w:r>
        <w:t>deals, with a regulated substance (see s 19)</w:t>
      </w:r>
    </w:p>
    <w:p w:rsidR="00621B90" w:rsidRDefault="00621B90">
      <w:pPr>
        <w:pStyle w:val="aNoteBulletss"/>
        <w:tabs>
          <w:tab w:val="left" w:pos="2300"/>
        </w:tabs>
      </w:pPr>
      <w:r>
        <w:rPr>
          <w:rFonts w:ascii="Symbol" w:hAnsi="Symbol"/>
        </w:rPr>
        <w:t></w:t>
      </w:r>
      <w:r>
        <w:rPr>
          <w:rFonts w:ascii="Symbol" w:hAnsi="Symbol"/>
        </w:rPr>
        <w:tab/>
      </w:r>
      <w:r>
        <w:t>deals, with a regulated therapeutic good (see s 21)</w:t>
      </w:r>
    </w:p>
    <w:p w:rsidR="00621B90" w:rsidRDefault="00621B90">
      <w:pPr>
        <w:pStyle w:val="aNoteBulletss"/>
        <w:tabs>
          <w:tab w:val="left" w:pos="2300"/>
        </w:tabs>
      </w:pPr>
      <w:r>
        <w:rPr>
          <w:rFonts w:ascii="Symbol" w:hAnsi="Symbol"/>
        </w:rPr>
        <w:t></w:t>
      </w:r>
      <w:r>
        <w:rPr>
          <w:rFonts w:ascii="Symbol" w:hAnsi="Symbol"/>
        </w:rPr>
        <w:tab/>
      </w:r>
      <w:r>
        <w:t>hospital</w:t>
      </w:r>
    </w:p>
    <w:p w:rsidR="00621B90" w:rsidRDefault="00621B90">
      <w:pPr>
        <w:pStyle w:val="aNoteBulletss"/>
        <w:tabs>
          <w:tab w:val="left" w:pos="2300"/>
        </w:tabs>
      </w:pPr>
      <w:r>
        <w:rPr>
          <w:rFonts w:ascii="Symbol" w:hAnsi="Symbol"/>
        </w:rPr>
        <w:t></w:t>
      </w:r>
      <w:r>
        <w:rPr>
          <w:rFonts w:ascii="Symbol" w:hAnsi="Symbol"/>
        </w:rPr>
        <w:tab/>
      </w:r>
      <w:r>
        <w:t>institution</w:t>
      </w:r>
    </w:p>
    <w:p w:rsidR="00B45002" w:rsidRPr="00870C56" w:rsidRDefault="00B45002" w:rsidP="00B45002">
      <w:pPr>
        <w:pStyle w:val="aNoteBulletss"/>
        <w:tabs>
          <w:tab w:val="left" w:pos="2300"/>
        </w:tabs>
      </w:pPr>
      <w:r w:rsidRPr="00870C56">
        <w:rPr>
          <w:rFonts w:ascii="Symbol" w:hAnsi="Symbol"/>
        </w:rPr>
        <w:t></w:t>
      </w:r>
      <w:r w:rsidRPr="00870C56">
        <w:rPr>
          <w:rFonts w:ascii="Symbol" w:hAnsi="Symbol"/>
        </w:rPr>
        <w:tab/>
      </w:r>
      <w:r w:rsidRPr="00870C56">
        <w:t>medicines advisory committee</w:t>
      </w:r>
    </w:p>
    <w:p w:rsidR="00621B90" w:rsidRDefault="00621B90">
      <w:pPr>
        <w:pStyle w:val="aNoteBulletss"/>
        <w:tabs>
          <w:tab w:val="left" w:pos="2300"/>
        </w:tabs>
      </w:pPr>
      <w:r>
        <w:rPr>
          <w:rFonts w:ascii="Symbol" w:hAnsi="Symbol"/>
        </w:rPr>
        <w:t></w:t>
      </w:r>
      <w:r>
        <w:rPr>
          <w:rFonts w:ascii="Symbol" w:hAnsi="Symbol"/>
        </w:rPr>
        <w:tab/>
      </w:r>
      <w:r>
        <w:t>medicines and poisons standard (see s 15)</w:t>
      </w:r>
    </w:p>
    <w:p w:rsidR="00621B90" w:rsidRDefault="00621B90">
      <w:pPr>
        <w:pStyle w:val="aNoteBulletss"/>
        <w:tabs>
          <w:tab w:val="left" w:pos="2300"/>
        </w:tabs>
      </w:pPr>
      <w:r>
        <w:rPr>
          <w:rFonts w:ascii="Symbol" w:hAnsi="Symbol"/>
        </w:rPr>
        <w:t></w:t>
      </w:r>
      <w:r>
        <w:rPr>
          <w:rFonts w:ascii="Symbol" w:hAnsi="Symbol"/>
        </w:rPr>
        <w:tab/>
      </w:r>
      <w:r>
        <w:t>prescription only medicine (see s 11)</w:t>
      </w:r>
    </w:p>
    <w:p w:rsidR="00621B90" w:rsidRDefault="00621B90">
      <w:pPr>
        <w:pStyle w:val="aNoteBulletss"/>
        <w:tabs>
          <w:tab w:val="left" w:pos="2300"/>
        </w:tabs>
      </w:pPr>
      <w:r>
        <w:rPr>
          <w:rFonts w:ascii="Symbol" w:hAnsi="Symbol"/>
        </w:rPr>
        <w:t></w:t>
      </w:r>
      <w:r>
        <w:rPr>
          <w:rFonts w:ascii="Symbol" w:hAnsi="Symbol"/>
        </w:rPr>
        <w:tab/>
      </w:r>
      <w:r>
        <w:t>prohibited substance (see s 13)</w:t>
      </w:r>
    </w:p>
    <w:p w:rsidR="00621B90" w:rsidRDefault="00621B90">
      <w:pPr>
        <w:pStyle w:val="aNoteBulletss"/>
        <w:tabs>
          <w:tab w:val="left" w:pos="2300"/>
        </w:tabs>
      </w:pPr>
      <w:r>
        <w:rPr>
          <w:rFonts w:ascii="Symbol" w:hAnsi="Symbol"/>
        </w:rPr>
        <w:t></w:t>
      </w:r>
      <w:r>
        <w:rPr>
          <w:rFonts w:ascii="Symbol" w:hAnsi="Symbol"/>
        </w:rPr>
        <w:tab/>
      </w:r>
      <w:r>
        <w:t>purchase order</w:t>
      </w:r>
    </w:p>
    <w:p w:rsidR="00621B90" w:rsidRDefault="00621B90">
      <w:pPr>
        <w:pStyle w:val="aNoteBulletss"/>
        <w:tabs>
          <w:tab w:val="left" w:pos="2300"/>
        </w:tabs>
      </w:pPr>
      <w:r>
        <w:rPr>
          <w:rFonts w:ascii="Symbol" w:hAnsi="Symbol"/>
        </w:rPr>
        <w:t></w:t>
      </w:r>
      <w:r>
        <w:rPr>
          <w:rFonts w:ascii="Symbol" w:hAnsi="Symbol"/>
        </w:rPr>
        <w:tab/>
      </w:r>
      <w:r>
        <w:t>regulated substance (see s 10)</w:t>
      </w:r>
    </w:p>
    <w:p w:rsidR="00621B90" w:rsidRDefault="00621B90">
      <w:pPr>
        <w:pStyle w:val="aNoteBulletss"/>
        <w:tabs>
          <w:tab w:val="left" w:pos="2300"/>
        </w:tabs>
      </w:pPr>
      <w:r>
        <w:rPr>
          <w:rFonts w:ascii="Symbol" w:hAnsi="Symbol"/>
        </w:rPr>
        <w:t></w:t>
      </w:r>
      <w:r>
        <w:rPr>
          <w:rFonts w:ascii="Symbol" w:hAnsi="Symbol"/>
        </w:rPr>
        <w:tab/>
      </w:r>
      <w:r>
        <w:t>residential aged care facility</w:t>
      </w:r>
    </w:p>
    <w:p w:rsidR="00621B90" w:rsidRDefault="00621B90">
      <w:pPr>
        <w:pStyle w:val="aNoteBulletss"/>
        <w:keepNext/>
        <w:tabs>
          <w:tab w:val="left" w:pos="2300"/>
        </w:tabs>
      </w:pPr>
      <w:r>
        <w:rPr>
          <w:rFonts w:ascii="Symbol" w:hAnsi="Symbol"/>
        </w:rPr>
        <w:t></w:t>
      </w:r>
      <w:r>
        <w:rPr>
          <w:rFonts w:ascii="Symbol" w:hAnsi="Symbol"/>
        </w:rPr>
        <w:tab/>
      </w:r>
      <w:r>
        <w:t>signs</w:t>
      </w:r>
    </w:p>
    <w:p w:rsidR="00621B90" w:rsidRDefault="00621B90">
      <w:pPr>
        <w:pStyle w:val="aNoteBulletss"/>
        <w:keepNext/>
        <w:tabs>
          <w:tab w:val="left" w:pos="2300"/>
        </w:tabs>
      </w:pPr>
      <w:r>
        <w:rPr>
          <w:rFonts w:ascii="Symbol" w:hAnsi="Symbol"/>
        </w:rPr>
        <w:t></w:t>
      </w:r>
      <w:r>
        <w:rPr>
          <w:rFonts w:ascii="Symbol" w:hAnsi="Symbol"/>
        </w:rPr>
        <w:tab/>
      </w:r>
      <w:r>
        <w:t>supply (see s 24)</w:t>
      </w:r>
    </w:p>
    <w:p w:rsidR="00621B90" w:rsidRDefault="00621B90">
      <w:pPr>
        <w:pStyle w:val="aNoteBulletss"/>
        <w:keepNext/>
        <w:tabs>
          <w:tab w:val="left" w:pos="2300"/>
        </w:tabs>
      </w:pPr>
      <w:r>
        <w:rPr>
          <w:rFonts w:ascii="Symbol" w:hAnsi="Symbol"/>
        </w:rPr>
        <w:t></w:t>
      </w:r>
      <w:r>
        <w:rPr>
          <w:rFonts w:ascii="Symbol" w:hAnsi="Symbol"/>
        </w:rPr>
        <w:tab/>
      </w:r>
      <w:r>
        <w:t>supply authority (see s 23)</w:t>
      </w:r>
    </w:p>
    <w:p w:rsidR="00621B90" w:rsidRDefault="00621B90">
      <w:pPr>
        <w:pStyle w:val="aNoteBulletss"/>
        <w:tabs>
          <w:tab w:val="left" w:pos="2300"/>
        </w:tabs>
      </w:pPr>
      <w:r>
        <w:rPr>
          <w:rFonts w:ascii="Symbol" w:hAnsi="Symbol"/>
        </w:rPr>
        <w:t></w:t>
      </w:r>
      <w:r>
        <w:rPr>
          <w:rFonts w:ascii="Symbol" w:hAnsi="Symbol"/>
        </w:rPr>
        <w:tab/>
      </w:r>
      <w:r>
        <w:t>ward</w:t>
      </w:r>
    </w:p>
    <w:p w:rsidR="00621B90" w:rsidRDefault="00621B90">
      <w:pPr>
        <w:pStyle w:val="aNoteBulletss"/>
        <w:tabs>
          <w:tab w:val="left" w:pos="2300"/>
        </w:tabs>
      </w:pPr>
      <w:r>
        <w:rPr>
          <w:rFonts w:ascii="Symbol" w:hAnsi="Symbol"/>
        </w:rPr>
        <w:t></w:t>
      </w:r>
      <w:r>
        <w:rPr>
          <w:rFonts w:ascii="Symbol" w:hAnsi="Symbol"/>
        </w:rPr>
        <w:tab/>
      </w:r>
      <w:r>
        <w:t>written.</w:t>
      </w:r>
    </w:p>
    <w:p w:rsidR="00064B58" w:rsidRDefault="00064B58" w:rsidP="00064B58">
      <w:pPr>
        <w:pStyle w:val="aDef"/>
      </w:pPr>
      <w:r w:rsidRPr="00870C56">
        <w:rPr>
          <w:rStyle w:val="charBoldItals"/>
        </w:rPr>
        <w:t>ACT listed appendix D medicine</w:t>
      </w:r>
      <w:r w:rsidRPr="00870C56">
        <w:t>—see section 589.</w:t>
      </w:r>
    </w:p>
    <w:p w:rsidR="00064B58" w:rsidRPr="00870C56" w:rsidRDefault="00064B58" w:rsidP="00064B58">
      <w:pPr>
        <w:pStyle w:val="aDef"/>
      </w:pPr>
      <w:r w:rsidRPr="00870C56">
        <w:rPr>
          <w:rStyle w:val="charBoldItals"/>
        </w:rPr>
        <w:t>appendix D medicine</w:t>
      </w:r>
      <w:r w:rsidRPr="00870C56">
        <w:t>—see section 588.</w:t>
      </w:r>
    </w:p>
    <w:p w:rsidR="00621B90" w:rsidRDefault="00621B90">
      <w:pPr>
        <w:pStyle w:val="aDef"/>
      </w:pPr>
      <w:r w:rsidRPr="00E948B5">
        <w:rPr>
          <w:rStyle w:val="charBoldItals"/>
        </w:rPr>
        <w:t>appendix D medicines approval</w:t>
      </w:r>
      <w:r>
        <w:t>—see section 590.</w:t>
      </w:r>
    </w:p>
    <w:p w:rsidR="00621B90" w:rsidRDefault="00621B90">
      <w:pPr>
        <w:pStyle w:val="aDef"/>
        <w:keepNext/>
      </w:pPr>
      <w:r w:rsidRPr="00E948B5">
        <w:rPr>
          <w:rStyle w:val="charBoldItals"/>
        </w:rPr>
        <w:t>approved analyst</w:t>
      </w:r>
      <w:r>
        <w:t xml:space="preserve"> means—</w:t>
      </w:r>
    </w:p>
    <w:p w:rsidR="00621B90" w:rsidRDefault="00621B90">
      <w:pPr>
        <w:pStyle w:val="aDefpara"/>
      </w:pPr>
      <w:r>
        <w:tab/>
        <w:t>(a)</w:t>
      </w:r>
      <w:r>
        <w:tab/>
      </w:r>
      <w:r>
        <w:rPr>
          <w:snapToGrid w:val="0"/>
        </w:rPr>
        <w:t xml:space="preserve">an analyst appointed under the </w:t>
      </w:r>
      <w:hyperlink r:id="rId363" w:tooltip="A1997-69" w:history="1">
        <w:r w:rsidR="00E948B5" w:rsidRPr="00E948B5">
          <w:rPr>
            <w:rStyle w:val="charCitHyperlinkItal"/>
          </w:rPr>
          <w:t>Public Health Act 1997</w:t>
        </w:r>
      </w:hyperlink>
      <w:r>
        <w:rPr>
          <w:snapToGrid w:val="0"/>
        </w:rPr>
        <w:t xml:space="preserve">, section 15 </w:t>
      </w:r>
      <w:r>
        <w:t>who is authorised under that Act to exercise a function under the Act; or</w:t>
      </w:r>
    </w:p>
    <w:p w:rsidR="00621B90" w:rsidRDefault="00621B90">
      <w:pPr>
        <w:pStyle w:val="aDefpara"/>
      </w:pPr>
      <w:r>
        <w:tab/>
        <w:t>(b)</w:t>
      </w:r>
      <w:r>
        <w:tab/>
        <w:t>an analyst appointed or authorised under another territory law or a law of the Commonwealth, a State or another Territory.</w:t>
      </w:r>
    </w:p>
    <w:p w:rsidR="00AE640D" w:rsidRPr="00B66889" w:rsidRDefault="00AE640D" w:rsidP="00AE640D">
      <w:pPr>
        <w:pStyle w:val="aDef"/>
        <w:keepNext/>
      </w:pPr>
      <w:r w:rsidRPr="00B66889">
        <w:rPr>
          <w:rStyle w:val="charBoldItals"/>
        </w:rPr>
        <w:t>approved pharmacist</w:t>
      </w:r>
      <w:r w:rsidRPr="00B66889">
        <w:t xml:space="preserve">––see the </w:t>
      </w:r>
      <w:hyperlink r:id="rId364" w:tooltip="Act 1953 No 95 (Cwlth)" w:history="1">
        <w:r w:rsidRPr="00B66889">
          <w:rPr>
            <w:rStyle w:val="charCitHyperlinkItal"/>
          </w:rPr>
          <w:t>National Health Act 1953</w:t>
        </w:r>
      </w:hyperlink>
      <w:r w:rsidRPr="00B66889">
        <w:rPr>
          <w:rStyle w:val="charItals"/>
        </w:rPr>
        <w:t xml:space="preserve"> </w:t>
      </w:r>
      <w:r w:rsidRPr="00B66889">
        <w:t>(Cwlth), section 84 (1), as in force from time to time.</w:t>
      </w:r>
    </w:p>
    <w:p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365" w:tooltip="Act 1953 No 95 (Cwlth)" w:history="1">
        <w:r w:rsidRPr="00B66889">
          <w:rPr>
            <w:rStyle w:val="charCitHyperlinkItal"/>
          </w:rPr>
          <w:t>National Health Act 1953</w:t>
        </w:r>
      </w:hyperlink>
      <w:r w:rsidRPr="00B66889">
        <w:t xml:space="preserve"> (Cwlth) does not need to be notified under the </w:t>
      </w:r>
      <w:hyperlink r:id="rId366" w:tooltip="A2001-14" w:history="1">
        <w:r w:rsidRPr="00B66889">
          <w:rPr>
            <w:rStyle w:val="charCitHyperlinkAbbrev"/>
          </w:rPr>
          <w:t>Legislation Act</w:t>
        </w:r>
      </w:hyperlink>
      <w:r w:rsidRPr="00B66889">
        <w:t xml:space="preserve"> because s 47 (6) does not apply (see s</w:t>
      </w:r>
      <w:r w:rsidR="00593F37">
        <w:t> </w:t>
      </w:r>
      <w:r w:rsidRPr="00B66889">
        <w:t>863).</w:t>
      </w:r>
    </w:p>
    <w:p w:rsidR="002D3EF4" w:rsidRPr="001A0BA3" w:rsidRDefault="002D3EF4" w:rsidP="00A0582A">
      <w:pPr>
        <w:pStyle w:val="aDef"/>
        <w:keepNext/>
        <w:keepLines/>
      </w:pPr>
      <w:r w:rsidRPr="001A0BA3">
        <w:rPr>
          <w:rStyle w:val="charBoldItals"/>
        </w:rPr>
        <w:lastRenderedPageBreak/>
        <w:t>Australian code of good wholesaling practice for medicines in schedules 2, 3, 4 and 8</w:t>
      </w:r>
      <w:r w:rsidRPr="001A0BA3">
        <w:t xml:space="preserve"> means the </w:t>
      </w:r>
      <w:r w:rsidRPr="001A0BA3">
        <w:rPr>
          <w:rStyle w:val="charItals"/>
        </w:rPr>
        <w:t>Australian Code of Good Wholesaling Practice for Medicines in Schedules 2, 3, 4 and 8</w:t>
      </w:r>
      <w:r w:rsidRPr="001A0BA3">
        <w:t xml:space="preserve"> prepared by the National Coordinating Committee on Therapeutic Goods, as in force from time to time.</w:t>
      </w:r>
    </w:p>
    <w:p w:rsidR="002D3EF4" w:rsidRPr="001A0BA3" w:rsidRDefault="002D3EF4" w:rsidP="002D3EF4">
      <w:pPr>
        <w:pStyle w:val="aNote"/>
      </w:pPr>
      <w:r w:rsidRPr="001A0BA3">
        <w:rPr>
          <w:rStyle w:val="charItals"/>
        </w:rPr>
        <w:t>Note</w:t>
      </w:r>
      <w:r w:rsidRPr="001A0BA3">
        <w:rPr>
          <w:rStyle w:val="charItals"/>
        </w:rPr>
        <w:tab/>
      </w:r>
      <w:r w:rsidRPr="001A0BA3">
        <w:t xml:space="preserve">The Australian Code of Good Wholesaling Practice for Medicines in Schedules 2, 3, 4 and 8 is accessible at </w:t>
      </w:r>
      <w:hyperlink r:id="rId367" w:history="1">
        <w:r w:rsidRPr="001A0BA3">
          <w:rPr>
            <w:rStyle w:val="charCitHyperlinkAbbrev"/>
          </w:rPr>
          <w:t>www.tga.gov.au</w:t>
        </w:r>
      </w:hyperlink>
      <w:r w:rsidRPr="001A0BA3">
        <w:t>.</w:t>
      </w:r>
    </w:p>
    <w:p w:rsidR="009101E7" w:rsidRPr="00A32D91" w:rsidRDefault="009101E7" w:rsidP="009101E7">
      <w:pPr>
        <w:pStyle w:val="aDef"/>
      </w:pPr>
      <w:r w:rsidRPr="009957BC">
        <w:rPr>
          <w:rStyle w:val="charBoldItals"/>
        </w:rPr>
        <w:t>authorised midwife</w:t>
      </w:r>
      <w:r w:rsidRPr="00A32D91">
        <w:t xml:space="preserve">—see the </w:t>
      </w:r>
      <w:hyperlink r:id="rId368" w:tooltip="Act 1953 No 95 (Cwlth)" w:history="1">
        <w:r w:rsidR="008B6E09" w:rsidRPr="008B6E09">
          <w:rPr>
            <w:rStyle w:val="charCitHyperlinkItal"/>
          </w:rPr>
          <w:t>National Health Act 1953</w:t>
        </w:r>
      </w:hyperlink>
      <w:r w:rsidRPr="00A32D91">
        <w:rPr>
          <w:szCs w:val="24"/>
        </w:rPr>
        <w:t xml:space="preserve"> (Cwlth), section 84 (1), definition of </w:t>
      </w:r>
      <w:r w:rsidRPr="009957BC">
        <w:rPr>
          <w:rStyle w:val="charBoldItals"/>
        </w:rPr>
        <w:t>authorised midwife</w:t>
      </w:r>
      <w:r w:rsidRPr="00A32D91">
        <w:rPr>
          <w:b/>
          <w:szCs w:val="24"/>
        </w:rPr>
        <w:t>.</w:t>
      </w:r>
    </w:p>
    <w:p w:rsidR="00621B90" w:rsidRDefault="00621B90">
      <w:pPr>
        <w:pStyle w:val="aDef"/>
      </w:pPr>
      <w:r w:rsidRPr="00E948B5">
        <w:rPr>
          <w:rStyle w:val="charBoldItals"/>
        </w:rPr>
        <w:t>bioequivalent</w:t>
      </w:r>
      <w:r>
        <w:t xml:space="preserve">—a form of a substance is the </w:t>
      </w:r>
      <w:r w:rsidRPr="00E948B5">
        <w:rPr>
          <w:rStyle w:val="charBoldItals"/>
        </w:rPr>
        <w:t>bioequivalent</w:t>
      </w:r>
      <w:r>
        <w:t xml:space="preserve"> of another form of the substance if the forms are physiologically equivalent in their clinical effect.</w:t>
      </w:r>
    </w:p>
    <w:p w:rsidR="007F231F" w:rsidRDefault="007F231F" w:rsidP="007F231F">
      <w:pPr>
        <w:pStyle w:val="aDef"/>
      </w:pPr>
      <w:r>
        <w:rPr>
          <w:rStyle w:val="charBoldItals"/>
        </w:rPr>
        <w:t>chief pharmacist</w:t>
      </w:r>
      <w:r>
        <w:t>, for an institution with a pharmacy, means the pharmacist having the supervision of all other pharmacists employed at the institution.</w:t>
      </w:r>
    </w:p>
    <w:p w:rsidR="00621B90" w:rsidRDefault="00621B90">
      <w:pPr>
        <w:pStyle w:val="aDef"/>
      </w:pPr>
      <w:r w:rsidRPr="00E948B5">
        <w:rPr>
          <w:rStyle w:val="charBoldItals"/>
        </w:rPr>
        <w:t>CHO</w:t>
      </w:r>
      <w:r>
        <w:t xml:space="preserve"> means chief health officer.</w:t>
      </w:r>
    </w:p>
    <w:p w:rsidR="00621B90" w:rsidRDefault="00621B90">
      <w:pPr>
        <w:pStyle w:val="aDef"/>
      </w:pPr>
      <w:r w:rsidRPr="00E948B5">
        <w:rPr>
          <w:rStyle w:val="charBoldItals"/>
        </w:rPr>
        <w:t>community pharmacy</w:t>
      </w:r>
      <w:r>
        <w:t xml:space="preserve"> means a pharmacy at a place other than an institution. </w:t>
      </w:r>
    </w:p>
    <w:p w:rsidR="00621B90" w:rsidRDefault="00621B90">
      <w:pPr>
        <w:pStyle w:val="aDef"/>
        <w:keepNext/>
      </w:pPr>
      <w:r w:rsidRPr="00E948B5">
        <w:rPr>
          <w:rStyle w:val="charBoldItals"/>
        </w:rPr>
        <w:t>complying purchase order</w:t>
      </w:r>
      <w:r>
        <w:t xml:space="preserve"> means—</w:t>
      </w:r>
    </w:p>
    <w:p w:rsidR="00621B90" w:rsidRDefault="00621B90">
      <w:pPr>
        <w:pStyle w:val="aDefpara"/>
      </w:pPr>
      <w:r>
        <w:tab/>
        <w:t>(a)</w:t>
      </w:r>
      <w:r>
        <w:tab/>
        <w:t>for a medicine—a purchase order that complies with section 62; or</w:t>
      </w:r>
    </w:p>
    <w:p w:rsidR="00621B90" w:rsidRDefault="00621B90">
      <w:pPr>
        <w:pStyle w:val="aDefpara"/>
      </w:pPr>
      <w:r>
        <w:tab/>
        <w:t>(b)</w:t>
      </w:r>
      <w:r>
        <w:tab/>
        <w:t>for a dangerous poison—a purchase order that complies with section 721; or</w:t>
      </w:r>
    </w:p>
    <w:p w:rsidR="00621B90" w:rsidRDefault="00621B90">
      <w:pPr>
        <w:pStyle w:val="aDefpara"/>
      </w:pPr>
      <w:r>
        <w:tab/>
        <w:t>(c)</w:t>
      </w:r>
      <w:r>
        <w:tab/>
        <w:t xml:space="preserve">for </w:t>
      </w:r>
      <w:r w:rsidR="00AD00F4" w:rsidRPr="00130EF2">
        <w:t>a schedule 10</w:t>
      </w:r>
      <w:r>
        <w:t xml:space="preserve"> substance or p</w:t>
      </w:r>
      <w:r w:rsidR="00A0582A">
        <w:t>rohibited substance—see section </w:t>
      </w:r>
      <w:r>
        <w:t>772.</w:t>
      </w:r>
    </w:p>
    <w:p w:rsidR="003607E5" w:rsidRPr="00870C56" w:rsidRDefault="003607E5" w:rsidP="003607E5">
      <w:pPr>
        <w:pStyle w:val="aDef"/>
      </w:pPr>
      <w:r w:rsidRPr="00870C56">
        <w:rPr>
          <w:rStyle w:val="charBoldItals"/>
        </w:rPr>
        <w:t>condition 1</w:t>
      </w:r>
      <w:r w:rsidRPr="00870C56">
        <w:t>, for a prescriber prescribing or supplying an ACT listed appendix D medicine to a woman of child-bearing age, for schedule 3 (ACT listed appendix D medicines—standing approvals)—see schedule 3, section 3.1.</w:t>
      </w:r>
    </w:p>
    <w:p w:rsidR="003607E5" w:rsidRPr="00870C56" w:rsidRDefault="003607E5" w:rsidP="003607E5">
      <w:pPr>
        <w:pStyle w:val="aDef"/>
      </w:pPr>
      <w:r w:rsidRPr="00870C56">
        <w:rPr>
          <w:rStyle w:val="charBoldItals"/>
        </w:rPr>
        <w:lastRenderedPageBreak/>
        <w:t>condition 2</w:t>
      </w:r>
      <w:r w:rsidRPr="00870C56">
        <w:t>, for a prescriber prescribing or supplying an ACT listed appendix D medicine to a woman of child-bearing age, for schedule 3 (ACT listed appendix D medicines—standing approvals)—see schedule 3, section 3.1.</w:t>
      </w:r>
    </w:p>
    <w:p w:rsidR="003607E5" w:rsidRPr="00870C56" w:rsidRDefault="003607E5" w:rsidP="003607E5">
      <w:pPr>
        <w:pStyle w:val="aDef"/>
      </w:pPr>
      <w:r w:rsidRPr="00870C56">
        <w:rPr>
          <w:rStyle w:val="charBoldItals"/>
        </w:rPr>
        <w:t>condition 3</w:t>
      </w:r>
      <w:r w:rsidRPr="00870C56">
        <w:t>, for a prescriber prescribing or supplying an ACT listed appendix D medicine to a woman of child-bearing age, for schedule 3 (ACT listed appendix D medicines—standing approvals)—see schedule 3, section 3.1.</w:t>
      </w:r>
    </w:p>
    <w:p w:rsidR="003607E5" w:rsidRPr="00870C56" w:rsidRDefault="003607E5" w:rsidP="003607E5">
      <w:pPr>
        <w:pStyle w:val="aDef"/>
      </w:pPr>
      <w:r w:rsidRPr="00870C56">
        <w:rPr>
          <w:rStyle w:val="charBoldItals"/>
        </w:rPr>
        <w:t>condition 4</w:t>
      </w:r>
      <w:r w:rsidRPr="00870C56">
        <w:t>, for a prescriber prescribing or supplying an ACT listed appendix D medicine to a woman of child-bearing age, for schedule 3 (ACT listed appendix D medicines—standing approvals)—see schedule 3, section 3.1.</w:t>
      </w:r>
    </w:p>
    <w:p w:rsidR="00AE640D" w:rsidRPr="00B66889" w:rsidRDefault="00AE640D" w:rsidP="00AB7868">
      <w:pPr>
        <w:pStyle w:val="aDef"/>
        <w:keepNext/>
        <w:keepLines/>
      </w:pPr>
      <w:r w:rsidRPr="00B66889">
        <w:rPr>
          <w:rStyle w:val="charBoldItals"/>
        </w:rPr>
        <w:t>continued dispensing determination</w:t>
      </w:r>
      <w:r w:rsidRPr="00B66889">
        <w:t xml:space="preserve"> means a determination made by the Minister under the </w:t>
      </w:r>
      <w:hyperlink r:id="rId369" w:tooltip="Act 1953 No 95 (Cwlth)" w:history="1">
        <w:r w:rsidRPr="00B66889">
          <w:rPr>
            <w:rStyle w:val="charCitHyperlinkItal"/>
          </w:rPr>
          <w:t>National Health Act 1953</w:t>
        </w:r>
      </w:hyperlink>
      <w:r w:rsidRPr="00B66889">
        <w:rPr>
          <w:rStyle w:val="charItals"/>
        </w:rPr>
        <w:t xml:space="preserve"> </w:t>
      </w:r>
      <w:r w:rsidRPr="00B66889">
        <w:t>(Cwlth), section 89A (When pharmaceutical benefits may be supplied by approved pharmacists without prescription), as in force from time to time, about the supply of a pharmaceutical benefit to a person by an approved pharmacist without a prescription.</w:t>
      </w:r>
    </w:p>
    <w:p w:rsidR="00AE640D" w:rsidRPr="00B66889" w:rsidRDefault="00AE640D" w:rsidP="00AE640D">
      <w:pPr>
        <w:pStyle w:val="aNote"/>
      </w:pPr>
      <w:r w:rsidRPr="00B66889">
        <w:rPr>
          <w:rStyle w:val="charItals"/>
        </w:rPr>
        <w:t>Note</w:t>
      </w:r>
      <w:r w:rsidRPr="00B66889">
        <w:rPr>
          <w:rStyle w:val="charItals"/>
        </w:rPr>
        <w:tab/>
      </w:r>
      <w:r w:rsidRPr="00B66889">
        <w:t xml:space="preserve">See the </w:t>
      </w:r>
      <w:r w:rsidRPr="00B66889">
        <w:rPr>
          <w:rStyle w:val="charItals"/>
        </w:rPr>
        <w:t>National Health (Continued Dispensing) Determination 2012 </w:t>
      </w:r>
      <w:r w:rsidRPr="00B66889">
        <w:t xml:space="preserve">(Cwlth). The determination does not need to be notified under the </w:t>
      </w:r>
      <w:hyperlink r:id="rId370" w:tooltip="A2001-14" w:history="1">
        <w:r w:rsidRPr="00B66889">
          <w:rPr>
            <w:rStyle w:val="charCitHyperlinkAbbrev"/>
          </w:rPr>
          <w:t>Legislation Act</w:t>
        </w:r>
      </w:hyperlink>
      <w:r w:rsidRPr="00B66889">
        <w:t xml:space="preserve"> because s 47 (6) does not apply (see s 863).</w:t>
      </w:r>
    </w:p>
    <w:p w:rsidR="00621B90" w:rsidRDefault="00621B90">
      <w:pPr>
        <w:pStyle w:val="aDef"/>
      </w:pPr>
      <w:r w:rsidRPr="00E948B5">
        <w:rPr>
          <w:rStyle w:val="charBoldItals"/>
        </w:rPr>
        <w:t>controlled medicines approval</w:t>
      </w:r>
      <w:r>
        <w:t>—see section 550.</w:t>
      </w:r>
    </w:p>
    <w:p w:rsidR="003607E5" w:rsidRDefault="00552DB5" w:rsidP="00552DB5">
      <w:pPr>
        <w:pStyle w:val="aDef"/>
        <w:keepNext/>
      </w:pPr>
      <w:r w:rsidRPr="00870C56">
        <w:rPr>
          <w:rStyle w:val="charBoldItals"/>
        </w:rPr>
        <w:t>controlled medicines prescribing standards</w:t>
      </w:r>
      <w:r w:rsidRPr="00870C56">
        <w:t>—see section 575.</w:t>
      </w:r>
    </w:p>
    <w:p w:rsidR="00621B90" w:rsidRDefault="00621B90">
      <w:pPr>
        <w:pStyle w:val="aDef"/>
      </w:pPr>
      <w:r w:rsidRPr="00E948B5">
        <w:rPr>
          <w:rStyle w:val="charBoldItals"/>
        </w:rPr>
        <w:t>controlled medicines register</w:t>
      </w:r>
      <w:r>
        <w:t xml:space="preserve"> means a register for controlled medicines.</w:t>
      </w:r>
    </w:p>
    <w:p w:rsidR="00621B90" w:rsidRDefault="00621B90">
      <w:pPr>
        <w:pStyle w:val="aDef"/>
      </w:pPr>
      <w:r w:rsidRPr="00E948B5">
        <w:rPr>
          <w:rStyle w:val="charBoldItals"/>
        </w:rPr>
        <w:t>controlled medicines research and education program licence</w:t>
      </w:r>
      <w:r>
        <w:t>—see section 600.</w:t>
      </w:r>
    </w:p>
    <w:p w:rsidR="00621B90" w:rsidRDefault="00621B90">
      <w:pPr>
        <w:pStyle w:val="aDef"/>
        <w:keepNext/>
      </w:pPr>
      <w:r w:rsidRPr="00E948B5">
        <w:rPr>
          <w:rStyle w:val="charBoldItals"/>
        </w:rPr>
        <w:lastRenderedPageBreak/>
        <w:t>custodian</w:t>
      </w:r>
      <w:r>
        <w:t>, of an animal, means—</w:t>
      </w:r>
    </w:p>
    <w:p w:rsidR="00621B90" w:rsidRDefault="00621B90" w:rsidP="00120423">
      <w:pPr>
        <w:pStyle w:val="aDefpara"/>
        <w:keepNext/>
      </w:pPr>
      <w:r>
        <w:tab/>
        <w:t>(a)</w:t>
      </w:r>
      <w:r>
        <w:tab/>
        <w:t>an adult who has lawful custody of the animal; or</w:t>
      </w:r>
    </w:p>
    <w:p w:rsidR="00621B90" w:rsidRDefault="00621B90">
      <w:pPr>
        <w:pStyle w:val="aDefpara"/>
      </w:pPr>
      <w:r>
        <w:tab/>
        <w:t>(b)</w:t>
      </w:r>
      <w:r>
        <w:tab/>
        <w:t>if the animal is owned by a child or a person with a guardian—a parent or guardian of the child or person.</w:t>
      </w:r>
    </w:p>
    <w:p w:rsidR="00621B90" w:rsidRDefault="00621B90">
      <w:pPr>
        <w:pStyle w:val="aDef"/>
      </w:pPr>
      <w:r w:rsidRPr="00E948B5">
        <w:rPr>
          <w:rStyle w:val="charBoldItals"/>
        </w:rPr>
        <w:t>CYP authorised person</w:t>
      </w:r>
      <w:r>
        <w:t xml:space="preserve">—see the </w:t>
      </w:r>
      <w:hyperlink r:id="rId371" w:tooltip="A2008-19" w:history="1">
        <w:r w:rsidR="00E948B5" w:rsidRPr="00E948B5">
          <w:rPr>
            <w:rStyle w:val="charCitHyperlinkItal"/>
          </w:rPr>
          <w:t>Children and Young People Act 2008</w:t>
        </w:r>
      </w:hyperlink>
      <w:r>
        <w:t xml:space="preserve">, dictionary, definition of </w:t>
      </w:r>
      <w:r w:rsidRPr="00E948B5">
        <w:rPr>
          <w:rStyle w:val="charBoldItals"/>
        </w:rPr>
        <w:t>authorised person</w:t>
      </w:r>
      <w:r>
        <w:t>.</w:t>
      </w:r>
    </w:p>
    <w:p w:rsidR="00621B90" w:rsidRDefault="00621B90">
      <w:pPr>
        <w:pStyle w:val="aDef"/>
      </w:pPr>
      <w:r w:rsidRPr="00E948B5">
        <w:rPr>
          <w:rStyle w:val="charBoldItals"/>
        </w:rPr>
        <w:t>CYP detention place</w:t>
      </w:r>
      <w:r>
        <w:t xml:space="preserve"> means a detention place under the </w:t>
      </w:r>
      <w:hyperlink r:id="rId372" w:tooltip="A2008-19" w:history="1">
        <w:r w:rsidR="00E948B5" w:rsidRPr="00E948B5">
          <w:rPr>
            <w:rStyle w:val="charCitHyperlinkItal"/>
          </w:rPr>
          <w:t>Children and Young People Act 2008</w:t>
        </w:r>
      </w:hyperlink>
      <w:r>
        <w:t>.</w:t>
      </w:r>
    </w:p>
    <w:p w:rsidR="00621B90" w:rsidRDefault="00621B90">
      <w:pPr>
        <w:pStyle w:val="aDef"/>
      </w:pPr>
      <w:r w:rsidRPr="00E948B5">
        <w:rPr>
          <w:rStyle w:val="charBoldItals"/>
        </w:rPr>
        <w:t>dangerous poisons manufacturers licence</w:t>
      </w:r>
      <w:r>
        <w:t>—see section 700.</w:t>
      </w:r>
    </w:p>
    <w:p w:rsidR="00621B90" w:rsidRDefault="00621B90">
      <w:pPr>
        <w:pStyle w:val="aDef"/>
      </w:pPr>
      <w:r w:rsidRPr="00E948B5">
        <w:rPr>
          <w:rStyle w:val="charBoldItals"/>
        </w:rPr>
        <w:t>dangerous poisons register</w:t>
      </w:r>
      <w:r>
        <w:t xml:space="preserve"> means a register for dangerous poisons.</w:t>
      </w:r>
    </w:p>
    <w:p w:rsidR="00621B90" w:rsidRDefault="00621B90">
      <w:pPr>
        <w:pStyle w:val="aDef"/>
      </w:pPr>
      <w:r w:rsidRPr="00E948B5">
        <w:rPr>
          <w:rStyle w:val="charBoldItals"/>
        </w:rPr>
        <w:t>dangerous poisons research and education program licence</w:t>
      </w:r>
      <w:r>
        <w:t>—see section 700.</w:t>
      </w:r>
    </w:p>
    <w:p w:rsidR="00621B90" w:rsidRDefault="00621B90">
      <w:pPr>
        <w:pStyle w:val="aDef"/>
      </w:pPr>
      <w:r w:rsidRPr="00E948B5">
        <w:rPr>
          <w:rStyle w:val="charBoldItals"/>
        </w:rPr>
        <w:t>dangerous poisons suppliers licence</w:t>
      </w:r>
      <w:r>
        <w:t>—see section 700.</w:t>
      </w:r>
    </w:p>
    <w:p w:rsidR="00621B90" w:rsidRDefault="00621B90">
      <w:pPr>
        <w:pStyle w:val="aDef"/>
        <w:keepNext/>
      </w:pPr>
      <w:r w:rsidRPr="00E948B5">
        <w:rPr>
          <w:rStyle w:val="charBoldItals"/>
        </w:rPr>
        <w:t>dentist</w:t>
      </w:r>
      <w:r>
        <w:t xml:space="preserve"> does not include a trainee dentist.</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trainee</w:t>
      </w:r>
      <w:r>
        <w:t>.</w:t>
      </w:r>
    </w:p>
    <w:p w:rsidR="00621B90" w:rsidRDefault="00621B90">
      <w:pPr>
        <w:pStyle w:val="aDef"/>
      </w:pPr>
      <w:r w:rsidRPr="00E948B5">
        <w:rPr>
          <w:rStyle w:val="charBoldItals"/>
        </w:rPr>
        <w:t>designated prescriber</w:t>
      </w:r>
      <w:r>
        <w:t>, for part 13.1 (Controlled medicines approvals)—see section 551.</w:t>
      </w:r>
    </w:p>
    <w:p w:rsidR="00621B90" w:rsidRDefault="00621B90">
      <w:pPr>
        <w:pStyle w:val="aDef"/>
      </w:pPr>
      <w:r w:rsidRPr="00E948B5">
        <w:rPr>
          <w:rStyle w:val="charBoldItals"/>
        </w:rPr>
        <w:t>designated prescription only medicine</w:t>
      </w:r>
      <w:r>
        <w:t>, for part 4.3 (Authorisation to supply without prescription in emergencies)—see section 250.</w:t>
      </w:r>
    </w:p>
    <w:p w:rsidR="00621B90" w:rsidRDefault="00621B90" w:rsidP="00B72C28">
      <w:pPr>
        <w:pStyle w:val="aDef"/>
      </w:pPr>
      <w:r w:rsidRPr="00E948B5">
        <w:rPr>
          <w:rStyle w:val="charBoldItals"/>
        </w:rPr>
        <w:t>detainee</w:t>
      </w:r>
      <w:r>
        <w:t xml:space="preserve">—see the </w:t>
      </w:r>
      <w:hyperlink r:id="rId373" w:tooltip="A2007-15" w:history="1">
        <w:r w:rsidR="00E948B5" w:rsidRPr="00E948B5">
          <w:rPr>
            <w:rStyle w:val="charCitHyperlinkItal"/>
          </w:rPr>
          <w:t>Corrections Management Act 2007</w:t>
        </w:r>
      </w:hyperlink>
      <w:r>
        <w:t>, section 6.</w:t>
      </w:r>
    </w:p>
    <w:p w:rsidR="00621B90" w:rsidRDefault="00621B90">
      <w:pPr>
        <w:pStyle w:val="aDef"/>
        <w:keepNext/>
      </w:pPr>
      <w:r w:rsidRPr="00E948B5">
        <w:rPr>
          <w:rStyle w:val="charBoldItals"/>
        </w:rPr>
        <w:t>disability care</w:t>
      </w:r>
      <w:r>
        <w:t xml:space="preserve"> means care that is provided to a person with a disability in a residential facility in which the person is also provided with accommodation that includes—</w:t>
      </w:r>
    </w:p>
    <w:p w:rsidR="00621B90" w:rsidRDefault="00621B90" w:rsidP="00B72C28">
      <w:pPr>
        <w:pStyle w:val="aDefpara"/>
        <w:keepNext/>
      </w:pPr>
      <w:r>
        <w:tab/>
        <w:t>(a)</w:t>
      </w:r>
      <w:r>
        <w:tab/>
        <w:t>appropriate staff to meet the nursing and personal care needs of the person; and</w:t>
      </w:r>
    </w:p>
    <w:p w:rsidR="00621B90" w:rsidRDefault="00621B90">
      <w:pPr>
        <w:pStyle w:val="aDefpara"/>
      </w:pPr>
      <w:r>
        <w:tab/>
        <w:t>(b)</w:t>
      </w:r>
      <w:r>
        <w:tab/>
        <w:t>meals and cleaning services; and</w:t>
      </w:r>
    </w:p>
    <w:p w:rsidR="00621B90" w:rsidRDefault="00621B90">
      <w:pPr>
        <w:pStyle w:val="aDefpara"/>
      </w:pPr>
      <w:r>
        <w:lastRenderedPageBreak/>
        <w:tab/>
        <w:t>(c)</w:t>
      </w:r>
      <w:r>
        <w:tab/>
        <w:t>furnishings, furniture and equipment for the provision of the care and accommodation.</w:t>
      </w:r>
    </w:p>
    <w:p w:rsidR="00621B90" w:rsidRDefault="00621B90">
      <w:pPr>
        <w:pStyle w:val="aDef"/>
        <w:keepNext/>
      </w:pPr>
      <w:r w:rsidRPr="00E948B5">
        <w:rPr>
          <w:rStyle w:val="charBoldItals"/>
        </w:rPr>
        <w:t>doctor</w:t>
      </w:r>
      <w:r>
        <w:t xml:space="preserve"> does not include an intern doctor.</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intern</w:t>
      </w:r>
      <w:r>
        <w:t>.</w:t>
      </w:r>
    </w:p>
    <w:p w:rsidR="007F231F" w:rsidRDefault="007F231F" w:rsidP="007F231F">
      <w:pPr>
        <w:pStyle w:val="aDef"/>
        <w:keepNext/>
      </w:pPr>
      <w:r>
        <w:rPr>
          <w:rStyle w:val="charBoldItals"/>
        </w:rPr>
        <w:t>drug-dependent person</w:t>
      </w:r>
      <w:r>
        <w:t>, in relation to a controlled medicine or prohibited substance, means a person with a condition—</w:t>
      </w:r>
    </w:p>
    <w:p w:rsidR="007F231F" w:rsidRDefault="007F231F" w:rsidP="007F231F">
      <w:pPr>
        <w:pStyle w:val="aDefpara"/>
      </w:pPr>
      <w:r>
        <w:tab/>
        <w:t>(a)</w:t>
      </w:r>
      <w:r>
        <w:tab/>
        <w:t>who, as a result of the administration of the medicine or substance, demonstrates, in relation to the person’s use of the medicine or substance—</w:t>
      </w:r>
    </w:p>
    <w:p w:rsidR="007F231F" w:rsidRDefault="007F231F" w:rsidP="007F231F">
      <w:pPr>
        <w:pStyle w:val="aDefsubpara"/>
      </w:pPr>
      <w:r>
        <w:tab/>
        <w:t>(i)</w:t>
      </w:r>
      <w:r>
        <w:tab/>
        <w:t>impaired control; or</w:t>
      </w:r>
    </w:p>
    <w:p w:rsidR="007F231F" w:rsidRDefault="007F231F" w:rsidP="007F231F">
      <w:pPr>
        <w:pStyle w:val="aDefsubpara"/>
        <w:keepNext/>
      </w:pPr>
      <w:r>
        <w:tab/>
        <w:t>(ii)</w:t>
      </w:r>
      <w:r>
        <w:tab/>
        <w:t>drug-seeking behaviour that suggests impaired control; and</w:t>
      </w:r>
    </w:p>
    <w:p w:rsidR="007F231F" w:rsidRDefault="007F231F" w:rsidP="007F231F">
      <w:pPr>
        <w:pStyle w:val="aDefpara"/>
      </w:pPr>
      <w:r>
        <w:tab/>
        <w:t>(b)</w:t>
      </w:r>
      <w:r>
        <w:tab/>
        <w:t>who, as a result of the cessation of the administration of the medicine or substance, is likely to experience symptoms of mental or physical distress or disorder.</w:t>
      </w:r>
    </w:p>
    <w:p w:rsidR="009101E7" w:rsidRPr="00A32D91" w:rsidRDefault="009101E7" w:rsidP="009101E7">
      <w:pPr>
        <w:pStyle w:val="aDef"/>
      </w:pPr>
      <w:r w:rsidRPr="009957BC">
        <w:rPr>
          <w:rStyle w:val="charBoldItals"/>
        </w:rPr>
        <w:t>eligible midwife</w:t>
      </w:r>
      <w:r w:rsidRPr="00A32D91">
        <w:t xml:space="preserve">—see the </w:t>
      </w:r>
      <w:hyperlink r:id="rId374" w:tooltip="Act 1953 No 95 (Cwlth)" w:history="1">
        <w:r w:rsidR="008B6E09" w:rsidRPr="008B6E09">
          <w:rPr>
            <w:rStyle w:val="charCitHyperlinkItal"/>
          </w:rPr>
          <w:t>National Health Act 1953</w:t>
        </w:r>
      </w:hyperlink>
      <w:r w:rsidRPr="00A32D91">
        <w:rPr>
          <w:szCs w:val="24"/>
        </w:rPr>
        <w:t xml:space="preserve"> (Cwlth), section 84AAE</w:t>
      </w:r>
      <w:r w:rsidRPr="009513FA">
        <w:rPr>
          <w:szCs w:val="24"/>
        </w:rPr>
        <w:t>.</w:t>
      </w:r>
    </w:p>
    <w:p w:rsidR="00621B90" w:rsidRDefault="00621B90">
      <w:pPr>
        <w:pStyle w:val="aDef"/>
      </w:pPr>
      <w:r w:rsidRPr="00E948B5">
        <w:rPr>
          <w:rStyle w:val="charBoldItals"/>
        </w:rPr>
        <w:t>endorsement</w:t>
      </w:r>
      <w:r>
        <w:t>, for division 13.1.4 (Endorsements to treat drug</w:t>
      </w:r>
      <w:r>
        <w:noBreakHyphen/>
        <w:t>dependency)—see section 580.</w:t>
      </w:r>
    </w:p>
    <w:p w:rsidR="00621B90" w:rsidRDefault="00621B90">
      <w:pPr>
        <w:pStyle w:val="aDef"/>
        <w:keepNext/>
      </w:pPr>
      <w:r w:rsidRPr="00E948B5">
        <w:rPr>
          <w:rStyle w:val="charBoldItals"/>
        </w:rPr>
        <w:t>environmental authorisation</w:t>
      </w:r>
      <w:r>
        <w:t xml:space="preserve"> means—</w:t>
      </w:r>
    </w:p>
    <w:p w:rsidR="00621B90" w:rsidRDefault="00621B90" w:rsidP="00B72C28">
      <w:pPr>
        <w:pStyle w:val="aDefpara"/>
        <w:keepNext/>
      </w:pPr>
      <w:r>
        <w:tab/>
        <w:t>(a)</w:t>
      </w:r>
      <w:r>
        <w:tab/>
        <w:t xml:space="preserve">an environmental authorisation under the </w:t>
      </w:r>
      <w:hyperlink r:id="rId375" w:tooltip="A1997-92" w:history="1">
        <w:r w:rsidR="00E948B5" w:rsidRPr="00E948B5">
          <w:rPr>
            <w:rStyle w:val="charCitHyperlinkItal"/>
          </w:rPr>
          <w:t>Environment Protection Act 1997</w:t>
        </w:r>
      </w:hyperlink>
      <w:r>
        <w:t>; or</w:t>
      </w:r>
    </w:p>
    <w:p w:rsidR="00621B90" w:rsidRDefault="00621B90">
      <w:pPr>
        <w:pStyle w:val="aDefpara"/>
      </w:pPr>
      <w:r>
        <w:tab/>
        <w:t>(b)</w:t>
      </w:r>
      <w:r>
        <w:tab/>
        <w:t>an authorisation (however described) under a Commonwealth or State law that corresponds to the environmental authorisation mentioned in paragraph (a).</w:t>
      </w:r>
    </w:p>
    <w:p w:rsidR="00621B90" w:rsidRPr="00E948B5" w:rsidRDefault="00621B90">
      <w:pPr>
        <w:pStyle w:val="aDef"/>
      </w:pPr>
      <w:r w:rsidRPr="00E948B5">
        <w:rPr>
          <w:rStyle w:val="charBoldItals"/>
        </w:rPr>
        <w:t>first-aid kit</w:t>
      </w:r>
      <w:r>
        <w:rPr>
          <w:bCs/>
          <w:iCs/>
        </w:rPr>
        <w:t xml:space="preserve"> </w:t>
      </w:r>
      <w:r>
        <w:t>includes a portable bag or container of medicines and other medical supplies kept by a person for health care or emergency treatment.</w:t>
      </w:r>
    </w:p>
    <w:p w:rsidR="00621B90" w:rsidRDefault="00621B90">
      <w:pPr>
        <w:pStyle w:val="aDef"/>
      </w:pPr>
      <w:r w:rsidRPr="00E948B5">
        <w:rPr>
          <w:rStyle w:val="charBoldItals"/>
        </w:rPr>
        <w:t>first-aid kit licence</w:t>
      </w:r>
      <w:r>
        <w:t>—see section 600.</w:t>
      </w:r>
    </w:p>
    <w:p w:rsidR="00621B90" w:rsidRPr="00E948B5" w:rsidRDefault="00621B90">
      <w:pPr>
        <w:pStyle w:val="aDef"/>
        <w:keepNext/>
      </w:pPr>
      <w:r>
        <w:rPr>
          <w:rStyle w:val="charBoldItals"/>
        </w:rPr>
        <w:lastRenderedPageBreak/>
        <w:t>in-patient</w:t>
      </w:r>
      <w:r w:rsidRPr="00E948B5">
        <w:t>, at an institution, includes—</w:t>
      </w:r>
    </w:p>
    <w:p w:rsidR="00621B90" w:rsidRPr="00E948B5" w:rsidRDefault="00621B90">
      <w:pPr>
        <w:pStyle w:val="aDefpara"/>
        <w:keepNext/>
      </w:pPr>
      <w:r w:rsidRPr="00E948B5">
        <w:tab/>
        <w:t>(a)</w:t>
      </w:r>
      <w:r w:rsidRPr="00E948B5">
        <w:tab/>
        <w:t>a patient being treated at an emergency department of the institution; and</w:t>
      </w:r>
    </w:p>
    <w:p w:rsidR="00621B90" w:rsidRPr="00E948B5" w:rsidRDefault="00621B90">
      <w:pPr>
        <w:pStyle w:val="aDefpara"/>
        <w:keepNext/>
      </w:pPr>
      <w:r w:rsidRPr="00E948B5">
        <w:tab/>
        <w:t>(b)</w:t>
      </w:r>
      <w:r w:rsidRPr="00E948B5">
        <w:tab/>
        <w:t>for a correctional centre—a detainee; and</w:t>
      </w:r>
    </w:p>
    <w:p w:rsidR="00621B90" w:rsidRPr="00E948B5" w:rsidRDefault="00621B90">
      <w:pPr>
        <w:pStyle w:val="aDefpara"/>
        <w:keepNext/>
      </w:pPr>
      <w:r w:rsidRPr="00E948B5">
        <w:tab/>
        <w:t>(c)</w:t>
      </w:r>
      <w:r w:rsidRPr="00E948B5">
        <w:tab/>
        <w:t>for a CYP detention place—a young detainee.</w:t>
      </w:r>
    </w:p>
    <w:p w:rsidR="00621B90" w:rsidRPr="00E948B5" w:rsidRDefault="00621B90">
      <w:pPr>
        <w:pStyle w:val="aNote"/>
      </w:pPr>
      <w:r w:rsidRPr="00E948B5">
        <w:rPr>
          <w:rStyle w:val="charItals"/>
        </w:rPr>
        <w:t>Note</w:t>
      </w:r>
      <w:r w:rsidRPr="00E948B5">
        <w:rPr>
          <w:rStyle w:val="charItals"/>
        </w:rPr>
        <w:tab/>
      </w:r>
      <w:r w:rsidRPr="00E948B5">
        <w:t>A correctional centre and a CYP detention place is an institution (see s 652).</w:t>
      </w:r>
    </w:p>
    <w:p w:rsidR="00966FCD" w:rsidRPr="00E948B5" w:rsidRDefault="00966FCD" w:rsidP="00966FCD">
      <w:pPr>
        <w:pStyle w:val="aDef"/>
        <w:keepNext/>
        <w:keepLines/>
      </w:pPr>
      <w:r w:rsidRPr="003E1992">
        <w:rPr>
          <w:rStyle w:val="charBoldItals"/>
        </w:rPr>
        <w:t>intern</w:t>
      </w:r>
      <w:r w:rsidRPr="00E948B5">
        <w:t>, in relation to a doctor or pharmacist, means—</w:t>
      </w:r>
    </w:p>
    <w:p w:rsidR="00966FCD" w:rsidRPr="003E1992" w:rsidRDefault="00966FCD" w:rsidP="00966FCD">
      <w:pPr>
        <w:pStyle w:val="aDefpara"/>
      </w:pPr>
      <w:r w:rsidRPr="003E1992">
        <w:tab/>
        <w:t>(a)</w:t>
      </w:r>
      <w:r w:rsidRPr="003E1992">
        <w:tab/>
      </w:r>
      <w:r w:rsidRPr="00E948B5">
        <w:t>for a doctor</w:t>
      </w:r>
      <w:r w:rsidRPr="003E1992">
        <w:t>—a person holding limited or provisional registration to practise in the medical profession</w:t>
      </w:r>
      <w:r w:rsidRPr="003E1992">
        <w:rPr>
          <w:bCs/>
          <w:iCs/>
        </w:rPr>
        <w:t xml:space="preserve"> </w:t>
      </w:r>
      <w:r w:rsidRPr="003E1992">
        <w:t xml:space="preserve">under the </w:t>
      </w:r>
      <w:hyperlink r:id="rId376" w:tooltip="Health Practitioner Regulation National Law (ACT)" w:history="1">
        <w:r w:rsidR="008B6E09" w:rsidRPr="008B6E09">
          <w:rPr>
            <w:rStyle w:val="charCitHyperlinkItal"/>
          </w:rPr>
          <w:t>Health Practitioner Regulation National Law (ACT)</w:t>
        </w:r>
      </w:hyperlink>
      <w:r w:rsidRPr="003E1992">
        <w:t>, for the purpose of undertaking a period of supervised practice that the person has started; and</w:t>
      </w:r>
    </w:p>
    <w:p w:rsidR="00966FCD" w:rsidRPr="003E1992" w:rsidRDefault="00966FCD" w:rsidP="00B72C28">
      <w:pPr>
        <w:pStyle w:val="aDefpara"/>
        <w:keepLines/>
      </w:pPr>
      <w:r w:rsidRPr="003E1992">
        <w:tab/>
        <w:t>(b)</w:t>
      </w:r>
      <w:r w:rsidRPr="003E1992">
        <w:tab/>
        <w:t xml:space="preserve">for a pharmacist—a person holding limited or provisional registration to practise in the pharmacy profession under the </w:t>
      </w:r>
      <w:hyperlink r:id="rId377" w:tooltip="Health Practitioner Regulation National Law (ACT)" w:history="1">
        <w:r w:rsidR="008B6E09" w:rsidRPr="008B6E09">
          <w:rPr>
            <w:rStyle w:val="charCitHyperlinkItal"/>
          </w:rPr>
          <w:t>Health Practitioner Regulation National Law (ACT)</w:t>
        </w:r>
      </w:hyperlink>
      <w:r w:rsidRPr="003E1992">
        <w:t>, for the purpose of undertaking a period of supervised practice or course of training, or both, to allow the pe</w:t>
      </w:r>
      <w:r w:rsidR="002716DC">
        <w:t>rson to be registered to practis</w:t>
      </w:r>
      <w:r w:rsidRPr="003E1992">
        <w:t>e without supervision.</w:t>
      </w:r>
    </w:p>
    <w:p w:rsidR="00621B90" w:rsidRDefault="00621B90">
      <w:pPr>
        <w:pStyle w:val="aDef"/>
      </w:pPr>
      <w:r w:rsidRPr="00E948B5">
        <w:rPr>
          <w:rStyle w:val="charBoldItals"/>
        </w:rPr>
        <w:t>key</w:t>
      </w:r>
      <w:r>
        <w:rPr>
          <w:bCs/>
          <w:iCs/>
        </w:rPr>
        <w:t>, for chapter 11 (Storage of medicines)—see section 511.</w:t>
      </w:r>
    </w:p>
    <w:p w:rsidR="00621B90" w:rsidRDefault="00621B90">
      <w:pPr>
        <w:pStyle w:val="aDef"/>
        <w:keepNext/>
      </w:pPr>
      <w:r w:rsidRPr="00E948B5">
        <w:rPr>
          <w:rStyle w:val="charBoldItals"/>
        </w:rPr>
        <w:t>manufacturer’s pack</w:t>
      </w:r>
      <w:r>
        <w:t xml:space="preserve"> means a primary pack for a medicine that is supplied by a manufacturer.</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primary pack</w:t>
      </w:r>
      <w:r>
        <w:t>.</w:t>
      </w:r>
    </w:p>
    <w:p w:rsidR="00621B90" w:rsidRDefault="00621B90">
      <w:pPr>
        <w:pStyle w:val="aDef"/>
        <w:keepNext/>
      </w:pPr>
      <w:r w:rsidRPr="00E948B5">
        <w:rPr>
          <w:rStyle w:val="charBoldItals"/>
        </w:rPr>
        <w:t>medical records</w:t>
      </w:r>
      <w:r>
        <w:t xml:space="preserve"> includes—</w:t>
      </w:r>
    </w:p>
    <w:p w:rsidR="00621B90" w:rsidRDefault="00621B90" w:rsidP="00AB7868">
      <w:pPr>
        <w:pStyle w:val="aDefpara"/>
        <w:keepNext/>
      </w:pPr>
      <w:r>
        <w:tab/>
        <w:t>(a)</w:t>
      </w:r>
      <w:r>
        <w:tab/>
        <w:t>for a person at an institution—the person’s clinical records and a medication chart for the person at the institution; and</w:t>
      </w:r>
    </w:p>
    <w:p w:rsidR="00621B90" w:rsidRDefault="00621B90">
      <w:pPr>
        <w:pStyle w:val="aDefpara"/>
      </w:pPr>
      <w:r>
        <w:tab/>
        <w:t>(b)</w:t>
      </w:r>
      <w:r>
        <w:tab/>
        <w:t>for a person who is not at an institution and is being treated by a prescriber—any record the prescriber keeps about the person.</w:t>
      </w:r>
    </w:p>
    <w:p w:rsidR="00621B90" w:rsidRDefault="00621B90">
      <w:pPr>
        <w:pStyle w:val="aDef"/>
        <w:keepNext/>
      </w:pPr>
      <w:r w:rsidRPr="00E948B5">
        <w:rPr>
          <w:rStyle w:val="charBoldItals"/>
        </w:rPr>
        <w:lastRenderedPageBreak/>
        <w:t>medicines Australia code of conduct</w:t>
      </w:r>
      <w:r>
        <w:t xml:space="preserve"> means the </w:t>
      </w:r>
      <w:r w:rsidRPr="00E948B5">
        <w:rPr>
          <w:rStyle w:val="charItals"/>
        </w:rPr>
        <w:t>Medicines Australia Code of Conduct</w:t>
      </w:r>
      <w:r>
        <w:t>, authorised by the Australian Competition and Consumer Commission, as in force from time to time.</w:t>
      </w:r>
    </w:p>
    <w:p w:rsidR="002D3EF4" w:rsidRPr="001A0BA3" w:rsidRDefault="002D3EF4" w:rsidP="002D3EF4">
      <w:pPr>
        <w:pStyle w:val="aNote"/>
      </w:pPr>
      <w:r w:rsidRPr="001A0BA3">
        <w:rPr>
          <w:rStyle w:val="charItals"/>
        </w:rPr>
        <w:t>Note</w:t>
      </w:r>
      <w:r w:rsidRPr="001A0BA3">
        <w:rPr>
          <w:rStyle w:val="charItals"/>
        </w:rPr>
        <w:tab/>
      </w:r>
      <w:r w:rsidRPr="001A0BA3">
        <w:t xml:space="preserve">The Medicines Australia Code of Conduct is accessible at </w:t>
      </w:r>
      <w:hyperlink r:id="rId378" w:history="1">
        <w:r w:rsidRPr="001A0BA3">
          <w:rPr>
            <w:rStyle w:val="charCitHyperlinkAbbrev"/>
          </w:rPr>
          <w:t>www.medicinesaustralia.com.au</w:t>
        </w:r>
      </w:hyperlink>
      <w:r w:rsidRPr="001A0BA3">
        <w:t>.</w:t>
      </w:r>
    </w:p>
    <w:p w:rsidR="00621B90" w:rsidRDefault="00621B90">
      <w:pPr>
        <w:pStyle w:val="aDef"/>
      </w:pPr>
      <w:r w:rsidRPr="00E948B5">
        <w:rPr>
          <w:rStyle w:val="charBoldItals"/>
        </w:rPr>
        <w:t>medicines wholesalers licence</w:t>
      </w:r>
      <w:r>
        <w:t>—see section 600.</w:t>
      </w:r>
    </w:p>
    <w:p w:rsidR="00AE640D" w:rsidRPr="00B66889" w:rsidRDefault="00AE640D" w:rsidP="00AE640D">
      <w:pPr>
        <w:pStyle w:val="aDef"/>
        <w:keepNext/>
      </w:pPr>
      <w:r w:rsidRPr="00B66889">
        <w:rPr>
          <w:rStyle w:val="charBoldItals"/>
        </w:rPr>
        <w:t>national residential medication chart prescription</w:t>
      </w:r>
      <w:r w:rsidRPr="00B66889">
        <w:t xml:space="preserve"> means a medication chart prescription within the meaning of the </w:t>
      </w:r>
      <w:hyperlink r:id="rId379" w:tooltip="SR 1960 No 17 (Cwlth)" w:history="1">
        <w:r w:rsidRPr="00B66889">
          <w:rPr>
            <w:rStyle w:val="charCitHyperlinkItal"/>
          </w:rPr>
          <w:t>National Health (Pharmaceutical Benefits) Regulations 1960</w:t>
        </w:r>
      </w:hyperlink>
      <w:r w:rsidRPr="00B66889">
        <w:rPr>
          <w:rStyle w:val="charItals"/>
        </w:rPr>
        <w:t xml:space="preserve"> </w:t>
      </w:r>
      <w:r w:rsidRPr="00B66889">
        <w:t>(Cwlth), section 19AA (Item in residential medication chart is prescription), as in force from time to time.</w:t>
      </w:r>
    </w:p>
    <w:p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380" w:tooltip="SR 1960 No 17 (Cwlth)" w:history="1">
        <w:r w:rsidRPr="00B66889">
          <w:rPr>
            <w:rStyle w:val="charCitHyperlinkItal"/>
          </w:rPr>
          <w:t>National Health (Pharmaceutical Benefits) Regulations 1960</w:t>
        </w:r>
      </w:hyperlink>
      <w:r w:rsidRPr="00B66889">
        <w:t xml:space="preserve"> (Cwlth) does not need to be notified under the </w:t>
      </w:r>
      <w:hyperlink r:id="rId381" w:tooltip="A2001-14" w:history="1">
        <w:r w:rsidRPr="00B66889">
          <w:rPr>
            <w:rStyle w:val="charCitHyperlinkAbbrev"/>
          </w:rPr>
          <w:t>Legislation Act</w:t>
        </w:r>
      </w:hyperlink>
      <w:r w:rsidRPr="00B66889">
        <w:t xml:space="preserve"> because s 47 (6) does not apply (see s 863).</w:t>
      </w:r>
    </w:p>
    <w:p w:rsidR="00CF76BB" w:rsidRDefault="00CF76BB" w:rsidP="00CF76BB">
      <w:pPr>
        <w:pStyle w:val="aDef"/>
      </w:pPr>
      <w:r w:rsidRPr="00892827">
        <w:rPr>
          <w:rStyle w:val="charBoldItals"/>
        </w:rPr>
        <w:t>nurse practitioner</w:t>
      </w:r>
      <w:r w:rsidRPr="0095355E">
        <w:t>, for chapter 11 and</w:t>
      </w:r>
      <w:r>
        <w:t xml:space="preserve"> chapter</w:t>
      </w:r>
      <w:r w:rsidRPr="0095355E">
        <w:t xml:space="preserve"> 12, does not include a person </w:t>
      </w:r>
      <w:r w:rsidR="00421F70" w:rsidRPr="0095355E">
        <w:rPr>
          <w:lang w:eastAsia="en-AU"/>
        </w:rPr>
        <w:t>holding limited or provisional registration to practise as a nurse practitioner</w:t>
      </w:r>
      <w:r w:rsidRPr="0095355E">
        <w:t>.</w:t>
      </w:r>
    </w:p>
    <w:p w:rsidR="00621B90" w:rsidRDefault="00621B90">
      <w:pPr>
        <w:pStyle w:val="aDef"/>
      </w:pPr>
      <w:r w:rsidRPr="00E948B5">
        <w:rPr>
          <w:rStyle w:val="charBoldItals"/>
        </w:rPr>
        <w:t>opioid dependency treatment guidelines</w:t>
      </w:r>
      <w:r>
        <w:t xml:space="preserve"> means the guidelines approved under section 630 (Guidelines for treatment of opioid dependency).</w:t>
      </w:r>
    </w:p>
    <w:p w:rsidR="00621B90" w:rsidRDefault="00621B90">
      <w:pPr>
        <w:pStyle w:val="aDef"/>
      </w:pPr>
      <w:r w:rsidRPr="00E948B5">
        <w:rPr>
          <w:rStyle w:val="charBoldItals"/>
        </w:rPr>
        <w:t>opioid dependency treatment licence</w:t>
      </w:r>
      <w:r>
        <w:t>—see section 600.</w:t>
      </w:r>
    </w:p>
    <w:p w:rsidR="00621B90" w:rsidRPr="00E948B5" w:rsidRDefault="00621B90">
      <w:pPr>
        <w:pStyle w:val="aDef"/>
      </w:pPr>
      <w:r>
        <w:rPr>
          <w:rStyle w:val="charBoldItals"/>
        </w:rPr>
        <w:t>optical device</w:t>
      </w:r>
      <w:r w:rsidRPr="00E948B5">
        <w:t>, for chapter 22 (Therapeutic goods)—see section 800.</w:t>
      </w:r>
    </w:p>
    <w:p w:rsidR="00621B90" w:rsidRDefault="00621B90">
      <w:pPr>
        <w:pStyle w:val="aDef"/>
      </w:pPr>
      <w:r w:rsidRPr="00E948B5">
        <w:rPr>
          <w:rStyle w:val="charBoldItals"/>
        </w:rPr>
        <w:t>personal custody</w:t>
      </w:r>
      <w:r>
        <w:t>, of a key by a person, for part 11.4 (Additional storage requirements for controlled medicines)—see section 530.</w:t>
      </w:r>
    </w:p>
    <w:p w:rsidR="00AE640D" w:rsidRPr="00B66889" w:rsidRDefault="00AE640D" w:rsidP="00AE640D">
      <w:pPr>
        <w:pStyle w:val="aDef"/>
        <w:keepNext/>
      </w:pPr>
      <w:r w:rsidRPr="00B66889">
        <w:rPr>
          <w:rStyle w:val="charBoldItals"/>
        </w:rPr>
        <w:t>pharmaceutical benefit</w:t>
      </w:r>
      <w:r w:rsidRPr="00B66889">
        <w:t xml:space="preserve">—see the </w:t>
      </w:r>
      <w:hyperlink r:id="rId382" w:tooltip="Act 1953 No 95 (Cwlth)" w:history="1">
        <w:r w:rsidRPr="00B66889">
          <w:rPr>
            <w:rStyle w:val="charCitHyperlinkItal"/>
          </w:rPr>
          <w:t>National Health Act 1953</w:t>
        </w:r>
      </w:hyperlink>
      <w:r w:rsidRPr="00B66889">
        <w:rPr>
          <w:rStyle w:val="charItals"/>
        </w:rPr>
        <w:t xml:space="preserve"> </w:t>
      </w:r>
      <w:r w:rsidRPr="00B66889">
        <w:t>(Cwlth), section 84 (1), as in force from time to time.</w:t>
      </w:r>
    </w:p>
    <w:p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383" w:tooltip="Act 1953 No 95 (Cwlth)" w:history="1">
        <w:r w:rsidRPr="00B66889">
          <w:rPr>
            <w:rStyle w:val="charCitHyperlinkItal"/>
          </w:rPr>
          <w:t>National Health Act 1953</w:t>
        </w:r>
      </w:hyperlink>
      <w:r w:rsidRPr="00B66889">
        <w:t xml:space="preserve"> (Cwlth) does not need to be notified under the </w:t>
      </w:r>
      <w:hyperlink r:id="rId384" w:tooltip="A2001-14" w:history="1">
        <w:r w:rsidRPr="00B66889">
          <w:rPr>
            <w:rStyle w:val="charCitHyperlinkAbbrev"/>
          </w:rPr>
          <w:t>Legislation Act</w:t>
        </w:r>
      </w:hyperlink>
      <w:r w:rsidRPr="00B66889">
        <w:t xml:space="preserve"> because s 47 (6) does not apply (see s</w:t>
      </w:r>
      <w:r w:rsidR="00593F37">
        <w:t> </w:t>
      </w:r>
      <w:r w:rsidRPr="00B66889">
        <w:t>863).</w:t>
      </w:r>
    </w:p>
    <w:p w:rsidR="009101E7" w:rsidRPr="00A32D91" w:rsidRDefault="009101E7" w:rsidP="009101E7">
      <w:pPr>
        <w:pStyle w:val="aDef"/>
      </w:pPr>
      <w:r w:rsidRPr="009957BC">
        <w:rPr>
          <w:rStyle w:val="charBoldItals"/>
        </w:rPr>
        <w:lastRenderedPageBreak/>
        <w:t>pharmaceutical benefits scheme</w:t>
      </w:r>
      <w:r w:rsidRPr="00A32D91">
        <w:t xml:space="preserve"> means the scheme for the supply of pharmaceutical benefits established under the </w:t>
      </w:r>
      <w:hyperlink r:id="rId385" w:tooltip="Act 1953 No 95 (Cwlth)" w:history="1">
        <w:r w:rsidR="008A2C88">
          <w:rPr>
            <w:rStyle w:val="charCitHyperlinkItal"/>
          </w:rPr>
          <w:t>National Health Act </w:t>
        </w:r>
        <w:r w:rsidR="00C37BEA" w:rsidRPr="00C37BEA">
          <w:rPr>
            <w:rStyle w:val="charCitHyperlinkItal"/>
          </w:rPr>
          <w:t>1953</w:t>
        </w:r>
      </w:hyperlink>
      <w:r w:rsidRPr="00A32D91">
        <w:t xml:space="preserve"> (Cwlth), part 7.</w:t>
      </w:r>
    </w:p>
    <w:p w:rsidR="00621B90" w:rsidRDefault="00621B90">
      <w:pPr>
        <w:pStyle w:val="aDef"/>
        <w:keepNext/>
      </w:pPr>
      <w:r w:rsidRPr="00E948B5">
        <w:rPr>
          <w:rStyle w:val="charBoldItals"/>
        </w:rPr>
        <w:t>pharmacist</w:t>
      </w:r>
      <w:r>
        <w:t xml:space="preserve"> does not include an intern pharmacist.</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intern</w:t>
      </w:r>
      <w:r>
        <w:t>.</w:t>
      </w:r>
    </w:p>
    <w:p w:rsidR="00621B90" w:rsidRDefault="00621B90">
      <w:pPr>
        <w:pStyle w:val="aDef"/>
      </w:pPr>
      <w:r w:rsidRPr="00E948B5">
        <w:rPr>
          <w:rStyle w:val="charBoldItals"/>
        </w:rPr>
        <w:t>pharmacy medicines rural communities licence</w:t>
      </w:r>
      <w:r>
        <w:t>—see section 600.</w:t>
      </w:r>
    </w:p>
    <w:p w:rsidR="00621B90" w:rsidRDefault="00621B90">
      <w:pPr>
        <w:pStyle w:val="aDef"/>
      </w:pPr>
      <w:r w:rsidRPr="00E948B5">
        <w:rPr>
          <w:rStyle w:val="charBoldItals"/>
        </w:rPr>
        <w:t>prescribed person</w:t>
      </w:r>
      <w:r>
        <w:t>, for chapter 11 (Storage of medicines)—see section 510.</w:t>
      </w:r>
    </w:p>
    <w:p w:rsidR="00621B90" w:rsidRDefault="00621B90">
      <w:pPr>
        <w:pStyle w:val="aDef"/>
        <w:keepNext/>
      </w:pPr>
      <w:r w:rsidRPr="00E948B5">
        <w:rPr>
          <w:rStyle w:val="charBoldItals"/>
        </w:rPr>
        <w:t>prescriber</w:t>
      </w:r>
      <w:r>
        <w:t>, in relation to a medicine, means a person in relation to whom prescribing the medicine is included in schedule 1, column 3 in relation to the person.</w:t>
      </w:r>
    </w:p>
    <w:p w:rsidR="00621B90" w:rsidRPr="00E948B5" w:rsidRDefault="00621B90">
      <w:pPr>
        <w:pStyle w:val="aDef"/>
        <w:keepNext/>
      </w:pPr>
      <w:r w:rsidRPr="00E948B5">
        <w:rPr>
          <w:rStyle w:val="charBoldItals"/>
        </w:rPr>
        <w:t>prescription</w:t>
      </w:r>
      <w:r>
        <w:t xml:space="preserve">, in relation to an optical device, for chapter 22 (Therapeutic Goods)—see section </w:t>
      </w:r>
      <w:r w:rsidRPr="00E948B5">
        <w:t>800.</w:t>
      </w:r>
    </w:p>
    <w:p w:rsidR="00621B90" w:rsidRDefault="00621B90">
      <w:pPr>
        <w:pStyle w:val="aNote"/>
      </w:pPr>
      <w:r w:rsidRPr="00E948B5">
        <w:rPr>
          <w:rStyle w:val="charItals"/>
        </w:rPr>
        <w:t>Note</w:t>
      </w:r>
      <w:r w:rsidRPr="00E948B5">
        <w:rPr>
          <w:rStyle w:val="charItals"/>
        </w:rPr>
        <w:tab/>
      </w:r>
      <w:r w:rsidRPr="00E948B5">
        <w:rPr>
          <w:rStyle w:val="charBoldItals"/>
        </w:rPr>
        <w:t>Prescription</w:t>
      </w:r>
      <w:r>
        <w:t xml:space="preserve">, in relation to a medicine—see the </w:t>
      </w:r>
      <w:hyperlink r:id="rId386" w:tooltip="Medicines, Poisons and Therapeutic Goods Act 2008" w:history="1">
        <w:r w:rsidR="00DD0650" w:rsidRPr="00395915">
          <w:rPr>
            <w:rStyle w:val="charCitHyperlinkAbbrev"/>
          </w:rPr>
          <w:t>Act</w:t>
        </w:r>
      </w:hyperlink>
      <w:r>
        <w:t>, dictionary.</w:t>
      </w:r>
    </w:p>
    <w:p w:rsidR="00621B90" w:rsidRDefault="00621B90">
      <w:pPr>
        <w:pStyle w:val="aDef"/>
        <w:keepNext/>
      </w:pPr>
      <w:r w:rsidRPr="00E948B5">
        <w:rPr>
          <w:rStyle w:val="charBoldItals"/>
        </w:rPr>
        <w:t>primary pack</w:t>
      </w:r>
      <w:r>
        <w:t xml:space="preserve"> means the pack in which a regulated substance and its immediate container or immediate wrapper or measure pack are presented for sale or supply.</w:t>
      </w:r>
    </w:p>
    <w:p w:rsidR="00621B90" w:rsidRDefault="00621B90">
      <w:pPr>
        <w:pStyle w:val="aNote"/>
      </w:pPr>
      <w:r w:rsidRPr="00E948B5">
        <w:rPr>
          <w:rStyle w:val="charItals"/>
        </w:rPr>
        <w:t>Note</w:t>
      </w:r>
      <w:r w:rsidRPr="00E948B5">
        <w:rPr>
          <w:rStyle w:val="charItals"/>
        </w:rPr>
        <w:tab/>
      </w:r>
      <w:r>
        <w:t xml:space="preserve">This is the same as the definition in the </w:t>
      </w:r>
      <w:r w:rsidR="00534513" w:rsidRPr="00904BE5">
        <w:t>medicines and poisons standard</w:t>
      </w:r>
      <w:r>
        <w:t xml:space="preserve">, par 1 (l), and is included because of its relationship to the meaning of </w:t>
      </w:r>
      <w:r w:rsidRPr="00E948B5">
        <w:rPr>
          <w:rStyle w:val="charBoldItals"/>
        </w:rPr>
        <w:t>manufacturer’s pack</w:t>
      </w:r>
      <w:r>
        <w:t xml:space="preserve">.  Other terms defined in the standard have the same meaning in this regulation, see the </w:t>
      </w:r>
      <w:hyperlink r:id="rId387" w:tooltip="Medicines, Poisons and Therapeutic Goods Act 2008" w:history="1">
        <w:r w:rsidR="00DD0650" w:rsidRPr="00395915">
          <w:rPr>
            <w:rStyle w:val="charCitHyperlinkAbbrev"/>
          </w:rPr>
          <w:t>Act</w:t>
        </w:r>
      </w:hyperlink>
      <w:r>
        <w:t>, s 16 (1).</w:t>
      </w:r>
    </w:p>
    <w:p w:rsidR="00621B90" w:rsidRDefault="00621B90">
      <w:pPr>
        <w:pStyle w:val="aDef"/>
      </w:pPr>
      <w:r w:rsidRPr="00E948B5">
        <w:rPr>
          <w:rStyle w:val="charBoldItals"/>
        </w:rPr>
        <w:t>prohibited substance</w:t>
      </w:r>
      <w:r>
        <w:t xml:space="preserve">, for chapter 21 (Prohibited and </w:t>
      </w:r>
      <w:r w:rsidR="00AD00F4" w:rsidRPr="00130EF2">
        <w:t>schedule 10</w:t>
      </w:r>
      <w:r>
        <w:t xml:space="preserve"> substances)—see section 760.</w:t>
      </w:r>
    </w:p>
    <w:p w:rsidR="00621B90" w:rsidRDefault="00621B90">
      <w:pPr>
        <w:pStyle w:val="aDef"/>
      </w:pPr>
      <w:r w:rsidRPr="00E948B5">
        <w:rPr>
          <w:rStyle w:val="charBoldItals"/>
        </w:rPr>
        <w:t>prohibited substances register</w:t>
      </w:r>
      <w:r>
        <w:t xml:space="preserve"> means a register for prohibited substances.</w:t>
      </w:r>
    </w:p>
    <w:p w:rsidR="00621B90" w:rsidRDefault="00621B90">
      <w:pPr>
        <w:pStyle w:val="aDef"/>
      </w:pPr>
      <w:r w:rsidRPr="00E948B5">
        <w:rPr>
          <w:rStyle w:val="charBoldItals"/>
        </w:rPr>
        <w:t>prohibited substances research and education program licence</w:t>
      </w:r>
      <w:r>
        <w:rPr>
          <w:bCs/>
          <w:iCs/>
        </w:rPr>
        <w:t>—see section 761.</w:t>
      </w:r>
    </w:p>
    <w:p w:rsidR="00621B90" w:rsidRDefault="00621B90" w:rsidP="00CA4392">
      <w:pPr>
        <w:pStyle w:val="aDef"/>
      </w:pPr>
      <w:r w:rsidRPr="00E948B5">
        <w:rPr>
          <w:rStyle w:val="charBoldItals"/>
        </w:rPr>
        <w:t>pseudoephedrine record</w:t>
      </w:r>
      <w:r>
        <w:t>—see section 171 (c).</w:t>
      </w:r>
    </w:p>
    <w:p w:rsidR="00621B90" w:rsidRDefault="00621B90">
      <w:pPr>
        <w:pStyle w:val="aDef"/>
        <w:keepNext/>
      </w:pPr>
      <w:r w:rsidRPr="00E948B5">
        <w:rPr>
          <w:rStyle w:val="charBoldItals"/>
        </w:rPr>
        <w:lastRenderedPageBreak/>
        <w:t>recognised research institution</w:t>
      </w:r>
      <w:r>
        <w:t xml:space="preserve">—see the </w:t>
      </w:r>
      <w:hyperlink r:id="rId388" w:tooltip="Medicines, Poisons and Therapeutic Goods Act 2008" w:history="1">
        <w:r w:rsidR="00DD0650" w:rsidRPr="00395915">
          <w:rPr>
            <w:rStyle w:val="charCitHyperlinkAbbrev"/>
          </w:rPr>
          <w:t>Act</w:t>
        </w:r>
      </w:hyperlink>
      <w:r>
        <w:t>, section 20 (5).</w:t>
      </w:r>
    </w:p>
    <w:p w:rsidR="00621B90" w:rsidRDefault="00621B90">
      <w:pPr>
        <w:pStyle w:val="aDef"/>
        <w:keepNext/>
      </w:pPr>
      <w:r w:rsidRPr="00E948B5">
        <w:rPr>
          <w:rStyle w:val="charBoldItals"/>
        </w:rPr>
        <w:t>relevant expiry date</w:t>
      </w:r>
      <w:r>
        <w:t>, for a medicine, means—</w:t>
      </w:r>
    </w:p>
    <w:p w:rsidR="00621B90" w:rsidRDefault="00621B90">
      <w:pPr>
        <w:pStyle w:val="aDefpara"/>
      </w:pPr>
      <w:r>
        <w:tab/>
        <w:t>(a)</w:t>
      </w:r>
      <w:r>
        <w:tab/>
        <w:t>if the medicine is from 1 batch—the expiry date for the batch; or</w:t>
      </w:r>
    </w:p>
    <w:p w:rsidR="00621B90" w:rsidRDefault="00621B90">
      <w:pPr>
        <w:pStyle w:val="aDefpara"/>
      </w:pPr>
      <w:r>
        <w:tab/>
        <w:t>(b)</w:t>
      </w:r>
      <w:r>
        <w:tab/>
        <w:t>if the medicine is from more than 1 batch—the expiry date that is closest to the date of dispensing.</w:t>
      </w:r>
    </w:p>
    <w:p w:rsidR="00621B90" w:rsidRDefault="00621B90">
      <w:pPr>
        <w:pStyle w:val="aDef"/>
        <w:keepNext/>
      </w:pPr>
      <w:r w:rsidRPr="00E948B5">
        <w:rPr>
          <w:rStyle w:val="charBoldItals"/>
        </w:rPr>
        <w:t>relevant law</w:t>
      </w:r>
      <w:r>
        <w:t>—</w:t>
      </w:r>
    </w:p>
    <w:p w:rsidR="00621B90" w:rsidRDefault="00621B90">
      <w:pPr>
        <w:pStyle w:val="aDefpara"/>
      </w:pPr>
      <w:r>
        <w:tab/>
        <w:t>(a)</w:t>
      </w:r>
      <w:r>
        <w:tab/>
        <w:t>for chapter 16 (Low and moderate harm poisons)—see section 660; and</w:t>
      </w:r>
    </w:p>
    <w:p w:rsidR="00621B90" w:rsidRDefault="00621B90">
      <w:pPr>
        <w:pStyle w:val="aDefpara"/>
      </w:pPr>
      <w:r>
        <w:tab/>
        <w:t>(b)</w:t>
      </w:r>
      <w:r>
        <w:tab/>
        <w:t>for part 19.3 (Packaging and labelling of dangerous poisons)—see section 730.</w:t>
      </w:r>
    </w:p>
    <w:p w:rsidR="00621B90" w:rsidRDefault="00621B90">
      <w:pPr>
        <w:pStyle w:val="aDef"/>
      </w:pPr>
      <w:r w:rsidRPr="00E948B5">
        <w:rPr>
          <w:rStyle w:val="charBoldItals"/>
        </w:rPr>
        <w:t>requisition</w:t>
      </w:r>
      <w:r>
        <w:t xml:space="preserve"> includes issue a requisition.</w:t>
      </w:r>
    </w:p>
    <w:p w:rsidR="00621B90" w:rsidRDefault="00621B90">
      <w:pPr>
        <w:pStyle w:val="aDef"/>
      </w:pPr>
      <w:r w:rsidRPr="00E948B5">
        <w:rPr>
          <w:rStyle w:val="charBoldItals"/>
        </w:rPr>
        <w:t>reviewable decision</w:t>
      </w:r>
      <w:r>
        <w:t>, for chapter 23 (Notification and review of decisions)—see section 850.</w:t>
      </w:r>
    </w:p>
    <w:p w:rsidR="00621B90" w:rsidRDefault="00621B90">
      <w:pPr>
        <w:pStyle w:val="aDef"/>
      </w:pPr>
      <w:r w:rsidRPr="00E948B5">
        <w:rPr>
          <w:rStyle w:val="charBoldItals"/>
        </w:rPr>
        <w:t>retail sale</w:t>
      </w:r>
      <w:r>
        <w:rPr>
          <w:bCs/>
          <w:iCs/>
        </w:rPr>
        <w:t>, for division 4.2.7 (Selling pseudoephedrine by retail)—see section 170.</w:t>
      </w:r>
    </w:p>
    <w:p w:rsidR="00621B90" w:rsidRDefault="00621B90">
      <w:pPr>
        <w:pStyle w:val="aDef"/>
      </w:pPr>
      <w:r w:rsidRPr="00E948B5">
        <w:rPr>
          <w:rStyle w:val="charBoldItals"/>
        </w:rPr>
        <w:t>schedule 1</w:t>
      </w:r>
      <w:r>
        <w:t xml:space="preserve">—a reference to </w:t>
      </w:r>
      <w:r w:rsidRPr="00E948B5">
        <w:rPr>
          <w:rStyle w:val="charBoldItals"/>
        </w:rPr>
        <w:t>schedule 1</w:t>
      </w:r>
      <w:r>
        <w:t xml:space="preserve"> includes a reference to a provision of the schedule.</w:t>
      </w:r>
    </w:p>
    <w:p w:rsidR="0003467F" w:rsidRPr="00A755A2" w:rsidRDefault="0003467F" w:rsidP="0003467F">
      <w:pPr>
        <w:pStyle w:val="aDef"/>
        <w:keepNext/>
      </w:pPr>
      <w:r w:rsidRPr="00A755A2">
        <w:rPr>
          <w:rStyle w:val="charBoldItals"/>
        </w:rPr>
        <w:t>scientifically qualified person</w:t>
      </w:r>
      <w:r w:rsidRPr="00A755A2">
        <w:t xml:space="preserve"> means—</w:t>
      </w:r>
    </w:p>
    <w:p w:rsidR="0003467F" w:rsidRPr="00A755A2" w:rsidRDefault="0003467F" w:rsidP="0003467F">
      <w:pPr>
        <w:pStyle w:val="Apara"/>
      </w:pPr>
      <w:r>
        <w:tab/>
      </w:r>
      <w:r w:rsidRPr="00A755A2">
        <w:t>(a)</w:t>
      </w:r>
      <w:r w:rsidRPr="00A755A2">
        <w:tab/>
        <w:t>a dentist, doctor, pharmacist, or veterinary practitioner; or</w:t>
      </w:r>
    </w:p>
    <w:p w:rsidR="0003467F" w:rsidRPr="00A755A2" w:rsidRDefault="0003467F" w:rsidP="0003467F">
      <w:pPr>
        <w:pStyle w:val="Apara"/>
        <w:keepNext/>
      </w:pPr>
      <w:r>
        <w:tab/>
      </w:r>
      <w:r w:rsidRPr="00A755A2">
        <w:t>(b)</w:t>
      </w:r>
      <w:r w:rsidRPr="00A755A2">
        <w:tab/>
        <w:t>a person who has been awarded a doctorate for scientific studies by the person.</w:t>
      </w:r>
    </w:p>
    <w:p w:rsidR="0003467F" w:rsidRPr="00A755A2" w:rsidRDefault="0003467F" w:rsidP="0003467F">
      <w:pPr>
        <w:pStyle w:val="aNote"/>
      </w:pPr>
      <w:r w:rsidRPr="00A755A2">
        <w:rPr>
          <w:rStyle w:val="charItals"/>
        </w:rPr>
        <w:t>Note</w:t>
      </w:r>
      <w:r w:rsidRPr="00A755A2">
        <w:rPr>
          <w:rStyle w:val="charItals"/>
        </w:rPr>
        <w:tab/>
      </w:r>
      <w:r w:rsidRPr="00A755A2">
        <w:rPr>
          <w:rStyle w:val="charBoldItals"/>
        </w:rPr>
        <w:t>Dentist</w:t>
      </w:r>
      <w:r w:rsidRPr="00A755A2">
        <w:t xml:space="preserve">, </w:t>
      </w:r>
      <w:r w:rsidRPr="00A755A2">
        <w:rPr>
          <w:rStyle w:val="charBoldItals"/>
        </w:rPr>
        <w:t>doctor</w:t>
      </w:r>
      <w:r w:rsidRPr="00A755A2">
        <w:t xml:space="preserve"> and </w:t>
      </w:r>
      <w:r w:rsidRPr="00A755A2">
        <w:rPr>
          <w:rStyle w:val="charBoldItals"/>
        </w:rPr>
        <w:t>pharmacist</w:t>
      </w:r>
      <w:r w:rsidRPr="00A755A2">
        <w:t xml:space="preserve"> does not include an intern or trainee (see defs of these terms).</w:t>
      </w:r>
    </w:p>
    <w:p w:rsidR="00621B90" w:rsidRDefault="00621B90" w:rsidP="00CA4392">
      <w:pPr>
        <w:pStyle w:val="aDef"/>
        <w:keepNext/>
      </w:pPr>
      <w:r w:rsidRPr="00E948B5">
        <w:rPr>
          <w:rStyle w:val="charBoldItals"/>
        </w:rPr>
        <w:lastRenderedPageBreak/>
        <w:t>scope of employment</w:t>
      </w:r>
      <w:r>
        <w:t xml:space="preserve"> includes scope of engagement as a contractor.</w:t>
      </w:r>
    </w:p>
    <w:p w:rsidR="00966FCD" w:rsidRPr="003E1992" w:rsidRDefault="00966FCD" w:rsidP="00966FCD">
      <w:pPr>
        <w:pStyle w:val="aDef"/>
        <w:keepNext/>
      </w:pPr>
      <w:r w:rsidRPr="00E948B5">
        <w:rPr>
          <w:rStyle w:val="charBoldItals"/>
        </w:rPr>
        <w:t>specialist</w:t>
      </w:r>
      <w:r w:rsidRPr="003E1992">
        <w:t xml:space="preserve"> means—</w:t>
      </w:r>
    </w:p>
    <w:p w:rsidR="00966FCD" w:rsidRPr="003E1992" w:rsidRDefault="00966FCD" w:rsidP="00966FCD">
      <w:pPr>
        <w:pStyle w:val="aDefpara"/>
      </w:pPr>
      <w:r w:rsidRPr="003E1992">
        <w:tab/>
        <w:t>(a)</w:t>
      </w:r>
      <w:r w:rsidRPr="003E1992">
        <w:tab/>
        <w:t>a person holding specialist registration to practise in the medical profession</w:t>
      </w:r>
      <w:r w:rsidRPr="003E1992">
        <w:rPr>
          <w:bCs/>
          <w:iCs/>
        </w:rPr>
        <w:t xml:space="preserve"> </w:t>
      </w:r>
      <w:r w:rsidRPr="003E1992">
        <w:t xml:space="preserve">under the </w:t>
      </w:r>
      <w:hyperlink r:id="rId389" w:tooltip="Health Practitioner Regulation National Law (ACT)" w:history="1">
        <w:r w:rsidR="00C37BEA" w:rsidRPr="008B6E09">
          <w:rPr>
            <w:rStyle w:val="charCitHyperlinkItal"/>
          </w:rPr>
          <w:t>Health Practitioner Regulation National Law (ACT)</w:t>
        </w:r>
      </w:hyperlink>
      <w:r w:rsidRPr="003E1992">
        <w:t>; or</w:t>
      </w:r>
    </w:p>
    <w:p w:rsidR="00966FCD" w:rsidRPr="003E1992" w:rsidRDefault="00966FCD" w:rsidP="00966FCD">
      <w:pPr>
        <w:pStyle w:val="aDefpara"/>
      </w:pPr>
      <w:r w:rsidRPr="003E1992">
        <w:tab/>
        <w:t>(b)</w:t>
      </w:r>
      <w:r w:rsidRPr="003E1992">
        <w:tab/>
        <w:t>a person holding limited or provisional registration to pra</w:t>
      </w:r>
      <w:r>
        <w:t xml:space="preserve">ctise in the medical profession </w:t>
      </w:r>
      <w:r w:rsidRPr="003E1992">
        <w:t xml:space="preserve">under the </w:t>
      </w:r>
      <w:hyperlink r:id="rId390" w:tooltip="Health Practitioner Regulation National Law (ACT)" w:history="1">
        <w:r w:rsidR="00C37BEA" w:rsidRPr="008B6E09">
          <w:rPr>
            <w:rStyle w:val="charCitHyperlinkItal"/>
          </w:rPr>
          <w:t>Health Practitioner Regulation National Law (ACT)</w:t>
        </w:r>
      </w:hyperlink>
      <w:r w:rsidRPr="003E1992">
        <w:t>, for the purpose of undertaking a period of supervised practice under the supervision of a person mentioned in paragraph (a), the successful completion of which means that the person is eligible for specialist registration under that Law.</w:t>
      </w:r>
    </w:p>
    <w:p w:rsidR="00424F36" w:rsidRPr="00743DAB" w:rsidRDefault="00C32810" w:rsidP="00424F36">
      <w:pPr>
        <w:pStyle w:val="aDef"/>
      </w:pPr>
      <w:r w:rsidRPr="00373FCB">
        <w:rPr>
          <w:rStyle w:val="charBoldItals"/>
        </w:rPr>
        <w:t>specialist area</w:t>
      </w:r>
      <w:r w:rsidRPr="00373FCB">
        <w:t xml:space="preserve"> means a recognised specialty in a health profession under the </w:t>
      </w:r>
      <w:hyperlink r:id="rId391" w:tooltip="Health Practitioner Regulation National Law (ACT)" w:history="1">
        <w:r w:rsidRPr="00373FCB">
          <w:rPr>
            <w:rStyle w:val="charCitHyperlinkItal"/>
          </w:rPr>
          <w:t>Health Practitioner Regulation National Law (ACT)</w:t>
        </w:r>
      </w:hyperlink>
      <w:r w:rsidRPr="00373FCB">
        <w:t>.</w:t>
      </w:r>
    </w:p>
    <w:p w:rsidR="00621B90" w:rsidRDefault="00621B90">
      <w:pPr>
        <w:pStyle w:val="aDef"/>
        <w:keepNext/>
      </w:pPr>
      <w:r w:rsidRPr="00E948B5">
        <w:rPr>
          <w:rStyle w:val="charBoldItals"/>
        </w:rPr>
        <w:t>terminal illness</w:t>
      </w:r>
      <w:r>
        <w:t xml:space="preserve">—a person has a </w:t>
      </w:r>
      <w:r w:rsidRPr="00E948B5">
        <w:rPr>
          <w:rStyle w:val="charBoldItals"/>
        </w:rPr>
        <w:t xml:space="preserve">terminal illness </w:t>
      </w:r>
      <w:r>
        <w:t>if a specialist diagnoses the person as having a terminal illness and estimates the person’s life expectancy to be less than 1 year.</w:t>
      </w:r>
    </w:p>
    <w:p w:rsidR="00621B90" w:rsidRDefault="00621B90">
      <w:pPr>
        <w:pStyle w:val="aNote"/>
      </w:pPr>
      <w:r w:rsidRPr="00E948B5">
        <w:rPr>
          <w:rStyle w:val="charItals"/>
        </w:rPr>
        <w:t>Note</w:t>
      </w:r>
      <w:r w:rsidRPr="00E948B5">
        <w:rPr>
          <w:rStyle w:val="charItals"/>
        </w:rPr>
        <w:tab/>
      </w:r>
      <w:r w:rsidRPr="00E948B5">
        <w:rPr>
          <w:rStyle w:val="charBoldItals"/>
        </w:rPr>
        <w:t>Specialist</w:t>
      </w:r>
      <w:r>
        <w:t xml:space="preserve"> includes a doctor training in a specialist area (see def </w:t>
      </w:r>
      <w:r w:rsidRPr="00E948B5">
        <w:rPr>
          <w:rStyle w:val="charBoldItals"/>
        </w:rPr>
        <w:t>specialist</w:t>
      </w:r>
      <w:r>
        <w:t>).</w:t>
      </w:r>
    </w:p>
    <w:p w:rsidR="00424F36" w:rsidRPr="00743DAB" w:rsidRDefault="00424F36" w:rsidP="00CA4392">
      <w:pPr>
        <w:pStyle w:val="aDef"/>
        <w:keepNext/>
        <w:keepLines/>
      </w:pPr>
      <w:r w:rsidRPr="00743DAB">
        <w:rPr>
          <w:rStyle w:val="charBoldItals"/>
        </w:rPr>
        <w:t>trainee</w:t>
      </w:r>
      <w:r w:rsidRPr="00743DAB">
        <w:t xml:space="preserve">, in relation to a health practitioner (other than a doctor or pharmacist), means a person holding limited or provisional registration to practise in a health profession under the </w:t>
      </w:r>
      <w:hyperlink r:id="rId392" w:tooltip="Health Practitioner Regulation National Law (ACT)" w:history="1">
        <w:r w:rsidRPr="00743DAB">
          <w:rPr>
            <w:rStyle w:val="charCitHyperlinkItal"/>
          </w:rPr>
          <w:t>Health Practitioner Regulation National Law (ACT)</w:t>
        </w:r>
      </w:hyperlink>
      <w:r w:rsidRPr="00743DAB">
        <w:t xml:space="preserve"> for the purpose of undertaking a period of supervised practice or course of training, or both, to allow the person to be registered to practise without supervision.</w:t>
      </w:r>
    </w:p>
    <w:p w:rsidR="00424F36" w:rsidRPr="00743DAB" w:rsidRDefault="00424F36" w:rsidP="00424F36">
      <w:pPr>
        <w:pStyle w:val="aExamHdgss"/>
      </w:pPr>
      <w:r w:rsidRPr="00743DAB">
        <w:t>Examples—references to trainee</w:t>
      </w:r>
    </w:p>
    <w:p w:rsidR="00424F36" w:rsidRPr="00743DAB" w:rsidRDefault="00424F36" w:rsidP="00424F36">
      <w:pPr>
        <w:pStyle w:val="aExamBulletss"/>
        <w:keepNext/>
        <w:tabs>
          <w:tab w:val="left" w:pos="1500"/>
        </w:tabs>
      </w:pPr>
      <w:r w:rsidRPr="00743DAB">
        <w:rPr>
          <w:rFonts w:ascii="Symbol" w:hAnsi="Symbol"/>
        </w:rPr>
        <w:t></w:t>
      </w:r>
      <w:r w:rsidRPr="00743DAB">
        <w:rPr>
          <w:rFonts w:ascii="Symbol" w:hAnsi="Symbol"/>
        </w:rPr>
        <w:tab/>
      </w:r>
      <w:r w:rsidRPr="00743DAB">
        <w:t>trainee dentist</w:t>
      </w:r>
    </w:p>
    <w:p w:rsidR="00424F36" w:rsidRPr="00743DAB" w:rsidRDefault="00424F36" w:rsidP="00424F36">
      <w:pPr>
        <w:pStyle w:val="aExamBulletss"/>
        <w:keepNext/>
        <w:tabs>
          <w:tab w:val="left" w:pos="1500"/>
        </w:tabs>
      </w:pPr>
      <w:r w:rsidRPr="00743DAB">
        <w:rPr>
          <w:rFonts w:ascii="Symbol" w:hAnsi="Symbol"/>
        </w:rPr>
        <w:t></w:t>
      </w:r>
      <w:r w:rsidRPr="00743DAB">
        <w:rPr>
          <w:rFonts w:ascii="Symbol" w:hAnsi="Symbol"/>
        </w:rPr>
        <w:tab/>
      </w:r>
      <w:r w:rsidRPr="00743DAB">
        <w:t>trainee nurse</w:t>
      </w:r>
    </w:p>
    <w:p w:rsidR="00424F36" w:rsidRPr="00743DAB" w:rsidRDefault="00424F36" w:rsidP="00120423">
      <w:pPr>
        <w:pStyle w:val="aNote"/>
      </w:pPr>
      <w:r w:rsidRPr="00743DAB">
        <w:rPr>
          <w:rStyle w:val="charItals"/>
        </w:rPr>
        <w:t>Note</w:t>
      </w:r>
      <w:r w:rsidRPr="00743DAB">
        <w:rPr>
          <w:rStyle w:val="charItals"/>
        </w:rPr>
        <w:tab/>
      </w:r>
      <w:r w:rsidRPr="00743DAB">
        <w:t xml:space="preserve">For doctors and pharmacists, see the definition of </w:t>
      </w:r>
      <w:r w:rsidRPr="00743DAB">
        <w:rPr>
          <w:rStyle w:val="charBoldItals"/>
        </w:rPr>
        <w:t>intern</w:t>
      </w:r>
      <w:r w:rsidRPr="00743DAB">
        <w:t>.</w:t>
      </w:r>
    </w:p>
    <w:p w:rsidR="0003467F" w:rsidRPr="00A755A2" w:rsidRDefault="0003467F" w:rsidP="0003467F">
      <w:pPr>
        <w:pStyle w:val="aDef"/>
        <w:keepNext/>
      </w:pPr>
      <w:r w:rsidRPr="00A755A2">
        <w:rPr>
          <w:rStyle w:val="charBoldItals"/>
        </w:rPr>
        <w:lastRenderedPageBreak/>
        <w:t>veterinary practitioner</w:t>
      </w:r>
      <w:r w:rsidRPr="00A755A2">
        <w:t xml:space="preserve"> means a registered veterinary practitioner under the </w:t>
      </w:r>
      <w:hyperlink r:id="rId393" w:tooltip="A2018-32 " w:history="1">
        <w:r w:rsidRPr="0003467F">
          <w:rPr>
            <w:rStyle w:val="charCitHyperlinkItal"/>
          </w:rPr>
          <w:t>Veterinary Practice Act 2018</w:t>
        </w:r>
      </w:hyperlink>
      <w:r w:rsidRPr="00A755A2">
        <w:t>, section 9.</w:t>
      </w:r>
    </w:p>
    <w:p w:rsidR="00476BDA" w:rsidRDefault="00476BDA" w:rsidP="00476BDA">
      <w:pPr>
        <w:pStyle w:val="aDef"/>
      </w:pPr>
      <w:r w:rsidRPr="004F7E11">
        <w:rPr>
          <w:rStyle w:val="charBoldItals"/>
        </w:rPr>
        <w:t>walk</w:t>
      </w:r>
      <w:r>
        <w:rPr>
          <w:rStyle w:val="charBoldItals"/>
        </w:rPr>
        <w:t>-</w:t>
      </w:r>
      <w:r w:rsidRPr="004F7E11">
        <w:rPr>
          <w:rStyle w:val="charBoldItals"/>
        </w:rPr>
        <w:t>in centre</w:t>
      </w:r>
      <w:r>
        <w:t xml:space="preserve"> means a non-residential facility operated by the Territory for the treatment and care for people with minor illness or injury.</w:t>
      </w:r>
    </w:p>
    <w:p w:rsidR="00621B90" w:rsidRDefault="00621B90">
      <w:pPr>
        <w:pStyle w:val="aDef"/>
        <w:keepNext/>
      </w:pPr>
      <w:r w:rsidRPr="00E948B5">
        <w:rPr>
          <w:rStyle w:val="charBoldItals"/>
        </w:rPr>
        <w:t>young detainee</w:t>
      </w:r>
      <w:r>
        <w:t xml:space="preserve">—see the </w:t>
      </w:r>
      <w:hyperlink r:id="rId394" w:tooltip="A2008-19" w:history="1">
        <w:r w:rsidR="00E948B5" w:rsidRPr="00E948B5">
          <w:rPr>
            <w:rStyle w:val="charCitHyperlinkItal"/>
          </w:rPr>
          <w:t>Children and Young People Act 2008</w:t>
        </w:r>
      </w:hyperlink>
      <w:r>
        <w:t xml:space="preserve">, </w:t>
      </w:r>
      <w:r>
        <w:rPr>
          <w:iCs/>
        </w:rPr>
        <w:t>section 95</w:t>
      </w:r>
      <w:r>
        <w:t>.</w:t>
      </w:r>
    </w:p>
    <w:p w:rsidR="00621B90" w:rsidRDefault="00621B90">
      <w:pPr>
        <w:pStyle w:val="04Dictionary"/>
        <w:sectPr w:rsidR="00621B90" w:rsidSect="005A0058">
          <w:headerReference w:type="even" r:id="rId395"/>
          <w:headerReference w:type="default" r:id="rId396"/>
          <w:footerReference w:type="even" r:id="rId397"/>
          <w:footerReference w:type="default" r:id="rId398"/>
          <w:pgSz w:w="11907" w:h="16839" w:code="9"/>
          <w:pgMar w:top="2999" w:right="1899" w:bottom="2500" w:left="2302" w:header="2478" w:footer="2098" w:gutter="0"/>
          <w:cols w:space="720"/>
          <w:docGrid w:linePitch="254"/>
        </w:sectPr>
      </w:pPr>
    </w:p>
    <w:p w:rsidR="00420684" w:rsidRDefault="00420684">
      <w:pPr>
        <w:pStyle w:val="Endnote1"/>
      </w:pPr>
      <w:bookmarkStart w:id="416" w:name="_Toc36822530"/>
      <w:r>
        <w:lastRenderedPageBreak/>
        <w:t>Endnotes</w:t>
      </w:r>
      <w:bookmarkEnd w:id="416"/>
    </w:p>
    <w:p w:rsidR="00420684" w:rsidRPr="004402F4" w:rsidRDefault="00420684">
      <w:pPr>
        <w:pStyle w:val="Endnote20"/>
      </w:pPr>
      <w:bookmarkStart w:id="417" w:name="_Toc36822531"/>
      <w:r w:rsidRPr="004402F4">
        <w:rPr>
          <w:rStyle w:val="charTableNo"/>
        </w:rPr>
        <w:t>1</w:t>
      </w:r>
      <w:r>
        <w:tab/>
      </w:r>
      <w:r w:rsidRPr="004402F4">
        <w:rPr>
          <w:rStyle w:val="charTableText"/>
        </w:rPr>
        <w:t>About the endnotes</w:t>
      </w:r>
      <w:bookmarkEnd w:id="417"/>
    </w:p>
    <w:p w:rsidR="00420684" w:rsidRDefault="00420684">
      <w:pPr>
        <w:pStyle w:val="EndNoteTextPub"/>
      </w:pPr>
      <w:r>
        <w:t>Amending and modifying laws are annotated in the legislation history and the amendment history.  Current modifications are not included in the republished law but are set out in the endnotes.</w:t>
      </w:r>
    </w:p>
    <w:p w:rsidR="00420684" w:rsidRDefault="00420684">
      <w:pPr>
        <w:pStyle w:val="EndNoteTextPub"/>
      </w:pPr>
      <w:r>
        <w:t xml:space="preserve">Not all editorial amendments made under the </w:t>
      </w:r>
      <w:hyperlink r:id="rId399" w:tooltip="A2001-14" w:history="1">
        <w:r w:rsidR="00E948B5" w:rsidRPr="00E948B5">
          <w:rPr>
            <w:rStyle w:val="charCitHyperlinkItal"/>
          </w:rPr>
          <w:t>Legislation Act 2001</w:t>
        </w:r>
      </w:hyperlink>
      <w:r>
        <w:t>, part 11.3 are annotated in the amendment history.  Full details of any amendments can be obtained from the Parliamentary Counsel’s Office.</w:t>
      </w:r>
    </w:p>
    <w:p w:rsidR="00420684" w:rsidRDefault="00420684" w:rsidP="00D34097">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20684" w:rsidRDefault="00420684">
      <w:pPr>
        <w:pStyle w:val="EndNoteTextPub"/>
      </w:pPr>
      <w:r>
        <w:t xml:space="preserve">If all the provisions of the law have been renumbered, a table of renumbered provisions gives details of previous and current numbering.  </w:t>
      </w:r>
    </w:p>
    <w:p w:rsidR="00420684" w:rsidRDefault="00420684">
      <w:pPr>
        <w:pStyle w:val="EndNoteTextPub"/>
      </w:pPr>
      <w:r>
        <w:t>The endnotes also include a table of earlier republications.</w:t>
      </w:r>
    </w:p>
    <w:p w:rsidR="00420684" w:rsidRPr="004402F4" w:rsidRDefault="00420684">
      <w:pPr>
        <w:pStyle w:val="Endnote20"/>
      </w:pPr>
      <w:bookmarkStart w:id="418" w:name="_Toc36822532"/>
      <w:r w:rsidRPr="004402F4">
        <w:rPr>
          <w:rStyle w:val="charTableNo"/>
        </w:rPr>
        <w:t>2</w:t>
      </w:r>
      <w:r>
        <w:tab/>
      </w:r>
      <w:r w:rsidRPr="004402F4">
        <w:rPr>
          <w:rStyle w:val="charTableText"/>
        </w:rPr>
        <w:t>Abbreviation key</w:t>
      </w:r>
      <w:bookmarkEnd w:id="418"/>
    </w:p>
    <w:p w:rsidR="00420684" w:rsidRDefault="00420684">
      <w:pPr>
        <w:rPr>
          <w:sz w:val="4"/>
        </w:rPr>
      </w:pPr>
    </w:p>
    <w:tbl>
      <w:tblPr>
        <w:tblW w:w="7372" w:type="dxa"/>
        <w:tblInd w:w="1100" w:type="dxa"/>
        <w:tblLayout w:type="fixed"/>
        <w:tblLook w:val="0000" w:firstRow="0" w:lastRow="0" w:firstColumn="0" w:lastColumn="0" w:noHBand="0" w:noVBand="0"/>
      </w:tblPr>
      <w:tblGrid>
        <w:gridCol w:w="3720"/>
        <w:gridCol w:w="3652"/>
      </w:tblGrid>
      <w:tr w:rsidR="00420684" w:rsidTr="00D34097">
        <w:tc>
          <w:tcPr>
            <w:tcW w:w="3720" w:type="dxa"/>
          </w:tcPr>
          <w:p w:rsidR="00420684" w:rsidRDefault="00420684">
            <w:pPr>
              <w:pStyle w:val="EndnotesAbbrev"/>
            </w:pPr>
            <w:r>
              <w:t>A = Act</w:t>
            </w:r>
          </w:p>
        </w:tc>
        <w:tc>
          <w:tcPr>
            <w:tcW w:w="3652" w:type="dxa"/>
          </w:tcPr>
          <w:p w:rsidR="00420684" w:rsidRDefault="00420684" w:rsidP="00D34097">
            <w:pPr>
              <w:pStyle w:val="EndnotesAbbrev"/>
            </w:pPr>
            <w:r>
              <w:t>NI = Notifiable instrument</w:t>
            </w:r>
          </w:p>
        </w:tc>
      </w:tr>
      <w:tr w:rsidR="00420684" w:rsidTr="00D34097">
        <w:tc>
          <w:tcPr>
            <w:tcW w:w="3720" w:type="dxa"/>
          </w:tcPr>
          <w:p w:rsidR="00420684" w:rsidRDefault="00420684" w:rsidP="00D34097">
            <w:pPr>
              <w:pStyle w:val="EndnotesAbbrev"/>
            </w:pPr>
            <w:r>
              <w:t>AF = Approved form</w:t>
            </w:r>
          </w:p>
        </w:tc>
        <w:tc>
          <w:tcPr>
            <w:tcW w:w="3652" w:type="dxa"/>
          </w:tcPr>
          <w:p w:rsidR="00420684" w:rsidRDefault="00420684" w:rsidP="00D34097">
            <w:pPr>
              <w:pStyle w:val="EndnotesAbbrev"/>
            </w:pPr>
            <w:r>
              <w:t>o = order</w:t>
            </w:r>
          </w:p>
        </w:tc>
      </w:tr>
      <w:tr w:rsidR="00420684" w:rsidTr="00D34097">
        <w:tc>
          <w:tcPr>
            <w:tcW w:w="3720" w:type="dxa"/>
          </w:tcPr>
          <w:p w:rsidR="00420684" w:rsidRDefault="00420684">
            <w:pPr>
              <w:pStyle w:val="EndnotesAbbrev"/>
            </w:pPr>
            <w:r>
              <w:t>am = amended</w:t>
            </w:r>
          </w:p>
        </w:tc>
        <w:tc>
          <w:tcPr>
            <w:tcW w:w="3652" w:type="dxa"/>
          </w:tcPr>
          <w:p w:rsidR="00420684" w:rsidRDefault="00420684" w:rsidP="00D34097">
            <w:pPr>
              <w:pStyle w:val="EndnotesAbbrev"/>
            </w:pPr>
            <w:r>
              <w:t>om = omitted/repealed</w:t>
            </w:r>
          </w:p>
        </w:tc>
      </w:tr>
      <w:tr w:rsidR="00420684" w:rsidTr="00D34097">
        <w:tc>
          <w:tcPr>
            <w:tcW w:w="3720" w:type="dxa"/>
          </w:tcPr>
          <w:p w:rsidR="00420684" w:rsidRDefault="00420684">
            <w:pPr>
              <w:pStyle w:val="EndnotesAbbrev"/>
            </w:pPr>
            <w:r>
              <w:t>amdt = amendment</w:t>
            </w:r>
          </w:p>
        </w:tc>
        <w:tc>
          <w:tcPr>
            <w:tcW w:w="3652" w:type="dxa"/>
          </w:tcPr>
          <w:p w:rsidR="00420684" w:rsidRDefault="00420684" w:rsidP="00D34097">
            <w:pPr>
              <w:pStyle w:val="EndnotesAbbrev"/>
            </w:pPr>
            <w:r>
              <w:t>ord = ordinance</w:t>
            </w:r>
          </w:p>
        </w:tc>
      </w:tr>
      <w:tr w:rsidR="00420684" w:rsidTr="00D34097">
        <w:tc>
          <w:tcPr>
            <w:tcW w:w="3720" w:type="dxa"/>
          </w:tcPr>
          <w:p w:rsidR="00420684" w:rsidRDefault="00420684">
            <w:pPr>
              <w:pStyle w:val="EndnotesAbbrev"/>
            </w:pPr>
            <w:r>
              <w:t>AR = Assembly resolution</w:t>
            </w:r>
          </w:p>
        </w:tc>
        <w:tc>
          <w:tcPr>
            <w:tcW w:w="3652" w:type="dxa"/>
          </w:tcPr>
          <w:p w:rsidR="00420684" w:rsidRDefault="00420684" w:rsidP="00D34097">
            <w:pPr>
              <w:pStyle w:val="EndnotesAbbrev"/>
            </w:pPr>
            <w:r>
              <w:t>orig = original</w:t>
            </w:r>
          </w:p>
        </w:tc>
      </w:tr>
      <w:tr w:rsidR="00420684" w:rsidTr="00D34097">
        <w:tc>
          <w:tcPr>
            <w:tcW w:w="3720" w:type="dxa"/>
          </w:tcPr>
          <w:p w:rsidR="00420684" w:rsidRDefault="00420684">
            <w:pPr>
              <w:pStyle w:val="EndnotesAbbrev"/>
            </w:pPr>
            <w:r>
              <w:t>ch = chapter</w:t>
            </w:r>
          </w:p>
        </w:tc>
        <w:tc>
          <w:tcPr>
            <w:tcW w:w="3652" w:type="dxa"/>
          </w:tcPr>
          <w:p w:rsidR="00420684" w:rsidRDefault="00420684" w:rsidP="00D34097">
            <w:pPr>
              <w:pStyle w:val="EndnotesAbbrev"/>
            </w:pPr>
            <w:r>
              <w:t>par = paragraph/subparagraph</w:t>
            </w:r>
          </w:p>
        </w:tc>
      </w:tr>
      <w:tr w:rsidR="00420684" w:rsidTr="00D34097">
        <w:tc>
          <w:tcPr>
            <w:tcW w:w="3720" w:type="dxa"/>
          </w:tcPr>
          <w:p w:rsidR="00420684" w:rsidRDefault="00420684">
            <w:pPr>
              <w:pStyle w:val="EndnotesAbbrev"/>
            </w:pPr>
            <w:r>
              <w:t>CN = Commencement notice</w:t>
            </w:r>
          </w:p>
        </w:tc>
        <w:tc>
          <w:tcPr>
            <w:tcW w:w="3652" w:type="dxa"/>
          </w:tcPr>
          <w:p w:rsidR="00420684" w:rsidRDefault="00420684" w:rsidP="00D34097">
            <w:pPr>
              <w:pStyle w:val="EndnotesAbbrev"/>
            </w:pPr>
            <w:r>
              <w:t>pres = present</w:t>
            </w:r>
          </w:p>
        </w:tc>
      </w:tr>
      <w:tr w:rsidR="00420684" w:rsidTr="00D34097">
        <w:tc>
          <w:tcPr>
            <w:tcW w:w="3720" w:type="dxa"/>
          </w:tcPr>
          <w:p w:rsidR="00420684" w:rsidRDefault="00420684">
            <w:pPr>
              <w:pStyle w:val="EndnotesAbbrev"/>
            </w:pPr>
            <w:r>
              <w:t>def = definition</w:t>
            </w:r>
          </w:p>
        </w:tc>
        <w:tc>
          <w:tcPr>
            <w:tcW w:w="3652" w:type="dxa"/>
          </w:tcPr>
          <w:p w:rsidR="00420684" w:rsidRDefault="00420684" w:rsidP="00D34097">
            <w:pPr>
              <w:pStyle w:val="EndnotesAbbrev"/>
            </w:pPr>
            <w:r>
              <w:t>prev = previous</w:t>
            </w:r>
          </w:p>
        </w:tc>
      </w:tr>
      <w:tr w:rsidR="00420684" w:rsidTr="00D34097">
        <w:tc>
          <w:tcPr>
            <w:tcW w:w="3720" w:type="dxa"/>
          </w:tcPr>
          <w:p w:rsidR="00420684" w:rsidRDefault="00420684">
            <w:pPr>
              <w:pStyle w:val="EndnotesAbbrev"/>
            </w:pPr>
            <w:r>
              <w:t>DI = Disallowable instrument</w:t>
            </w:r>
          </w:p>
        </w:tc>
        <w:tc>
          <w:tcPr>
            <w:tcW w:w="3652" w:type="dxa"/>
          </w:tcPr>
          <w:p w:rsidR="00420684" w:rsidRDefault="00420684" w:rsidP="00D34097">
            <w:pPr>
              <w:pStyle w:val="EndnotesAbbrev"/>
            </w:pPr>
            <w:r>
              <w:t>(prev...) = previously</w:t>
            </w:r>
          </w:p>
        </w:tc>
      </w:tr>
      <w:tr w:rsidR="00420684" w:rsidTr="00D34097">
        <w:tc>
          <w:tcPr>
            <w:tcW w:w="3720" w:type="dxa"/>
          </w:tcPr>
          <w:p w:rsidR="00420684" w:rsidRDefault="00420684">
            <w:pPr>
              <w:pStyle w:val="EndnotesAbbrev"/>
            </w:pPr>
            <w:r>
              <w:t>dict = dictionary</w:t>
            </w:r>
          </w:p>
        </w:tc>
        <w:tc>
          <w:tcPr>
            <w:tcW w:w="3652" w:type="dxa"/>
          </w:tcPr>
          <w:p w:rsidR="00420684" w:rsidRDefault="00420684" w:rsidP="00D34097">
            <w:pPr>
              <w:pStyle w:val="EndnotesAbbrev"/>
            </w:pPr>
            <w:r>
              <w:t>pt = part</w:t>
            </w:r>
          </w:p>
        </w:tc>
      </w:tr>
      <w:tr w:rsidR="00420684" w:rsidTr="00D34097">
        <w:tc>
          <w:tcPr>
            <w:tcW w:w="3720" w:type="dxa"/>
          </w:tcPr>
          <w:p w:rsidR="00420684" w:rsidRDefault="00420684">
            <w:pPr>
              <w:pStyle w:val="EndnotesAbbrev"/>
            </w:pPr>
            <w:r>
              <w:t xml:space="preserve">disallowed = disallowed by the Legislative </w:t>
            </w:r>
          </w:p>
        </w:tc>
        <w:tc>
          <w:tcPr>
            <w:tcW w:w="3652" w:type="dxa"/>
          </w:tcPr>
          <w:p w:rsidR="00420684" w:rsidRDefault="00420684" w:rsidP="00D34097">
            <w:pPr>
              <w:pStyle w:val="EndnotesAbbrev"/>
            </w:pPr>
            <w:r>
              <w:t>r = rule/subrule</w:t>
            </w:r>
          </w:p>
        </w:tc>
      </w:tr>
      <w:tr w:rsidR="00420684" w:rsidTr="00D34097">
        <w:tc>
          <w:tcPr>
            <w:tcW w:w="3720" w:type="dxa"/>
          </w:tcPr>
          <w:p w:rsidR="00420684" w:rsidRDefault="00420684">
            <w:pPr>
              <w:pStyle w:val="EndnotesAbbrev"/>
              <w:ind w:left="972"/>
            </w:pPr>
            <w:r>
              <w:t>Assembly</w:t>
            </w:r>
          </w:p>
        </w:tc>
        <w:tc>
          <w:tcPr>
            <w:tcW w:w="3652" w:type="dxa"/>
          </w:tcPr>
          <w:p w:rsidR="00420684" w:rsidRDefault="00420684" w:rsidP="00D34097">
            <w:pPr>
              <w:pStyle w:val="EndnotesAbbrev"/>
            </w:pPr>
            <w:r>
              <w:t>reloc = relocated</w:t>
            </w:r>
          </w:p>
        </w:tc>
      </w:tr>
      <w:tr w:rsidR="00420684" w:rsidTr="00D34097">
        <w:tc>
          <w:tcPr>
            <w:tcW w:w="3720" w:type="dxa"/>
          </w:tcPr>
          <w:p w:rsidR="00420684" w:rsidRDefault="00420684">
            <w:pPr>
              <w:pStyle w:val="EndnotesAbbrev"/>
            </w:pPr>
            <w:r>
              <w:t>div = division</w:t>
            </w:r>
          </w:p>
        </w:tc>
        <w:tc>
          <w:tcPr>
            <w:tcW w:w="3652" w:type="dxa"/>
          </w:tcPr>
          <w:p w:rsidR="00420684" w:rsidRDefault="00420684" w:rsidP="00D34097">
            <w:pPr>
              <w:pStyle w:val="EndnotesAbbrev"/>
            </w:pPr>
            <w:r>
              <w:t>renum = renumbered</w:t>
            </w:r>
          </w:p>
        </w:tc>
      </w:tr>
      <w:tr w:rsidR="00420684" w:rsidTr="00D34097">
        <w:tc>
          <w:tcPr>
            <w:tcW w:w="3720" w:type="dxa"/>
          </w:tcPr>
          <w:p w:rsidR="00420684" w:rsidRDefault="00420684">
            <w:pPr>
              <w:pStyle w:val="EndnotesAbbrev"/>
            </w:pPr>
            <w:r>
              <w:t>exp = expires/expired</w:t>
            </w:r>
          </w:p>
        </w:tc>
        <w:tc>
          <w:tcPr>
            <w:tcW w:w="3652" w:type="dxa"/>
          </w:tcPr>
          <w:p w:rsidR="00420684" w:rsidRDefault="00420684" w:rsidP="00D34097">
            <w:pPr>
              <w:pStyle w:val="EndnotesAbbrev"/>
            </w:pPr>
            <w:r>
              <w:t>R[X] = Republication No</w:t>
            </w:r>
          </w:p>
        </w:tc>
      </w:tr>
      <w:tr w:rsidR="00420684" w:rsidTr="00D34097">
        <w:tc>
          <w:tcPr>
            <w:tcW w:w="3720" w:type="dxa"/>
          </w:tcPr>
          <w:p w:rsidR="00420684" w:rsidRDefault="00420684">
            <w:pPr>
              <w:pStyle w:val="EndnotesAbbrev"/>
            </w:pPr>
            <w:r>
              <w:t>Gaz = gazette</w:t>
            </w:r>
          </w:p>
        </w:tc>
        <w:tc>
          <w:tcPr>
            <w:tcW w:w="3652" w:type="dxa"/>
          </w:tcPr>
          <w:p w:rsidR="00420684" w:rsidRDefault="00420684" w:rsidP="00D34097">
            <w:pPr>
              <w:pStyle w:val="EndnotesAbbrev"/>
            </w:pPr>
            <w:r>
              <w:t>RI = reissue</w:t>
            </w:r>
          </w:p>
        </w:tc>
      </w:tr>
      <w:tr w:rsidR="00420684" w:rsidTr="00D34097">
        <w:tc>
          <w:tcPr>
            <w:tcW w:w="3720" w:type="dxa"/>
          </w:tcPr>
          <w:p w:rsidR="00420684" w:rsidRDefault="00420684">
            <w:pPr>
              <w:pStyle w:val="EndnotesAbbrev"/>
            </w:pPr>
            <w:r>
              <w:t>hdg = heading</w:t>
            </w:r>
          </w:p>
        </w:tc>
        <w:tc>
          <w:tcPr>
            <w:tcW w:w="3652" w:type="dxa"/>
          </w:tcPr>
          <w:p w:rsidR="00420684" w:rsidRDefault="00420684" w:rsidP="00D34097">
            <w:pPr>
              <w:pStyle w:val="EndnotesAbbrev"/>
            </w:pPr>
            <w:r>
              <w:t>s = section/subsection</w:t>
            </w:r>
          </w:p>
        </w:tc>
      </w:tr>
      <w:tr w:rsidR="00420684" w:rsidTr="00D34097">
        <w:tc>
          <w:tcPr>
            <w:tcW w:w="3720" w:type="dxa"/>
          </w:tcPr>
          <w:p w:rsidR="00420684" w:rsidRDefault="00420684">
            <w:pPr>
              <w:pStyle w:val="EndnotesAbbrev"/>
            </w:pPr>
            <w:r>
              <w:t>IA = Interpretation Act 1967</w:t>
            </w:r>
          </w:p>
        </w:tc>
        <w:tc>
          <w:tcPr>
            <w:tcW w:w="3652" w:type="dxa"/>
          </w:tcPr>
          <w:p w:rsidR="00420684" w:rsidRDefault="00420684" w:rsidP="00D34097">
            <w:pPr>
              <w:pStyle w:val="EndnotesAbbrev"/>
            </w:pPr>
            <w:r>
              <w:t>sch = schedule</w:t>
            </w:r>
          </w:p>
        </w:tc>
      </w:tr>
      <w:tr w:rsidR="00420684" w:rsidTr="00D34097">
        <w:tc>
          <w:tcPr>
            <w:tcW w:w="3720" w:type="dxa"/>
          </w:tcPr>
          <w:p w:rsidR="00420684" w:rsidRDefault="00420684">
            <w:pPr>
              <w:pStyle w:val="EndnotesAbbrev"/>
            </w:pPr>
            <w:r>
              <w:t>ins = inserted/added</w:t>
            </w:r>
          </w:p>
        </w:tc>
        <w:tc>
          <w:tcPr>
            <w:tcW w:w="3652" w:type="dxa"/>
          </w:tcPr>
          <w:p w:rsidR="00420684" w:rsidRDefault="00420684" w:rsidP="00D34097">
            <w:pPr>
              <w:pStyle w:val="EndnotesAbbrev"/>
            </w:pPr>
            <w:r>
              <w:t>sdiv = subdivision</w:t>
            </w:r>
          </w:p>
        </w:tc>
      </w:tr>
      <w:tr w:rsidR="00420684" w:rsidTr="00D34097">
        <w:tc>
          <w:tcPr>
            <w:tcW w:w="3720" w:type="dxa"/>
          </w:tcPr>
          <w:p w:rsidR="00420684" w:rsidRDefault="00420684">
            <w:pPr>
              <w:pStyle w:val="EndnotesAbbrev"/>
            </w:pPr>
            <w:r>
              <w:t>LA = Legislation Act 2001</w:t>
            </w:r>
          </w:p>
        </w:tc>
        <w:tc>
          <w:tcPr>
            <w:tcW w:w="3652" w:type="dxa"/>
          </w:tcPr>
          <w:p w:rsidR="00420684" w:rsidRDefault="00420684" w:rsidP="00D34097">
            <w:pPr>
              <w:pStyle w:val="EndnotesAbbrev"/>
            </w:pPr>
            <w:r>
              <w:t>SL = Subordinate law</w:t>
            </w:r>
          </w:p>
        </w:tc>
      </w:tr>
      <w:tr w:rsidR="00420684" w:rsidTr="00D34097">
        <w:tc>
          <w:tcPr>
            <w:tcW w:w="3720" w:type="dxa"/>
          </w:tcPr>
          <w:p w:rsidR="00420684" w:rsidRDefault="00420684">
            <w:pPr>
              <w:pStyle w:val="EndnotesAbbrev"/>
            </w:pPr>
            <w:r>
              <w:t>LR = legislation register</w:t>
            </w:r>
          </w:p>
        </w:tc>
        <w:tc>
          <w:tcPr>
            <w:tcW w:w="3652" w:type="dxa"/>
          </w:tcPr>
          <w:p w:rsidR="00420684" w:rsidRDefault="00420684" w:rsidP="00D34097">
            <w:pPr>
              <w:pStyle w:val="EndnotesAbbrev"/>
            </w:pPr>
            <w:r>
              <w:t>sub = substituted</w:t>
            </w:r>
          </w:p>
        </w:tc>
      </w:tr>
      <w:tr w:rsidR="00420684" w:rsidTr="00D34097">
        <w:tc>
          <w:tcPr>
            <w:tcW w:w="3720" w:type="dxa"/>
          </w:tcPr>
          <w:p w:rsidR="00420684" w:rsidRDefault="00420684">
            <w:pPr>
              <w:pStyle w:val="EndnotesAbbrev"/>
            </w:pPr>
            <w:r>
              <w:t>LRA = Legislation (Republication) Act 1996</w:t>
            </w:r>
          </w:p>
        </w:tc>
        <w:tc>
          <w:tcPr>
            <w:tcW w:w="3652" w:type="dxa"/>
          </w:tcPr>
          <w:p w:rsidR="00420684" w:rsidRDefault="00420684" w:rsidP="00D34097">
            <w:pPr>
              <w:pStyle w:val="EndnotesAbbrev"/>
            </w:pPr>
            <w:r w:rsidRPr="00E948B5">
              <w:rPr>
                <w:rStyle w:val="charUnderline"/>
              </w:rPr>
              <w:t>underlining</w:t>
            </w:r>
            <w:r>
              <w:t xml:space="preserve"> = whole or part not commenced</w:t>
            </w:r>
          </w:p>
        </w:tc>
      </w:tr>
      <w:tr w:rsidR="00420684" w:rsidTr="00D34097">
        <w:tc>
          <w:tcPr>
            <w:tcW w:w="3720" w:type="dxa"/>
          </w:tcPr>
          <w:p w:rsidR="00420684" w:rsidRDefault="00420684">
            <w:pPr>
              <w:pStyle w:val="EndnotesAbbrev"/>
            </w:pPr>
            <w:r>
              <w:t>mod = modified/modification</w:t>
            </w:r>
          </w:p>
        </w:tc>
        <w:tc>
          <w:tcPr>
            <w:tcW w:w="3652" w:type="dxa"/>
          </w:tcPr>
          <w:p w:rsidR="00420684" w:rsidRDefault="00420684" w:rsidP="00D34097">
            <w:pPr>
              <w:pStyle w:val="EndnotesAbbrev"/>
              <w:ind w:left="1073"/>
            </w:pPr>
            <w:r>
              <w:t>or to be expired</w:t>
            </w:r>
          </w:p>
        </w:tc>
      </w:tr>
    </w:tbl>
    <w:p w:rsidR="00621B90" w:rsidRPr="004402F4" w:rsidRDefault="00621B90" w:rsidP="00621B90">
      <w:pPr>
        <w:pStyle w:val="Endnote20"/>
      </w:pPr>
      <w:bookmarkStart w:id="419" w:name="_Toc36822533"/>
      <w:r w:rsidRPr="004402F4">
        <w:rPr>
          <w:rStyle w:val="charTableNo"/>
        </w:rPr>
        <w:lastRenderedPageBreak/>
        <w:t>3</w:t>
      </w:r>
      <w:r>
        <w:tab/>
      </w:r>
      <w:r w:rsidRPr="004402F4">
        <w:rPr>
          <w:rStyle w:val="charTableText"/>
        </w:rPr>
        <w:t>Legislation history</w:t>
      </w:r>
      <w:bookmarkEnd w:id="419"/>
    </w:p>
    <w:p w:rsidR="00621B90" w:rsidRDefault="006D7358" w:rsidP="00621B90">
      <w:pPr>
        <w:pStyle w:val="NewAct"/>
      </w:pPr>
      <w:hyperlink r:id="rId400" w:tooltip="SL2008-42" w:history="1">
        <w:r w:rsidR="00A72C2F" w:rsidRPr="00A72C2F">
          <w:rPr>
            <w:rStyle w:val="charCitHyperlinkAbbrev"/>
          </w:rPr>
          <w:t>Medicines, Poisons and Therapeutic Goods Regulation 2008</w:t>
        </w:r>
      </w:hyperlink>
      <w:r w:rsidR="0084080A">
        <w:t xml:space="preserve"> SL2008</w:t>
      </w:r>
      <w:r w:rsidR="00621B90">
        <w:noBreakHyphen/>
        <w:t>42</w:t>
      </w:r>
    </w:p>
    <w:p w:rsidR="0084080A" w:rsidRDefault="00621B90" w:rsidP="00621B90">
      <w:pPr>
        <w:pStyle w:val="Actdetails"/>
      </w:pPr>
      <w:r>
        <w:t>notified LR 15 September 2008</w:t>
      </w:r>
    </w:p>
    <w:p w:rsidR="00621B90" w:rsidRDefault="00621B90" w:rsidP="00621B90">
      <w:pPr>
        <w:pStyle w:val="Actdetails"/>
      </w:pPr>
      <w:r>
        <w:t>s 1, s 2 commenced 15 September 2008 (LA s 75 (1))</w:t>
      </w:r>
    </w:p>
    <w:p w:rsidR="00621B90" w:rsidRPr="00371B8A" w:rsidRDefault="00621B90" w:rsidP="00621B90">
      <w:pPr>
        <w:pStyle w:val="Actdetails"/>
      </w:pPr>
      <w:r w:rsidRPr="00D344A9">
        <w:t>remainder com</w:t>
      </w:r>
      <w:r w:rsidR="00933E6A">
        <w:t>menced 14 February 2009 (s 2 and</w:t>
      </w:r>
      <w:r w:rsidRPr="00D344A9">
        <w:t xml:space="preserve"> see </w:t>
      </w:r>
      <w:hyperlink r:id="rId401" w:tooltip="A2008-26" w:history="1">
        <w:r w:rsidR="00A72C2F" w:rsidRPr="00A72C2F">
          <w:rPr>
            <w:rStyle w:val="charCitHyperlinkAbbrev"/>
          </w:rPr>
          <w:t>Medicines, Poisons and Therapeutic Goods Act 2008</w:t>
        </w:r>
      </w:hyperlink>
      <w:r w:rsidR="00D344A9">
        <w:t xml:space="preserve"> A2008-26, s 2</w:t>
      </w:r>
      <w:r w:rsidR="0084080A">
        <w:t xml:space="preserve"> and LA s 79</w:t>
      </w:r>
      <w:r>
        <w:t>)</w:t>
      </w:r>
    </w:p>
    <w:p w:rsidR="00277E41" w:rsidRDefault="00277E41">
      <w:pPr>
        <w:pStyle w:val="Asamby"/>
      </w:pPr>
      <w:r>
        <w:t>as amended by</w:t>
      </w:r>
    </w:p>
    <w:p w:rsidR="00277E41" w:rsidRDefault="006D7358" w:rsidP="00277E41">
      <w:pPr>
        <w:pStyle w:val="NewAct"/>
      </w:pPr>
      <w:hyperlink r:id="rId402" w:tooltip="SL2009-27" w:history="1">
        <w:r w:rsidR="00A72C2F" w:rsidRPr="00A72C2F">
          <w:rPr>
            <w:rStyle w:val="charCitHyperlinkAbbrev"/>
          </w:rPr>
          <w:t>Medicines, Poisons and Therapeutic Goods Amendment Regulation 2009 (No 1)</w:t>
        </w:r>
      </w:hyperlink>
      <w:r w:rsidR="00591491">
        <w:t xml:space="preserve"> SL2009-27</w:t>
      </w:r>
    </w:p>
    <w:p w:rsidR="00591491" w:rsidRDefault="00A839AD" w:rsidP="00591491">
      <w:pPr>
        <w:pStyle w:val="Actdetails"/>
      </w:pPr>
      <w:r>
        <w:t>notified LR 5</w:t>
      </w:r>
      <w:r w:rsidR="00591491">
        <w:t xml:space="preserve"> June 2009</w:t>
      </w:r>
    </w:p>
    <w:p w:rsidR="00591491" w:rsidRDefault="00A839AD" w:rsidP="00591491">
      <w:pPr>
        <w:pStyle w:val="Actdetails"/>
      </w:pPr>
      <w:r>
        <w:t>s 1, s 2 commenced 5</w:t>
      </w:r>
      <w:r w:rsidR="00591491">
        <w:t xml:space="preserve"> June 2009 (LA s 75 (1))</w:t>
      </w:r>
    </w:p>
    <w:p w:rsidR="00591491" w:rsidRPr="00591491" w:rsidRDefault="00A839AD" w:rsidP="00591491">
      <w:pPr>
        <w:pStyle w:val="Actdetails"/>
      </w:pPr>
      <w:r>
        <w:t>remainder commenced 6</w:t>
      </w:r>
      <w:r w:rsidR="00591491">
        <w:t xml:space="preserve"> June 2009 (s 2)</w:t>
      </w:r>
    </w:p>
    <w:p w:rsidR="00CF3C99" w:rsidRPr="00574BD0" w:rsidRDefault="006D7358" w:rsidP="00CF3C99">
      <w:pPr>
        <w:pStyle w:val="NewAct"/>
      </w:pPr>
      <w:hyperlink r:id="rId403" w:tooltip="A2009-49" w:history="1">
        <w:r w:rsidR="00E948B5" w:rsidRPr="00E948B5">
          <w:rPr>
            <w:rStyle w:val="charCitHyperlinkAbbrev"/>
          </w:rPr>
          <w:t>Statute Law Amendment Act 2009 (No 2)</w:t>
        </w:r>
      </w:hyperlink>
      <w:r w:rsidR="00CF3C99" w:rsidRPr="00574BD0">
        <w:t> A2009-</w:t>
      </w:r>
      <w:r w:rsidR="00CF3C99">
        <w:t>49 sch 3 pt 3</w:t>
      </w:r>
      <w:r w:rsidR="00E64C9E">
        <w:t>.51</w:t>
      </w:r>
    </w:p>
    <w:p w:rsidR="00CF3C99" w:rsidRPr="00DB3D5E" w:rsidRDefault="00CF3C99" w:rsidP="00CF3C99">
      <w:pPr>
        <w:pStyle w:val="Actdetails"/>
        <w:keepNext/>
      </w:pPr>
      <w:r>
        <w:t>notified LR 26</w:t>
      </w:r>
      <w:r w:rsidRPr="00DB3D5E">
        <w:t xml:space="preserve"> </w:t>
      </w:r>
      <w:r>
        <w:t>November</w:t>
      </w:r>
      <w:r w:rsidRPr="00DB3D5E">
        <w:t xml:space="preserve"> 2009</w:t>
      </w:r>
    </w:p>
    <w:p w:rsidR="00CF3C99" w:rsidRDefault="00CF3C99" w:rsidP="00CF3C99">
      <w:pPr>
        <w:pStyle w:val="Actdetails"/>
        <w:keepNext/>
      </w:pPr>
      <w:r>
        <w:t>s 1, s 2 commenced 26 November 2009 (LA s 75 (1))</w:t>
      </w:r>
    </w:p>
    <w:p w:rsidR="00CF3C99" w:rsidRPr="00BF40E8" w:rsidRDefault="00E64C9E" w:rsidP="00CF3C99">
      <w:pPr>
        <w:pStyle w:val="Actdetails"/>
      </w:pPr>
      <w:r>
        <w:t>sch 3 pt 3.51</w:t>
      </w:r>
      <w:r w:rsidR="00CF3C99">
        <w:t xml:space="preserve"> commenced 17</w:t>
      </w:r>
      <w:r w:rsidR="00CF3C99" w:rsidRPr="00BF40E8">
        <w:t xml:space="preserve"> </w:t>
      </w:r>
      <w:r w:rsidR="00CF3C99">
        <w:t>December 2009 (s 2)</w:t>
      </w:r>
    </w:p>
    <w:p w:rsidR="005250D1" w:rsidRDefault="006D7358" w:rsidP="005250D1">
      <w:pPr>
        <w:pStyle w:val="NewAct"/>
      </w:pPr>
      <w:hyperlink r:id="rId404" w:tooltip="SL2010-1" w:history="1">
        <w:r w:rsidR="00A72C2F" w:rsidRPr="00A72C2F">
          <w:rPr>
            <w:rStyle w:val="charCitHyperlinkAbbrev"/>
          </w:rPr>
          <w:t>Medicines, Poisons and Therapeutic Goods Amendment Regulation 2010 (No 1)</w:t>
        </w:r>
      </w:hyperlink>
      <w:r w:rsidR="005250D1">
        <w:t xml:space="preserve"> SL2010-1</w:t>
      </w:r>
    </w:p>
    <w:p w:rsidR="005250D1" w:rsidRDefault="008E6950" w:rsidP="005250D1">
      <w:pPr>
        <w:pStyle w:val="Actdetails"/>
      </w:pPr>
      <w:r>
        <w:t>notified LR 21</w:t>
      </w:r>
      <w:r w:rsidR="005250D1">
        <w:t xml:space="preserve"> January 2010</w:t>
      </w:r>
    </w:p>
    <w:p w:rsidR="005250D1" w:rsidRDefault="008E6950" w:rsidP="005250D1">
      <w:pPr>
        <w:pStyle w:val="Actdetails"/>
      </w:pPr>
      <w:r>
        <w:t>s 1, s 2 commenced 21</w:t>
      </w:r>
      <w:r w:rsidR="005250D1">
        <w:t xml:space="preserve"> January 2010 (LA s 75 (1))</w:t>
      </w:r>
    </w:p>
    <w:p w:rsidR="005250D1" w:rsidRPr="00591491" w:rsidRDefault="008E6950" w:rsidP="005250D1">
      <w:pPr>
        <w:pStyle w:val="Actdetails"/>
      </w:pPr>
      <w:r>
        <w:t>remainder commenced 22</w:t>
      </w:r>
      <w:r w:rsidR="005250D1">
        <w:t xml:space="preserve"> January 2010 (s 2)</w:t>
      </w:r>
    </w:p>
    <w:p w:rsidR="008E6950" w:rsidRDefault="006D7358" w:rsidP="008E6950">
      <w:pPr>
        <w:pStyle w:val="NewAct"/>
      </w:pPr>
      <w:hyperlink r:id="rId405" w:tooltip="SL2010-2" w:history="1">
        <w:r w:rsidR="00A72C2F" w:rsidRPr="00A72C2F">
          <w:rPr>
            <w:rStyle w:val="charCitHyperlinkAbbrev"/>
          </w:rPr>
          <w:t>Medicines, Poisons and Therapeutic Goods Amendment Regulation 2010 (No 2)</w:t>
        </w:r>
      </w:hyperlink>
      <w:r w:rsidR="008E6950">
        <w:t xml:space="preserve"> SL2010-2</w:t>
      </w:r>
    </w:p>
    <w:p w:rsidR="008E6950" w:rsidRDefault="008E6950" w:rsidP="008E6950">
      <w:pPr>
        <w:pStyle w:val="Actdetails"/>
      </w:pPr>
      <w:r>
        <w:t>notified LR 21 January 2010</w:t>
      </w:r>
    </w:p>
    <w:p w:rsidR="008E6950" w:rsidRDefault="008E6950" w:rsidP="008E6950">
      <w:pPr>
        <w:pStyle w:val="Actdetails"/>
      </w:pPr>
      <w:r>
        <w:t>s 1, s 2 commenced 21 January 2010 (LA s 75 (1))</w:t>
      </w:r>
    </w:p>
    <w:p w:rsidR="008E6950" w:rsidRDefault="008E6950" w:rsidP="008E6950">
      <w:pPr>
        <w:pStyle w:val="Actdetails"/>
      </w:pPr>
      <w:r>
        <w:t>remainder commenced 22 January 2010 (s 2)</w:t>
      </w:r>
    </w:p>
    <w:p w:rsidR="00A61C86" w:rsidRDefault="006D7358" w:rsidP="009101E7">
      <w:pPr>
        <w:pStyle w:val="NewAct"/>
      </w:pPr>
      <w:hyperlink r:id="rId406" w:tooltip="A2010-10" w:history="1">
        <w:r w:rsidR="00E948B5" w:rsidRPr="00E948B5">
          <w:rPr>
            <w:rStyle w:val="charCitHyperlinkAbbrev"/>
          </w:rPr>
          <w:t>Health Practitioner Regulation National Law (ACT) Act 2010</w:t>
        </w:r>
      </w:hyperlink>
      <w:r w:rsidR="00A61C86">
        <w:t xml:space="preserve"> A2010-10 sch 2 pt 2.15</w:t>
      </w:r>
    </w:p>
    <w:p w:rsidR="00D76E16" w:rsidRDefault="00D76E16" w:rsidP="009101E7">
      <w:pPr>
        <w:pStyle w:val="Actdetails"/>
        <w:keepNext/>
      </w:pPr>
      <w:r>
        <w:t>notified LR 31 March 2010</w:t>
      </w:r>
    </w:p>
    <w:p w:rsidR="00D76E16" w:rsidRDefault="00D76E16" w:rsidP="009101E7">
      <w:pPr>
        <w:pStyle w:val="Actdetails"/>
        <w:keepNext/>
      </w:pPr>
      <w:r>
        <w:t>s 1, s 2 commenced 31 March 2010 (LA s 75 (1))</w:t>
      </w:r>
    </w:p>
    <w:p w:rsidR="00D76E16" w:rsidRPr="00707032" w:rsidRDefault="00D76E16" w:rsidP="009101E7">
      <w:pPr>
        <w:pStyle w:val="Actdetails"/>
      </w:pPr>
      <w:r w:rsidRPr="00707032">
        <w:t>sch 2 pt 2.15 commence</w:t>
      </w:r>
      <w:r w:rsidR="00707032" w:rsidRPr="00707032">
        <w:t>d</w:t>
      </w:r>
      <w:r w:rsidR="00BD4BF3">
        <w:t xml:space="preserve"> 1 July 2010</w:t>
      </w:r>
      <w:r w:rsidRPr="00707032">
        <w:t xml:space="preserve"> (s 2 (1)</w:t>
      </w:r>
      <w:r w:rsidR="00707032" w:rsidRPr="00707032">
        <w:t xml:space="preserve"> (a)</w:t>
      </w:r>
      <w:r w:rsidRPr="00707032">
        <w:t>)</w:t>
      </w:r>
    </w:p>
    <w:p w:rsidR="0074707F" w:rsidRDefault="006D7358" w:rsidP="0074707F">
      <w:pPr>
        <w:pStyle w:val="NewAct"/>
      </w:pPr>
      <w:hyperlink r:id="rId407" w:tooltip="SL2010-16" w:history="1">
        <w:r w:rsidR="00A72C2F" w:rsidRPr="00A72C2F">
          <w:rPr>
            <w:rStyle w:val="charCitHyperlinkAbbrev"/>
          </w:rPr>
          <w:t>Medicines, Poisons and Therapeutic Goods Amendment Regulation 2010 (No 3)</w:t>
        </w:r>
      </w:hyperlink>
      <w:r w:rsidR="0074707F">
        <w:t xml:space="preserve"> SL2010-16</w:t>
      </w:r>
    </w:p>
    <w:p w:rsidR="0074707F" w:rsidRDefault="0074707F" w:rsidP="0074707F">
      <w:pPr>
        <w:pStyle w:val="Actdetails"/>
        <w:keepNext/>
      </w:pPr>
      <w:r>
        <w:t>notified LR 10 May 2010</w:t>
      </w:r>
    </w:p>
    <w:p w:rsidR="0074707F" w:rsidRDefault="0074707F" w:rsidP="0074707F">
      <w:pPr>
        <w:pStyle w:val="Actdetails"/>
        <w:keepNext/>
      </w:pPr>
      <w:r>
        <w:t>s 1, s 2 commenced 10 May 2010 (LA s 75 (1))</w:t>
      </w:r>
    </w:p>
    <w:p w:rsidR="0074707F" w:rsidRPr="00B101E3" w:rsidRDefault="0074707F" w:rsidP="0074707F">
      <w:pPr>
        <w:pStyle w:val="Actdetails"/>
        <w:keepNext/>
      </w:pPr>
      <w:r w:rsidRPr="00B101E3">
        <w:t>sch 1 commence</w:t>
      </w:r>
      <w:r w:rsidR="00B101E3" w:rsidRPr="00B101E3">
        <w:t xml:space="preserve">d </w:t>
      </w:r>
      <w:r w:rsidRPr="00B101E3">
        <w:t>1 July</w:t>
      </w:r>
      <w:r w:rsidR="00B101E3" w:rsidRPr="00B101E3">
        <w:t xml:space="preserve"> 2010</w:t>
      </w:r>
      <w:r w:rsidR="004C3F88" w:rsidRPr="00B101E3">
        <w:t xml:space="preserve"> (s 2 </w:t>
      </w:r>
      <w:r w:rsidR="001E40EA" w:rsidRPr="00B101E3">
        <w:t xml:space="preserve">(2) </w:t>
      </w:r>
      <w:r w:rsidR="004C3F88" w:rsidRPr="00B101E3">
        <w:t>and see</w:t>
      </w:r>
      <w:r w:rsidR="004C3F88" w:rsidRPr="00E948B5">
        <w:rPr>
          <w:rFonts w:cs="Arial"/>
        </w:rPr>
        <w:t xml:space="preserve"> </w:t>
      </w:r>
      <w:hyperlink r:id="rId408" w:tooltip="A2010-10" w:history="1">
        <w:r w:rsidR="00E948B5" w:rsidRPr="00E948B5">
          <w:rPr>
            <w:rStyle w:val="charCitHyperlinkAbbrev"/>
          </w:rPr>
          <w:t>Health Practitioner Regulation National Law (ACT) Act 2010</w:t>
        </w:r>
      </w:hyperlink>
      <w:r w:rsidR="004C3F88" w:rsidRPr="00E948B5">
        <w:rPr>
          <w:rFonts w:cs="Arial"/>
        </w:rPr>
        <w:t xml:space="preserve"> A2010-10 s </w:t>
      </w:r>
      <w:r w:rsidR="00B101E3" w:rsidRPr="00E948B5">
        <w:rPr>
          <w:rFonts w:cs="Arial"/>
        </w:rPr>
        <w:t>2 (1) (a)</w:t>
      </w:r>
      <w:r w:rsidR="004C3F88" w:rsidRPr="00E948B5">
        <w:rPr>
          <w:rFonts w:cs="Arial"/>
        </w:rPr>
        <w:t>)</w:t>
      </w:r>
    </w:p>
    <w:p w:rsidR="0074707F" w:rsidRDefault="0074707F" w:rsidP="0074707F">
      <w:pPr>
        <w:pStyle w:val="Actdetails"/>
      </w:pPr>
      <w:r>
        <w:t>remainder commenced 11 May 2010 (s 2</w:t>
      </w:r>
      <w:r w:rsidR="001E40EA">
        <w:t xml:space="preserve"> (1)</w:t>
      </w:r>
      <w:r>
        <w:t>)</w:t>
      </w:r>
    </w:p>
    <w:p w:rsidR="00133E87" w:rsidRDefault="006D7358" w:rsidP="00133E87">
      <w:pPr>
        <w:pStyle w:val="NewAct"/>
      </w:pPr>
      <w:hyperlink r:id="rId409" w:tooltip="SL2010-20" w:history="1">
        <w:r w:rsidR="00A72C2F" w:rsidRPr="00A72C2F">
          <w:rPr>
            <w:rStyle w:val="charCitHyperlinkAbbrev"/>
          </w:rPr>
          <w:t>Medicines, Poisons and Therapeutic Goods Amendment Regulation 2010 (No 4)</w:t>
        </w:r>
      </w:hyperlink>
      <w:r w:rsidR="00133E87">
        <w:t xml:space="preserve"> SL2010-20</w:t>
      </w:r>
    </w:p>
    <w:p w:rsidR="00133E87" w:rsidRDefault="00133E87" w:rsidP="006D3EEB">
      <w:pPr>
        <w:pStyle w:val="Actdetails"/>
      </w:pPr>
      <w:r>
        <w:t>notified LR 3 June 2010</w:t>
      </w:r>
    </w:p>
    <w:p w:rsidR="00133E87" w:rsidRDefault="00133E87" w:rsidP="006D3EEB">
      <w:pPr>
        <w:pStyle w:val="Actdetails"/>
      </w:pPr>
      <w:r>
        <w:t>s 1, s 2 commenced 3 June 2010 (LA s 75 (1))</w:t>
      </w:r>
    </w:p>
    <w:p w:rsidR="00133E87" w:rsidRPr="00133E87" w:rsidRDefault="00133E87" w:rsidP="006D3EEB">
      <w:pPr>
        <w:pStyle w:val="Actdetails"/>
      </w:pPr>
      <w:r w:rsidRPr="00133E87">
        <w:rPr>
          <w:spacing w:val="-4"/>
        </w:rPr>
        <w:t>remainder commenced 1 July 2010</w:t>
      </w:r>
      <w:r w:rsidRPr="00133E87">
        <w:t xml:space="preserve"> (s 2 and </w:t>
      </w:r>
      <w:r w:rsidRPr="00133E87">
        <w:rPr>
          <w:spacing w:val="-2"/>
        </w:rPr>
        <w:t xml:space="preserve">see </w:t>
      </w:r>
      <w:hyperlink r:id="rId410" w:tooltip="A2010-10" w:history="1">
        <w:r w:rsidR="00E948B5" w:rsidRPr="00E948B5">
          <w:rPr>
            <w:rStyle w:val="charCitHyperlinkAbbrev"/>
          </w:rPr>
          <w:t>Health Practitioner Regulation National Law (ACT) Act 2010</w:t>
        </w:r>
      </w:hyperlink>
      <w:r w:rsidRPr="00133E87">
        <w:rPr>
          <w:spacing w:val="-2"/>
        </w:rPr>
        <w:t xml:space="preserve"> A2010-10 s 2 (1) (a))</w:t>
      </w:r>
    </w:p>
    <w:p w:rsidR="00626A8D" w:rsidRPr="00875D8C" w:rsidRDefault="006D7358" w:rsidP="00626A8D">
      <w:pPr>
        <w:pStyle w:val="NewAct"/>
      </w:pPr>
      <w:hyperlink r:id="rId411" w:tooltip="A2010-43" w:history="1">
        <w:r w:rsidR="00E948B5" w:rsidRPr="00E948B5">
          <w:rPr>
            <w:rStyle w:val="charCitHyperlinkAbbrev"/>
          </w:rPr>
          <w:t>Liquor (Consequential Amendments) Act 2010</w:t>
        </w:r>
      </w:hyperlink>
      <w:r w:rsidR="00626A8D">
        <w:t xml:space="preserve"> A2010-43 sch 1 pt 1.14</w:t>
      </w:r>
    </w:p>
    <w:p w:rsidR="00626A8D" w:rsidRDefault="00626A8D" w:rsidP="00626A8D">
      <w:pPr>
        <w:pStyle w:val="Actdetails"/>
        <w:keepNext/>
      </w:pPr>
      <w:r>
        <w:t>notified LR 8 November 2010</w:t>
      </w:r>
    </w:p>
    <w:p w:rsidR="00626A8D" w:rsidRDefault="00626A8D" w:rsidP="00626A8D">
      <w:pPr>
        <w:pStyle w:val="Actdetails"/>
        <w:keepNext/>
      </w:pPr>
      <w:r>
        <w:t>s 1, s 2 commenced 8 November 2010 (LA s 75 (1))</w:t>
      </w:r>
    </w:p>
    <w:p w:rsidR="00626A8D" w:rsidRDefault="00626A8D" w:rsidP="00626A8D">
      <w:pPr>
        <w:pStyle w:val="Actdetails"/>
        <w:keepNext/>
      </w:pPr>
      <w:r>
        <w:t xml:space="preserve">sch 1 pt 1.14 commenced 1 December 2010 (s 2 (4) and see </w:t>
      </w:r>
      <w:hyperlink r:id="rId412" w:tooltip="A2010-35" w:history="1">
        <w:r w:rsidR="00E948B5" w:rsidRPr="00E948B5">
          <w:rPr>
            <w:rStyle w:val="charCitHyperlinkAbbrev"/>
          </w:rPr>
          <w:t>Liquor Act 2010</w:t>
        </w:r>
      </w:hyperlink>
      <w:r>
        <w:t xml:space="preserve"> A2010-35, s 2 (3) (</w:t>
      </w:r>
      <w:r w:rsidRPr="00F924BB">
        <w:t xml:space="preserve">as am by </w:t>
      </w:r>
      <w:hyperlink r:id="rId413" w:tooltip="Liquor (Consequential Amendments) Act 2010" w:history="1">
        <w:r w:rsidR="00E948B5" w:rsidRPr="00E948B5">
          <w:rPr>
            <w:rStyle w:val="charCitHyperlinkAbbrev"/>
          </w:rPr>
          <w:t>A2010</w:t>
        </w:r>
        <w:r w:rsidR="00E948B5" w:rsidRPr="00E948B5">
          <w:rPr>
            <w:rStyle w:val="charCitHyperlinkAbbrev"/>
          </w:rPr>
          <w:noBreakHyphen/>
          <w:t>43</w:t>
        </w:r>
      </w:hyperlink>
      <w:r w:rsidRPr="00F924BB">
        <w:t xml:space="preserve"> amdt 1.19</w:t>
      </w:r>
      <w:r>
        <w:t xml:space="preserve">) and </w:t>
      </w:r>
      <w:hyperlink r:id="rId414" w:tooltip="CN2010-14" w:history="1">
        <w:r w:rsidR="00E948B5" w:rsidRPr="00E948B5">
          <w:rPr>
            <w:rStyle w:val="charCitHyperlinkAbbrev"/>
          </w:rPr>
          <w:t>CN2010-14</w:t>
        </w:r>
      </w:hyperlink>
      <w:r>
        <w:t>)</w:t>
      </w:r>
    </w:p>
    <w:p w:rsidR="00B14067" w:rsidRDefault="006D7358" w:rsidP="00B14067">
      <w:pPr>
        <w:pStyle w:val="NewAct"/>
      </w:pPr>
      <w:hyperlink r:id="rId415" w:tooltip="SL2010-45" w:history="1">
        <w:r w:rsidR="00A81F3B" w:rsidRPr="00A81F3B">
          <w:rPr>
            <w:rStyle w:val="charCitHyperlinkAbbrev"/>
          </w:rPr>
          <w:t>Medicines, Poisons and Therapeutic Goods Amendment Regulation 2010 (No 5)</w:t>
        </w:r>
      </w:hyperlink>
      <w:r w:rsidR="00B14067">
        <w:t xml:space="preserve"> SL2010-45</w:t>
      </w:r>
    </w:p>
    <w:p w:rsidR="00B14067" w:rsidRDefault="00B14067" w:rsidP="00B14067">
      <w:pPr>
        <w:pStyle w:val="Actdetails"/>
      </w:pPr>
      <w:r>
        <w:t>notified LR 22 November 2010</w:t>
      </w:r>
    </w:p>
    <w:p w:rsidR="00B14067" w:rsidRDefault="00B14067" w:rsidP="00B14067">
      <w:pPr>
        <w:pStyle w:val="Actdetails"/>
      </w:pPr>
      <w:r>
        <w:t>s 1, s 2 commenced 22 November 2010 (LA s 75 (1))</w:t>
      </w:r>
    </w:p>
    <w:p w:rsidR="00B14067" w:rsidRPr="00133E87" w:rsidRDefault="00B14067" w:rsidP="00B14067">
      <w:pPr>
        <w:pStyle w:val="Actdetails"/>
      </w:pPr>
      <w:r>
        <w:rPr>
          <w:spacing w:val="-4"/>
        </w:rPr>
        <w:t>remainder commenced 23</w:t>
      </w:r>
      <w:r w:rsidRPr="00133E87">
        <w:rPr>
          <w:spacing w:val="-4"/>
        </w:rPr>
        <w:t xml:space="preserve"> </w:t>
      </w:r>
      <w:r>
        <w:rPr>
          <w:spacing w:val="-4"/>
        </w:rPr>
        <w:t>November</w:t>
      </w:r>
      <w:r w:rsidRPr="00133E87">
        <w:rPr>
          <w:spacing w:val="-4"/>
        </w:rPr>
        <w:t xml:space="preserve"> 2010</w:t>
      </w:r>
      <w:r>
        <w:t xml:space="preserve"> (s 2</w:t>
      </w:r>
      <w:r w:rsidRPr="00133E87">
        <w:rPr>
          <w:spacing w:val="-2"/>
        </w:rPr>
        <w:t>)</w:t>
      </w:r>
    </w:p>
    <w:p w:rsidR="00A44252" w:rsidRDefault="006D7358" w:rsidP="00A44252">
      <w:pPr>
        <w:pStyle w:val="NewAct"/>
      </w:pPr>
      <w:hyperlink r:id="rId416" w:tooltip="A2010-50" w:history="1">
        <w:r w:rsidR="00E948B5" w:rsidRPr="00E948B5">
          <w:rPr>
            <w:rStyle w:val="charCitHyperlinkAbbrev"/>
          </w:rPr>
          <w:t>Justice and Community Safety Legislation Amendment Act 2010 (No 4)</w:t>
        </w:r>
      </w:hyperlink>
      <w:r w:rsidR="00A44252">
        <w:t xml:space="preserve"> A2010-50 sch 1 pt 1.6</w:t>
      </w:r>
    </w:p>
    <w:p w:rsidR="00A44252" w:rsidRDefault="00A44252" w:rsidP="00A44252">
      <w:pPr>
        <w:pStyle w:val="Actdetails"/>
        <w:keepNext/>
      </w:pPr>
      <w:r>
        <w:t>notified LR 14 December 2010</w:t>
      </w:r>
    </w:p>
    <w:p w:rsidR="00A44252" w:rsidRDefault="00A44252" w:rsidP="00A44252">
      <w:pPr>
        <w:pStyle w:val="Actdetails"/>
        <w:keepNext/>
      </w:pPr>
      <w:r>
        <w:t>s 1, s 2 commenced 14 December 2010 (LA s 75 (1))</w:t>
      </w:r>
    </w:p>
    <w:p w:rsidR="00A44252" w:rsidRDefault="00A44252" w:rsidP="00A44252">
      <w:pPr>
        <w:pStyle w:val="Actdetails"/>
      </w:pPr>
      <w:r>
        <w:t>sch 1 pt 1.6</w:t>
      </w:r>
      <w:r w:rsidRPr="00CB0D40">
        <w:t xml:space="preserve"> commenced </w:t>
      </w:r>
      <w:r>
        <w:t>21 December 2010 (s 2 (1</w:t>
      </w:r>
      <w:r w:rsidRPr="00CB0D40">
        <w:t>)</w:t>
      </w:r>
      <w:r>
        <w:t>)</w:t>
      </w:r>
    </w:p>
    <w:p w:rsidR="00420684" w:rsidRDefault="006D7358" w:rsidP="00420684">
      <w:pPr>
        <w:pStyle w:val="NewAct"/>
      </w:pPr>
      <w:hyperlink r:id="rId417" w:tooltip="A2011-52" w:history="1">
        <w:r w:rsidR="00E948B5" w:rsidRPr="00E948B5">
          <w:rPr>
            <w:rStyle w:val="charCitHyperlinkAbbrev"/>
          </w:rPr>
          <w:t>Statute Law Amendment Act 2011 (No 3)</w:t>
        </w:r>
      </w:hyperlink>
      <w:r w:rsidR="00420684">
        <w:t xml:space="preserve"> A2011-52 sch 1 pt 1.5</w:t>
      </w:r>
    </w:p>
    <w:p w:rsidR="00420684" w:rsidRDefault="00420684" w:rsidP="00420684">
      <w:pPr>
        <w:pStyle w:val="Actdetails"/>
        <w:keepNext/>
      </w:pPr>
      <w:r>
        <w:t>notified LR 28 November 2011</w:t>
      </w:r>
    </w:p>
    <w:p w:rsidR="00420684" w:rsidRDefault="00420684" w:rsidP="00420684">
      <w:pPr>
        <w:pStyle w:val="Actdetails"/>
        <w:keepNext/>
      </w:pPr>
      <w:r>
        <w:t>s 1, s 2 commenced 28 November 2011 (LA s 75 (1))</w:t>
      </w:r>
    </w:p>
    <w:p w:rsidR="00420684" w:rsidRDefault="00420684" w:rsidP="00420684">
      <w:pPr>
        <w:pStyle w:val="Actdetails"/>
      </w:pPr>
      <w:r w:rsidRPr="00D6142D">
        <w:t>sch 1 pt 1.</w:t>
      </w:r>
      <w:r>
        <w:t>5</w:t>
      </w:r>
      <w:r w:rsidRPr="00D6142D">
        <w:t xml:space="preserve"> </w:t>
      </w:r>
      <w:r>
        <w:t>commenced 12 December 2011</w:t>
      </w:r>
      <w:r w:rsidRPr="00D6142D">
        <w:t xml:space="preserve"> (s 2</w:t>
      </w:r>
      <w:r>
        <w:t>)</w:t>
      </w:r>
    </w:p>
    <w:p w:rsidR="00D34097" w:rsidRDefault="006D7358" w:rsidP="00F62D58">
      <w:pPr>
        <w:pStyle w:val="NewAct"/>
      </w:pPr>
      <w:hyperlink r:id="rId418" w:tooltip="SL2012-5" w:history="1">
        <w:r w:rsidR="00A81F3B" w:rsidRPr="00A81F3B">
          <w:rPr>
            <w:rStyle w:val="charCitHyperlinkAbbrev"/>
          </w:rPr>
          <w:t>Medicines, Poisons and Therapeutic Goods Amendment Regulation 2012 (No 1)</w:t>
        </w:r>
      </w:hyperlink>
      <w:r w:rsidR="00F62D58">
        <w:t xml:space="preserve"> SL2012-5</w:t>
      </w:r>
    </w:p>
    <w:p w:rsidR="00D34097" w:rsidRDefault="00F62D58" w:rsidP="00F62D58">
      <w:pPr>
        <w:pStyle w:val="Actdetails"/>
        <w:keepNext/>
      </w:pPr>
      <w:r>
        <w:t>notified LR 9</w:t>
      </w:r>
      <w:r w:rsidR="00D34097">
        <w:t xml:space="preserve"> </w:t>
      </w:r>
      <w:r>
        <w:t>February 2012</w:t>
      </w:r>
    </w:p>
    <w:p w:rsidR="00D34097" w:rsidRDefault="00D34097" w:rsidP="00F62D58">
      <w:pPr>
        <w:pStyle w:val="Actdetails"/>
        <w:keepNext/>
      </w:pPr>
      <w:r>
        <w:t>s 1</w:t>
      </w:r>
      <w:r w:rsidR="00F62D58">
        <w:t>, s 2 commenced 9 February 2012</w:t>
      </w:r>
      <w:r>
        <w:t xml:space="preserve"> (LA s 75 (1))</w:t>
      </w:r>
    </w:p>
    <w:p w:rsidR="00D34097" w:rsidRDefault="00F62D58" w:rsidP="00D34097">
      <w:pPr>
        <w:pStyle w:val="Actdetails"/>
        <w:rPr>
          <w:spacing w:val="-2"/>
        </w:rPr>
      </w:pPr>
      <w:r>
        <w:rPr>
          <w:spacing w:val="-4"/>
        </w:rPr>
        <w:t>remainder commenced 10</w:t>
      </w:r>
      <w:r w:rsidR="00D34097" w:rsidRPr="00133E87">
        <w:rPr>
          <w:spacing w:val="-4"/>
        </w:rPr>
        <w:t xml:space="preserve"> </w:t>
      </w:r>
      <w:r>
        <w:rPr>
          <w:spacing w:val="-4"/>
        </w:rPr>
        <w:t>February</w:t>
      </w:r>
      <w:r w:rsidR="00D34097" w:rsidRPr="00133E87">
        <w:rPr>
          <w:spacing w:val="-4"/>
        </w:rPr>
        <w:t xml:space="preserve"> 201</w:t>
      </w:r>
      <w:r>
        <w:rPr>
          <w:spacing w:val="-4"/>
        </w:rPr>
        <w:t>2</w:t>
      </w:r>
      <w:r w:rsidR="00D34097">
        <w:t xml:space="preserve"> (s 2</w:t>
      </w:r>
      <w:r w:rsidR="00D34097" w:rsidRPr="00133E87">
        <w:rPr>
          <w:spacing w:val="-2"/>
        </w:rPr>
        <w:t>)</w:t>
      </w:r>
    </w:p>
    <w:p w:rsidR="00203F39" w:rsidRPr="007328AF" w:rsidRDefault="006D7358" w:rsidP="00203F39">
      <w:pPr>
        <w:pStyle w:val="NewAct"/>
      </w:pPr>
      <w:hyperlink r:id="rId419" w:tooltip="SL2012-34" w:history="1">
        <w:r w:rsidR="00A81F3B" w:rsidRPr="00A81F3B">
          <w:rPr>
            <w:rStyle w:val="charCitHyperlinkAbbrev"/>
          </w:rPr>
          <w:t>Medicines, Poisons and Therapeutic Goods (Prescribing Authorisation—Optometrists) Amendment Regulation 2012 (No 1)</w:t>
        </w:r>
      </w:hyperlink>
      <w:r w:rsidR="00203F39" w:rsidRPr="007328AF">
        <w:t xml:space="preserve"> SL2012-34</w:t>
      </w:r>
    </w:p>
    <w:p w:rsidR="00203F39" w:rsidRDefault="007328AF" w:rsidP="00203F39">
      <w:pPr>
        <w:pStyle w:val="Actdetails"/>
        <w:keepNext/>
      </w:pPr>
      <w:r>
        <w:t>notified LR 2</w:t>
      </w:r>
      <w:r w:rsidR="00203F39">
        <w:t xml:space="preserve"> </w:t>
      </w:r>
      <w:r>
        <w:t>August</w:t>
      </w:r>
      <w:r w:rsidR="00203F39">
        <w:t xml:space="preserve"> 2012</w:t>
      </w:r>
    </w:p>
    <w:p w:rsidR="00203F39" w:rsidRDefault="007328AF" w:rsidP="00203F39">
      <w:pPr>
        <w:pStyle w:val="Actdetails"/>
        <w:keepNext/>
      </w:pPr>
      <w:r>
        <w:t>s 1, s 2 commenced 2</w:t>
      </w:r>
      <w:r w:rsidR="00203F39">
        <w:t xml:space="preserve"> </w:t>
      </w:r>
      <w:r>
        <w:t>August</w:t>
      </w:r>
      <w:r w:rsidR="00203F39">
        <w:t xml:space="preserve"> 2012 (LA s 75 (1))</w:t>
      </w:r>
    </w:p>
    <w:p w:rsidR="00203F39" w:rsidRPr="00133E87" w:rsidRDefault="00203F39" w:rsidP="00203F39">
      <w:pPr>
        <w:pStyle w:val="Actdetails"/>
      </w:pPr>
      <w:r>
        <w:rPr>
          <w:spacing w:val="-4"/>
        </w:rPr>
        <w:t>rem</w:t>
      </w:r>
      <w:r w:rsidR="007328AF">
        <w:rPr>
          <w:spacing w:val="-4"/>
        </w:rPr>
        <w:t>ainder commenced 3</w:t>
      </w:r>
      <w:r w:rsidRPr="00133E87">
        <w:rPr>
          <w:spacing w:val="-4"/>
        </w:rPr>
        <w:t xml:space="preserve"> </w:t>
      </w:r>
      <w:r w:rsidR="007328AF">
        <w:rPr>
          <w:spacing w:val="-4"/>
        </w:rPr>
        <w:t>August</w:t>
      </w:r>
      <w:r w:rsidRPr="00133E87">
        <w:rPr>
          <w:spacing w:val="-4"/>
        </w:rPr>
        <w:t xml:space="preserve"> 201</w:t>
      </w:r>
      <w:r>
        <w:rPr>
          <w:spacing w:val="-4"/>
        </w:rPr>
        <w:t>2</w:t>
      </w:r>
      <w:r>
        <w:t xml:space="preserve"> (s 2</w:t>
      </w:r>
      <w:r w:rsidRPr="00133E87">
        <w:rPr>
          <w:spacing w:val="-2"/>
        </w:rPr>
        <w:t>)</w:t>
      </w:r>
    </w:p>
    <w:p w:rsidR="00EF696B" w:rsidRPr="007328AF" w:rsidRDefault="006D7358" w:rsidP="00EF696B">
      <w:pPr>
        <w:pStyle w:val="NewAct"/>
      </w:pPr>
      <w:hyperlink r:id="rId420" w:tooltip="SL2013-1" w:history="1">
        <w:r w:rsidR="00A81F3B" w:rsidRPr="00A81F3B">
          <w:rPr>
            <w:rStyle w:val="charCitHyperlinkAbbrev"/>
          </w:rPr>
          <w:t>Medicines, Poisons and Therapeutic Goods (Kava Exemption) Amendment Regulation 2013 (No 1)</w:t>
        </w:r>
      </w:hyperlink>
      <w:r w:rsidR="00EF696B">
        <w:t xml:space="preserve"> SL2013-1</w:t>
      </w:r>
    </w:p>
    <w:p w:rsidR="00EF696B" w:rsidRDefault="00EF696B" w:rsidP="00EF696B">
      <w:pPr>
        <w:pStyle w:val="Actdetails"/>
        <w:keepNext/>
      </w:pPr>
      <w:r>
        <w:t>notified LR 25 January 2013</w:t>
      </w:r>
    </w:p>
    <w:p w:rsidR="00EF696B" w:rsidRDefault="00EF696B" w:rsidP="00EF696B">
      <w:pPr>
        <w:pStyle w:val="Actdetails"/>
        <w:keepNext/>
      </w:pPr>
      <w:r>
        <w:t>s 1, s 2 commenced 25 January 2013 (LA s 75 (1))</w:t>
      </w:r>
    </w:p>
    <w:p w:rsidR="00EF696B" w:rsidRPr="00133E87" w:rsidRDefault="00EF696B" w:rsidP="00EF696B">
      <w:pPr>
        <w:pStyle w:val="Actdetails"/>
      </w:pPr>
      <w:r>
        <w:rPr>
          <w:spacing w:val="-4"/>
        </w:rPr>
        <w:t>remainder commenced 26 January 2013</w:t>
      </w:r>
      <w:r>
        <w:t xml:space="preserve"> (s 2</w:t>
      </w:r>
      <w:r w:rsidRPr="00133E87">
        <w:rPr>
          <w:spacing w:val="-2"/>
        </w:rPr>
        <w:t>)</w:t>
      </w:r>
    </w:p>
    <w:p w:rsidR="00E14BF1" w:rsidRPr="007328AF" w:rsidRDefault="006D7358" w:rsidP="00E14BF1">
      <w:pPr>
        <w:pStyle w:val="NewAct"/>
      </w:pPr>
      <w:hyperlink r:id="rId421" w:tooltip="SL2013-24" w:history="1">
        <w:r w:rsidR="00E14BF1">
          <w:rPr>
            <w:rStyle w:val="charCitHyperlinkAbbrev"/>
          </w:rPr>
          <w:t>Medicines, Poisons and Therapeutic Goods Amendment Regulation 2013 (No 1)</w:t>
        </w:r>
      </w:hyperlink>
      <w:r w:rsidR="00E14BF1">
        <w:t xml:space="preserve"> SL2013-24</w:t>
      </w:r>
    </w:p>
    <w:p w:rsidR="00E14BF1" w:rsidRDefault="00E14BF1" w:rsidP="00E14BF1">
      <w:pPr>
        <w:pStyle w:val="Actdetails"/>
        <w:keepNext/>
      </w:pPr>
      <w:r>
        <w:t>notified LR 29 August 2013</w:t>
      </w:r>
    </w:p>
    <w:p w:rsidR="00E14BF1" w:rsidRDefault="00E14BF1" w:rsidP="00E14BF1">
      <w:pPr>
        <w:pStyle w:val="Actdetails"/>
        <w:keepNext/>
      </w:pPr>
      <w:r>
        <w:t>s 1, s 2 commenced 29 August</w:t>
      </w:r>
      <w:r w:rsidR="00E82FEF">
        <w:t xml:space="preserve"> 2013</w:t>
      </w:r>
      <w:r>
        <w:t xml:space="preserve"> (LA s 75 (1))</w:t>
      </w:r>
    </w:p>
    <w:p w:rsidR="00E14BF1" w:rsidRDefault="00E14BF1" w:rsidP="00E14BF1">
      <w:pPr>
        <w:pStyle w:val="Actdetails"/>
        <w:rPr>
          <w:spacing w:val="-2"/>
        </w:rPr>
      </w:pPr>
      <w:r>
        <w:rPr>
          <w:spacing w:val="-4"/>
        </w:rPr>
        <w:t>remainder commenced 1 September 2013</w:t>
      </w:r>
      <w:r>
        <w:t xml:space="preserve"> (s 2</w:t>
      </w:r>
      <w:r w:rsidRPr="00133E87">
        <w:rPr>
          <w:spacing w:val="-2"/>
        </w:rPr>
        <w:t>)</w:t>
      </w:r>
    </w:p>
    <w:p w:rsidR="00C428CE" w:rsidRPr="007328AF" w:rsidRDefault="006D7358" w:rsidP="00C428CE">
      <w:pPr>
        <w:pStyle w:val="NewAct"/>
      </w:pPr>
      <w:hyperlink r:id="rId422" w:tooltip="SL2013-28" w:history="1">
        <w:r w:rsidR="00613F15">
          <w:rPr>
            <w:rStyle w:val="charCitHyperlinkAbbrev"/>
          </w:rPr>
          <w:t>Medicines, Poisons and Therapeutic Goods Amendment Regulation 2013 (No 2)</w:t>
        </w:r>
      </w:hyperlink>
      <w:r w:rsidR="00C428CE">
        <w:t xml:space="preserve"> SL2013-2</w:t>
      </w:r>
      <w:r w:rsidR="00613F15">
        <w:t>8</w:t>
      </w:r>
    </w:p>
    <w:p w:rsidR="00C428CE" w:rsidRDefault="00613F15" w:rsidP="00C428CE">
      <w:pPr>
        <w:pStyle w:val="Actdetails"/>
        <w:keepNext/>
      </w:pPr>
      <w:r>
        <w:t>notified LR 4</w:t>
      </w:r>
      <w:r w:rsidR="00C428CE">
        <w:t xml:space="preserve"> </w:t>
      </w:r>
      <w:r>
        <w:t>November</w:t>
      </w:r>
      <w:r w:rsidR="00C428CE">
        <w:t xml:space="preserve"> 2013</w:t>
      </w:r>
    </w:p>
    <w:p w:rsidR="00C428CE" w:rsidRDefault="00613F15" w:rsidP="00C428CE">
      <w:pPr>
        <w:pStyle w:val="Actdetails"/>
        <w:keepNext/>
      </w:pPr>
      <w:r>
        <w:t>s 1, s 2 commenced 4</w:t>
      </w:r>
      <w:r w:rsidR="00C428CE">
        <w:t xml:space="preserve"> </w:t>
      </w:r>
      <w:r>
        <w:t>November</w:t>
      </w:r>
      <w:r w:rsidR="00C428CE">
        <w:t xml:space="preserve"> 2013 (LA s 75 (1))</w:t>
      </w:r>
    </w:p>
    <w:p w:rsidR="00C428CE" w:rsidRDefault="00613F15" w:rsidP="00C428CE">
      <w:pPr>
        <w:pStyle w:val="Actdetails"/>
        <w:rPr>
          <w:spacing w:val="-2"/>
        </w:rPr>
      </w:pPr>
      <w:r>
        <w:rPr>
          <w:spacing w:val="-4"/>
        </w:rPr>
        <w:t>remainder commenced 5</w:t>
      </w:r>
      <w:r w:rsidR="00C428CE">
        <w:rPr>
          <w:spacing w:val="-4"/>
        </w:rPr>
        <w:t xml:space="preserve"> </w:t>
      </w:r>
      <w:r>
        <w:rPr>
          <w:spacing w:val="-4"/>
        </w:rPr>
        <w:t>November</w:t>
      </w:r>
      <w:r w:rsidR="00C428CE">
        <w:rPr>
          <w:spacing w:val="-4"/>
        </w:rPr>
        <w:t xml:space="preserve"> 2013</w:t>
      </w:r>
      <w:r w:rsidR="00C428CE">
        <w:t xml:space="preserve"> (s 2</w:t>
      </w:r>
      <w:r w:rsidR="00C428CE" w:rsidRPr="00133E87">
        <w:rPr>
          <w:spacing w:val="-2"/>
        </w:rPr>
        <w:t>)</w:t>
      </w:r>
    </w:p>
    <w:p w:rsidR="00E85B16" w:rsidRDefault="006D7358" w:rsidP="00E85B16">
      <w:pPr>
        <w:pStyle w:val="NewAct"/>
      </w:pPr>
      <w:hyperlink r:id="rId423" w:tooltip="A2013-44" w:history="1">
        <w:r w:rsidR="00E85B16">
          <w:rPr>
            <w:rStyle w:val="charCitHyperlinkAbbrev"/>
          </w:rPr>
          <w:t>Statute Law Amendment Act 2013 (No 2)</w:t>
        </w:r>
      </w:hyperlink>
      <w:r w:rsidR="00E85B16">
        <w:t xml:space="preserve"> A2013-44 sch 1 pt 1.3</w:t>
      </w:r>
    </w:p>
    <w:p w:rsidR="00E85B16" w:rsidRDefault="00E85B16" w:rsidP="00E85B16">
      <w:pPr>
        <w:pStyle w:val="Actdetails"/>
        <w:keepNext/>
      </w:pPr>
      <w:r>
        <w:t>notified LR 11 November 2013</w:t>
      </w:r>
    </w:p>
    <w:p w:rsidR="00E85B16" w:rsidRDefault="00E85B16" w:rsidP="00E85B16">
      <w:pPr>
        <w:pStyle w:val="Actdetails"/>
        <w:keepNext/>
      </w:pPr>
      <w:r>
        <w:t>s 1, s 2 commenced 11 November 2013 (LA s 75 (1))</w:t>
      </w:r>
    </w:p>
    <w:p w:rsidR="00E85B16" w:rsidRDefault="00E85B16" w:rsidP="00E85B16">
      <w:pPr>
        <w:pStyle w:val="Actdetails"/>
      </w:pPr>
      <w:r>
        <w:t>sch 1 pt 1.3 commenced 25 November 2013 (s 2)</w:t>
      </w:r>
    </w:p>
    <w:p w:rsidR="009974C1" w:rsidRPr="007328AF" w:rsidRDefault="006D7358" w:rsidP="009974C1">
      <w:pPr>
        <w:pStyle w:val="NewAct"/>
      </w:pPr>
      <w:hyperlink r:id="rId424" w:tooltip="SL2014-23" w:history="1">
        <w:r w:rsidR="009974C1">
          <w:rPr>
            <w:rStyle w:val="charCitHyperlinkAbbrev"/>
          </w:rPr>
          <w:t>Medicines, Poisons and Therapeutic Goods Amendment Regulation 2014 (No 1)</w:t>
        </w:r>
      </w:hyperlink>
      <w:r w:rsidR="009974C1">
        <w:t xml:space="preserve"> SL2014-23</w:t>
      </w:r>
    </w:p>
    <w:p w:rsidR="009974C1" w:rsidRDefault="009974C1" w:rsidP="009974C1">
      <w:pPr>
        <w:pStyle w:val="Actdetails"/>
        <w:keepNext/>
      </w:pPr>
      <w:r>
        <w:t xml:space="preserve">notified LR </w:t>
      </w:r>
      <w:r w:rsidR="007F1DAE">
        <w:t>25 September 2014</w:t>
      </w:r>
    </w:p>
    <w:p w:rsidR="009974C1" w:rsidRDefault="009974C1" w:rsidP="009974C1">
      <w:pPr>
        <w:pStyle w:val="Actdetails"/>
        <w:keepNext/>
      </w:pPr>
      <w:r>
        <w:t xml:space="preserve">s 1, s 2 commenced </w:t>
      </w:r>
      <w:r w:rsidR="007F1DAE">
        <w:t>25 September 2014</w:t>
      </w:r>
      <w:r>
        <w:t xml:space="preserve"> (LA s 75 (1))</w:t>
      </w:r>
    </w:p>
    <w:p w:rsidR="007F1DAE" w:rsidRPr="001C39C0" w:rsidRDefault="007F1DAE" w:rsidP="009974C1">
      <w:pPr>
        <w:pStyle w:val="Actdetails"/>
        <w:keepNext/>
      </w:pPr>
      <w:r w:rsidRPr="001C39C0">
        <w:t>s 11 commence</w:t>
      </w:r>
      <w:r w:rsidR="001C39C0">
        <w:t>d</w:t>
      </w:r>
      <w:r w:rsidRPr="001C39C0">
        <w:t xml:space="preserve"> 1 October 2014 (s 2 (2)</w:t>
      </w:r>
      <w:r w:rsidR="00A97B4E" w:rsidRPr="001C39C0">
        <w:t>)</w:t>
      </w:r>
    </w:p>
    <w:p w:rsidR="009974C1" w:rsidRDefault="009974C1" w:rsidP="009974C1">
      <w:pPr>
        <w:pStyle w:val="Actdetails"/>
        <w:rPr>
          <w:spacing w:val="-2"/>
        </w:rPr>
      </w:pPr>
      <w:r>
        <w:rPr>
          <w:spacing w:val="-4"/>
        </w:rPr>
        <w:t xml:space="preserve">remainder commenced </w:t>
      </w:r>
      <w:r w:rsidR="007F1DAE">
        <w:rPr>
          <w:spacing w:val="-4"/>
        </w:rPr>
        <w:t>26 September 2014</w:t>
      </w:r>
      <w:r>
        <w:t xml:space="preserve"> (s 2</w:t>
      </w:r>
      <w:r w:rsidR="007F1DAE">
        <w:t xml:space="preserve"> (1)</w:t>
      </w:r>
      <w:r w:rsidRPr="00133E87">
        <w:rPr>
          <w:spacing w:val="-2"/>
        </w:rPr>
        <w:t>)</w:t>
      </w:r>
    </w:p>
    <w:p w:rsidR="00340B26" w:rsidRPr="007328AF" w:rsidRDefault="006D7358" w:rsidP="00340B26">
      <w:pPr>
        <w:pStyle w:val="NewAct"/>
      </w:pPr>
      <w:hyperlink r:id="rId425" w:tooltip="SL2014-26" w:history="1">
        <w:r w:rsidR="00340B26">
          <w:rPr>
            <w:rStyle w:val="charCitHyperlinkAbbrev"/>
          </w:rPr>
          <w:t>Medicines, Poisons and Therapeutic Goods Amendment Regulation 2014 (No 2)</w:t>
        </w:r>
      </w:hyperlink>
      <w:r w:rsidR="00340B26">
        <w:t xml:space="preserve"> SL2014-26</w:t>
      </w:r>
    </w:p>
    <w:p w:rsidR="00340B26" w:rsidRDefault="00340B26" w:rsidP="00340B26">
      <w:pPr>
        <w:pStyle w:val="Actdetails"/>
        <w:keepNext/>
      </w:pPr>
      <w:r>
        <w:t>notified LR 22 October 2014</w:t>
      </w:r>
    </w:p>
    <w:p w:rsidR="00340B26" w:rsidRDefault="00340B26" w:rsidP="00340B26">
      <w:pPr>
        <w:pStyle w:val="Actdetails"/>
        <w:keepNext/>
      </w:pPr>
      <w:r>
        <w:t>s 1, s 2 commenced 22 October 2014 (LA s 75 (1))</w:t>
      </w:r>
    </w:p>
    <w:p w:rsidR="00340B26" w:rsidRPr="001C39C0" w:rsidRDefault="00174CB2" w:rsidP="00340B26">
      <w:pPr>
        <w:pStyle w:val="Actdetails"/>
        <w:keepNext/>
      </w:pPr>
      <w:r>
        <w:rPr>
          <w:spacing w:val="-4"/>
        </w:rPr>
        <w:t xml:space="preserve">remainder </w:t>
      </w:r>
      <w:r w:rsidR="00340B26" w:rsidRPr="001C39C0">
        <w:t>commence</w:t>
      </w:r>
      <w:r w:rsidR="00340B26">
        <w:t>d</w:t>
      </w:r>
      <w:r>
        <w:t xml:space="preserve"> 23 October 2014 (s 2)</w:t>
      </w:r>
    </w:p>
    <w:p w:rsidR="007401E4" w:rsidRPr="007328AF" w:rsidRDefault="006D7358" w:rsidP="007401E4">
      <w:pPr>
        <w:pStyle w:val="NewAct"/>
      </w:pPr>
      <w:hyperlink r:id="rId426" w:tooltip="SL2015-19" w:history="1">
        <w:r w:rsidR="007401E4">
          <w:rPr>
            <w:rStyle w:val="charCitHyperlinkAbbrev"/>
          </w:rPr>
          <w:t>Medicines, Poisons and Therapeutic Goods Amendment Regulation 2015 (No 1)</w:t>
        </w:r>
      </w:hyperlink>
      <w:r w:rsidR="007401E4">
        <w:t xml:space="preserve"> SL2015-19</w:t>
      </w:r>
    </w:p>
    <w:p w:rsidR="007401E4" w:rsidRDefault="007401E4" w:rsidP="007401E4">
      <w:pPr>
        <w:pStyle w:val="Actdetails"/>
        <w:keepNext/>
      </w:pPr>
      <w:r>
        <w:t>notified LR 21 May 2015</w:t>
      </w:r>
    </w:p>
    <w:p w:rsidR="007401E4" w:rsidRDefault="007401E4" w:rsidP="007401E4">
      <w:pPr>
        <w:pStyle w:val="Actdetails"/>
        <w:keepNext/>
      </w:pPr>
      <w:r>
        <w:t>s 1, s 2 commenced 21 May 2015 (LA s 75 (1))</w:t>
      </w:r>
    </w:p>
    <w:p w:rsidR="007401E4" w:rsidRPr="00BA2F44" w:rsidRDefault="007401E4" w:rsidP="007401E4">
      <w:pPr>
        <w:pStyle w:val="Actdetails"/>
        <w:keepNext/>
        <w:rPr>
          <w:rStyle w:val="charUnderline"/>
          <w:u w:val="none"/>
        </w:rPr>
      </w:pPr>
      <w:r w:rsidRPr="00BA2F44">
        <w:rPr>
          <w:rStyle w:val="charUnderline"/>
          <w:u w:val="none"/>
        </w:rPr>
        <w:t>s 5 commence</w:t>
      </w:r>
      <w:r w:rsidR="00BA2F44">
        <w:rPr>
          <w:rStyle w:val="charUnderline"/>
          <w:u w:val="none"/>
        </w:rPr>
        <w:t>d</w:t>
      </w:r>
      <w:r w:rsidRPr="00BA2F44">
        <w:rPr>
          <w:rStyle w:val="charUnderline"/>
          <w:u w:val="none"/>
        </w:rPr>
        <w:t xml:space="preserve"> 21 July 2015 (s 2 (2))</w:t>
      </w:r>
    </w:p>
    <w:p w:rsidR="007401E4" w:rsidRDefault="007401E4" w:rsidP="007401E4">
      <w:pPr>
        <w:pStyle w:val="Actdetails"/>
        <w:keepNext/>
      </w:pPr>
      <w:r>
        <w:rPr>
          <w:spacing w:val="-4"/>
        </w:rPr>
        <w:t xml:space="preserve">remainder </w:t>
      </w:r>
      <w:r w:rsidRPr="001C39C0">
        <w:t>commence</w:t>
      </w:r>
      <w:r>
        <w:t>d 22 May 2015 (s 2 (1))</w:t>
      </w:r>
    </w:p>
    <w:p w:rsidR="00CD7B46" w:rsidRDefault="006D7358" w:rsidP="00CD7B46">
      <w:pPr>
        <w:pStyle w:val="NewAct"/>
      </w:pPr>
      <w:hyperlink r:id="rId427" w:tooltip="A2015-29" w:history="1">
        <w:r w:rsidR="00CD7B46">
          <w:rPr>
            <w:rStyle w:val="charCitHyperlinkAbbrev"/>
          </w:rPr>
          <w:t>Veterinary Surgeons Act 2015</w:t>
        </w:r>
      </w:hyperlink>
      <w:r w:rsidR="00CD7B46">
        <w:t xml:space="preserve"> A2015-29 sch 2 pt 2.10</w:t>
      </w:r>
    </w:p>
    <w:p w:rsidR="00CD7B46" w:rsidRDefault="00CD7B46" w:rsidP="00CD7B46">
      <w:pPr>
        <w:pStyle w:val="Actdetails"/>
      </w:pPr>
      <w:r>
        <w:t>notified LR 20 August 2015</w:t>
      </w:r>
    </w:p>
    <w:p w:rsidR="00CD7B46" w:rsidRDefault="00CD7B46" w:rsidP="00CD7B46">
      <w:pPr>
        <w:pStyle w:val="Actdetails"/>
      </w:pPr>
      <w:r>
        <w:t>s 1, s 2 commenced 20 August 2015 (LA s 75 (1))</w:t>
      </w:r>
    </w:p>
    <w:p w:rsidR="00CD7B46" w:rsidRPr="00EB57C7" w:rsidRDefault="00CD7B46" w:rsidP="00CD7B46">
      <w:pPr>
        <w:pStyle w:val="Actdetails"/>
      </w:pPr>
      <w:r w:rsidRPr="00EB57C7">
        <w:t>sch 2 pt 2.10 commence</w:t>
      </w:r>
      <w:r w:rsidR="00B90E0C" w:rsidRPr="00EB57C7">
        <w:t xml:space="preserve">d </w:t>
      </w:r>
      <w:r w:rsidR="00EB57C7" w:rsidRPr="00EB57C7">
        <w:t>1 December 2015</w:t>
      </w:r>
      <w:r w:rsidRPr="00EB57C7">
        <w:t xml:space="preserve"> (s 2 (1)</w:t>
      </w:r>
      <w:r w:rsidR="004D5EB2">
        <w:t xml:space="preserve"> and </w:t>
      </w:r>
      <w:hyperlink r:id="rId428" w:tooltip="CN2015-22" w:history="1">
        <w:r w:rsidR="004D5EB2">
          <w:rPr>
            <w:rStyle w:val="charCitHyperlinkAbbrev"/>
          </w:rPr>
          <w:t>CN2015-22</w:t>
        </w:r>
      </w:hyperlink>
      <w:r w:rsidRPr="00EB57C7">
        <w:t>)</w:t>
      </w:r>
    </w:p>
    <w:p w:rsidR="00CD7B46" w:rsidRDefault="006D7358" w:rsidP="00CD7B46">
      <w:pPr>
        <w:pStyle w:val="NewAct"/>
      </w:pPr>
      <w:hyperlink r:id="rId429" w:tooltip="A2015-38" w:history="1">
        <w:r w:rsidR="00CD7B46">
          <w:rPr>
            <w:rStyle w:val="charCitHyperlinkAbbrev"/>
          </w:rPr>
          <w:t>Mental Health Act 2015</w:t>
        </w:r>
      </w:hyperlink>
      <w:r w:rsidR="00CD7B46">
        <w:t xml:space="preserve"> A2015</w:t>
      </w:r>
      <w:r w:rsidR="00CD7B46">
        <w:noBreakHyphen/>
        <w:t>38 sch 2 pt 2.4 div 2.4.11</w:t>
      </w:r>
    </w:p>
    <w:p w:rsidR="00CD7B46" w:rsidRDefault="00CD7B46" w:rsidP="00CD7B46">
      <w:pPr>
        <w:pStyle w:val="Actdetails"/>
      </w:pPr>
      <w:r>
        <w:t>notified LR 7 October 2015</w:t>
      </w:r>
    </w:p>
    <w:p w:rsidR="00CD7B46" w:rsidRDefault="00CD7B46" w:rsidP="00CD7B46">
      <w:pPr>
        <w:pStyle w:val="Actdetails"/>
      </w:pPr>
      <w:r>
        <w:t>s 1, s 2 commenced 7 October 2015 (LA s 75 (1))</w:t>
      </w:r>
    </w:p>
    <w:p w:rsidR="00CD7B46" w:rsidRPr="00905DDE" w:rsidRDefault="00CD7B46" w:rsidP="00CD7B46">
      <w:pPr>
        <w:pStyle w:val="Actdetails"/>
        <w:rPr>
          <w:rStyle w:val="charUnderline"/>
          <w:u w:val="none"/>
        </w:rPr>
      </w:pPr>
      <w:r w:rsidRPr="00905DDE">
        <w:rPr>
          <w:rStyle w:val="charUnderline"/>
          <w:u w:val="none"/>
        </w:rPr>
        <w:t>sch 2 pt 2.4 div 2.4.11</w:t>
      </w:r>
      <w:r w:rsidR="00905DDE">
        <w:rPr>
          <w:rStyle w:val="charUnderline"/>
          <w:u w:val="none"/>
        </w:rPr>
        <w:t xml:space="preserve"> commenced</w:t>
      </w:r>
      <w:r w:rsidRPr="00905DDE">
        <w:rPr>
          <w:rStyle w:val="charUnderline"/>
          <w:u w:val="none"/>
        </w:rPr>
        <w:t xml:space="preserve"> 1 March 2016 (s 2 (1) and see Mental Health (Treatment and Care) Amendment Act 2014</w:t>
      </w:r>
      <w:r w:rsidRPr="00905DDE">
        <w:rPr>
          <w:rStyle w:val="Hyperlink"/>
          <w:u w:val="none"/>
        </w:rPr>
        <w:t xml:space="preserve"> </w:t>
      </w:r>
      <w:hyperlink r:id="rId430" w:tooltip="Mental Health (Treatment and Care) Amendment Act 2014" w:history="1">
        <w:r w:rsidRPr="00905DDE">
          <w:rPr>
            <w:rStyle w:val="Hyperlink"/>
            <w:u w:val="none"/>
          </w:rPr>
          <w:t>A2014-51</w:t>
        </w:r>
      </w:hyperlink>
      <w:r w:rsidRPr="00905DDE">
        <w:rPr>
          <w:rStyle w:val="charUnderline"/>
          <w:u w:val="none"/>
        </w:rPr>
        <w:t>, s 2</w:t>
      </w:r>
      <w:r w:rsidRPr="00905DDE">
        <w:t xml:space="preserve"> (as am by</w:t>
      </w:r>
      <w:r w:rsidRPr="00905DDE">
        <w:rPr>
          <w:rStyle w:val="Hyperlink"/>
          <w:u w:val="none"/>
        </w:rPr>
        <w:t xml:space="preserve"> </w:t>
      </w:r>
      <w:hyperlink r:id="rId431" w:tooltip="Mental Health Act 2015" w:history="1">
        <w:r w:rsidRPr="00905DDE">
          <w:rPr>
            <w:rStyle w:val="Hyperlink"/>
            <w:u w:val="none"/>
          </w:rPr>
          <w:t>A2015-38</w:t>
        </w:r>
      </w:hyperlink>
      <w:r w:rsidRPr="00905DDE">
        <w:rPr>
          <w:rStyle w:val="Hyperlink"/>
          <w:u w:val="none"/>
        </w:rPr>
        <w:t xml:space="preserve"> </w:t>
      </w:r>
      <w:r w:rsidRPr="00905DDE">
        <w:t>amdt 2.54)</w:t>
      </w:r>
      <w:r w:rsidRPr="00905DDE">
        <w:rPr>
          <w:rStyle w:val="charUnderline"/>
          <w:u w:val="none"/>
        </w:rPr>
        <w:t>)</w:t>
      </w:r>
    </w:p>
    <w:p w:rsidR="00A74473" w:rsidRPr="007328AF" w:rsidRDefault="006D7358" w:rsidP="00A74473">
      <w:pPr>
        <w:pStyle w:val="NewAct"/>
      </w:pPr>
      <w:hyperlink r:id="rId432" w:tooltip="SL2015-36" w:history="1">
        <w:r w:rsidR="00A74473">
          <w:rPr>
            <w:rStyle w:val="charCitHyperlinkAbbrev"/>
          </w:rPr>
          <w:t>Medicines, Poisons and Therapeutic Goods Amendment Regulation 2015 (No 2)</w:t>
        </w:r>
      </w:hyperlink>
      <w:r w:rsidR="00A74473">
        <w:t xml:space="preserve"> SL2015-36</w:t>
      </w:r>
    </w:p>
    <w:p w:rsidR="00A74473" w:rsidRDefault="00A74473" w:rsidP="00A74473">
      <w:pPr>
        <w:pStyle w:val="Actdetails"/>
        <w:keepNext/>
      </w:pPr>
      <w:r>
        <w:t>notified LR 23 November 2015</w:t>
      </w:r>
    </w:p>
    <w:p w:rsidR="00A74473" w:rsidRDefault="00A74473" w:rsidP="00A74473">
      <w:pPr>
        <w:pStyle w:val="Actdetails"/>
        <w:keepNext/>
      </w:pPr>
      <w:r>
        <w:t>s 1, s 2 commenced 23 November 2015 (LA s 75 (1))</w:t>
      </w:r>
    </w:p>
    <w:p w:rsidR="00A74473" w:rsidRPr="001C39C0" w:rsidRDefault="00A74473" w:rsidP="000044F0">
      <w:pPr>
        <w:pStyle w:val="Actdetails"/>
      </w:pPr>
      <w:r>
        <w:rPr>
          <w:spacing w:val="-4"/>
        </w:rPr>
        <w:t xml:space="preserve">remainder </w:t>
      </w:r>
      <w:r w:rsidRPr="001C39C0">
        <w:t>commence</w:t>
      </w:r>
      <w:r>
        <w:t>d 24 November 2015 (s 2)</w:t>
      </w:r>
    </w:p>
    <w:p w:rsidR="008E73BF" w:rsidRDefault="006D7358" w:rsidP="008E73BF">
      <w:pPr>
        <w:pStyle w:val="NewAct"/>
      </w:pPr>
      <w:hyperlink r:id="rId433" w:tooltip="A2015-50" w:history="1">
        <w:r w:rsidR="008E73BF">
          <w:rPr>
            <w:rStyle w:val="charCitHyperlinkAbbrev"/>
          </w:rPr>
          <w:t>Statute Law Amendment Act 2015 (No 2)</w:t>
        </w:r>
      </w:hyperlink>
      <w:r w:rsidR="008E73BF">
        <w:t xml:space="preserve"> A2015</w:t>
      </w:r>
      <w:r w:rsidR="008E73BF">
        <w:noBreakHyphen/>
        <w:t>50</w:t>
      </w:r>
      <w:r w:rsidR="00961B04">
        <w:t xml:space="preserve"> sch 1 pt 1.3,</w:t>
      </w:r>
      <w:r w:rsidR="008E73BF">
        <w:t xml:space="preserve"> sch 3 pt</w:t>
      </w:r>
      <w:r w:rsidR="00961B04">
        <w:t> </w:t>
      </w:r>
      <w:r w:rsidR="008E73BF">
        <w:t>3.24</w:t>
      </w:r>
    </w:p>
    <w:p w:rsidR="008E73BF" w:rsidRDefault="008E73BF" w:rsidP="008E73BF">
      <w:pPr>
        <w:pStyle w:val="Actdetails"/>
        <w:keepNext/>
      </w:pPr>
      <w:r>
        <w:t>notified LR 25 November 2015</w:t>
      </w:r>
    </w:p>
    <w:p w:rsidR="008E73BF" w:rsidRDefault="008E73BF" w:rsidP="008E73BF">
      <w:pPr>
        <w:pStyle w:val="Actdetails"/>
        <w:keepNext/>
      </w:pPr>
      <w:r>
        <w:t>s 1, s 2 commenced 25 November 2015 (LA s 75 (1))</w:t>
      </w:r>
    </w:p>
    <w:p w:rsidR="008E73BF" w:rsidRDefault="00961B04" w:rsidP="008E73BF">
      <w:pPr>
        <w:pStyle w:val="Actdetails"/>
      </w:pPr>
      <w:r>
        <w:t xml:space="preserve">sch 1 pt 1.3, </w:t>
      </w:r>
      <w:r w:rsidR="008E73BF">
        <w:t xml:space="preserve">sch 3 pt 3.24 </w:t>
      </w:r>
      <w:r w:rsidR="008E73BF" w:rsidRPr="00AE7C72">
        <w:t xml:space="preserve">commenced </w:t>
      </w:r>
      <w:r w:rsidR="008E73BF">
        <w:t>9 December 2015</w:t>
      </w:r>
      <w:r w:rsidR="008E73BF" w:rsidRPr="00AE7C72">
        <w:t xml:space="preserve"> (</w:t>
      </w:r>
      <w:r w:rsidR="008E73BF">
        <w:t>s 2)</w:t>
      </w:r>
    </w:p>
    <w:p w:rsidR="004B4E54" w:rsidRPr="007328AF" w:rsidRDefault="006D7358" w:rsidP="004B4E54">
      <w:pPr>
        <w:pStyle w:val="NewAct"/>
      </w:pPr>
      <w:hyperlink r:id="rId434" w:tooltip="SL2016-5" w:history="1">
        <w:r w:rsidR="004B4E54">
          <w:rPr>
            <w:rStyle w:val="charCitHyperlinkAbbrev"/>
          </w:rPr>
          <w:t>Medicines, Poisons and Therapeutic Goods Amendment Regulation 2016 (No 1)</w:t>
        </w:r>
      </w:hyperlink>
      <w:r w:rsidR="004B4E54">
        <w:t xml:space="preserve"> SL2016-5</w:t>
      </w:r>
    </w:p>
    <w:p w:rsidR="004B4E54" w:rsidRDefault="004B4E54" w:rsidP="004B4E54">
      <w:pPr>
        <w:pStyle w:val="Actdetails"/>
        <w:keepNext/>
      </w:pPr>
      <w:r>
        <w:t>notified LR 29 February 2016</w:t>
      </w:r>
    </w:p>
    <w:p w:rsidR="004B4E54" w:rsidRDefault="004B4E54" w:rsidP="004B4E54">
      <w:pPr>
        <w:pStyle w:val="Actdetails"/>
        <w:keepNext/>
      </w:pPr>
      <w:r>
        <w:t>s 1, s 2 commenced 29 February 2016 (LA s 75 (1))</w:t>
      </w:r>
    </w:p>
    <w:p w:rsidR="004B4E54" w:rsidRDefault="004B4E54" w:rsidP="004B4E54">
      <w:pPr>
        <w:pStyle w:val="Actdetails"/>
      </w:pPr>
      <w:r>
        <w:rPr>
          <w:spacing w:val="-4"/>
        </w:rPr>
        <w:t xml:space="preserve">remainder </w:t>
      </w:r>
      <w:r w:rsidRPr="001C39C0">
        <w:t>commence</w:t>
      </w:r>
      <w:r>
        <w:t>d 1 March 2016 (s 2)</w:t>
      </w:r>
    </w:p>
    <w:p w:rsidR="001C3811" w:rsidRPr="00126B3F" w:rsidRDefault="006D7358" w:rsidP="001C3811">
      <w:pPr>
        <w:pStyle w:val="NewAct"/>
      </w:pPr>
      <w:hyperlink r:id="rId435" w:tooltip="A2016-7" w:history="1">
        <w:r w:rsidR="001C3811" w:rsidRPr="001C3811">
          <w:rPr>
            <w:rStyle w:val="charCitHyperlinkAbbrev"/>
          </w:rPr>
          <w:t>Justice Legislation Amendment Act 2016</w:t>
        </w:r>
      </w:hyperlink>
      <w:r w:rsidR="00126B3F">
        <w:t xml:space="preserve"> </w:t>
      </w:r>
      <w:r w:rsidR="00126B3F" w:rsidRPr="00126B3F">
        <w:t>A2016-7 sch 1 pt 1.5</w:t>
      </w:r>
    </w:p>
    <w:p w:rsidR="001C3811" w:rsidRDefault="001C3811" w:rsidP="001C3811">
      <w:pPr>
        <w:pStyle w:val="Actdetails"/>
      </w:pPr>
      <w:r>
        <w:t>notified LR 29 February 2016</w:t>
      </w:r>
    </w:p>
    <w:p w:rsidR="001C3811" w:rsidRDefault="001C3811" w:rsidP="001C3811">
      <w:pPr>
        <w:pStyle w:val="Actdetails"/>
      </w:pPr>
      <w:r>
        <w:t>s 1, s 2 commenced 29 February 2016 (LA s 75 (1))</w:t>
      </w:r>
    </w:p>
    <w:p w:rsidR="001C3811" w:rsidRPr="008C04DE" w:rsidRDefault="001C3811" w:rsidP="001C3811">
      <w:pPr>
        <w:pStyle w:val="Actdetails"/>
      </w:pPr>
      <w:r w:rsidRPr="008C04DE">
        <w:t xml:space="preserve">sch 1 pt 1.5 </w:t>
      </w:r>
      <w:r w:rsidR="008C04DE" w:rsidRPr="008C04DE">
        <w:t>commenced 29 August 2016 (s 2 and LA s 79)</w:t>
      </w:r>
    </w:p>
    <w:p w:rsidR="00991C2E" w:rsidRPr="007328AF" w:rsidRDefault="006D7358" w:rsidP="00991C2E">
      <w:pPr>
        <w:pStyle w:val="NewAct"/>
      </w:pPr>
      <w:hyperlink r:id="rId436" w:tooltip="SL2016-16" w:history="1">
        <w:r w:rsidR="00991C2E">
          <w:rPr>
            <w:rStyle w:val="charCitHyperlinkAbbrev"/>
          </w:rPr>
          <w:t>Medicines, Poisons and Therapeutic Goods (Controlled Medicines) Amendment Regulation 2016 (No 1)</w:t>
        </w:r>
      </w:hyperlink>
      <w:r w:rsidR="00991C2E">
        <w:t xml:space="preserve"> SL2016-16</w:t>
      </w:r>
    </w:p>
    <w:p w:rsidR="00991C2E" w:rsidRDefault="00991C2E" w:rsidP="00991C2E">
      <w:pPr>
        <w:pStyle w:val="Actdetails"/>
        <w:keepNext/>
      </w:pPr>
      <w:r>
        <w:t>notified LR 30 June 2016</w:t>
      </w:r>
    </w:p>
    <w:p w:rsidR="00991C2E" w:rsidRDefault="00991C2E" w:rsidP="00991C2E">
      <w:pPr>
        <w:pStyle w:val="Actdetails"/>
        <w:keepNext/>
      </w:pPr>
      <w:r>
        <w:t>s 1, s 2 commenced 30 June 2016 (LA s 75 (1))</w:t>
      </w:r>
    </w:p>
    <w:p w:rsidR="00991C2E" w:rsidRDefault="00991C2E" w:rsidP="00991C2E">
      <w:pPr>
        <w:pStyle w:val="Actdetails"/>
      </w:pPr>
      <w:r>
        <w:rPr>
          <w:spacing w:val="-4"/>
        </w:rPr>
        <w:t xml:space="preserve">remainder </w:t>
      </w:r>
      <w:r w:rsidRPr="001C39C0">
        <w:t>commence</w:t>
      </w:r>
      <w:r>
        <w:t>d 31 July 2016 (s 2)</w:t>
      </w:r>
    </w:p>
    <w:p w:rsidR="0097302F" w:rsidRPr="007328AF" w:rsidRDefault="006D7358" w:rsidP="0097302F">
      <w:pPr>
        <w:pStyle w:val="NewAct"/>
      </w:pPr>
      <w:hyperlink r:id="rId437" w:tooltip="SL2017-27" w:history="1">
        <w:r w:rsidR="0004600D">
          <w:rPr>
            <w:rStyle w:val="charCitHyperlinkAbbrev"/>
          </w:rPr>
          <w:t>Medicines, Poisons and Therapeutic Goods Amendment Regulation 2017 (No 1)</w:t>
        </w:r>
      </w:hyperlink>
      <w:r w:rsidR="0000745D">
        <w:t xml:space="preserve"> SL2017-27</w:t>
      </w:r>
    </w:p>
    <w:p w:rsidR="0097302F" w:rsidRDefault="0004600D" w:rsidP="0097302F">
      <w:pPr>
        <w:pStyle w:val="Actdetails"/>
        <w:keepNext/>
      </w:pPr>
      <w:r>
        <w:t>notified LR 24 August 2017</w:t>
      </w:r>
    </w:p>
    <w:p w:rsidR="0097302F" w:rsidRDefault="0004600D" w:rsidP="0097302F">
      <w:pPr>
        <w:pStyle w:val="Actdetails"/>
        <w:keepNext/>
      </w:pPr>
      <w:r>
        <w:t>s 1, s 2 commenced 24</w:t>
      </w:r>
      <w:r w:rsidR="0097302F">
        <w:t xml:space="preserve"> </w:t>
      </w:r>
      <w:r>
        <w:t>August 2017</w:t>
      </w:r>
      <w:r w:rsidR="0097302F">
        <w:t xml:space="preserve"> (LA s 75 (1))</w:t>
      </w:r>
    </w:p>
    <w:p w:rsidR="0097302F" w:rsidRDefault="0097302F" w:rsidP="0097302F">
      <w:pPr>
        <w:pStyle w:val="Actdetails"/>
      </w:pPr>
      <w:r>
        <w:rPr>
          <w:spacing w:val="-4"/>
        </w:rPr>
        <w:t xml:space="preserve">remainder </w:t>
      </w:r>
      <w:r w:rsidRPr="001C39C0">
        <w:t>commence</w:t>
      </w:r>
      <w:r w:rsidR="0004600D">
        <w:t>d 25 August 2017</w:t>
      </w:r>
      <w:r>
        <w:t xml:space="preserve"> (s 2)</w:t>
      </w:r>
    </w:p>
    <w:p w:rsidR="00E26964" w:rsidRPr="00935D4E" w:rsidRDefault="006D7358" w:rsidP="00E26964">
      <w:pPr>
        <w:pStyle w:val="NewAct"/>
      </w:pPr>
      <w:hyperlink r:id="rId438" w:tooltip="A2018-23" w:history="1">
        <w:r w:rsidR="00E26964">
          <w:rPr>
            <w:rStyle w:val="charCitHyperlinkAbbrev"/>
          </w:rPr>
          <w:t>Medicines, Poisons and Therapeutic Goods Amendment Act 2018</w:t>
        </w:r>
      </w:hyperlink>
      <w:r w:rsidR="00E26964">
        <w:t xml:space="preserve"> A2018-23 pt 3</w:t>
      </w:r>
    </w:p>
    <w:p w:rsidR="00E26964" w:rsidRDefault="00E26964" w:rsidP="00E26964">
      <w:pPr>
        <w:pStyle w:val="Actdetails"/>
      </w:pPr>
      <w:r>
        <w:t>notified LR 14 June 2018</w:t>
      </w:r>
    </w:p>
    <w:p w:rsidR="00E26964" w:rsidRDefault="00E26964" w:rsidP="00E26964">
      <w:pPr>
        <w:pStyle w:val="Actdetails"/>
      </w:pPr>
      <w:r>
        <w:t>s 1, s 2 commenced 14 June 2018 (LA s 75 (1))</w:t>
      </w:r>
    </w:p>
    <w:p w:rsidR="00E26964" w:rsidRDefault="00E26964" w:rsidP="00E26964">
      <w:pPr>
        <w:pStyle w:val="Actdetails"/>
      </w:pPr>
      <w:r>
        <w:t>pt 3 commenced</w:t>
      </w:r>
      <w:r w:rsidRPr="006F3A6F">
        <w:t xml:space="preserve"> </w:t>
      </w:r>
      <w:r>
        <w:t>15 June 2018 (s 2)</w:t>
      </w:r>
    </w:p>
    <w:p w:rsidR="00D44BC0" w:rsidRDefault="006D7358" w:rsidP="00D44BC0">
      <w:pPr>
        <w:pStyle w:val="NewAct"/>
      </w:pPr>
      <w:hyperlink r:id="rId439" w:tooltip="A2018-32 " w:history="1">
        <w:r w:rsidR="00D44BC0" w:rsidRPr="00D44BC0">
          <w:rPr>
            <w:rStyle w:val="Hyperlink"/>
            <w:u w:val="none"/>
          </w:rPr>
          <w:t>Veterinary Practice Act 2018</w:t>
        </w:r>
      </w:hyperlink>
      <w:r w:rsidR="00D44BC0">
        <w:t xml:space="preserve"> A2018-32 sch 3 pt 3.12</w:t>
      </w:r>
    </w:p>
    <w:p w:rsidR="00D44BC0" w:rsidRDefault="00D44BC0" w:rsidP="000472E8">
      <w:pPr>
        <w:pStyle w:val="Actdetails"/>
        <w:spacing w:before="0"/>
        <w:ind w:right="-62"/>
      </w:pPr>
      <w:r>
        <w:t>notified LR 30 August 2018</w:t>
      </w:r>
    </w:p>
    <w:p w:rsidR="00D44BC0" w:rsidRDefault="00D44BC0" w:rsidP="000472E8">
      <w:pPr>
        <w:pStyle w:val="Actdetails"/>
        <w:spacing w:before="0"/>
        <w:ind w:right="-62"/>
      </w:pPr>
      <w:r>
        <w:t>s 1, s 2 commenced 30 August 2018 (LA s 75 (1))</w:t>
      </w:r>
    </w:p>
    <w:p w:rsidR="005F0C52" w:rsidRDefault="005F0C52" w:rsidP="005F0C52">
      <w:pPr>
        <w:pStyle w:val="Actdetails"/>
      </w:pPr>
      <w:r>
        <w:t>sch 3 pt 3.12 commenced</w:t>
      </w:r>
      <w:r w:rsidRPr="006F3A6F">
        <w:t xml:space="preserve"> </w:t>
      </w:r>
      <w:r>
        <w:t xml:space="preserve">21 December 2018 (s 2 and </w:t>
      </w:r>
      <w:hyperlink r:id="rId440" w:tooltip="CN2018-12" w:history="1">
        <w:r w:rsidRPr="000D0304">
          <w:rPr>
            <w:rStyle w:val="charCitHyperlinkAbbrev"/>
          </w:rPr>
          <w:t>CN2018-12</w:t>
        </w:r>
      </w:hyperlink>
      <w:r>
        <w:t>)</w:t>
      </w:r>
    </w:p>
    <w:p w:rsidR="001367C7" w:rsidRPr="00935D4E" w:rsidRDefault="006D7358" w:rsidP="001367C7">
      <w:pPr>
        <w:pStyle w:val="NewAct"/>
      </w:pPr>
      <w:hyperlink r:id="rId441" w:tooltip="A2018-42" w:history="1">
        <w:r w:rsidR="001367C7">
          <w:rPr>
            <w:rStyle w:val="charCitHyperlinkAbbrev"/>
          </w:rPr>
          <w:t>Statute Law Amendment Act 2018</w:t>
        </w:r>
      </w:hyperlink>
      <w:r w:rsidR="001367C7">
        <w:t xml:space="preserve"> A2018-42 sch 3 pt 3.24</w:t>
      </w:r>
    </w:p>
    <w:p w:rsidR="001367C7" w:rsidRDefault="001367C7" w:rsidP="001367C7">
      <w:pPr>
        <w:pStyle w:val="Actdetails"/>
      </w:pPr>
      <w:r>
        <w:t>notified LR 8 November 2018</w:t>
      </w:r>
    </w:p>
    <w:p w:rsidR="001367C7" w:rsidRDefault="001367C7" w:rsidP="001367C7">
      <w:pPr>
        <w:pStyle w:val="Actdetails"/>
      </w:pPr>
      <w:r>
        <w:t>s 1, s 2 taken to have commenced 1 July 2018 (LA s 75 (2))</w:t>
      </w:r>
    </w:p>
    <w:p w:rsidR="001367C7" w:rsidRDefault="001367C7" w:rsidP="001367C7">
      <w:pPr>
        <w:pStyle w:val="Actdetails"/>
      </w:pPr>
      <w:r>
        <w:t>sch 3 pt 3.24 commenced</w:t>
      </w:r>
      <w:r w:rsidRPr="006F3A6F">
        <w:t xml:space="preserve"> </w:t>
      </w:r>
      <w:r>
        <w:t>22 November 2018 (s 2 (1))</w:t>
      </w:r>
    </w:p>
    <w:p w:rsidR="00685098" w:rsidRPr="00935D4E" w:rsidRDefault="006D7358" w:rsidP="00685098">
      <w:pPr>
        <w:pStyle w:val="NewAct"/>
      </w:pPr>
      <w:hyperlink r:id="rId442" w:tooltip="SL2019-23" w:history="1">
        <w:r w:rsidR="00685098">
          <w:rPr>
            <w:rStyle w:val="charCitHyperlinkAbbrev"/>
          </w:rPr>
          <w:t>Medicines, Poisons and Therapeutic Goods Regulation 2019 (No 1)</w:t>
        </w:r>
      </w:hyperlink>
      <w:r w:rsidR="00685098">
        <w:t xml:space="preserve"> SL2019-23</w:t>
      </w:r>
    </w:p>
    <w:p w:rsidR="00685098" w:rsidRDefault="00685098" w:rsidP="00685098">
      <w:pPr>
        <w:pStyle w:val="Actdetails"/>
      </w:pPr>
      <w:r>
        <w:t>notified LR 12 September 2019</w:t>
      </w:r>
    </w:p>
    <w:p w:rsidR="00685098" w:rsidRDefault="00685098" w:rsidP="00685098">
      <w:pPr>
        <w:pStyle w:val="Actdetails"/>
      </w:pPr>
      <w:r>
        <w:t>s 1, s 2 commenced 12 September 2019 (LA s 75 (1))</w:t>
      </w:r>
    </w:p>
    <w:p w:rsidR="002C36A5" w:rsidRDefault="00685098" w:rsidP="001367C7">
      <w:pPr>
        <w:pStyle w:val="Actdetails"/>
      </w:pPr>
      <w:r>
        <w:t>remainder commenced 13 September 2019 (s 2)</w:t>
      </w:r>
    </w:p>
    <w:p w:rsidR="009D2D23" w:rsidRPr="00935D4E" w:rsidRDefault="006D7358" w:rsidP="009D2D23">
      <w:pPr>
        <w:pStyle w:val="NewAct"/>
      </w:pPr>
      <w:hyperlink r:id="rId443" w:tooltip="SL2020-3" w:history="1">
        <w:r w:rsidR="009D2D23">
          <w:rPr>
            <w:rStyle w:val="charCitHyperlinkAbbrev"/>
          </w:rPr>
          <w:t>Medicines, Poisons and Therapeutic Goods (Continued Dispensing) Amendment Regulation 2020 (No 1)</w:t>
        </w:r>
      </w:hyperlink>
      <w:r w:rsidR="009D2D23">
        <w:t xml:space="preserve"> SL2020-3</w:t>
      </w:r>
    </w:p>
    <w:p w:rsidR="009D2D23" w:rsidRDefault="009D2D23" w:rsidP="009D2D23">
      <w:pPr>
        <w:pStyle w:val="Actdetails"/>
      </w:pPr>
      <w:r>
        <w:t>notified LR 20 January 2020</w:t>
      </w:r>
    </w:p>
    <w:p w:rsidR="009D2D23" w:rsidRDefault="009D2D23" w:rsidP="009D2D23">
      <w:pPr>
        <w:pStyle w:val="Actdetails"/>
      </w:pPr>
      <w:r>
        <w:t>s 1, s 2 commenced 20 January 2020 (LA s 75 (1))</w:t>
      </w:r>
    </w:p>
    <w:p w:rsidR="009D2D23" w:rsidRDefault="009D2D23" w:rsidP="009D2D23">
      <w:pPr>
        <w:pStyle w:val="Actdetails"/>
      </w:pPr>
      <w:r>
        <w:t>remainder commenced 21 January 2020 (s 2)</w:t>
      </w:r>
    </w:p>
    <w:p w:rsidR="00EE2787" w:rsidRPr="00935D4E" w:rsidRDefault="006D7358" w:rsidP="00EE2787">
      <w:pPr>
        <w:pStyle w:val="NewAct"/>
      </w:pPr>
      <w:hyperlink r:id="rId444" w:tooltip="SL2020-13" w:history="1">
        <w:r w:rsidR="00EE2787">
          <w:rPr>
            <w:rStyle w:val="charCitHyperlinkAbbrev"/>
          </w:rPr>
          <w:t>Medicines, Poisons and Therapeutic Goods Amendment Regulation 2020 (No 1)</w:t>
        </w:r>
      </w:hyperlink>
      <w:r w:rsidR="00EE2787">
        <w:t xml:space="preserve"> SL2020-13</w:t>
      </w:r>
    </w:p>
    <w:p w:rsidR="00EE2787" w:rsidRDefault="00EE2787" w:rsidP="00EE2787">
      <w:pPr>
        <w:pStyle w:val="Actdetails"/>
      </w:pPr>
      <w:r>
        <w:t xml:space="preserve">notified LR </w:t>
      </w:r>
      <w:r w:rsidR="003F3402">
        <w:t>3 April</w:t>
      </w:r>
      <w:r>
        <w:t xml:space="preserve"> 2020</w:t>
      </w:r>
    </w:p>
    <w:p w:rsidR="00EE2787" w:rsidRDefault="00EE2787" w:rsidP="00EE2787">
      <w:pPr>
        <w:pStyle w:val="Actdetails"/>
      </w:pPr>
      <w:r>
        <w:t xml:space="preserve">s 1, s 2 commenced </w:t>
      </w:r>
      <w:r w:rsidR="003F3402">
        <w:t>3 April</w:t>
      </w:r>
      <w:r>
        <w:t xml:space="preserve"> 2020 (LA s 75 (1))</w:t>
      </w:r>
    </w:p>
    <w:p w:rsidR="00EE2787" w:rsidRDefault="00EE2787" w:rsidP="00EE2787">
      <w:pPr>
        <w:pStyle w:val="Actdetails"/>
      </w:pPr>
      <w:r>
        <w:t xml:space="preserve">remainder commenced </w:t>
      </w:r>
      <w:r w:rsidR="003F3402">
        <w:t>4 April</w:t>
      </w:r>
      <w:r>
        <w:t xml:space="preserve"> 2020 (s 2)</w:t>
      </w:r>
    </w:p>
    <w:p w:rsidR="00420684" w:rsidRPr="00420684" w:rsidRDefault="00420684" w:rsidP="00420684">
      <w:pPr>
        <w:pStyle w:val="PageBreak"/>
      </w:pPr>
      <w:r w:rsidRPr="00420684">
        <w:br w:type="page"/>
      </w:r>
    </w:p>
    <w:p w:rsidR="00621B90" w:rsidRPr="004402F4" w:rsidRDefault="00621B90" w:rsidP="00621B90">
      <w:pPr>
        <w:pStyle w:val="Endnote20"/>
      </w:pPr>
      <w:bookmarkStart w:id="420" w:name="_Toc36822534"/>
      <w:r w:rsidRPr="004402F4">
        <w:rPr>
          <w:rStyle w:val="charTableNo"/>
        </w:rPr>
        <w:lastRenderedPageBreak/>
        <w:t>4</w:t>
      </w:r>
      <w:r>
        <w:tab/>
      </w:r>
      <w:r w:rsidRPr="004402F4">
        <w:rPr>
          <w:rStyle w:val="charTableText"/>
        </w:rPr>
        <w:t>Amendment history</w:t>
      </w:r>
      <w:bookmarkEnd w:id="420"/>
    </w:p>
    <w:p w:rsidR="00621B90" w:rsidRDefault="00621B90" w:rsidP="00621B90">
      <w:pPr>
        <w:pStyle w:val="AmdtsEntryHd"/>
      </w:pPr>
      <w:r>
        <w:t>Commencement</w:t>
      </w:r>
    </w:p>
    <w:p w:rsidR="00621B90" w:rsidRPr="004D5EB2" w:rsidRDefault="00621B90" w:rsidP="00621B90">
      <w:pPr>
        <w:pStyle w:val="AmdtsEntries"/>
      </w:pPr>
      <w:r>
        <w:t>s 2</w:t>
      </w:r>
      <w:r>
        <w:tab/>
        <w:t>om LA s 89 (4)</w:t>
      </w:r>
    </w:p>
    <w:p w:rsidR="004D5EB2" w:rsidRDefault="00EC7B4E" w:rsidP="008E6950">
      <w:pPr>
        <w:pStyle w:val="AmdtsEntryHd"/>
      </w:pPr>
      <w:r>
        <w:t>Dictionary</w:t>
      </w:r>
    </w:p>
    <w:p w:rsidR="004D5EB2" w:rsidRPr="004D5EB2" w:rsidRDefault="004D5EB2" w:rsidP="004D5EB2">
      <w:pPr>
        <w:pStyle w:val="AmdtsEntries"/>
      </w:pPr>
      <w:r>
        <w:t>s 3</w:t>
      </w:r>
      <w:r>
        <w:tab/>
        <w:t xml:space="preserve">am </w:t>
      </w:r>
      <w:hyperlink r:id="rId445" w:tooltip="Veterinary Surgeons Act 2015" w:history="1">
        <w:r>
          <w:rPr>
            <w:rStyle w:val="charCitHyperlinkAbbrev"/>
          </w:rPr>
          <w:t>A2015</w:t>
        </w:r>
        <w:r>
          <w:rPr>
            <w:rStyle w:val="charCitHyperlinkAbbrev"/>
          </w:rPr>
          <w:noBreakHyphen/>
          <w:t>29</w:t>
        </w:r>
      </w:hyperlink>
      <w:r>
        <w:t xml:space="preserve"> amdt 2.73</w:t>
      </w:r>
    </w:p>
    <w:p w:rsidR="00D76E16" w:rsidRDefault="00D76E16" w:rsidP="008E6950">
      <w:pPr>
        <w:pStyle w:val="AmdtsEntryHd"/>
      </w:pPr>
      <w:r>
        <w:t>General overview of authorisations for medicines</w:t>
      </w:r>
    </w:p>
    <w:p w:rsidR="00D76E16" w:rsidRPr="00E948B5" w:rsidRDefault="00D76E16" w:rsidP="00D76E16">
      <w:pPr>
        <w:pStyle w:val="AmdtsEntries"/>
      </w:pPr>
      <w:r>
        <w:t>s 10</w:t>
      </w:r>
      <w:r>
        <w:tab/>
      </w:r>
      <w:r w:rsidRPr="00133E87">
        <w:t xml:space="preserve">am </w:t>
      </w:r>
      <w:hyperlink r:id="rId446"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2.85</w:t>
      </w:r>
    </w:p>
    <w:p w:rsidR="008E6950" w:rsidRDefault="008E6950" w:rsidP="008E6950">
      <w:pPr>
        <w:pStyle w:val="AmdtsEntryHd"/>
      </w:pPr>
      <w:r>
        <w:rPr>
          <w:noProof/>
        </w:rPr>
        <w:t>Overview of medicines authorisations under this regulation</w:t>
      </w:r>
    </w:p>
    <w:p w:rsidR="007328AF" w:rsidRPr="008E6950" w:rsidRDefault="008E6950" w:rsidP="008E6950">
      <w:pPr>
        <w:pStyle w:val="AmdtsEntries"/>
      </w:pPr>
      <w:r>
        <w:t>s 11</w:t>
      </w:r>
      <w:r>
        <w:tab/>
        <w:t xml:space="preserve">am </w:t>
      </w:r>
      <w:hyperlink r:id="rId447"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4; pars renum R4 LA</w:t>
      </w:r>
      <w:r w:rsidR="00FF119B">
        <w:t>;</w:t>
      </w:r>
      <w:r w:rsidR="00613F15">
        <w:t xml:space="preserve"> </w:t>
      </w:r>
      <w:hyperlink r:id="rId448" w:tooltip="Medicines, Poisons and Therapeutic Goods Amendment Regulation 2013 (No 2)" w:history="1">
        <w:r w:rsidR="00613F15">
          <w:rPr>
            <w:rStyle w:val="charCitHyperlinkAbbrev"/>
          </w:rPr>
          <w:t>SL2013-28</w:t>
        </w:r>
      </w:hyperlink>
      <w:r w:rsidR="00FF119B">
        <w:t xml:space="preserve"> s 4; pars renum R17 LA</w:t>
      </w:r>
      <w:r w:rsidR="001C39C0">
        <w:t xml:space="preserve">; </w:t>
      </w:r>
      <w:hyperlink r:id="rId449" w:tooltip="Medicines, Poisons and Therapeutic Goods Amendment Regulation 2014 (No 1)" w:history="1">
        <w:r w:rsidR="001C39C0">
          <w:rPr>
            <w:rStyle w:val="charCitHyperlinkAbbrev"/>
          </w:rPr>
          <w:t>SL2014</w:t>
        </w:r>
        <w:r w:rsidR="001C39C0">
          <w:rPr>
            <w:rStyle w:val="charCitHyperlinkAbbrev"/>
          </w:rPr>
          <w:noBreakHyphen/>
          <w:t>23</w:t>
        </w:r>
      </w:hyperlink>
      <w:r w:rsidR="001C39C0">
        <w:t xml:space="preserve"> s 11</w:t>
      </w:r>
      <w:r w:rsidR="00C0138B">
        <w:t xml:space="preserve">; </w:t>
      </w:r>
      <w:hyperlink r:id="rId450" w:tooltip="Medicines, Poisons and Therapeutic Goods Amendment Regulation 2015 (No 1)" w:history="1">
        <w:r w:rsidR="00C0138B">
          <w:rPr>
            <w:rStyle w:val="charCitHyperlinkAbbrev"/>
          </w:rPr>
          <w:t>SL2015</w:t>
        </w:r>
        <w:r w:rsidR="00C0138B">
          <w:rPr>
            <w:rStyle w:val="charCitHyperlinkAbbrev"/>
          </w:rPr>
          <w:noBreakHyphen/>
          <w:t>19</w:t>
        </w:r>
      </w:hyperlink>
      <w:r w:rsidR="00C0138B">
        <w:t xml:space="preserve"> s 4</w:t>
      </w:r>
      <w:r w:rsidR="000044F0">
        <w:t>;</w:t>
      </w:r>
      <w:r w:rsidR="002A30C4">
        <w:t xml:space="preserve"> </w:t>
      </w:r>
      <w:hyperlink r:id="rId451" w:tooltip="Medicines, Poisons and Therapeutic Goods Amendment Regulatin 2016 (No 1)" w:history="1">
        <w:r w:rsidR="002A30C4">
          <w:rPr>
            <w:rStyle w:val="charCitHyperlinkAbbrev"/>
          </w:rPr>
          <w:t>SL2016</w:t>
        </w:r>
        <w:r w:rsidR="002A30C4">
          <w:rPr>
            <w:rStyle w:val="charCitHyperlinkAbbrev"/>
          </w:rPr>
          <w:noBreakHyphen/>
          <w:t>5</w:t>
        </w:r>
      </w:hyperlink>
      <w:r w:rsidR="00600B47">
        <w:t xml:space="preserve"> s </w:t>
      </w:r>
      <w:r w:rsidR="002A30C4">
        <w:t>4; pars renum R27 LA</w:t>
      </w:r>
    </w:p>
    <w:p w:rsidR="007328AF" w:rsidRDefault="00852DA7" w:rsidP="007328AF">
      <w:pPr>
        <w:pStyle w:val="AmdtsEntryHd"/>
      </w:pPr>
      <w:r>
        <w:t>General overview of authorisation conditions for medicines</w:t>
      </w:r>
    </w:p>
    <w:p w:rsidR="007328AF" w:rsidRPr="008E6950" w:rsidRDefault="007328AF" w:rsidP="007328AF">
      <w:pPr>
        <w:pStyle w:val="AmdtsEntries"/>
      </w:pPr>
      <w:r>
        <w:t>s 12</w:t>
      </w:r>
      <w:r>
        <w:tab/>
        <w:t xml:space="preserve">am </w:t>
      </w:r>
      <w:hyperlink r:id="rId452"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4</w:t>
      </w:r>
    </w:p>
    <w:p w:rsidR="00D76E16" w:rsidRPr="00133E87" w:rsidRDefault="00D76E16" w:rsidP="00E64C9E">
      <w:pPr>
        <w:pStyle w:val="AmdtsEntryHd"/>
      </w:pPr>
      <w:r w:rsidRPr="00133E87">
        <w:t>Relationship with registration laws</w:t>
      </w:r>
    </w:p>
    <w:p w:rsidR="00D76E16" w:rsidRPr="00133E87" w:rsidRDefault="00D76E16" w:rsidP="00D76E16">
      <w:pPr>
        <w:pStyle w:val="AmdtsEntries"/>
      </w:pPr>
      <w:r w:rsidRPr="00133E87">
        <w:t>pt 2.2 hdg</w:t>
      </w:r>
      <w:r w:rsidRPr="00133E87">
        <w:tab/>
        <w:t xml:space="preserve">sub </w:t>
      </w:r>
      <w:hyperlink r:id="rId45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rsidR="00D76E16" w:rsidRPr="00133E87" w:rsidRDefault="00D76E16" w:rsidP="00E64C9E">
      <w:pPr>
        <w:pStyle w:val="AmdtsEntryHd"/>
      </w:pPr>
      <w:r w:rsidRPr="00133E87">
        <w:t>Medicines authorisations subject to Health Practitioner Regulation National Law (ACT) restrictions</w:t>
      </w:r>
    </w:p>
    <w:p w:rsidR="00D76E16" w:rsidRDefault="00D76E16" w:rsidP="00D76E16">
      <w:pPr>
        <w:pStyle w:val="AmdtsEntries"/>
      </w:pPr>
      <w:r w:rsidRPr="00133E87">
        <w:t>s 20</w:t>
      </w:r>
      <w:r w:rsidRPr="00133E87">
        <w:tab/>
        <w:t xml:space="preserve">sub </w:t>
      </w:r>
      <w:hyperlink r:id="rId45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rsidR="004D5EB2" w:rsidRPr="00133E87" w:rsidRDefault="004D5EB2" w:rsidP="00D76E16">
      <w:pPr>
        <w:pStyle w:val="AmdtsEntries"/>
      </w:pPr>
      <w:r>
        <w:tab/>
        <w:t xml:space="preserve">am </w:t>
      </w:r>
      <w:hyperlink r:id="rId455" w:tooltip="Veterinary Surgeons Act 2015" w:history="1">
        <w:r>
          <w:rPr>
            <w:rStyle w:val="charCitHyperlinkAbbrev"/>
          </w:rPr>
          <w:t>A2015</w:t>
        </w:r>
        <w:r>
          <w:rPr>
            <w:rStyle w:val="charCitHyperlinkAbbrev"/>
          </w:rPr>
          <w:noBreakHyphen/>
          <w:t>29</w:t>
        </w:r>
      </w:hyperlink>
      <w:r>
        <w:t xml:space="preserve"> amdt 2.74</w:t>
      </w:r>
    </w:p>
    <w:p w:rsidR="00D76E16" w:rsidRPr="00133E87" w:rsidRDefault="004D11EB" w:rsidP="00E64C9E">
      <w:pPr>
        <w:pStyle w:val="AmdtsEntryHd"/>
      </w:pPr>
      <w:r w:rsidRPr="00A755A2">
        <w:t>Medicines authorisations subject to Veterinary Practice Act 2018 restrictions</w:t>
      </w:r>
    </w:p>
    <w:p w:rsidR="00C81B74" w:rsidRDefault="00C81B74" w:rsidP="00C81B74">
      <w:pPr>
        <w:pStyle w:val="AmdtsEntries"/>
      </w:pPr>
      <w:r w:rsidRPr="00133E87">
        <w:t>s 21</w:t>
      </w:r>
      <w:r w:rsidRPr="00133E87">
        <w:tab/>
        <w:t xml:space="preserve">ins </w:t>
      </w:r>
      <w:hyperlink r:id="rId456"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rsidR="00EC7B4E" w:rsidRDefault="00EC7B4E" w:rsidP="00C81B74">
      <w:pPr>
        <w:pStyle w:val="AmdtsEntries"/>
      </w:pPr>
      <w:r>
        <w:tab/>
        <w:t xml:space="preserve">sub </w:t>
      </w:r>
      <w:hyperlink r:id="rId457" w:tooltip="Veterinary Surgeons Act 2015" w:history="1">
        <w:r>
          <w:rPr>
            <w:rStyle w:val="charCitHyperlinkAbbrev"/>
          </w:rPr>
          <w:t>A2015</w:t>
        </w:r>
        <w:r>
          <w:rPr>
            <w:rStyle w:val="charCitHyperlinkAbbrev"/>
          </w:rPr>
          <w:noBreakHyphen/>
          <w:t>29</w:t>
        </w:r>
      </w:hyperlink>
      <w:r>
        <w:t xml:space="preserve"> amdt 2.75</w:t>
      </w:r>
      <w:r w:rsidR="004D11EB">
        <w:t>;</w:t>
      </w:r>
      <w:r w:rsidR="004D11EB" w:rsidRPr="004D11EB">
        <w:rPr>
          <w:rStyle w:val="charCitHyperlinkAbbrev"/>
        </w:rPr>
        <w:t xml:space="preserve"> </w:t>
      </w:r>
      <w:hyperlink r:id="rId458" w:tooltip="Veterinary Practice Act 2018" w:history="1">
        <w:r w:rsidR="004D11EB" w:rsidRPr="004D11EB">
          <w:rPr>
            <w:rStyle w:val="charCitHyperlinkAbbrev"/>
          </w:rPr>
          <w:t>A2018</w:t>
        </w:r>
        <w:r w:rsidR="004D11EB" w:rsidRPr="004D11EB">
          <w:rPr>
            <w:rStyle w:val="charCitHyperlinkAbbrev"/>
          </w:rPr>
          <w:noBreakHyphen/>
          <w:t>32</w:t>
        </w:r>
      </w:hyperlink>
      <w:r w:rsidR="004D11EB">
        <w:t xml:space="preserve"> amdt 3.38</w:t>
      </w:r>
    </w:p>
    <w:p w:rsidR="00742978" w:rsidRDefault="00742978" w:rsidP="00742978">
      <w:pPr>
        <w:pStyle w:val="AmdtsEntryHd"/>
      </w:pPr>
      <w:r>
        <w:t>Authorisation under sch 1 to prescribe medicines—Act, s 40 (1) (b), (2) (b) and</w:t>
      </w:r>
      <w:r w:rsidR="00501B2F">
        <w:t> </w:t>
      </w:r>
      <w:r>
        <w:t>(3) (b)</w:t>
      </w:r>
    </w:p>
    <w:p w:rsidR="004A7EE6" w:rsidRPr="00D14D35" w:rsidRDefault="00742978" w:rsidP="00742978">
      <w:pPr>
        <w:pStyle w:val="AmdtsEntries"/>
      </w:pPr>
      <w:r>
        <w:t>s 30</w:t>
      </w:r>
      <w:r>
        <w:tab/>
        <w:t xml:space="preserve">am </w:t>
      </w:r>
      <w:hyperlink r:id="rId459"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4</w:t>
      </w:r>
      <w:r w:rsidR="00D14D35">
        <w:t xml:space="preserve">; </w:t>
      </w:r>
      <w:hyperlink r:id="rId460" w:tooltip="Medicines, Poisons and Therapeutic Goods Amendment Regulation 2019 (No 1)" w:history="1">
        <w:r w:rsidR="004A7EE6">
          <w:rPr>
            <w:rStyle w:val="charCitHyperlinkAbbrev"/>
          </w:rPr>
          <w:t>SL2019</w:t>
        </w:r>
        <w:r w:rsidR="004A7EE6">
          <w:rPr>
            <w:rStyle w:val="charCitHyperlinkAbbrev"/>
          </w:rPr>
          <w:noBreakHyphen/>
          <w:t>23</w:t>
        </w:r>
      </w:hyperlink>
      <w:r w:rsidR="00D14D35">
        <w:t xml:space="preserve"> s 4</w:t>
      </w:r>
    </w:p>
    <w:p w:rsidR="00FF119B" w:rsidRDefault="00FF119B" w:rsidP="00FF119B">
      <w:pPr>
        <w:pStyle w:val="AmdtsEntryHd"/>
      </w:pPr>
      <w:r>
        <w:t>Authorisation conditions for prescribing medicines—Act, s 44 (1) (b) and</w:t>
      </w:r>
      <w:r w:rsidR="00D14D35">
        <w:t> </w:t>
      </w:r>
      <w:r>
        <w:t>(2) (b)</w:t>
      </w:r>
    </w:p>
    <w:p w:rsidR="004A7EE6" w:rsidRPr="00D14D35" w:rsidRDefault="00FF119B" w:rsidP="00742978">
      <w:pPr>
        <w:pStyle w:val="AmdtsEntries"/>
      </w:pPr>
      <w:r>
        <w:t>s 31</w:t>
      </w:r>
      <w:r>
        <w:tab/>
        <w:t xml:space="preserve">am </w:t>
      </w:r>
      <w:hyperlink r:id="rId461" w:tooltip="Medicines, Poisons and Therapeutic Goods Amendment Regulation 2013 (No 2)" w:history="1">
        <w:r>
          <w:rPr>
            <w:rStyle w:val="charCitHyperlinkAbbrev"/>
          </w:rPr>
          <w:t>SL2013-28</w:t>
        </w:r>
      </w:hyperlink>
      <w:r w:rsidR="00ED4B64">
        <w:t xml:space="preserve"> ss 5-7; pars renum R17 LA</w:t>
      </w:r>
      <w:r w:rsidR="00D14D35">
        <w:t xml:space="preserve">; </w:t>
      </w:r>
      <w:hyperlink r:id="rId462" w:tooltip="Medicines, Poisons and Therapeutic Goods Amendment Regulation 2019 (No 1)" w:history="1">
        <w:r w:rsidR="004A7EE6">
          <w:rPr>
            <w:rStyle w:val="charCitHyperlinkAbbrev"/>
          </w:rPr>
          <w:t>SL2019</w:t>
        </w:r>
        <w:r w:rsidR="004A7EE6">
          <w:rPr>
            <w:rStyle w:val="charCitHyperlinkAbbrev"/>
          </w:rPr>
          <w:noBreakHyphen/>
          <w:t>23</w:t>
        </w:r>
      </w:hyperlink>
      <w:r w:rsidR="00D14D35">
        <w:t xml:space="preserve"> s 5</w:t>
      </w:r>
    </w:p>
    <w:p w:rsidR="004A7EE6" w:rsidRDefault="00D14D35" w:rsidP="00D14D35">
      <w:pPr>
        <w:pStyle w:val="AmdtsEntryHd"/>
      </w:pPr>
      <w:r>
        <w:t>Additional requirements for designated appendix D medicines prescriptions for human use</w:t>
      </w:r>
    </w:p>
    <w:p w:rsidR="004A7EE6" w:rsidRPr="00D14D35" w:rsidRDefault="004A7EE6" w:rsidP="00742978">
      <w:pPr>
        <w:pStyle w:val="AmdtsEntries"/>
      </w:pPr>
      <w:r>
        <w:t>s 33</w:t>
      </w:r>
      <w:r w:rsidR="00D14D35">
        <w:tab/>
        <w:t xml:space="preserve">om </w:t>
      </w:r>
      <w:hyperlink r:id="rId463" w:tooltip="Medicines, Poisons and Therapeutic Goods Amendment Regulation 2019 (No 1)" w:history="1">
        <w:r>
          <w:rPr>
            <w:rStyle w:val="charCitHyperlinkAbbrev"/>
          </w:rPr>
          <w:t>SL2019</w:t>
        </w:r>
        <w:r>
          <w:rPr>
            <w:rStyle w:val="charCitHyperlinkAbbrev"/>
          </w:rPr>
          <w:noBreakHyphen/>
          <w:t>23</w:t>
        </w:r>
      </w:hyperlink>
      <w:r w:rsidR="00D14D35">
        <w:t xml:space="preserve"> s 6</w:t>
      </w:r>
    </w:p>
    <w:p w:rsidR="005250D1" w:rsidRDefault="005250D1" w:rsidP="00E64C9E">
      <w:pPr>
        <w:pStyle w:val="AmdtsEntryHd"/>
      </w:pPr>
      <w:r>
        <w:t>Particulars for prescriptions</w:t>
      </w:r>
    </w:p>
    <w:p w:rsidR="004A7EE6" w:rsidRPr="00D14D35" w:rsidRDefault="005250D1" w:rsidP="005250D1">
      <w:pPr>
        <w:pStyle w:val="AmdtsEntries"/>
      </w:pPr>
      <w:r>
        <w:t>s 41</w:t>
      </w:r>
      <w:r>
        <w:tab/>
        <w:t xml:space="preserve">am </w:t>
      </w:r>
      <w:hyperlink r:id="rId464"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4</w:t>
      </w:r>
      <w:r w:rsidR="00501B2F">
        <w:t xml:space="preserve">; </w:t>
      </w:r>
      <w:hyperlink r:id="rId465"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501B2F">
        <w:t xml:space="preserve"> s 5</w:t>
      </w:r>
      <w:r w:rsidR="00BC4CAE">
        <w:t>; pars renum R8 LA</w:t>
      </w:r>
      <w:r w:rsidR="00DE3DF6">
        <w:t xml:space="preserve">; </w:t>
      </w:r>
      <w:hyperlink r:id="rId466" w:tooltip="Medicines, Poisons and Therapeutic Goods Amendment Regulation 2013 (No 2)" w:history="1">
        <w:r w:rsidR="00DE3DF6">
          <w:rPr>
            <w:rStyle w:val="charCitHyperlinkAbbrev"/>
          </w:rPr>
          <w:t>SL2013–28</w:t>
        </w:r>
      </w:hyperlink>
      <w:r w:rsidR="00576CEC">
        <w:t xml:space="preserve"> s 8; </w:t>
      </w:r>
      <w:r w:rsidR="00024A30">
        <w:t>s</w:t>
      </w:r>
      <w:r w:rsidR="00576CEC">
        <w:t xml:space="preserve">s </w:t>
      </w:r>
      <w:r w:rsidR="00DE3DF6">
        <w:t>renum R17 LA</w:t>
      </w:r>
      <w:r w:rsidR="008301E6">
        <w:t xml:space="preserve">; </w:t>
      </w:r>
      <w:hyperlink r:id="rId467" w:tooltip="Medicines, Poisons and Therapeutic Goods (Controlled Medicines) Amendment Regulation 2016 (No 1)" w:history="1">
        <w:r w:rsidR="008301E6">
          <w:rPr>
            <w:rStyle w:val="charCitHyperlinkAbbrev"/>
          </w:rPr>
          <w:t>SL2016</w:t>
        </w:r>
        <w:r w:rsidR="008301E6">
          <w:rPr>
            <w:rStyle w:val="charCitHyperlinkAbbrev"/>
          </w:rPr>
          <w:noBreakHyphen/>
          <w:t>16</w:t>
        </w:r>
      </w:hyperlink>
      <w:r w:rsidR="008301E6">
        <w:t xml:space="preserve"> ss 4-6; </w:t>
      </w:r>
      <w:r w:rsidR="007A5451">
        <w:t>pars renum R28 </w:t>
      </w:r>
      <w:r w:rsidR="008301E6">
        <w:t>LA</w:t>
      </w:r>
      <w:r w:rsidR="00A83315">
        <w:t xml:space="preserve">; </w:t>
      </w:r>
      <w:hyperlink r:id="rId468" w:tooltip="Veterinary Practice Act 2018" w:history="1">
        <w:r w:rsidR="00F51329" w:rsidRPr="00F51329">
          <w:rPr>
            <w:rStyle w:val="charCitHyperlinkAbbrev"/>
          </w:rPr>
          <w:t>A2018</w:t>
        </w:r>
        <w:r w:rsidR="00F51329" w:rsidRPr="00F51329">
          <w:rPr>
            <w:rStyle w:val="charCitHyperlinkAbbrev"/>
          </w:rPr>
          <w:noBreakHyphen/>
          <w:t>32</w:t>
        </w:r>
      </w:hyperlink>
      <w:r w:rsidR="00A83315">
        <w:t xml:space="preserve"> amdt 3.52</w:t>
      </w:r>
      <w:r w:rsidR="00D14D35">
        <w:t xml:space="preserve">; </w:t>
      </w:r>
      <w:hyperlink r:id="rId469" w:tooltip="Medicines, Poisons and Therapeutic Goods Amendment Regulation 2019 (No 1)" w:history="1">
        <w:r w:rsidR="004A7EE6">
          <w:rPr>
            <w:rStyle w:val="charCitHyperlinkAbbrev"/>
          </w:rPr>
          <w:t>SL2019</w:t>
        </w:r>
        <w:r w:rsidR="004A7EE6">
          <w:rPr>
            <w:rStyle w:val="charCitHyperlinkAbbrev"/>
          </w:rPr>
          <w:noBreakHyphen/>
          <w:t>23</w:t>
        </w:r>
      </w:hyperlink>
      <w:r w:rsidR="00D14D35">
        <w:t xml:space="preserve"> s</w:t>
      </w:r>
      <w:r w:rsidR="004E0070">
        <w:t>s 7-10</w:t>
      </w:r>
      <w:r w:rsidR="00D14D35">
        <w:t>; pars renum R</w:t>
      </w:r>
      <w:r w:rsidR="004E0070">
        <w:t>34 LA</w:t>
      </w:r>
    </w:p>
    <w:p w:rsidR="008E6950" w:rsidRDefault="008E6950" w:rsidP="008E6950">
      <w:pPr>
        <w:pStyle w:val="AmdtsEntryHd"/>
      </w:pPr>
      <w:r w:rsidRPr="003975CF">
        <w:t>Standing orders for walk</w:t>
      </w:r>
      <w:r>
        <w:t>-</w:t>
      </w:r>
      <w:r w:rsidRPr="003975CF">
        <w:t>in centre</w:t>
      </w:r>
    </w:p>
    <w:p w:rsidR="008E6950" w:rsidRPr="008E6950" w:rsidRDefault="008E6950" w:rsidP="008E6950">
      <w:pPr>
        <w:pStyle w:val="AmdtsEntries"/>
      </w:pPr>
      <w:r>
        <w:t>div 3.4.3 hdg</w:t>
      </w:r>
      <w:r>
        <w:tab/>
        <w:t xml:space="preserve">ins </w:t>
      </w:r>
      <w:hyperlink r:id="rId470"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rsidR="008E6950" w:rsidRDefault="008E6950" w:rsidP="008E6950">
      <w:pPr>
        <w:pStyle w:val="AmdtsEntryHd"/>
      </w:pPr>
      <w:r w:rsidRPr="003975CF">
        <w:lastRenderedPageBreak/>
        <w:t>Authorisation of CHO to issue standing orders for supply and administration of medicines at walk</w:t>
      </w:r>
      <w:r>
        <w:t>-</w:t>
      </w:r>
      <w:r w:rsidRPr="003975CF">
        <w:t>in centre—Act, s 42 (b)</w:t>
      </w:r>
    </w:p>
    <w:p w:rsidR="008E6950" w:rsidRPr="008E6950" w:rsidRDefault="008E6950" w:rsidP="008E6950">
      <w:pPr>
        <w:pStyle w:val="AmdtsEntries"/>
      </w:pPr>
      <w:r>
        <w:t>s 77</w:t>
      </w:r>
      <w:r>
        <w:tab/>
        <w:t xml:space="preserve">ins </w:t>
      </w:r>
      <w:hyperlink r:id="rId471"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rsidR="008E6950" w:rsidRDefault="008E6950" w:rsidP="008E6950">
      <w:pPr>
        <w:pStyle w:val="AmdtsEntryHd"/>
      </w:pPr>
      <w:r w:rsidRPr="003975CF">
        <w:t>Particulars for CHO standing orders for supply and administration of medicines at walk</w:t>
      </w:r>
      <w:r>
        <w:t>-</w:t>
      </w:r>
      <w:r w:rsidRPr="003975CF">
        <w:t>in centre</w:t>
      </w:r>
    </w:p>
    <w:p w:rsidR="008E6950" w:rsidRDefault="008E6950" w:rsidP="008E6950">
      <w:pPr>
        <w:pStyle w:val="AmdtsEntries"/>
      </w:pPr>
      <w:r>
        <w:t>s 78</w:t>
      </w:r>
      <w:r>
        <w:tab/>
        <w:t xml:space="preserve">ins </w:t>
      </w:r>
      <w:hyperlink r:id="rId472"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rsidR="00BA2F44" w:rsidRDefault="00A33D82" w:rsidP="00BA2F44">
      <w:pPr>
        <w:pStyle w:val="AmdtsEntryHd"/>
        <w:rPr>
          <w:rStyle w:val="charItals"/>
        </w:rPr>
      </w:pPr>
      <w:r w:rsidRPr="004653A7">
        <w:t xml:space="preserve">Information for CHO about monitored medicines supplied on supply authorities—Act, s 31 (1) (b) and (4), def </w:t>
      </w:r>
      <w:r w:rsidRPr="004653A7">
        <w:rPr>
          <w:rStyle w:val="charItals"/>
        </w:rPr>
        <w:t>required information</w:t>
      </w:r>
    </w:p>
    <w:p w:rsidR="00BA2F44" w:rsidRDefault="00BA2F44" w:rsidP="00BA2F44">
      <w:pPr>
        <w:pStyle w:val="AmdtsEntries"/>
      </w:pPr>
      <w:r>
        <w:t>s 81</w:t>
      </w:r>
      <w:r>
        <w:tab/>
        <w:t xml:space="preserve">am </w:t>
      </w:r>
      <w:hyperlink r:id="rId473" w:tooltip="Medicines, Poisons and Therapeutic Goods Amendment Regulation 2015 (No 1)" w:history="1">
        <w:r>
          <w:rPr>
            <w:rStyle w:val="charCitHyperlinkAbbrev"/>
          </w:rPr>
          <w:t>SL2015</w:t>
        </w:r>
        <w:r>
          <w:rPr>
            <w:rStyle w:val="charCitHyperlinkAbbrev"/>
          </w:rPr>
          <w:noBreakHyphen/>
          <w:t>19</w:t>
        </w:r>
      </w:hyperlink>
      <w:r>
        <w:t xml:space="preserve"> s 5</w:t>
      </w:r>
    </w:p>
    <w:p w:rsidR="00F5695E" w:rsidRPr="00BA2F44" w:rsidRDefault="00F5695E" w:rsidP="00BA2F44">
      <w:pPr>
        <w:pStyle w:val="AmdtsEntries"/>
      </w:pPr>
      <w:r>
        <w:tab/>
        <w:t xml:space="preserve">sub </w:t>
      </w:r>
      <w:hyperlink r:id="rId474" w:tooltip="Medicines, Poisons and Therapeutic Goods Amendment Act 2018" w:history="1">
        <w:r w:rsidRPr="00F5695E">
          <w:rPr>
            <w:rStyle w:val="Hyperlink"/>
            <w:u w:val="none"/>
          </w:rPr>
          <w:t>A2018</w:t>
        </w:r>
        <w:r w:rsidRPr="00F5695E">
          <w:rPr>
            <w:rStyle w:val="Hyperlink"/>
            <w:u w:val="none"/>
          </w:rPr>
          <w:noBreakHyphen/>
          <w:t>23</w:t>
        </w:r>
      </w:hyperlink>
      <w:r>
        <w:t xml:space="preserve"> s 13</w:t>
      </w:r>
    </w:p>
    <w:p w:rsidR="009527E9" w:rsidRDefault="009527E9" w:rsidP="009527E9">
      <w:pPr>
        <w:pStyle w:val="AmdtsEntryHd"/>
      </w:pPr>
      <w:r>
        <w:t>Overview of supply authorisations for medicines</w:t>
      </w:r>
    </w:p>
    <w:p w:rsidR="00DE3DF6" w:rsidRPr="008E6950" w:rsidRDefault="00DE3DF6" w:rsidP="008E6950">
      <w:pPr>
        <w:pStyle w:val="AmdtsEntries"/>
      </w:pPr>
      <w:r>
        <w:t>s 100</w:t>
      </w:r>
      <w:r>
        <w:tab/>
        <w:t xml:space="preserve">am </w:t>
      </w:r>
      <w:hyperlink r:id="rId475" w:tooltip="Medicines, Poisons and Therapeutic Goods Amendment Regulation 2013 (No 2)" w:history="1">
        <w:r>
          <w:rPr>
            <w:rStyle w:val="charCitHyperlinkAbbrev"/>
          </w:rPr>
          <w:t>SL2013–28</w:t>
        </w:r>
      </w:hyperlink>
      <w:r>
        <w:t xml:space="preserve"> s 9; pars renum</w:t>
      </w:r>
      <w:r w:rsidR="009527E9">
        <w:t xml:space="preserve"> R17 LA</w:t>
      </w:r>
    </w:p>
    <w:p w:rsidR="00C81B74" w:rsidRDefault="00C81B74" w:rsidP="00E64C9E">
      <w:pPr>
        <w:pStyle w:val="AmdtsEntryHd"/>
      </w:pPr>
      <w:r>
        <w:t>Authorisation under sch 1 to supply medicines—Act, s 26 (1) (b) and (2) (b)</w:t>
      </w:r>
    </w:p>
    <w:p w:rsidR="00C81B74" w:rsidRDefault="00C81B74" w:rsidP="00C81B74">
      <w:pPr>
        <w:pStyle w:val="AmdtsEntries"/>
      </w:pPr>
      <w:r>
        <w:t>s 110</w:t>
      </w:r>
      <w:r>
        <w:tab/>
      </w:r>
      <w:r w:rsidRPr="00133E87">
        <w:t xml:space="preserve">am </w:t>
      </w:r>
      <w:hyperlink r:id="rId476"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2.87</w:t>
      </w:r>
      <w:r w:rsidR="00E85B16">
        <w:t xml:space="preserve">; </w:t>
      </w:r>
      <w:hyperlink r:id="rId477" w:tooltip="Statute Law Amendment Act 2013 (No 2)" w:history="1">
        <w:r w:rsidR="00E85B16">
          <w:rPr>
            <w:rStyle w:val="charCitHyperlinkAbbrev"/>
          </w:rPr>
          <w:t>A2013</w:t>
        </w:r>
        <w:r w:rsidR="00E85B16">
          <w:rPr>
            <w:rStyle w:val="charCitHyperlinkAbbrev"/>
          </w:rPr>
          <w:noBreakHyphen/>
          <w:t>44</w:t>
        </w:r>
      </w:hyperlink>
      <w:r w:rsidR="00E85B16">
        <w:t xml:space="preserve"> amdt 1.31</w:t>
      </w:r>
    </w:p>
    <w:p w:rsidR="009527E9" w:rsidRDefault="009527E9" w:rsidP="009527E9">
      <w:pPr>
        <w:pStyle w:val="AmdtsEntryHd"/>
      </w:pPr>
      <w:r>
        <w:t>Authorisation conditions for dispensing medicines—Act, s 44 (1) (b) and (2) (b)</w:t>
      </w:r>
    </w:p>
    <w:p w:rsidR="009527E9" w:rsidRPr="008E6950" w:rsidRDefault="009527E9" w:rsidP="009527E9">
      <w:pPr>
        <w:pStyle w:val="AmdtsEntries"/>
      </w:pPr>
      <w:r>
        <w:t>s 120</w:t>
      </w:r>
      <w:r>
        <w:tab/>
        <w:t xml:space="preserve">am </w:t>
      </w:r>
      <w:hyperlink r:id="rId478" w:tooltip="Medicines, Poisons and Therapeutic Goods Amendment Regulation 2013 (No 2)" w:history="1">
        <w:r>
          <w:rPr>
            <w:rStyle w:val="charCitHyperlinkAbbrev"/>
          </w:rPr>
          <w:t>SL2013–28</w:t>
        </w:r>
      </w:hyperlink>
      <w:r w:rsidR="009A0707">
        <w:t xml:space="preserve"> s 10</w:t>
      </w:r>
    </w:p>
    <w:p w:rsidR="00C81B74" w:rsidRDefault="00C81B74" w:rsidP="00E64C9E">
      <w:pPr>
        <w:pStyle w:val="AmdtsEntryHd"/>
      </w:pPr>
      <w:r>
        <w:t>How medicines are dispensed</w:t>
      </w:r>
    </w:p>
    <w:p w:rsidR="00C81B74" w:rsidRDefault="00C81B74" w:rsidP="00C81B74">
      <w:pPr>
        <w:pStyle w:val="AmdtsEntries"/>
      </w:pPr>
      <w:r>
        <w:t>s 121</w:t>
      </w:r>
      <w:r>
        <w:tab/>
      </w:r>
      <w:r w:rsidRPr="00133E87">
        <w:t xml:space="preserve">am </w:t>
      </w:r>
      <w:hyperlink r:id="rId479"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2.88, amdt 2.89</w:t>
      </w:r>
      <w:r w:rsidR="008E73BF">
        <w:t xml:space="preserve">; </w:t>
      </w:r>
      <w:hyperlink r:id="rId480" w:tooltip="Statute Law Amendment Act 2015 (No 2)" w:history="1">
        <w:r w:rsidR="008E73BF">
          <w:rPr>
            <w:rStyle w:val="charCitHyperlinkAbbrev"/>
          </w:rPr>
          <w:t>A2015</w:t>
        </w:r>
        <w:r w:rsidR="008E73BF">
          <w:rPr>
            <w:rStyle w:val="charCitHyperlinkAbbrev"/>
          </w:rPr>
          <w:noBreakHyphen/>
          <w:t>50</w:t>
        </w:r>
      </w:hyperlink>
      <w:r w:rsidR="008E73BF">
        <w:t xml:space="preserve"> amdt 3.126</w:t>
      </w:r>
    </w:p>
    <w:p w:rsidR="00DD0BE0" w:rsidRDefault="00CA2416" w:rsidP="00DD0BE0">
      <w:pPr>
        <w:pStyle w:val="AmdtsEntryHd"/>
      </w:pPr>
      <w:r>
        <w:t>Labelling dispensed medicines—Act, s 60 (1) (c) (i) and (2) (c) (i)</w:t>
      </w:r>
    </w:p>
    <w:p w:rsidR="00DD0BE0" w:rsidRDefault="00DD0BE0" w:rsidP="00DD0BE0">
      <w:pPr>
        <w:pStyle w:val="AmdtsEntries"/>
      </w:pPr>
      <w:r>
        <w:t>s 123</w:t>
      </w:r>
      <w:r>
        <w:tab/>
        <w:t xml:space="preserve">am </w:t>
      </w:r>
      <w:hyperlink r:id="rId481"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6; pars renum R8 LA</w:t>
      </w:r>
      <w:r w:rsidR="00F51329">
        <w:t xml:space="preserve">; </w:t>
      </w:r>
      <w:hyperlink r:id="rId482" w:tooltip="Veterinary Practice Act 2018" w:history="1">
        <w:r w:rsidR="00F51329" w:rsidRPr="00F51329">
          <w:rPr>
            <w:rStyle w:val="charCitHyperlinkAbbrev"/>
          </w:rPr>
          <w:t>A2018</w:t>
        </w:r>
        <w:r w:rsidR="00F51329" w:rsidRPr="00F51329">
          <w:rPr>
            <w:rStyle w:val="charCitHyperlinkAbbrev"/>
          </w:rPr>
          <w:noBreakHyphen/>
          <w:t>32</w:t>
        </w:r>
      </w:hyperlink>
      <w:r w:rsidR="00F51329">
        <w:t xml:space="preserve"> amdt 3.52</w:t>
      </w:r>
    </w:p>
    <w:p w:rsidR="009527E9" w:rsidRDefault="009527E9" w:rsidP="009527E9">
      <w:pPr>
        <w:pStyle w:val="AmdtsEntryHd"/>
      </w:pPr>
      <w:r>
        <w:t>Marking dispensed prescriptions</w:t>
      </w:r>
    </w:p>
    <w:p w:rsidR="009527E9" w:rsidRDefault="009527E9" w:rsidP="009527E9">
      <w:pPr>
        <w:pStyle w:val="AmdtsEntries"/>
      </w:pPr>
      <w:r>
        <w:t>s 124</w:t>
      </w:r>
      <w:r>
        <w:tab/>
        <w:t xml:space="preserve">am </w:t>
      </w:r>
      <w:hyperlink r:id="rId483" w:tooltip="Medicines, Poisons and Therapeutic Goods Amendment Regulation 2013 (No 2)" w:history="1">
        <w:r>
          <w:rPr>
            <w:rStyle w:val="charCitHyperlinkAbbrev"/>
          </w:rPr>
          <w:t>SL2013–28</w:t>
        </w:r>
      </w:hyperlink>
      <w:r w:rsidR="009A0707">
        <w:t xml:space="preserve"> s 11, s 12</w:t>
      </w:r>
    </w:p>
    <w:p w:rsidR="004A7EE6" w:rsidRDefault="00132CB0" w:rsidP="00132CB0">
      <w:pPr>
        <w:pStyle w:val="AmdtsEntryHd"/>
      </w:pPr>
      <w:r>
        <w:t>Authorisation conditions for supplying medicines during consultations—Act, s 44 (1) (b) and (2) (b)</w:t>
      </w:r>
    </w:p>
    <w:p w:rsidR="004A7EE6" w:rsidRPr="00A942B0" w:rsidRDefault="004A7EE6" w:rsidP="009527E9">
      <w:pPr>
        <w:pStyle w:val="AmdtsEntries"/>
      </w:pPr>
      <w:r>
        <w:t>s 160</w:t>
      </w:r>
      <w:r>
        <w:tab/>
      </w:r>
      <w:r w:rsidR="00A942B0">
        <w:t xml:space="preserve">am </w:t>
      </w:r>
      <w:hyperlink r:id="rId484" w:tooltip="Medicines, Poisons and Therapeutic Goods Amendment Regulation 2019 (No 1)" w:history="1">
        <w:r>
          <w:rPr>
            <w:rStyle w:val="charCitHyperlinkAbbrev"/>
          </w:rPr>
          <w:t>SL2019</w:t>
        </w:r>
        <w:r>
          <w:rPr>
            <w:rStyle w:val="charCitHyperlinkAbbrev"/>
          </w:rPr>
          <w:noBreakHyphen/>
          <w:t>23</w:t>
        </w:r>
      </w:hyperlink>
      <w:r w:rsidR="00A942B0">
        <w:t xml:space="preserve"> s </w:t>
      </w:r>
      <w:r w:rsidR="000B7603">
        <w:t>11</w:t>
      </w:r>
    </w:p>
    <w:p w:rsidR="00BC4CAE" w:rsidRDefault="00BC4CAE" w:rsidP="00BC4CAE">
      <w:pPr>
        <w:pStyle w:val="AmdtsEntryHd"/>
      </w:pPr>
      <w:r>
        <w:t>Labelling medicines supplied during consultations</w:t>
      </w:r>
    </w:p>
    <w:p w:rsidR="00BC4CAE" w:rsidRDefault="00BC4CAE" w:rsidP="00BC4CAE">
      <w:pPr>
        <w:pStyle w:val="AmdtsEntries"/>
      </w:pPr>
      <w:r>
        <w:t>s 161</w:t>
      </w:r>
      <w:r>
        <w:tab/>
        <w:t xml:space="preserve">am </w:t>
      </w:r>
      <w:hyperlink r:id="rId485"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7; pars renum R8 LA</w:t>
      </w:r>
      <w:r w:rsidR="00F51329">
        <w:t xml:space="preserve">; </w:t>
      </w:r>
      <w:hyperlink r:id="rId486" w:tooltip="Veterinary Practice Act 2018" w:history="1">
        <w:r w:rsidR="00F51329" w:rsidRPr="00F51329">
          <w:rPr>
            <w:rStyle w:val="charCitHyperlinkAbbrev"/>
          </w:rPr>
          <w:t>A2018</w:t>
        </w:r>
        <w:r w:rsidR="00F51329" w:rsidRPr="00F51329">
          <w:rPr>
            <w:rStyle w:val="charCitHyperlinkAbbrev"/>
          </w:rPr>
          <w:noBreakHyphen/>
          <w:t>32</w:t>
        </w:r>
      </w:hyperlink>
      <w:r w:rsidR="00F51329">
        <w:t xml:space="preserve"> amdt 3.52</w:t>
      </w:r>
    </w:p>
    <w:p w:rsidR="008F4CE1" w:rsidRDefault="008F4CE1" w:rsidP="008F4CE1">
      <w:pPr>
        <w:pStyle w:val="AmdtsEntryHd"/>
      </w:pPr>
      <w:r w:rsidRPr="004653A7">
        <w:t xml:space="preserve">Information for CHO about monitored medicines supplied during consultations—Act, s 31 (2) (b) and (4), def </w:t>
      </w:r>
      <w:r w:rsidRPr="004653A7">
        <w:rPr>
          <w:rStyle w:val="charItals"/>
        </w:rPr>
        <w:t>required information</w:t>
      </w:r>
    </w:p>
    <w:p w:rsidR="008F4CE1" w:rsidRDefault="008F4CE1" w:rsidP="00BC4CAE">
      <w:pPr>
        <w:pStyle w:val="AmdtsEntries"/>
      </w:pPr>
      <w:r>
        <w:t>s 164</w:t>
      </w:r>
      <w:r>
        <w:tab/>
        <w:t xml:space="preserve">sub </w:t>
      </w:r>
      <w:hyperlink r:id="rId487" w:tooltip="Medicines, Poisons and Therapeutic Goods Amendment Act 2018" w:history="1">
        <w:r w:rsidRPr="00F5695E">
          <w:rPr>
            <w:rStyle w:val="Hyperlink"/>
            <w:u w:val="none"/>
          </w:rPr>
          <w:t>A2018</w:t>
        </w:r>
        <w:r w:rsidRPr="00F5695E">
          <w:rPr>
            <w:rStyle w:val="Hyperlink"/>
            <w:u w:val="none"/>
          </w:rPr>
          <w:noBreakHyphen/>
          <w:t>23</w:t>
        </w:r>
      </w:hyperlink>
      <w:r>
        <w:t xml:space="preserve"> s 14</w:t>
      </w:r>
    </w:p>
    <w:p w:rsidR="00BF47F8" w:rsidRDefault="00A14305" w:rsidP="00BF47F8">
      <w:pPr>
        <w:pStyle w:val="AmdtsEntryHd"/>
      </w:pPr>
      <w:r>
        <w:t>Required information for pseudoephedrine sales records</w:t>
      </w:r>
    </w:p>
    <w:p w:rsidR="00BF47F8" w:rsidRDefault="00BF47F8" w:rsidP="00BF47F8">
      <w:pPr>
        <w:pStyle w:val="AmdtsEntries"/>
      </w:pPr>
      <w:r w:rsidRPr="00626A8D">
        <w:t>s 173</w:t>
      </w:r>
      <w:r w:rsidRPr="00626A8D">
        <w:tab/>
        <w:t xml:space="preserve">am </w:t>
      </w:r>
      <w:hyperlink r:id="rId488" w:tooltip="Liquor (Consequential Amendments) Act 2010" w:history="1">
        <w:r w:rsidR="00E948B5" w:rsidRPr="00E948B5">
          <w:rPr>
            <w:rStyle w:val="charCitHyperlinkAbbrev"/>
          </w:rPr>
          <w:t>A2010</w:t>
        </w:r>
        <w:r w:rsidR="00E948B5" w:rsidRPr="00E948B5">
          <w:rPr>
            <w:rStyle w:val="charCitHyperlinkAbbrev"/>
          </w:rPr>
          <w:noBreakHyphen/>
          <w:t>43</w:t>
        </w:r>
      </w:hyperlink>
      <w:r w:rsidRPr="00626A8D">
        <w:t xml:space="preserve"> amdt 1.57</w:t>
      </w:r>
      <w:r w:rsidR="008C04DE">
        <w:t xml:space="preserve">; </w:t>
      </w:r>
      <w:hyperlink r:id="rId489" w:tooltip="Justice Legislation Amendment Act 2016" w:history="1">
        <w:r w:rsidR="008C04DE">
          <w:rPr>
            <w:rStyle w:val="charCitHyperlinkAbbrev"/>
          </w:rPr>
          <w:t>A2016</w:t>
        </w:r>
        <w:r w:rsidR="008C04DE">
          <w:rPr>
            <w:rStyle w:val="charCitHyperlinkAbbrev"/>
          </w:rPr>
          <w:noBreakHyphen/>
          <w:t>7</w:t>
        </w:r>
      </w:hyperlink>
      <w:r w:rsidR="008C04DE">
        <w:t xml:space="preserve"> amdts 1.9-1.11</w:t>
      </w:r>
    </w:p>
    <w:p w:rsidR="004A7EE6" w:rsidRDefault="00483B9D" w:rsidP="000B7603">
      <w:pPr>
        <w:pStyle w:val="AmdtsEntryHd"/>
      </w:pPr>
      <w:r>
        <w:t xml:space="preserve">Meaning of </w:t>
      </w:r>
      <w:r w:rsidRPr="00E948B5">
        <w:rPr>
          <w:rStyle w:val="charItals"/>
        </w:rPr>
        <w:t>designated prescription only medicine</w:t>
      </w:r>
      <w:r>
        <w:t>—pt 4.3</w:t>
      </w:r>
    </w:p>
    <w:p w:rsidR="004A7EE6" w:rsidRPr="00483B9D" w:rsidRDefault="004A7EE6" w:rsidP="00BF47F8">
      <w:pPr>
        <w:pStyle w:val="AmdtsEntries"/>
      </w:pPr>
      <w:r>
        <w:t>s 250</w:t>
      </w:r>
      <w:r>
        <w:tab/>
      </w:r>
      <w:r w:rsidR="00483B9D">
        <w:t xml:space="preserve">am </w:t>
      </w:r>
      <w:hyperlink r:id="rId490" w:tooltip="Medicines, Poisons and Therapeutic Goods Amendment Regulation 2019 (No 1)" w:history="1">
        <w:r>
          <w:rPr>
            <w:rStyle w:val="charCitHyperlinkAbbrev"/>
          </w:rPr>
          <w:t>SL2019</w:t>
        </w:r>
        <w:r>
          <w:rPr>
            <w:rStyle w:val="charCitHyperlinkAbbrev"/>
          </w:rPr>
          <w:noBreakHyphen/>
          <w:t>23</w:t>
        </w:r>
      </w:hyperlink>
      <w:r w:rsidR="00483B9D">
        <w:t xml:space="preserve"> s 12</w:t>
      </w:r>
    </w:p>
    <w:p w:rsidR="009A0707" w:rsidRDefault="009A0707" w:rsidP="009A0707">
      <w:pPr>
        <w:pStyle w:val="AmdtsEntryHd"/>
      </w:pPr>
      <w:r w:rsidRPr="00B66889">
        <w:t>Authorisation to supply certain medicines without prescription—continued dispensing</w:t>
      </w:r>
    </w:p>
    <w:p w:rsidR="009A0707" w:rsidRDefault="009A0707" w:rsidP="009A0707">
      <w:pPr>
        <w:pStyle w:val="AmdtsEntries"/>
      </w:pPr>
      <w:r>
        <w:t>pt 4.3A</w:t>
      </w:r>
      <w:r w:rsidRPr="00626A8D">
        <w:tab/>
      </w:r>
      <w:r>
        <w:t xml:space="preserve">ins </w:t>
      </w:r>
      <w:hyperlink r:id="rId491" w:tooltip="Medicines, Poisons and Therapeutic Goods Amendment Regulation 2013 (No 2)" w:history="1">
        <w:r>
          <w:rPr>
            <w:rStyle w:val="charCitHyperlinkAbbrev"/>
          </w:rPr>
          <w:t>SL2013–28</w:t>
        </w:r>
      </w:hyperlink>
      <w:r>
        <w:t xml:space="preserve"> s 13</w:t>
      </w:r>
    </w:p>
    <w:p w:rsidR="00AE640D" w:rsidRDefault="00AE640D" w:rsidP="00AE640D">
      <w:pPr>
        <w:pStyle w:val="AmdtsEntryHd"/>
      </w:pPr>
      <w:r w:rsidRPr="00B66889">
        <w:lastRenderedPageBreak/>
        <w:t>Authorisation to supply certain medicines without prescription by approved pharmacist––Act, s 185 (1) (g)</w:t>
      </w:r>
    </w:p>
    <w:p w:rsidR="00AE640D" w:rsidRDefault="00AE640D" w:rsidP="00AE640D">
      <w:pPr>
        <w:pStyle w:val="AmdtsEntries"/>
      </w:pPr>
      <w:r>
        <w:t>s 255</w:t>
      </w:r>
      <w:r w:rsidRPr="00626A8D">
        <w:tab/>
      </w:r>
      <w:r>
        <w:t xml:space="preserve">ins </w:t>
      </w:r>
      <w:hyperlink r:id="rId492" w:tooltip="Medicines, Poisons and Therapeutic Goods Amendment Regulation 2013 (No 2)" w:history="1">
        <w:r>
          <w:rPr>
            <w:rStyle w:val="charCitHyperlinkAbbrev"/>
          </w:rPr>
          <w:t>SL2013–28</w:t>
        </w:r>
      </w:hyperlink>
      <w:r>
        <w:t xml:space="preserve"> s 13</w:t>
      </w:r>
    </w:p>
    <w:p w:rsidR="000B79F3" w:rsidRDefault="000B79F3" w:rsidP="00AE640D">
      <w:pPr>
        <w:pStyle w:val="AmdtsEntries"/>
      </w:pPr>
      <w:r>
        <w:tab/>
        <w:t xml:space="preserve">am </w:t>
      </w:r>
      <w:hyperlink r:id="rId493" w:tooltip="Medicines, Poisons and Therapeutic Goods (Continued Dispensing) Amendment Regulation 2020 (No 1)" w:history="1">
        <w:r>
          <w:rPr>
            <w:rStyle w:val="charCitHyperlinkAbbrev"/>
          </w:rPr>
          <w:t>SL2020</w:t>
        </w:r>
        <w:r>
          <w:rPr>
            <w:rStyle w:val="charCitHyperlinkAbbrev"/>
          </w:rPr>
          <w:noBreakHyphen/>
          <w:t>3</w:t>
        </w:r>
      </w:hyperlink>
      <w:r>
        <w:t xml:space="preserve"> s 4, s 5</w:t>
      </w:r>
    </w:p>
    <w:p w:rsidR="00AE640D" w:rsidRDefault="00AE640D" w:rsidP="00AE640D">
      <w:pPr>
        <w:pStyle w:val="AmdtsEntryHd"/>
      </w:pPr>
      <w:r w:rsidRPr="00B66889">
        <w:t>Labelling certain medicines supplied without prescription by approved pharmacist––Act, s 185 (1) (j)</w:t>
      </w:r>
    </w:p>
    <w:p w:rsidR="00AE640D" w:rsidRDefault="00AE640D" w:rsidP="00AE640D">
      <w:pPr>
        <w:pStyle w:val="AmdtsEntries"/>
      </w:pPr>
      <w:r>
        <w:t>s 256</w:t>
      </w:r>
      <w:r w:rsidRPr="00626A8D">
        <w:tab/>
      </w:r>
      <w:r>
        <w:t xml:space="preserve">ins </w:t>
      </w:r>
      <w:hyperlink r:id="rId494" w:tooltip="Medicines, Poisons and Therapeutic Goods Amendment Regulation 2013 (No 2)" w:history="1">
        <w:r>
          <w:rPr>
            <w:rStyle w:val="charCitHyperlinkAbbrev"/>
          </w:rPr>
          <w:t>SL2013–28</w:t>
        </w:r>
      </w:hyperlink>
      <w:r>
        <w:t xml:space="preserve"> s 13</w:t>
      </w:r>
    </w:p>
    <w:p w:rsidR="007F1DAE" w:rsidRDefault="007F1DAE" w:rsidP="00190745">
      <w:pPr>
        <w:pStyle w:val="AmdtsEntryHd"/>
      </w:pPr>
      <w:r>
        <w:t>Conditions for wholesalers supplying medicines under corresponding laws—Act, s 20 (4) (c)</w:t>
      </w:r>
    </w:p>
    <w:p w:rsidR="007F1DAE" w:rsidRPr="007F1DAE" w:rsidRDefault="007F1DAE" w:rsidP="007F1DAE">
      <w:pPr>
        <w:pStyle w:val="AmdtsEntries"/>
      </w:pPr>
      <w:r>
        <w:t>s 270</w:t>
      </w:r>
      <w:r>
        <w:tab/>
        <w:t xml:space="preserve">am </w:t>
      </w:r>
      <w:hyperlink r:id="rId495" w:tooltip="Medicines, Poisons and Therapeutic Goods Amendment Regulation 2014 (No 1)" w:history="1">
        <w:r>
          <w:rPr>
            <w:rStyle w:val="charCitHyperlinkAbbrev"/>
          </w:rPr>
          <w:t>SL2014</w:t>
        </w:r>
        <w:r>
          <w:rPr>
            <w:rStyle w:val="charCitHyperlinkAbbrev"/>
          </w:rPr>
          <w:noBreakHyphen/>
          <w:t>23</w:t>
        </w:r>
      </w:hyperlink>
      <w:r>
        <w:t xml:space="preserve"> s 4, s 5</w:t>
      </w:r>
    </w:p>
    <w:p w:rsidR="002A30C4" w:rsidRDefault="002A30C4" w:rsidP="00190745">
      <w:pPr>
        <w:pStyle w:val="AmdtsEntryHd"/>
      </w:pPr>
      <w:r w:rsidRPr="003C2B18">
        <w:t>Authorisation for pharmacist and intern pharmacist to administer vaccine without prescription—Act, s 37 (1) (b)</w:t>
      </w:r>
    </w:p>
    <w:p w:rsidR="002A30C4" w:rsidRDefault="002A30C4" w:rsidP="002A30C4">
      <w:pPr>
        <w:pStyle w:val="AmdtsEntries"/>
      </w:pPr>
      <w:r>
        <w:t>s 352</w:t>
      </w:r>
      <w:r>
        <w:tab/>
        <w:t xml:space="preserve">ins </w:t>
      </w:r>
      <w:hyperlink r:id="rId496" w:tooltip="Medicines, Poisons and Therapeutic Goods Amendment Regulatin 2016 (No 1)" w:history="1">
        <w:r>
          <w:rPr>
            <w:rStyle w:val="charCitHyperlinkAbbrev"/>
          </w:rPr>
          <w:t>SL2016</w:t>
        </w:r>
        <w:r>
          <w:rPr>
            <w:rStyle w:val="charCitHyperlinkAbbrev"/>
          </w:rPr>
          <w:noBreakHyphen/>
          <w:t>5</w:t>
        </w:r>
      </w:hyperlink>
      <w:r>
        <w:t xml:space="preserve"> s 5</w:t>
      </w:r>
    </w:p>
    <w:p w:rsidR="00AD2CBF" w:rsidRPr="002A30C4" w:rsidRDefault="00AD2CBF" w:rsidP="002A30C4">
      <w:pPr>
        <w:pStyle w:val="AmdtsEntries"/>
      </w:pPr>
      <w:r>
        <w:tab/>
        <w:t xml:space="preserve">am </w:t>
      </w:r>
      <w:hyperlink r:id="rId497" w:tooltip="Medicines, Poisons and Therapeutic Goods Amendment Regulation 2020 (No 1)" w:history="1">
        <w:r>
          <w:rPr>
            <w:rStyle w:val="charCitHyperlinkAbbrev"/>
          </w:rPr>
          <w:t>SL2020</w:t>
        </w:r>
        <w:r>
          <w:rPr>
            <w:rStyle w:val="charCitHyperlinkAbbrev"/>
          </w:rPr>
          <w:noBreakHyphen/>
          <w:t>13</w:t>
        </w:r>
      </w:hyperlink>
      <w:r w:rsidRPr="003D37E3">
        <w:t xml:space="preserve"> s 4</w:t>
      </w:r>
    </w:p>
    <w:p w:rsidR="00190745" w:rsidRDefault="00190745" w:rsidP="00190745">
      <w:pPr>
        <w:pStyle w:val="AmdtsEntryHd"/>
      </w:pPr>
      <w:r>
        <w:t>Authorisation for self-administration etc of medicines—Act, s 37 (2) (b) and (3) (b)</w:t>
      </w:r>
    </w:p>
    <w:p w:rsidR="00190745" w:rsidRPr="00DD0BE0" w:rsidRDefault="00190745" w:rsidP="00190745">
      <w:pPr>
        <w:pStyle w:val="AmdtsEntries"/>
      </w:pPr>
      <w:r>
        <w:t>s 360</w:t>
      </w:r>
      <w:r>
        <w:tab/>
        <w:t xml:space="preserve">am </w:t>
      </w:r>
      <w:hyperlink r:id="rId498"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8</w:t>
      </w:r>
    </w:p>
    <w:p w:rsidR="00C81B74" w:rsidRDefault="00C81B74" w:rsidP="00E64C9E">
      <w:pPr>
        <w:pStyle w:val="AmdtsEntryHd"/>
      </w:pPr>
      <w:r>
        <w:t>Authorisations to deliver medicines under supply authorities—Act, s 26 (1) (b), (2) (b), s 35 (1) (b), (2) (b) and s 36 (b)</w:t>
      </w:r>
    </w:p>
    <w:p w:rsidR="00C81B74" w:rsidRPr="00E948B5" w:rsidRDefault="00C81B74" w:rsidP="00C81B74">
      <w:pPr>
        <w:pStyle w:val="AmdtsEntries"/>
      </w:pPr>
      <w:r>
        <w:t>s 400</w:t>
      </w:r>
      <w:r>
        <w:tab/>
      </w:r>
      <w:r w:rsidRPr="00133E87">
        <w:t xml:space="preserve">am </w:t>
      </w:r>
      <w:hyperlink r:id="rId499"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amdts 2.90-2.92</w:t>
      </w:r>
      <w:r w:rsidR="00EC7B4E">
        <w:t xml:space="preserve">; </w:t>
      </w:r>
      <w:hyperlink r:id="rId500" w:tooltip="Veterinary Surgeons Act 2015" w:history="1">
        <w:r w:rsidR="00EC7B4E">
          <w:rPr>
            <w:rStyle w:val="charCitHyperlinkAbbrev"/>
          </w:rPr>
          <w:t>A2015</w:t>
        </w:r>
        <w:r w:rsidR="00EC7B4E">
          <w:rPr>
            <w:rStyle w:val="charCitHyperlinkAbbrev"/>
          </w:rPr>
          <w:noBreakHyphen/>
          <w:t>29</w:t>
        </w:r>
      </w:hyperlink>
      <w:r w:rsidR="00EC7B4E">
        <w:t xml:space="preserve"> amdts 2.76-2.78</w:t>
      </w:r>
    </w:p>
    <w:p w:rsidR="007F1DAE" w:rsidRDefault="007F1DAE" w:rsidP="00E64C9E">
      <w:pPr>
        <w:pStyle w:val="AmdtsEntryHd"/>
      </w:pPr>
      <w:r>
        <w:t>Authorisation conditions for medicines wholesalers licences—Act, s 44 (1) (b) and (2) (b)</w:t>
      </w:r>
    </w:p>
    <w:p w:rsidR="007F1DAE" w:rsidRPr="007F1DAE" w:rsidRDefault="007F1DAE" w:rsidP="007F1DAE">
      <w:pPr>
        <w:pStyle w:val="AmdtsEntries"/>
      </w:pPr>
      <w:r>
        <w:t>s 461</w:t>
      </w:r>
      <w:r>
        <w:tab/>
        <w:t xml:space="preserve">am </w:t>
      </w:r>
      <w:hyperlink r:id="rId501" w:tooltip="Medicines, Poisons and Therapeutic Goods Amendment Regulation 2014 (No 1)" w:history="1">
        <w:r w:rsidR="00050E3A">
          <w:rPr>
            <w:rStyle w:val="charCitHyperlinkAbbrev"/>
          </w:rPr>
          <w:t>SL2014</w:t>
        </w:r>
        <w:r w:rsidR="00050E3A">
          <w:rPr>
            <w:rStyle w:val="charCitHyperlinkAbbrev"/>
          </w:rPr>
          <w:noBreakHyphen/>
          <w:t>23</w:t>
        </w:r>
      </w:hyperlink>
      <w:r>
        <w:t xml:space="preserve"> s </w:t>
      </w:r>
      <w:r w:rsidR="00050E3A">
        <w:t>6, s 7</w:t>
      </w:r>
    </w:p>
    <w:p w:rsidR="00C0138B" w:rsidRDefault="00C0138B" w:rsidP="00E64C9E">
      <w:pPr>
        <w:pStyle w:val="AmdtsEntryHd"/>
      </w:pPr>
      <w:r w:rsidRPr="001B1A9E">
        <w:t>Authorisations for endorsed health practitioners</w:t>
      </w:r>
    </w:p>
    <w:p w:rsidR="00C0138B" w:rsidRPr="00C0138B" w:rsidRDefault="00C0138B" w:rsidP="00C0138B">
      <w:pPr>
        <w:pStyle w:val="AmdtsEntries"/>
      </w:pPr>
      <w:r>
        <w:t>pt 9.6 hdg</w:t>
      </w:r>
      <w:r>
        <w:tab/>
        <w:t xml:space="preserve">ins </w:t>
      </w:r>
      <w:hyperlink r:id="rId502" w:tooltip="Medicines, Poisons and Therapeutic Goods Amendment Regulation 2015 (No 1)" w:history="1">
        <w:r>
          <w:rPr>
            <w:rStyle w:val="charCitHyperlinkAbbrev"/>
          </w:rPr>
          <w:t>SL2015</w:t>
        </w:r>
        <w:r>
          <w:rPr>
            <w:rStyle w:val="charCitHyperlinkAbbrev"/>
          </w:rPr>
          <w:noBreakHyphen/>
          <w:t>19</w:t>
        </w:r>
      </w:hyperlink>
      <w:r>
        <w:t xml:space="preserve"> s 6</w:t>
      </w:r>
    </w:p>
    <w:p w:rsidR="00C0138B" w:rsidRDefault="00981BB4" w:rsidP="00C0138B">
      <w:pPr>
        <w:pStyle w:val="AmdtsEntryHd"/>
      </w:pPr>
      <w:r w:rsidRPr="001B1A9E">
        <w:t>Authorisations for endorsed health practitioners—Act, s 20 (1) (d)</w:t>
      </w:r>
    </w:p>
    <w:p w:rsidR="00C0138B" w:rsidRPr="00C0138B" w:rsidRDefault="00981BB4" w:rsidP="00C0138B">
      <w:pPr>
        <w:pStyle w:val="AmdtsEntries"/>
      </w:pPr>
      <w:r>
        <w:t>s 490</w:t>
      </w:r>
      <w:r w:rsidR="00C0138B">
        <w:tab/>
        <w:t xml:space="preserve">ins </w:t>
      </w:r>
      <w:hyperlink r:id="rId503" w:tooltip="Medicines, Poisons and Therapeutic Goods Amendment Regulation 2015 (No 1)" w:history="1">
        <w:r w:rsidR="00C0138B">
          <w:rPr>
            <w:rStyle w:val="charCitHyperlinkAbbrev"/>
          </w:rPr>
          <w:t>SL2015</w:t>
        </w:r>
        <w:r w:rsidR="00C0138B">
          <w:rPr>
            <w:rStyle w:val="charCitHyperlinkAbbrev"/>
          </w:rPr>
          <w:noBreakHyphen/>
          <w:t>19</w:t>
        </w:r>
      </w:hyperlink>
      <w:r w:rsidR="00C0138B">
        <w:t xml:space="preserve"> s 6</w:t>
      </w:r>
    </w:p>
    <w:p w:rsidR="00941256" w:rsidRDefault="00941256" w:rsidP="00E64C9E">
      <w:pPr>
        <w:pStyle w:val="AmdtsEntryHd"/>
      </w:pPr>
      <w:r>
        <w:t>When pharmacy medicines and pharmacist only medicines to be supplied in manufacturer’s packs—Act, s 59 (1) (c) (i) and (2) (c) (i)</w:t>
      </w:r>
    </w:p>
    <w:p w:rsidR="00941256" w:rsidRDefault="00941256" w:rsidP="00941256">
      <w:pPr>
        <w:pStyle w:val="AmdtsEntries"/>
      </w:pPr>
      <w:r>
        <w:t>s 500</w:t>
      </w:r>
      <w:r>
        <w:tab/>
      </w:r>
      <w:r w:rsidRPr="005770FE">
        <w:t xml:space="preserve">am </w:t>
      </w:r>
      <w:hyperlink r:id="rId50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2.93</w:t>
      </w:r>
      <w:r w:rsidR="00EC7B4E">
        <w:t xml:space="preserve">; </w:t>
      </w:r>
      <w:hyperlink r:id="rId505" w:tooltip="Veterinary Surgeons Act 2015" w:history="1">
        <w:r w:rsidR="00EC7B4E">
          <w:rPr>
            <w:rStyle w:val="charCitHyperlinkAbbrev"/>
          </w:rPr>
          <w:t>A2015</w:t>
        </w:r>
        <w:r w:rsidR="00EC7B4E">
          <w:rPr>
            <w:rStyle w:val="charCitHyperlinkAbbrev"/>
          </w:rPr>
          <w:noBreakHyphen/>
          <w:t>29</w:t>
        </w:r>
      </w:hyperlink>
      <w:r w:rsidR="00EC7B4E">
        <w:t xml:space="preserve"> amdts 2.79-2.81</w:t>
      </w:r>
      <w:r w:rsidR="004D11EB">
        <w:t xml:space="preserve">; </w:t>
      </w:r>
      <w:hyperlink r:id="rId506" w:tooltip="Veterinary Practice Act 2018" w:history="1">
        <w:r w:rsidR="00ED7A89" w:rsidRPr="00ED7A89">
          <w:rPr>
            <w:rStyle w:val="charCitHyperlinkAbbrev"/>
          </w:rPr>
          <w:t>A2018</w:t>
        </w:r>
        <w:r w:rsidR="00ED7A89" w:rsidRPr="00ED7A89">
          <w:rPr>
            <w:rStyle w:val="charCitHyperlinkAbbrev"/>
          </w:rPr>
          <w:noBreakHyphen/>
          <w:t>32</w:t>
        </w:r>
      </w:hyperlink>
      <w:r w:rsidR="004D11EB">
        <w:t xml:space="preserve"> amdt 3.39</w:t>
      </w:r>
    </w:p>
    <w:p w:rsidR="00961B04" w:rsidRDefault="00961B04" w:rsidP="00FE3864">
      <w:pPr>
        <w:pStyle w:val="AmdtsEntryHd"/>
      </w:pPr>
      <w:r>
        <w:t>Packaging of supplied manufacturer’s packs of medicines—Act, s 59 (1) (c) (i) and (2) (c) (i)</w:t>
      </w:r>
    </w:p>
    <w:p w:rsidR="00961B04" w:rsidRPr="00961B04" w:rsidRDefault="00961B04" w:rsidP="00961B04">
      <w:pPr>
        <w:pStyle w:val="AmdtsEntries"/>
      </w:pPr>
      <w:r>
        <w:t>s 501</w:t>
      </w:r>
      <w:r>
        <w:tab/>
        <w:t xml:space="preserve">am </w:t>
      </w:r>
      <w:hyperlink r:id="rId507" w:tooltip="Statute Law Amendment Act 2015 (No 2)" w:history="1">
        <w:r>
          <w:rPr>
            <w:rStyle w:val="charCitHyperlinkAbbrev"/>
          </w:rPr>
          <w:t>A2015</w:t>
        </w:r>
        <w:r>
          <w:rPr>
            <w:rStyle w:val="charCitHyperlinkAbbrev"/>
          </w:rPr>
          <w:noBreakHyphen/>
          <w:t>50</w:t>
        </w:r>
      </w:hyperlink>
      <w:r>
        <w:t xml:space="preserve"> amdt 1.10</w:t>
      </w:r>
    </w:p>
    <w:p w:rsidR="00961B04" w:rsidRDefault="00961B04" w:rsidP="00961B04">
      <w:pPr>
        <w:pStyle w:val="AmdtsEntryHd"/>
      </w:pPr>
      <w:r>
        <w:t>Labelling of supplied manufacturer’s packs of medicines—Act, s 60 (1) (c) (i) and (2) (c) (i)</w:t>
      </w:r>
    </w:p>
    <w:p w:rsidR="00961B04" w:rsidRPr="00961B04" w:rsidRDefault="00961B04" w:rsidP="00961B04">
      <w:pPr>
        <w:pStyle w:val="AmdtsEntries"/>
      </w:pPr>
      <w:r>
        <w:t>s 502</w:t>
      </w:r>
      <w:r>
        <w:tab/>
        <w:t xml:space="preserve">am </w:t>
      </w:r>
      <w:hyperlink r:id="rId508" w:tooltip="Statute Law Amendment Act 2015 (No 2)" w:history="1">
        <w:r>
          <w:rPr>
            <w:rStyle w:val="charCitHyperlinkAbbrev"/>
          </w:rPr>
          <w:t>A2015</w:t>
        </w:r>
        <w:r>
          <w:rPr>
            <w:rStyle w:val="charCitHyperlinkAbbrev"/>
          </w:rPr>
          <w:noBreakHyphen/>
          <w:t>50</w:t>
        </w:r>
      </w:hyperlink>
      <w:r>
        <w:t xml:space="preserve"> amdt 1.11</w:t>
      </w:r>
    </w:p>
    <w:p w:rsidR="00FE3864" w:rsidRDefault="00FE3864" w:rsidP="00FE3864">
      <w:pPr>
        <w:pStyle w:val="AmdtsEntryHd"/>
      </w:pPr>
      <w:r>
        <w:lastRenderedPageBreak/>
        <w:t xml:space="preserve">Meaning of </w:t>
      </w:r>
      <w:r w:rsidRPr="00E948B5">
        <w:rPr>
          <w:rStyle w:val="charItals"/>
        </w:rPr>
        <w:t>prescribed person</w:t>
      </w:r>
      <w:r>
        <w:t>—ch 11</w:t>
      </w:r>
    </w:p>
    <w:p w:rsidR="00FE3864" w:rsidRPr="00E948B5" w:rsidRDefault="00FE3864" w:rsidP="00FE3864">
      <w:pPr>
        <w:pStyle w:val="AmdtsEntries"/>
      </w:pPr>
      <w:r>
        <w:t>s 510</w:t>
      </w:r>
      <w:r>
        <w:tab/>
        <w:t xml:space="preserve">am </w:t>
      </w:r>
      <w:hyperlink r:id="rId509"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4</w:t>
      </w:r>
      <w:r w:rsidR="00B62C1C">
        <w:t>, s 5</w:t>
      </w:r>
      <w:r w:rsidR="003231BB">
        <w:t xml:space="preserve">, </w:t>
      </w:r>
      <w:r w:rsidR="003231BB" w:rsidRPr="00E948B5">
        <w:rPr>
          <w:rFonts w:cs="Arial"/>
        </w:rPr>
        <w:t>amdt 1.1</w:t>
      </w:r>
      <w:r w:rsidR="00E32C3E" w:rsidRPr="00E948B5">
        <w:rPr>
          <w:rFonts w:cs="Arial"/>
        </w:rPr>
        <w:t xml:space="preserve">; </w:t>
      </w:r>
      <w:hyperlink r:id="rId510"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E32C3E" w:rsidRPr="00E948B5">
        <w:rPr>
          <w:rFonts w:cs="Arial"/>
        </w:rPr>
        <w:t xml:space="preserve"> s 9</w:t>
      </w:r>
      <w:r w:rsidR="00ED7A89">
        <w:t xml:space="preserve">; </w:t>
      </w:r>
      <w:hyperlink r:id="rId511" w:tooltip="Veterinary Practice Act 2018" w:history="1">
        <w:r w:rsidR="00ED7A89" w:rsidRPr="00ED7A89">
          <w:rPr>
            <w:rStyle w:val="charCitHyperlinkAbbrev"/>
          </w:rPr>
          <w:t>A2018</w:t>
        </w:r>
        <w:r w:rsidR="00ED7A89" w:rsidRPr="00ED7A89">
          <w:rPr>
            <w:rStyle w:val="charCitHyperlinkAbbrev"/>
          </w:rPr>
          <w:noBreakHyphen/>
          <w:t>32</w:t>
        </w:r>
      </w:hyperlink>
      <w:r w:rsidR="00ED7A89">
        <w:t xml:space="preserve"> amdt 3.40</w:t>
      </w:r>
      <w:r w:rsidR="00771BD0">
        <w:t xml:space="preserve">, </w:t>
      </w:r>
      <w:r w:rsidR="00F51329">
        <w:t>amdt 3.52</w:t>
      </w:r>
    </w:p>
    <w:p w:rsidR="00B62C1C" w:rsidRDefault="00B62C1C" w:rsidP="00B62C1C">
      <w:pPr>
        <w:pStyle w:val="AmdtsEntryHd"/>
      </w:pPr>
      <w:r>
        <w:t>Storage of controlled medicines for certain health-related occupations—Act, s 61 (b) and (c)</w:t>
      </w:r>
    </w:p>
    <w:p w:rsidR="00B62C1C" w:rsidRPr="00FE3864" w:rsidRDefault="00B62C1C" w:rsidP="00B62C1C">
      <w:pPr>
        <w:pStyle w:val="AmdtsEntries"/>
      </w:pPr>
      <w:r>
        <w:t>s 532</w:t>
      </w:r>
      <w:r>
        <w:tab/>
        <w:t xml:space="preserve">am </w:t>
      </w:r>
      <w:hyperlink r:id="rId512"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6, s 7</w:t>
      </w:r>
      <w:r w:rsidR="003231BB">
        <w:t xml:space="preserve">, </w:t>
      </w:r>
      <w:r w:rsidR="003231BB" w:rsidRPr="00E948B5">
        <w:rPr>
          <w:rFonts w:cs="Arial"/>
        </w:rPr>
        <w:t>amdt 1.1</w:t>
      </w:r>
      <w:r w:rsidR="00ED7A89">
        <w:t xml:space="preserve">; </w:t>
      </w:r>
      <w:hyperlink r:id="rId513" w:tooltip="Veterinary Practice Act 2018" w:history="1">
        <w:r w:rsidR="00ED7A89" w:rsidRPr="00ED7A89">
          <w:rPr>
            <w:rStyle w:val="charCitHyperlinkAbbrev"/>
          </w:rPr>
          <w:t>A2018</w:t>
        </w:r>
        <w:r w:rsidR="00ED7A89" w:rsidRPr="00ED7A89">
          <w:rPr>
            <w:rStyle w:val="charCitHyperlinkAbbrev"/>
          </w:rPr>
          <w:noBreakHyphen/>
          <w:t>32</w:t>
        </w:r>
      </w:hyperlink>
      <w:r w:rsidR="00ED7A89">
        <w:t xml:space="preserve"> amdt 3.41</w:t>
      </w:r>
      <w:r w:rsidR="00F51329">
        <w:t>, amdt 3.52</w:t>
      </w:r>
    </w:p>
    <w:p w:rsidR="00FD3299" w:rsidRDefault="00FD3299" w:rsidP="00FD3299">
      <w:pPr>
        <w:pStyle w:val="AmdtsEntryHd"/>
      </w:pPr>
      <w:r>
        <w:t>Storage of controlled medicines by certain other prescribed people—Act, s 61 (b) and (c)</w:t>
      </w:r>
    </w:p>
    <w:p w:rsidR="00FD3299" w:rsidRPr="00FE3864" w:rsidRDefault="00FD3299" w:rsidP="00FD3299">
      <w:pPr>
        <w:pStyle w:val="AmdtsEntries"/>
      </w:pPr>
      <w:r>
        <w:t>s 533</w:t>
      </w:r>
      <w:r>
        <w:tab/>
        <w:t xml:space="preserve">am </w:t>
      </w:r>
      <w:hyperlink r:id="rId514"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8</w:t>
      </w:r>
      <w:r w:rsidR="00F51329">
        <w:t xml:space="preserve">; </w:t>
      </w:r>
      <w:hyperlink r:id="rId515" w:tooltip="Veterinary Practice Act 2018" w:history="1">
        <w:r w:rsidR="00F51329" w:rsidRPr="00F51329">
          <w:rPr>
            <w:rStyle w:val="charCitHyperlinkAbbrev"/>
          </w:rPr>
          <w:t>A2018</w:t>
        </w:r>
        <w:r w:rsidR="00F51329" w:rsidRPr="00F51329">
          <w:rPr>
            <w:rStyle w:val="charCitHyperlinkAbbrev"/>
          </w:rPr>
          <w:noBreakHyphen/>
          <w:t>32</w:t>
        </w:r>
      </w:hyperlink>
      <w:r w:rsidR="00F51329">
        <w:t xml:space="preserve"> amdt 3.52</w:t>
      </w:r>
    </w:p>
    <w:p w:rsidR="00591134" w:rsidRDefault="00591134" w:rsidP="00591134">
      <w:pPr>
        <w:pStyle w:val="AmdtsEntryHd"/>
      </w:pPr>
      <w:r>
        <w:t>Keeping of controlled medicines registers by certain people—Act, s 48 (a) and s 50 (1) (b) and (2) (b)</w:t>
      </w:r>
    </w:p>
    <w:p w:rsidR="00591134" w:rsidRPr="00FE3864" w:rsidRDefault="00591134" w:rsidP="00591134">
      <w:pPr>
        <w:pStyle w:val="AmdtsEntries"/>
      </w:pPr>
      <w:r>
        <w:t>s 540</w:t>
      </w:r>
      <w:r>
        <w:tab/>
      </w:r>
      <w:r w:rsidR="00C55FA7">
        <w:t xml:space="preserve">table 540 </w:t>
      </w:r>
      <w:r>
        <w:t xml:space="preserve">am </w:t>
      </w:r>
      <w:hyperlink r:id="rId516"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9</w:t>
      </w:r>
      <w:r w:rsidR="00ED7A89">
        <w:t xml:space="preserve">; </w:t>
      </w:r>
      <w:hyperlink r:id="rId517" w:tooltip="Veterinary Practice Act 2018" w:history="1">
        <w:r w:rsidR="00ED7A89" w:rsidRPr="00ED7A89">
          <w:rPr>
            <w:rStyle w:val="charCitHyperlinkAbbrev"/>
          </w:rPr>
          <w:t>A2018</w:t>
        </w:r>
        <w:r w:rsidR="00ED7A89" w:rsidRPr="00ED7A89">
          <w:rPr>
            <w:rStyle w:val="charCitHyperlinkAbbrev"/>
          </w:rPr>
          <w:noBreakHyphen/>
          <w:t>32</w:t>
        </w:r>
      </w:hyperlink>
      <w:r w:rsidR="00ED7A89">
        <w:t xml:space="preserve"> amdt 3.42</w:t>
      </w:r>
    </w:p>
    <w:p w:rsidR="00ED18E8" w:rsidRDefault="00ED18E8" w:rsidP="00ED18E8">
      <w:pPr>
        <w:pStyle w:val="AmdtsEntryHd"/>
      </w:pPr>
      <w:r>
        <w:t>Keeping of controlled medicines registers by first-aid kit holders—Act, s 48</w:t>
      </w:r>
      <w:r w:rsidR="00ED3AB5">
        <w:t> </w:t>
      </w:r>
      <w:r>
        <w:t>(a) and s 50 (1) (b) and (2) (b)</w:t>
      </w:r>
    </w:p>
    <w:p w:rsidR="00ED18E8" w:rsidRPr="00FE3864" w:rsidRDefault="00ED18E8" w:rsidP="00ED18E8">
      <w:pPr>
        <w:pStyle w:val="AmdtsEntries"/>
      </w:pPr>
      <w:r>
        <w:t>s 541</w:t>
      </w:r>
      <w:r>
        <w:tab/>
        <w:t xml:space="preserve">am </w:t>
      </w:r>
      <w:hyperlink r:id="rId518"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10, s 11</w:t>
      </w:r>
      <w:r w:rsidR="003231BB">
        <w:t xml:space="preserve">, </w:t>
      </w:r>
      <w:r w:rsidR="003231BB" w:rsidRPr="00E948B5">
        <w:rPr>
          <w:rFonts w:cs="Arial"/>
        </w:rPr>
        <w:t>amdt 1.1</w:t>
      </w:r>
      <w:r w:rsidR="00ED7A89">
        <w:t xml:space="preserve">; </w:t>
      </w:r>
      <w:hyperlink r:id="rId519" w:tooltip="Veterinary Practice Act 2018" w:history="1">
        <w:r w:rsidR="00ED7A89" w:rsidRPr="00ED7A89">
          <w:rPr>
            <w:rStyle w:val="charCitHyperlinkAbbrev"/>
          </w:rPr>
          <w:t>A2018</w:t>
        </w:r>
        <w:r w:rsidR="00ED7A89" w:rsidRPr="00ED7A89">
          <w:rPr>
            <w:rStyle w:val="charCitHyperlinkAbbrev"/>
          </w:rPr>
          <w:noBreakHyphen/>
          <w:t>32</w:t>
        </w:r>
      </w:hyperlink>
      <w:r w:rsidR="00ED7A89">
        <w:t xml:space="preserve"> amdt 3.43</w:t>
      </w:r>
      <w:r w:rsidR="00F51329">
        <w:t xml:space="preserve">; </w:t>
      </w:r>
      <w:hyperlink r:id="rId520" w:tooltip="Veterinary Practice Act 2018" w:history="1">
        <w:r w:rsidR="00F51329" w:rsidRPr="00F51329">
          <w:rPr>
            <w:rStyle w:val="charCitHyperlinkAbbrev"/>
          </w:rPr>
          <w:t>A2018</w:t>
        </w:r>
        <w:r w:rsidR="00F51329" w:rsidRPr="00F51329">
          <w:rPr>
            <w:rStyle w:val="charCitHyperlinkAbbrev"/>
          </w:rPr>
          <w:noBreakHyphen/>
          <w:t>32</w:t>
        </w:r>
      </w:hyperlink>
      <w:r w:rsidR="00F51329">
        <w:t xml:space="preserve"> amdt 3.52</w:t>
      </w:r>
    </w:p>
    <w:p w:rsidR="003B7C02" w:rsidRDefault="003B7C02" w:rsidP="00E64C9E">
      <w:pPr>
        <w:pStyle w:val="AmdtsEntryHd"/>
      </w:pPr>
      <w:r>
        <w:t>Prescribed witnesses for administration of controlled medicines—Act, s 53 (a) and (b)</w:t>
      </w:r>
    </w:p>
    <w:p w:rsidR="003B7C02" w:rsidRPr="003B7C02" w:rsidRDefault="003B7C02" w:rsidP="003B7C02">
      <w:pPr>
        <w:pStyle w:val="AmdtsEntries"/>
      </w:pPr>
      <w:r>
        <w:t>s 544</w:t>
      </w:r>
      <w:r>
        <w:tab/>
        <w:t xml:space="preserve">am </w:t>
      </w:r>
      <w:hyperlink r:id="rId521"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4</w:t>
      </w:r>
    </w:p>
    <w:p w:rsidR="00ED7A89" w:rsidRDefault="00ED7A89" w:rsidP="00E64C9E">
      <w:pPr>
        <w:pStyle w:val="AmdtsEntryHd"/>
      </w:pPr>
      <w:r>
        <w:t>Prescribed witnesses for discarding of controlled medicines—Act, s 54 (a) and (b)</w:t>
      </w:r>
    </w:p>
    <w:p w:rsidR="00ED7A89" w:rsidRPr="00ED7A89" w:rsidRDefault="00ED7A89" w:rsidP="00ED7A89">
      <w:pPr>
        <w:pStyle w:val="AmdtsEntries"/>
      </w:pPr>
      <w:r>
        <w:t>s 545</w:t>
      </w:r>
      <w:r>
        <w:tab/>
        <w:t xml:space="preserve">am </w:t>
      </w:r>
      <w:hyperlink r:id="rId522" w:tooltip="Veterinary Practice Act 2018" w:history="1">
        <w:r w:rsidRPr="00ED7A89">
          <w:rPr>
            <w:rStyle w:val="charCitHyperlinkAbbrev"/>
          </w:rPr>
          <w:t>A2018</w:t>
        </w:r>
        <w:r w:rsidRPr="00ED7A89">
          <w:rPr>
            <w:rStyle w:val="charCitHyperlinkAbbrev"/>
          </w:rPr>
          <w:noBreakHyphen/>
          <w:t>32</w:t>
        </w:r>
      </w:hyperlink>
      <w:r>
        <w:t xml:space="preserve"> amdt 3.44</w:t>
      </w:r>
      <w:r w:rsidR="00BB6587">
        <w:t xml:space="preserve">, </w:t>
      </w:r>
      <w:r w:rsidR="00F51329">
        <w:t>amdt 3.52</w:t>
      </w:r>
    </w:p>
    <w:p w:rsidR="00ED7A89" w:rsidRDefault="00FB6B11" w:rsidP="00ED7A89">
      <w:pPr>
        <w:pStyle w:val="AmdtsEntryHd"/>
      </w:pPr>
      <w:r>
        <w:t xml:space="preserve">Meaning of </w:t>
      </w:r>
      <w:r w:rsidRPr="00E948B5">
        <w:rPr>
          <w:rStyle w:val="charItals"/>
        </w:rPr>
        <w:t>designated prescriber</w:t>
      </w:r>
      <w:r>
        <w:t>—pt 13.1</w:t>
      </w:r>
    </w:p>
    <w:p w:rsidR="00ED7A89" w:rsidRPr="00ED7A89" w:rsidRDefault="00ED7A89" w:rsidP="00ED7A89">
      <w:pPr>
        <w:pStyle w:val="AmdtsEntries"/>
      </w:pPr>
      <w:r>
        <w:t>s 551</w:t>
      </w:r>
      <w:r>
        <w:tab/>
        <w:t xml:space="preserve">am </w:t>
      </w:r>
      <w:hyperlink r:id="rId523" w:tooltip="Veterinary Practice Act 2018" w:history="1">
        <w:r w:rsidRPr="00ED7A89">
          <w:rPr>
            <w:rStyle w:val="charCitHyperlinkAbbrev"/>
          </w:rPr>
          <w:t>A2018</w:t>
        </w:r>
        <w:r w:rsidRPr="00ED7A89">
          <w:rPr>
            <w:rStyle w:val="charCitHyperlinkAbbrev"/>
          </w:rPr>
          <w:noBreakHyphen/>
          <w:t>32</w:t>
        </w:r>
      </w:hyperlink>
      <w:r>
        <w:t xml:space="preserve"> amdt 3.44</w:t>
      </w:r>
    </w:p>
    <w:p w:rsidR="009D21CB" w:rsidRDefault="009D21CB" w:rsidP="00E64C9E">
      <w:pPr>
        <w:pStyle w:val="AmdtsEntryHd"/>
      </w:pPr>
      <w:r w:rsidRPr="00ED4E56">
        <w:t>Standing interim approval to prescribe buprenorphine and methadone for patients of certain institutions</w:t>
      </w:r>
    </w:p>
    <w:p w:rsidR="009D21CB" w:rsidRDefault="009D21CB" w:rsidP="00F712E9">
      <w:pPr>
        <w:pStyle w:val="AmdtsEntries"/>
        <w:keepNext/>
      </w:pPr>
      <w:r>
        <w:t>s 557 hdg</w:t>
      </w:r>
      <w:r>
        <w:tab/>
        <w:t xml:space="preserve">sub </w:t>
      </w:r>
      <w:hyperlink r:id="rId524"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5</w:t>
      </w:r>
    </w:p>
    <w:p w:rsidR="009D21CB" w:rsidRPr="00FC6FAE" w:rsidRDefault="009D21CB" w:rsidP="009D21CB">
      <w:pPr>
        <w:pStyle w:val="AmdtsEntries"/>
      </w:pPr>
      <w:r>
        <w:t>s 557</w:t>
      </w:r>
      <w:r>
        <w:tab/>
        <w:t xml:space="preserve">am </w:t>
      </w:r>
      <w:hyperlink r:id="rId525"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6</w:t>
      </w:r>
      <w:r w:rsidR="00353926">
        <w:t>; pars renum R4 LA</w:t>
      </w:r>
      <w:r w:rsidR="009E5F02">
        <w:t xml:space="preserve">; </w:t>
      </w:r>
      <w:hyperlink r:id="rId526" w:tooltip="Medicines, Poisons and Therapeutic Goods Amendment Regulation 2014 (No 2)" w:history="1">
        <w:r w:rsidR="009E5F02">
          <w:rPr>
            <w:rStyle w:val="charCitHyperlinkAbbrev"/>
          </w:rPr>
          <w:t>SL2014</w:t>
        </w:r>
        <w:r w:rsidR="009E5F02">
          <w:rPr>
            <w:rStyle w:val="charCitHyperlinkAbbrev"/>
          </w:rPr>
          <w:noBreakHyphen/>
          <w:t>26</w:t>
        </w:r>
      </w:hyperlink>
      <w:r w:rsidR="00D01F53">
        <w:t xml:space="preserve"> s 4</w:t>
      </w:r>
      <w:r w:rsidR="00FC6FAE">
        <w:t xml:space="preserve">; </w:t>
      </w:r>
      <w:hyperlink r:id="rId527" w:tooltip="Medicines, Poisons and Therapeutic Goods Amendment Regulation 2017 (No 1)" w:history="1">
        <w:r w:rsidR="00FC6FAE">
          <w:rPr>
            <w:rStyle w:val="charCitHyperlinkAbbrev"/>
          </w:rPr>
          <w:t>SL2017</w:t>
        </w:r>
        <w:r w:rsidR="00FC6FAE">
          <w:rPr>
            <w:rStyle w:val="charCitHyperlinkAbbrev"/>
          </w:rPr>
          <w:noBreakHyphen/>
          <w:t>27</w:t>
        </w:r>
      </w:hyperlink>
      <w:r w:rsidR="00FC6FAE">
        <w:t xml:space="preserve"> s 4, s 5</w:t>
      </w:r>
    </w:p>
    <w:p w:rsidR="008301E6" w:rsidRDefault="008301E6" w:rsidP="008301E6">
      <w:pPr>
        <w:pStyle w:val="AmdtsEntryHd"/>
      </w:pPr>
      <w:r>
        <w:t>Requirements for CHO controlled medicines approval applications</w:t>
      </w:r>
    </w:p>
    <w:p w:rsidR="004A7EE6" w:rsidRPr="00FF2A5E" w:rsidRDefault="008301E6" w:rsidP="008301E6">
      <w:pPr>
        <w:pStyle w:val="AmdtsEntries"/>
      </w:pPr>
      <w:r>
        <w:t>s 561</w:t>
      </w:r>
      <w:r>
        <w:tab/>
        <w:t xml:space="preserve">am </w:t>
      </w:r>
      <w:hyperlink r:id="rId528"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7, s 8</w:t>
      </w:r>
      <w:r w:rsidR="007A64B4">
        <w:t>; ss and pars</w:t>
      </w:r>
      <w:r>
        <w:t xml:space="preserve"> renum R28 LA</w:t>
      </w:r>
      <w:r w:rsidR="00FF2A5E">
        <w:t xml:space="preserve">; </w:t>
      </w:r>
      <w:hyperlink r:id="rId529" w:tooltip="Medicines, Poisons and Therapeutic Goods Amendment Regulation 2019 (No 1)" w:history="1">
        <w:r w:rsidR="004A7EE6">
          <w:rPr>
            <w:rStyle w:val="charCitHyperlinkAbbrev"/>
          </w:rPr>
          <w:t>SL2019</w:t>
        </w:r>
        <w:r w:rsidR="004A7EE6">
          <w:rPr>
            <w:rStyle w:val="charCitHyperlinkAbbrev"/>
          </w:rPr>
          <w:noBreakHyphen/>
          <w:t>23</w:t>
        </w:r>
      </w:hyperlink>
      <w:r w:rsidR="00FF2A5E">
        <w:t xml:space="preserve"> s 13</w:t>
      </w:r>
    </w:p>
    <w:p w:rsidR="009D21CB" w:rsidRDefault="009D21CB" w:rsidP="00E64C9E">
      <w:pPr>
        <w:pStyle w:val="AmdtsEntryHd"/>
      </w:pPr>
      <w:r>
        <w:t>Restrictions on CHO power to approve applications for approvals</w:t>
      </w:r>
    </w:p>
    <w:p w:rsidR="004A7EE6" w:rsidRPr="00FF2A5E" w:rsidRDefault="009D21CB" w:rsidP="009D21CB">
      <w:pPr>
        <w:pStyle w:val="AmdtsEntries"/>
      </w:pPr>
      <w:r>
        <w:t>s 563</w:t>
      </w:r>
      <w:r>
        <w:tab/>
        <w:t xml:space="preserve">am </w:t>
      </w:r>
      <w:hyperlink r:id="rId530"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7</w:t>
      </w:r>
      <w:r w:rsidR="00D01F53">
        <w:t xml:space="preserve">; </w:t>
      </w:r>
      <w:hyperlink r:id="rId531" w:tooltip="Medicines, Poisons and Therapeutic Goods Amendment Regulation 2014 (No 2)" w:history="1">
        <w:r w:rsidR="00D01F53">
          <w:rPr>
            <w:rStyle w:val="charCitHyperlinkAbbrev"/>
          </w:rPr>
          <w:t>SL2014</w:t>
        </w:r>
        <w:r w:rsidR="00D01F53">
          <w:rPr>
            <w:rStyle w:val="charCitHyperlinkAbbrev"/>
          </w:rPr>
          <w:noBreakHyphen/>
          <w:t>26</w:t>
        </w:r>
      </w:hyperlink>
      <w:r w:rsidR="00D01F53">
        <w:t xml:space="preserve"> s 5</w:t>
      </w:r>
      <w:r w:rsidR="007A64B4">
        <w:t xml:space="preserve">; </w:t>
      </w:r>
      <w:hyperlink r:id="rId532" w:tooltip="Medicines, Poisons and Therapeutic Goods (Controlled Medicines) Amendment Regulation 2016 (No 1)" w:history="1">
        <w:r w:rsidR="007A64B4">
          <w:rPr>
            <w:rStyle w:val="charCitHyperlinkAbbrev"/>
          </w:rPr>
          <w:t>SL2016</w:t>
        </w:r>
        <w:r w:rsidR="007A64B4">
          <w:rPr>
            <w:rStyle w:val="charCitHyperlinkAbbrev"/>
          </w:rPr>
          <w:noBreakHyphen/>
          <w:t>16</w:t>
        </w:r>
      </w:hyperlink>
      <w:r w:rsidR="007A64B4">
        <w:t xml:space="preserve"> s 9; pars renum R28 LA</w:t>
      </w:r>
      <w:r w:rsidR="00FC6FAE">
        <w:t xml:space="preserve">; </w:t>
      </w:r>
      <w:hyperlink r:id="rId533" w:tooltip="Medicines, Poisons and Therapeutic Goods Amendment Regulation 2017 (No 1)" w:history="1">
        <w:r w:rsidR="00FC6FAE">
          <w:rPr>
            <w:rStyle w:val="charCitHyperlinkAbbrev"/>
          </w:rPr>
          <w:t>SL2017</w:t>
        </w:r>
        <w:r w:rsidR="00FC6FAE">
          <w:rPr>
            <w:rStyle w:val="charCitHyperlinkAbbrev"/>
          </w:rPr>
          <w:noBreakHyphen/>
          <w:t>27</w:t>
        </w:r>
      </w:hyperlink>
      <w:r w:rsidR="00FC6FAE">
        <w:t xml:space="preserve"> ss 6-10; ss renum R30 LA</w:t>
      </w:r>
      <w:r w:rsidR="00FF2A5E">
        <w:t xml:space="preserve">; </w:t>
      </w:r>
      <w:hyperlink r:id="rId534" w:tooltip="Medicines, Poisons and Therapeutic Goods Amendment Regulation 2019 (No 1)" w:history="1">
        <w:r w:rsidR="004A7EE6">
          <w:rPr>
            <w:rStyle w:val="charCitHyperlinkAbbrev"/>
          </w:rPr>
          <w:t>SL2019</w:t>
        </w:r>
        <w:r w:rsidR="004A7EE6">
          <w:rPr>
            <w:rStyle w:val="charCitHyperlinkAbbrev"/>
          </w:rPr>
          <w:noBreakHyphen/>
          <w:t>23</w:t>
        </w:r>
      </w:hyperlink>
      <w:r w:rsidR="00FF2A5E">
        <w:t xml:space="preserve"> s 14, s 15; pars renum R34 LA</w:t>
      </w:r>
    </w:p>
    <w:p w:rsidR="007A64B4" w:rsidRDefault="007A64B4" w:rsidP="007A64B4">
      <w:pPr>
        <w:pStyle w:val="AmdtsEntryHd"/>
      </w:pPr>
      <w:r>
        <w:t>Term of CHO controlled medicines approvals</w:t>
      </w:r>
    </w:p>
    <w:p w:rsidR="007A64B4" w:rsidRPr="007A64B4" w:rsidRDefault="007A64B4" w:rsidP="007A64B4">
      <w:pPr>
        <w:pStyle w:val="AmdtsEntries"/>
      </w:pPr>
      <w:r>
        <w:t>s 564</w:t>
      </w:r>
      <w:r>
        <w:tab/>
        <w:t xml:space="preserve">am </w:t>
      </w:r>
      <w:hyperlink r:id="rId535"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10</w:t>
      </w:r>
    </w:p>
    <w:p w:rsidR="00D01F53" w:rsidRDefault="00D01F53" w:rsidP="00D01F53">
      <w:pPr>
        <w:pStyle w:val="AmdtsEntryHd"/>
      </w:pPr>
      <w:r>
        <w:lastRenderedPageBreak/>
        <w:t>Medicines advisory committee—referred applications and review of unfavourable CHO decisions</w:t>
      </w:r>
    </w:p>
    <w:p w:rsidR="00D01F53" w:rsidRPr="009D21CB" w:rsidRDefault="00D01F53" w:rsidP="00D01F53">
      <w:pPr>
        <w:pStyle w:val="AmdtsEntries"/>
      </w:pPr>
      <w:r>
        <w:t>s 566</w:t>
      </w:r>
      <w:r>
        <w:tab/>
        <w:t xml:space="preserve">am </w:t>
      </w:r>
      <w:hyperlink r:id="rId536" w:tooltip="Medicines, Poisons and Therapeutic Goods Amendment Regulation 2014 (No 2)" w:history="1">
        <w:r>
          <w:rPr>
            <w:rStyle w:val="charCitHyperlinkAbbrev"/>
          </w:rPr>
          <w:t>SL2014</w:t>
        </w:r>
        <w:r>
          <w:rPr>
            <w:rStyle w:val="charCitHyperlinkAbbrev"/>
          </w:rPr>
          <w:noBreakHyphen/>
          <w:t>26</w:t>
        </w:r>
      </w:hyperlink>
      <w:r>
        <w:t xml:space="preserve"> s 6</w:t>
      </w:r>
    </w:p>
    <w:p w:rsidR="00D01F53" w:rsidRDefault="008148E8" w:rsidP="00D01F53">
      <w:pPr>
        <w:pStyle w:val="AmdtsEntryHd"/>
      </w:pPr>
      <w:r>
        <w:t>Amendment and revocation of controlled medicines approvals</w:t>
      </w:r>
    </w:p>
    <w:p w:rsidR="00D01F53" w:rsidRPr="009D21CB" w:rsidRDefault="00D01F53" w:rsidP="00D01F53">
      <w:pPr>
        <w:pStyle w:val="AmdtsEntries"/>
      </w:pPr>
      <w:r>
        <w:t>s 56</w:t>
      </w:r>
      <w:r w:rsidR="008148E8">
        <w:t>7</w:t>
      </w:r>
      <w:r>
        <w:tab/>
        <w:t xml:space="preserve">am </w:t>
      </w:r>
      <w:hyperlink r:id="rId537" w:tooltip="Medicines, Poisons and Therapeutic Goods Amendment Regulation 2014 (No 2)" w:history="1">
        <w:r>
          <w:rPr>
            <w:rStyle w:val="charCitHyperlinkAbbrev"/>
          </w:rPr>
          <w:t>SL2014</w:t>
        </w:r>
        <w:r>
          <w:rPr>
            <w:rStyle w:val="charCitHyperlinkAbbrev"/>
          </w:rPr>
          <w:noBreakHyphen/>
          <w:t>26</w:t>
        </w:r>
      </w:hyperlink>
      <w:r>
        <w:t xml:space="preserve"> s </w:t>
      </w:r>
      <w:r w:rsidR="008148E8">
        <w:t>7</w:t>
      </w:r>
    </w:p>
    <w:p w:rsidR="008148E8" w:rsidRDefault="008148E8" w:rsidP="008148E8">
      <w:pPr>
        <w:pStyle w:val="AmdtsEntryHd"/>
      </w:pPr>
      <w:r>
        <w:t>Application for review of amendment and revocation on CHO initiative</w:t>
      </w:r>
    </w:p>
    <w:p w:rsidR="008148E8" w:rsidRPr="009D21CB" w:rsidRDefault="008148E8" w:rsidP="008148E8">
      <w:pPr>
        <w:pStyle w:val="AmdtsEntries"/>
      </w:pPr>
      <w:r>
        <w:t>s 568</w:t>
      </w:r>
      <w:r>
        <w:tab/>
        <w:t xml:space="preserve">am </w:t>
      </w:r>
      <w:hyperlink r:id="rId538" w:tooltip="Medicines, Poisons and Therapeutic Goods Amendment Regulation 2014 (No 2)" w:history="1">
        <w:r>
          <w:rPr>
            <w:rStyle w:val="charCitHyperlinkAbbrev"/>
          </w:rPr>
          <w:t>SL2014</w:t>
        </w:r>
        <w:r>
          <w:rPr>
            <w:rStyle w:val="charCitHyperlinkAbbrev"/>
          </w:rPr>
          <w:noBreakHyphen/>
          <w:t>26</w:t>
        </w:r>
      </w:hyperlink>
      <w:r>
        <w:t xml:space="preserve"> s 8</w:t>
      </w:r>
    </w:p>
    <w:p w:rsidR="008148E8" w:rsidRDefault="008148E8" w:rsidP="008148E8">
      <w:pPr>
        <w:pStyle w:val="AmdtsEntryHd"/>
      </w:pPr>
      <w:r>
        <w:t>Medicines advisory committee—review of amendment or revocation on CHO initiative</w:t>
      </w:r>
    </w:p>
    <w:p w:rsidR="008148E8" w:rsidRPr="009D21CB" w:rsidRDefault="008148E8" w:rsidP="008148E8">
      <w:pPr>
        <w:pStyle w:val="AmdtsEntries"/>
      </w:pPr>
      <w:r>
        <w:t>s 569</w:t>
      </w:r>
      <w:r>
        <w:tab/>
        <w:t xml:space="preserve">am </w:t>
      </w:r>
      <w:hyperlink r:id="rId539" w:tooltip="Medicines, Poisons and Therapeutic Goods Amendment Regulation 2014 (No 2)" w:history="1">
        <w:r>
          <w:rPr>
            <w:rStyle w:val="charCitHyperlinkAbbrev"/>
          </w:rPr>
          <w:t>SL2014</w:t>
        </w:r>
        <w:r>
          <w:rPr>
            <w:rStyle w:val="charCitHyperlinkAbbrev"/>
          </w:rPr>
          <w:noBreakHyphen/>
          <w:t>26</w:t>
        </w:r>
      </w:hyperlink>
      <w:r>
        <w:t xml:space="preserve"> s 9</w:t>
      </w:r>
    </w:p>
    <w:p w:rsidR="008148E8" w:rsidRDefault="008148E8" w:rsidP="008148E8">
      <w:pPr>
        <w:pStyle w:val="AmdtsEntryHd"/>
      </w:pPr>
      <w:r>
        <w:t>Conditional controlled medicines approvals</w:t>
      </w:r>
    </w:p>
    <w:p w:rsidR="008148E8" w:rsidRPr="009D21CB" w:rsidRDefault="008148E8" w:rsidP="008148E8">
      <w:pPr>
        <w:pStyle w:val="AmdtsEntries"/>
      </w:pPr>
      <w:r>
        <w:t>s 570</w:t>
      </w:r>
      <w:r>
        <w:tab/>
        <w:t xml:space="preserve">am </w:t>
      </w:r>
      <w:hyperlink r:id="rId540" w:tooltip="Medicines, Poisons and Therapeutic Goods Amendment Regulation 2014 (No 2)" w:history="1">
        <w:r>
          <w:rPr>
            <w:rStyle w:val="charCitHyperlinkAbbrev"/>
          </w:rPr>
          <w:t>SL2014</w:t>
        </w:r>
        <w:r>
          <w:rPr>
            <w:rStyle w:val="charCitHyperlinkAbbrev"/>
          </w:rPr>
          <w:noBreakHyphen/>
          <w:t>26</w:t>
        </w:r>
      </w:hyperlink>
      <w:r>
        <w:t xml:space="preserve"> s 10</w:t>
      </w:r>
    </w:p>
    <w:p w:rsidR="007A64B4" w:rsidRDefault="007A64B4" w:rsidP="007A64B4">
      <w:pPr>
        <w:pStyle w:val="AmdtsEntryHd"/>
      </w:pPr>
      <w:r>
        <w:t>Form of CHO controlled medicines approvals</w:t>
      </w:r>
    </w:p>
    <w:p w:rsidR="00C370C4" w:rsidRPr="00130AC9" w:rsidRDefault="007A64B4" w:rsidP="007A64B4">
      <w:pPr>
        <w:pStyle w:val="AmdtsEntries"/>
      </w:pPr>
      <w:r>
        <w:t>s 571</w:t>
      </w:r>
      <w:r>
        <w:tab/>
        <w:t xml:space="preserve">am </w:t>
      </w:r>
      <w:hyperlink r:id="rId541" w:tooltip="Medicines, Poisons and Therapeutic Goods (Controlled Medicines) Amendment Regulation 2016 (No 1)" w:history="1">
        <w:r>
          <w:rPr>
            <w:rStyle w:val="charCitHyperlinkAbbrev"/>
          </w:rPr>
          <w:t>SL2016</w:t>
        </w:r>
        <w:r>
          <w:rPr>
            <w:rStyle w:val="charCitHyperlinkAbbrev"/>
          </w:rPr>
          <w:noBreakHyphen/>
          <w:t>16</w:t>
        </w:r>
      </w:hyperlink>
      <w:r w:rsidR="0023380A">
        <w:t xml:space="preserve"> ss 11-13</w:t>
      </w:r>
      <w:r>
        <w:t>; ss and pars renum R28 LA</w:t>
      </w:r>
      <w:r w:rsidR="00130AC9">
        <w:t xml:space="preserve">; </w:t>
      </w:r>
      <w:hyperlink r:id="rId542" w:tooltip="Medicines, Poisons and Therapeutic Goods Amendment Regulation 2019 (No 1)" w:history="1">
        <w:r w:rsidR="00C370C4">
          <w:rPr>
            <w:rStyle w:val="charCitHyperlinkAbbrev"/>
          </w:rPr>
          <w:t>SL2019</w:t>
        </w:r>
        <w:r w:rsidR="00C370C4">
          <w:rPr>
            <w:rStyle w:val="charCitHyperlinkAbbrev"/>
          </w:rPr>
          <w:noBreakHyphen/>
          <w:t>23</w:t>
        </w:r>
      </w:hyperlink>
      <w:r w:rsidR="00130AC9">
        <w:t xml:space="preserve"> s 16</w:t>
      </w:r>
    </w:p>
    <w:p w:rsidR="008148E8" w:rsidRDefault="00505104" w:rsidP="008148E8">
      <w:pPr>
        <w:pStyle w:val="AmdtsEntryHd"/>
      </w:pPr>
      <w:r w:rsidRPr="00CF6694">
        <w:t>Medicines advisory committee—recommendations to CHO</w:t>
      </w:r>
    </w:p>
    <w:p w:rsidR="008148E8" w:rsidRDefault="008148E8" w:rsidP="008148E8">
      <w:pPr>
        <w:pStyle w:val="AmdtsEntries"/>
      </w:pPr>
      <w:r>
        <w:t>s 573 hdg</w:t>
      </w:r>
      <w:r>
        <w:tab/>
        <w:t xml:space="preserve">sub </w:t>
      </w:r>
      <w:hyperlink r:id="rId543" w:tooltip="Medicines, Poisons and Therapeutic Goods Amendment Regulation 2014 (No 2)" w:history="1">
        <w:r>
          <w:rPr>
            <w:rStyle w:val="charCitHyperlinkAbbrev"/>
          </w:rPr>
          <w:t>SL2014</w:t>
        </w:r>
        <w:r>
          <w:rPr>
            <w:rStyle w:val="charCitHyperlinkAbbrev"/>
          </w:rPr>
          <w:noBreakHyphen/>
          <w:t>26</w:t>
        </w:r>
      </w:hyperlink>
      <w:r>
        <w:t xml:space="preserve"> s 11</w:t>
      </w:r>
    </w:p>
    <w:p w:rsidR="00971840" w:rsidRPr="009D21CB" w:rsidRDefault="00971840" w:rsidP="008148E8">
      <w:pPr>
        <w:pStyle w:val="AmdtsEntries"/>
      </w:pPr>
      <w:r>
        <w:t>s 573</w:t>
      </w:r>
      <w:r>
        <w:tab/>
        <w:t xml:space="preserve">am </w:t>
      </w:r>
      <w:hyperlink r:id="rId544" w:tooltip="Medicines, Poisons and Therapeutic Goods Amendment Regulation 2014 (No 2)" w:history="1">
        <w:r>
          <w:rPr>
            <w:rStyle w:val="charCitHyperlinkAbbrev"/>
          </w:rPr>
          <w:t>SL2014</w:t>
        </w:r>
        <w:r>
          <w:rPr>
            <w:rStyle w:val="charCitHyperlinkAbbrev"/>
          </w:rPr>
          <w:noBreakHyphen/>
          <w:t>26</w:t>
        </w:r>
      </w:hyperlink>
      <w:r>
        <w:t xml:space="preserve"> s 12, s 13</w:t>
      </w:r>
    </w:p>
    <w:p w:rsidR="001A31DA" w:rsidRDefault="00B77115" w:rsidP="001A31DA">
      <w:pPr>
        <w:pStyle w:val="AmdtsEntryHd"/>
      </w:pPr>
      <w:r w:rsidRPr="00CF6694">
        <w:t>Guidelines for CHO decisions on applications</w:t>
      </w:r>
    </w:p>
    <w:p w:rsidR="001A31DA" w:rsidRDefault="001A31DA" w:rsidP="001A31DA">
      <w:pPr>
        <w:pStyle w:val="AmdtsEntries"/>
      </w:pPr>
      <w:r>
        <w:t>s 574</w:t>
      </w:r>
      <w:r>
        <w:tab/>
        <w:t xml:space="preserve">sub </w:t>
      </w:r>
      <w:hyperlink r:id="rId545" w:tooltip="Medicines, Poisons and Therapeutic Goods Amendment Regulation 2014 (No 2)" w:history="1">
        <w:r>
          <w:rPr>
            <w:rStyle w:val="charCitHyperlinkAbbrev"/>
          </w:rPr>
          <w:t>SL2014</w:t>
        </w:r>
        <w:r>
          <w:rPr>
            <w:rStyle w:val="charCitHyperlinkAbbrev"/>
          </w:rPr>
          <w:noBreakHyphen/>
          <w:t>26</w:t>
        </w:r>
      </w:hyperlink>
      <w:r>
        <w:t xml:space="preserve"> s 14</w:t>
      </w:r>
    </w:p>
    <w:p w:rsidR="0023380A" w:rsidRDefault="00130AC9" w:rsidP="001A31DA">
      <w:pPr>
        <w:pStyle w:val="AmdtsEntryHd"/>
      </w:pPr>
      <w:r w:rsidRPr="00870C56">
        <w:t>Controlled medicines prescribing standards</w:t>
      </w:r>
    </w:p>
    <w:p w:rsidR="0023380A" w:rsidRDefault="0023380A" w:rsidP="0023380A">
      <w:pPr>
        <w:pStyle w:val="AmdtsEntries"/>
      </w:pPr>
      <w:r>
        <w:t>s 575</w:t>
      </w:r>
      <w:r>
        <w:tab/>
        <w:t xml:space="preserve">ins </w:t>
      </w:r>
      <w:hyperlink r:id="rId546"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14</w:t>
      </w:r>
    </w:p>
    <w:p w:rsidR="00C370C4" w:rsidRPr="00130AC9" w:rsidRDefault="00C370C4" w:rsidP="0023380A">
      <w:pPr>
        <w:pStyle w:val="AmdtsEntries"/>
      </w:pPr>
      <w:r>
        <w:tab/>
        <w:t xml:space="preserve">sub </w:t>
      </w:r>
      <w:hyperlink r:id="rId547" w:tooltip="Medicines, Poisons and Therapeutic Goods Amendment Regulation 2019 (No 1)" w:history="1">
        <w:r>
          <w:rPr>
            <w:rStyle w:val="charCitHyperlinkAbbrev"/>
          </w:rPr>
          <w:t>SL2019</w:t>
        </w:r>
        <w:r>
          <w:rPr>
            <w:rStyle w:val="charCitHyperlinkAbbrev"/>
          </w:rPr>
          <w:noBreakHyphen/>
          <w:t>23</w:t>
        </w:r>
      </w:hyperlink>
      <w:r w:rsidR="00130AC9">
        <w:t xml:space="preserve"> s 17</w:t>
      </w:r>
    </w:p>
    <w:p w:rsidR="00FF2685" w:rsidRDefault="00F41EFB" w:rsidP="00FF2685">
      <w:pPr>
        <w:pStyle w:val="AmdtsEntryHd"/>
      </w:pPr>
      <w:r>
        <w:t xml:space="preserve">Meaning of </w:t>
      </w:r>
      <w:r w:rsidRPr="00E948B5">
        <w:rPr>
          <w:rStyle w:val="charItals"/>
        </w:rPr>
        <w:t>endorsement</w:t>
      </w:r>
      <w:r>
        <w:t>—div 13.1.4</w:t>
      </w:r>
    </w:p>
    <w:p w:rsidR="00FF2685" w:rsidRDefault="00FF2685" w:rsidP="00FF2685">
      <w:pPr>
        <w:pStyle w:val="AmdtsEntries"/>
      </w:pPr>
      <w:r>
        <w:t>s 580</w:t>
      </w:r>
      <w:r>
        <w:tab/>
      </w:r>
      <w:r w:rsidR="00322A27">
        <w:t xml:space="preserve">am </w:t>
      </w:r>
      <w:hyperlink r:id="rId548"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11 </w:t>
      </w:r>
    </w:p>
    <w:p w:rsidR="00FF2685" w:rsidRDefault="00F41EFB" w:rsidP="00FF2685">
      <w:pPr>
        <w:pStyle w:val="AmdtsEntryHd"/>
      </w:pPr>
      <w:r>
        <w:t>Applications for CHO endorsement to treat drug</w:t>
      </w:r>
      <w:r>
        <w:noBreakHyphen/>
        <w:t>dependency</w:t>
      </w:r>
    </w:p>
    <w:p w:rsidR="00FF2685" w:rsidRDefault="00FF2685" w:rsidP="00FF2685">
      <w:pPr>
        <w:pStyle w:val="AmdtsEntries"/>
      </w:pPr>
      <w:r>
        <w:t>s 581</w:t>
      </w:r>
      <w:r>
        <w:tab/>
      </w:r>
      <w:r w:rsidR="00322A27">
        <w:t xml:space="preserve">am </w:t>
      </w:r>
      <w:hyperlink r:id="rId549"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ss 12-15</w:t>
      </w:r>
    </w:p>
    <w:p w:rsidR="00FF2685" w:rsidRDefault="00F41EFB" w:rsidP="00FF2685">
      <w:pPr>
        <w:pStyle w:val="AmdtsEntryHd"/>
      </w:pPr>
      <w:r>
        <w:t>CHO decisions on applications for endorsement to treat drug</w:t>
      </w:r>
      <w:r>
        <w:noBreakHyphen/>
        <w:t>dependency</w:t>
      </w:r>
    </w:p>
    <w:p w:rsidR="00FF2685" w:rsidRDefault="00FF2685" w:rsidP="00FF2685">
      <w:pPr>
        <w:pStyle w:val="AmdtsEntries"/>
      </w:pPr>
      <w:r>
        <w:t>s 582</w:t>
      </w:r>
      <w:r>
        <w:tab/>
      </w:r>
      <w:r w:rsidR="00322A27">
        <w:t xml:space="preserve">am </w:t>
      </w:r>
      <w:hyperlink r:id="rId550"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16, s 17</w:t>
      </w:r>
    </w:p>
    <w:p w:rsidR="00FF2685" w:rsidRDefault="00F41EFB" w:rsidP="00FF2685">
      <w:pPr>
        <w:pStyle w:val="AmdtsEntryHd"/>
      </w:pPr>
      <w:r>
        <w:t>Form of CHO endorsements to treat drug-dependency</w:t>
      </w:r>
    </w:p>
    <w:p w:rsidR="00FF2685" w:rsidRDefault="00FF2685" w:rsidP="00FF2685">
      <w:pPr>
        <w:pStyle w:val="AmdtsEntries"/>
      </w:pPr>
      <w:r>
        <w:t>s 583</w:t>
      </w:r>
      <w:r>
        <w:tab/>
      </w:r>
      <w:r w:rsidR="00322A27">
        <w:t xml:space="preserve">am </w:t>
      </w:r>
      <w:hyperlink r:id="rId551"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18</w:t>
      </w:r>
    </w:p>
    <w:p w:rsidR="001A31DA" w:rsidRDefault="001A31DA" w:rsidP="001A31DA">
      <w:pPr>
        <w:pStyle w:val="AmdtsEntryHd"/>
      </w:pPr>
      <w:r>
        <w:t>Medicines advisory committee—review of CHO decisions to refuse endorsements to treat drug-dependency</w:t>
      </w:r>
    </w:p>
    <w:p w:rsidR="001A31DA" w:rsidRDefault="001A31DA" w:rsidP="001A31DA">
      <w:pPr>
        <w:pStyle w:val="AmdtsEntries"/>
      </w:pPr>
      <w:r>
        <w:t>s 584</w:t>
      </w:r>
      <w:r>
        <w:tab/>
      </w:r>
      <w:r w:rsidR="00322A27">
        <w:t xml:space="preserve">am </w:t>
      </w:r>
      <w:hyperlink r:id="rId552"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19</w:t>
      </w:r>
    </w:p>
    <w:p w:rsidR="00C370C4" w:rsidRDefault="000655CA" w:rsidP="00130AC9">
      <w:pPr>
        <w:pStyle w:val="AmdtsEntryHd"/>
      </w:pPr>
      <w:r w:rsidRPr="00277134">
        <w:rPr>
          <w:rStyle w:val="CharPartText"/>
        </w:rPr>
        <w:t>Appendix D medicines approvals</w:t>
      </w:r>
    </w:p>
    <w:p w:rsidR="00C370C4" w:rsidRPr="000655CA" w:rsidRDefault="00C370C4" w:rsidP="001A31DA">
      <w:pPr>
        <w:pStyle w:val="AmdtsEntries"/>
      </w:pPr>
      <w:r>
        <w:t>pt 13.2 hdg</w:t>
      </w:r>
      <w:r w:rsidR="000655CA">
        <w:tab/>
      </w:r>
      <w:r w:rsidR="003C1A0C">
        <w:t xml:space="preserve">note </w:t>
      </w:r>
      <w:r w:rsidR="000655CA">
        <w:t xml:space="preserve">am </w:t>
      </w:r>
      <w:hyperlink r:id="rId553" w:tooltip="Medicines, Poisons and Therapeutic Goods Amendment Regulation 2019 (No 1)" w:history="1">
        <w:r>
          <w:rPr>
            <w:rStyle w:val="charCitHyperlinkAbbrev"/>
          </w:rPr>
          <w:t>SL2019</w:t>
        </w:r>
        <w:r>
          <w:rPr>
            <w:rStyle w:val="charCitHyperlinkAbbrev"/>
          </w:rPr>
          <w:noBreakHyphen/>
          <w:t>23</w:t>
        </w:r>
      </w:hyperlink>
      <w:r w:rsidR="000655CA">
        <w:t xml:space="preserve"> s 18</w:t>
      </w:r>
    </w:p>
    <w:p w:rsidR="00114EEB" w:rsidRDefault="003C1A0C" w:rsidP="00E64C9E">
      <w:pPr>
        <w:pStyle w:val="AmdtsEntryHd"/>
        <w:rPr>
          <w:rStyle w:val="CharPartText"/>
        </w:rPr>
      </w:pPr>
      <w:r w:rsidRPr="00870C56">
        <w:lastRenderedPageBreak/>
        <w:t xml:space="preserve">Modification of medicines and poisons standard—Act, s 15 (1), def </w:t>
      </w:r>
      <w:r w:rsidRPr="00870C56">
        <w:rPr>
          <w:rStyle w:val="charItals"/>
        </w:rPr>
        <w:t>medicines and poisons standard</w:t>
      </w:r>
    </w:p>
    <w:p w:rsidR="007242A2" w:rsidRDefault="00114EEB" w:rsidP="00114EEB">
      <w:pPr>
        <w:pStyle w:val="AmdtsEntries"/>
      </w:pPr>
      <w:r>
        <w:t xml:space="preserve">s </w:t>
      </w:r>
      <w:r w:rsidR="007242A2">
        <w:t>588</w:t>
      </w:r>
      <w:r w:rsidR="003C1A0C">
        <w:tab/>
        <w:t xml:space="preserve">ins </w:t>
      </w:r>
      <w:hyperlink r:id="rId554" w:tooltip="Medicines, Poisons and Therapeutic Goods Amendment Regulation 2019 (No 1)" w:history="1">
        <w:r w:rsidR="007242A2">
          <w:rPr>
            <w:rStyle w:val="charCitHyperlinkAbbrev"/>
          </w:rPr>
          <w:t>SL2019</w:t>
        </w:r>
        <w:r w:rsidR="007242A2">
          <w:rPr>
            <w:rStyle w:val="charCitHyperlinkAbbrev"/>
          </w:rPr>
          <w:noBreakHyphen/>
          <w:t>23</w:t>
        </w:r>
      </w:hyperlink>
      <w:r w:rsidR="003C1A0C">
        <w:t xml:space="preserve"> s 19</w:t>
      </w:r>
    </w:p>
    <w:p w:rsidR="007242A2" w:rsidRDefault="003C1A0C" w:rsidP="00130AC9">
      <w:pPr>
        <w:pStyle w:val="AmdtsEntryHd"/>
      </w:pPr>
      <w:r w:rsidRPr="00870C56">
        <w:t xml:space="preserve">Meaning of </w:t>
      </w:r>
      <w:r w:rsidRPr="00870C56">
        <w:rPr>
          <w:rStyle w:val="charItals"/>
        </w:rPr>
        <w:t>ACT listed appendix D medicine</w:t>
      </w:r>
    </w:p>
    <w:p w:rsidR="00A53738" w:rsidRDefault="007242A2" w:rsidP="00A53738">
      <w:pPr>
        <w:pStyle w:val="AmdtsEntries"/>
      </w:pPr>
      <w:r>
        <w:t>s 589</w:t>
      </w:r>
      <w:r>
        <w:tab/>
      </w:r>
      <w:r w:rsidR="00A53738">
        <w:t xml:space="preserve">ins </w:t>
      </w:r>
      <w:hyperlink r:id="rId555" w:tooltip="Medicines, Poisons and Therapeutic Goods Amendment Regulation 2019 (No 1)" w:history="1">
        <w:r w:rsidR="00A53738">
          <w:rPr>
            <w:rStyle w:val="charCitHyperlinkAbbrev"/>
          </w:rPr>
          <w:t>SL2019</w:t>
        </w:r>
        <w:r w:rsidR="00A53738">
          <w:rPr>
            <w:rStyle w:val="charCitHyperlinkAbbrev"/>
          </w:rPr>
          <w:noBreakHyphen/>
          <w:t>23</w:t>
        </w:r>
      </w:hyperlink>
      <w:r w:rsidR="00A53738">
        <w:t xml:space="preserve"> s 19</w:t>
      </w:r>
    </w:p>
    <w:p w:rsidR="00AA5F92" w:rsidRDefault="00A53738" w:rsidP="00A53738">
      <w:pPr>
        <w:pStyle w:val="AmdtsEntryHd"/>
      </w:pPr>
      <w:r w:rsidRPr="00870C56">
        <w:t>Standing approval to prescribe ACT listed appendix D medicines</w:t>
      </w:r>
    </w:p>
    <w:p w:rsidR="00AA5F92" w:rsidRPr="00A53738" w:rsidRDefault="00AA5F92" w:rsidP="00114EEB">
      <w:pPr>
        <w:pStyle w:val="AmdtsEntries"/>
      </w:pPr>
      <w:r>
        <w:t>s 591</w:t>
      </w:r>
      <w:r>
        <w:tab/>
        <w:t xml:space="preserve">sub </w:t>
      </w:r>
      <w:hyperlink r:id="rId556" w:tooltip="Medicines, Poisons and Therapeutic Goods Amendment Regulation 2019 (No 1)" w:history="1">
        <w:r>
          <w:rPr>
            <w:rStyle w:val="charCitHyperlinkAbbrev"/>
          </w:rPr>
          <w:t>SL2019</w:t>
        </w:r>
        <w:r>
          <w:rPr>
            <w:rStyle w:val="charCitHyperlinkAbbrev"/>
          </w:rPr>
          <w:noBreakHyphen/>
          <w:t>23</w:t>
        </w:r>
      </w:hyperlink>
      <w:r w:rsidR="00A53738">
        <w:t xml:space="preserve"> s 20</w:t>
      </w:r>
    </w:p>
    <w:p w:rsidR="00AA5F92" w:rsidRDefault="00A53738" w:rsidP="00130AC9">
      <w:pPr>
        <w:pStyle w:val="AmdtsEntryHd"/>
      </w:pPr>
      <w:r w:rsidRPr="00870C56">
        <w:t>Applications for CHO approval to prescribe appendix D medicines</w:t>
      </w:r>
    </w:p>
    <w:p w:rsidR="00AA5F92" w:rsidRDefault="00AA5F92" w:rsidP="00114EEB">
      <w:pPr>
        <w:pStyle w:val="AmdtsEntries"/>
      </w:pPr>
      <w:r>
        <w:t>s 592 hdg</w:t>
      </w:r>
      <w:r>
        <w:tab/>
      </w:r>
      <w:r w:rsidR="00A53738">
        <w:t xml:space="preserve">sub </w:t>
      </w:r>
      <w:hyperlink r:id="rId557" w:tooltip="Medicines, Poisons and Therapeutic Goods Amendment Regulation 2019 (No 1)" w:history="1">
        <w:r>
          <w:rPr>
            <w:rStyle w:val="charCitHyperlinkAbbrev"/>
          </w:rPr>
          <w:t>SL2019</w:t>
        </w:r>
        <w:r>
          <w:rPr>
            <w:rStyle w:val="charCitHyperlinkAbbrev"/>
          </w:rPr>
          <w:noBreakHyphen/>
          <w:t>23</w:t>
        </w:r>
      </w:hyperlink>
      <w:r w:rsidR="00A53738">
        <w:t xml:space="preserve"> s 21</w:t>
      </w:r>
    </w:p>
    <w:p w:rsidR="00F4355E" w:rsidRPr="00F4355E" w:rsidRDefault="00F4355E" w:rsidP="00114EEB">
      <w:pPr>
        <w:pStyle w:val="AmdtsEntries"/>
      </w:pPr>
      <w:r>
        <w:t>s 592</w:t>
      </w:r>
      <w:r>
        <w:tab/>
        <w:t xml:space="preserve">am </w:t>
      </w:r>
      <w:hyperlink r:id="rId558" w:tooltip="Medicines, Poisons and Therapeutic Goods Amendment Regulation 2019 (No 1)" w:history="1">
        <w:r>
          <w:rPr>
            <w:rStyle w:val="charCitHyperlinkAbbrev"/>
          </w:rPr>
          <w:t>SL2019</w:t>
        </w:r>
        <w:r>
          <w:rPr>
            <w:rStyle w:val="charCitHyperlinkAbbrev"/>
          </w:rPr>
          <w:noBreakHyphen/>
          <w:t>23</w:t>
        </w:r>
      </w:hyperlink>
      <w:r>
        <w:t xml:space="preserve"> ss 22-24</w:t>
      </w:r>
    </w:p>
    <w:p w:rsidR="00AA5F92" w:rsidRDefault="00F4355E" w:rsidP="00130AC9">
      <w:pPr>
        <w:pStyle w:val="AmdtsEntryHd"/>
      </w:pPr>
      <w:r w:rsidRPr="00870C56">
        <w:t>CHO decisions on applications to prescribe appendix D medicines</w:t>
      </w:r>
    </w:p>
    <w:p w:rsidR="00AA5F92" w:rsidRPr="00F4355E" w:rsidRDefault="00AA5F92" w:rsidP="00114EEB">
      <w:pPr>
        <w:pStyle w:val="AmdtsEntries"/>
      </w:pPr>
      <w:r>
        <w:t>s 593</w:t>
      </w:r>
      <w:r>
        <w:tab/>
        <w:t xml:space="preserve">sub </w:t>
      </w:r>
      <w:hyperlink r:id="rId559" w:tooltip="Medicines, Poisons and Therapeutic Goods Amendment Regulation 2019 (No 1)" w:history="1">
        <w:r>
          <w:rPr>
            <w:rStyle w:val="charCitHyperlinkAbbrev"/>
          </w:rPr>
          <w:t>SL2019</w:t>
        </w:r>
        <w:r>
          <w:rPr>
            <w:rStyle w:val="charCitHyperlinkAbbrev"/>
          </w:rPr>
          <w:noBreakHyphen/>
          <w:t>23</w:t>
        </w:r>
      </w:hyperlink>
      <w:r w:rsidR="00F4355E">
        <w:t xml:space="preserve"> s 25</w:t>
      </w:r>
    </w:p>
    <w:p w:rsidR="00AA5F92" w:rsidRDefault="00F4355E" w:rsidP="00130AC9">
      <w:pPr>
        <w:pStyle w:val="AmdtsEntryHd"/>
      </w:pPr>
      <w:r>
        <w:t>Form of CHO appendix D medicines approvals</w:t>
      </w:r>
    </w:p>
    <w:p w:rsidR="00AA5F92" w:rsidRPr="00F4355E" w:rsidRDefault="00AA5F92" w:rsidP="00114EEB">
      <w:pPr>
        <w:pStyle w:val="AmdtsEntries"/>
      </w:pPr>
      <w:r>
        <w:t>s 594</w:t>
      </w:r>
      <w:r>
        <w:tab/>
        <w:t xml:space="preserve">am </w:t>
      </w:r>
      <w:hyperlink r:id="rId560" w:tooltip="Medicines, Poisons and Therapeutic Goods Amendment Regulation 2019 (No 1)" w:history="1">
        <w:r>
          <w:rPr>
            <w:rStyle w:val="charCitHyperlinkAbbrev"/>
          </w:rPr>
          <w:t>SL2019</w:t>
        </w:r>
        <w:r>
          <w:rPr>
            <w:rStyle w:val="charCitHyperlinkAbbrev"/>
          </w:rPr>
          <w:noBreakHyphen/>
          <w:t>23</w:t>
        </w:r>
      </w:hyperlink>
      <w:r w:rsidR="00F4355E">
        <w:t xml:space="preserve"> s 26</w:t>
      </w:r>
    </w:p>
    <w:p w:rsidR="00F738FD" w:rsidRDefault="00F738FD" w:rsidP="00E64C9E">
      <w:pPr>
        <w:pStyle w:val="AmdtsEntryHd"/>
        <w:rPr>
          <w:rStyle w:val="CharPartText"/>
        </w:rPr>
      </w:pPr>
      <w:r w:rsidRPr="00DE3A7B">
        <w:rPr>
          <w:rStyle w:val="CharPartText"/>
        </w:rPr>
        <w:t>First-aid kit licences</w:t>
      </w:r>
    </w:p>
    <w:p w:rsidR="00F738FD" w:rsidRPr="00E948B5" w:rsidRDefault="00F738FD" w:rsidP="00F738FD">
      <w:pPr>
        <w:pStyle w:val="AmdtsEntries"/>
      </w:pPr>
      <w:r>
        <w:t xml:space="preserve">pt 14.3 </w:t>
      </w:r>
      <w:r w:rsidR="0059142D">
        <w:t>hdg</w:t>
      </w:r>
      <w:r>
        <w:tab/>
      </w:r>
      <w:r w:rsidR="0059142D">
        <w:t xml:space="preserve">note </w:t>
      </w:r>
      <w:r w:rsidRPr="005770FE">
        <w:t xml:space="preserve">am </w:t>
      </w:r>
      <w:hyperlink r:id="rId56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EC7B4E">
        <w:t xml:space="preserve">; </w:t>
      </w:r>
      <w:hyperlink r:id="rId562" w:tooltip="Veterinary Surgeons Act 2015" w:history="1">
        <w:r w:rsidR="00EC7B4E">
          <w:rPr>
            <w:rStyle w:val="charCitHyperlinkAbbrev"/>
          </w:rPr>
          <w:t>A2015</w:t>
        </w:r>
        <w:r w:rsidR="00EC7B4E">
          <w:rPr>
            <w:rStyle w:val="charCitHyperlinkAbbrev"/>
          </w:rPr>
          <w:noBreakHyphen/>
          <w:t>29</w:t>
        </w:r>
      </w:hyperlink>
      <w:r w:rsidR="00EC7B4E">
        <w:t xml:space="preserve"> amdt 2.82</w:t>
      </w:r>
    </w:p>
    <w:p w:rsidR="00E64C9E" w:rsidRDefault="00E64C9E" w:rsidP="00E64C9E">
      <w:pPr>
        <w:pStyle w:val="AmdtsEntryHd"/>
      </w:pPr>
      <w:r w:rsidRPr="000F0CAE">
        <w:rPr>
          <w:snapToGrid w:val="0"/>
        </w:rPr>
        <w:t xml:space="preserve">Additional information for </w:t>
      </w:r>
      <w:r>
        <w:t>first-aid kit</w:t>
      </w:r>
      <w:r w:rsidRPr="000F0CAE">
        <w:rPr>
          <w:snapToGrid w:val="0"/>
        </w:rPr>
        <w:t xml:space="preserve"> licences—Act, s </w:t>
      </w:r>
      <w:r>
        <w:t>88</w:t>
      </w:r>
      <w:r w:rsidRPr="000F0CAE">
        <w:rPr>
          <w:snapToGrid w:val="0"/>
        </w:rPr>
        <w:t> (1) (k)</w:t>
      </w:r>
    </w:p>
    <w:p w:rsidR="00E64C9E" w:rsidRDefault="00E64C9E" w:rsidP="00E64C9E">
      <w:pPr>
        <w:pStyle w:val="AmdtsEntries"/>
      </w:pPr>
      <w:r>
        <w:t>s 612</w:t>
      </w:r>
      <w:r>
        <w:tab/>
        <w:t xml:space="preserve">am </w:t>
      </w:r>
      <w:hyperlink r:id="rId563" w:tooltip="Statute Law Amendment Act 2009 (No 2)" w:history="1">
        <w:r w:rsidR="00E948B5" w:rsidRPr="00E948B5">
          <w:rPr>
            <w:rStyle w:val="charCitHyperlinkAbbrev"/>
          </w:rPr>
          <w:t>A2009</w:t>
        </w:r>
        <w:r w:rsidR="00E948B5" w:rsidRPr="00E948B5">
          <w:rPr>
            <w:rStyle w:val="charCitHyperlinkAbbrev"/>
          </w:rPr>
          <w:noBreakHyphen/>
          <w:t>49</w:t>
        </w:r>
      </w:hyperlink>
      <w:r>
        <w:t xml:space="preserve"> amdt 3.121</w:t>
      </w:r>
    </w:p>
    <w:p w:rsidR="0059142D" w:rsidRDefault="0059142D" w:rsidP="0059142D">
      <w:pPr>
        <w:pStyle w:val="AmdtsEntryHd"/>
      </w:pPr>
      <w:r>
        <w:t>Medicines advisory committee—membership</w:t>
      </w:r>
    </w:p>
    <w:p w:rsidR="0059142D" w:rsidRPr="009D21CB" w:rsidRDefault="0059142D" w:rsidP="0059142D">
      <w:pPr>
        <w:pStyle w:val="AmdtsEntries"/>
      </w:pPr>
      <w:r>
        <w:t>s 635</w:t>
      </w:r>
      <w:r>
        <w:tab/>
        <w:t xml:space="preserve">am </w:t>
      </w:r>
      <w:hyperlink r:id="rId564" w:tooltip="Medicines, Poisons and Therapeutic Goods Amendment Regulation 2014 (No 2)" w:history="1">
        <w:r>
          <w:rPr>
            <w:rStyle w:val="charCitHyperlinkAbbrev"/>
          </w:rPr>
          <w:t>SL2014</w:t>
        </w:r>
        <w:r>
          <w:rPr>
            <w:rStyle w:val="charCitHyperlinkAbbrev"/>
          </w:rPr>
          <w:noBreakHyphen/>
          <w:t>26</w:t>
        </w:r>
      </w:hyperlink>
      <w:r>
        <w:t xml:space="preserve"> </w:t>
      </w:r>
      <w:r w:rsidR="0016408B">
        <w:t>s</w:t>
      </w:r>
      <w:r>
        <w:t>s 16</w:t>
      </w:r>
      <w:r w:rsidR="0016408B">
        <w:t xml:space="preserve">-19; ss </w:t>
      </w:r>
      <w:r w:rsidR="00586B8E">
        <w:t xml:space="preserve">and pars </w:t>
      </w:r>
      <w:r w:rsidR="0016408B">
        <w:t>renum R21 LA</w:t>
      </w:r>
    </w:p>
    <w:p w:rsidR="00586B8E" w:rsidRDefault="00881018" w:rsidP="00586B8E">
      <w:pPr>
        <w:pStyle w:val="AmdtsEntryHd"/>
      </w:pPr>
      <w:r>
        <w:t>Medicines advisory committee—quorum</w:t>
      </w:r>
    </w:p>
    <w:p w:rsidR="00586B8E" w:rsidRPr="009D21CB" w:rsidRDefault="00586B8E" w:rsidP="00586B8E">
      <w:pPr>
        <w:pStyle w:val="AmdtsEntries"/>
      </w:pPr>
      <w:r>
        <w:t>s 640</w:t>
      </w:r>
      <w:r>
        <w:tab/>
        <w:t xml:space="preserve">am </w:t>
      </w:r>
      <w:hyperlink r:id="rId565" w:tooltip="Medicines, Poisons and Therapeutic Goods Amendment Regulation 2014 (No 2)" w:history="1">
        <w:r>
          <w:rPr>
            <w:rStyle w:val="charCitHyperlinkAbbrev"/>
          </w:rPr>
          <w:t>SL2014</w:t>
        </w:r>
        <w:r>
          <w:rPr>
            <w:rStyle w:val="charCitHyperlinkAbbrev"/>
          </w:rPr>
          <w:noBreakHyphen/>
          <w:t>26</w:t>
        </w:r>
      </w:hyperlink>
      <w:r>
        <w:t xml:space="preserve"> s 20</w:t>
      </w:r>
    </w:p>
    <w:p w:rsidR="00881018" w:rsidRDefault="00881018" w:rsidP="00881018">
      <w:pPr>
        <w:pStyle w:val="AmdtsEntryHd"/>
      </w:pPr>
      <w:r>
        <w:t>Medicines advisory committee—disclosure of interests by members</w:t>
      </w:r>
    </w:p>
    <w:p w:rsidR="00881018" w:rsidRPr="009D21CB" w:rsidRDefault="00881018" w:rsidP="00881018">
      <w:pPr>
        <w:pStyle w:val="AmdtsEntries"/>
      </w:pPr>
      <w:r>
        <w:t>s 643</w:t>
      </w:r>
      <w:r>
        <w:tab/>
        <w:t xml:space="preserve">am </w:t>
      </w:r>
      <w:hyperlink r:id="rId566" w:tooltip="Medicines, Poisons and Therapeutic Goods Amendment Regulation 2014 (No 2)" w:history="1">
        <w:r>
          <w:rPr>
            <w:rStyle w:val="charCitHyperlinkAbbrev"/>
          </w:rPr>
          <w:t>SL2014</w:t>
        </w:r>
        <w:r>
          <w:rPr>
            <w:rStyle w:val="charCitHyperlinkAbbrev"/>
          </w:rPr>
          <w:noBreakHyphen/>
          <w:t>26</w:t>
        </w:r>
      </w:hyperlink>
      <w:r>
        <w:t xml:space="preserve"> s 21, s 22</w:t>
      </w:r>
    </w:p>
    <w:p w:rsidR="00420684" w:rsidRDefault="00420684" w:rsidP="00420684">
      <w:pPr>
        <w:pStyle w:val="AmdtsEntryHd"/>
      </w:pPr>
      <w:r>
        <w:t>Medicines advisory committee—ending appointments</w:t>
      </w:r>
    </w:p>
    <w:p w:rsidR="00420684" w:rsidRDefault="00420684" w:rsidP="00420684">
      <w:pPr>
        <w:pStyle w:val="AmdtsEntries"/>
      </w:pPr>
      <w:r>
        <w:t>s 644</w:t>
      </w:r>
      <w:r>
        <w:tab/>
        <w:t xml:space="preserve">am </w:t>
      </w:r>
      <w:hyperlink r:id="rId567" w:tooltip="Statute Law Amendment Act 2011 (No 3)" w:history="1">
        <w:r w:rsidR="00E948B5" w:rsidRPr="00E948B5">
          <w:rPr>
            <w:rStyle w:val="charCitHyperlinkAbbrev"/>
          </w:rPr>
          <w:t>A2011</w:t>
        </w:r>
        <w:r w:rsidR="00E948B5" w:rsidRPr="00E948B5">
          <w:rPr>
            <w:rStyle w:val="charCitHyperlinkAbbrev"/>
          </w:rPr>
          <w:noBreakHyphen/>
          <w:t>52</w:t>
        </w:r>
      </w:hyperlink>
      <w:r>
        <w:t xml:space="preserve"> amdt 1.8</w:t>
      </w:r>
      <w:r w:rsidR="00881018">
        <w:t xml:space="preserve">; </w:t>
      </w:r>
      <w:hyperlink r:id="rId568" w:tooltip="Medicines, Poisons and Therapeutic Goods Amendment Regulation 2014 (No 2)" w:history="1">
        <w:r w:rsidR="00881018">
          <w:rPr>
            <w:rStyle w:val="charCitHyperlinkAbbrev"/>
          </w:rPr>
          <w:t>SL2014</w:t>
        </w:r>
        <w:r w:rsidR="00881018">
          <w:rPr>
            <w:rStyle w:val="charCitHyperlinkAbbrev"/>
          </w:rPr>
          <w:noBreakHyphen/>
          <w:t>26</w:t>
        </w:r>
      </w:hyperlink>
      <w:r w:rsidR="00881018">
        <w:t xml:space="preserve"> s 23</w:t>
      </w:r>
      <w:r w:rsidR="00B77115">
        <w:t>; pars renum R21 LA</w:t>
      </w:r>
    </w:p>
    <w:p w:rsidR="00050E3A" w:rsidRDefault="00050E3A" w:rsidP="001025CC">
      <w:pPr>
        <w:pStyle w:val="AmdtsEntryHd"/>
      </w:pPr>
      <w:r>
        <w:t>Advertising controlled medicines—Act, s 66 (3) (b)</w:t>
      </w:r>
    </w:p>
    <w:p w:rsidR="00050E3A" w:rsidRPr="00050E3A" w:rsidRDefault="00050E3A" w:rsidP="00050E3A">
      <w:pPr>
        <w:pStyle w:val="AmdtsEntries"/>
      </w:pPr>
      <w:r>
        <w:t>s 650</w:t>
      </w:r>
      <w:r>
        <w:tab/>
        <w:t xml:space="preserve">am </w:t>
      </w:r>
      <w:hyperlink r:id="rId569" w:tooltip="Medicines, Poisons and Therapeutic Goods Amendment Regulation 2014 (No 1)" w:history="1">
        <w:r>
          <w:rPr>
            <w:rStyle w:val="charCitHyperlinkAbbrev"/>
          </w:rPr>
          <w:t>SL2014</w:t>
        </w:r>
        <w:r>
          <w:rPr>
            <w:rStyle w:val="charCitHyperlinkAbbrev"/>
          </w:rPr>
          <w:noBreakHyphen/>
          <w:t>23</w:t>
        </w:r>
      </w:hyperlink>
      <w:r>
        <w:t xml:space="preserve"> s 8</w:t>
      </w:r>
    </w:p>
    <w:p w:rsidR="00FB6B11" w:rsidRDefault="00FB6B11" w:rsidP="00961B04">
      <w:pPr>
        <w:pStyle w:val="AmdtsEntryHd"/>
      </w:pPr>
      <w:r>
        <w:t>Advertising other medicines</w:t>
      </w:r>
    </w:p>
    <w:p w:rsidR="00FB6B11" w:rsidRPr="00FB6B11" w:rsidRDefault="00FB6B11" w:rsidP="00FB6B11">
      <w:pPr>
        <w:pStyle w:val="AmdtsEntries"/>
      </w:pPr>
      <w:r>
        <w:t>s 651</w:t>
      </w:r>
      <w:r>
        <w:tab/>
        <w:t xml:space="preserve">am </w:t>
      </w:r>
      <w:hyperlink r:id="rId570" w:tooltip="Veterinary Practice Act 2018" w:history="1">
        <w:r w:rsidRPr="00ED7A89">
          <w:rPr>
            <w:rStyle w:val="charCitHyperlinkAbbrev"/>
          </w:rPr>
          <w:t>A2018</w:t>
        </w:r>
        <w:r w:rsidRPr="00ED7A89">
          <w:rPr>
            <w:rStyle w:val="charCitHyperlinkAbbrev"/>
          </w:rPr>
          <w:noBreakHyphen/>
          <w:t>32</w:t>
        </w:r>
      </w:hyperlink>
      <w:r>
        <w:t xml:space="preserve"> amdt 3.46</w:t>
      </w:r>
    </w:p>
    <w:p w:rsidR="00961B04" w:rsidRDefault="00961B04" w:rsidP="00961B04">
      <w:pPr>
        <w:pStyle w:val="AmdtsEntryHd"/>
      </w:pPr>
      <w:r>
        <w:t>Packaging of supplied manufacturer’s packs of low and moderate harm poisons—Act, s 59 (1) (c) (i) and (2) (c) (i)</w:t>
      </w:r>
    </w:p>
    <w:p w:rsidR="00961B04" w:rsidRPr="00961B04" w:rsidRDefault="00961B04" w:rsidP="00961B04">
      <w:pPr>
        <w:pStyle w:val="AmdtsEntries"/>
      </w:pPr>
      <w:r>
        <w:t>s 665</w:t>
      </w:r>
      <w:r>
        <w:tab/>
        <w:t xml:space="preserve">am </w:t>
      </w:r>
      <w:hyperlink r:id="rId571" w:tooltip="Statute Law Amendment Act 2015 (No 2)" w:history="1">
        <w:r>
          <w:rPr>
            <w:rStyle w:val="charCitHyperlinkAbbrev"/>
          </w:rPr>
          <w:t>A2015</w:t>
        </w:r>
        <w:r>
          <w:rPr>
            <w:rStyle w:val="charCitHyperlinkAbbrev"/>
          </w:rPr>
          <w:noBreakHyphen/>
          <w:t>50</w:t>
        </w:r>
      </w:hyperlink>
      <w:r>
        <w:t xml:space="preserve"> amdt 1.12</w:t>
      </w:r>
    </w:p>
    <w:p w:rsidR="00961B04" w:rsidRDefault="00961B04" w:rsidP="00961B04">
      <w:pPr>
        <w:pStyle w:val="AmdtsEntryHd"/>
      </w:pPr>
      <w:r>
        <w:t>Labelling of supplied manufacturer’s packs of low and moderate harm poisons—Act, s 60 (1) (c) (i) and (2) (c) (i)</w:t>
      </w:r>
    </w:p>
    <w:p w:rsidR="00961B04" w:rsidRPr="00961B04" w:rsidRDefault="00961B04" w:rsidP="00961B04">
      <w:pPr>
        <w:pStyle w:val="AmdtsEntries"/>
      </w:pPr>
      <w:r>
        <w:t>s 666</w:t>
      </w:r>
      <w:r>
        <w:tab/>
        <w:t xml:space="preserve">am </w:t>
      </w:r>
      <w:hyperlink r:id="rId572" w:tooltip="Statute Law Amendment Act 2015 (No 2)" w:history="1">
        <w:r>
          <w:rPr>
            <w:rStyle w:val="charCitHyperlinkAbbrev"/>
          </w:rPr>
          <w:t>A2015</w:t>
        </w:r>
        <w:r>
          <w:rPr>
            <w:rStyle w:val="charCitHyperlinkAbbrev"/>
          </w:rPr>
          <w:noBreakHyphen/>
          <w:t>50</w:t>
        </w:r>
      </w:hyperlink>
      <w:r>
        <w:t xml:space="preserve"> amdt 1.13</w:t>
      </w:r>
    </w:p>
    <w:p w:rsidR="0014150F" w:rsidRDefault="0014150F" w:rsidP="0014150F">
      <w:pPr>
        <w:pStyle w:val="AmdtsEntryHd"/>
      </w:pPr>
      <w:r>
        <w:lastRenderedPageBreak/>
        <w:t>Authorisation conditions for dangerous poisons manufacturers licences—Act, s 44 (1) (b) and (2) (b)</w:t>
      </w:r>
    </w:p>
    <w:p w:rsidR="0014150F" w:rsidRPr="00961B04" w:rsidRDefault="0014150F" w:rsidP="0014150F">
      <w:pPr>
        <w:pStyle w:val="AmdtsEntries"/>
      </w:pPr>
      <w:r>
        <w:t>s 676</w:t>
      </w:r>
      <w:r>
        <w:tab/>
        <w:t xml:space="preserve">am </w:t>
      </w:r>
      <w:hyperlink r:id="rId573" w:tooltip="Statute Law Amendment Act 2015 (No 2)" w:history="1">
        <w:r>
          <w:rPr>
            <w:rStyle w:val="charCitHyperlinkAbbrev"/>
          </w:rPr>
          <w:t>A2015</w:t>
        </w:r>
        <w:r>
          <w:rPr>
            <w:rStyle w:val="charCitHyperlinkAbbrev"/>
          </w:rPr>
          <w:noBreakHyphen/>
          <w:t>50</w:t>
        </w:r>
      </w:hyperlink>
      <w:r>
        <w:t xml:space="preserve"> amdt 1.14</w:t>
      </w:r>
      <w:r w:rsidR="006B541B">
        <w:t>; pars renum R26 LA</w:t>
      </w:r>
    </w:p>
    <w:p w:rsidR="0014150F" w:rsidRDefault="0014150F" w:rsidP="0014150F">
      <w:pPr>
        <w:pStyle w:val="AmdtsEntryHd"/>
      </w:pPr>
      <w:r>
        <w:t>Authorisation conditions for dangerous poisons suppliers licences—Act, s 44 (1) (b) and (2) (b)</w:t>
      </w:r>
    </w:p>
    <w:p w:rsidR="0014150F" w:rsidRPr="00961B04" w:rsidRDefault="0014150F" w:rsidP="0014150F">
      <w:pPr>
        <w:pStyle w:val="AmdtsEntries"/>
      </w:pPr>
      <w:r>
        <w:t>s 686</w:t>
      </w:r>
      <w:r>
        <w:tab/>
        <w:t xml:space="preserve">am </w:t>
      </w:r>
      <w:hyperlink r:id="rId574" w:tooltip="Statute Law Amendment Act 2015 (No 2)" w:history="1">
        <w:r>
          <w:rPr>
            <w:rStyle w:val="charCitHyperlinkAbbrev"/>
          </w:rPr>
          <w:t>A2015</w:t>
        </w:r>
        <w:r>
          <w:rPr>
            <w:rStyle w:val="charCitHyperlinkAbbrev"/>
          </w:rPr>
          <w:noBreakHyphen/>
          <w:t>50</w:t>
        </w:r>
      </w:hyperlink>
      <w:r>
        <w:t xml:space="preserve"> amdt 1.14</w:t>
      </w:r>
      <w:r w:rsidR="00D03A77">
        <w:t>; pars renum R26 LA</w:t>
      </w:r>
    </w:p>
    <w:p w:rsidR="0014150F" w:rsidRDefault="0014150F" w:rsidP="0014150F">
      <w:pPr>
        <w:pStyle w:val="AmdtsEntryHd"/>
      </w:pPr>
      <w:r w:rsidRPr="00130EF2">
        <w:t>Recording supply of dangerous poisons</w:t>
      </w:r>
    </w:p>
    <w:p w:rsidR="0014150F" w:rsidRPr="00961B04" w:rsidRDefault="0014150F" w:rsidP="0014150F">
      <w:pPr>
        <w:pStyle w:val="AmdtsEntries"/>
      </w:pPr>
      <w:r>
        <w:t>s 722</w:t>
      </w:r>
      <w:r>
        <w:tab/>
        <w:t xml:space="preserve">sub </w:t>
      </w:r>
      <w:hyperlink r:id="rId575" w:tooltip="Statute Law Amendment Act 2015 (No 2)" w:history="1">
        <w:r>
          <w:rPr>
            <w:rStyle w:val="charCitHyperlinkAbbrev"/>
          </w:rPr>
          <w:t>A2015</w:t>
        </w:r>
        <w:r>
          <w:rPr>
            <w:rStyle w:val="charCitHyperlinkAbbrev"/>
          </w:rPr>
          <w:noBreakHyphen/>
          <w:t>50</w:t>
        </w:r>
      </w:hyperlink>
      <w:r>
        <w:t xml:space="preserve"> amdt 1.15</w:t>
      </w:r>
    </w:p>
    <w:p w:rsidR="0014150F" w:rsidRDefault="0014150F" w:rsidP="0014150F">
      <w:pPr>
        <w:pStyle w:val="AmdtsEntryHd"/>
      </w:pPr>
      <w:r>
        <w:t>Packaging of supplied manufacturer’s packs of dangerous poisons—Act, s 59 (1) (c) (i) and (2) (c) (i)</w:t>
      </w:r>
    </w:p>
    <w:p w:rsidR="0014150F" w:rsidRPr="00961B04" w:rsidRDefault="0014150F" w:rsidP="0014150F">
      <w:pPr>
        <w:pStyle w:val="AmdtsEntries"/>
      </w:pPr>
      <w:r>
        <w:t>s 731</w:t>
      </w:r>
      <w:r>
        <w:tab/>
        <w:t xml:space="preserve">am </w:t>
      </w:r>
      <w:hyperlink r:id="rId576" w:tooltip="Statute Law Amendment Act 2015 (No 2)" w:history="1">
        <w:r>
          <w:rPr>
            <w:rStyle w:val="charCitHyperlinkAbbrev"/>
          </w:rPr>
          <w:t>A2015</w:t>
        </w:r>
        <w:r>
          <w:rPr>
            <w:rStyle w:val="charCitHyperlinkAbbrev"/>
          </w:rPr>
          <w:noBreakHyphen/>
          <w:t>50</w:t>
        </w:r>
      </w:hyperlink>
      <w:r>
        <w:t xml:space="preserve"> amdt 1.16</w:t>
      </w:r>
    </w:p>
    <w:p w:rsidR="0014150F" w:rsidRDefault="0014150F" w:rsidP="0014150F">
      <w:pPr>
        <w:pStyle w:val="AmdtsEntryHd"/>
      </w:pPr>
      <w:r>
        <w:t>Labelling of supplied manufacturer’s packs of dangerous poisons—Act, s 60 (1) (c) (i) and (2) (c) (i)</w:t>
      </w:r>
    </w:p>
    <w:p w:rsidR="0014150F" w:rsidRPr="00961B04" w:rsidRDefault="0014150F" w:rsidP="0014150F">
      <w:pPr>
        <w:pStyle w:val="AmdtsEntries"/>
      </w:pPr>
      <w:r>
        <w:t>s 732</w:t>
      </w:r>
      <w:r>
        <w:tab/>
        <w:t xml:space="preserve">am </w:t>
      </w:r>
      <w:hyperlink r:id="rId577" w:tooltip="Statute Law Amendment Act 2015 (No 2)" w:history="1">
        <w:r>
          <w:rPr>
            <w:rStyle w:val="charCitHyperlinkAbbrev"/>
          </w:rPr>
          <w:t>A2015</w:t>
        </w:r>
        <w:r>
          <w:rPr>
            <w:rStyle w:val="charCitHyperlinkAbbrev"/>
          </w:rPr>
          <w:noBreakHyphen/>
          <w:t>50</w:t>
        </w:r>
      </w:hyperlink>
      <w:r>
        <w:t xml:space="preserve"> amdt 1.17</w:t>
      </w:r>
    </w:p>
    <w:p w:rsidR="00507D03" w:rsidRDefault="00507D03" w:rsidP="00507D03">
      <w:pPr>
        <w:pStyle w:val="AmdtsEntryHd"/>
      </w:pPr>
      <w:r>
        <w:t>Storage of dangerous poisons—Act, s 61 (b) and (c)</w:t>
      </w:r>
    </w:p>
    <w:p w:rsidR="00507D03" w:rsidRPr="00961B04" w:rsidRDefault="00507D03" w:rsidP="00507D03">
      <w:pPr>
        <w:pStyle w:val="AmdtsEntries"/>
      </w:pPr>
      <w:r>
        <w:t>s 735</w:t>
      </w:r>
      <w:r>
        <w:tab/>
        <w:t xml:space="preserve">am </w:t>
      </w:r>
      <w:hyperlink r:id="rId578" w:tooltip="Statute Law Amendment Act 2015 (No 2)" w:history="1">
        <w:r>
          <w:rPr>
            <w:rStyle w:val="charCitHyperlinkAbbrev"/>
          </w:rPr>
          <w:t>A2015</w:t>
        </w:r>
        <w:r>
          <w:rPr>
            <w:rStyle w:val="charCitHyperlinkAbbrev"/>
          </w:rPr>
          <w:noBreakHyphen/>
          <w:t>50</w:t>
        </w:r>
      </w:hyperlink>
      <w:r>
        <w:t xml:space="preserve"> amdt 1.18</w:t>
      </w:r>
    </w:p>
    <w:p w:rsidR="00507D03" w:rsidRDefault="00507D03" w:rsidP="00507D03">
      <w:pPr>
        <w:pStyle w:val="AmdtsEntryHd"/>
      </w:pPr>
      <w:r>
        <w:t>Manufacture, supply and use of paints for certain purposes—Act, s 71 (1) and</w:t>
      </w:r>
      <w:r w:rsidR="00F4355E">
        <w:t> </w:t>
      </w:r>
      <w:r>
        <w:t>(3)</w:t>
      </w:r>
    </w:p>
    <w:p w:rsidR="00507D03" w:rsidRPr="00961B04" w:rsidRDefault="00507D03" w:rsidP="00507D03">
      <w:pPr>
        <w:pStyle w:val="AmdtsEntries"/>
      </w:pPr>
      <w:r>
        <w:t>s 751</w:t>
      </w:r>
      <w:r>
        <w:tab/>
        <w:t xml:space="preserve">am </w:t>
      </w:r>
      <w:hyperlink r:id="rId579" w:tooltip="Statute Law Amendment Act 2015 (No 2)" w:history="1">
        <w:r>
          <w:rPr>
            <w:rStyle w:val="charCitHyperlinkAbbrev"/>
          </w:rPr>
          <w:t>A2015</w:t>
        </w:r>
        <w:r>
          <w:rPr>
            <w:rStyle w:val="charCitHyperlinkAbbrev"/>
          </w:rPr>
          <w:noBreakHyphen/>
          <w:t>50</w:t>
        </w:r>
      </w:hyperlink>
      <w:r>
        <w:t xml:space="preserve"> amdt 1.19, amdt 1.20</w:t>
      </w:r>
    </w:p>
    <w:p w:rsidR="001025CC" w:rsidRDefault="00507D03" w:rsidP="001025CC">
      <w:pPr>
        <w:pStyle w:val="AmdtsEntryHd"/>
      </w:pPr>
      <w:r w:rsidRPr="00130EF2">
        <w:t>Manufacture, supply and use of paints for toys—Act, s 72 (b)</w:t>
      </w:r>
    </w:p>
    <w:p w:rsidR="001025CC" w:rsidRDefault="001025CC" w:rsidP="001025CC">
      <w:pPr>
        <w:pStyle w:val="AmdtsEntries"/>
      </w:pPr>
      <w:r>
        <w:t>s 752</w:t>
      </w:r>
      <w:r w:rsidRPr="00626A8D">
        <w:tab/>
      </w:r>
      <w:r>
        <w:t xml:space="preserve">am </w:t>
      </w:r>
      <w:hyperlink r:id="rId580" w:tooltip="Medicines, Poisons and Therapeutic Goods Amendment Regulation 2013 (No 2)" w:history="1">
        <w:r>
          <w:rPr>
            <w:rStyle w:val="charCitHyperlinkAbbrev"/>
          </w:rPr>
          <w:t>SL2013–28</w:t>
        </w:r>
      </w:hyperlink>
      <w:r>
        <w:t xml:space="preserve"> s 14, s 15</w:t>
      </w:r>
    </w:p>
    <w:p w:rsidR="00507D03" w:rsidRDefault="00507D03" w:rsidP="001025CC">
      <w:pPr>
        <w:pStyle w:val="AmdtsEntries"/>
      </w:pPr>
      <w:r>
        <w:tab/>
        <w:t xml:space="preserve">sub </w:t>
      </w:r>
      <w:hyperlink r:id="rId581" w:tooltip="Statute Law Amendment Act 2015 (No 2)" w:history="1">
        <w:r>
          <w:rPr>
            <w:rStyle w:val="charCitHyperlinkAbbrev"/>
          </w:rPr>
          <w:t>A2015</w:t>
        </w:r>
        <w:r>
          <w:rPr>
            <w:rStyle w:val="charCitHyperlinkAbbrev"/>
          </w:rPr>
          <w:noBreakHyphen/>
          <w:t>50</w:t>
        </w:r>
      </w:hyperlink>
      <w:r>
        <w:t xml:space="preserve"> amdt 1.21</w:t>
      </w:r>
    </w:p>
    <w:p w:rsidR="00507D03" w:rsidRDefault="00507D03" w:rsidP="00507D03">
      <w:pPr>
        <w:pStyle w:val="AmdtsEntryHd"/>
      </w:pPr>
      <w:r>
        <w:t>Manufacture, supply and use of paints containing pesticides—Act, s 73 (b)</w:t>
      </w:r>
    </w:p>
    <w:p w:rsidR="00507D03" w:rsidRDefault="00507D03" w:rsidP="00507D03">
      <w:pPr>
        <w:pStyle w:val="AmdtsEntries"/>
      </w:pPr>
      <w:r>
        <w:t>s 753</w:t>
      </w:r>
      <w:r>
        <w:tab/>
        <w:t xml:space="preserve">sub </w:t>
      </w:r>
      <w:hyperlink r:id="rId582" w:tooltip="Statute Law Amendment Act 2015 (No 2)" w:history="1">
        <w:r>
          <w:rPr>
            <w:rStyle w:val="charCitHyperlinkAbbrev"/>
          </w:rPr>
          <w:t>A2015</w:t>
        </w:r>
        <w:r>
          <w:rPr>
            <w:rStyle w:val="charCitHyperlinkAbbrev"/>
          </w:rPr>
          <w:noBreakHyphen/>
          <w:t>50</w:t>
        </w:r>
      </w:hyperlink>
      <w:r>
        <w:t xml:space="preserve"> amdt 1.22</w:t>
      </w:r>
    </w:p>
    <w:p w:rsidR="00C03541" w:rsidRDefault="00C03541" w:rsidP="00594380">
      <w:pPr>
        <w:pStyle w:val="AmdtsEntryHd"/>
        <w:rPr>
          <w:rStyle w:val="CharChapText"/>
        </w:rPr>
      </w:pPr>
      <w:r w:rsidRPr="00D0255E">
        <w:rPr>
          <w:rStyle w:val="CharChapText"/>
        </w:rPr>
        <w:t xml:space="preserve">Prohibited and </w:t>
      </w:r>
      <w:r w:rsidRPr="00C03541">
        <w:rPr>
          <w:rStyle w:val="CharChapText"/>
        </w:rPr>
        <w:t>schedule 10</w:t>
      </w:r>
      <w:r w:rsidRPr="00D0255E">
        <w:rPr>
          <w:rStyle w:val="CharChapText"/>
        </w:rPr>
        <w:t xml:space="preserve"> substances</w:t>
      </w:r>
    </w:p>
    <w:p w:rsidR="00C03541" w:rsidRPr="00C03541" w:rsidRDefault="00C03541" w:rsidP="00C03541">
      <w:pPr>
        <w:pStyle w:val="AmdtsEntries"/>
      </w:pPr>
      <w:r>
        <w:t>ch 21 hdg</w:t>
      </w:r>
      <w:r>
        <w:tab/>
        <w:t xml:space="preserve">am </w:t>
      </w:r>
      <w:hyperlink r:id="rId583" w:tooltip="Statute Law Amendment Act 2015 (No 2)" w:history="1">
        <w:r w:rsidR="00CA3E80">
          <w:rPr>
            <w:rStyle w:val="charCitHyperlinkAbbrev"/>
          </w:rPr>
          <w:t>A2015</w:t>
        </w:r>
        <w:r w:rsidR="00CA3E80">
          <w:rPr>
            <w:rStyle w:val="charCitHyperlinkAbbrev"/>
          </w:rPr>
          <w:noBreakHyphen/>
          <w:t>50</w:t>
        </w:r>
      </w:hyperlink>
      <w:r>
        <w:t xml:space="preserve"> amdt 1.23</w:t>
      </w:r>
    </w:p>
    <w:p w:rsidR="00C03541" w:rsidRDefault="00C03541" w:rsidP="00C03541">
      <w:pPr>
        <w:pStyle w:val="AmdtsEntryHd"/>
      </w:pPr>
      <w:r>
        <w:t xml:space="preserve">Meaning of </w:t>
      </w:r>
      <w:r w:rsidRPr="00E948B5">
        <w:rPr>
          <w:rStyle w:val="charItals"/>
        </w:rPr>
        <w:t>prohibited substance</w:t>
      </w:r>
      <w:r>
        <w:t>—ch 21</w:t>
      </w:r>
    </w:p>
    <w:p w:rsidR="00C03541" w:rsidRPr="00961B04" w:rsidRDefault="00C03541" w:rsidP="00C03541">
      <w:pPr>
        <w:pStyle w:val="AmdtsEntries"/>
      </w:pPr>
      <w:r>
        <w:t>s 760</w:t>
      </w:r>
      <w:r>
        <w:tab/>
        <w:t xml:space="preserve">am </w:t>
      </w:r>
      <w:hyperlink r:id="rId584" w:tooltip="Statute Law Amendment Act 2015 (No 2)" w:history="1">
        <w:r>
          <w:rPr>
            <w:rStyle w:val="charCitHyperlinkAbbrev"/>
          </w:rPr>
          <w:t>A2015</w:t>
        </w:r>
        <w:r>
          <w:rPr>
            <w:rStyle w:val="charCitHyperlinkAbbrev"/>
          </w:rPr>
          <w:noBreakHyphen/>
          <w:t>50</w:t>
        </w:r>
      </w:hyperlink>
      <w:r>
        <w:t xml:space="preserve"> amdt 1.24, amdt 1.25</w:t>
      </w:r>
    </w:p>
    <w:p w:rsidR="00591491" w:rsidRDefault="00591491" w:rsidP="00594380">
      <w:pPr>
        <w:pStyle w:val="AmdtsEntryHd"/>
      </w:pPr>
      <w:r>
        <w:t xml:space="preserve">Meaning of </w:t>
      </w:r>
      <w:r>
        <w:rPr>
          <w:rStyle w:val="charItals"/>
        </w:rPr>
        <w:t>reviewable decision—</w:t>
      </w:r>
      <w:r>
        <w:t>ch 23</w:t>
      </w:r>
    </w:p>
    <w:p w:rsidR="00591491" w:rsidRPr="00591491" w:rsidRDefault="00591491" w:rsidP="00591491">
      <w:pPr>
        <w:pStyle w:val="AmdtsEntries"/>
      </w:pPr>
      <w:r>
        <w:t>s 850</w:t>
      </w:r>
      <w:r>
        <w:tab/>
        <w:t xml:space="preserve">am </w:t>
      </w:r>
      <w:hyperlink r:id="rId585"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4</w:t>
      </w:r>
    </w:p>
    <w:p w:rsidR="00591491" w:rsidRDefault="00591491" w:rsidP="00594380">
      <w:pPr>
        <w:pStyle w:val="AmdtsEntryHd"/>
      </w:pPr>
      <w:r w:rsidRPr="00B44B07">
        <w:t>Reviewable decision notices</w:t>
      </w:r>
    </w:p>
    <w:p w:rsidR="00591491" w:rsidRPr="00591491" w:rsidRDefault="00591491" w:rsidP="00591491">
      <w:pPr>
        <w:pStyle w:val="AmdtsEntries"/>
      </w:pPr>
      <w:r>
        <w:t>s 851</w:t>
      </w:r>
      <w:r>
        <w:tab/>
        <w:t xml:space="preserve">sub </w:t>
      </w:r>
      <w:hyperlink r:id="rId586"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5</w:t>
      </w:r>
    </w:p>
    <w:p w:rsidR="00591491" w:rsidRDefault="00591491" w:rsidP="00591491">
      <w:pPr>
        <w:pStyle w:val="AmdtsEntryHd"/>
      </w:pPr>
      <w:r w:rsidRPr="00B44B07">
        <w:t>Applications for review</w:t>
      </w:r>
    </w:p>
    <w:p w:rsidR="00591491" w:rsidRPr="00591491" w:rsidRDefault="00591491" w:rsidP="00591491">
      <w:pPr>
        <w:pStyle w:val="AmdtsEntries"/>
      </w:pPr>
      <w:r>
        <w:t>s 852</w:t>
      </w:r>
      <w:r>
        <w:tab/>
        <w:t xml:space="preserve">sub </w:t>
      </w:r>
      <w:hyperlink r:id="rId587"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5</w:t>
      </w:r>
    </w:p>
    <w:p w:rsidR="00E32C3E" w:rsidRDefault="00E32C3E" w:rsidP="00E32C3E">
      <w:pPr>
        <w:pStyle w:val="AmdtsEntryHd"/>
      </w:pPr>
      <w:r>
        <w:t>Other authorisations for public employees—Act, s 20 (1) (a), (2) (a) and</w:t>
      </w:r>
      <w:r w:rsidR="0059142D">
        <w:t> </w:t>
      </w:r>
      <w:r>
        <w:t>s 74 (1)</w:t>
      </w:r>
      <w:r w:rsidR="0059142D">
        <w:t> </w:t>
      </w:r>
      <w:r>
        <w:t>(b)</w:t>
      </w:r>
    </w:p>
    <w:p w:rsidR="00E32C3E" w:rsidRPr="00DD0BE0" w:rsidRDefault="00E32C3E" w:rsidP="00E32C3E">
      <w:pPr>
        <w:pStyle w:val="AmdtsEntries"/>
      </w:pPr>
      <w:r>
        <w:t>s 861</w:t>
      </w:r>
      <w:r>
        <w:tab/>
        <w:t xml:space="preserve">am </w:t>
      </w:r>
      <w:hyperlink r:id="rId588"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10</w:t>
      </w:r>
    </w:p>
    <w:p w:rsidR="00852DA7" w:rsidRDefault="00852DA7" w:rsidP="00243953">
      <w:pPr>
        <w:pStyle w:val="AmdtsEntryHd"/>
      </w:pPr>
      <w:r>
        <w:lastRenderedPageBreak/>
        <w:t>Displacement of Legislation Act, s 47 (6)</w:t>
      </w:r>
    </w:p>
    <w:p w:rsidR="00852DA7" w:rsidRDefault="00852DA7" w:rsidP="00243953">
      <w:pPr>
        <w:pStyle w:val="AmdtsEntries"/>
        <w:keepNext/>
      </w:pPr>
      <w:r>
        <w:t>s 863</w:t>
      </w:r>
      <w:r>
        <w:tab/>
        <w:t xml:space="preserve">am </w:t>
      </w:r>
      <w:hyperlink r:id="rId589"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5</w:t>
      </w:r>
      <w:r w:rsidR="000A6EC2">
        <w:t>, s 6</w:t>
      </w:r>
    </w:p>
    <w:p w:rsidR="009549FF" w:rsidRPr="00DD0BE0" w:rsidRDefault="009549FF" w:rsidP="00243953">
      <w:pPr>
        <w:pStyle w:val="AmdtsEntries"/>
        <w:keepNext/>
      </w:pPr>
      <w:r>
        <w:tab/>
        <w:t xml:space="preserve">sub </w:t>
      </w:r>
      <w:hyperlink r:id="rId590" w:tooltip="Medicines, Poisons and Therapeutic Goods Amendment Regulation 2013 (No 2)" w:history="1">
        <w:r>
          <w:rPr>
            <w:rStyle w:val="charCitHyperlinkAbbrev"/>
          </w:rPr>
          <w:t>SL2013–28</w:t>
        </w:r>
      </w:hyperlink>
      <w:r>
        <w:t xml:space="preserve"> s 16</w:t>
      </w:r>
    </w:p>
    <w:p w:rsidR="00981BB4" w:rsidRPr="00C0138B" w:rsidRDefault="00D41744" w:rsidP="00981BB4">
      <w:pPr>
        <w:pStyle w:val="AmdtsEntries"/>
      </w:pPr>
      <w:r>
        <w:tab/>
        <w:t xml:space="preserve">am </w:t>
      </w:r>
      <w:hyperlink r:id="rId591" w:tooltip="Medicines, Poisons and Therapeutic Goods Amendment Regulation 2014 (No 1)" w:history="1">
        <w:r>
          <w:rPr>
            <w:rStyle w:val="charCitHyperlinkAbbrev"/>
          </w:rPr>
          <w:t>SL2014</w:t>
        </w:r>
        <w:r>
          <w:rPr>
            <w:rStyle w:val="charCitHyperlinkAbbrev"/>
          </w:rPr>
          <w:noBreakHyphen/>
          <w:t>23</w:t>
        </w:r>
      </w:hyperlink>
      <w:r>
        <w:t xml:space="preserve"> s 9, s 10; pars renum R19 LA</w:t>
      </w:r>
      <w:r w:rsidR="00981BB4">
        <w:t xml:space="preserve">; </w:t>
      </w:r>
      <w:hyperlink r:id="rId592" w:tooltip="Medicines, Poisons and Therapeutic Goods Amendment Regulation 2015 (No 1)" w:history="1">
        <w:r w:rsidR="00981BB4">
          <w:rPr>
            <w:rStyle w:val="charCitHyperlinkAbbrev"/>
          </w:rPr>
          <w:t>SL2015</w:t>
        </w:r>
        <w:r w:rsidR="00981BB4">
          <w:rPr>
            <w:rStyle w:val="charCitHyperlinkAbbrev"/>
          </w:rPr>
          <w:noBreakHyphen/>
          <w:t>19</w:t>
        </w:r>
      </w:hyperlink>
      <w:r w:rsidR="00981BB4">
        <w:t xml:space="preserve"> s 7</w:t>
      </w:r>
      <w:r w:rsidR="00921271">
        <w:t>; pars renum R22 LA</w:t>
      </w:r>
      <w:r w:rsidR="00C03541">
        <w:t xml:space="preserve">; </w:t>
      </w:r>
      <w:hyperlink r:id="rId593" w:tooltip="Statute Law Amendment Act 2015 (No 2)" w:history="1">
        <w:r w:rsidR="00C03541">
          <w:rPr>
            <w:rStyle w:val="charCitHyperlinkAbbrev"/>
          </w:rPr>
          <w:t>A2015</w:t>
        </w:r>
        <w:r w:rsidR="00C03541">
          <w:rPr>
            <w:rStyle w:val="charCitHyperlinkAbbrev"/>
          </w:rPr>
          <w:noBreakHyphen/>
          <w:t>50</w:t>
        </w:r>
      </w:hyperlink>
      <w:r w:rsidR="00C03541">
        <w:t xml:space="preserve"> amdt 1.26, amdt 1.27</w:t>
      </w:r>
      <w:r w:rsidR="00535AD3">
        <w:t>; pars renum R26 LA</w:t>
      </w:r>
    </w:p>
    <w:p w:rsidR="00594380" w:rsidRDefault="00EF696B" w:rsidP="00594380">
      <w:pPr>
        <w:pStyle w:val="AmdtsEntryHd"/>
      </w:pPr>
      <w:r w:rsidRPr="00E0109E">
        <w:t>Exemption of piper methysticum (kava)—Act, s 190 (1) (a)</w:t>
      </w:r>
    </w:p>
    <w:p w:rsidR="00594380" w:rsidRDefault="00594380" w:rsidP="00594380">
      <w:pPr>
        <w:pStyle w:val="AmdtsEntries"/>
      </w:pPr>
      <w:r>
        <w:t>s 864</w:t>
      </w:r>
      <w:r>
        <w:tab/>
        <w:t>om LA s 89 (3)</w:t>
      </w:r>
    </w:p>
    <w:p w:rsidR="00C23973" w:rsidRDefault="00C23973" w:rsidP="00594380">
      <w:pPr>
        <w:pStyle w:val="AmdtsEntries"/>
      </w:pPr>
      <w:r>
        <w:tab/>
        <w:t xml:space="preserve">ins </w:t>
      </w:r>
      <w:hyperlink r:id="rId594"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r>
        <w:t xml:space="preserve"> s 4</w:t>
      </w:r>
    </w:p>
    <w:p w:rsidR="00380757" w:rsidRDefault="00380757" w:rsidP="00594380">
      <w:pPr>
        <w:pStyle w:val="AmdtsEntries"/>
      </w:pPr>
      <w:r w:rsidRPr="00AB4F17">
        <w:tab/>
        <w:t>exp 12 February 2012 (s 864 (3))</w:t>
      </w:r>
    </w:p>
    <w:p w:rsidR="00EF696B" w:rsidRPr="00AB4F17" w:rsidRDefault="00EF696B" w:rsidP="00594380">
      <w:pPr>
        <w:pStyle w:val="AmdtsEntries"/>
      </w:pPr>
      <w:r>
        <w:tab/>
        <w:t xml:space="preserve">ins </w:t>
      </w:r>
      <w:hyperlink r:id="rId595" w:tooltip="SL2013-1" w:history="1">
        <w:r w:rsidR="0052362A">
          <w:rPr>
            <w:rStyle w:val="charCitHyperlinkAbbrev"/>
          </w:rPr>
          <w:t>SL2013-1</w:t>
        </w:r>
      </w:hyperlink>
      <w:r>
        <w:t xml:space="preserve"> s 4</w:t>
      </w:r>
    </w:p>
    <w:p w:rsidR="00F77CB2" w:rsidRDefault="00F77CB2" w:rsidP="00F77CB2">
      <w:pPr>
        <w:pStyle w:val="AmdtsEntryHd"/>
      </w:pPr>
      <w:r>
        <w:t>Transitional</w:t>
      </w:r>
    </w:p>
    <w:p w:rsidR="00F77CB2" w:rsidRPr="00E948B5" w:rsidRDefault="00F77CB2" w:rsidP="00F77CB2">
      <w:pPr>
        <w:pStyle w:val="AmdtsEntries"/>
      </w:pPr>
      <w:r>
        <w:t>ch 30 hdg</w:t>
      </w:r>
      <w:r>
        <w:tab/>
      </w:r>
      <w:r w:rsidRPr="00E948B5">
        <w:rPr>
          <w:rFonts w:cs="Arial"/>
        </w:rPr>
        <w:t>exp 31 March 2010 (s 1008)</w:t>
      </w:r>
    </w:p>
    <w:p w:rsidR="00F77CB2" w:rsidRDefault="00BF7DE7" w:rsidP="00F77CB2">
      <w:pPr>
        <w:pStyle w:val="AmdtsEntryHd"/>
      </w:pPr>
      <w:r>
        <w:t>Definitions—ch 30</w:t>
      </w:r>
    </w:p>
    <w:p w:rsidR="00564B82" w:rsidRDefault="00F77CB2" w:rsidP="00F77CB2">
      <w:pPr>
        <w:pStyle w:val="AmdtsEntries"/>
      </w:pPr>
      <w:r>
        <w:t>s 1000</w:t>
      </w:r>
      <w:r>
        <w:tab/>
      </w:r>
      <w:r w:rsidR="00564B82" w:rsidRPr="00E948B5">
        <w:rPr>
          <w:rFonts w:cs="Arial"/>
        </w:rPr>
        <w:t>exp 31 March 2010 (s 1008)</w:t>
      </w:r>
    </w:p>
    <w:p w:rsidR="00F77CB2" w:rsidRDefault="00564B82" w:rsidP="00F77CB2">
      <w:pPr>
        <w:pStyle w:val="AmdtsEntries"/>
      </w:pPr>
      <w:r>
        <w:tab/>
      </w:r>
      <w:r w:rsidR="00AA3C33">
        <w:t xml:space="preserve">def </w:t>
      </w:r>
      <w:r w:rsidR="00AA3C33">
        <w:rPr>
          <w:rStyle w:val="charBoldItals"/>
        </w:rPr>
        <w:t xml:space="preserve">DODA </w:t>
      </w:r>
      <w:r w:rsidR="00F77CB2" w:rsidRPr="00E948B5">
        <w:rPr>
          <w:rFonts w:cs="Arial"/>
        </w:rPr>
        <w:t>exp 31 March 2010 (s 1008)</w:t>
      </w:r>
    </w:p>
    <w:p w:rsidR="00AA3C33" w:rsidRPr="00AA3C33" w:rsidRDefault="00AA3C33" w:rsidP="00F77CB2">
      <w:pPr>
        <w:pStyle w:val="AmdtsEntries"/>
      </w:pPr>
      <w:r>
        <w:tab/>
        <w:t xml:space="preserve">def </w:t>
      </w:r>
      <w:r>
        <w:rPr>
          <w:rStyle w:val="charBoldItals"/>
        </w:rPr>
        <w:t xml:space="preserve">PADA </w:t>
      </w:r>
      <w:r w:rsidRPr="00E948B5">
        <w:rPr>
          <w:rFonts w:cs="Arial"/>
        </w:rPr>
        <w:t>exp 31 March 2010 (s 1008)</w:t>
      </w:r>
    </w:p>
    <w:p w:rsidR="00F77CB2" w:rsidRDefault="00BF7DE7" w:rsidP="00F77CB2">
      <w:pPr>
        <w:pStyle w:val="AmdtsEntryHd"/>
      </w:pPr>
      <w:r>
        <w:t>DODA wholesaler’s licences—Act, s 520 (2)</w:t>
      </w:r>
    </w:p>
    <w:p w:rsidR="00F77CB2" w:rsidRPr="00E948B5" w:rsidRDefault="00F77CB2" w:rsidP="00F77CB2">
      <w:pPr>
        <w:pStyle w:val="AmdtsEntries"/>
      </w:pPr>
      <w:r>
        <w:t>s 1001</w:t>
      </w:r>
      <w:r>
        <w:tab/>
      </w:r>
      <w:r w:rsidRPr="00E948B5">
        <w:rPr>
          <w:rFonts w:cs="Arial"/>
        </w:rPr>
        <w:t>exp 31 March 2010 (s 1008)</w:t>
      </w:r>
    </w:p>
    <w:p w:rsidR="00F77CB2" w:rsidRDefault="00BF7DE7" w:rsidP="00F77CB2">
      <w:pPr>
        <w:pStyle w:val="AmdtsEntryHd"/>
      </w:pPr>
      <w:r>
        <w:t>Poisons Act licences—Act, s 520 (2)</w:t>
      </w:r>
    </w:p>
    <w:p w:rsidR="00F77CB2" w:rsidRPr="00E948B5" w:rsidRDefault="00F77CB2" w:rsidP="00F77CB2">
      <w:pPr>
        <w:pStyle w:val="AmdtsEntries"/>
      </w:pPr>
      <w:r>
        <w:t>s 1002</w:t>
      </w:r>
      <w:r>
        <w:tab/>
      </w:r>
      <w:r w:rsidRPr="00E948B5">
        <w:rPr>
          <w:rFonts w:cs="Arial"/>
        </w:rPr>
        <w:t>exp 31 March 2010 (s 1008)</w:t>
      </w:r>
    </w:p>
    <w:p w:rsidR="00F77CB2" w:rsidRDefault="00BF7DE7" w:rsidP="00F77CB2">
      <w:pPr>
        <w:pStyle w:val="AmdtsEntryHd"/>
      </w:pPr>
      <w:r>
        <w:t>PADA licences—Act, s 520 (2)</w:t>
      </w:r>
    </w:p>
    <w:p w:rsidR="00F77CB2" w:rsidRPr="00E948B5" w:rsidRDefault="00F77CB2" w:rsidP="00F77CB2">
      <w:pPr>
        <w:pStyle w:val="AmdtsEntries"/>
      </w:pPr>
      <w:r>
        <w:t>s 1003</w:t>
      </w:r>
      <w:r>
        <w:tab/>
      </w:r>
      <w:r w:rsidRPr="00E948B5">
        <w:rPr>
          <w:rFonts w:cs="Arial"/>
        </w:rPr>
        <w:t>exp 31 March 2010 (s 1008)</w:t>
      </w:r>
    </w:p>
    <w:p w:rsidR="00F77CB2" w:rsidRDefault="00BF7DE7" w:rsidP="00F77CB2">
      <w:pPr>
        <w:pStyle w:val="AmdtsEntryHd"/>
      </w:pPr>
      <w:r>
        <w:t>DODA authorisations—Act, s 522 (2)</w:t>
      </w:r>
    </w:p>
    <w:p w:rsidR="00F77CB2" w:rsidRPr="00E948B5" w:rsidRDefault="00F77CB2" w:rsidP="00F77CB2">
      <w:pPr>
        <w:pStyle w:val="AmdtsEntries"/>
      </w:pPr>
      <w:r>
        <w:t>s 1004</w:t>
      </w:r>
      <w:r>
        <w:tab/>
      </w:r>
      <w:r w:rsidRPr="00E948B5">
        <w:rPr>
          <w:rFonts w:cs="Arial"/>
        </w:rPr>
        <w:t>exp 31 March 2010 (s 1008)</w:t>
      </w:r>
    </w:p>
    <w:p w:rsidR="00F77CB2" w:rsidRDefault="00BF7DE7" w:rsidP="00F77CB2">
      <w:pPr>
        <w:pStyle w:val="AmdtsEntryHd"/>
      </w:pPr>
      <w:r>
        <w:t>PADA authorisations—Act, s 522 (2)</w:t>
      </w:r>
    </w:p>
    <w:p w:rsidR="00F77CB2" w:rsidRPr="00E948B5" w:rsidRDefault="00F77CB2" w:rsidP="00F77CB2">
      <w:pPr>
        <w:pStyle w:val="AmdtsEntries"/>
      </w:pPr>
      <w:r>
        <w:t>s 1005</w:t>
      </w:r>
      <w:r>
        <w:tab/>
      </w:r>
      <w:r w:rsidRPr="00E948B5">
        <w:rPr>
          <w:rFonts w:cs="Arial"/>
        </w:rPr>
        <w:t>exp 31 March 2010 (s 1008)</w:t>
      </w:r>
    </w:p>
    <w:p w:rsidR="00F77CB2" w:rsidRDefault="00BF7DE7" w:rsidP="00F77CB2">
      <w:pPr>
        <w:pStyle w:val="AmdtsEntryHd"/>
      </w:pPr>
      <w:r>
        <w:t>Public Health (Prohibited Drugs) Act authorisations—Act, s 522 (2)</w:t>
      </w:r>
    </w:p>
    <w:p w:rsidR="00F77CB2" w:rsidRPr="00E948B5" w:rsidRDefault="00F77CB2" w:rsidP="00F77CB2">
      <w:pPr>
        <w:pStyle w:val="AmdtsEntries"/>
      </w:pPr>
      <w:r>
        <w:t>s 1006</w:t>
      </w:r>
      <w:r>
        <w:tab/>
      </w:r>
      <w:r w:rsidRPr="00E948B5">
        <w:rPr>
          <w:rFonts w:cs="Arial"/>
        </w:rPr>
        <w:t>exp 31 March 2010 (s 1008)</w:t>
      </w:r>
    </w:p>
    <w:p w:rsidR="00F77CB2" w:rsidRDefault="00BF7DE7" w:rsidP="00F77CB2">
      <w:pPr>
        <w:pStyle w:val="AmdtsEntryHd"/>
      </w:pPr>
      <w:r>
        <w:t>DODA approvals to prescribe drugs of dependence—Act, s 531 (2)</w:t>
      </w:r>
    </w:p>
    <w:p w:rsidR="00F77CB2" w:rsidRPr="00E948B5" w:rsidRDefault="00F77CB2" w:rsidP="00F77CB2">
      <w:pPr>
        <w:pStyle w:val="AmdtsEntries"/>
      </w:pPr>
      <w:r>
        <w:t>s 1007</w:t>
      </w:r>
      <w:r>
        <w:tab/>
      </w:r>
      <w:r w:rsidRPr="00E948B5">
        <w:rPr>
          <w:rFonts w:cs="Arial"/>
        </w:rPr>
        <w:t>exp 31 March 2010 (s 1008)</w:t>
      </w:r>
    </w:p>
    <w:p w:rsidR="00F77CB2" w:rsidRDefault="00BF7DE7" w:rsidP="00F77CB2">
      <w:pPr>
        <w:pStyle w:val="AmdtsEntryHd"/>
      </w:pPr>
      <w:r>
        <w:t>Expiry—ch 30</w:t>
      </w:r>
    </w:p>
    <w:p w:rsidR="00F77CB2" w:rsidRPr="00E948B5" w:rsidRDefault="00F77CB2" w:rsidP="00F018EC">
      <w:pPr>
        <w:pStyle w:val="AmdtsEntries"/>
      </w:pPr>
      <w:r>
        <w:t>s 1008</w:t>
      </w:r>
      <w:r>
        <w:tab/>
      </w:r>
      <w:r w:rsidRPr="00E948B5">
        <w:rPr>
          <w:rFonts w:cs="Arial"/>
        </w:rPr>
        <w:t>exp 31 March 2010 (s 1008)</w:t>
      </w:r>
    </w:p>
    <w:p w:rsidR="00591491" w:rsidRDefault="00591491" w:rsidP="00594380">
      <w:pPr>
        <w:pStyle w:val="AmdtsEntryHd"/>
      </w:pPr>
      <w:r>
        <w:t>Modification of Act</w:t>
      </w:r>
    </w:p>
    <w:p w:rsidR="00591491" w:rsidRDefault="00591491" w:rsidP="00F018EC">
      <w:pPr>
        <w:pStyle w:val="AmdtsEntries"/>
        <w:keepNext/>
      </w:pPr>
      <w:r>
        <w:t>ch 31</w:t>
      </w:r>
      <w:r w:rsidR="004A06DC">
        <w:t xml:space="preserve"> hdg</w:t>
      </w:r>
      <w:r>
        <w:tab/>
        <w:t xml:space="preserve">ins </w:t>
      </w:r>
      <w:hyperlink r:id="rId596"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rsidR="007F71D5" w:rsidRDefault="007F71D5" w:rsidP="00591491">
      <w:pPr>
        <w:pStyle w:val="AmdtsEntries"/>
      </w:pPr>
      <w:r>
        <w:tab/>
        <w:t xml:space="preserve">om </w:t>
      </w:r>
      <w:hyperlink r:id="rId597"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rsidR="004A06DC" w:rsidRDefault="004A06DC" w:rsidP="004A06DC">
      <w:pPr>
        <w:pStyle w:val="AmdtsEntryHd"/>
      </w:pPr>
      <w:r>
        <w:t>Modification of Act, ch 14—</w:t>
      </w:r>
      <w:r w:rsidR="00F85A0A">
        <w:t xml:space="preserve">Act, s </w:t>
      </w:r>
      <w:r>
        <w:t>501 (2)</w:t>
      </w:r>
    </w:p>
    <w:p w:rsidR="004A06DC" w:rsidRDefault="004A06DC" w:rsidP="004A2C83">
      <w:pPr>
        <w:pStyle w:val="AmdtsEntries"/>
        <w:keepNext/>
      </w:pPr>
      <w:r>
        <w:t>s 1100</w:t>
      </w:r>
      <w:r>
        <w:tab/>
        <w:t xml:space="preserve">ins </w:t>
      </w:r>
      <w:hyperlink r:id="rId598"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rsidR="007F71D5" w:rsidRDefault="007F71D5" w:rsidP="007F71D5">
      <w:pPr>
        <w:pStyle w:val="AmdtsEntries"/>
      </w:pPr>
      <w:r>
        <w:tab/>
        <w:t xml:space="preserve">om </w:t>
      </w:r>
      <w:hyperlink r:id="rId599"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rsidR="00B34552" w:rsidRDefault="00B34552" w:rsidP="00B34552">
      <w:pPr>
        <w:pStyle w:val="AmdtsEntryHd"/>
      </w:pPr>
      <w:r>
        <w:lastRenderedPageBreak/>
        <w:t>Expiry—ch 31</w:t>
      </w:r>
    </w:p>
    <w:p w:rsidR="00B34552" w:rsidRDefault="00B34552" w:rsidP="00B34552">
      <w:pPr>
        <w:pStyle w:val="AmdtsEntries"/>
      </w:pPr>
      <w:r>
        <w:t>s 1110</w:t>
      </w:r>
      <w:r>
        <w:tab/>
        <w:t xml:space="preserve">ins </w:t>
      </w:r>
      <w:hyperlink r:id="rId600"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rsidR="007F71D5" w:rsidRDefault="007F71D5" w:rsidP="007F71D5">
      <w:pPr>
        <w:pStyle w:val="AmdtsEntries"/>
      </w:pPr>
      <w:r>
        <w:tab/>
        <w:t xml:space="preserve">om </w:t>
      </w:r>
      <w:hyperlink r:id="rId601"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rsidR="00F738FD" w:rsidRDefault="00A85EDF" w:rsidP="00594380">
      <w:pPr>
        <w:pStyle w:val="AmdtsEntryHd"/>
        <w:rPr>
          <w:rStyle w:val="CharPartText"/>
        </w:rPr>
      </w:pPr>
      <w:r w:rsidRPr="003D7255">
        <w:t>Dentists, dental hygienists, dental therapists and oral health therapists</w:t>
      </w:r>
    </w:p>
    <w:p w:rsidR="00A85EDF" w:rsidRPr="00A85EDF" w:rsidRDefault="00A85EDF" w:rsidP="00ED2F4B">
      <w:pPr>
        <w:pStyle w:val="AmdtsEntries"/>
        <w:keepNext/>
      </w:pPr>
      <w:r>
        <w:t>sch 1 pt 1.2 hdg</w:t>
      </w:r>
      <w:r>
        <w:tab/>
        <w:t xml:space="preserve">sub </w:t>
      </w:r>
      <w:hyperlink r:id="rId602" w:tooltip="Medicines, Poisons and Therapeutic Goods Amendment Regulation 2015 (No 2)" w:history="1">
        <w:r>
          <w:rPr>
            <w:rStyle w:val="charCitHyperlinkAbbrev"/>
          </w:rPr>
          <w:t>SL2015</w:t>
        </w:r>
        <w:r>
          <w:rPr>
            <w:rStyle w:val="charCitHyperlinkAbbrev"/>
          </w:rPr>
          <w:noBreakHyphen/>
          <w:t>36</w:t>
        </w:r>
      </w:hyperlink>
      <w:r>
        <w:t xml:space="preserve"> s 4</w:t>
      </w:r>
    </w:p>
    <w:p w:rsidR="00F738FD" w:rsidRPr="00E948B5" w:rsidRDefault="00F738FD" w:rsidP="00F738FD">
      <w:pPr>
        <w:pStyle w:val="AmdtsEntries"/>
      </w:pPr>
      <w:r>
        <w:t>sch 1 pt 1.2</w:t>
      </w:r>
      <w:r>
        <w:tab/>
      </w:r>
      <w:r w:rsidRPr="005770FE">
        <w:t xml:space="preserve">am </w:t>
      </w:r>
      <w:hyperlink r:id="rId60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A85EDF">
        <w:t xml:space="preserve">; </w:t>
      </w:r>
      <w:hyperlink r:id="rId604" w:tooltip="Medicines, Poisons and Therapeutic Goods Amendment Regulation 2015 (No 2)" w:history="1">
        <w:r w:rsidR="00A85EDF">
          <w:rPr>
            <w:rStyle w:val="charCitHyperlinkAbbrev"/>
          </w:rPr>
          <w:t>SL2015</w:t>
        </w:r>
        <w:r w:rsidR="00A85EDF">
          <w:rPr>
            <w:rStyle w:val="charCitHyperlinkAbbrev"/>
          </w:rPr>
          <w:noBreakHyphen/>
          <w:t>36</w:t>
        </w:r>
      </w:hyperlink>
      <w:r w:rsidR="00A85EDF">
        <w:t xml:space="preserve"> s 5, s 6</w:t>
      </w:r>
    </w:p>
    <w:p w:rsidR="00000D96" w:rsidRDefault="00BE02A1" w:rsidP="00000D96">
      <w:pPr>
        <w:pStyle w:val="AmdtsEntryHd"/>
        <w:rPr>
          <w:rStyle w:val="CharPartText"/>
        </w:rPr>
      </w:pPr>
      <w:r>
        <w:rPr>
          <w:rStyle w:val="CharPartText"/>
        </w:rPr>
        <w:t>Doctors</w:t>
      </w:r>
    </w:p>
    <w:p w:rsidR="00000D96" w:rsidRPr="00E948B5" w:rsidRDefault="00000D96" w:rsidP="00000D96">
      <w:pPr>
        <w:pStyle w:val="AmdtsEntries"/>
      </w:pPr>
      <w:r>
        <w:t>sch 1 pt 1.3</w:t>
      </w:r>
      <w:r>
        <w:tab/>
      </w:r>
      <w:r w:rsidRPr="005770FE">
        <w:t xml:space="preserve">am </w:t>
      </w:r>
      <w:hyperlink r:id="rId60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p>
    <w:p w:rsidR="00941256" w:rsidRPr="005770FE" w:rsidRDefault="00EC7B4E" w:rsidP="00594380">
      <w:pPr>
        <w:pStyle w:val="AmdtsEntryHd"/>
      </w:pPr>
      <w:r w:rsidRPr="00743DAB">
        <w:t>Health practitioners at institutions</w:t>
      </w:r>
    </w:p>
    <w:p w:rsidR="00EC7B4E" w:rsidRDefault="00EC7B4E" w:rsidP="00941256">
      <w:pPr>
        <w:pStyle w:val="AmdtsEntries"/>
      </w:pPr>
      <w:r>
        <w:t>sch 1 pt 1.4 hdg</w:t>
      </w:r>
      <w:r>
        <w:tab/>
        <w:t xml:space="preserve">sub </w:t>
      </w:r>
      <w:hyperlink r:id="rId606" w:tooltip="Veterinary Surgeons Act 2015" w:history="1">
        <w:r>
          <w:rPr>
            <w:rStyle w:val="charCitHyperlinkAbbrev"/>
          </w:rPr>
          <w:t>A2015</w:t>
        </w:r>
        <w:r>
          <w:rPr>
            <w:rStyle w:val="charCitHyperlinkAbbrev"/>
          </w:rPr>
          <w:noBreakHyphen/>
          <w:t>29</w:t>
        </w:r>
      </w:hyperlink>
      <w:r>
        <w:t xml:space="preserve"> amdt 2.83</w:t>
      </w:r>
    </w:p>
    <w:p w:rsidR="00941256" w:rsidRDefault="00941256" w:rsidP="00941256">
      <w:pPr>
        <w:pStyle w:val="AmdtsEntries"/>
      </w:pPr>
      <w:r w:rsidRPr="005770FE">
        <w:t>sch 1 pt 1.4</w:t>
      </w:r>
      <w:r w:rsidRPr="005770FE">
        <w:tab/>
        <w:t xml:space="preserve">sub </w:t>
      </w:r>
      <w:hyperlink r:id="rId60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2.94</w:t>
      </w:r>
    </w:p>
    <w:p w:rsidR="00A05BED" w:rsidRPr="005770FE" w:rsidRDefault="00A05BED" w:rsidP="00941256">
      <w:pPr>
        <w:pStyle w:val="AmdtsEntries"/>
      </w:pPr>
      <w:r>
        <w:tab/>
        <w:t xml:space="preserve">am </w:t>
      </w:r>
      <w:hyperlink r:id="rId608" w:tooltip="Veterinary Surgeons Act 2015" w:history="1">
        <w:r>
          <w:rPr>
            <w:rStyle w:val="charCitHyperlinkAbbrev"/>
          </w:rPr>
          <w:t>A2015</w:t>
        </w:r>
        <w:r>
          <w:rPr>
            <w:rStyle w:val="charCitHyperlinkAbbrev"/>
          </w:rPr>
          <w:noBreakHyphen/>
          <w:t>29</w:t>
        </w:r>
      </w:hyperlink>
      <w:r>
        <w:t xml:space="preserve"> amdt 2.84</w:t>
      </w:r>
    </w:p>
    <w:p w:rsidR="00000D96" w:rsidRDefault="00BE02A1" w:rsidP="00594380">
      <w:pPr>
        <w:pStyle w:val="AmdtsEntryHd"/>
        <w:rPr>
          <w:rStyle w:val="CharPartText"/>
        </w:rPr>
      </w:pPr>
      <w:r>
        <w:rPr>
          <w:rStyle w:val="CharPartText"/>
        </w:rPr>
        <w:t>Midwives</w:t>
      </w:r>
    </w:p>
    <w:p w:rsidR="00000D96" w:rsidRPr="00E948B5" w:rsidRDefault="00000D96" w:rsidP="00000D96">
      <w:pPr>
        <w:pStyle w:val="AmdtsEntries"/>
      </w:pPr>
      <w:r>
        <w:t>sch 1 pt 1.5</w:t>
      </w:r>
      <w:r>
        <w:tab/>
      </w:r>
      <w:r w:rsidRPr="005770FE">
        <w:t xml:space="preserve">am </w:t>
      </w:r>
      <w:hyperlink r:id="rId609"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5936DE">
        <w:t xml:space="preserve">; </w:t>
      </w:r>
      <w:hyperlink r:id="rId610"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5936DE">
        <w:t xml:space="preserve"> s 11</w:t>
      </w:r>
      <w:r w:rsidR="00A05BED">
        <w:t xml:space="preserve">; </w:t>
      </w:r>
      <w:hyperlink r:id="rId611" w:tooltip="Veterinary Surgeons Act 2015" w:history="1">
        <w:r w:rsidR="00A05BED">
          <w:rPr>
            <w:rStyle w:val="charCitHyperlinkAbbrev"/>
          </w:rPr>
          <w:t>A2015</w:t>
        </w:r>
        <w:r w:rsidR="00A05BED">
          <w:rPr>
            <w:rStyle w:val="charCitHyperlinkAbbrev"/>
          </w:rPr>
          <w:noBreakHyphen/>
          <w:t>29</w:t>
        </w:r>
      </w:hyperlink>
      <w:r w:rsidR="00A05BED">
        <w:t xml:space="preserve"> amd</w:t>
      </w:r>
      <w:r w:rsidR="002172E7">
        <w:t>t </w:t>
      </w:r>
      <w:r w:rsidR="00A05BED">
        <w:t>2.85</w:t>
      </w:r>
    </w:p>
    <w:p w:rsidR="00000D96" w:rsidRDefault="00000D96" w:rsidP="00000D96">
      <w:pPr>
        <w:pStyle w:val="AmdtsEntryHd"/>
        <w:rPr>
          <w:rStyle w:val="CharPartText"/>
        </w:rPr>
      </w:pPr>
      <w:r>
        <w:rPr>
          <w:rStyle w:val="CharPartText"/>
        </w:rPr>
        <w:t>Nurses</w:t>
      </w:r>
    </w:p>
    <w:p w:rsidR="00000D96" w:rsidRPr="00E948B5" w:rsidRDefault="00000D96" w:rsidP="00000D96">
      <w:pPr>
        <w:pStyle w:val="AmdtsEntries"/>
      </w:pPr>
      <w:r>
        <w:t>sch 1 pt 1.6</w:t>
      </w:r>
      <w:r>
        <w:tab/>
      </w:r>
      <w:r w:rsidRPr="00ED3AB5">
        <w:t xml:space="preserve">am </w:t>
      </w:r>
      <w:hyperlink r:id="rId612"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rsidR="00ED3AB5">
        <w:t xml:space="preserve"> s 12; </w:t>
      </w:r>
      <w:hyperlink r:id="rId61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3B7C02">
        <w:t xml:space="preserve">; </w:t>
      </w:r>
      <w:hyperlink r:id="rId614"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rsidR="003B7C02">
        <w:t xml:space="preserve"> s 5; items renum R7 LA</w:t>
      </w:r>
      <w:r w:rsidR="006B7854">
        <w:t xml:space="preserve">; </w:t>
      </w:r>
      <w:hyperlink r:id="rId615" w:tooltip="Statute Law Amendment Act 2018" w:history="1">
        <w:r w:rsidR="006B7854" w:rsidRPr="006B7854">
          <w:rPr>
            <w:rStyle w:val="Hyperlink"/>
            <w:u w:val="none"/>
          </w:rPr>
          <w:t>A2018</w:t>
        </w:r>
        <w:r w:rsidR="006B7854" w:rsidRPr="006B7854">
          <w:rPr>
            <w:rStyle w:val="Hyperlink"/>
            <w:u w:val="none"/>
          </w:rPr>
          <w:noBreakHyphen/>
          <w:t>42</w:t>
        </w:r>
      </w:hyperlink>
      <w:r w:rsidR="006B7854">
        <w:t xml:space="preserve"> amdt</w:t>
      </w:r>
      <w:r w:rsidR="00A15B55">
        <w:t xml:space="preserve"> </w:t>
      </w:r>
      <w:r w:rsidR="00755B88">
        <w:t>3.74</w:t>
      </w:r>
    </w:p>
    <w:p w:rsidR="00000D96" w:rsidRDefault="00000D96" w:rsidP="00000D96">
      <w:pPr>
        <w:pStyle w:val="AmdtsEntryHd"/>
        <w:rPr>
          <w:rStyle w:val="CharPartText"/>
        </w:rPr>
      </w:pPr>
      <w:r w:rsidRPr="00DE3A7B">
        <w:rPr>
          <w:rStyle w:val="CharPartText"/>
        </w:rPr>
        <w:t>Opioid dependency treatment centres operated by Territory</w:t>
      </w:r>
    </w:p>
    <w:p w:rsidR="00000D96" w:rsidRPr="00E948B5" w:rsidRDefault="00000D96" w:rsidP="00000D96">
      <w:pPr>
        <w:pStyle w:val="AmdtsEntries"/>
      </w:pPr>
      <w:r>
        <w:t>sch 1 pt 1.7</w:t>
      </w:r>
      <w:r>
        <w:tab/>
      </w:r>
      <w:r w:rsidRPr="005770FE">
        <w:t xml:space="preserve">am </w:t>
      </w:r>
      <w:hyperlink r:id="rId616"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p>
    <w:p w:rsidR="00941256" w:rsidRDefault="00941256" w:rsidP="00594380">
      <w:pPr>
        <w:pStyle w:val="AmdtsEntryHd"/>
        <w:rPr>
          <w:rStyle w:val="CharPartText"/>
        </w:rPr>
      </w:pPr>
      <w:r w:rsidRPr="00DE3A7B">
        <w:rPr>
          <w:rStyle w:val="CharPartText"/>
        </w:rPr>
        <w:t>Optometrists</w:t>
      </w:r>
    </w:p>
    <w:p w:rsidR="00981BB4" w:rsidRPr="00C0138B" w:rsidRDefault="00941256" w:rsidP="00981BB4">
      <w:pPr>
        <w:pStyle w:val="AmdtsEntries"/>
      </w:pPr>
      <w:r>
        <w:t>sch 1 pt 1.8</w:t>
      </w:r>
      <w:r>
        <w:tab/>
      </w:r>
      <w:r w:rsidRPr="005770FE">
        <w:t xml:space="preserve">am </w:t>
      </w:r>
      <w:hyperlink r:id="rId61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2.95</w:t>
      </w:r>
      <w:r w:rsidR="008F0BA1">
        <w:t xml:space="preserve">; </w:t>
      </w:r>
      <w:hyperlink r:id="rId618"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rsidR="008F0BA1">
        <w:t xml:space="preserve"> s 7</w:t>
      </w:r>
      <w:r w:rsidR="00981BB4">
        <w:t xml:space="preserve">; </w:t>
      </w:r>
      <w:hyperlink r:id="rId619" w:tooltip="Medicines, Poisons and Therapeutic Goods Amendment Regulation 2015 (No 1)" w:history="1">
        <w:r w:rsidR="00981BB4">
          <w:rPr>
            <w:rStyle w:val="charCitHyperlinkAbbrev"/>
          </w:rPr>
          <w:t>SL2015</w:t>
        </w:r>
        <w:r w:rsidR="00981BB4">
          <w:rPr>
            <w:rStyle w:val="charCitHyperlinkAbbrev"/>
          </w:rPr>
          <w:noBreakHyphen/>
          <w:t>19</w:t>
        </w:r>
      </w:hyperlink>
      <w:r w:rsidR="00981BB4">
        <w:t xml:space="preserve"> s 8</w:t>
      </w:r>
    </w:p>
    <w:p w:rsidR="00000D96" w:rsidRDefault="00000D96" w:rsidP="00000D96">
      <w:pPr>
        <w:pStyle w:val="AmdtsEntryHd"/>
        <w:rPr>
          <w:rStyle w:val="CharPartText"/>
        </w:rPr>
      </w:pPr>
      <w:r w:rsidRPr="00DE3A7B">
        <w:rPr>
          <w:rStyle w:val="CharPartText"/>
        </w:rPr>
        <w:t>Residential care facilities</w:t>
      </w:r>
    </w:p>
    <w:p w:rsidR="00000D96" w:rsidRPr="00E948B5" w:rsidRDefault="00000D96" w:rsidP="00000D96">
      <w:pPr>
        <w:pStyle w:val="AmdtsEntries"/>
      </w:pPr>
      <w:r>
        <w:t>sch 1 pt 1.11</w:t>
      </w:r>
      <w:r>
        <w:tab/>
      </w:r>
      <w:r w:rsidR="0026757C" w:rsidRPr="005770FE">
        <w:t xml:space="preserve">am </w:t>
      </w:r>
      <w:hyperlink r:id="rId62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26757C" w:rsidRPr="005770FE">
        <w:t xml:space="preserve"> amdt 2.104</w:t>
      </w:r>
    </w:p>
    <w:p w:rsidR="00FB6B11" w:rsidRDefault="00FB6B11" w:rsidP="00594380">
      <w:pPr>
        <w:pStyle w:val="AmdtsEntryHd"/>
      </w:pPr>
      <w:r w:rsidRPr="00A755A2">
        <w:t>Veterinary practitioners and employees</w:t>
      </w:r>
    </w:p>
    <w:p w:rsidR="00FB6B11" w:rsidRPr="00FB6B11" w:rsidRDefault="00FB6B11" w:rsidP="00FB6B11">
      <w:pPr>
        <w:pStyle w:val="AmdtsEntries"/>
      </w:pPr>
      <w:r>
        <w:t>sch 1 pt 1.13</w:t>
      </w:r>
      <w:r>
        <w:tab/>
        <w:t xml:space="preserve">sub </w:t>
      </w:r>
      <w:hyperlink r:id="rId621" w:tooltip="Veterinary Practice Act 2018" w:history="1">
        <w:r w:rsidRPr="00FB6B11">
          <w:rPr>
            <w:rStyle w:val="charCitHyperlinkAbbrev"/>
          </w:rPr>
          <w:t>A2018</w:t>
        </w:r>
        <w:r w:rsidRPr="00FB6B11">
          <w:rPr>
            <w:rStyle w:val="charCitHyperlinkAbbrev"/>
          </w:rPr>
          <w:noBreakHyphen/>
          <w:t>32</w:t>
        </w:r>
      </w:hyperlink>
      <w:r>
        <w:t xml:space="preserve"> amdt 3.47</w:t>
      </w:r>
    </w:p>
    <w:p w:rsidR="00941256" w:rsidRDefault="00D17FF5" w:rsidP="00594380">
      <w:pPr>
        <w:pStyle w:val="AmdtsEntryHd"/>
        <w:rPr>
          <w:rStyle w:val="CharChapText"/>
        </w:rPr>
      </w:pPr>
      <w:r w:rsidRPr="00DE3A7B">
        <w:rPr>
          <w:rStyle w:val="CharChapText"/>
        </w:rPr>
        <w:t>Optometry medicines</w:t>
      </w:r>
    </w:p>
    <w:p w:rsidR="00D17FF5" w:rsidRDefault="00D17FF5" w:rsidP="00D17FF5">
      <w:pPr>
        <w:pStyle w:val="AmdtsEntries"/>
      </w:pPr>
      <w:r>
        <w:t>sch 2</w:t>
      </w:r>
      <w:r>
        <w:tab/>
      </w:r>
      <w:r w:rsidRPr="005770FE">
        <w:t xml:space="preserve">am </w:t>
      </w:r>
      <w:hyperlink r:id="rId622"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2.96</w:t>
      </w:r>
    </w:p>
    <w:p w:rsidR="008F0BA1" w:rsidRDefault="008F0BA1" w:rsidP="00D17FF5">
      <w:pPr>
        <w:pStyle w:val="AmdtsEntries"/>
      </w:pPr>
      <w:r>
        <w:tab/>
        <w:t xml:space="preserve">om </w:t>
      </w:r>
      <w:hyperlink r:id="rId623"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8</w:t>
      </w:r>
    </w:p>
    <w:p w:rsidR="005936DE" w:rsidRDefault="00A71DAB" w:rsidP="005936DE">
      <w:pPr>
        <w:pStyle w:val="AmdtsEntryHd"/>
      </w:pPr>
      <w:r>
        <w:t>ACT listed</w:t>
      </w:r>
      <w:r w:rsidR="009E33C5">
        <w:t xml:space="preserve"> appendix D medicines—standing approvals</w:t>
      </w:r>
    </w:p>
    <w:p w:rsidR="00AA5F92" w:rsidRPr="00F4355E" w:rsidRDefault="00AA5F92" w:rsidP="00AA5F92">
      <w:pPr>
        <w:pStyle w:val="AmdtsEntries"/>
      </w:pPr>
      <w:r>
        <w:t>sch 3 hdg</w:t>
      </w:r>
      <w:r>
        <w:tab/>
      </w:r>
      <w:r w:rsidR="00F4355E">
        <w:t xml:space="preserve">sub </w:t>
      </w:r>
      <w:hyperlink r:id="rId624" w:tooltip="Medicines, Poisons and Therapeutic Goods Amendment Regulation 2019 (No 1)" w:history="1">
        <w:r>
          <w:rPr>
            <w:rStyle w:val="charCitHyperlinkAbbrev"/>
          </w:rPr>
          <w:t>SL2019</w:t>
        </w:r>
        <w:r>
          <w:rPr>
            <w:rStyle w:val="charCitHyperlinkAbbrev"/>
          </w:rPr>
          <w:noBreakHyphen/>
          <w:t>23</w:t>
        </w:r>
      </w:hyperlink>
      <w:r w:rsidR="00F4355E">
        <w:t xml:space="preserve"> s 27</w:t>
      </w:r>
    </w:p>
    <w:p w:rsidR="00AA5F92" w:rsidRPr="00F4355E" w:rsidRDefault="005936DE" w:rsidP="005936DE">
      <w:pPr>
        <w:pStyle w:val="AmdtsEntries"/>
      </w:pPr>
      <w:r>
        <w:t>sch 3</w:t>
      </w:r>
      <w:r>
        <w:tab/>
        <w:t xml:space="preserve">am </w:t>
      </w:r>
      <w:hyperlink r:id="rId625"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12</w:t>
      </w:r>
      <w:r w:rsidR="00693A09">
        <w:t xml:space="preserve">; </w:t>
      </w:r>
      <w:hyperlink r:id="rId626" w:tooltip="Medicines, Poisons and Therapeutic Goods Amendment Regulation 2013 (No 1)" w:history="1">
        <w:r w:rsidR="00693A09">
          <w:rPr>
            <w:rStyle w:val="charCitHyperlinkAbbrev"/>
          </w:rPr>
          <w:t>SL2013</w:t>
        </w:r>
        <w:r w:rsidR="00693A09">
          <w:rPr>
            <w:rStyle w:val="charCitHyperlinkAbbrev"/>
          </w:rPr>
          <w:noBreakHyphen/>
          <w:t>24</w:t>
        </w:r>
      </w:hyperlink>
      <w:r w:rsidR="00693A09">
        <w:t xml:space="preserve"> s 4, s 5</w:t>
      </w:r>
      <w:r w:rsidR="00BE268A">
        <w:t xml:space="preserve">; </w:t>
      </w:r>
      <w:hyperlink r:id="rId627" w:tooltip="Medicines, Poisons and Therapeutic Goods Amendment Regulation 2014 (No 1)" w:history="1">
        <w:r w:rsidR="00E96E37">
          <w:rPr>
            <w:rStyle w:val="charCitHyperlinkAbbrev"/>
          </w:rPr>
          <w:t>SL2014</w:t>
        </w:r>
        <w:r w:rsidR="00E96E37">
          <w:rPr>
            <w:rStyle w:val="charCitHyperlinkAbbrev"/>
          </w:rPr>
          <w:noBreakHyphen/>
          <w:t>23</w:t>
        </w:r>
      </w:hyperlink>
      <w:r w:rsidR="00E96E37">
        <w:t xml:space="preserve"> s 11</w:t>
      </w:r>
      <w:r w:rsidR="00A46EAC">
        <w:t xml:space="preserve">;  </w:t>
      </w:r>
      <w:hyperlink r:id="rId628" w:tooltip="Mental Health Act 2015" w:history="1">
        <w:r w:rsidR="00A46EAC">
          <w:rPr>
            <w:rStyle w:val="charCitHyperlinkAbbrev"/>
          </w:rPr>
          <w:t>A2015</w:t>
        </w:r>
        <w:r w:rsidR="00A46EAC">
          <w:rPr>
            <w:rStyle w:val="charCitHyperlinkAbbrev"/>
          </w:rPr>
          <w:noBreakHyphen/>
          <w:t>38</w:t>
        </w:r>
      </w:hyperlink>
      <w:r w:rsidR="00A46EAC">
        <w:t xml:space="preserve"> amdt 2.80</w:t>
      </w:r>
      <w:r w:rsidR="00F4355E">
        <w:t xml:space="preserve">; </w:t>
      </w:r>
      <w:hyperlink r:id="rId629" w:tooltip="Medicines, Poisons and Therapeutic Goods Amendment Regulation 2019 (No 1)" w:history="1">
        <w:r w:rsidR="00B31650">
          <w:rPr>
            <w:rStyle w:val="charCitHyperlinkAbbrev"/>
          </w:rPr>
          <w:t>SL2019</w:t>
        </w:r>
        <w:r w:rsidR="00B31650">
          <w:rPr>
            <w:rStyle w:val="charCitHyperlinkAbbrev"/>
          </w:rPr>
          <w:noBreakHyphen/>
          <w:t>23</w:t>
        </w:r>
      </w:hyperlink>
      <w:r w:rsidR="00F4355E">
        <w:t xml:space="preserve"> s 28, s 29</w:t>
      </w:r>
    </w:p>
    <w:p w:rsidR="00594380" w:rsidRDefault="00594380" w:rsidP="00594380">
      <w:pPr>
        <w:pStyle w:val="AmdtsEntryHd"/>
      </w:pPr>
      <w:r>
        <w:rPr>
          <w:rStyle w:val="CharChapText"/>
        </w:rPr>
        <w:t>Health Professionals Regulation 2004</w:t>
      </w:r>
    </w:p>
    <w:p w:rsidR="00594380" w:rsidRDefault="00594380" w:rsidP="00594380">
      <w:pPr>
        <w:pStyle w:val="AmdtsEntries"/>
      </w:pPr>
      <w:r>
        <w:t>sch 6</w:t>
      </w:r>
      <w:r>
        <w:tab/>
        <w:t>om LA s 89 (3)</w:t>
      </w:r>
    </w:p>
    <w:p w:rsidR="00C70A86" w:rsidRDefault="00C70A86" w:rsidP="00C70A86">
      <w:pPr>
        <w:pStyle w:val="AmdtsEntryHd"/>
      </w:pPr>
      <w:r>
        <w:t>Modification—Crimes Act 1900</w:t>
      </w:r>
    </w:p>
    <w:p w:rsidR="00C70A86" w:rsidRPr="00C70A86" w:rsidRDefault="00C70A86" w:rsidP="00C70A86">
      <w:pPr>
        <w:pStyle w:val="AmdtsEntries"/>
      </w:pPr>
      <w:r>
        <w:t>sch 10</w:t>
      </w:r>
      <w:r>
        <w:tab/>
        <w:t xml:space="preserve">ins </w:t>
      </w:r>
      <w:hyperlink r:id="rId630"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7</w:t>
      </w:r>
    </w:p>
    <w:p w:rsidR="007F71D5" w:rsidRDefault="007F71D5" w:rsidP="007F71D5">
      <w:pPr>
        <w:pStyle w:val="AmdtsEntries"/>
      </w:pPr>
      <w:r>
        <w:tab/>
        <w:t xml:space="preserve">om </w:t>
      </w:r>
      <w:hyperlink r:id="rId631"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1.14</w:t>
      </w:r>
    </w:p>
    <w:p w:rsidR="00C70A86" w:rsidRDefault="00C70A86" w:rsidP="001C7AAF">
      <w:pPr>
        <w:pStyle w:val="AmdtsEntryHd"/>
      </w:pPr>
      <w:r>
        <w:lastRenderedPageBreak/>
        <w:t>Dictionary</w:t>
      </w:r>
    </w:p>
    <w:p w:rsidR="00B31650" w:rsidRPr="00226ABA" w:rsidRDefault="00B23B05" w:rsidP="001C7AAF">
      <w:pPr>
        <w:pStyle w:val="AmdtsEntries"/>
        <w:keepNext/>
      </w:pPr>
      <w:r>
        <w:t>dict</w:t>
      </w:r>
      <w:r w:rsidR="00C70A86">
        <w:tab/>
        <w:t xml:space="preserve">am </w:t>
      </w:r>
      <w:hyperlink r:id="rId632"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rsidR="00C70A86">
        <w:t xml:space="preserve"> s 8</w:t>
      </w:r>
      <w:r w:rsidR="00E64C9E">
        <w:t xml:space="preserve">; </w:t>
      </w:r>
      <w:hyperlink r:id="rId633" w:tooltip="Statute Law Amendment Act 2009 (No 2)" w:history="1">
        <w:r w:rsidR="00E948B5" w:rsidRPr="00E948B5">
          <w:rPr>
            <w:rStyle w:val="charCitHyperlinkAbbrev"/>
          </w:rPr>
          <w:t>A2009</w:t>
        </w:r>
        <w:r w:rsidR="00E948B5" w:rsidRPr="00E948B5">
          <w:rPr>
            <w:rStyle w:val="charCitHyperlinkAbbrev"/>
          </w:rPr>
          <w:noBreakHyphen/>
          <w:t>49</w:t>
        </w:r>
      </w:hyperlink>
      <w:r w:rsidR="00E64C9E">
        <w:t xml:space="preserve"> amdt 3.122</w:t>
      </w:r>
      <w:r w:rsidR="00D17FF5">
        <w:t xml:space="preserve">; </w:t>
      </w:r>
      <w:hyperlink r:id="rId63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D17FF5" w:rsidRPr="005770FE">
        <w:t xml:space="preserve"> amdt 2.97, amdt 2.98</w:t>
      </w:r>
      <w:r w:rsidR="009549FF">
        <w:t xml:space="preserve">; </w:t>
      </w:r>
      <w:hyperlink r:id="rId635" w:tooltip="Medicines, Poisons and Therapeutic Goods Amendment Regulation 2013 (No 2)" w:history="1">
        <w:r w:rsidR="009549FF">
          <w:rPr>
            <w:rStyle w:val="charCitHyperlinkAbbrev"/>
          </w:rPr>
          <w:t>SL2013–28</w:t>
        </w:r>
      </w:hyperlink>
      <w:r w:rsidR="009549FF">
        <w:t xml:space="preserve"> s 17</w:t>
      </w:r>
      <w:r w:rsidR="008B6AAC">
        <w:t xml:space="preserve">; </w:t>
      </w:r>
      <w:hyperlink r:id="rId636" w:tooltip="Statute Law Amendment Act 2018" w:history="1">
        <w:r w:rsidR="008B6AAC" w:rsidRPr="006B7854">
          <w:rPr>
            <w:rStyle w:val="Hyperlink"/>
            <w:u w:val="none"/>
          </w:rPr>
          <w:t>A2018</w:t>
        </w:r>
        <w:r w:rsidR="008B6AAC" w:rsidRPr="006B7854">
          <w:rPr>
            <w:rStyle w:val="Hyperlink"/>
            <w:u w:val="none"/>
          </w:rPr>
          <w:noBreakHyphen/>
          <w:t>42</w:t>
        </w:r>
      </w:hyperlink>
      <w:r w:rsidR="008B6AAC">
        <w:t xml:space="preserve"> amdts 3.75-3.77</w:t>
      </w:r>
      <w:r w:rsidR="00226ABA">
        <w:t xml:space="preserve">; </w:t>
      </w:r>
      <w:hyperlink r:id="rId637" w:tooltip="Medicines, Poisons and Therapeutic Goods Amendment Regulation 2019 (No 1)" w:history="1">
        <w:r w:rsidR="00B31650">
          <w:rPr>
            <w:rStyle w:val="charCitHyperlinkAbbrev"/>
          </w:rPr>
          <w:t>SL2019</w:t>
        </w:r>
        <w:r w:rsidR="00B31650">
          <w:rPr>
            <w:rStyle w:val="charCitHyperlinkAbbrev"/>
          </w:rPr>
          <w:noBreakHyphen/>
          <w:t>23</w:t>
        </w:r>
      </w:hyperlink>
      <w:r w:rsidR="00226ABA">
        <w:t xml:space="preserve"> s 30</w:t>
      </w:r>
    </w:p>
    <w:p w:rsidR="00D20944" w:rsidRDefault="009549FF" w:rsidP="001C7AAF">
      <w:pPr>
        <w:pStyle w:val="AmdtsEntries"/>
        <w:keepNext/>
      </w:pPr>
      <w:r>
        <w:tab/>
      </w:r>
      <w:r w:rsidR="00D20944">
        <w:t xml:space="preserve">def </w:t>
      </w:r>
      <w:r w:rsidR="00D20944" w:rsidRPr="00870C56">
        <w:rPr>
          <w:rStyle w:val="charBoldItals"/>
        </w:rPr>
        <w:t>ACT listed appendix D medicine</w:t>
      </w:r>
      <w:r w:rsidR="00D20944">
        <w:t xml:space="preserve"> ins </w:t>
      </w:r>
      <w:hyperlink r:id="rId638" w:tooltip="Medicines, Poisons and Therapeutic Goods Amendment Regulation 2019 (No 1)" w:history="1">
        <w:r w:rsidR="00D20944">
          <w:rPr>
            <w:rStyle w:val="charCitHyperlinkAbbrev"/>
          </w:rPr>
          <w:t>SL2019</w:t>
        </w:r>
        <w:r w:rsidR="00D20944">
          <w:rPr>
            <w:rStyle w:val="charCitHyperlinkAbbrev"/>
          </w:rPr>
          <w:noBreakHyphen/>
          <w:t>23</w:t>
        </w:r>
      </w:hyperlink>
      <w:r w:rsidR="00D20944">
        <w:t xml:space="preserve"> s 31</w:t>
      </w:r>
    </w:p>
    <w:p w:rsidR="00D20944" w:rsidRDefault="00D20944" w:rsidP="00D20944">
      <w:pPr>
        <w:pStyle w:val="AmdtsEntries"/>
        <w:keepNext/>
      </w:pPr>
      <w:r>
        <w:tab/>
        <w:t xml:space="preserve">def </w:t>
      </w:r>
      <w:r w:rsidRPr="00870C56">
        <w:rPr>
          <w:rStyle w:val="charBoldItals"/>
        </w:rPr>
        <w:t>appendix D medicine</w:t>
      </w:r>
      <w:r>
        <w:t xml:space="preserve"> ins </w:t>
      </w:r>
      <w:hyperlink r:id="rId639" w:tooltip="Medicines, Poisons and Therapeutic Goods Amendment Regulation 2019 (No 1)" w:history="1">
        <w:r>
          <w:rPr>
            <w:rStyle w:val="charCitHyperlinkAbbrev"/>
          </w:rPr>
          <w:t>SL2019</w:t>
        </w:r>
        <w:r>
          <w:rPr>
            <w:rStyle w:val="charCitHyperlinkAbbrev"/>
          </w:rPr>
          <w:noBreakHyphen/>
          <w:t>23</w:t>
        </w:r>
      </w:hyperlink>
      <w:r>
        <w:t xml:space="preserve"> s 31</w:t>
      </w:r>
    </w:p>
    <w:p w:rsidR="009549FF" w:rsidRPr="009549FF" w:rsidRDefault="00D20944" w:rsidP="001C7AAF">
      <w:pPr>
        <w:pStyle w:val="AmdtsEntries"/>
        <w:keepNext/>
      </w:pPr>
      <w:r>
        <w:tab/>
      </w:r>
      <w:r w:rsidR="009549FF">
        <w:t xml:space="preserve">def </w:t>
      </w:r>
      <w:r w:rsidR="009549FF">
        <w:rPr>
          <w:rStyle w:val="charBoldItals"/>
        </w:rPr>
        <w:t>approved pharmacist</w:t>
      </w:r>
      <w:r w:rsidR="009549FF">
        <w:t xml:space="preserve"> ins </w:t>
      </w:r>
      <w:hyperlink r:id="rId640" w:tooltip="Medicines, Poisons and Therapeutic Goods Amendment Regulation 2013 (No 2)" w:history="1">
        <w:r w:rsidR="009549FF">
          <w:rPr>
            <w:rStyle w:val="charCitHyperlinkAbbrev"/>
          </w:rPr>
          <w:t>SL2013–28</w:t>
        </w:r>
      </w:hyperlink>
      <w:r w:rsidR="009549FF">
        <w:t xml:space="preserve"> s 18</w:t>
      </w:r>
    </w:p>
    <w:p w:rsidR="00D41744" w:rsidRPr="00D41744" w:rsidRDefault="00D41744" w:rsidP="00ED0F51">
      <w:pPr>
        <w:pStyle w:val="AmdtsEntries"/>
      </w:pPr>
      <w:r>
        <w:tab/>
        <w:t xml:space="preserve">def </w:t>
      </w:r>
      <w:r w:rsidRPr="001A0BA3">
        <w:rPr>
          <w:rStyle w:val="charBoldItals"/>
        </w:rPr>
        <w:t>Australian code of good wholesaling practice for medicines in schedules 2, 3, 4 and 8</w:t>
      </w:r>
      <w:r>
        <w:rPr>
          <w:rStyle w:val="charBoldItals"/>
        </w:rPr>
        <w:t xml:space="preserve"> </w:t>
      </w:r>
      <w:r>
        <w:t xml:space="preserve">ins </w:t>
      </w:r>
      <w:hyperlink r:id="rId641" w:tooltip="Medicines, Poisons and Therapeutic Goods Amendment Regulation 2014 (No 1)" w:history="1">
        <w:r w:rsidR="00305701">
          <w:rPr>
            <w:rStyle w:val="charCitHyperlinkAbbrev"/>
          </w:rPr>
          <w:t>SL2014</w:t>
        </w:r>
        <w:r w:rsidR="00305701">
          <w:rPr>
            <w:rStyle w:val="charCitHyperlinkAbbrev"/>
          </w:rPr>
          <w:noBreakHyphen/>
          <w:t>23</w:t>
        </w:r>
      </w:hyperlink>
      <w:r>
        <w:t xml:space="preserve"> s 12</w:t>
      </w:r>
    </w:p>
    <w:p w:rsidR="00305701" w:rsidRPr="00305701" w:rsidRDefault="00305701" w:rsidP="00ED0F51">
      <w:pPr>
        <w:pStyle w:val="AmdtsEntries"/>
      </w:pPr>
      <w:r>
        <w:tab/>
        <w:t xml:space="preserve">def </w:t>
      </w:r>
      <w:r w:rsidRPr="00305701">
        <w:rPr>
          <w:rStyle w:val="charBoldItals"/>
        </w:rPr>
        <w:t>Australian code of good wholesaling practice for therapeutic goods for human use</w:t>
      </w:r>
      <w:r>
        <w:rPr>
          <w:rStyle w:val="charItals"/>
        </w:rPr>
        <w:t xml:space="preserve"> </w:t>
      </w:r>
      <w:r>
        <w:t xml:space="preserve">om </w:t>
      </w:r>
      <w:hyperlink r:id="rId642" w:tooltip="Medicines, Poisons and Therapeutic Goods Amendment Regulation 2014 (No 1)" w:history="1">
        <w:r>
          <w:rPr>
            <w:rStyle w:val="charCitHyperlinkAbbrev"/>
          </w:rPr>
          <w:t>SL2014</w:t>
        </w:r>
        <w:r>
          <w:rPr>
            <w:rStyle w:val="charCitHyperlinkAbbrev"/>
          </w:rPr>
          <w:noBreakHyphen/>
          <w:t>23</w:t>
        </w:r>
      </w:hyperlink>
      <w:r>
        <w:t xml:space="preserve"> s 13</w:t>
      </w:r>
    </w:p>
    <w:p w:rsidR="00B97DC4" w:rsidRDefault="00B97DC4" w:rsidP="00ED0F51">
      <w:pPr>
        <w:pStyle w:val="AmdtsEntries"/>
      </w:pPr>
      <w:r>
        <w:tab/>
        <w:t xml:space="preserve">def </w:t>
      </w:r>
      <w:r>
        <w:rPr>
          <w:rStyle w:val="charBoldItals"/>
        </w:rPr>
        <w:t xml:space="preserve">authorised midwife </w:t>
      </w:r>
      <w:r>
        <w:t xml:space="preserve">ins </w:t>
      </w:r>
      <w:hyperlink r:id="rId643"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rsidR="007F231F" w:rsidRPr="007F231F" w:rsidRDefault="007F231F" w:rsidP="00ED0F51">
      <w:pPr>
        <w:pStyle w:val="AmdtsEntries"/>
      </w:pPr>
      <w:r>
        <w:tab/>
        <w:t xml:space="preserve">def </w:t>
      </w:r>
      <w:r>
        <w:rPr>
          <w:rStyle w:val="charBoldItals"/>
        </w:rPr>
        <w:t xml:space="preserve">chief pharmacist </w:t>
      </w:r>
      <w:r>
        <w:t xml:space="preserve">reloc from </w:t>
      </w:r>
      <w:hyperlink r:id="rId644" w:tooltip="A2008-26" w:history="1">
        <w:r w:rsidR="00D50253" w:rsidRPr="00D50253">
          <w:rPr>
            <w:rStyle w:val="charCitHyperlinkAbbrev"/>
          </w:rPr>
          <w:t>Medicines, Poisons and Therapeutic Goods Act 2008</w:t>
        </w:r>
      </w:hyperlink>
      <w:r>
        <w:t xml:space="preserve"> dict by </w:t>
      </w:r>
      <w:hyperlink r:id="rId645" w:tooltip="Statute Law Amendment Act 2013 (No 2)" w:history="1">
        <w:r w:rsidR="00144DBC">
          <w:rPr>
            <w:rStyle w:val="charCitHyperlinkAbbrev"/>
          </w:rPr>
          <w:t>A2013</w:t>
        </w:r>
        <w:r w:rsidR="00144DBC">
          <w:rPr>
            <w:rStyle w:val="charCitHyperlinkAbbrev"/>
          </w:rPr>
          <w:noBreakHyphen/>
          <w:t>44</w:t>
        </w:r>
      </w:hyperlink>
      <w:r>
        <w:t xml:space="preserve"> amdt 3.110</w:t>
      </w:r>
    </w:p>
    <w:p w:rsidR="00C03541" w:rsidRDefault="00C03541" w:rsidP="00ED0F51">
      <w:pPr>
        <w:pStyle w:val="AmdtsEntries"/>
      </w:pPr>
      <w:r>
        <w:tab/>
        <w:t xml:space="preserve">def </w:t>
      </w:r>
      <w:r w:rsidRPr="00C03541">
        <w:rPr>
          <w:rStyle w:val="charBoldItals"/>
        </w:rPr>
        <w:t>complying purchase order</w:t>
      </w:r>
      <w:r>
        <w:t xml:space="preserve"> am </w:t>
      </w:r>
      <w:hyperlink r:id="rId646" w:tooltip="Statute Law Amendment Act 2015 (No 2)" w:history="1">
        <w:r>
          <w:rPr>
            <w:rStyle w:val="charCitHyperlinkAbbrev"/>
          </w:rPr>
          <w:t>A2015</w:t>
        </w:r>
        <w:r>
          <w:rPr>
            <w:rStyle w:val="charCitHyperlinkAbbrev"/>
          </w:rPr>
          <w:noBreakHyphen/>
          <w:t>50</w:t>
        </w:r>
      </w:hyperlink>
      <w:r>
        <w:t xml:space="preserve"> amdt 1.28</w:t>
      </w:r>
    </w:p>
    <w:p w:rsidR="00D20944" w:rsidRDefault="00D20944" w:rsidP="00D20944">
      <w:pPr>
        <w:pStyle w:val="AmdtsEntries"/>
        <w:keepNext/>
      </w:pPr>
      <w:r>
        <w:tab/>
        <w:t xml:space="preserve">def </w:t>
      </w:r>
      <w:r w:rsidR="00CC6131" w:rsidRPr="00870C56">
        <w:rPr>
          <w:rStyle w:val="charBoldItals"/>
        </w:rPr>
        <w:t>condition 1</w:t>
      </w:r>
      <w:r>
        <w:t xml:space="preserve"> sub </w:t>
      </w:r>
      <w:hyperlink r:id="rId647" w:tooltip="Medicines, Poisons and Therapeutic Goods Amendment Regulation 2019 (No 1)" w:history="1">
        <w:r>
          <w:rPr>
            <w:rStyle w:val="charCitHyperlinkAbbrev"/>
          </w:rPr>
          <w:t>SL2019</w:t>
        </w:r>
        <w:r>
          <w:rPr>
            <w:rStyle w:val="charCitHyperlinkAbbrev"/>
          </w:rPr>
          <w:noBreakHyphen/>
          <w:t>23</w:t>
        </w:r>
      </w:hyperlink>
      <w:r>
        <w:t xml:space="preserve"> s 32</w:t>
      </w:r>
    </w:p>
    <w:p w:rsidR="00CC6131" w:rsidRDefault="00CC6131" w:rsidP="00CC6131">
      <w:pPr>
        <w:pStyle w:val="AmdtsEntries"/>
        <w:keepNext/>
      </w:pPr>
      <w:r>
        <w:tab/>
        <w:t xml:space="preserve">def </w:t>
      </w:r>
      <w:r w:rsidRPr="00870C56">
        <w:rPr>
          <w:rStyle w:val="charBoldItals"/>
        </w:rPr>
        <w:t xml:space="preserve">condition </w:t>
      </w:r>
      <w:r>
        <w:rPr>
          <w:rStyle w:val="charBoldItals"/>
        </w:rPr>
        <w:t>2</w:t>
      </w:r>
      <w:r>
        <w:t xml:space="preserve"> sub </w:t>
      </w:r>
      <w:hyperlink r:id="rId648" w:tooltip="Medicines, Poisons and Therapeutic Goods Amendment Regulation 2019 (No 1)" w:history="1">
        <w:r>
          <w:rPr>
            <w:rStyle w:val="charCitHyperlinkAbbrev"/>
          </w:rPr>
          <w:t>SL2019</w:t>
        </w:r>
        <w:r>
          <w:rPr>
            <w:rStyle w:val="charCitHyperlinkAbbrev"/>
          </w:rPr>
          <w:noBreakHyphen/>
          <w:t>23</w:t>
        </w:r>
      </w:hyperlink>
      <w:r>
        <w:t xml:space="preserve"> s 32</w:t>
      </w:r>
    </w:p>
    <w:p w:rsidR="00CC6131" w:rsidRDefault="00CC6131" w:rsidP="00CC6131">
      <w:pPr>
        <w:pStyle w:val="AmdtsEntries"/>
        <w:keepNext/>
      </w:pPr>
      <w:r>
        <w:tab/>
        <w:t xml:space="preserve">def </w:t>
      </w:r>
      <w:r w:rsidRPr="00870C56">
        <w:rPr>
          <w:rStyle w:val="charBoldItals"/>
        </w:rPr>
        <w:t xml:space="preserve">condition </w:t>
      </w:r>
      <w:r>
        <w:rPr>
          <w:rStyle w:val="charBoldItals"/>
        </w:rPr>
        <w:t>3</w:t>
      </w:r>
      <w:r>
        <w:t xml:space="preserve"> sub </w:t>
      </w:r>
      <w:hyperlink r:id="rId649" w:tooltip="Medicines, Poisons and Therapeutic Goods Amendment Regulation 2019 (No 1)" w:history="1">
        <w:r>
          <w:rPr>
            <w:rStyle w:val="charCitHyperlinkAbbrev"/>
          </w:rPr>
          <w:t>SL2019</w:t>
        </w:r>
        <w:r>
          <w:rPr>
            <w:rStyle w:val="charCitHyperlinkAbbrev"/>
          </w:rPr>
          <w:noBreakHyphen/>
          <w:t>23</w:t>
        </w:r>
      </w:hyperlink>
      <w:r>
        <w:t xml:space="preserve"> s 32</w:t>
      </w:r>
    </w:p>
    <w:p w:rsidR="00B31650" w:rsidRDefault="00CC6131" w:rsidP="00CC6131">
      <w:pPr>
        <w:pStyle w:val="AmdtsEntries"/>
        <w:keepNext/>
      </w:pPr>
      <w:r>
        <w:tab/>
        <w:t xml:space="preserve">def </w:t>
      </w:r>
      <w:r w:rsidRPr="00870C56">
        <w:rPr>
          <w:rStyle w:val="charBoldItals"/>
        </w:rPr>
        <w:t xml:space="preserve">condition </w:t>
      </w:r>
      <w:r>
        <w:rPr>
          <w:rStyle w:val="charBoldItals"/>
        </w:rPr>
        <w:t>4</w:t>
      </w:r>
      <w:r>
        <w:t xml:space="preserve"> sub </w:t>
      </w:r>
      <w:hyperlink r:id="rId650" w:tooltip="Medicines, Poisons and Therapeutic Goods Amendment Regulation 2019 (No 1)" w:history="1">
        <w:r>
          <w:rPr>
            <w:rStyle w:val="charCitHyperlinkAbbrev"/>
          </w:rPr>
          <w:t>SL2019</w:t>
        </w:r>
        <w:r>
          <w:rPr>
            <w:rStyle w:val="charCitHyperlinkAbbrev"/>
          </w:rPr>
          <w:noBreakHyphen/>
          <w:t>23</w:t>
        </w:r>
      </w:hyperlink>
      <w:r>
        <w:t xml:space="preserve"> s 32</w:t>
      </w:r>
    </w:p>
    <w:p w:rsidR="009549FF" w:rsidRDefault="009549FF" w:rsidP="00ED0F51">
      <w:pPr>
        <w:pStyle w:val="AmdtsEntries"/>
      </w:pPr>
      <w:r>
        <w:tab/>
        <w:t xml:space="preserve">def </w:t>
      </w:r>
      <w:r>
        <w:rPr>
          <w:rStyle w:val="charBoldItals"/>
        </w:rPr>
        <w:t>continued dispensing determination</w:t>
      </w:r>
      <w:r>
        <w:t xml:space="preserve"> ins </w:t>
      </w:r>
      <w:hyperlink r:id="rId651" w:tooltip="Medicines, Poisons and Therapeutic Goods Amendment Regulation 2013 (No 2)" w:history="1">
        <w:r>
          <w:rPr>
            <w:rStyle w:val="charCitHyperlinkAbbrev"/>
          </w:rPr>
          <w:t>SL2013–28</w:t>
        </w:r>
      </w:hyperlink>
      <w:r>
        <w:t xml:space="preserve"> s 18</w:t>
      </w:r>
    </w:p>
    <w:p w:rsidR="00CC6131" w:rsidRDefault="00CC6131" w:rsidP="00CC6131">
      <w:pPr>
        <w:pStyle w:val="AmdtsEntries"/>
        <w:keepNext/>
      </w:pPr>
      <w:r>
        <w:tab/>
        <w:t xml:space="preserve">def </w:t>
      </w:r>
      <w:r w:rsidR="00B943D4" w:rsidRPr="00870C56">
        <w:rPr>
          <w:rStyle w:val="charBoldItals"/>
        </w:rPr>
        <w:t>controlled medicines prescribing standards</w:t>
      </w:r>
      <w:r>
        <w:t xml:space="preserve"> </w:t>
      </w:r>
      <w:r w:rsidR="00B943D4">
        <w:t>ins</w:t>
      </w:r>
      <w:r>
        <w:t xml:space="preserve"> </w:t>
      </w:r>
      <w:hyperlink r:id="rId652" w:tooltip="Medicines, Poisons and Therapeutic Goods Amendment Regulation 2019 (No 1)" w:history="1">
        <w:r>
          <w:rPr>
            <w:rStyle w:val="charCitHyperlinkAbbrev"/>
          </w:rPr>
          <w:t>SL2019</w:t>
        </w:r>
        <w:r>
          <w:rPr>
            <w:rStyle w:val="charCitHyperlinkAbbrev"/>
          </w:rPr>
          <w:noBreakHyphen/>
          <w:t>23</w:t>
        </w:r>
      </w:hyperlink>
      <w:r>
        <w:t xml:space="preserve"> s 3</w:t>
      </w:r>
      <w:r w:rsidR="00B943D4">
        <w:t>3</w:t>
      </w:r>
    </w:p>
    <w:p w:rsidR="00B31650" w:rsidRDefault="00797A3D" w:rsidP="00ED0F51">
      <w:pPr>
        <w:pStyle w:val="AmdtsEntries"/>
      </w:pPr>
      <w:r>
        <w:tab/>
        <w:t xml:space="preserve">def </w:t>
      </w:r>
      <w:r w:rsidRPr="00797A3D">
        <w:rPr>
          <w:rStyle w:val="charBoldItals"/>
        </w:rPr>
        <w:t>day hospital</w:t>
      </w:r>
      <w:r>
        <w:t xml:space="preserve"> om </w:t>
      </w:r>
      <w:hyperlink r:id="rId653" w:tooltip="Statute Law Amendment Act 2018" w:history="1">
        <w:r w:rsidRPr="006B7854">
          <w:rPr>
            <w:rStyle w:val="Hyperlink"/>
            <w:u w:val="none"/>
          </w:rPr>
          <w:t>A2018</w:t>
        </w:r>
        <w:r w:rsidRPr="006B7854">
          <w:rPr>
            <w:rStyle w:val="Hyperlink"/>
            <w:u w:val="none"/>
          </w:rPr>
          <w:noBreakHyphen/>
          <w:t>42</w:t>
        </w:r>
      </w:hyperlink>
      <w:r>
        <w:t xml:space="preserve"> amdt 3.78</w:t>
      </w:r>
    </w:p>
    <w:p w:rsidR="00B943D4" w:rsidRDefault="00B943D4" w:rsidP="00B943D4">
      <w:pPr>
        <w:pStyle w:val="AmdtsEntries"/>
        <w:keepNext/>
      </w:pPr>
      <w:r>
        <w:tab/>
        <w:t xml:space="preserve">def </w:t>
      </w:r>
      <w:r w:rsidRPr="00B943D4">
        <w:rPr>
          <w:rStyle w:val="charItals"/>
          <w:b/>
        </w:rPr>
        <w:t>designated appendix D medicine</w:t>
      </w:r>
      <w:r>
        <w:t xml:space="preserve"> ins </w:t>
      </w:r>
      <w:hyperlink r:id="rId654" w:tooltip="Medicines, Poisons and Therapeutic Goods Amendment Regulation 2019 (No 1)" w:history="1">
        <w:r>
          <w:rPr>
            <w:rStyle w:val="charCitHyperlinkAbbrev"/>
          </w:rPr>
          <w:t>SL2019</w:t>
        </w:r>
        <w:r>
          <w:rPr>
            <w:rStyle w:val="charCitHyperlinkAbbrev"/>
          </w:rPr>
          <w:noBreakHyphen/>
          <w:t>23</w:t>
        </w:r>
      </w:hyperlink>
      <w:r>
        <w:t xml:space="preserve"> s 3</w:t>
      </w:r>
      <w:r w:rsidR="006D009D">
        <w:t>4</w:t>
      </w:r>
    </w:p>
    <w:p w:rsidR="007F231F" w:rsidRPr="007F231F" w:rsidRDefault="007F231F" w:rsidP="00ED0F51">
      <w:pPr>
        <w:pStyle w:val="AmdtsEntries"/>
      </w:pPr>
      <w:r>
        <w:tab/>
        <w:t xml:space="preserve">def </w:t>
      </w:r>
      <w:r w:rsidR="002F25CF">
        <w:rPr>
          <w:rStyle w:val="charBoldItals"/>
        </w:rPr>
        <w:t>drug-</w:t>
      </w:r>
      <w:r>
        <w:rPr>
          <w:rStyle w:val="charBoldItals"/>
        </w:rPr>
        <w:t xml:space="preserve">dependent person </w:t>
      </w:r>
      <w:r>
        <w:t xml:space="preserve">reloc from </w:t>
      </w:r>
      <w:hyperlink r:id="rId655" w:tooltip="A2008-26" w:history="1">
        <w:r w:rsidR="00D50253" w:rsidRPr="00D50253">
          <w:rPr>
            <w:rStyle w:val="charCitHyperlinkAbbrev"/>
          </w:rPr>
          <w:t>Medicines, Poisons and Therapeutic Goods Act 2008</w:t>
        </w:r>
      </w:hyperlink>
      <w:r>
        <w:t xml:space="preserve"> dict by </w:t>
      </w:r>
      <w:hyperlink r:id="rId656" w:tooltip="Statute Law Amendment Act 2013 (No 2)" w:history="1">
        <w:r w:rsidR="00144DBC">
          <w:rPr>
            <w:rStyle w:val="charCitHyperlinkAbbrev"/>
          </w:rPr>
          <w:t>A2013</w:t>
        </w:r>
        <w:r w:rsidR="00144DBC">
          <w:rPr>
            <w:rStyle w:val="charCitHyperlinkAbbrev"/>
          </w:rPr>
          <w:noBreakHyphen/>
          <w:t>44</w:t>
        </w:r>
      </w:hyperlink>
      <w:r>
        <w:t xml:space="preserve"> amdt 3.112</w:t>
      </w:r>
    </w:p>
    <w:p w:rsidR="00B97DC4" w:rsidRPr="00B97DC4" w:rsidRDefault="00B97DC4" w:rsidP="00ED0F51">
      <w:pPr>
        <w:pStyle w:val="AmdtsEntries"/>
      </w:pPr>
      <w:r>
        <w:tab/>
        <w:t xml:space="preserve">def </w:t>
      </w:r>
      <w:r>
        <w:rPr>
          <w:rStyle w:val="charBoldItals"/>
        </w:rPr>
        <w:t xml:space="preserve">eligible midwife </w:t>
      </w:r>
      <w:r>
        <w:t xml:space="preserve">ins </w:t>
      </w:r>
      <w:hyperlink r:id="rId657"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rsidR="003B7C02" w:rsidRPr="003B7C02" w:rsidRDefault="003B7C02" w:rsidP="00C70A86">
      <w:pPr>
        <w:pStyle w:val="AmdtsEntries"/>
      </w:pPr>
      <w:r>
        <w:tab/>
        <w:t xml:space="preserve">def </w:t>
      </w:r>
      <w:r w:rsidRPr="00E948B5">
        <w:rPr>
          <w:rStyle w:val="charBoldItals"/>
        </w:rPr>
        <w:t xml:space="preserve">enrolled nurse </w:t>
      </w:r>
      <w:r>
        <w:t xml:space="preserve">om </w:t>
      </w:r>
      <w:hyperlink r:id="rId658"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6</w:t>
      </w:r>
    </w:p>
    <w:p w:rsidR="00D17FF5" w:rsidRDefault="00D17FF5" w:rsidP="002F25CF">
      <w:pPr>
        <w:pStyle w:val="AmdtsEntries"/>
        <w:keepNext/>
      </w:pPr>
      <w:r>
        <w:tab/>
        <w:t xml:space="preserve">def </w:t>
      </w:r>
      <w:r w:rsidR="00C25406" w:rsidRPr="00E948B5">
        <w:rPr>
          <w:rStyle w:val="charBoldItals"/>
        </w:rPr>
        <w:t xml:space="preserve">enrolled nurse (medications) </w:t>
      </w:r>
      <w:r w:rsidR="00C25406" w:rsidRPr="005770FE">
        <w:t xml:space="preserve">sub </w:t>
      </w:r>
      <w:hyperlink r:id="rId659"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C25406" w:rsidRPr="005770FE">
        <w:t xml:space="preserve"> amdt 2.99</w:t>
      </w:r>
    </w:p>
    <w:p w:rsidR="00AE5A9A" w:rsidRPr="00E948B5" w:rsidRDefault="00AE5A9A" w:rsidP="00AE5A9A">
      <w:pPr>
        <w:pStyle w:val="AmdtsEntriesDefL2"/>
      </w:pPr>
      <w:r>
        <w:tab/>
        <w:t xml:space="preserve">om </w:t>
      </w:r>
      <w:hyperlink r:id="rId660"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7</w:t>
      </w:r>
    </w:p>
    <w:p w:rsidR="00C25406" w:rsidRDefault="00C25406" w:rsidP="00C25406">
      <w:pPr>
        <w:pStyle w:val="AmdtsEntries"/>
      </w:pPr>
      <w:r>
        <w:tab/>
        <w:t xml:space="preserve">def </w:t>
      </w:r>
      <w:r w:rsidRPr="003E1992">
        <w:rPr>
          <w:rStyle w:val="charBoldItals"/>
        </w:rPr>
        <w:t>health profession</w:t>
      </w:r>
      <w:r>
        <w:rPr>
          <w:b/>
          <w:i/>
        </w:rPr>
        <w:t xml:space="preserve"> </w:t>
      </w:r>
      <w:r w:rsidRPr="005770FE">
        <w:t xml:space="preserve">sub </w:t>
      </w:r>
      <w:hyperlink r:id="rId66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2.100</w:t>
      </w:r>
    </w:p>
    <w:p w:rsidR="00A05BED" w:rsidRDefault="00A05BED" w:rsidP="00A05BED">
      <w:pPr>
        <w:pStyle w:val="AmdtsEntriesDefL2"/>
      </w:pPr>
      <w:r>
        <w:tab/>
        <w:t xml:space="preserve">sub </w:t>
      </w:r>
      <w:hyperlink r:id="rId662" w:tooltip="Veterinary Surgeons Act 2015" w:history="1">
        <w:r>
          <w:rPr>
            <w:rStyle w:val="charCitHyperlinkAbbrev"/>
          </w:rPr>
          <w:t>A2015</w:t>
        </w:r>
        <w:r>
          <w:rPr>
            <w:rStyle w:val="charCitHyperlinkAbbrev"/>
          </w:rPr>
          <w:noBreakHyphen/>
          <w:t>29</w:t>
        </w:r>
      </w:hyperlink>
      <w:r>
        <w:t xml:space="preserve"> amdt 2.86</w:t>
      </w:r>
    </w:p>
    <w:p w:rsidR="00390C44" w:rsidRPr="00E948B5" w:rsidRDefault="00390C44" w:rsidP="00A05BED">
      <w:pPr>
        <w:pStyle w:val="AmdtsEntriesDefL2"/>
      </w:pPr>
      <w:r>
        <w:tab/>
        <w:t xml:space="preserve">om </w:t>
      </w:r>
      <w:hyperlink r:id="rId663" w:tooltip="Statute Law Amendment Act 2018" w:history="1">
        <w:r w:rsidRPr="006B7854">
          <w:rPr>
            <w:rStyle w:val="Hyperlink"/>
            <w:u w:val="none"/>
          </w:rPr>
          <w:t>A2018</w:t>
        </w:r>
        <w:r w:rsidRPr="006B7854">
          <w:rPr>
            <w:rStyle w:val="Hyperlink"/>
            <w:u w:val="none"/>
          </w:rPr>
          <w:noBreakHyphen/>
          <w:t>42</w:t>
        </w:r>
      </w:hyperlink>
      <w:r>
        <w:t xml:space="preserve"> amdt 3.79</w:t>
      </w:r>
    </w:p>
    <w:p w:rsidR="00A05BED" w:rsidRDefault="00A05BED" w:rsidP="00C25406">
      <w:pPr>
        <w:pStyle w:val="AmdtsEntries"/>
      </w:pPr>
      <w:r>
        <w:tab/>
        <w:t>def</w:t>
      </w:r>
      <w:r w:rsidRPr="00743DAB">
        <w:t xml:space="preserve"> </w:t>
      </w:r>
      <w:r w:rsidRPr="00A05BED">
        <w:rPr>
          <w:rStyle w:val="charBoldItals"/>
        </w:rPr>
        <w:t>health professional</w:t>
      </w:r>
      <w:r>
        <w:t xml:space="preserve"> om </w:t>
      </w:r>
      <w:hyperlink r:id="rId664" w:tooltip="Veterinary Surgeons Act 2015" w:history="1">
        <w:r>
          <w:rPr>
            <w:rStyle w:val="charCitHyperlinkAbbrev"/>
          </w:rPr>
          <w:t>A2015</w:t>
        </w:r>
        <w:r>
          <w:rPr>
            <w:rStyle w:val="charCitHyperlinkAbbrev"/>
          </w:rPr>
          <w:noBreakHyphen/>
          <w:t>29</w:t>
        </w:r>
      </w:hyperlink>
      <w:r>
        <w:t xml:space="preserve"> amdt 2.87</w:t>
      </w:r>
    </w:p>
    <w:p w:rsidR="00C25406" w:rsidRDefault="00C25406" w:rsidP="00C25406">
      <w:pPr>
        <w:pStyle w:val="AmdtsEntries"/>
      </w:pPr>
      <w:r>
        <w:tab/>
        <w:t xml:space="preserve">def </w:t>
      </w:r>
      <w:r w:rsidRPr="003E1992">
        <w:rPr>
          <w:rStyle w:val="charBoldItals"/>
        </w:rPr>
        <w:t>intern</w:t>
      </w:r>
      <w:r>
        <w:rPr>
          <w:b/>
          <w:i/>
        </w:rPr>
        <w:t xml:space="preserve"> </w:t>
      </w:r>
      <w:r w:rsidRPr="005770FE">
        <w:t xml:space="preserve">sub </w:t>
      </w:r>
      <w:hyperlink r:id="rId66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2.101</w:t>
      </w:r>
    </w:p>
    <w:p w:rsidR="00305701" w:rsidRPr="00305701" w:rsidRDefault="00305701" w:rsidP="00C25406">
      <w:pPr>
        <w:pStyle w:val="AmdtsEntries"/>
      </w:pPr>
      <w:r>
        <w:tab/>
        <w:t xml:space="preserve">def </w:t>
      </w:r>
      <w:r w:rsidRPr="00305701">
        <w:rPr>
          <w:rStyle w:val="charBoldItals"/>
        </w:rPr>
        <w:t>medicines Australia code of conduct</w:t>
      </w:r>
      <w:r>
        <w:rPr>
          <w:rStyle w:val="charItals"/>
        </w:rPr>
        <w:t xml:space="preserve"> </w:t>
      </w:r>
      <w:r>
        <w:t xml:space="preserve">am </w:t>
      </w:r>
      <w:hyperlink r:id="rId666" w:tooltip="Medicines, Poisons and Therapeutic Goods Amendment Regulation 2014 (No 1)" w:history="1">
        <w:r>
          <w:rPr>
            <w:rStyle w:val="charCitHyperlinkAbbrev"/>
          </w:rPr>
          <w:t>SL2014</w:t>
        </w:r>
        <w:r>
          <w:rPr>
            <w:rStyle w:val="charCitHyperlinkAbbrev"/>
          </w:rPr>
          <w:noBreakHyphen/>
          <w:t>23</w:t>
        </w:r>
      </w:hyperlink>
      <w:r>
        <w:t xml:space="preserve"> s 14</w:t>
      </w:r>
    </w:p>
    <w:p w:rsidR="008F0BA1" w:rsidRDefault="008F0BA1" w:rsidP="009C446E">
      <w:pPr>
        <w:pStyle w:val="AmdtsEntries"/>
        <w:keepNext/>
      </w:pPr>
      <w:r>
        <w:tab/>
        <w:t xml:space="preserve">def </w:t>
      </w:r>
      <w:r>
        <w:rPr>
          <w:rStyle w:val="charBoldItals"/>
        </w:rPr>
        <w:t xml:space="preserve">national list </w:t>
      </w:r>
      <w:r>
        <w:t xml:space="preserve">ins </w:t>
      </w:r>
      <w:hyperlink r:id="rId667"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9</w:t>
      </w:r>
    </w:p>
    <w:p w:rsidR="00981BB4" w:rsidRPr="00C0138B" w:rsidRDefault="00981BB4" w:rsidP="00981BB4">
      <w:pPr>
        <w:pStyle w:val="AmdtsEntriesDefL2"/>
      </w:pPr>
      <w:r>
        <w:tab/>
        <w:t xml:space="preserve">om </w:t>
      </w:r>
      <w:hyperlink r:id="rId668" w:tooltip="Medicines, Poisons and Therapeutic Goods Amendment Regulation 2015 (No 1)" w:history="1">
        <w:r>
          <w:rPr>
            <w:rStyle w:val="charCitHyperlinkAbbrev"/>
          </w:rPr>
          <w:t>SL2015</w:t>
        </w:r>
        <w:r>
          <w:rPr>
            <w:rStyle w:val="charCitHyperlinkAbbrev"/>
          </w:rPr>
          <w:noBreakHyphen/>
          <w:t>19</w:t>
        </w:r>
      </w:hyperlink>
      <w:r>
        <w:t xml:space="preserve"> s 9</w:t>
      </w:r>
    </w:p>
    <w:p w:rsidR="009549FF" w:rsidRPr="009260F1" w:rsidRDefault="009549FF" w:rsidP="00C25406">
      <w:pPr>
        <w:pStyle w:val="AmdtsEntries"/>
        <w:rPr>
          <w:rStyle w:val="charBoldItals"/>
          <w:b w:val="0"/>
          <w:i w:val="0"/>
        </w:rPr>
      </w:pPr>
      <w:r>
        <w:tab/>
        <w:t xml:space="preserve">def </w:t>
      </w:r>
      <w:r>
        <w:rPr>
          <w:rStyle w:val="charBoldItals"/>
        </w:rPr>
        <w:t>national residential medication chart prescription</w:t>
      </w:r>
      <w:r>
        <w:t xml:space="preserve"> ins </w:t>
      </w:r>
      <w:hyperlink r:id="rId669" w:tooltip="Medicines, Poisons and Therapeutic Goods Amendment Regulation 2013 (No 2)" w:history="1">
        <w:r>
          <w:rPr>
            <w:rStyle w:val="charCitHyperlinkAbbrev"/>
          </w:rPr>
          <w:t>SL2013–28</w:t>
        </w:r>
      </w:hyperlink>
      <w:r>
        <w:t xml:space="preserve"> s 18</w:t>
      </w:r>
    </w:p>
    <w:p w:rsidR="00ED3AB5" w:rsidRDefault="00ED3AB5" w:rsidP="00C25406">
      <w:pPr>
        <w:pStyle w:val="AmdtsEntries"/>
      </w:pPr>
      <w:r>
        <w:tab/>
        <w:t xml:space="preserve">def </w:t>
      </w:r>
      <w:r>
        <w:rPr>
          <w:rStyle w:val="charBoldItals"/>
        </w:rPr>
        <w:t xml:space="preserve">nurse practitioner </w:t>
      </w:r>
      <w:r>
        <w:t xml:space="preserve">ins </w:t>
      </w:r>
      <w:hyperlink r:id="rId670"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13</w:t>
      </w:r>
    </w:p>
    <w:p w:rsidR="003231BB" w:rsidRPr="00E948B5" w:rsidRDefault="003231BB" w:rsidP="003231BB">
      <w:pPr>
        <w:pStyle w:val="AmdtsEntriesDefL2"/>
        <w:rPr>
          <w:rFonts w:cs="Arial"/>
        </w:rPr>
      </w:pPr>
      <w:r>
        <w:tab/>
      </w:r>
      <w:r w:rsidRPr="00E948B5">
        <w:rPr>
          <w:rFonts w:cs="Arial"/>
        </w:rPr>
        <w:t xml:space="preserve">am </w:t>
      </w:r>
      <w:hyperlink r:id="rId671"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rsidRPr="00E948B5">
        <w:rPr>
          <w:rFonts w:cs="Arial"/>
        </w:rPr>
        <w:t xml:space="preserve"> amdt 1.1</w:t>
      </w:r>
    </w:p>
    <w:p w:rsidR="008F0BA1" w:rsidRDefault="008F0BA1" w:rsidP="008F0BA1">
      <w:pPr>
        <w:pStyle w:val="AmdtsEntries"/>
      </w:pPr>
      <w:r>
        <w:lastRenderedPageBreak/>
        <w:tab/>
        <w:t xml:space="preserve">def </w:t>
      </w:r>
      <w:r w:rsidR="00122478" w:rsidRPr="001A0BA3">
        <w:rPr>
          <w:rStyle w:val="charBoldItals"/>
        </w:rPr>
        <w:t>Optometry endorsement scheduled medicines registration standard</w:t>
      </w:r>
      <w:r w:rsidRPr="00E948B5">
        <w:rPr>
          <w:rStyle w:val="charBoldItals"/>
        </w:rPr>
        <w:t xml:space="preserve"> </w:t>
      </w:r>
      <w:r>
        <w:t xml:space="preserve">ins </w:t>
      </w:r>
      <w:hyperlink r:id="rId672"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9</w:t>
      </w:r>
      <w:r w:rsidR="00305701">
        <w:t xml:space="preserve">; </w:t>
      </w:r>
      <w:hyperlink r:id="rId673" w:tooltip="Medicines, Poisons and Therapeutic Goods Amendment Regulation 2014 (No 1)" w:history="1">
        <w:r w:rsidR="00305701">
          <w:rPr>
            <w:rStyle w:val="charCitHyperlinkAbbrev"/>
          </w:rPr>
          <w:t>SL2014</w:t>
        </w:r>
        <w:r w:rsidR="00305701">
          <w:rPr>
            <w:rStyle w:val="charCitHyperlinkAbbrev"/>
          </w:rPr>
          <w:noBreakHyphen/>
          <w:t>23</w:t>
        </w:r>
      </w:hyperlink>
      <w:r w:rsidR="00305701">
        <w:t xml:space="preserve"> s 15</w:t>
      </w:r>
    </w:p>
    <w:p w:rsidR="00981BB4" w:rsidRPr="00C0138B" w:rsidRDefault="00981BB4" w:rsidP="00981BB4">
      <w:pPr>
        <w:pStyle w:val="AmdtsEntriesDefL2"/>
      </w:pPr>
      <w:r>
        <w:tab/>
        <w:t xml:space="preserve">om </w:t>
      </w:r>
      <w:hyperlink r:id="rId674" w:tooltip="Medicines, Poisons and Therapeutic Goods Amendment Regulation 2015 (No 1)" w:history="1">
        <w:r>
          <w:rPr>
            <w:rStyle w:val="charCitHyperlinkAbbrev"/>
          </w:rPr>
          <w:t>SL2015</w:t>
        </w:r>
        <w:r>
          <w:rPr>
            <w:rStyle w:val="charCitHyperlinkAbbrev"/>
          </w:rPr>
          <w:noBreakHyphen/>
          <w:t>19</w:t>
        </w:r>
      </w:hyperlink>
      <w:r>
        <w:t xml:space="preserve"> s 9</w:t>
      </w:r>
    </w:p>
    <w:p w:rsidR="00F43DBA" w:rsidRPr="00F43DBA" w:rsidRDefault="00F43DBA" w:rsidP="008F0BA1">
      <w:pPr>
        <w:pStyle w:val="AmdtsEntries"/>
        <w:rPr>
          <w:rStyle w:val="charBoldItals"/>
        </w:rPr>
      </w:pPr>
      <w:r>
        <w:tab/>
        <w:t xml:space="preserve">def </w:t>
      </w:r>
      <w:r>
        <w:rPr>
          <w:rStyle w:val="charBoldItals"/>
        </w:rPr>
        <w:t>pharmaceutical benefit</w:t>
      </w:r>
      <w:r>
        <w:t xml:space="preserve"> ins </w:t>
      </w:r>
      <w:hyperlink r:id="rId675" w:tooltip="Medicines, Poisons and Therapeutic Goods Amendment Regulation 2013 (No 2)" w:history="1">
        <w:r>
          <w:rPr>
            <w:rStyle w:val="charCitHyperlinkAbbrev"/>
          </w:rPr>
          <w:t>SL2013–28</w:t>
        </w:r>
      </w:hyperlink>
      <w:r>
        <w:t xml:space="preserve"> s 18</w:t>
      </w:r>
    </w:p>
    <w:p w:rsidR="00B97DC4" w:rsidRPr="00B97DC4" w:rsidRDefault="00B97DC4" w:rsidP="00C03247">
      <w:pPr>
        <w:pStyle w:val="AmdtsEntries"/>
      </w:pPr>
      <w:r>
        <w:tab/>
        <w:t xml:space="preserve">def </w:t>
      </w:r>
      <w:r>
        <w:rPr>
          <w:rStyle w:val="charBoldItals"/>
        </w:rPr>
        <w:t xml:space="preserve">pharmaceutical benefits scheme </w:t>
      </w:r>
      <w:r>
        <w:t xml:space="preserve">ins </w:t>
      </w:r>
      <w:hyperlink r:id="rId676"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rsidR="005A0D21" w:rsidRDefault="005A0D21" w:rsidP="005A0D21">
      <w:pPr>
        <w:pStyle w:val="AmdtsEntries"/>
      </w:pPr>
      <w:r>
        <w:tab/>
        <w:t xml:space="preserve">def </w:t>
      </w:r>
      <w:r>
        <w:rPr>
          <w:rStyle w:val="charBoldItals"/>
        </w:rPr>
        <w:t>prohibited substance</w:t>
      </w:r>
      <w:r>
        <w:t xml:space="preserve"> am </w:t>
      </w:r>
      <w:hyperlink r:id="rId677" w:tooltip="Statute Law Amendment Act 2015 (No 2)" w:history="1">
        <w:r>
          <w:rPr>
            <w:rStyle w:val="charCitHyperlinkAbbrev"/>
          </w:rPr>
          <w:t>A2015</w:t>
        </w:r>
        <w:r>
          <w:rPr>
            <w:rStyle w:val="charCitHyperlinkAbbrev"/>
          </w:rPr>
          <w:noBreakHyphen/>
          <w:t>50</w:t>
        </w:r>
      </w:hyperlink>
      <w:r>
        <w:t xml:space="preserve"> amdt 1.29</w:t>
      </w:r>
    </w:p>
    <w:p w:rsidR="00A83315" w:rsidRDefault="00A83315" w:rsidP="00C03247">
      <w:pPr>
        <w:pStyle w:val="AmdtsEntries"/>
      </w:pPr>
      <w:r>
        <w:tab/>
        <w:t xml:space="preserve">def </w:t>
      </w:r>
      <w:r w:rsidRPr="00A83315">
        <w:rPr>
          <w:rStyle w:val="charBoldItals"/>
        </w:rPr>
        <w:t>scientifically qualified person</w:t>
      </w:r>
      <w:r>
        <w:t xml:space="preserve"> sub </w:t>
      </w:r>
      <w:hyperlink r:id="rId678" w:tooltip="Veterinary Practice Act 2018" w:history="1">
        <w:r w:rsidRPr="00A83315">
          <w:rPr>
            <w:rStyle w:val="charCitHyperlinkAbbrev"/>
          </w:rPr>
          <w:t>A2018</w:t>
        </w:r>
        <w:r w:rsidRPr="00A83315">
          <w:rPr>
            <w:rStyle w:val="charCitHyperlinkAbbrev"/>
          </w:rPr>
          <w:noBreakHyphen/>
          <w:t>32</w:t>
        </w:r>
      </w:hyperlink>
      <w:r>
        <w:t xml:space="preserve"> amdt 3.49</w:t>
      </w:r>
    </w:p>
    <w:p w:rsidR="00C25406" w:rsidRDefault="00C25406" w:rsidP="00C03247">
      <w:pPr>
        <w:pStyle w:val="AmdtsEntries"/>
      </w:pPr>
      <w:r>
        <w:tab/>
        <w:t xml:space="preserve">def </w:t>
      </w:r>
      <w:r w:rsidRPr="00E948B5">
        <w:rPr>
          <w:rStyle w:val="charBoldItals"/>
        </w:rPr>
        <w:t>specialist</w:t>
      </w:r>
      <w:r w:rsidRPr="003E1992">
        <w:t xml:space="preserve"> </w:t>
      </w:r>
      <w:r w:rsidR="009E32F0" w:rsidRPr="005770FE">
        <w:t xml:space="preserve">sub </w:t>
      </w:r>
      <w:hyperlink r:id="rId679"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9E32F0" w:rsidRPr="005770FE">
        <w:t xml:space="preserve"> amdt 2.102</w:t>
      </w:r>
    </w:p>
    <w:p w:rsidR="00A05BED" w:rsidRPr="00E948B5" w:rsidRDefault="009E32F0" w:rsidP="00031E14">
      <w:pPr>
        <w:pStyle w:val="AmdtsEntries"/>
        <w:keepNext/>
      </w:pPr>
      <w:r>
        <w:tab/>
        <w:t xml:space="preserve">def </w:t>
      </w:r>
      <w:r w:rsidRPr="00E948B5">
        <w:rPr>
          <w:rStyle w:val="charBoldItals"/>
        </w:rPr>
        <w:t xml:space="preserve">specialist area </w:t>
      </w:r>
      <w:r w:rsidRPr="005770FE">
        <w:t xml:space="preserve">sub </w:t>
      </w:r>
      <w:hyperlink r:id="rId68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2.102</w:t>
      </w:r>
      <w:r w:rsidR="00031E14">
        <w:t>;</w:t>
      </w:r>
      <w:r w:rsidR="00A05BED">
        <w:t xml:space="preserve"> </w:t>
      </w:r>
      <w:hyperlink r:id="rId681" w:tooltip="Veterinary Surgeons Act 2015" w:history="1">
        <w:r w:rsidR="00A05BED">
          <w:rPr>
            <w:rStyle w:val="charCitHyperlinkAbbrev"/>
          </w:rPr>
          <w:t>A2015</w:t>
        </w:r>
        <w:r w:rsidR="00A05BED">
          <w:rPr>
            <w:rStyle w:val="charCitHyperlinkAbbrev"/>
          </w:rPr>
          <w:noBreakHyphen/>
          <w:t>29</w:t>
        </w:r>
      </w:hyperlink>
      <w:r w:rsidR="00307FE8">
        <w:t xml:space="preserve"> amdt </w:t>
      </w:r>
      <w:r w:rsidR="00A05BED">
        <w:t>2.88</w:t>
      </w:r>
      <w:r w:rsidR="00CD58CA">
        <w:t xml:space="preserve">; </w:t>
      </w:r>
      <w:hyperlink r:id="rId682" w:tooltip="Statute Law Amendment Act 2018" w:history="1">
        <w:r w:rsidR="00CD58CA" w:rsidRPr="006B7854">
          <w:rPr>
            <w:rStyle w:val="Hyperlink"/>
            <w:u w:val="none"/>
          </w:rPr>
          <w:t>A2018</w:t>
        </w:r>
        <w:r w:rsidR="00CD58CA" w:rsidRPr="006B7854">
          <w:rPr>
            <w:rStyle w:val="Hyperlink"/>
            <w:u w:val="none"/>
          </w:rPr>
          <w:noBreakHyphen/>
          <w:t>42</w:t>
        </w:r>
      </w:hyperlink>
      <w:r w:rsidR="00CD58CA">
        <w:t xml:space="preserve"> amdt 3.80</w:t>
      </w:r>
    </w:p>
    <w:p w:rsidR="00110172" w:rsidRDefault="009E32F0" w:rsidP="00C03247">
      <w:pPr>
        <w:pStyle w:val="AmdtsEntries"/>
        <w:keepNext/>
      </w:pPr>
      <w:r>
        <w:tab/>
        <w:t xml:space="preserve">def </w:t>
      </w:r>
      <w:r w:rsidRPr="00E948B5">
        <w:rPr>
          <w:rStyle w:val="charBoldItals"/>
        </w:rPr>
        <w:t xml:space="preserve">trainee </w:t>
      </w:r>
      <w:r w:rsidRPr="005770FE">
        <w:t xml:space="preserve">am </w:t>
      </w:r>
      <w:hyperlink r:id="rId68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2.103</w:t>
      </w:r>
    </w:p>
    <w:p w:rsidR="00A05BED" w:rsidRPr="00E948B5" w:rsidRDefault="00A05BED" w:rsidP="00A05BED">
      <w:pPr>
        <w:pStyle w:val="AmdtsEntriesDefL2"/>
      </w:pPr>
      <w:r>
        <w:tab/>
        <w:t xml:space="preserve">sub </w:t>
      </w:r>
      <w:hyperlink r:id="rId684" w:tooltip="Veterinary Surgeons Act 2015" w:history="1">
        <w:r>
          <w:rPr>
            <w:rStyle w:val="charCitHyperlinkAbbrev"/>
          </w:rPr>
          <w:t>A2015</w:t>
        </w:r>
        <w:r>
          <w:rPr>
            <w:rStyle w:val="charCitHyperlinkAbbrev"/>
          </w:rPr>
          <w:noBreakHyphen/>
          <w:t>29</w:t>
        </w:r>
      </w:hyperlink>
      <w:r>
        <w:t xml:space="preserve"> amdt 2.89</w:t>
      </w:r>
    </w:p>
    <w:p w:rsidR="00A83315" w:rsidRDefault="00A83315" w:rsidP="00110172">
      <w:pPr>
        <w:pStyle w:val="AmdtsEntries"/>
      </w:pPr>
      <w:r>
        <w:tab/>
        <w:t xml:space="preserve">def </w:t>
      </w:r>
      <w:r w:rsidRPr="00A83315">
        <w:rPr>
          <w:rStyle w:val="charBoldItals"/>
        </w:rPr>
        <w:t>veterinary practitioner</w:t>
      </w:r>
      <w:r>
        <w:t xml:space="preserve"> ins </w:t>
      </w:r>
      <w:hyperlink r:id="rId685" w:tooltip="Veterinary Practice Act 2018" w:history="1">
        <w:r w:rsidRPr="00A83315">
          <w:rPr>
            <w:rStyle w:val="charCitHyperlinkAbbrev"/>
          </w:rPr>
          <w:t>A2018</w:t>
        </w:r>
        <w:r w:rsidRPr="00A83315">
          <w:rPr>
            <w:rStyle w:val="charCitHyperlinkAbbrev"/>
          </w:rPr>
          <w:noBreakHyphen/>
          <w:t>32</w:t>
        </w:r>
      </w:hyperlink>
      <w:r w:rsidRPr="00A83315">
        <w:rPr>
          <w:rStyle w:val="charCitHyperlinkAbbrev"/>
        </w:rPr>
        <w:t xml:space="preserve"> </w:t>
      </w:r>
      <w:r>
        <w:t>amdt 3.50</w:t>
      </w:r>
    </w:p>
    <w:p w:rsidR="00A83315" w:rsidRDefault="00A83315" w:rsidP="00A83315">
      <w:pPr>
        <w:pStyle w:val="AmdtsEntries"/>
      </w:pPr>
      <w:r>
        <w:tab/>
        <w:t xml:space="preserve">def </w:t>
      </w:r>
      <w:r w:rsidRPr="00A83315">
        <w:rPr>
          <w:rStyle w:val="charBoldItals"/>
        </w:rPr>
        <w:t xml:space="preserve">veterinary </w:t>
      </w:r>
      <w:r>
        <w:rPr>
          <w:rStyle w:val="charBoldItals"/>
        </w:rPr>
        <w:t>surgeon</w:t>
      </w:r>
      <w:r>
        <w:t xml:space="preserve"> om </w:t>
      </w:r>
      <w:hyperlink r:id="rId686" w:tooltip="Veterinary Practice Act 2018" w:history="1">
        <w:r w:rsidRPr="00A83315">
          <w:rPr>
            <w:rStyle w:val="charCitHyperlinkAbbrev"/>
          </w:rPr>
          <w:t>A2018</w:t>
        </w:r>
        <w:r w:rsidRPr="00A83315">
          <w:rPr>
            <w:rStyle w:val="charCitHyperlinkAbbrev"/>
          </w:rPr>
          <w:noBreakHyphen/>
          <w:t>32</w:t>
        </w:r>
      </w:hyperlink>
      <w:r w:rsidRPr="00A83315">
        <w:rPr>
          <w:rStyle w:val="charCitHyperlinkAbbrev"/>
        </w:rPr>
        <w:t xml:space="preserve"> </w:t>
      </w:r>
      <w:r>
        <w:t>amdt 3.51</w:t>
      </w:r>
    </w:p>
    <w:p w:rsidR="008E6950" w:rsidRPr="008E6950" w:rsidRDefault="008E6950" w:rsidP="00110172">
      <w:pPr>
        <w:pStyle w:val="AmdtsEntries"/>
      </w:pPr>
      <w:r>
        <w:tab/>
        <w:t xml:space="preserve">def </w:t>
      </w:r>
      <w:r w:rsidRPr="00E948B5">
        <w:rPr>
          <w:rStyle w:val="charBoldItals"/>
        </w:rPr>
        <w:t xml:space="preserve">walk-in centre </w:t>
      </w:r>
      <w:r>
        <w:t xml:space="preserve">ins </w:t>
      </w:r>
      <w:hyperlink r:id="rId687"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6</w:t>
      </w:r>
    </w:p>
    <w:p w:rsidR="00F018EC" w:rsidRPr="00F018EC" w:rsidRDefault="00F018EC" w:rsidP="00F018EC">
      <w:pPr>
        <w:pStyle w:val="PageBreak"/>
      </w:pPr>
      <w:r w:rsidRPr="00F018EC">
        <w:br w:type="page"/>
      </w:r>
    </w:p>
    <w:p w:rsidR="00C70A86" w:rsidRPr="004402F4" w:rsidRDefault="00C70A86" w:rsidP="00110172">
      <w:pPr>
        <w:pStyle w:val="Endnote20"/>
      </w:pPr>
      <w:bookmarkStart w:id="421" w:name="_Toc36822535"/>
      <w:r w:rsidRPr="004402F4">
        <w:rPr>
          <w:rStyle w:val="charTableNo"/>
        </w:rPr>
        <w:lastRenderedPageBreak/>
        <w:t>5</w:t>
      </w:r>
      <w:r>
        <w:tab/>
      </w:r>
      <w:r w:rsidRPr="004402F4">
        <w:rPr>
          <w:rStyle w:val="charTableText"/>
        </w:rPr>
        <w:t>Earlier republications</w:t>
      </w:r>
      <w:bookmarkEnd w:id="421"/>
    </w:p>
    <w:p w:rsidR="00C70A86" w:rsidRDefault="00C70A86">
      <w:pPr>
        <w:pStyle w:val="EndNoteTextPub"/>
      </w:pPr>
      <w:r>
        <w:t xml:space="preserve">Some earlier republications were not numbered. The number in column 1 refers to the publication order.  </w:t>
      </w:r>
    </w:p>
    <w:p w:rsidR="00C70A86" w:rsidRDefault="00C70A8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70A86" w:rsidRDefault="00C70A8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70A86">
        <w:trPr>
          <w:tblHeader/>
        </w:trPr>
        <w:tc>
          <w:tcPr>
            <w:tcW w:w="1576" w:type="dxa"/>
            <w:tcBorders>
              <w:bottom w:val="single" w:sz="4" w:space="0" w:color="auto"/>
            </w:tcBorders>
          </w:tcPr>
          <w:p w:rsidR="00C70A86" w:rsidRDefault="00C70A86">
            <w:pPr>
              <w:pStyle w:val="EarlierRepubHdg"/>
            </w:pPr>
            <w:r>
              <w:t>Republication No and date</w:t>
            </w:r>
          </w:p>
        </w:tc>
        <w:tc>
          <w:tcPr>
            <w:tcW w:w="1681" w:type="dxa"/>
            <w:tcBorders>
              <w:bottom w:val="single" w:sz="4" w:space="0" w:color="auto"/>
            </w:tcBorders>
          </w:tcPr>
          <w:p w:rsidR="00C70A86" w:rsidRDefault="00C70A86">
            <w:pPr>
              <w:pStyle w:val="EarlierRepubHdg"/>
            </w:pPr>
            <w:r>
              <w:t>Effective</w:t>
            </w:r>
          </w:p>
        </w:tc>
        <w:tc>
          <w:tcPr>
            <w:tcW w:w="1783" w:type="dxa"/>
            <w:tcBorders>
              <w:bottom w:val="single" w:sz="4" w:space="0" w:color="auto"/>
            </w:tcBorders>
          </w:tcPr>
          <w:p w:rsidR="00C70A86" w:rsidRDefault="00C70A86">
            <w:pPr>
              <w:pStyle w:val="EarlierRepubHdg"/>
            </w:pPr>
            <w:r>
              <w:t>Last amendment made by</w:t>
            </w:r>
          </w:p>
        </w:tc>
        <w:tc>
          <w:tcPr>
            <w:tcW w:w="1783" w:type="dxa"/>
            <w:tcBorders>
              <w:bottom w:val="single" w:sz="4" w:space="0" w:color="auto"/>
            </w:tcBorders>
          </w:tcPr>
          <w:p w:rsidR="00C70A86" w:rsidRDefault="00C70A86">
            <w:pPr>
              <w:pStyle w:val="EarlierRepubHdg"/>
            </w:pPr>
            <w:r>
              <w:t>Republication for</w:t>
            </w:r>
          </w:p>
        </w:tc>
      </w:tr>
      <w:tr w:rsidR="00C70A86">
        <w:tc>
          <w:tcPr>
            <w:tcW w:w="1576" w:type="dxa"/>
            <w:tcBorders>
              <w:top w:val="single" w:sz="4" w:space="0" w:color="auto"/>
              <w:bottom w:val="single" w:sz="4" w:space="0" w:color="auto"/>
            </w:tcBorders>
          </w:tcPr>
          <w:p w:rsidR="00C70A86" w:rsidRDefault="00C70A86">
            <w:pPr>
              <w:pStyle w:val="EarlierRepubEntries"/>
            </w:pPr>
            <w:r>
              <w:t>R1</w:t>
            </w:r>
            <w:r>
              <w:br/>
              <w:t>14 Feb 2009</w:t>
            </w:r>
          </w:p>
        </w:tc>
        <w:tc>
          <w:tcPr>
            <w:tcW w:w="1681" w:type="dxa"/>
            <w:tcBorders>
              <w:top w:val="single" w:sz="4" w:space="0" w:color="auto"/>
              <w:bottom w:val="single" w:sz="4" w:space="0" w:color="auto"/>
            </w:tcBorders>
          </w:tcPr>
          <w:p w:rsidR="00C70A86" w:rsidRDefault="00B23B05">
            <w:pPr>
              <w:pStyle w:val="EarlierRepubEntries"/>
            </w:pPr>
            <w:r>
              <w:t>14 Feb 2009–</w:t>
            </w:r>
            <w:r>
              <w:br/>
              <w:t>5</w:t>
            </w:r>
            <w:r w:rsidR="00C70A86">
              <w:t xml:space="preserve"> June 2009</w:t>
            </w:r>
          </w:p>
        </w:tc>
        <w:tc>
          <w:tcPr>
            <w:tcW w:w="1783" w:type="dxa"/>
            <w:tcBorders>
              <w:top w:val="single" w:sz="4" w:space="0" w:color="auto"/>
              <w:bottom w:val="single" w:sz="4" w:space="0" w:color="auto"/>
            </w:tcBorders>
          </w:tcPr>
          <w:p w:rsidR="00C70A86" w:rsidRDefault="00C70A86">
            <w:pPr>
              <w:pStyle w:val="EarlierRepubEntries"/>
            </w:pPr>
            <w:r>
              <w:t>not amended</w:t>
            </w:r>
          </w:p>
        </w:tc>
        <w:tc>
          <w:tcPr>
            <w:tcW w:w="1783" w:type="dxa"/>
            <w:tcBorders>
              <w:top w:val="single" w:sz="4" w:space="0" w:color="auto"/>
              <w:bottom w:val="single" w:sz="4" w:space="0" w:color="auto"/>
            </w:tcBorders>
          </w:tcPr>
          <w:p w:rsidR="00C70A86" w:rsidRDefault="00C70A86">
            <w:pPr>
              <w:pStyle w:val="EarlierRepubEntries"/>
            </w:pPr>
            <w:r>
              <w:t xml:space="preserve">new regulation </w:t>
            </w:r>
          </w:p>
        </w:tc>
      </w:tr>
      <w:tr w:rsidR="00CF3C99">
        <w:tc>
          <w:tcPr>
            <w:tcW w:w="1576" w:type="dxa"/>
            <w:tcBorders>
              <w:top w:val="single" w:sz="4" w:space="0" w:color="auto"/>
              <w:bottom w:val="single" w:sz="4" w:space="0" w:color="auto"/>
            </w:tcBorders>
          </w:tcPr>
          <w:p w:rsidR="00CF3C99" w:rsidRDefault="00CF3C99">
            <w:pPr>
              <w:pStyle w:val="EarlierRepubEntries"/>
            </w:pPr>
            <w:r>
              <w:t>R2</w:t>
            </w:r>
            <w:r>
              <w:br/>
              <w:t>6 June 2009</w:t>
            </w:r>
          </w:p>
        </w:tc>
        <w:tc>
          <w:tcPr>
            <w:tcW w:w="1681" w:type="dxa"/>
            <w:tcBorders>
              <w:top w:val="single" w:sz="4" w:space="0" w:color="auto"/>
              <w:bottom w:val="single" w:sz="4" w:space="0" w:color="auto"/>
            </w:tcBorders>
          </w:tcPr>
          <w:p w:rsidR="00CF3C99" w:rsidRDefault="00CF3C99">
            <w:pPr>
              <w:pStyle w:val="EarlierRepubEntries"/>
            </w:pPr>
            <w:r>
              <w:t>6 June 2009–</w:t>
            </w:r>
            <w:r>
              <w:br/>
              <w:t>16 Dec 2009</w:t>
            </w:r>
          </w:p>
        </w:tc>
        <w:tc>
          <w:tcPr>
            <w:tcW w:w="1783" w:type="dxa"/>
            <w:tcBorders>
              <w:top w:val="single" w:sz="4" w:space="0" w:color="auto"/>
              <w:bottom w:val="single" w:sz="4" w:space="0" w:color="auto"/>
            </w:tcBorders>
          </w:tcPr>
          <w:p w:rsidR="00CF3C99" w:rsidRDefault="006D7358">
            <w:pPr>
              <w:pStyle w:val="EarlierRepubEntries"/>
            </w:pPr>
            <w:hyperlink r:id="rId688"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p>
        </w:tc>
        <w:tc>
          <w:tcPr>
            <w:tcW w:w="1783" w:type="dxa"/>
            <w:tcBorders>
              <w:top w:val="single" w:sz="4" w:space="0" w:color="auto"/>
              <w:bottom w:val="single" w:sz="4" w:space="0" w:color="auto"/>
            </w:tcBorders>
          </w:tcPr>
          <w:p w:rsidR="00CF3C99" w:rsidRDefault="00CF3C99">
            <w:pPr>
              <w:pStyle w:val="EarlierRepubEntries"/>
            </w:pPr>
            <w:r>
              <w:t xml:space="preserve">amendments by </w:t>
            </w:r>
            <w:hyperlink r:id="rId689"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p>
        </w:tc>
      </w:tr>
      <w:tr w:rsidR="009D21CB">
        <w:tc>
          <w:tcPr>
            <w:tcW w:w="1576" w:type="dxa"/>
            <w:tcBorders>
              <w:top w:val="single" w:sz="4" w:space="0" w:color="auto"/>
              <w:bottom w:val="single" w:sz="4" w:space="0" w:color="auto"/>
            </w:tcBorders>
          </w:tcPr>
          <w:p w:rsidR="009D21CB" w:rsidRDefault="009D21CB">
            <w:pPr>
              <w:pStyle w:val="EarlierRepubEntries"/>
            </w:pPr>
            <w:r>
              <w:t>R3</w:t>
            </w:r>
            <w:r>
              <w:br/>
              <w:t>17 Dec 2009</w:t>
            </w:r>
          </w:p>
        </w:tc>
        <w:tc>
          <w:tcPr>
            <w:tcW w:w="1681" w:type="dxa"/>
            <w:tcBorders>
              <w:top w:val="single" w:sz="4" w:space="0" w:color="auto"/>
              <w:bottom w:val="single" w:sz="4" w:space="0" w:color="auto"/>
            </w:tcBorders>
          </w:tcPr>
          <w:p w:rsidR="009D21CB" w:rsidRDefault="008E6950">
            <w:pPr>
              <w:pStyle w:val="EarlierRepubEntries"/>
            </w:pPr>
            <w:r>
              <w:t>17 Dec 2009–</w:t>
            </w:r>
            <w:r>
              <w:br/>
              <w:t>21</w:t>
            </w:r>
            <w:r w:rsidR="009D21CB">
              <w:t xml:space="preserve"> Jan 2010</w:t>
            </w:r>
          </w:p>
        </w:tc>
        <w:tc>
          <w:tcPr>
            <w:tcW w:w="1783" w:type="dxa"/>
            <w:tcBorders>
              <w:top w:val="single" w:sz="4" w:space="0" w:color="auto"/>
              <w:bottom w:val="single" w:sz="4" w:space="0" w:color="auto"/>
            </w:tcBorders>
          </w:tcPr>
          <w:p w:rsidR="009D21CB" w:rsidRDefault="006D7358">
            <w:pPr>
              <w:pStyle w:val="EarlierRepubEntries"/>
            </w:pPr>
            <w:hyperlink r:id="rId690" w:tooltip="Statute Law Amendment Act 2009 (No 2)" w:history="1">
              <w:r w:rsidR="00E948B5" w:rsidRPr="00E948B5">
                <w:rPr>
                  <w:rStyle w:val="charCitHyperlinkAbbrev"/>
                </w:rPr>
                <w:t>A2009</w:t>
              </w:r>
              <w:r w:rsidR="00E948B5" w:rsidRPr="00E948B5">
                <w:rPr>
                  <w:rStyle w:val="charCitHyperlinkAbbrev"/>
                </w:rPr>
                <w:noBreakHyphen/>
                <w:t>49</w:t>
              </w:r>
            </w:hyperlink>
          </w:p>
        </w:tc>
        <w:tc>
          <w:tcPr>
            <w:tcW w:w="1783" w:type="dxa"/>
            <w:tcBorders>
              <w:top w:val="single" w:sz="4" w:space="0" w:color="auto"/>
              <w:bottom w:val="single" w:sz="4" w:space="0" w:color="auto"/>
            </w:tcBorders>
          </w:tcPr>
          <w:p w:rsidR="009D21CB" w:rsidRDefault="009D21CB">
            <w:pPr>
              <w:pStyle w:val="EarlierRepubEntries"/>
            </w:pPr>
            <w:r>
              <w:t xml:space="preserve">amendments by </w:t>
            </w:r>
            <w:hyperlink r:id="rId691" w:tooltip="Statute Law Amendment Act 2009 (No 2)" w:history="1">
              <w:r w:rsidR="00E948B5" w:rsidRPr="00E948B5">
                <w:rPr>
                  <w:rStyle w:val="charCitHyperlinkAbbrev"/>
                </w:rPr>
                <w:t>A2009</w:t>
              </w:r>
              <w:r w:rsidR="00E948B5" w:rsidRPr="00E948B5">
                <w:rPr>
                  <w:rStyle w:val="charCitHyperlinkAbbrev"/>
                </w:rPr>
                <w:noBreakHyphen/>
                <w:t>49</w:t>
              </w:r>
            </w:hyperlink>
          </w:p>
        </w:tc>
      </w:tr>
      <w:tr w:rsidR="000158AD">
        <w:tc>
          <w:tcPr>
            <w:tcW w:w="1576" w:type="dxa"/>
            <w:tcBorders>
              <w:top w:val="single" w:sz="4" w:space="0" w:color="auto"/>
              <w:bottom w:val="single" w:sz="4" w:space="0" w:color="auto"/>
            </w:tcBorders>
          </w:tcPr>
          <w:p w:rsidR="000158AD" w:rsidRDefault="000158AD">
            <w:pPr>
              <w:pStyle w:val="EarlierRepubEntries"/>
            </w:pPr>
            <w:r>
              <w:t>R4</w:t>
            </w:r>
            <w:r>
              <w:br/>
              <w:t>22 Jan 2010</w:t>
            </w:r>
          </w:p>
        </w:tc>
        <w:tc>
          <w:tcPr>
            <w:tcW w:w="1681" w:type="dxa"/>
            <w:tcBorders>
              <w:top w:val="single" w:sz="4" w:space="0" w:color="auto"/>
              <w:bottom w:val="single" w:sz="4" w:space="0" w:color="auto"/>
            </w:tcBorders>
          </w:tcPr>
          <w:p w:rsidR="000158AD" w:rsidRDefault="000158AD">
            <w:pPr>
              <w:pStyle w:val="EarlierRepubEntries"/>
            </w:pPr>
            <w:r>
              <w:t>22 Jan 2010–</w:t>
            </w:r>
            <w:r>
              <w:br/>
              <w:t>31 Mar 2010</w:t>
            </w:r>
          </w:p>
        </w:tc>
        <w:tc>
          <w:tcPr>
            <w:tcW w:w="1783" w:type="dxa"/>
            <w:tcBorders>
              <w:top w:val="single" w:sz="4" w:space="0" w:color="auto"/>
              <w:bottom w:val="single" w:sz="4" w:space="0" w:color="auto"/>
            </w:tcBorders>
          </w:tcPr>
          <w:p w:rsidR="000158AD" w:rsidRDefault="006D7358">
            <w:pPr>
              <w:pStyle w:val="EarlierRepubEntries"/>
            </w:pPr>
            <w:hyperlink r:id="rId692"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p>
        </w:tc>
        <w:tc>
          <w:tcPr>
            <w:tcW w:w="1783" w:type="dxa"/>
            <w:tcBorders>
              <w:top w:val="single" w:sz="4" w:space="0" w:color="auto"/>
              <w:bottom w:val="single" w:sz="4" w:space="0" w:color="auto"/>
            </w:tcBorders>
          </w:tcPr>
          <w:p w:rsidR="000158AD" w:rsidRDefault="000158AD">
            <w:pPr>
              <w:pStyle w:val="EarlierRepubEntries"/>
            </w:pPr>
            <w:r>
              <w:t xml:space="preserve">amendments by </w:t>
            </w:r>
            <w:hyperlink r:id="rId693"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and </w:t>
            </w:r>
            <w:hyperlink r:id="rId694"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p>
        </w:tc>
      </w:tr>
      <w:tr w:rsidR="008E5C11">
        <w:tc>
          <w:tcPr>
            <w:tcW w:w="1576" w:type="dxa"/>
            <w:tcBorders>
              <w:top w:val="single" w:sz="4" w:space="0" w:color="auto"/>
              <w:bottom w:val="single" w:sz="4" w:space="0" w:color="auto"/>
            </w:tcBorders>
          </w:tcPr>
          <w:p w:rsidR="008E5C11" w:rsidRDefault="008E5C11">
            <w:pPr>
              <w:pStyle w:val="EarlierRepubEntries"/>
            </w:pPr>
            <w:r>
              <w:t>R5</w:t>
            </w:r>
            <w:r>
              <w:br/>
              <w:t>1 Apr 2010</w:t>
            </w:r>
          </w:p>
        </w:tc>
        <w:tc>
          <w:tcPr>
            <w:tcW w:w="1681" w:type="dxa"/>
            <w:tcBorders>
              <w:top w:val="single" w:sz="4" w:space="0" w:color="auto"/>
              <w:bottom w:val="single" w:sz="4" w:space="0" w:color="auto"/>
            </w:tcBorders>
          </w:tcPr>
          <w:p w:rsidR="008E5C11" w:rsidRDefault="008E5C11">
            <w:pPr>
              <w:pStyle w:val="EarlierRepubEntries"/>
            </w:pPr>
            <w:r>
              <w:t>1 Apr 2010–</w:t>
            </w:r>
            <w:r>
              <w:br/>
              <w:t>10 May 2010</w:t>
            </w:r>
          </w:p>
        </w:tc>
        <w:tc>
          <w:tcPr>
            <w:tcW w:w="1783" w:type="dxa"/>
            <w:tcBorders>
              <w:top w:val="single" w:sz="4" w:space="0" w:color="auto"/>
              <w:bottom w:val="single" w:sz="4" w:space="0" w:color="auto"/>
            </w:tcBorders>
          </w:tcPr>
          <w:p w:rsidR="008E5C11" w:rsidRPr="008E5C11" w:rsidRDefault="006D7358">
            <w:pPr>
              <w:pStyle w:val="EarlierRepubEntries"/>
              <w:rPr>
                <w:rStyle w:val="charUnderline"/>
              </w:rPr>
            </w:pPr>
            <w:hyperlink r:id="rId695" w:tooltip="Health Practitioner Regulation National Law (ACT) Act 2010" w:history="1">
              <w:r w:rsidR="00E948B5" w:rsidRPr="00E948B5">
                <w:rPr>
                  <w:rStyle w:val="Hyperlink"/>
                </w:rPr>
                <w:t>A2010</w:t>
              </w:r>
              <w:r w:rsidR="00E948B5" w:rsidRPr="00E948B5">
                <w:rPr>
                  <w:rStyle w:val="Hyperlink"/>
                </w:rPr>
                <w:noBreakHyphen/>
                <w:t>10</w:t>
              </w:r>
            </w:hyperlink>
          </w:p>
        </w:tc>
        <w:tc>
          <w:tcPr>
            <w:tcW w:w="1783" w:type="dxa"/>
            <w:tcBorders>
              <w:top w:val="single" w:sz="4" w:space="0" w:color="auto"/>
              <w:bottom w:val="single" w:sz="4" w:space="0" w:color="auto"/>
            </w:tcBorders>
          </w:tcPr>
          <w:p w:rsidR="008E5C11" w:rsidRDefault="008E5C11">
            <w:pPr>
              <w:pStyle w:val="EarlierRepubEntries"/>
            </w:pPr>
            <w:r>
              <w:t>commenced expiry</w:t>
            </w:r>
          </w:p>
        </w:tc>
      </w:tr>
      <w:tr w:rsidR="003B3B74">
        <w:tc>
          <w:tcPr>
            <w:tcW w:w="1576" w:type="dxa"/>
            <w:tcBorders>
              <w:top w:val="single" w:sz="4" w:space="0" w:color="auto"/>
              <w:bottom w:val="single" w:sz="4" w:space="0" w:color="auto"/>
            </w:tcBorders>
          </w:tcPr>
          <w:p w:rsidR="003B3B74" w:rsidRDefault="003B3B74">
            <w:pPr>
              <w:pStyle w:val="EarlierRepubEntries"/>
            </w:pPr>
            <w:r>
              <w:t>R6</w:t>
            </w:r>
            <w:r>
              <w:br/>
              <w:t>11 May 2010</w:t>
            </w:r>
          </w:p>
        </w:tc>
        <w:tc>
          <w:tcPr>
            <w:tcW w:w="1681" w:type="dxa"/>
            <w:tcBorders>
              <w:top w:val="single" w:sz="4" w:space="0" w:color="auto"/>
              <w:bottom w:val="single" w:sz="4" w:space="0" w:color="auto"/>
            </w:tcBorders>
          </w:tcPr>
          <w:p w:rsidR="003B3B74" w:rsidRDefault="003B3B74">
            <w:pPr>
              <w:pStyle w:val="EarlierRepubEntries"/>
            </w:pPr>
            <w:r>
              <w:t>11 May 2010–</w:t>
            </w:r>
            <w:r>
              <w:br/>
              <w:t>30 June 2010</w:t>
            </w:r>
          </w:p>
        </w:tc>
        <w:tc>
          <w:tcPr>
            <w:tcW w:w="1783" w:type="dxa"/>
            <w:tcBorders>
              <w:top w:val="single" w:sz="4" w:space="0" w:color="auto"/>
              <w:bottom w:val="single" w:sz="4" w:space="0" w:color="auto"/>
            </w:tcBorders>
          </w:tcPr>
          <w:p w:rsidR="003B3B74" w:rsidRPr="008E5C11" w:rsidRDefault="006D7358">
            <w:pPr>
              <w:pStyle w:val="EarlierRepubEntries"/>
              <w:rPr>
                <w:rStyle w:val="charUnderline"/>
              </w:rPr>
            </w:pPr>
            <w:hyperlink r:id="rId696" w:tooltip="Medicines, Poisons and Therapeutic Goods Amendment Regulation 2010 (No 3)" w:history="1">
              <w:r w:rsidR="00E948B5" w:rsidRPr="00E948B5">
                <w:rPr>
                  <w:rStyle w:val="Hyperlink"/>
                </w:rPr>
                <w:t>SL2010</w:t>
              </w:r>
              <w:r w:rsidR="00E948B5" w:rsidRPr="00E948B5">
                <w:rPr>
                  <w:rStyle w:val="Hyperlink"/>
                </w:rPr>
                <w:noBreakHyphen/>
                <w:t>16</w:t>
              </w:r>
            </w:hyperlink>
          </w:p>
        </w:tc>
        <w:tc>
          <w:tcPr>
            <w:tcW w:w="1783" w:type="dxa"/>
            <w:tcBorders>
              <w:top w:val="single" w:sz="4" w:space="0" w:color="auto"/>
              <w:bottom w:val="single" w:sz="4" w:space="0" w:color="auto"/>
            </w:tcBorders>
          </w:tcPr>
          <w:p w:rsidR="003B3B74" w:rsidRDefault="003B3B74">
            <w:pPr>
              <w:pStyle w:val="EarlierRepubEntries"/>
            </w:pPr>
            <w:r>
              <w:t xml:space="preserve">amendments by </w:t>
            </w:r>
            <w:hyperlink r:id="rId697"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p>
        </w:tc>
      </w:tr>
      <w:tr w:rsidR="00E87CFE">
        <w:tc>
          <w:tcPr>
            <w:tcW w:w="1576" w:type="dxa"/>
            <w:tcBorders>
              <w:top w:val="single" w:sz="4" w:space="0" w:color="auto"/>
              <w:bottom w:val="single" w:sz="4" w:space="0" w:color="auto"/>
            </w:tcBorders>
          </w:tcPr>
          <w:p w:rsidR="00E87CFE" w:rsidRDefault="00E87CFE">
            <w:pPr>
              <w:pStyle w:val="EarlierRepubEntries"/>
            </w:pPr>
            <w:r>
              <w:t>R7</w:t>
            </w:r>
            <w:r>
              <w:br/>
              <w:t>1 July 2010</w:t>
            </w:r>
          </w:p>
        </w:tc>
        <w:tc>
          <w:tcPr>
            <w:tcW w:w="1681" w:type="dxa"/>
            <w:tcBorders>
              <w:top w:val="single" w:sz="4" w:space="0" w:color="auto"/>
              <w:bottom w:val="single" w:sz="4" w:space="0" w:color="auto"/>
            </w:tcBorders>
          </w:tcPr>
          <w:p w:rsidR="00E87CFE" w:rsidRDefault="00E87CFE">
            <w:pPr>
              <w:pStyle w:val="EarlierRepubEntries"/>
            </w:pPr>
            <w:r>
              <w:t>1 July 2010–</w:t>
            </w:r>
            <w:r>
              <w:br/>
              <w:t>22 Nov 2010</w:t>
            </w:r>
          </w:p>
        </w:tc>
        <w:tc>
          <w:tcPr>
            <w:tcW w:w="1783" w:type="dxa"/>
            <w:tcBorders>
              <w:top w:val="single" w:sz="4" w:space="0" w:color="auto"/>
              <w:bottom w:val="single" w:sz="4" w:space="0" w:color="auto"/>
            </w:tcBorders>
          </w:tcPr>
          <w:p w:rsidR="00E87CFE" w:rsidRPr="00E87CFE" w:rsidRDefault="006D7358">
            <w:pPr>
              <w:pStyle w:val="EarlierRepubEntries"/>
            </w:pPr>
            <w:hyperlink r:id="rId698"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p>
        </w:tc>
        <w:tc>
          <w:tcPr>
            <w:tcW w:w="1783" w:type="dxa"/>
            <w:tcBorders>
              <w:top w:val="single" w:sz="4" w:space="0" w:color="auto"/>
              <w:bottom w:val="single" w:sz="4" w:space="0" w:color="auto"/>
            </w:tcBorders>
          </w:tcPr>
          <w:p w:rsidR="00E87CFE" w:rsidRDefault="00E87CFE" w:rsidP="000C483F">
            <w:pPr>
              <w:pStyle w:val="EarlierRepubEntries"/>
            </w:pPr>
            <w:r>
              <w:t xml:space="preserve">amendments by </w:t>
            </w:r>
            <w:hyperlink r:id="rId699"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t xml:space="preserve">, </w:t>
            </w:r>
            <w:hyperlink r:id="rId700"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and </w:t>
            </w:r>
            <w:hyperlink r:id="rId701"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p>
        </w:tc>
      </w:tr>
      <w:tr w:rsidR="00AD0310">
        <w:tc>
          <w:tcPr>
            <w:tcW w:w="1576" w:type="dxa"/>
            <w:tcBorders>
              <w:top w:val="single" w:sz="4" w:space="0" w:color="auto"/>
              <w:bottom w:val="single" w:sz="4" w:space="0" w:color="auto"/>
            </w:tcBorders>
          </w:tcPr>
          <w:p w:rsidR="00AD0310" w:rsidRDefault="00AD0310">
            <w:pPr>
              <w:pStyle w:val="EarlierRepubEntries"/>
            </w:pPr>
            <w:r>
              <w:t>R8</w:t>
            </w:r>
            <w:r>
              <w:br/>
            </w:r>
            <w:r w:rsidR="007641A1">
              <w:t>23 Nov 2010</w:t>
            </w:r>
          </w:p>
        </w:tc>
        <w:tc>
          <w:tcPr>
            <w:tcW w:w="1681" w:type="dxa"/>
            <w:tcBorders>
              <w:top w:val="single" w:sz="4" w:space="0" w:color="auto"/>
              <w:bottom w:val="single" w:sz="4" w:space="0" w:color="auto"/>
            </w:tcBorders>
          </w:tcPr>
          <w:p w:rsidR="00AD0310" w:rsidRDefault="007641A1">
            <w:pPr>
              <w:pStyle w:val="EarlierRepubEntries"/>
            </w:pPr>
            <w:r>
              <w:t>23 Nov 2010–</w:t>
            </w:r>
            <w:r>
              <w:br/>
              <w:t>30 Nov 2010</w:t>
            </w:r>
          </w:p>
        </w:tc>
        <w:tc>
          <w:tcPr>
            <w:tcW w:w="1783" w:type="dxa"/>
            <w:tcBorders>
              <w:top w:val="single" w:sz="4" w:space="0" w:color="auto"/>
              <w:bottom w:val="single" w:sz="4" w:space="0" w:color="auto"/>
            </w:tcBorders>
          </w:tcPr>
          <w:p w:rsidR="00AD0310" w:rsidRDefault="006D7358">
            <w:pPr>
              <w:pStyle w:val="EarlierRepubEntries"/>
            </w:pPr>
            <w:hyperlink r:id="rId702"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c>
          <w:tcPr>
            <w:tcW w:w="1783" w:type="dxa"/>
            <w:tcBorders>
              <w:top w:val="single" w:sz="4" w:space="0" w:color="auto"/>
              <w:bottom w:val="single" w:sz="4" w:space="0" w:color="auto"/>
            </w:tcBorders>
          </w:tcPr>
          <w:p w:rsidR="00AD0310" w:rsidRDefault="007641A1" w:rsidP="000C483F">
            <w:pPr>
              <w:pStyle w:val="EarlierRepubEntries"/>
            </w:pPr>
            <w:r>
              <w:t xml:space="preserve">amendments by </w:t>
            </w:r>
            <w:hyperlink r:id="rId703"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r>
      <w:tr w:rsidR="00A44252" w:rsidTr="00C03247">
        <w:trPr>
          <w:cantSplit/>
        </w:trPr>
        <w:tc>
          <w:tcPr>
            <w:tcW w:w="1576" w:type="dxa"/>
            <w:tcBorders>
              <w:top w:val="single" w:sz="4" w:space="0" w:color="auto"/>
              <w:bottom w:val="single" w:sz="4" w:space="0" w:color="auto"/>
            </w:tcBorders>
          </w:tcPr>
          <w:p w:rsidR="00A44252" w:rsidRDefault="00A44252">
            <w:pPr>
              <w:pStyle w:val="EarlierRepubEntries"/>
            </w:pPr>
            <w:r>
              <w:t>R9</w:t>
            </w:r>
            <w:r>
              <w:br/>
              <w:t>1 Dec 2010</w:t>
            </w:r>
          </w:p>
        </w:tc>
        <w:tc>
          <w:tcPr>
            <w:tcW w:w="1681" w:type="dxa"/>
            <w:tcBorders>
              <w:top w:val="single" w:sz="4" w:space="0" w:color="auto"/>
              <w:bottom w:val="single" w:sz="4" w:space="0" w:color="auto"/>
            </w:tcBorders>
          </w:tcPr>
          <w:p w:rsidR="00A44252" w:rsidRDefault="00A44252">
            <w:pPr>
              <w:pStyle w:val="EarlierRepubEntries"/>
            </w:pPr>
            <w:r>
              <w:t>1 Dec 2010–</w:t>
            </w:r>
            <w:r>
              <w:br/>
              <w:t>20 Dec 2010</w:t>
            </w:r>
          </w:p>
        </w:tc>
        <w:tc>
          <w:tcPr>
            <w:tcW w:w="1783" w:type="dxa"/>
            <w:tcBorders>
              <w:top w:val="single" w:sz="4" w:space="0" w:color="auto"/>
              <w:bottom w:val="single" w:sz="4" w:space="0" w:color="auto"/>
            </w:tcBorders>
          </w:tcPr>
          <w:p w:rsidR="00A44252" w:rsidRDefault="006D7358">
            <w:pPr>
              <w:pStyle w:val="EarlierRepubEntries"/>
            </w:pPr>
            <w:hyperlink r:id="rId704"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c>
          <w:tcPr>
            <w:tcW w:w="1783" w:type="dxa"/>
            <w:tcBorders>
              <w:top w:val="single" w:sz="4" w:space="0" w:color="auto"/>
              <w:bottom w:val="single" w:sz="4" w:space="0" w:color="auto"/>
            </w:tcBorders>
          </w:tcPr>
          <w:p w:rsidR="00A44252" w:rsidRDefault="00A44252" w:rsidP="000C483F">
            <w:pPr>
              <w:pStyle w:val="EarlierRepubEntries"/>
            </w:pPr>
            <w:r>
              <w:t xml:space="preserve">amendments by </w:t>
            </w:r>
            <w:hyperlink r:id="rId705" w:tooltip="Liquor (Consequential Amendments) Act 2010" w:history="1">
              <w:r w:rsidR="00E948B5" w:rsidRPr="00E948B5">
                <w:rPr>
                  <w:rStyle w:val="charCitHyperlinkAbbrev"/>
                </w:rPr>
                <w:t>A2010</w:t>
              </w:r>
              <w:r w:rsidR="00E948B5" w:rsidRPr="00E948B5">
                <w:rPr>
                  <w:rStyle w:val="charCitHyperlinkAbbrev"/>
                </w:rPr>
                <w:noBreakHyphen/>
                <w:t>43</w:t>
              </w:r>
            </w:hyperlink>
          </w:p>
        </w:tc>
      </w:tr>
      <w:tr w:rsidR="003D29FB" w:rsidTr="00C03247">
        <w:trPr>
          <w:cantSplit/>
        </w:trPr>
        <w:tc>
          <w:tcPr>
            <w:tcW w:w="1576" w:type="dxa"/>
            <w:tcBorders>
              <w:top w:val="single" w:sz="4" w:space="0" w:color="auto"/>
              <w:bottom w:val="single" w:sz="4" w:space="0" w:color="auto"/>
            </w:tcBorders>
          </w:tcPr>
          <w:p w:rsidR="003D29FB" w:rsidRDefault="003D29FB">
            <w:pPr>
              <w:pStyle w:val="EarlierRepubEntries"/>
            </w:pPr>
            <w:r>
              <w:t>R10</w:t>
            </w:r>
            <w:r>
              <w:br/>
              <w:t>21 Dec 2010</w:t>
            </w:r>
          </w:p>
        </w:tc>
        <w:tc>
          <w:tcPr>
            <w:tcW w:w="1681" w:type="dxa"/>
            <w:tcBorders>
              <w:top w:val="single" w:sz="4" w:space="0" w:color="auto"/>
              <w:bottom w:val="single" w:sz="4" w:space="0" w:color="auto"/>
            </w:tcBorders>
          </w:tcPr>
          <w:p w:rsidR="003D29FB" w:rsidRDefault="003D29FB">
            <w:pPr>
              <w:pStyle w:val="EarlierRepubEntries"/>
            </w:pPr>
            <w:r>
              <w:t>21 Dec 2010–</w:t>
            </w:r>
            <w:r>
              <w:br/>
              <w:t>11 Dec 2011</w:t>
            </w:r>
          </w:p>
        </w:tc>
        <w:tc>
          <w:tcPr>
            <w:tcW w:w="1783" w:type="dxa"/>
            <w:tcBorders>
              <w:top w:val="single" w:sz="4" w:space="0" w:color="auto"/>
              <w:bottom w:val="single" w:sz="4" w:space="0" w:color="auto"/>
            </w:tcBorders>
          </w:tcPr>
          <w:p w:rsidR="003D29FB" w:rsidRDefault="006D7358">
            <w:pPr>
              <w:pStyle w:val="EarlierRepubEntries"/>
            </w:pPr>
            <w:hyperlink r:id="rId706"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p>
        </w:tc>
        <w:tc>
          <w:tcPr>
            <w:tcW w:w="1783" w:type="dxa"/>
            <w:tcBorders>
              <w:top w:val="single" w:sz="4" w:space="0" w:color="auto"/>
              <w:bottom w:val="single" w:sz="4" w:space="0" w:color="auto"/>
            </w:tcBorders>
          </w:tcPr>
          <w:p w:rsidR="003D29FB" w:rsidRDefault="003D29FB" w:rsidP="000C483F">
            <w:pPr>
              <w:pStyle w:val="EarlierRepubEntries"/>
            </w:pPr>
            <w:r>
              <w:t xml:space="preserve">amendments by </w:t>
            </w:r>
            <w:hyperlink r:id="rId707"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p>
        </w:tc>
      </w:tr>
      <w:tr w:rsidR="00310744" w:rsidTr="00C03247">
        <w:trPr>
          <w:cantSplit/>
        </w:trPr>
        <w:tc>
          <w:tcPr>
            <w:tcW w:w="1576" w:type="dxa"/>
            <w:tcBorders>
              <w:top w:val="single" w:sz="4" w:space="0" w:color="auto"/>
              <w:bottom w:val="single" w:sz="4" w:space="0" w:color="auto"/>
            </w:tcBorders>
          </w:tcPr>
          <w:p w:rsidR="00310744" w:rsidRDefault="00310744">
            <w:pPr>
              <w:pStyle w:val="EarlierRepubEntries"/>
            </w:pPr>
            <w:r>
              <w:t>R11</w:t>
            </w:r>
            <w:r>
              <w:br/>
              <w:t>12 Dec 2011</w:t>
            </w:r>
          </w:p>
        </w:tc>
        <w:tc>
          <w:tcPr>
            <w:tcW w:w="1681" w:type="dxa"/>
            <w:tcBorders>
              <w:top w:val="single" w:sz="4" w:space="0" w:color="auto"/>
              <w:bottom w:val="single" w:sz="4" w:space="0" w:color="auto"/>
            </w:tcBorders>
          </w:tcPr>
          <w:p w:rsidR="00310744" w:rsidRDefault="00310744">
            <w:pPr>
              <w:pStyle w:val="EarlierRepubEntries"/>
            </w:pPr>
            <w:r>
              <w:t>12 Dec 2011–</w:t>
            </w:r>
            <w:r>
              <w:br/>
              <w:t>9 Feb 2012</w:t>
            </w:r>
          </w:p>
        </w:tc>
        <w:tc>
          <w:tcPr>
            <w:tcW w:w="1783" w:type="dxa"/>
            <w:tcBorders>
              <w:top w:val="single" w:sz="4" w:space="0" w:color="auto"/>
              <w:bottom w:val="single" w:sz="4" w:space="0" w:color="auto"/>
            </w:tcBorders>
          </w:tcPr>
          <w:p w:rsidR="00310744" w:rsidRDefault="006D7358">
            <w:pPr>
              <w:pStyle w:val="EarlierRepubEntries"/>
            </w:pPr>
            <w:hyperlink r:id="rId708" w:tooltip="Statute Law Amendment Act 2011 (No 3)" w:history="1">
              <w:r w:rsidR="00E948B5" w:rsidRPr="00E948B5">
                <w:rPr>
                  <w:rStyle w:val="charCitHyperlinkAbbrev"/>
                </w:rPr>
                <w:t>A2011</w:t>
              </w:r>
              <w:r w:rsidR="00E948B5" w:rsidRPr="00E948B5">
                <w:rPr>
                  <w:rStyle w:val="charCitHyperlinkAbbrev"/>
                </w:rPr>
                <w:noBreakHyphen/>
                <w:t>52</w:t>
              </w:r>
            </w:hyperlink>
          </w:p>
        </w:tc>
        <w:tc>
          <w:tcPr>
            <w:tcW w:w="1783" w:type="dxa"/>
            <w:tcBorders>
              <w:top w:val="single" w:sz="4" w:space="0" w:color="auto"/>
              <w:bottom w:val="single" w:sz="4" w:space="0" w:color="auto"/>
            </w:tcBorders>
          </w:tcPr>
          <w:p w:rsidR="00310744" w:rsidRDefault="00310744" w:rsidP="000C483F">
            <w:pPr>
              <w:pStyle w:val="EarlierRepubEntries"/>
            </w:pPr>
            <w:r>
              <w:t xml:space="preserve">amendments by </w:t>
            </w:r>
            <w:hyperlink r:id="rId709" w:tooltip="Statute Law Amendment Act 2011 (No 3)" w:history="1">
              <w:r w:rsidR="00E948B5" w:rsidRPr="00E948B5">
                <w:rPr>
                  <w:rStyle w:val="charCitHyperlinkAbbrev"/>
                </w:rPr>
                <w:t>A2011</w:t>
              </w:r>
              <w:r w:rsidR="00E948B5" w:rsidRPr="00E948B5">
                <w:rPr>
                  <w:rStyle w:val="charCitHyperlinkAbbrev"/>
                </w:rPr>
                <w:noBreakHyphen/>
                <w:t>52</w:t>
              </w:r>
            </w:hyperlink>
          </w:p>
        </w:tc>
      </w:tr>
      <w:tr w:rsidR="00AB4F17" w:rsidTr="00C03247">
        <w:trPr>
          <w:cantSplit/>
        </w:trPr>
        <w:tc>
          <w:tcPr>
            <w:tcW w:w="1576" w:type="dxa"/>
            <w:tcBorders>
              <w:top w:val="single" w:sz="4" w:space="0" w:color="auto"/>
              <w:bottom w:val="single" w:sz="4" w:space="0" w:color="auto"/>
            </w:tcBorders>
          </w:tcPr>
          <w:p w:rsidR="00AB4F17" w:rsidRDefault="00AB4F17">
            <w:pPr>
              <w:pStyle w:val="EarlierRepubEntries"/>
            </w:pPr>
            <w:r>
              <w:lastRenderedPageBreak/>
              <w:t>R12</w:t>
            </w:r>
            <w:r>
              <w:br/>
              <w:t>10 Feb 2012</w:t>
            </w:r>
          </w:p>
        </w:tc>
        <w:tc>
          <w:tcPr>
            <w:tcW w:w="1681" w:type="dxa"/>
            <w:tcBorders>
              <w:top w:val="single" w:sz="4" w:space="0" w:color="auto"/>
              <w:bottom w:val="single" w:sz="4" w:space="0" w:color="auto"/>
            </w:tcBorders>
          </w:tcPr>
          <w:p w:rsidR="00AB4F17" w:rsidRDefault="00AB4F17">
            <w:pPr>
              <w:pStyle w:val="EarlierRepubEntries"/>
            </w:pPr>
            <w:r>
              <w:t>10 Feb 2012–</w:t>
            </w:r>
            <w:r>
              <w:br/>
              <w:t>12 Feb 2012</w:t>
            </w:r>
          </w:p>
        </w:tc>
        <w:tc>
          <w:tcPr>
            <w:tcW w:w="1783" w:type="dxa"/>
            <w:tcBorders>
              <w:top w:val="single" w:sz="4" w:space="0" w:color="auto"/>
              <w:bottom w:val="single" w:sz="4" w:space="0" w:color="auto"/>
            </w:tcBorders>
          </w:tcPr>
          <w:p w:rsidR="00AB4F17" w:rsidRDefault="006D7358">
            <w:pPr>
              <w:pStyle w:val="EarlierRepubEntries"/>
            </w:pPr>
            <w:hyperlink r:id="rId710"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c>
          <w:tcPr>
            <w:tcW w:w="1783" w:type="dxa"/>
            <w:tcBorders>
              <w:top w:val="single" w:sz="4" w:space="0" w:color="auto"/>
              <w:bottom w:val="single" w:sz="4" w:space="0" w:color="auto"/>
            </w:tcBorders>
          </w:tcPr>
          <w:p w:rsidR="00AB4F17" w:rsidRDefault="00AB4F17" w:rsidP="000C483F">
            <w:pPr>
              <w:pStyle w:val="EarlierRepubEntries"/>
            </w:pPr>
            <w:r>
              <w:t xml:space="preserve">amendments by </w:t>
            </w:r>
            <w:hyperlink r:id="rId711"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r>
      <w:tr w:rsidR="00203F39" w:rsidTr="00C03247">
        <w:trPr>
          <w:cantSplit/>
        </w:trPr>
        <w:tc>
          <w:tcPr>
            <w:tcW w:w="1576" w:type="dxa"/>
            <w:tcBorders>
              <w:top w:val="single" w:sz="4" w:space="0" w:color="auto"/>
              <w:bottom w:val="single" w:sz="4" w:space="0" w:color="auto"/>
            </w:tcBorders>
          </w:tcPr>
          <w:p w:rsidR="00203F39" w:rsidRDefault="00203F39">
            <w:pPr>
              <w:pStyle w:val="EarlierRepubEntries"/>
            </w:pPr>
            <w:r>
              <w:t>R13</w:t>
            </w:r>
            <w:r>
              <w:br/>
              <w:t>13 Feb 2012</w:t>
            </w:r>
          </w:p>
        </w:tc>
        <w:tc>
          <w:tcPr>
            <w:tcW w:w="1681" w:type="dxa"/>
            <w:tcBorders>
              <w:top w:val="single" w:sz="4" w:space="0" w:color="auto"/>
              <w:bottom w:val="single" w:sz="4" w:space="0" w:color="auto"/>
            </w:tcBorders>
          </w:tcPr>
          <w:p w:rsidR="00203F39" w:rsidRDefault="00203F39">
            <w:pPr>
              <w:pStyle w:val="EarlierRepubEntries"/>
            </w:pPr>
            <w:r>
              <w:t>13 Feb 2012–</w:t>
            </w:r>
            <w:r>
              <w:br/>
              <w:t>2 Aug 2012</w:t>
            </w:r>
          </w:p>
        </w:tc>
        <w:tc>
          <w:tcPr>
            <w:tcW w:w="1783" w:type="dxa"/>
            <w:tcBorders>
              <w:top w:val="single" w:sz="4" w:space="0" w:color="auto"/>
              <w:bottom w:val="single" w:sz="4" w:space="0" w:color="auto"/>
            </w:tcBorders>
          </w:tcPr>
          <w:p w:rsidR="00203F39" w:rsidRDefault="006D7358">
            <w:pPr>
              <w:pStyle w:val="EarlierRepubEntries"/>
            </w:pPr>
            <w:hyperlink r:id="rId712"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c>
          <w:tcPr>
            <w:tcW w:w="1783" w:type="dxa"/>
            <w:tcBorders>
              <w:top w:val="single" w:sz="4" w:space="0" w:color="auto"/>
              <w:bottom w:val="single" w:sz="4" w:space="0" w:color="auto"/>
            </w:tcBorders>
          </w:tcPr>
          <w:p w:rsidR="00203F39" w:rsidRDefault="00203F39" w:rsidP="000C483F">
            <w:pPr>
              <w:pStyle w:val="EarlierRepubEntries"/>
            </w:pPr>
            <w:r>
              <w:t>expiry of provision (s 864)</w:t>
            </w:r>
          </w:p>
        </w:tc>
      </w:tr>
      <w:tr w:rsidR="00EF696B" w:rsidTr="00C03247">
        <w:trPr>
          <w:cantSplit/>
        </w:trPr>
        <w:tc>
          <w:tcPr>
            <w:tcW w:w="1576" w:type="dxa"/>
            <w:tcBorders>
              <w:top w:val="single" w:sz="4" w:space="0" w:color="auto"/>
              <w:bottom w:val="single" w:sz="4" w:space="0" w:color="auto"/>
            </w:tcBorders>
          </w:tcPr>
          <w:p w:rsidR="00EF696B" w:rsidRDefault="00EF696B">
            <w:pPr>
              <w:pStyle w:val="EarlierRepubEntries"/>
            </w:pPr>
            <w:r>
              <w:t>R14</w:t>
            </w:r>
            <w:r>
              <w:br/>
              <w:t>3 Aug 2013</w:t>
            </w:r>
          </w:p>
        </w:tc>
        <w:tc>
          <w:tcPr>
            <w:tcW w:w="1681" w:type="dxa"/>
            <w:tcBorders>
              <w:top w:val="single" w:sz="4" w:space="0" w:color="auto"/>
              <w:bottom w:val="single" w:sz="4" w:space="0" w:color="auto"/>
            </w:tcBorders>
          </w:tcPr>
          <w:p w:rsidR="00EF696B" w:rsidRDefault="00EF696B">
            <w:pPr>
              <w:pStyle w:val="EarlierRepubEntries"/>
            </w:pPr>
            <w:r>
              <w:t>3 Aug 2013–</w:t>
            </w:r>
            <w:r>
              <w:br/>
              <w:t>25 Jan 2013</w:t>
            </w:r>
          </w:p>
        </w:tc>
        <w:tc>
          <w:tcPr>
            <w:tcW w:w="1783" w:type="dxa"/>
            <w:tcBorders>
              <w:top w:val="single" w:sz="4" w:space="0" w:color="auto"/>
              <w:bottom w:val="single" w:sz="4" w:space="0" w:color="auto"/>
            </w:tcBorders>
          </w:tcPr>
          <w:p w:rsidR="00EF696B" w:rsidRDefault="006D7358">
            <w:pPr>
              <w:pStyle w:val="EarlierRepubEntries"/>
            </w:pPr>
            <w:hyperlink r:id="rId713"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p>
        </w:tc>
        <w:tc>
          <w:tcPr>
            <w:tcW w:w="1783" w:type="dxa"/>
            <w:tcBorders>
              <w:top w:val="single" w:sz="4" w:space="0" w:color="auto"/>
              <w:bottom w:val="single" w:sz="4" w:space="0" w:color="auto"/>
            </w:tcBorders>
          </w:tcPr>
          <w:p w:rsidR="00EF696B" w:rsidRDefault="00EF696B" w:rsidP="000C483F">
            <w:pPr>
              <w:pStyle w:val="EarlierRepubEntries"/>
            </w:pPr>
            <w:r>
              <w:t xml:space="preserve">amendments by </w:t>
            </w:r>
            <w:hyperlink r:id="rId714"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p>
        </w:tc>
      </w:tr>
      <w:tr w:rsidR="005A6FB9" w:rsidTr="00C03247">
        <w:trPr>
          <w:cantSplit/>
        </w:trPr>
        <w:tc>
          <w:tcPr>
            <w:tcW w:w="1576" w:type="dxa"/>
            <w:tcBorders>
              <w:top w:val="single" w:sz="4" w:space="0" w:color="auto"/>
              <w:bottom w:val="single" w:sz="4" w:space="0" w:color="auto"/>
            </w:tcBorders>
          </w:tcPr>
          <w:p w:rsidR="005A6FB9" w:rsidRDefault="005A6FB9">
            <w:pPr>
              <w:pStyle w:val="EarlierRepubEntries"/>
            </w:pPr>
            <w:r>
              <w:t>R15</w:t>
            </w:r>
            <w:r>
              <w:br/>
              <w:t>26 Jan 2013</w:t>
            </w:r>
          </w:p>
        </w:tc>
        <w:tc>
          <w:tcPr>
            <w:tcW w:w="1681" w:type="dxa"/>
            <w:tcBorders>
              <w:top w:val="single" w:sz="4" w:space="0" w:color="auto"/>
              <w:bottom w:val="single" w:sz="4" w:space="0" w:color="auto"/>
            </w:tcBorders>
          </w:tcPr>
          <w:p w:rsidR="005A6FB9" w:rsidRDefault="005A6FB9">
            <w:pPr>
              <w:pStyle w:val="EarlierRepubEntries"/>
            </w:pPr>
            <w:r>
              <w:t>26 Jan 2013–</w:t>
            </w:r>
            <w:r>
              <w:br/>
              <w:t>31 Aug 2013</w:t>
            </w:r>
          </w:p>
        </w:tc>
        <w:tc>
          <w:tcPr>
            <w:tcW w:w="1783" w:type="dxa"/>
            <w:tcBorders>
              <w:top w:val="single" w:sz="4" w:space="0" w:color="auto"/>
              <w:bottom w:val="single" w:sz="4" w:space="0" w:color="auto"/>
            </w:tcBorders>
          </w:tcPr>
          <w:p w:rsidR="005A6FB9" w:rsidRDefault="006D7358">
            <w:pPr>
              <w:pStyle w:val="EarlierRepubEntries"/>
            </w:pPr>
            <w:hyperlink r:id="rId715" w:tooltip="Medicines, Poisons and Therapeutic Goods (Kava Exemption) Amendment Regulation 2013 (No 1)" w:history="1">
              <w:r w:rsidR="005A6FB9" w:rsidRPr="005A6FB9">
                <w:rPr>
                  <w:rStyle w:val="charCitHyperlinkAbbrev"/>
                </w:rPr>
                <w:t>SL2013-1</w:t>
              </w:r>
            </w:hyperlink>
          </w:p>
        </w:tc>
        <w:tc>
          <w:tcPr>
            <w:tcW w:w="1783" w:type="dxa"/>
            <w:tcBorders>
              <w:top w:val="single" w:sz="4" w:space="0" w:color="auto"/>
              <w:bottom w:val="single" w:sz="4" w:space="0" w:color="auto"/>
            </w:tcBorders>
          </w:tcPr>
          <w:p w:rsidR="005A6FB9" w:rsidRDefault="005A6FB9" w:rsidP="000C483F">
            <w:pPr>
              <w:pStyle w:val="EarlierRepubEntries"/>
            </w:pPr>
            <w:r>
              <w:t xml:space="preserve">amendments by </w:t>
            </w:r>
            <w:hyperlink r:id="rId716" w:tooltip="Medicines, Poisons and Therapeutic Goods (Kava Exemption) Amendment Regulation 2013 (No 1)" w:history="1">
              <w:r w:rsidRPr="005A6FB9">
                <w:rPr>
                  <w:rStyle w:val="charCitHyperlinkAbbrev"/>
                </w:rPr>
                <w:t>SL2013-1</w:t>
              </w:r>
            </w:hyperlink>
          </w:p>
        </w:tc>
      </w:tr>
      <w:tr w:rsidR="0064562A" w:rsidTr="00C03247">
        <w:trPr>
          <w:cantSplit/>
        </w:trPr>
        <w:tc>
          <w:tcPr>
            <w:tcW w:w="1576" w:type="dxa"/>
            <w:tcBorders>
              <w:top w:val="single" w:sz="4" w:space="0" w:color="auto"/>
              <w:bottom w:val="single" w:sz="4" w:space="0" w:color="auto"/>
            </w:tcBorders>
          </w:tcPr>
          <w:p w:rsidR="0064562A" w:rsidRDefault="00045867">
            <w:pPr>
              <w:pStyle w:val="EarlierRepubEntries"/>
            </w:pPr>
            <w:r>
              <w:t>R</w:t>
            </w:r>
            <w:r w:rsidR="0064562A">
              <w:t>16</w:t>
            </w:r>
            <w:r w:rsidR="0064562A">
              <w:br/>
              <w:t>1 Sept 2013</w:t>
            </w:r>
          </w:p>
        </w:tc>
        <w:tc>
          <w:tcPr>
            <w:tcW w:w="1681" w:type="dxa"/>
            <w:tcBorders>
              <w:top w:val="single" w:sz="4" w:space="0" w:color="auto"/>
              <w:bottom w:val="single" w:sz="4" w:space="0" w:color="auto"/>
            </w:tcBorders>
          </w:tcPr>
          <w:p w:rsidR="0064562A" w:rsidRDefault="0064562A">
            <w:pPr>
              <w:pStyle w:val="EarlierRepubEntries"/>
            </w:pPr>
            <w:r>
              <w:t>1 Sept 2013–</w:t>
            </w:r>
            <w:r>
              <w:br/>
              <w:t>4 Nov 2013</w:t>
            </w:r>
          </w:p>
        </w:tc>
        <w:tc>
          <w:tcPr>
            <w:tcW w:w="1783" w:type="dxa"/>
            <w:tcBorders>
              <w:top w:val="single" w:sz="4" w:space="0" w:color="auto"/>
              <w:bottom w:val="single" w:sz="4" w:space="0" w:color="auto"/>
            </w:tcBorders>
          </w:tcPr>
          <w:p w:rsidR="0064562A" w:rsidRDefault="006D7358">
            <w:pPr>
              <w:pStyle w:val="EarlierRepubEntries"/>
            </w:pPr>
            <w:hyperlink r:id="rId717" w:tooltip="Medicines, Poisons and Therapeutic Goods Amendment Regulation 2013 (No 1)" w:history="1">
              <w:r w:rsidR="0064562A">
                <w:rPr>
                  <w:rStyle w:val="charCitHyperlinkAbbrev"/>
                </w:rPr>
                <w:t>SL2013</w:t>
              </w:r>
              <w:r w:rsidR="0064562A">
                <w:rPr>
                  <w:rStyle w:val="charCitHyperlinkAbbrev"/>
                </w:rPr>
                <w:noBreakHyphen/>
                <w:t>24</w:t>
              </w:r>
            </w:hyperlink>
          </w:p>
        </w:tc>
        <w:tc>
          <w:tcPr>
            <w:tcW w:w="1783" w:type="dxa"/>
            <w:tcBorders>
              <w:top w:val="single" w:sz="4" w:space="0" w:color="auto"/>
              <w:bottom w:val="single" w:sz="4" w:space="0" w:color="auto"/>
            </w:tcBorders>
          </w:tcPr>
          <w:p w:rsidR="0064562A" w:rsidRDefault="0064562A" w:rsidP="000C483F">
            <w:pPr>
              <w:pStyle w:val="EarlierRepubEntries"/>
            </w:pPr>
            <w:r>
              <w:t xml:space="preserve">amendments by </w:t>
            </w:r>
            <w:hyperlink r:id="rId718" w:tooltip="Medicines, Poisons and Therapeutic Goods Amendment Regulation 2013 (No 1)" w:history="1">
              <w:r>
                <w:rPr>
                  <w:rStyle w:val="charCitHyperlinkAbbrev"/>
                </w:rPr>
                <w:t>SL2013</w:t>
              </w:r>
              <w:r>
                <w:rPr>
                  <w:rStyle w:val="charCitHyperlinkAbbrev"/>
                </w:rPr>
                <w:noBreakHyphen/>
                <w:t>24</w:t>
              </w:r>
            </w:hyperlink>
          </w:p>
        </w:tc>
      </w:tr>
      <w:tr w:rsidR="00E85B16" w:rsidTr="00C03247">
        <w:trPr>
          <w:cantSplit/>
        </w:trPr>
        <w:tc>
          <w:tcPr>
            <w:tcW w:w="1576" w:type="dxa"/>
            <w:tcBorders>
              <w:top w:val="single" w:sz="4" w:space="0" w:color="auto"/>
              <w:bottom w:val="single" w:sz="4" w:space="0" w:color="auto"/>
            </w:tcBorders>
          </w:tcPr>
          <w:p w:rsidR="00E85B16" w:rsidRDefault="00E85B16">
            <w:pPr>
              <w:pStyle w:val="EarlierRepubEntries"/>
            </w:pPr>
            <w:r>
              <w:t>R17</w:t>
            </w:r>
            <w:r>
              <w:br/>
              <w:t>5 Nov 2013</w:t>
            </w:r>
          </w:p>
        </w:tc>
        <w:tc>
          <w:tcPr>
            <w:tcW w:w="1681" w:type="dxa"/>
            <w:tcBorders>
              <w:top w:val="single" w:sz="4" w:space="0" w:color="auto"/>
              <w:bottom w:val="single" w:sz="4" w:space="0" w:color="auto"/>
            </w:tcBorders>
          </w:tcPr>
          <w:p w:rsidR="00E85B16" w:rsidRDefault="00E85B16">
            <w:pPr>
              <w:pStyle w:val="EarlierRepubEntries"/>
            </w:pPr>
            <w:r>
              <w:t>5 Nov 2013–</w:t>
            </w:r>
            <w:r>
              <w:br/>
              <w:t>24 Nov 2013</w:t>
            </w:r>
          </w:p>
        </w:tc>
        <w:tc>
          <w:tcPr>
            <w:tcW w:w="1783" w:type="dxa"/>
            <w:tcBorders>
              <w:top w:val="single" w:sz="4" w:space="0" w:color="auto"/>
              <w:bottom w:val="single" w:sz="4" w:space="0" w:color="auto"/>
            </w:tcBorders>
          </w:tcPr>
          <w:p w:rsidR="00E85B16" w:rsidRDefault="006D7358">
            <w:pPr>
              <w:pStyle w:val="EarlierRepubEntries"/>
            </w:pPr>
            <w:hyperlink r:id="rId719" w:tooltip="Medicines, Poisons and Therapeutic Goods Amendment Regulation 2013 (No 2)" w:history="1">
              <w:r w:rsidR="00E85B16" w:rsidRPr="00E85B16">
                <w:rPr>
                  <w:rStyle w:val="charCitHyperlinkAbbrev"/>
                </w:rPr>
                <w:t>SL2013-28</w:t>
              </w:r>
            </w:hyperlink>
          </w:p>
        </w:tc>
        <w:tc>
          <w:tcPr>
            <w:tcW w:w="1783" w:type="dxa"/>
            <w:tcBorders>
              <w:top w:val="single" w:sz="4" w:space="0" w:color="auto"/>
              <w:bottom w:val="single" w:sz="4" w:space="0" w:color="auto"/>
            </w:tcBorders>
          </w:tcPr>
          <w:p w:rsidR="00E85B16" w:rsidRDefault="00E85B16" w:rsidP="000C483F">
            <w:pPr>
              <w:pStyle w:val="EarlierRepubEntries"/>
            </w:pPr>
            <w:r>
              <w:t xml:space="preserve">amendments by </w:t>
            </w:r>
            <w:hyperlink r:id="rId720" w:tooltip="Medicines, Poisons and Therapeutic Goods Amendment Regulation 2013 (No 2)" w:history="1">
              <w:r w:rsidRPr="00E85B16">
                <w:rPr>
                  <w:rStyle w:val="charCitHyperlinkAbbrev"/>
                </w:rPr>
                <w:t>SL2013-28</w:t>
              </w:r>
            </w:hyperlink>
          </w:p>
        </w:tc>
      </w:tr>
      <w:tr w:rsidR="00122478" w:rsidTr="00C03247">
        <w:trPr>
          <w:cantSplit/>
        </w:trPr>
        <w:tc>
          <w:tcPr>
            <w:tcW w:w="1576" w:type="dxa"/>
            <w:tcBorders>
              <w:top w:val="single" w:sz="4" w:space="0" w:color="auto"/>
              <w:bottom w:val="single" w:sz="4" w:space="0" w:color="auto"/>
            </w:tcBorders>
          </w:tcPr>
          <w:p w:rsidR="00122478" w:rsidRDefault="00122478">
            <w:pPr>
              <w:pStyle w:val="EarlierRepubEntries"/>
            </w:pPr>
            <w:r>
              <w:t>R18</w:t>
            </w:r>
            <w:r>
              <w:br/>
              <w:t>25 Nov 2013</w:t>
            </w:r>
          </w:p>
        </w:tc>
        <w:tc>
          <w:tcPr>
            <w:tcW w:w="1681" w:type="dxa"/>
            <w:tcBorders>
              <w:top w:val="single" w:sz="4" w:space="0" w:color="auto"/>
              <w:bottom w:val="single" w:sz="4" w:space="0" w:color="auto"/>
            </w:tcBorders>
          </w:tcPr>
          <w:p w:rsidR="00122478" w:rsidRDefault="00122478">
            <w:pPr>
              <w:pStyle w:val="EarlierRepubEntries"/>
            </w:pPr>
            <w:r>
              <w:t>25 Nov 2013–</w:t>
            </w:r>
            <w:r>
              <w:br/>
              <w:t>25 Sept 2013</w:t>
            </w:r>
          </w:p>
        </w:tc>
        <w:tc>
          <w:tcPr>
            <w:tcW w:w="1783" w:type="dxa"/>
            <w:tcBorders>
              <w:top w:val="single" w:sz="4" w:space="0" w:color="auto"/>
              <w:bottom w:val="single" w:sz="4" w:space="0" w:color="auto"/>
            </w:tcBorders>
          </w:tcPr>
          <w:p w:rsidR="00122478" w:rsidRDefault="006D7358">
            <w:pPr>
              <w:pStyle w:val="EarlierRepubEntries"/>
            </w:pPr>
            <w:hyperlink r:id="rId721" w:tooltip="Statute Law Amendment Act 2013 (No 2)" w:history="1">
              <w:r w:rsidR="00122478" w:rsidRPr="00122478">
                <w:rPr>
                  <w:rStyle w:val="charCitHyperlinkAbbrev"/>
                </w:rPr>
                <w:t>A2013-44</w:t>
              </w:r>
            </w:hyperlink>
          </w:p>
        </w:tc>
        <w:tc>
          <w:tcPr>
            <w:tcW w:w="1783" w:type="dxa"/>
            <w:tcBorders>
              <w:top w:val="single" w:sz="4" w:space="0" w:color="auto"/>
              <w:bottom w:val="single" w:sz="4" w:space="0" w:color="auto"/>
            </w:tcBorders>
          </w:tcPr>
          <w:p w:rsidR="00122478" w:rsidRDefault="00122478" w:rsidP="000C483F">
            <w:pPr>
              <w:pStyle w:val="EarlierRepubEntries"/>
            </w:pPr>
            <w:r>
              <w:t xml:space="preserve">relocation of provisions from </w:t>
            </w:r>
            <w:hyperlink r:id="rId722" w:tooltip="Medicines, Poisons and Therapeutic Goods Act 2008" w:history="1">
              <w:r w:rsidR="00EA31D6" w:rsidRPr="00EA31D6">
                <w:rPr>
                  <w:rStyle w:val="charCitHyperlinkAbbrev"/>
                </w:rPr>
                <w:t>A2008</w:t>
              </w:r>
              <w:r w:rsidR="00EA31D6" w:rsidRPr="00EA31D6">
                <w:rPr>
                  <w:rStyle w:val="charCitHyperlinkAbbrev"/>
                </w:rPr>
                <w:noBreakHyphen/>
                <w:t>26</w:t>
              </w:r>
            </w:hyperlink>
            <w:r>
              <w:t xml:space="preserve"> and other amendments by </w:t>
            </w:r>
            <w:hyperlink r:id="rId723" w:tooltip="Statute Law Amendment Act 2013 (No 2)" w:history="1">
              <w:r w:rsidR="00EA31D6" w:rsidRPr="00122478">
                <w:rPr>
                  <w:rStyle w:val="charCitHyperlinkAbbrev"/>
                </w:rPr>
                <w:t>A2013-44</w:t>
              </w:r>
            </w:hyperlink>
          </w:p>
        </w:tc>
      </w:tr>
      <w:tr w:rsidR="001C39C0" w:rsidTr="00C03247">
        <w:trPr>
          <w:cantSplit/>
        </w:trPr>
        <w:tc>
          <w:tcPr>
            <w:tcW w:w="1576" w:type="dxa"/>
            <w:tcBorders>
              <w:top w:val="single" w:sz="4" w:space="0" w:color="auto"/>
              <w:bottom w:val="single" w:sz="4" w:space="0" w:color="auto"/>
            </w:tcBorders>
          </w:tcPr>
          <w:p w:rsidR="001C39C0" w:rsidRDefault="001C39C0">
            <w:pPr>
              <w:pStyle w:val="EarlierRepubEntries"/>
            </w:pPr>
            <w:r>
              <w:t>R19</w:t>
            </w:r>
            <w:r>
              <w:br/>
            </w:r>
            <w:r w:rsidR="00040BCE">
              <w:t>26 Sept 2014</w:t>
            </w:r>
          </w:p>
        </w:tc>
        <w:tc>
          <w:tcPr>
            <w:tcW w:w="1681" w:type="dxa"/>
            <w:tcBorders>
              <w:top w:val="single" w:sz="4" w:space="0" w:color="auto"/>
              <w:bottom w:val="single" w:sz="4" w:space="0" w:color="auto"/>
            </w:tcBorders>
          </w:tcPr>
          <w:p w:rsidR="001C39C0" w:rsidRDefault="00040BCE" w:rsidP="00D50A23">
            <w:pPr>
              <w:pStyle w:val="EarlierRepubEntries"/>
            </w:pPr>
            <w:r>
              <w:t>26 Sept 2014–</w:t>
            </w:r>
            <w:r>
              <w:br/>
              <w:t xml:space="preserve">30 </w:t>
            </w:r>
            <w:r w:rsidR="00D50A23">
              <w:t>Sept</w:t>
            </w:r>
            <w:r>
              <w:t xml:space="preserve"> 2014</w:t>
            </w:r>
          </w:p>
        </w:tc>
        <w:tc>
          <w:tcPr>
            <w:tcW w:w="1783" w:type="dxa"/>
            <w:tcBorders>
              <w:top w:val="single" w:sz="4" w:space="0" w:color="auto"/>
              <w:bottom w:val="single" w:sz="4" w:space="0" w:color="auto"/>
            </w:tcBorders>
          </w:tcPr>
          <w:p w:rsidR="001C39C0" w:rsidRDefault="006D7358">
            <w:pPr>
              <w:pStyle w:val="EarlierRepubEntries"/>
            </w:pPr>
            <w:hyperlink r:id="rId724" w:tooltip="Medicines, Poisons and Therapeutic Goods Amendment Regulation 2014 (No 1)" w:history="1">
              <w:r w:rsidR="00040BCE">
                <w:rPr>
                  <w:rStyle w:val="charCitHyperlinkAbbrev"/>
                </w:rPr>
                <w:t>SL2014</w:t>
              </w:r>
              <w:r w:rsidR="00040BCE">
                <w:rPr>
                  <w:rStyle w:val="charCitHyperlinkAbbrev"/>
                </w:rPr>
                <w:noBreakHyphen/>
                <w:t>23</w:t>
              </w:r>
            </w:hyperlink>
          </w:p>
        </w:tc>
        <w:tc>
          <w:tcPr>
            <w:tcW w:w="1783" w:type="dxa"/>
            <w:tcBorders>
              <w:top w:val="single" w:sz="4" w:space="0" w:color="auto"/>
              <w:bottom w:val="single" w:sz="4" w:space="0" w:color="auto"/>
            </w:tcBorders>
          </w:tcPr>
          <w:p w:rsidR="001C39C0" w:rsidRDefault="00040BCE" w:rsidP="000C483F">
            <w:pPr>
              <w:pStyle w:val="EarlierRepubEntries"/>
            </w:pPr>
            <w:r>
              <w:t xml:space="preserve">amendments by </w:t>
            </w:r>
            <w:hyperlink r:id="rId725" w:tooltip="Medicines, Poisons and Therapeutic Goods Amendment Regulation 2014 (No 1)" w:history="1">
              <w:r>
                <w:rPr>
                  <w:rStyle w:val="charCitHyperlinkAbbrev"/>
                </w:rPr>
                <w:t>SL2014</w:t>
              </w:r>
              <w:r>
                <w:rPr>
                  <w:rStyle w:val="charCitHyperlinkAbbrev"/>
                </w:rPr>
                <w:noBreakHyphen/>
                <w:t>23</w:t>
              </w:r>
            </w:hyperlink>
          </w:p>
        </w:tc>
      </w:tr>
      <w:tr w:rsidR="00554392" w:rsidTr="00C03247">
        <w:trPr>
          <w:cantSplit/>
        </w:trPr>
        <w:tc>
          <w:tcPr>
            <w:tcW w:w="1576" w:type="dxa"/>
            <w:tcBorders>
              <w:top w:val="single" w:sz="4" w:space="0" w:color="auto"/>
              <w:bottom w:val="single" w:sz="4" w:space="0" w:color="auto"/>
            </w:tcBorders>
          </w:tcPr>
          <w:p w:rsidR="00554392" w:rsidRDefault="00554392">
            <w:pPr>
              <w:pStyle w:val="EarlierRepubEntries"/>
            </w:pPr>
            <w:r>
              <w:t>R20</w:t>
            </w:r>
            <w:r>
              <w:br/>
              <w:t>1 Oct 2014</w:t>
            </w:r>
          </w:p>
        </w:tc>
        <w:tc>
          <w:tcPr>
            <w:tcW w:w="1681" w:type="dxa"/>
            <w:tcBorders>
              <w:top w:val="single" w:sz="4" w:space="0" w:color="auto"/>
              <w:bottom w:val="single" w:sz="4" w:space="0" w:color="auto"/>
            </w:tcBorders>
          </w:tcPr>
          <w:p w:rsidR="00554392" w:rsidRDefault="00554392">
            <w:pPr>
              <w:pStyle w:val="EarlierRepubEntries"/>
            </w:pPr>
            <w:r>
              <w:t>1 Oct 2014</w:t>
            </w:r>
            <w:r w:rsidR="00981BB4">
              <w:t>–</w:t>
            </w:r>
            <w:r>
              <w:br/>
              <w:t>22 Oct 2014</w:t>
            </w:r>
          </w:p>
        </w:tc>
        <w:tc>
          <w:tcPr>
            <w:tcW w:w="1783" w:type="dxa"/>
            <w:tcBorders>
              <w:top w:val="single" w:sz="4" w:space="0" w:color="auto"/>
              <w:bottom w:val="single" w:sz="4" w:space="0" w:color="auto"/>
            </w:tcBorders>
          </w:tcPr>
          <w:p w:rsidR="00554392" w:rsidRDefault="006D7358">
            <w:pPr>
              <w:pStyle w:val="EarlierRepubEntries"/>
            </w:pPr>
            <w:hyperlink r:id="rId726" w:tooltip="Medicines, Poisons and Therapeutic Goods Amendment Regulation 2014 (No 1)" w:history="1">
              <w:r w:rsidR="00D71DAE">
                <w:rPr>
                  <w:rStyle w:val="charCitHyperlinkAbbrev"/>
                </w:rPr>
                <w:t>SL2014</w:t>
              </w:r>
              <w:r w:rsidR="00D71DAE">
                <w:rPr>
                  <w:rStyle w:val="charCitHyperlinkAbbrev"/>
                </w:rPr>
                <w:noBreakHyphen/>
                <w:t>23</w:t>
              </w:r>
            </w:hyperlink>
          </w:p>
        </w:tc>
        <w:tc>
          <w:tcPr>
            <w:tcW w:w="1783" w:type="dxa"/>
            <w:tcBorders>
              <w:top w:val="single" w:sz="4" w:space="0" w:color="auto"/>
              <w:bottom w:val="single" w:sz="4" w:space="0" w:color="auto"/>
            </w:tcBorders>
          </w:tcPr>
          <w:p w:rsidR="00554392" w:rsidRDefault="00D71DAE" w:rsidP="000C483F">
            <w:pPr>
              <w:pStyle w:val="EarlierRepubEntries"/>
            </w:pPr>
            <w:r>
              <w:t xml:space="preserve">amendments by </w:t>
            </w:r>
            <w:hyperlink r:id="rId727" w:tooltip="Medicines, Poisons and Therapeutic Goods Amendment Regulation 2014 (No 1)" w:history="1">
              <w:r>
                <w:rPr>
                  <w:rStyle w:val="charCitHyperlinkAbbrev"/>
                </w:rPr>
                <w:t>SL2014</w:t>
              </w:r>
              <w:r>
                <w:rPr>
                  <w:rStyle w:val="charCitHyperlinkAbbrev"/>
                </w:rPr>
                <w:noBreakHyphen/>
                <w:t>23</w:t>
              </w:r>
            </w:hyperlink>
          </w:p>
        </w:tc>
      </w:tr>
      <w:tr w:rsidR="00981BB4" w:rsidTr="00C03247">
        <w:trPr>
          <w:cantSplit/>
        </w:trPr>
        <w:tc>
          <w:tcPr>
            <w:tcW w:w="1576" w:type="dxa"/>
            <w:tcBorders>
              <w:top w:val="single" w:sz="4" w:space="0" w:color="auto"/>
              <w:bottom w:val="single" w:sz="4" w:space="0" w:color="auto"/>
            </w:tcBorders>
          </w:tcPr>
          <w:p w:rsidR="00981BB4" w:rsidRDefault="00981BB4">
            <w:pPr>
              <w:pStyle w:val="EarlierRepubEntries"/>
            </w:pPr>
            <w:r>
              <w:t>R21</w:t>
            </w:r>
            <w:r>
              <w:br/>
              <w:t>23 Oct 2014</w:t>
            </w:r>
          </w:p>
        </w:tc>
        <w:tc>
          <w:tcPr>
            <w:tcW w:w="1681" w:type="dxa"/>
            <w:tcBorders>
              <w:top w:val="single" w:sz="4" w:space="0" w:color="auto"/>
              <w:bottom w:val="single" w:sz="4" w:space="0" w:color="auto"/>
            </w:tcBorders>
          </w:tcPr>
          <w:p w:rsidR="00981BB4" w:rsidRDefault="00981BB4">
            <w:pPr>
              <w:pStyle w:val="EarlierRepubEntries"/>
            </w:pPr>
            <w:r>
              <w:t>23 Oct 2014–</w:t>
            </w:r>
            <w:r>
              <w:br/>
              <w:t>21 May 2015</w:t>
            </w:r>
          </w:p>
        </w:tc>
        <w:tc>
          <w:tcPr>
            <w:tcW w:w="1783" w:type="dxa"/>
            <w:tcBorders>
              <w:top w:val="single" w:sz="4" w:space="0" w:color="auto"/>
              <w:bottom w:val="single" w:sz="4" w:space="0" w:color="auto"/>
            </w:tcBorders>
          </w:tcPr>
          <w:p w:rsidR="00981BB4" w:rsidRDefault="006D7358">
            <w:pPr>
              <w:pStyle w:val="EarlierRepubEntries"/>
            </w:pPr>
            <w:hyperlink r:id="rId728" w:tooltip="Medicines, Poisons and Therapeutic Goods Amendment Regulation 2014 (No 2)" w:history="1">
              <w:r w:rsidR="00272C75">
                <w:rPr>
                  <w:rStyle w:val="charCitHyperlinkAbbrev"/>
                </w:rPr>
                <w:t>SL2014</w:t>
              </w:r>
              <w:r w:rsidR="00272C75">
                <w:rPr>
                  <w:rStyle w:val="charCitHyperlinkAbbrev"/>
                </w:rPr>
                <w:noBreakHyphen/>
                <w:t>26</w:t>
              </w:r>
            </w:hyperlink>
          </w:p>
        </w:tc>
        <w:tc>
          <w:tcPr>
            <w:tcW w:w="1783" w:type="dxa"/>
            <w:tcBorders>
              <w:top w:val="single" w:sz="4" w:space="0" w:color="auto"/>
              <w:bottom w:val="single" w:sz="4" w:space="0" w:color="auto"/>
            </w:tcBorders>
          </w:tcPr>
          <w:p w:rsidR="00981BB4" w:rsidRDefault="00272C75" w:rsidP="000C483F">
            <w:pPr>
              <w:pStyle w:val="EarlierRepubEntries"/>
            </w:pPr>
            <w:r>
              <w:t xml:space="preserve">amendments by </w:t>
            </w:r>
            <w:hyperlink r:id="rId729" w:tooltip="Medicines, Poisons and Therapeutic Goods Amendment Regulation 2014 (No 2)" w:history="1">
              <w:r>
                <w:rPr>
                  <w:rStyle w:val="charCitHyperlinkAbbrev"/>
                </w:rPr>
                <w:t>SL2014</w:t>
              </w:r>
              <w:r>
                <w:rPr>
                  <w:rStyle w:val="charCitHyperlinkAbbrev"/>
                </w:rPr>
                <w:noBreakHyphen/>
                <w:t>26</w:t>
              </w:r>
            </w:hyperlink>
          </w:p>
        </w:tc>
      </w:tr>
      <w:tr w:rsidR="002B09BC" w:rsidTr="00C03247">
        <w:trPr>
          <w:cantSplit/>
        </w:trPr>
        <w:tc>
          <w:tcPr>
            <w:tcW w:w="1576" w:type="dxa"/>
            <w:tcBorders>
              <w:top w:val="single" w:sz="4" w:space="0" w:color="auto"/>
              <w:bottom w:val="single" w:sz="4" w:space="0" w:color="auto"/>
            </w:tcBorders>
          </w:tcPr>
          <w:p w:rsidR="002B09BC" w:rsidRDefault="002B09BC">
            <w:pPr>
              <w:pStyle w:val="EarlierRepubEntries"/>
            </w:pPr>
            <w:r>
              <w:t>R22</w:t>
            </w:r>
            <w:r>
              <w:br/>
              <w:t>22 May 2015</w:t>
            </w:r>
          </w:p>
        </w:tc>
        <w:tc>
          <w:tcPr>
            <w:tcW w:w="1681" w:type="dxa"/>
            <w:tcBorders>
              <w:top w:val="single" w:sz="4" w:space="0" w:color="auto"/>
              <w:bottom w:val="single" w:sz="4" w:space="0" w:color="auto"/>
            </w:tcBorders>
          </w:tcPr>
          <w:p w:rsidR="002B09BC" w:rsidRDefault="002B09BC">
            <w:pPr>
              <w:pStyle w:val="EarlierRepubEntries"/>
            </w:pPr>
            <w:r>
              <w:t>22 May 2015–</w:t>
            </w:r>
            <w:r>
              <w:br/>
              <w:t>20 July 2015</w:t>
            </w:r>
          </w:p>
        </w:tc>
        <w:tc>
          <w:tcPr>
            <w:tcW w:w="1783" w:type="dxa"/>
            <w:tcBorders>
              <w:top w:val="single" w:sz="4" w:space="0" w:color="auto"/>
              <w:bottom w:val="single" w:sz="4" w:space="0" w:color="auto"/>
            </w:tcBorders>
          </w:tcPr>
          <w:p w:rsidR="002B09BC" w:rsidRPr="001C7AAF" w:rsidRDefault="006D7358">
            <w:pPr>
              <w:pStyle w:val="EarlierRepubEntries"/>
              <w:rPr>
                <w:rStyle w:val="Hyperlink"/>
              </w:rPr>
            </w:pPr>
            <w:hyperlink r:id="rId730" w:tooltip="Medicines, Poisons and Therapeutic Goods Amendment Regulation 2015 (No 1)" w:history="1">
              <w:r w:rsidR="002B09BC" w:rsidRPr="001C7AAF">
                <w:rPr>
                  <w:rStyle w:val="Hyperlink"/>
                </w:rPr>
                <w:t>SL2015</w:t>
              </w:r>
              <w:r w:rsidR="002B09BC" w:rsidRPr="001C7AAF">
                <w:rPr>
                  <w:rStyle w:val="Hyperlink"/>
                </w:rPr>
                <w:noBreakHyphen/>
                <w:t>19</w:t>
              </w:r>
            </w:hyperlink>
          </w:p>
        </w:tc>
        <w:tc>
          <w:tcPr>
            <w:tcW w:w="1783" w:type="dxa"/>
            <w:tcBorders>
              <w:top w:val="single" w:sz="4" w:space="0" w:color="auto"/>
              <w:bottom w:val="single" w:sz="4" w:space="0" w:color="auto"/>
            </w:tcBorders>
          </w:tcPr>
          <w:p w:rsidR="002B09BC" w:rsidRDefault="002B09BC" w:rsidP="000C483F">
            <w:pPr>
              <w:pStyle w:val="EarlierRepubEntries"/>
            </w:pPr>
            <w:r>
              <w:t xml:space="preserve">amendments by </w:t>
            </w:r>
            <w:hyperlink r:id="rId731" w:tooltip="Medicines, Poisons and Therapeutic Goods Amendment Regulation 2015 (No 1)" w:history="1">
              <w:r>
                <w:rPr>
                  <w:rStyle w:val="charCitHyperlinkAbbrev"/>
                </w:rPr>
                <w:t>SL2015</w:t>
              </w:r>
              <w:r>
                <w:rPr>
                  <w:rStyle w:val="charCitHyperlinkAbbrev"/>
                </w:rPr>
                <w:noBreakHyphen/>
                <w:t>19</w:t>
              </w:r>
            </w:hyperlink>
          </w:p>
        </w:tc>
      </w:tr>
      <w:tr w:rsidR="00D902E2" w:rsidTr="00C03247">
        <w:trPr>
          <w:cantSplit/>
        </w:trPr>
        <w:tc>
          <w:tcPr>
            <w:tcW w:w="1576" w:type="dxa"/>
            <w:tcBorders>
              <w:top w:val="single" w:sz="4" w:space="0" w:color="auto"/>
              <w:bottom w:val="single" w:sz="4" w:space="0" w:color="auto"/>
            </w:tcBorders>
          </w:tcPr>
          <w:p w:rsidR="00D902E2" w:rsidRDefault="00D902E2">
            <w:pPr>
              <w:pStyle w:val="EarlierRepubEntries"/>
            </w:pPr>
            <w:r>
              <w:t>R23</w:t>
            </w:r>
            <w:r>
              <w:br/>
              <w:t>21 July 2015</w:t>
            </w:r>
          </w:p>
        </w:tc>
        <w:tc>
          <w:tcPr>
            <w:tcW w:w="1681" w:type="dxa"/>
            <w:tcBorders>
              <w:top w:val="single" w:sz="4" w:space="0" w:color="auto"/>
              <w:bottom w:val="single" w:sz="4" w:space="0" w:color="auto"/>
            </w:tcBorders>
          </w:tcPr>
          <w:p w:rsidR="00D902E2" w:rsidRDefault="00D902E2">
            <w:pPr>
              <w:pStyle w:val="EarlierRepubEntries"/>
            </w:pPr>
            <w:r>
              <w:t>21 July 2015–</w:t>
            </w:r>
            <w:r>
              <w:br/>
              <w:t>23 Nov 2015</w:t>
            </w:r>
          </w:p>
        </w:tc>
        <w:tc>
          <w:tcPr>
            <w:tcW w:w="1783" w:type="dxa"/>
            <w:tcBorders>
              <w:top w:val="single" w:sz="4" w:space="0" w:color="auto"/>
              <w:bottom w:val="single" w:sz="4" w:space="0" w:color="auto"/>
            </w:tcBorders>
          </w:tcPr>
          <w:p w:rsidR="00D902E2" w:rsidRDefault="006D7358">
            <w:pPr>
              <w:pStyle w:val="EarlierRepubEntries"/>
            </w:pPr>
            <w:hyperlink r:id="rId732" w:tooltip="Medicines, Poisons and Therapeutic Goods Amendment Regulation 2015 (No 1)" w:history="1">
              <w:r w:rsidR="00D902E2">
                <w:rPr>
                  <w:rStyle w:val="charCitHyperlinkAbbrev"/>
                </w:rPr>
                <w:t>SL2015</w:t>
              </w:r>
              <w:r w:rsidR="00D902E2">
                <w:rPr>
                  <w:rStyle w:val="charCitHyperlinkAbbrev"/>
                </w:rPr>
                <w:noBreakHyphen/>
                <w:t>19</w:t>
              </w:r>
            </w:hyperlink>
          </w:p>
        </w:tc>
        <w:tc>
          <w:tcPr>
            <w:tcW w:w="1783" w:type="dxa"/>
            <w:tcBorders>
              <w:top w:val="single" w:sz="4" w:space="0" w:color="auto"/>
              <w:bottom w:val="single" w:sz="4" w:space="0" w:color="auto"/>
            </w:tcBorders>
          </w:tcPr>
          <w:p w:rsidR="00D902E2" w:rsidRDefault="00D902E2" w:rsidP="000C483F">
            <w:pPr>
              <w:pStyle w:val="EarlierRepubEntries"/>
            </w:pPr>
            <w:r>
              <w:t xml:space="preserve">amendments by </w:t>
            </w:r>
            <w:hyperlink r:id="rId733" w:tooltip="Medicines, Poisons and Therapeutic Goods Amendment Regulation 2015 (No 1)" w:history="1">
              <w:r>
                <w:rPr>
                  <w:rStyle w:val="charCitHyperlinkAbbrev"/>
                </w:rPr>
                <w:t>SL2015</w:t>
              </w:r>
              <w:r>
                <w:rPr>
                  <w:rStyle w:val="charCitHyperlinkAbbrev"/>
                </w:rPr>
                <w:noBreakHyphen/>
                <w:t>19</w:t>
              </w:r>
            </w:hyperlink>
          </w:p>
        </w:tc>
      </w:tr>
      <w:tr w:rsidR="00B90E0C" w:rsidTr="00C03247">
        <w:trPr>
          <w:cantSplit/>
        </w:trPr>
        <w:tc>
          <w:tcPr>
            <w:tcW w:w="1576" w:type="dxa"/>
            <w:tcBorders>
              <w:top w:val="single" w:sz="4" w:space="0" w:color="auto"/>
              <w:bottom w:val="single" w:sz="4" w:space="0" w:color="auto"/>
            </w:tcBorders>
          </w:tcPr>
          <w:p w:rsidR="00B90E0C" w:rsidRDefault="00B90E0C">
            <w:pPr>
              <w:pStyle w:val="EarlierRepubEntries"/>
            </w:pPr>
            <w:r>
              <w:t>R24</w:t>
            </w:r>
            <w:r>
              <w:br/>
              <w:t>24 Nov 2015</w:t>
            </w:r>
          </w:p>
        </w:tc>
        <w:tc>
          <w:tcPr>
            <w:tcW w:w="1681" w:type="dxa"/>
            <w:tcBorders>
              <w:top w:val="single" w:sz="4" w:space="0" w:color="auto"/>
              <w:bottom w:val="single" w:sz="4" w:space="0" w:color="auto"/>
            </w:tcBorders>
          </w:tcPr>
          <w:p w:rsidR="00B90E0C" w:rsidRDefault="00B90E0C">
            <w:pPr>
              <w:pStyle w:val="EarlierRepubEntries"/>
            </w:pPr>
            <w:r>
              <w:t>24 Nov 2015–</w:t>
            </w:r>
            <w:r>
              <w:br/>
              <w:t>30 Nov 2015</w:t>
            </w:r>
          </w:p>
        </w:tc>
        <w:tc>
          <w:tcPr>
            <w:tcW w:w="1783" w:type="dxa"/>
            <w:tcBorders>
              <w:top w:val="single" w:sz="4" w:space="0" w:color="auto"/>
              <w:bottom w:val="single" w:sz="4" w:space="0" w:color="auto"/>
            </w:tcBorders>
          </w:tcPr>
          <w:p w:rsidR="00B90E0C" w:rsidRDefault="006D7358">
            <w:pPr>
              <w:pStyle w:val="EarlierRepubEntries"/>
            </w:pPr>
            <w:hyperlink r:id="rId734" w:tooltip="Medicines, Poisons and Therapeutic Goods Amendment Regulation 2015 (No 2)" w:history="1">
              <w:r w:rsidR="00B90E0C">
                <w:rPr>
                  <w:rStyle w:val="charCitHyperlinkAbbrev"/>
                </w:rPr>
                <w:t>SL2015</w:t>
              </w:r>
              <w:r w:rsidR="00B90E0C">
                <w:rPr>
                  <w:rStyle w:val="charCitHyperlinkAbbrev"/>
                </w:rPr>
                <w:noBreakHyphen/>
                <w:t>36</w:t>
              </w:r>
            </w:hyperlink>
          </w:p>
        </w:tc>
        <w:tc>
          <w:tcPr>
            <w:tcW w:w="1783" w:type="dxa"/>
            <w:tcBorders>
              <w:top w:val="single" w:sz="4" w:space="0" w:color="auto"/>
              <w:bottom w:val="single" w:sz="4" w:space="0" w:color="auto"/>
            </w:tcBorders>
          </w:tcPr>
          <w:p w:rsidR="00B90E0C" w:rsidRDefault="00B90E0C" w:rsidP="000C483F">
            <w:pPr>
              <w:pStyle w:val="EarlierRepubEntries"/>
            </w:pPr>
            <w:r>
              <w:t xml:space="preserve">amendments by </w:t>
            </w:r>
            <w:hyperlink r:id="rId735" w:tooltip="Medicines, Poisons and Therapeutic Goods Amendment Regulation 2015 (No 2)" w:history="1">
              <w:r>
                <w:rPr>
                  <w:rStyle w:val="charCitHyperlinkAbbrev"/>
                </w:rPr>
                <w:t>SL2015</w:t>
              </w:r>
              <w:r>
                <w:rPr>
                  <w:rStyle w:val="charCitHyperlinkAbbrev"/>
                </w:rPr>
                <w:noBreakHyphen/>
                <w:t>36</w:t>
              </w:r>
            </w:hyperlink>
          </w:p>
        </w:tc>
      </w:tr>
      <w:tr w:rsidR="008E73BF" w:rsidTr="00C03247">
        <w:trPr>
          <w:cantSplit/>
        </w:trPr>
        <w:tc>
          <w:tcPr>
            <w:tcW w:w="1576" w:type="dxa"/>
            <w:tcBorders>
              <w:top w:val="single" w:sz="4" w:space="0" w:color="auto"/>
              <w:bottom w:val="single" w:sz="4" w:space="0" w:color="auto"/>
            </w:tcBorders>
          </w:tcPr>
          <w:p w:rsidR="008E73BF" w:rsidRDefault="008E73BF">
            <w:pPr>
              <w:pStyle w:val="EarlierRepubEntries"/>
            </w:pPr>
            <w:r>
              <w:t>R25</w:t>
            </w:r>
            <w:r>
              <w:br/>
              <w:t>1 Dec 2015</w:t>
            </w:r>
          </w:p>
        </w:tc>
        <w:tc>
          <w:tcPr>
            <w:tcW w:w="1681" w:type="dxa"/>
            <w:tcBorders>
              <w:top w:val="single" w:sz="4" w:space="0" w:color="auto"/>
              <w:bottom w:val="single" w:sz="4" w:space="0" w:color="auto"/>
            </w:tcBorders>
          </w:tcPr>
          <w:p w:rsidR="008E73BF" w:rsidRDefault="008E73BF">
            <w:pPr>
              <w:pStyle w:val="EarlierRepubEntries"/>
            </w:pPr>
            <w:r>
              <w:t>1 Dec 2015–</w:t>
            </w:r>
            <w:r>
              <w:br/>
              <w:t>8 Dec 2015</w:t>
            </w:r>
          </w:p>
        </w:tc>
        <w:tc>
          <w:tcPr>
            <w:tcW w:w="1783" w:type="dxa"/>
            <w:tcBorders>
              <w:top w:val="single" w:sz="4" w:space="0" w:color="auto"/>
              <w:bottom w:val="single" w:sz="4" w:space="0" w:color="auto"/>
            </w:tcBorders>
          </w:tcPr>
          <w:p w:rsidR="008E73BF" w:rsidRDefault="006D7358">
            <w:pPr>
              <w:pStyle w:val="EarlierRepubEntries"/>
            </w:pPr>
            <w:hyperlink r:id="rId736" w:tooltip="Medicines, Poisons and Therapeutic Goods Amendment Regulation 2015 (No 2)" w:history="1">
              <w:r w:rsidR="00F72C40">
                <w:rPr>
                  <w:rStyle w:val="charCitHyperlinkAbbrev"/>
                </w:rPr>
                <w:t>SL2015</w:t>
              </w:r>
              <w:r w:rsidR="00F72C40">
                <w:rPr>
                  <w:rStyle w:val="charCitHyperlinkAbbrev"/>
                </w:rPr>
                <w:noBreakHyphen/>
                <w:t>36</w:t>
              </w:r>
            </w:hyperlink>
          </w:p>
        </w:tc>
        <w:tc>
          <w:tcPr>
            <w:tcW w:w="1783" w:type="dxa"/>
            <w:tcBorders>
              <w:top w:val="single" w:sz="4" w:space="0" w:color="auto"/>
              <w:bottom w:val="single" w:sz="4" w:space="0" w:color="auto"/>
            </w:tcBorders>
          </w:tcPr>
          <w:p w:rsidR="00E87726" w:rsidRDefault="00F72C40" w:rsidP="000C483F">
            <w:pPr>
              <w:pStyle w:val="EarlierRepubEntries"/>
            </w:pPr>
            <w:r>
              <w:t xml:space="preserve">amendments by </w:t>
            </w:r>
            <w:hyperlink r:id="rId737" w:tooltip="Veterinary Surgeons Act 2015" w:history="1">
              <w:r w:rsidRPr="00F72C40">
                <w:rPr>
                  <w:rStyle w:val="charCitHyperlinkAbbrev"/>
                </w:rPr>
                <w:t>A2015-29</w:t>
              </w:r>
            </w:hyperlink>
          </w:p>
        </w:tc>
      </w:tr>
      <w:tr w:rsidR="00E87726" w:rsidTr="00C03247">
        <w:trPr>
          <w:cantSplit/>
        </w:trPr>
        <w:tc>
          <w:tcPr>
            <w:tcW w:w="1576" w:type="dxa"/>
            <w:tcBorders>
              <w:top w:val="single" w:sz="4" w:space="0" w:color="auto"/>
              <w:bottom w:val="single" w:sz="4" w:space="0" w:color="auto"/>
            </w:tcBorders>
          </w:tcPr>
          <w:p w:rsidR="00E87726" w:rsidRDefault="00E87726">
            <w:pPr>
              <w:pStyle w:val="EarlierRepubEntries"/>
            </w:pPr>
            <w:r>
              <w:t>R26</w:t>
            </w:r>
            <w:r>
              <w:br/>
              <w:t>9 Dec 2015</w:t>
            </w:r>
          </w:p>
        </w:tc>
        <w:tc>
          <w:tcPr>
            <w:tcW w:w="1681" w:type="dxa"/>
            <w:tcBorders>
              <w:top w:val="single" w:sz="4" w:space="0" w:color="auto"/>
              <w:bottom w:val="single" w:sz="4" w:space="0" w:color="auto"/>
            </w:tcBorders>
          </w:tcPr>
          <w:p w:rsidR="00E87726" w:rsidRDefault="00E87726">
            <w:pPr>
              <w:pStyle w:val="EarlierRepubEntries"/>
            </w:pPr>
            <w:r>
              <w:t>9 Dec 2015–</w:t>
            </w:r>
            <w:r>
              <w:br/>
              <w:t>29 Feb 2016</w:t>
            </w:r>
          </w:p>
        </w:tc>
        <w:tc>
          <w:tcPr>
            <w:tcW w:w="1783" w:type="dxa"/>
            <w:tcBorders>
              <w:top w:val="single" w:sz="4" w:space="0" w:color="auto"/>
              <w:bottom w:val="single" w:sz="4" w:space="0" w:color="auto"/>
            </w:tcBorders>
          </w:tcPr>
          <w:p w:rsidR="00E87726" w:rsidRDefault="006D7358">
            <w:pPr>
              <w:pStyle w:val="EarlierRepubEntries"/>
            </w:pPr>
            <w:hyperlink r:id="rId738" w:tooltip="Statute Law Amendment Act 2015 (No 2)" w:history="1">
              <w:r w:rsidR="00E87726">
                <w:rPr>
                  <w:rStyle w:val="charCitHyperlinkAbbrev"/>
                </w:rPr>
                <w:t>A2015</w:t>
              </w:r>
              <w:r w:rsidR="00E87726">
                <w:rPr>
                  <w:rStyle w:val="charCitHyperlinkAbbrev"/>
                </w:rPr>
                <w:noBreakHyphen/>
                <w:t>50</w:t>
              </w:r>
            </w:hyperlink>
          </w:p>
        </w:tc>
        <w:tc>
          <w:tcPr>
            <w:tcW w:w="1783" w:type="dxa"/>
            <w:tcBorders>
              <w:top w:val="single" w:sz="4" w:space="0" w:color="auto"/>
              <w:bottom w:val="single" w:sz="4" w:space="0" w:color="auto"/>
            </w:tcBorders>
          </w:tcPr>
          <w:p w:rsidR="00E87726" w:rsidRDefault="00E87726" w:rsidP="00DB55C7">
            <w:pPr>
              <w:pStyle w:val="EarlierRepubEntries"/>
            </w:pPr>
            <w:r>
              <w:t xml:space="preserve">amendments by </w:t>
            </w:r>
            <w:hyperlink r:id="rId739" w:tooltip="Statute Law Amendment Act 2015 (No 2)" w:history="1">
              <w:r>
                <w:rPr>
                  <w:rStyle w:val="charCitHyperlinkAbbrev"/>
                </w:rPr>
                <w:t>A2015</w:t>
              </w:r>
              <w:r>
                <w:rPr>
                  <w:rStyle w:val="charCitHyperlinkAbbrev"/>
                </w:rPr>
                <w:noBreakHyphen/>
                <w:t>50</w:t>
              </w:r>
            </w:hyperlink>
          </w:p>
        </w:tc>
      </w:tr>
      <w:tr w:rsidR="00D64D12" w:rsidTr="00C03247">
        <w:trPr>
          <w:cantSplit/>
        </w:trPr>
        <w:tc>
          <w:tcPr>
            <w:tcW w:w="1576" w:type="dxa"/>
            <w:tcBorders>
              <w:top w:val="single" w:sz="4" w:space="0" w:color="auto"/>
              <w:bottom w:val="single" w:sz="4" w:space="0" w:color="auto"/>
            </w:tcBorders>
          </w:tcPr>
          <w:p w:rsidR="00D64D12" w:rsidRDefault="00D64D12">
            <w:pPr>
              <w:pStyle w:val="EarlierRepubEntries"/>
            </w:pPr>
            <w:r>
              <w:lastRenderedPageBreak/>
              <w:t>R27</w:t>
            </w:r>
            <w:r>
              <w:br/>
              <w:t>1 Mar 2016</w:t>
            </w:r>
          </w:p>
        </w:tc>
        <w:tc>
          <w:tcPr>
            <w:tcW w:w="1681" w:type="dxa"/>
            <w:tcBorders>
              <w:top w:val="single" w:sz="4" w:space="0" w:color="auto"/>
              <w:bottom w:val="single" w:sz="4" w:space="0" w:color="auto"/>
            </w:tcBorders>
          </w:tcPr>
          <w:p w:rsidR="00D64D12" w:rsidRDefault="00D64D12">
            <w:pPr>
              <w:pStyle w:val="EarlierRepubEntries"/>
            </w:pPr>
            <w:r>
              <w:t>1 Mar 2016–</w:t>
            </w:r>
            <w:r>
              <w:br/>
              <w:t>30 July 2016</w:t>
            </w:r>
          </w:p>
        </w:tc>
        <w:tc>
          <w:tcPr>
            <w:tcW w:w="1783" w:type="dxa"/>
            <w:tcBorders>
              <w:top w:val="single" w:sz="4" w:space="0" w:color="auto"/>
              <w:bottom w:val="single" w:sz="4" w:space="0" w:color="auto"/>
            </w:tcBorders>
          </w:tcPr>
          <w:p w:rsidR="00D64D12" w:rsidRDefault="006D7358">
            <w:pPr>
              <w:pStyle w:val="EarlierRepubEntries"/>
            </w:pPr>
            <w:hyperlink r:id="rId740" w:tooltip="Medicines, Poisons and Therapeutic Goods Amendment Regulatin 2016 (No 1)" w:history="1">
              <w:r w:rsidR="00D64D12">
                <w:rPr>
                  <w:rStyle w:val="charCitHyperlinkAbbrev"/>
                </w:rPr>
                <w:t>SL2016</w:t>
              </w:r>
              <w:r w:rsidR="00D64D12">
                <w:rPr>
                  <w:rStyle w:val="charCitHyperlinkAbbrev"/>
                </w:rPr>
                <w:noBreakHyphen/>
                <w:t>5</w:t>
              </w:r>
            </w:hyperlink>
          </w:p>
        </w:tc>
        <w:tc>
          <w:tcPr>
            <w:tcW w:w="1783" w:type="dxa"/>
            <w:tcBorders>
              <w:top w:val="single" w:sz="4" w:space="0" w:color="auto"/>
              <w:bottom w:val="single" w:sz="4" w:space="0" w:color="auto"/>
            </w:tcBorders>
          </w:tcPr>
          <w:p w:rsidR="00D64D12" w:rsidRDefault="00D64D12" w:rsidP="00DB55C7">
            <w:pPr>
              <w:pStyle w:val="EarlierRepubEntries"/>
            </w:pPr>
            <w:r w:rsidRPr="00856DA6">
              <w:t xml:space="preserve">amendments by </w:t>
            </w:r>
            <w:hyperlink r:id="rId741" w:tooltip="Mental Health Act 2015" w:history="1">
              <w:r>
                <w:rPr>
                  <w:rStyle w:val="charCitHyperlinkAbbrev"/>
                </w:rPr>
                <w:t>A2015</w:t>
              </w:r>
              <w:r>
                <w:rPr>
                  <w:rStyle w:val="charCitHyperlinkAbbrev"/>
                </w:rPr>
                <w:noBreakHyphen/>
                <w:t>38</w:t>
              </w:r>
            </w:hyperlink>
            <w:r>
              <w:br/>
              <w:t xml:space="preserve">and </w:t>
            </w:r>
            <w:hyperlink r:id="rId742" w:tooltip="Medicines, Poisons and Therapeutic Goods Amendment Regulatin 2016 (No 1)" w:history="1">
              <w:r>
                <w:rPr>
                  <w:rStyle w:val="charCitHyperlinkAbbrev"/>
                </w:rPr>
                <w:t>SL2016</w:t>
              </w:r>
              <w:r>
                <w:rPr>
                  <w:rStyle w:val="charCitHyperlinkAbbrev"/>
                </w:rPr>
                <w:noBreakHyphen/>
                <w:t>5</w:t>
              </w:r>
            </w:hyperlink>
          </w:p>
        </w:tc>
      </w:tr>
      <w:tr w:rsidR="008C04DE" w:rsidTr="00C03247">
        <w:trPr>
          <w:cantSplit/>
        </w:trPr>
        <w:tc>
          <w:tcPr>
            <w:tcW w:w="1576" w:type="dxa"/>
            <w:tcBorders>
              <w:top w:val="single" w:sz="4" w:space="0" w:color="auto"/>
              <w:bottom w:val="single" w:sz="4" w:space="0" w:color="auto"/>
            </w:tcBorders>
          </w:tcPr>
          <w:p w:rsidR="008C04DE" w:rsidRDefault="008C04DE">
            <w:pPr>
              <w:pStyle w:val="EarlierRepubEntries"/>
            </w:pPr>
            <w:r>
              <w:t>R28</w:t>
            </w:r>
            <w:r>
              <w:br/>
              <w:t>31 July 2016</w:t>
            </w:r>
          </w:p>
        </w:tc>
        <w:tc>
          <w:tcPr>
            <w:tcW w:w="1681" w:type="dxa"/>
            <w:tcBorders>
              <w:top w:val="single" w:sz="4" w:space="0" w:color="auto"/>
              <w:bottom w:val="single" w:sz="4" w:space="0" w:color="auto"/>
            </w:tcBorders>
          </w:tcPr>
          <w:p w:rsidR="008C04DE" w:rsidRDefault="008C04DE">
            <w:pPr>
              <w:pStyle w:val="EarlierRepubEntries"/>
            </w:pPr>
            <w:r>
              <w:t>31 July 2016–</w:t>
            </w:r>
            <w:r>
              <w:br/>
              <w:t>28 Aug 2016</w:t>
            </w:r>
          </w:p>
        </w:tc>
        <w:tc>
          <w:tcPr>
            <w:tcW w:w="1783" w:type="dxa"/>
            <w:tcBorders>
              <w:top w:val="single" w:sz="4" w:space="0" w:color="auto"/>
              <w:bottom w:val="single" w:sz="4" w:space="0" w:color="auto"/>
            </w:tcBorders>
          </w:tcPr>
          <w:p w:rsidR="008C04DE" w:rsidRDefault="006D7358">
            <w:pPr>
              <w:pStyle w:val="EarlierRepubEntries"/>
            </w:pPr>
            <w:hyperlink r:id="rId743" w:tooltip="Medicines, Poisons and Therapeutic Goods (Controlled Medicines) Amendment Regulation 2016 (No 1)" w:history="1">
              <w:r w:rsidR="008C04DE" w:rsidRPr="008C04DE">
                <w:rPr>
                  <w:rStyle w:val="charCitHyperlinkAbbrev"/>
                </w:rPr>
                <w:t>SL2016-16</w:t>
              </w:r>
            </w:hyperlink>
          </w:p>
        </w:tc>
        <w:tc>
          <w:tcPr>
            <w:tcW w:w="1783" w:type="dxa"/>
            <w:tcBorders>
              <w:top w:val="single" w:sz="4" w:space="0" w:color="auto"/>
              <w:bottom w:val="single" w:sz="4" w:space="0" w:color="auto"/>
            </w:tcBorders>
          </w:tcPr>
          <w:p w:rsidR="008C04DE" w:rsidRPr="00856DA6" w:rsidRDefault="008C04DE" w:rsidP="00DB55C7">
            <w:pPr>
              <w:pStyle w:val="EarlierRepubEntries"/>
            </w:pPr>
            <w:r>
              <w:t xml:space="preserve">amendments by </w:t>
            </w:r>
            <w:hyperlink r:id="rId744" w:tooltip="Medicines, Poisons and Therapeutic Goods (Controlled Medicines) Amendment Regulation 2016 (No 1)" w:history="1">
              <w:r w:rsidRPr="008C04DE">
                <w:rPr>
                  <w:rStyle w:val="charCitHyperlinkAbbrev"/>
                </w:rPr>
                <w:t>SL2016-16</w:t>
              </w:r>
            </w:hyperlink>
          </w:p>
        </w:tc>
      </w:tr>
      <w:tr w:rsidR="00B01A39" w:rsidTr="00C03247">
        <w:trPr>
          <w:cantSplit/>
        </w:trPr>
        <w:tc>
          <w:tcPr>
            <w:tcW w:w="1576" w:type="dxa"/>
            <w:tcBorders>
              <w:top w:val="single" w:sz="4" w:space="0" w:color="auto"/>
              <w:bottom w:val="single" w:sz="4" w:space="0" w:color="auto"/>
            </w:tcBorders>
          </w:tcPr>
          <w:p w:rsidR="00B01A39" w:rsidRDefault="00B01A39" w:rsidP="00B01A39">
            <w:pPr>
              <w:pStyle w:val="EarlierRepubEntries"/>
            </w:pPr>
            <w:r>
              <w:t>R29</w:t>
            </w:r>
            <w:r>
              <w:br/>
              <w:t>29 Aug 2016</w:t>
            </w:r>
          </w:p>
        </w:tc>
        <w:tc>
          <w:tcPr>
            <w:tcW w:w="1681" w:type="dxa"/>
            <w:tcBorders>
              <w:top w:val="single" w:sz="4" w:space="0" w:color="auto"/>
              <w:bottom w:val="single" w:sz="4" w:space="0" w:color="auto"/>
            </w:tcBorders>
          </w:tcPr>
          <w:p w:rsidR="00B01A39" w:rsidRDefault="00B01A39">
            <w:pPr>
              <w:pStyle w:val="EarlierRepubEntries"/>
            </w:pPr>
            <w:r>
              <w:t>29 Aug 2016–</w:t>
            </w:r>
            <w:r>
              <w:br/>
              <w:t>24 Aug 2017</w:t>
            </w:r>
          </w:p>
        </w:tc>
        <w:tc>
          <w:tcPr>
            <w:tcW w:w="1783" w:type="dxa"/>
            <w:tcBorders>
              <w:top w:val="single" w:sz="4" w:space="0" w:color="auto"/>
              <w:bottom w:val="single" w:sz="4" w:space="0" w:color="auto"/>
            </w:tcBorders>
          </w:tcPr>
          <w:p w:rsidR="00B01A39" w:rsidRPr="00B01A39" w:rsidRDefault="006D7358">
            <w:pPr>
              <w:pStyle w:val="EarlierRepubEntries"/>
            </w:pPr>
            <w:hyperlink r:id="rId745" w:tooltip="Medicines, Poisons and Therapeutic Goods (Controlled Medicines) Amendment Regulation 2016 (No 1)" w:history="1">
              <w:r w:rsidR="00B01A39">
                <w:rPr>
                  <w:rStyle w:val="charCitHyperlinkAbbrev"/>
                </w:rPr>
                <w:t>SL2016</w:t>
              </w:r>
              <w:r w:rsidR="00B01A39">
                <w:rPr>
                  <w:rStyle w:val="charCitHyperlinkAbbrev"/>
                </w:rPr>
                <w:noBreakHyphen/>
                <w:t>16</w:t>
              </w:r>
            </w:hyperlink>
          </w:p>
        </w:tc>
        <w:tc>
          <w:tcPr>
            <w:tcW w:w="1783" w:type="dxa"/>
            <w:tcBorders>
              <w:top w:val="single" w:sz="4" w:space="0" w:color="auto"/>
              <w:bottom w:val="single" w:sz="4" w:space="0" w:color="auto"/>
            </w:tcBorders>
          </w:tcPr>
          <w:p w:rsidR="00B01A39" w:rsidRDefault="00B01A39" w:rsidP="00DB55C7">
            <w:pPr>
              <w:pStyle w:val="EarlierRepubEntries"/>
            </w:pPr>
            <w:r>
              <w:t xml:space="preserve">amendments by </w:t>
            </w:r>
            <w:hyperlink r:id="rId746" w:tooltip="Justice Legislation Amendment Act 2016" w:history="1">
              <w:r w:rsidRPr="00C50DA2">
                <w:rPr>
                  <w:rStyle w:val="charCitHyperlinkAbbrev"/>
                </w:rPr>
                <w:t>A2016-7</w:t>
              </w:r>
            </w:hyperlink>
          </w:p>
        </w:tc>
      </w:tr>
      <w:tr w:rsidR="001878A1" w:rsidTr="00C03247">
        <w:trPr>
          <w:cantSplit/>
        </w:trPr>
        <w:tc>
          <w:tcPr>
            <w:tcW w:w="1576" w:type="dxa"/>
            <w:tcBorders>
              <w:top w:val="single" w:sz="4" w:space="0" w:color="auto"/>
              <w:bottom w:val="single" w:sz="4" w:space="0" w:color="auto"/>
            </w:tcBorders>
          </w:tcPr>
          <w:p w:rsidR="001878A1" w:rsidRDefault="001878A1" w:rsidP="00B01A39">
            <w:pPr>
              <w:pStyle w:val="EarlierRepubEntries"/>
            </w:pPr>
            <w:r>
              <w:t>R30</w:t>
            </w:r>
            <w:r>
              <w:br/>
              <w:t>25 Aug 2017</w:t>
            </w:r>
          </w:p>
        </w:tc>
        <w:tc>
          <w:tcPr>
            <w:tcW w:w="1681" w:type="dxa"/>
            <w:tcBorders>
              <w:top w:val="single" w:sz="4" w:space="0" w:color="auto"/>
              <w:bottom w:val="single" w:sz="4" w:space="0" w:color="auto"/>
            </w:tcBorders>
          </w:tcPr>
          <w:p w:rsidR="001878A1" w:rsidRDefault="001878A1">
            <w:pPr>
              <w:pStyle w:val="EarlierRepubEntries"/>
            </w:pPr>
            <w:r>
              <w:t>25 Aug 2017–</w:t>
            </w:r>
            <w:r>
              <w:br/>
              <w:t>14 June 2018</w:t>
            </w:r>
          </w:p>
        </w:tc>
        <w:tc>
          <w:tcPr>
            <w:tcW w:w="1783" w:type="dxa"/>
            <w:tcBorders>
              <w:top w:val="single" w:sz="4" w:space="0" w:color="auto"/>
              <w:bottom w:val="single" w:sz="4" w:space="0" w:color="auto"/>
            </w:tcBorders>
          </w:tcPr>
          <w:p w:rsidR="001878A1" w:rsidRDefault="006D7358">
            <w:pPr>
              <w:pStyle w:val="EarlierRepubEntries"/>
            </w:pPr>
            <w:hyperlink r:id="rId747" w:tooltip="Medicines, Poisons and Therapeutic Goods Amendment Regulation 2017 (No 1)" w:history="1">
              <w:r w:rsidR="001878A1">
                <w:rPr>
                  <w:rStyle w:val="charCitHyperlinkAbbrev"/>
                </w:rPr>
                <w:t>SL2017</w:t>
              </w:r>
              <w:r w:rsidR="001878A1">
                <w:rPr>
                  <w:rStyle w:val="charCitHyperlinkAbbrev"/>
                </w:rPr>
                <w:noBreakHyphen/>
                <w:t>27</w:t>
              </w:r>
            </w:hyperlink>
          </w:p>
        </w:tc>
        <w:tc>
          <w:tcPr>
            <w:tcW w:w="1783" w:type="dxa"/>
            <w:tcBorders>
              <w:top w:val="single" w:sz="4" w:space="0" w:color="auto"/>
              <w:bottom w:val="single" w:sz="4" w:space="0" w:color="auto"/>
            </w:tcBorders>
          </w:tcPr>
          <w:p w:rsidR="001878A1" w:rsidRDefault="001878A1" w:rsidP="00DB55C7">
            <w:pPr>
              <w:pStyle w:val="EarlierRepubEntries"/>
            </w:pPr>
            <w:r>
              <w:t xml:space="preserve">amendments by </w:t>
            </w:r>
            <w:hyperlink r:id="rId748" w:tooltip="Medicines, Poisons and Therapeutic Goods Amendment Regulation 2017 (No 1)" w:history="1">
              <w:r>
                <w:rPr>
                  <w:rStyle w:val="charCitHyperlinkAbbrev"/>
                </w:rPr>
                <w:t>SL2017</w:t>
              </w:r>
              <w:r>
                <w:rPr>
                  <w:rStyle w:val="charCitHyperlinkAbbrev"/>
                </w:rPr>
                <w:noBreakHyphen/>
                <w:t>27</w:t>
              </w:r>
            </w:hyperlink>
          </w:p>
        </w:tc>
      </w:tr>
      <w:tr w:rsidR="00136EBB" w:rsidTr="00C03247">
        <w:trPr>
          <w:cantSplit/>
        </w:trPr>
        <w:tc>
          <w:tcPr>
            <w:tcW w:w="1576" w:type="dxa"/>
            <w:tcBorders>
              <w:top w:val="single" w:sz="4" w:space="0" w:color="auto"/>
              <w:bottom w:val="single" w:sz="4" w:space="0" w:color="auto"/>
            </w:tcBorders>
          </w:tcPr>
          <w:p w:rsidR="00136EBB" w:rsidRDefault="00136EBB" w:rsidP="00B01A39">
            <w:pPr>
              <w:pStyle w:val="EarlierRepubEntries"/>
            </w:pPr>
            <w:r>
              <w:t>R31</w:t>
            </w:r>
            <w:r>
              <w:br/>
              <w:t>15 June 2018</w:t>
            </w:r>
          </w:p>
        </w:tc>
        <w:tc>
          <w:tcPr>
            <w:tcW w:w="1681" w:type="dxa"/>
            <w:tcBorders>
              <w:top w:val="single" w:sz="4" w:space="0" w:color="auto"/>
              <w:bottom w:val="single" w:sz="4" w:space="0" w:color="auto"/>
            </w:tcBorders>
          </w:tcPr>
          <w:p w:rsidR="00136EBB" w:rsidRDefault="00136EBB">
            <w:pPr>
              <w:pStyle w:val="EarlierRepubEntries"/>
            </w:pPr>
            <w:r>
              <w:t>15 June 2018–</w:t>
            </w:r>
            <w:r>
              <w:br/>
              <w:t>21 Nov 2018</w:t>
            </w:r>
          </w:p>
        </w:tc>
        <w:tc>
          <w:tcPr>
            <w:tcW w:w="1783" w:type="dxa"/>
            <w:tcBorders>
              <w:top w:val="single" w:sz="4" w:space="0" w:color="auto"/>
              <w:bottom w:val="single" w:sz="4" w:space="0" w:color="auto"/>
            </w:tcBorders>
          </w:tcPr>
          <w:p w:rsidR="00136EBB" w:rsidRDefault="006D7358">
            <w:pPr>
              <w:pStyle w:val="EarlierRepubEntries"/>
              <w:rPr>
                <w:rStyle w:val="charCitHyperlinkAbbrev"/>
              </w:rPr>
            </w:pPr>
            <w:hyperlink r:id="rId749" w:tooltip="Medicines, Poisons and Therapeutic Goods Amendment Act 2018" w:history="1">
              <w:r w:rsidR="00136EBB">
                <w:rPr>
                  <w:rStyle w:val="charCitHyperlinkAbbrev"/>
                </w:rPr>
                <w:t>A2018</w:t>
              </w:r>
              <w:r w:rsidR="00136EBB">
                <w:rPr>
                  <w:rStyle w:val="charCitHyperlinkAbbrev"/>
                </w:rPr>
                <w:noBreakHyphen/>
                <w:t>23</w:t>
              </w:r>
            </w:hyperlink>
          </w:p>
        </w:tc>
        <w:tc>
          <w:tcPr>
            <w:tcW w:w="1783" w:type="dxa"/>
            <w:tcBorders>
              <w:top w:val="single" w:sz="4" w:space="0" w:color="auto"/>
              <w:bottom w:val="single" w:sz="4" w:space="0" w:color="auto"/>
            </w:tcBorders>
          </w:tcPr>
          <w:p w:rsidR="00136EBB" w:rsidRDefault="00136EBB" w:rsidP="00DB55C7">
            <w:pPr>
              <w:pStyle w:val="EarlierRepubEntries"/>
            </w:pPr>
            <w:r>
              <w:t xml:space="preserve">amendments by </w:t>
            </w:r>
            <w:hyperlink r:id="rId750" w:tooltip="Medicines, Poisons and Therapeutic Goods Amendment Act 2018" w:history="1">
              <w:r>
                <w:rPr>
                  <w:rStyle w:val="charCitHyperlinkAbbrev"/>
                </w:rPr>
                <w:t>A2018</w:t>
              </w:r>
              <w:r>
                <w:rPr>
                  <w:rStyle w:val="charCitHyperlinkAbbrev"/>
                </w:rPr>
                <w:noBreakHyphen/>
                <w:t>23</w:t>
              </w:r>
            </w:hyperlink>
          </w:p>
        </w:tc>
      </w:tr>
      <w:tr w:rsidR="00F51329" w:rsidTr="00C03247">
        <w:trPr>
          <w:cantSplit/>
        </w:trPr>
        <w:tc>
          <w:tcPr>
            <w:tcW w:w="1576" w:type="dxa"/>
            <w:tcBorders>
              <w:top w:val="single" w:sz="4" w:space="0" w:color="auto"/>
              <w:bottom w:val="single" w:sz="4" w:space="0" w:color="auto"/>
            </w:tcBorders>
          </w:tcPr>
          <w:p w:rsidR="00F51329" w:rsidRDefault="00F51329" w:rsidP="00B01A39">
            <w:pPr>
              <w:pStyle w:val="EarlierRepubEntries"/>
            </w:pPr>
            <w:r>
              <w:t>R32</w:t>
            </w:r>
            <w:r>
              <w:br/>
              <w:t>22 Nov 2018</w:t>
            </w:r>
          </w:p>
        </w:tc>
        <w:tc>
          <w:tcPr>
            <w:tcW w:w="1681" w:type="dxa"/>
            <w:tcBorders>
              <w:top w:val="single" w:sz="4" w:space="0" w:color="auto"/>
              <w:bottom w:val="single" w:sz="4" w:space="0" w:color="auto"/>
            </w:tcBorders>
          </w:tcPr>
          <w:p w:rsidR="00F51329" w:rsidRDefault="00F51329">
            <w:pPr>
              <w:pStyle w:val="EarlierRepubEntries"/>
            </w:pPr>
            <w:r>
              <w:t>22 Nov 2018–</w:t>
            </w:r>
            <w:r>
              <w:br/>
              <w:t>20 Dec 2018</w:t>
            </w:r>
          </w:p>
        </w:tc>
        <w:tc>
          <w:tcPr>
            <w:tcW w:w="1783" w:type="dxa"/>
            <w:tcBorders>
              <w:top w:val="single" w:sz="4" w:space="0" w:color="auto"/>
              <w:bottom w:val="single" w:sz="4" w:space="0" w:color="auto"/>
            </w:tcBorders>
          </w:tcPr>
          <w:p w:rsidR="00F51329" w:rsidRDefault="006D7358">
            <w:pPr>
              <w:pStyle w:val="EarlierRepubEntries"/>
              <w:rPr>
                <w:rStyle w:val="charCitHyperlinkAbbrev"/>
              </w:rPr>
            </w:pPr>
            <w:hyperlink r:id="rId751" w:tooltip="Statute Law Amendment Act 2018" w:history="1">
              <w:r w:rsidR="00F51329" w:rsidRPr="00C30822">
                <w:rPr>
                  <w:rStyle w:val="charCitHyperlinkAbbrev"/>
                </w:rPr>
                <w:t>A2018</w:t>
              </w:r>
              <w:r w:rsidR="00F51329" w:rsidRPr="00C30822">
                <w:rPr>
                  <w:rStyle w:val="charCitHyperlinkAbbrev"/>
                </w:rPr>
                <w:noBreakHyphen/>
                <w:t>42</w:t>
              </w:r>
            </w:hyperlink>
          </w:p>
        </w:tc>
        <w:tc>
          <w:tcPr>
            <w:tcW w:w="1783" w:type="dxa"/>
            <w:tcBorders>
              <w:top w:val="single" w:sz="4" w:space="0" w:color="auto"/>
              <w:bottom w:val="single" w:sz="4" w:space="0" w:color="auto"/>
            </w:tcBorders>
          </w:tcPr>
          <w:p w:rsidR="00F51329" w:rsidRDefault="00F51329" w:rsidP="00DB55C7">
            <w:pPr>
              <w:pStyle w:val="EarlierRepubEntries"/>
            </w:pPr>
            <w:r>
              <w:t xml:space="preserve">amendments by </w:t>
            </w:r>
            <w:hyperlink r:id="rId752" w:tooltip="Statute Law Amendment Act 2018" w:history="1">
              <w:r w:rsidRPr="00C30822">
                <w:rPr>
                  <w:rStyle w:val="charCitHyperlinkAbbrev"/>
                </w:rPr>
                <w:t>A2018</w:t>
              </w:r>
              <w:r w:rsidRPr="00C30822">
                <w:rPr>
                  <w:rStyle w:val="charCitHyperlinkAbbrev"/>
                </w:rPr>
                <w:noBreakHyphen/>
                <w:t>42</w:t>
              </w:r>
            </w:hyperlink>
          </w:p>
        </w:tc>
      </w:tr>
      <w:tr w:rsidR="00621B9B" w:rsidTr="00C03247">
        <w:trPr>
          <w:cantSplit/>
        </w:trPr>
        <w:tc>
          <w:tcPr>
            <w:tcW w:w="1576" w:type="dxa"/>
            <w:tcBorders>
              <w:top w:val="single" w:sz="4" w:space="0" w:color="auto"/>
              <w:bottom w:val="single" w:sz="4" w:space="0" w:color="auto"/>
            </w:tcBorders>
          </w:tcPr>
          <w:p w:rsidR="00621B9B" w:rsidRDefault="00621B9B" w:rsidP="00B01A39">
            <w:pPr>
              <w:pStyle w:val="EarlierRepubEntries"/>
            </w:pPr>
            <w:r>
              <w:t>R33</w:t>
            </w:r>
            <w:r>
              <w:br/>
              <w:t>21 Dec 2018</w:t>
            </w:r>
          </w:p>
        </w:tc>
        <w:tc>
          <w:tcPr>
            <w:tcW w:w="1681" w:type="dxa"/>
            <w:tcBorders>
              <w:top w:val="single" w:sz="4" w:space="0" w:color="auto"/>
              <w:bottom w:val="single" w:sz="4" w:space="0" w:color="auto"/>
            </w:tcBorders>
          </w:tcPr>
          <w:p w:rsidR="00621B9B" w:rsidRDefault="00621B9B">
            <w:pPr>
              <w:pStyle w:val="EarlierRepubEntries"/>
            </w:pPr>
            <w:r>
              <w:t>21 Dec 2018–</w:t>
            </w:r>
            <w:r>
              <w:br/>
              <w:t>12 Sept 2019</w:t>
            </w:r>
          </w:p>
        </w:tc>
        <w:tc>
          <w:tcPr>
            <w:tcW w:w="1783" w:type="dxa"/>
            <w:tcBorders>
              <w:top w:val="single" w:sz="4" w:space="0" w:color="auto"/>
              <w:bottom w:val="single" w:sz="4" w:space="0" w:color="auto"/>
            </w:tcBorders>
          </w:tcPr>
          <w:p w:rsidR="00621B9B" w:rsidRDefault="006D7358">
            <w:pPr>
              <w:pStyle w:val="EarlierRepubEntries"/>
            </w:pPr>
            <w:hyperlink r:id="rId753" w:tooltip="Statute Law Amendment Act 2018" w:history="1">
              <w:r w:rsidR="00621B9B">
                <w:rPr>
                  <w:rStyle w:val="charCitHyperlinkAbbrev"/>
                </w:rPr>
                <w:t>A2018</w:t>
              </w:r>
              <w:r w:rsidR="00621B9B">
                <w:rPr>
                  <w:rStyle w:val="charCitHyperlinkAbbrev"/>
                </w:rPr>
                <w:noBreakHyphen/>
                <w:t>42</w:t>
              </w:r>
            </w:hyperlink>
          </w:p>
        </w:tc>
        <w:tc>
          <w:tcPr>
            <w:tcW w:w="1783" w:type="dxa"/>
            <w:tcBorders>
              <w:top w:val="single" w:sz="4" w:space="0" w:color="auto"/>
              <w:bottom w:val="single" w:sz="4" w:space="0" w:color="auto"/>
            </w:tcBorders>
          </w:tcPr>
          <w:p w:rsidR="00621B9B" w:rsidRDefault="00621B9B" w:rsidP="00DB55C7">
            <w:pPr>
              <w:pStyle w:val="EarlierRepubEntries"/>
            </w:pPr>
            <w:r>
              <w:t xml:space="preserve">amendments by </w:t>
            </w:r>
            <w:hyperlink r:id="rId754" w:tooltip="Veterinary Practice Act 2018" w:history="1">
              <w:r w:rsidRPr="005F0C52">
                <w:rPr>
                  <w:rStyle w:val="charCitHyperlinkAbbrev"/>
                </w:rPr>
                <w:t>A2018</w:t>
              </w:r>
              <w:r w:rsidRPr="005F0C52">
                <w:rPr>
                  <w:rStyle w:val="charCitHyperlinkAbbrev"/>
                </w:rPr>
                <w:noBreakHyphen/>
                <w:t>32</w:t>
              </w:r>
            </w:hyperlink>
          </w:p>
        </w:tc>
      </w:tr>
      <w:tr w:rsidR="000B79F3" w:rsidTr="00C03247">
        <w:trPr>
          <w:cantSplit/>
        </w:trPr>
        <w:tc>
          <w:tcPr>
            <w:tcW w:w="1576" w:type="dxa"/>
            <w:tcBorders>
              <w:top w:val="single" w:sz="4" w:space="0" w:color="auto"/>
              <w:bottom w:val="single" w:sz="4" w:space="0" w:color="auto"/>
            </w:tcBorders>
          </w:tcPr>
          <w:p w:rsidR="000B79F3" w:rsidRDefault="000B79F3" w:rsidP="00B01A39">
            <w:pPr>
              <w:pStyle w:val="EarlierRepubEntries"/>
            </w:pPr>
            <w:r>
              <w:t>R34</w:t>
            </w:r>
            <w:r>
              <w:br/>
              <w:t>13 Sept 2019</w:t>
            </w:r>
          </w:p>
        </w:tc>
        <w:tc>
          <w:tcPr>
            <w:tcW w:w="1681" w:type="dxa"/>
            <w:tcBorders>
              <w:top w:val="single" w:sz="4" w:space="0" w:color="auto"/>
              <w:bottom w:val="single" w:sz="4" w:space="0" w:color="auto"/>
            </w:tcBorders>
          </w:tcPr>
          <w:p w:rsidR="000B79F3" w:rsidRDefault="000B79F3">
            <w:pPr>
              <w:pStyle w:val="EarlierRepubEntries"/>
            </w:pPr>
            <w:r>
              <w:t>13 Sept 2019–</w:t>
            </w:r>
            <w:r>
              <w:br/>
              <w:t>20 Jan 2020</w:t>
            </w:r>
          </w:p>
        </w:tc>
        <w:tc>
          <w:tcPr>
            <w:tcW w:w="1783" w:type="dxa"/>
            <w:tcBorders>
              <w:top w:val="single" w:sz="4" w:space="0" w:color="auto"/>
              <w:bottom w:val="single" w:sz="4" w:space="0" w:color="auto"/>
            </w:tcBorders>
          </w:tcPr>
          <w:p w:rsidR="000B79F3" w:rsidRDefault="006D7358">
            <w:pPr>
              <w:pStyle w:val="EarlierRepubEntries"/>
            </w:pPr>
            <w:hyperlink r:id="rId755" w:tooltip="Medicines, Poisons and Therapeutic Goods Amendment Regulation 2019 (No 1)" w:history="1">
              <w:r w:rsidR="000B79F3">
                <w:rPr>
                  <w:rStyle w:val="charCitHyperlinkAbbrev"/>
                </w:rPr>
                <w:t>SL2019</w:t>
              </w:r>
              <w:r w:rsidR="000B79F3">
                <w:rPr>
                  <w:rStyle w:val="charCitHyperlinkAbbrev"/>
                </w:rPr>
                <w:noBreakHyphen/>
                <w:t>23</w:t>
              </w:r>
            </w:hyperlink>
          </w:p>
        </w:tc>
        <w:tc>
          <w:tcPr>
            <w:tcW w:w="1783" w:type="dxa"/>
            <w:tcBorders>
              <w:top w:val="single" w:sz="4" w:space="0" w:color="auto"/>
              <w:bottom w:val="single" w:sz="4" w:space="0" w:color="auto"/>
            </w:tcBorders>
          </w:tcPr>
          <w:p w:rsidR="00526A35" w:rsidRPr="00526A35" w:rsidRDefault="000B79F3" w:rsidP="00DB55C7">
            <w:pPr>
              <w:pStyle w:val="EarlierRepubEntries"/>
              <w:rPr>
                <w:color w:val="0000FF" w:themeColor="hyperlink"/>
              </w:rPr>
            </w:pPr>
            <w:r>
              <w:t xml:space="preserve">amendments by </w:t>
            </w:r>
            <w:hyperlink r:id="rId756" w:tooltip="Medicines, Poisons and Therapeutic Goods Amendment Regulation 2019 (No 1)" w:history="1">
              <w:r>
                <w:rPr>
                  <w:rStyle w:val="charCitHyperlinkAbbrev"/>
                </w:rPr>
                <w:t>SL2019</w:t>
              </w:r>
              <w:r>
                <w:rPr>
                  <w:rStyle w:val="charCitHyperlinkAbbrev"/>
                </w:rPr>
                <w:noBreakHyphen/>
                <w:t>23</w:t>
              </w:r>
            </w:hyperlink>
          </w:p>
        </w:tc>
      </w:tr>
      <w:tr w:rsidR="00526A35" w:rsidTr="00C03247">
        <w:trPr>
          <w:cantSplit/>
        </w:trPr>
        <w:tc>
          <w:tcPr>
            <w:tcW w:w="1576" w:type="dxa"/>
            <w:tcBorders>
              <w:top w:val="single" w:sz="4" w:space="0" w:color="auto"/>
              <w:bottom w:val="single" w:sz="4" w:space="0" w:color="auto"/>
            </w:tcBorders>
          </w:tcPr>
          <w:p w:rsidR="00526A35" w:rsidRDefault="00526A35" w:rsidP="00B01A39">
            <w:pPr>
              <w:pStyle w:val="EarlierRepubEntries"/>
            </w:pPr>
            <w:r>
              <w:t>R35</w:t>
            </w:r>
            <w:r>
              <w:br/>
              <w:t>21 Jan 2020</w:t>
            </w:r>
          </w:p>
        </w:tc>
        <w:tc>
          <w:tcPr>
            <w:tcW w:w="1681" w:type="dxa"/>
            <w:tcBorders>
              <w:top w:val="single" w:sz="4" w:space="0" w:color="auto"/>
              <w:bottom w:val="single" w:sz="4" w:space="0" w:color="auto"/>
            </w:tcBorders>
          </w:tcPr>
          <w:p w:rsidR="00526A35" w:rsidRDefault="00526A35">
            <w:pPr>
              <w:pStyle w:val="EarlierRepubEntries"/>
            </w:pPr>
            <w:r>
              <w:t>21 Jan 2020–</w:t>
            </w:r>
            <w:r>
              <w:br/>
              <w:t>3 Apr 2020</w:t>
            </w:r>
          </w:p>
        </w:tc>
        <w:tc>
          <w:tcPr>
            <w:tcW w:w="1783" w:type="dxa"/>
            <w:tcBorders>
              <w:top w:val="single" w:sz="4" w:space="0" w:color="auto"/>
              <w:bottom w:val="single" w:sz="4" w:space="0" w:color="auto"/>
            </w:tcBorders>
          </w:tcPr>
          <w:p w:rsidR="00526A35" w:rsidRDefault="006D7358">
            <w:pPr>
              <w:pStyle w:val="EarlierRepubEntries"/>
            </w:pPr>
            <w:hyperlink r:id="rId757" w:tooltip="Medicines, Poisons and Therapeutic Goods (Continued Dispensing) Amendment Regulation 2020 (No 1)" w:history="1">
              <w:r w:rsidR="00526A35">
                <w:rPr>
                  <w:rStyle w:val="charCitHyperlinkAbbrev"/>
                </w:rPr>
                <w:t>SL2020</w:t>
              </w:r>
              <w:r w:rsidR="00526A35">
                <w:rPr>
                  <w:rStyle w:val="charCitHyperlinkAbbrev"/>
                </w:rPr>
                <w:noBreakHyphen/>
                <w:t>3</w:t>
              </w:r>
            </w:hyperlink>
          </w:p>
        </w:tc>
        <w:tc>
          <w:tcPr>
            <w:tcW w:w="1783" w:type="dxa"/>
            <w:tcBorders>
              <w:top w:val="single" w:sz="4" w:space="0" w:color="auto"/>
              <w:bottom w:val="single" w:sz="4" w:space="0" w:color="auto"/>
            </w:tcBorders>
          </w:tcPr>
          <w:p w:rsidR="00526A35" w:rsidRDefault="00526A35" w:rsidP="00DB55C7">
            <w:pPr>
              <w:pStyle w:val="EarlierRepubEntries"/>
            </w:pPr>
            <w:r>
              <w:t xml:space="preserve">amendments by </w:t>
            </w:r>
            <w:hyperlink r:id="rId758" w:tooltip="Medicines, Poisons and Therapeutic Goods (Continued Dispensing) Amendment Regulation 2020 (No 1)" w:history="1">
              <w:r w:rsidR="00F81119">
                <w:rPr>
                  <w:rStyle w:val="charCitHyperlinkAbbrev"/>
                </w:rPr>
                <w:t>SL2020</w:t>
              </w:r>
              <w:r w:rsidR="00F81119">
                <w:rPr>
                  <w:rStyle w:val="charCitHyperlinkAbbrev"/>
                </w:rPr>
                <w:noBreakHyphen/>
                <w:t>3</w:t>
              </w:r>
            </w:hyperlink>
          </w:p>
        </w:tc>
      </w:tr>
    </w:tbl>
    <w:p w:rsidR="00621B90" w:rsidRDefault="00621B90">
      <w:pPr>
        <w:pStyle w:val="05EndNote"/>
        <w:sectPr w:rsidR="00621B90" w:rsidSect="004402F4">
          <w:headerReference w:type="even" r:id="rId759"/>
          <w:headerReference w:type="default" r:id="rId760"/>
          <w:footerReference w:type="even" r:id="rId761"/>
          <w:footerReference w:type="default" r:id="rId762"/>
          <w:pgSz w:w="11907" w:h="16839" w:code="9"/>
          <w:pgMar w:top="3000" w:right="1900" w:bottom="2500" w:left="2300" w:header="2480" w:footer="2100" w:gutter="0"/>
          <w:cols w:space="720"/>
          <w:docGrid w:linePitch="326"/>
        </w:sectPr>
      </w:pPr>
    </w:p>
    <w:p w:rsidR="00180605" w:rsidRDefault="00180605"/>
    <w:p w:rsidR="00D721E9" w:rsidRDefault="00D721E9"/>
    <w:p w:rsidR="00D721E9" w:rsidRDefault="00D721E9"/>
    <w:p w:rsidR="00B55C3C" w:rsidRDefault="00B55C3C"/>
    <w:p w:rsidR="00D721E9" w:rsidRDefault="00D721E9"/>
    <w:p w:rsidR="00621B90" w:rsidRDefault="00621B90">
      <w:pPr>
        <w:rPr>
          <w:color w:val="000000"/>
          <w:sz w:val="22"/>
        </w:rPr>
      </w:pPr>
    </w:p>
    <w:p w:rsidR="00621B90" w:rsidRPr="007D4AE8" w:rsidRDefault="00621B90">
      <w:pPr>
        <w:rPr>
          <w:color w:val="000000"/>
          <w:sz w:val="22"/>
        </w:rPr>
      </w:pPr>
      <w:r>
        <w:rPr>
          <w:color w:val="000000"/>
          <w:sz w:val="22"/>
        </w:rPr>
        <w:t xml:space="preserve">©  Australian Capital Territory </w:t>
      </w:r>
      <w:r w:rsidR="004402F4">
        <w:rPr>
          <w:noProof/>
          <w:color w:val="000000"/>
          <w:sz w:val="22"/>
        </w:rPr>
        <w:t>2020</w:t>
      </w:r>
    </w:p>
    <w:p w:rsidR="00621B90" w:rsidRDefault="00621B90">
      <w:pPr>
        <w:pStyle w:val="06Copyright"/>
        <w:sectPr w:rsidR="00621B90" w:rsidSect="00621B90">
          <w:headerReference w:type="even" r:id="rId763"/>
          <w:headerReference w:type="default" r:id="rId764"/>
          <w:footerReference w:type="even" r:id="rId765"/>
          <w:footerReference w:type="default" r:id="rId766"/>
          <w:headerReference w:type="first" r:id="rId767"/>
          <w:footerReference w:type="first" r:id="rId768"/>
          <w:type w:val="continuous"/>
          <w:pgSz w:w="11907" w:h="16839" w:code="9"/>
          <w:pgMar w:top="3000" w:right="1900" w:bottom="2500" w:left="2300" w:header="2480" w:footer="2100" w:gutter="0"/>
          <w:pgNumType w:fmt="lowerRoman"/>
          <w:cols w:space="720"/>
          <w:titlePg/>
          <w:docGrid w:linePitch="326"/>
        </w:sectPr>
      </w:pPr>
    </w:p>
    <w:p w:rsidR="00621B90" w:rsidRDefault="00621B90" w:rsidP="00621B90"/>
    <w:sectPr w:rsidR="00621B90" w:rsidSect="00621B90">
      <w:headerReference w:type="first" r:id="rId769"/>
      <w:footerReference w:type="first" r:id="rId770"/>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12B" w:rsidRDefault="0049712B">
      <w:r>
        <w:separator/>
      </w:r>
    </w:p>
  </w:endnote>
  <w:endnote w:type="continuationSeparator" w:id="0">
    <w:p w:rsidR="0049712B" w:rsidRDefault="0049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Pr="006D7358" w:rsidRDefault="006D7358" w:rsidP="006D7358">
    <w:pPr>
      <w:pStyle w:val="Footer"/>
      <w:jc w:val="center"/>
      <w:rPr>
        <w:rFonts w:cs="Arial"/>
        <w:sz w:val="14"/>
      </w:rPr>
    </w:pPr>
    <w:r w:rsidRPr="006D735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712B">
      <w:tc>
        <w:tcPr>
          <w:tcW w:w="847" w:type="pct"/>
        </w:tcPr>
        <w:p w:rsidR="0049712B" w:rsidRDefault="004971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1061" w:type="pct"/>
        </w:tcPr>
        <w:p w:rsidR="0049712B" w:rsidRDefault="006D7358">
          <w:pPr>
            <w:pStyle w:val="Footer"/>
            <w:jc w:val="right"/>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712B">
      <w:tc>
        <w:tcPr>
          <w:tcW w:w="1061" w:type="pct"/>
        </w:tcPr>
        <w:p w:rsidR="0049712B" w:rsidRDefault="006D7358">
          <w:pPr>
            <w:pStyle w:val="Footer"/>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w:instrText>
          </w:r>
          <w:r>
            <w:instrText xml:space="preserve">  </w:instrText>
          </w:r>
          <w:r>
            <w:fldChar w:fldCharType="separate"/>
          </w:r>
          <w:r w:rsidR="0049712B">
            <w:t>04/04/20</w:t>
          </w:r>
          <w: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847" w:type="pct"/>
        </w:tcPr>
        <w:p w:rsidR="0049712B" w:rsidRDefault="004971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p w:rsidR="0049712B" w:rsidRDefault="0049712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49712B" w:rsidRDefault="006D7358">
    <w:pPr>
      <w:pStyle w:val="Status"/>
    </w:pPr>
    <w:r>
      <w:fldChar w:fldCharType="begin"/>
    </w:r>
    <w:r>
      <w:instrText xml:space="preserve"> DOCPROPERTY "Status" </w:instrText>
    </w:r>
    <w:r>
      <w:fldChar w:fldCharType="separate"/>
    </w:r>
    <w:r w:rsidR="0049712B">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712B">
      <w:tc>
        <w:tcPr>
          <w:tcW w:w="847" w:type="pct"/>
        </w:tcPr>
        <w:p w:rsidR="0049712B" w:rsidRDefault="004971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1061" w:type="pct"/>
        </w:tcPr>
        <w:p w:rsidR="0049712B" w:rsidRDefault="006D7358">
          <w:pPr>
            <w:pStyle w:val="Footer"/>
            <w:jc w:val="right"/>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712B">
      <w:tc>
        <w:tcPr>
          <w:tcW w:w="1061" w:type="pct"/>
        </w:tcPr>
        <w:p w:rsidR="0049712B" w:rsidRDefault="006D7358">
          <w:pPr>
            <w:pStyle w:val="Footer"/>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847" w:type="pct"/>
        </w:tcPr>
        <w:p w:rsidR="0049712B" w:rsidRDefault="004971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p w:rsidR="0049712B" w:rsidRDefault="0049712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49712B" w:rsidRDefault="006D7358">
    <w:pPr>
      <w:pStyle w:val="Status"/>
    </w:pPr>
    <w:r>
      <w:fldChar w:fldCharType="begin"/>
    </w:r>
    <w:r>
      <w:instrText xml:space="preserve"> DOCPROPERTY "Sta</w:instrText>
    </w:r>
    <w:r>
      <w:instrText xml:space="preserve">tus" </w:instrText>
    </w:r>
    <w:r>
      <w:fldChar w:fldCharType="separate"/>
    </w:r>
    <w:r w:rsidR="0049712B">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712B">
      <w:tc>
        <w:tcPr>
          <w:tcW w:w="847" w:type="pct"/>
        </w:tcPr>
        <w:p w:rsidR="0049712B" w:rsidRDefault="004971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1061" w:type="pct"/>
        </w:tcPr>
        <w:p w:rsidR="0049712B" w:rsidRDefault="006D7358">
          <w:pPr>
            <w:pStyle w:val="Footer"/>
            <w:jc w:val="right"/>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712B">
      <w:tc>
        <w:tcPr>
          <w:tcW w:w="1061" w:type="pct"/>
        </w:tcPr>
        <w:p w:rsidR="0049712B" w:rsidRDefault="006D7358">
          <w:pPr>
            <w:pStyle w:val="Footer"/>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847" w:type="pct"/>
        </w:tcPr>
        <w:p w:rsidR="0049712B" w:rsidRDefault="004971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p w:rsidR="0049712B" w:rsidRDefault="0049712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49712B" w:rsidRDefault="006D7358">
    <w:pPr>
      <w:pStyle w:val="Status"/>
    </w:pPr>
    <w:r>
      <w:fldChar w:fldCharType="begin"/>
    </w:r>
    <w:r>
      <w:instrText xml:space="preserve"> DOCPROPERTY "Status" </w:instrText>
    </w:r>
    <w:r>
      <w:fldChar w:fldCharType="separate"/>
    </w:r>
    <w:r w:rsidR="0049712B">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712B">
      <w:tc>
        <w:tcPr>
          <w:tcW w:w="847" w:type="pct"/>
        </w:tcPr>
        <w:p w:rsidR="0049712B" w:rsidRDefault="004971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1061" w:type="pct"/>
        </w:tcPr>
        <w:p w:rsidR="0049712B" w:rsidRDefault="006D7358">
          <w:pPr>
            <w:pStyle w:val="Footer"/>
            <w:jc w:val="right"/>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Pr="006D7358" w:rsidRDefault="0049712B" w:rsidP="006D7358">
    <w:pPr>
      <w:pStyle w:val="Footer"/>
      <w:jc w:val="center"/>
      <w:rPr>
        <w:rFonts w:cs="Arial"/>
        <w:sz w:val="14"/>
      </w:rPr>
    </w:pPr>
    <w:r w:rsidRPr="006D7358">
      <w:rPr>
        <w:rFonts w:cs="Arial"/>
        <w:sz w:val="14"/>
      </w:rPr>
      <w:fldChar w:fldCharType="begin"/>
    </w:r>
    <w:r w:rsidRPr="006D7358">
      <w:rPr>
        <w:rFonts w:cs="Arial"/>
        <w:sz w:val="14"/>
      </w:rPr>
      <w:instrText xml:space="preserve"> DOCPROPERTY "Status" </w:instrText>
    </w:r>
    <w:r w:rsidRPr="006D7358">
      <w:rPr>
        <w:rFonts w:cs="Arial"/>
        <w:sz w:val="14"/>
      </w:rPr>
      <w:fldChar w:fldCharType="separate"/>
    </w:r>
    <w:r w:rsidRPr="006D7358">
      <w:rPr>
        <w:rFonts w:cs="Arial"/>
        <w:sz w:val="14"/>
      </w:rPr>
      <w:t xml:space="preserve"> </w:t>
    </w:r>
    <w:r w:rsidRPr="006D7358">
      <w:rPr>
        <w:rFonts w:cs="Arial"/>
        <w:sz w:val="14"/>
      </w:rPr>
      <w:fldChar w:fldCharType="end"/>
    </w:r>
    <w:r w:rsidRPr="006D7358">
      <w:rPr>
        <w:rFonts w:cs="Arial"/>
        <w:sz w:val="14"/>
      </w:rPr>
      <w:fldChar w:fldCharType="begin"/>
    </w:r>
    <w:r w:rsidRPr="006D7358">
      <w:rPr>
        <w:rFonts w:cs="Arial"/>
        <w:sz w:val="14"/>
      </w:rPr>
      <w:instrText xml:space="preserve"> COMMENTS  \* MERGEFORMAT </w:instrText>
    </w:r>
    <w:r w:rsidRPr="006D7358">
      <w:rPr>
        <w:rFonts w:cs="Arial"/>
        <w:sz w:val="14"/>
      </w:rPr>
      <w:fldChar w:fldCharType="end"/>
    </w:r>
    <w:r w:rsidR="006D7358" w:rsidRPr="006D7358">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712B">
      <w:tc>
        <w:tcPr>
          <w:tcW w:w="1061" w:type="pct"/>
        </w:tcPr>
        <w:p w:rsidR="0049712B" w:rsidRDefault="006D7358">
          <w:pPr>
            <w:pStyle w:val="Footer"/>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w:instrText>
          </w:r>
          <w:r>
            <w:instrText xml:space="preserve">  </w:instrText>
          </w:r>
          <w:r>
            <w:fldChar w:fldCharType="separate"/>
          </w:r>
          <w:r w:rsidR="0049712B">
            <w:t>04/04/20</w:t>
          </w:r>
          <w: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847" w:type="pct"/>
        </w:tcPr>
        <w:p w:rsidR="0049712B" w:rsidRDefault="004971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171</w:t>
          </w:r>
          <w:r>
            <w:rPr>
              <w:rStyle w:val="PageNumber"/>
            </w:rP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p w:rsidR="0049712B" w:rsidRDefault="0049712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49712B" w:rsidRDefault="006D7358">
    <w:pPr>
      <w:pStyle w:val="Status"/>
    </w:pPr>
    <w:r>
      <w:fldChar w:fldCharType="begin"/>
    </w:r>
    <w:r>
      <w:instrText xml:space="preserve"> DOCPROPERTY "Status" </w:instrText>
    </w:r>
    <w:r>
      <w:fldChar w:fldCharType="separate"/>
    </w:r>
    <w:r w:rsidR="0049712B">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712B">
      <w:tc>
        <w:tcPr>
          <w:tcW w:w="847" w:type="pct"/>
        </w:tcPr>
        <w:p w:rsidR="0049712B" w:rsidRDefault="004971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1061" w:type="pct"/>
        </w:tcPr>
        <w:p w:rsidR="0049712B" w:rsidRDefault="006D7358">
          <w:pPr>
            <w:pStyle w:val="Footer"/>
            <w:jc w:val="right"/>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712B">
      <w:tc>
        <w:tcPr>
          <w:tcW w:w="1061" w:type="pct"/>
        </w:tcPr>
        <w:p w:rsidR="0049712B" w:rsidRDefault="006D7358">
          <w:pPr>
            <w:pStyle w:val="Footer"/>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w:instrText>
          </w:r>
          <w:r>
            <w:instrText xml:space="preserve">\charformat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847" w:type="pct"/>
        </w:tcPr>
        <w:p w:rsidR="0049712B" w:rsidRDefault="004971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p w:rsidR="0049712B" w:rsidRDefault="0049712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49712B" w:rsidRDefault="006D7358">
    <w:pPr>
      <w:pStyle w:val="Status"/>
    </w:pPr>
    <w:r>
      <w:fldChar w:fldCharType="begin"/>
    </w:r>
    <w:r>
      <w:instrText xml:space="preserve"> DOCPROPERTY "Status" </w:instrText>
    </w:r>
    <w:r>
      <w:fldChar w:fldCharType="separate"/>
    </w:r>
    <w:r w:rsidR="0049712B">
      <w:t xml:space="preserve"> </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712B">
      <w:tc>
        <w:tcPr>
          <w:tcW w:w="847" w:type="pct"/>
        </w:tcPr>
        <w:p w:rsidR="0049712B" w:rsidRDefault="004971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178</w:t>
          </w:r>
          <w:r>
            <w:rPr>
              <w:rStyle w:val="PageNumber"/>
            </w:rP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1061" w:type="pct"/>
        </w:tcPr>
        <w:p w:rsidR="0049712B" w:rsidRDefault="006D7358">
          <w:pPr>
            <w:pStyle w:val="Footer"/>
            <w:jc w:val="right"/>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w:instrText>
          </w:r>
          <w:r>
            <w:instrText xml:space="preserve">format  </w:instrText>
          </w:r>
          <w:r>
            <w:fldChar w:fldCharType="separate"/>
          </w:r>
          <w:r w:rsidR="0049712B">
            <w:t>04/04/20</w:t>
          </w:r>
          <w: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712B">
      <w:tc>
        <w:tcPr>
          <w:tcW w:w="1061" w:type="pct"/>
        </w:tcPr>
        <w:p w:rsidR="0049712B" w:rsidRDefault="006D7358">
          <w:pPr>
            <w:pStyle w:val="Footer"/>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w:instrText>
          </w:r>
          <w:r>
            <w:instrText xml:space="preserve">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847" w:type="pct"/>
        </w:tcPr>
        <w:p w:rsidR="0049712B" w:rsidRDefault="004971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179</w:t>
          </w:r>
          <w:r>
            <w:rPr>
              <w:rStyle w:val="PageNumber"/>
            </w:rP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p w:rsidR="0049712B" w:rsidRDefault="0049712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49712B" w:rsidRDefault="006D7358">
    <w:pPr>
      <w:pStyle w:val="Status"/>
    </w:pPr>
    <w:r>
      <w:fldChar w:fldCharType="begin"/>
    </w:r>
    <w:r>
      <w:instrText xml:space="preserve"> DOCPROPERTY "Status" </w:instrText>
    </w:r>
    <w:r>
      <w:fldChar w:fldCharType="separate"/>
    </w:r>
    <w:r w:rsidR="0049712B">
      <w:t xml:space="preserve"> </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712B">
      <w:tc>
        <w:tcPr>
          <w:tcW w:w="847" w:type="pct"/>
        </w:tcPr>
        <w:p w:rsidR="0049712B" w:rsidRDefault="004971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1061" w:type="pct"/>
        </w:tcPr>
        <w:p w:rsidR="0049712B" w:rsidRDefault="006D7358">
          <w:pPr>
            <w:pStyle w:val="Footer"/>
            <w:jc w:val="right"/>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712B">
      <w:tc>
        <w:tcPr>
          <w:tcW w:w="1061" w:type="pct"/>
        </w:tcPr>
        <w:p w:rsidR="0049712B" w:rsidRDefault="006D7358">
          <w:pPr>
            <w:pStyle w:val="Footer"/>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847" w:type="pct"/>
        </w:tcPr>
        <w:p w:rsidR="0049712B" w:rsidRDefault="004971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Pr="006D7358" w:rsidRDefault="006D7358" w:rsidP="006D7358">
    <w:pPr>
      <w:pStyle w:val="Footer"/>
      <w:jc w:val="center"/>
      <w:rPr>
        <w:rFonts w:cs="Arial"/>
        <w:sz w:val="14"/>
      </w:rPr>
    </w:pPr>
    <w:r w:rsidRPr="006D7358">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p w:rsidR="0049712B" w:rsidRDefault="0049712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49712B" w:rsidRDefault="006D7358">
    <w:pPr>
      <w:pStyle w:val="Status"/>
    </w:pPr>
    <w:r>
      <w:fldChar w:fldCharType="begin"/>
    </w:r>
    <w:r>
      <w:instrText xml:space="preserve"> DOCPROPERTY "Status" </w:instrText>
    </w:r>
    <w:r>
      <w:fldChar w:fldCharType="separate"/>
    </w:r>
    <w:r w:rsidR="0049712B">
      <w:t xml:space="preserve"> </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712B">
      <w:tc>
        <w:tcPr>
          <w:tcW w:w="847" w:type="pct"/>
        </w:tcPr>
        <w:p w:rsidR="0049712B" w:rsidRDefault="004971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206</w:t>
          </w:r>
          <w:r>
            <w:rPr>
              <w:rStyle w:val="PageNumber"/>
            </w:rP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1061" w:type="pct"/>
        </w:tcPr>
        <w:p w:rsidR="0049712B" w:rsidRDefault="006D7358">
          <w:pPr>
            <w:pStyle w:val="Footer"/>
            <w:jc w:val="right"/>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712B">
      <w:tc>
        <w:tcPr>
          <w:tcW w:w="1061" w:type="pct"/>
        </w:tcPr>
        <w:p w:rsidR="0049712B" w:rsidRDefault="006D7358">
          <w:pPr>
            <w:pStyle w:val="Footer"/>
          </w:pPr>
          <w:r>
            <w:fldChar w:fldCharType="begin"/>
          </w:r>
          <w:r>
            <w:instrText xml:space="preserve"> DOCPROPERTY "Category"  *\charfor</w:instrText>
          </w:r>
          <w:r>
            <w:instrText xml:space="preserve">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w:instrText>
          </w:r>
          <w:r>
            <w:instrText xml:space="preserve">Y "EndDt"  *\charformat </w:instrText>
          </w:r>
          <w:r>
            <w:fldChar w:fldCharType="separate"/>
          </w:r>
          <w:r w:rsidR="0049712B">
            <w:t>-07/04/20</w:t>
          </w:r>
          <w:r>
            <w:fldChar w:fldCharType="end"/>
          </w:r>
        </w:p>
      </w:tc>
      <w:tc>
        <w:tcPr>
          <w:tcW w:w="847" w:type="pct"/>
        </w:tcPr>
        <w:p w:rsidR="0049712B" w:rsidRDefault="004971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205</w:t>
          </w:r>
          <w:r>
            <w:rPr>
              <w:rStyle w:val="PageNumber"/>
            </w:rP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p w:rsidR="0049712B" w:rsidRDefault="0049712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49712B" w:rsidRDefault="006D7358">
    <w:pPr>
      <w:pStyle w:val="Status"/>
    </w:pPr>
    <w:r>
      <w:fldChar w:fldCharType="begin"/>
    </w:r>
    <w:r>
      <w:instrText xml:space="preserve"> DOCPROPERTY "Status" </w:instrText>
    </w:r>
    <w:r>
      <w:fldChar w:fldCharType="separate"/>
    </w:r>
    <w:r w:rsidR="0049712B">
      <w:t xml:space="preserve"> </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712B">
      <w:tc>
        <w:tcPr>
          <w:tcW w:w="847" w:type="pct"/>
        </w:tcPr>
        <w:p w:rsidR="0049712B" w:rsidRDefault="004971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210</w:t>
          </w:r>
          <w:r>
            <w:rPr>
              <w:rStyle w:val="PageNumber"/>
            </w:rP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1061" w:type="pct"/>
        </w:tcPr>
        <w:p w:rsidR="0049712B" w:rsidRDefault="006D7358">
          <w:pPr>
            <w:pStyle w:val="Footer"/>
            <w:jc w:val="right"/>
          </w:pPr>
          <w:r>
            <w:fldChar w:fldCharType="begin"/>
          </w:r>
          <w:r>
            <w:instrText xml:space="preserve"> DOCPROPERTY "Category"  </w:instrText>
          </w:r>
          <w:r>
            <w:instrText xml:space="preserve">*\charformat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712B">
      <w:tc>
        <w:tcPr>
          <w:tcW w:w="1061" w:type="pct"/>
        </w:tcPr>
        <w:p w:rsidR="0049712B" w:rsidRDefault="006D7358">
          <w:pPr>
            <w:pStyle w:val="Footer"/>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847" w:type="pct"/>
        </w:tcPr>
        <w:p w:rsidR="0049712B" w:rsidRDefault="004971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209</w:t>
          </w:r>
          <w:r>
            <w:rPr>
              <w:rStyle w:val="PageNumber"/>
            </w:rP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p w:rsidR="0049712B" w:rsidRDefault="0049712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49712B" w:rsidRDefault="006D7358">
    <w:pPr>
      <w:pStyle w:val="Status"/>
    </w:pPr>
    <w:r>
      <w:fldChar w:fldCharType="begin"/>
    </w:r>
    <w:r>
      <w:instrText xml:space="preserve"> DOCPROPERTY "Status" </w:instrText>
    </w:r>
    <w:r>
      <w:fldChar w:fldCharType="separate"/>
    </w:r>
    <w:r w:rsidR="0049712B">
      <w:t xml:space="preserve"> </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712B">
      <w:tc>
        <w:tcPr>
          <w:tcW w:w="847" w:type="pct"/>
        </w:tcPr>
        <w:p w:rsidR="0049712B" w:rsidRDefault="004971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222</w:t>
          </w:r>
          <w:r>
            <w:rPr>
              <w:rStyle w:val="PageNumber"/>
            </w:rP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1061" w:type="pct"/>
        </w:tcPr>
        <w:p w:rsidR="0049712B" w:rsidRDefault="006D7358">
          <w:pPr>
            <w:pStyle w:val="Footer"/>
            <w:jc w:val="right"/>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712B">
      <w:tc>
        <w:tcPr>
          <w:tcW w:w="1061" w:type="pct"/>
        </w:tcPr>
        <w:p w:rsidR="0049712B" w:rsidRDefault="006D7358">
          <w:pPr>
            <w:pStyle w:val="Footer"/>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847" w:type="pct"/>
        </w:tcPr>
        <w:p w:rsidR="0049712B" w:rsidRDefault="004971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223</w:t>
          </w:r>
          <w:r>
            <w:rPr>
              <w:rStyle w:val="PageNumber"/>
            </w:rP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p w:rsidR="0049712B" w:rsidRDefault="0049712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49712B" w:rsidRDefault="006D7358">
    <w:pPr>
      <w:pStyle w:val="Status"/>
    </w:pPr>
    <w:r>
      <w:fldChar w:fldCharType="begin"/>
    </w:r>
    <w:r>
      <w:instrText xml:space="preserve"> DOCPROPERTY "Status" </w:instrText>
    </w:r>
    <w:r>
      <w:fldChar w:fldCharType="separate"/>
    </w:r>
    <w:r w:rsidR="0049712B">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9712B">
      <w:tc>
        <w:tcPr>
          <w:tcW w:w="846" w:type="pct"/>
        </w:tcPr>
        <w:p w:rsidR="0049712B" w:rsidRDefault="0049712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3"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w:instrText>
          </w:r>
          <w:r>
            <w:fldChar w:fldCharType="separate"/>
          </w:r>
          <w:r w:rsidR="0049712B">
            <w:t xml:space="preserve">Effective:  </w:t>
          </w:r>
          <w:r>
            <w:fldChar w:fldCharType="end"/>
          </w:r>
          <w:r>
            <w:fldChar w:fldCharType="begin"/>
          </w:r>
          <w:r>
            <w:instrText xml:space="preserve"> DOCPROPERTY "StartDt"   </w:instrText>
          </w:r>
          <w:r>
            <w:fldChar w:fldCharType="separate"/>
          </w:r>
          <w:r w:rsidR="0049712B">
            <w:t>04/04/20</w:t>
          </w:r>
          <w:r>
            <w:fldChar w:fldCharType="end"/>
          </w:r>
          <w:r>
            <w:fldChar w:fldCharType="begin"/>
          </w:r>
          <w:r>
            <w:instrText xml:space="preserve"> DOCPROPERTY "EndDt"  </w:instrText>
          </w:r>
          <w:r>
            <w:fldChar w:fldCharType="separate"/>
          </w:r>
          <w:r w:rsidR="0049712B">
            <w:t>-07/04/20</w:t>
          </w:r>
          <w:r>
            <w:fldChar w:fldCharType="end"/>
          </w:r>
        </w:p>
      </w:tc>
      <w:tc>
        <w:tcPr>
          <w:tcW w:w="1061" w:type="pct"/>
        </w:tcPr>
        <w:p w:rsidR="0049712B" w:rsidRDefault="006D7358">
          <w:pPr>
            <w:pStyle w:val="Footer"/>
            <w:jc w:val="right"/>
          </w:pPr>
          <w:r>
            <w:fldChar w:fldCharType="begin"/>
          </w:r>
          <w:r>
            <w:instrText xml:space="preserve"> DOCPROPERTY "Category"  </w:instrText>
          </w:r>
          <w:r>
            <w:fldChar w:fldCharType="separate"/>
          </w:r>
          <w:r w:rsidR="0049712B">
            <w:t>R36</w:t>
          </w:r>
          <w:r>
            <w:fldChar w:fldCharType="end"/>
          </w:r>
          <w:r w:rsidR="0049712B">
            <w:br/>
          </w:r>
          <w:r>
            <w:fldChar w:fldCharType="begin"/>
          </w:r>
          <w:r>
            <w:instrText xml:space="preserve"> DOCPROPERTY "RepubDt"  </w:instrText>
          </w:r>
          <w:r>
            <w:fldChar w:fldCharType="separate"/>
          </w:r>
          <w:r w:rsidR="0049712B">
            <w:t>04/04/20</w:t>
          </w:r>
          <w: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712B" w:rsidRPr="00CB3D59">
      <w:tc>
        <w:tcPr>
          <w:tcW w:w="847" w:type="pct"/>
        </w:tcPr>
        <w:p w:rsidR="0049712B" w:rsidRPr="00F02A14" w:rsidRDefault="0049712B" w:rsidP="00253529">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rsidR="0049712B" w:rsidRPr="00F02A14" w:rsidRDefault="0049712B" w:rsidP="0025352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49712B">
            <w:rPr>
              <w:rFonts w:cs="Arial"/>
              <w:szCs w:val="18"/>
            </w:rPr>
            <w:t xml:space="preserve">Medicines, Poisons and </w:t>
          </w:r>
          <w:r>
            <w:t>Therapeutic Goods Regulation 2008</w:t>
          </w:r>
          <w:r>
            <w:rPr>
              <w:rFonts w:cs="Arial"/>
              <w:szCs w:val="18"/>
            </w:rPr>
            <w:fldChar w:fldCharType="end"/>
          </w:r>
        </w:p>
        <w:p w:rsidR="0049712B" w:rsidRPr="00F02A14" w:rsidRDefault="0049712B" w:rsidP="00253529">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04/04/20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-07/04/20</w:t>
          </w:r>
          <w:r w:rsidRPr="00F02A14">
            <w:rPr>
              <w:rFonts w:cs="Arial"/>
              <w:szCs w:val="18"/>
            </w:rPr>
            <w:fldChar w:fldCharType="end"/>
          </w:r>
        </w:p>
      </w:tc>
      <w:tc>
        <w:tcPr>
          <w:tcW w:w="1061" w:type="pct"/>
        </w:tcPr>
        <w:p w:rsidR="0049712B" w:rsidRPr="00F02A14" w:rsidRDefault="0049712B" w:rsidP="00253529">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04/04/20</w:t>
          </w:r>
          <w:r w:rsidRPr="00F02A14">
            <w:rPr>
              <w:rFonts w:cs="Arial"/>
              <w:szCs w:val="18"/>
            </w:rP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712B" w:rsidRPr="00CB3D59">
      <w:tc>
        <w:tcPr>
          <w:tcW w:w="1061" w:type="pct"/>
        </w:tcPr>
        <w:p w:rsidR="0049712B" w:rsidRPr="00F02A14" w:rsidRDefault="0049712B" w:rsidP="00253529">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04/04/20</w:t>
          </w:r>
          <w:r w:rsidRPr="00F02A14">
            <w:rPr>
              <w:rFonts w:cs="Arial"/>
              <w:szCs w:val="18"/>
            </w:rPr>
            <w:fldChar w:fldCharType="end"/>
          </w:r>
        </w:p>
      </w:tc>
      <w:tc>
        <w:tcPr>
          <w:tcW w:w="3092" w:type="pct"/>
        </w:tcPr>
        <w:p w:rsidR="0049712B" w:rsidRPr="00F02A14" w:rsidRDefault="0049712B" w:rsidP="0025352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49712B">
            <w:rPr>
              <w:rFonts w:cs="Arial"/>
              <w:szCs w:val="18"/>
            </w:rPr>
            <w:t xml:space="preserve">Medicines, Poisons and </w:t>
          </w:r>
          <w:r>
            <w:t>Therapeutic Goods Regulation 2008</w:t>
          </w:r>
          <w:r>
            <w:rPr>
              <w:rFonts w:cs="Arial"/>
              <w:szCs w:val="18"/>
            </w:rPr>
            <w:fldChar w:fldCharType="end"/>
          </w:r>
        </w:p>
        <w:p w:rsidR="0049712B" w:rsidRPr="00F02A14" w:rsidRDefault="0049712B" w:rsidP="00253529">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04/04/20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-07/04/20</w:t>
          </w:r>
          <w:r w:rsidRPr="00F02A14">
            <w:rPr>
              <w:rFonts w:cs="Arial"/>
              <w:szCs w:val="18"/>
            </w:rPr>
            <w:fldChar w:fldCharType="end"/>
          </w:r>
        </w:p>
      </w:tc>
      <w:tc>
        <w:tcPr>
          <w:tcW w:w="847" w:type="pct"/>
        </w:tcPr>
        <w:p w:rsidR="0049712B" w:rsidRPr="00F02A14" w:rsidRDefault="0049712B" w:rsidP="00253529">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712B">
      <w:tc>
        <w:tcPr>
          <w:tcW w:w="847" w:type="pct"/>
        </w:tcPr>
        <w:p w:rsidR="0049712B" w:rsidRDefault="004971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246</w:t>
          </w:r>
          <w:r>
            <w:rPr>
              <w:rStyle w:val="PageNumber"/>
            </w:rP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1061" w:type="pct"/>
        </w:tcPr>
        <w:p w:rsidR="0049712B" w:rsidRDefault="006D7358">
          <w:pPr>
            <w:pStyle w:val="Footer"/>
            <w:jc w:val="right"/>
          </w:pPr>
          <w:r>
            <w:fldChar w:fldCharType="begin"/>
          </w:r>
          <w:r>
            <w:instrText xml:space="preserve"> DOCPROPERTY "Category"  </w:instrText>
          </w:r>
          <w:r>
            <w:instrText xml:space="preserve">*\charformat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712B">
      <w:tc>
        <w:tcPr>
          <w:tcW w:w="1061" w:type="pct"/>
        </w:tcPr>
        <w:p w:rsidR="0049712B" w:rsidRDefault="006D7358">
          <w:pPr>
            <w:pStyle w:val="Footer"/>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847" w:type="pct"/>
        </w:tcPr>
        <w:p w:rsidR="0049712B" w:rsidRDefault="004971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245</w:t>
          </w:r>
          <w:r>
            <w:rPr>
              <w:rStyle w:val="PageNumber"/>
            </w:rP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712B">
      <w:tc>
        <w:tcPr>
          <w:tcW w:w="847" w:type="pct"/>
        </w:tcPr>
        <w:p w:rsidR="0049712B" w:rsidRDefault="004971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248</w:t>
          </w:r>
          <w:r>
            <w:rPr>
              <w:rStyle w:val="PageNumber"/>
            </w:rP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1061" w:type="pct"/>
        </w:tcPr>
        <w:p w:rsidR="0049712B" w:rsidRDefault="006D7358">
          <w:pPr>
            <w:pStyle w:val="Footer"/>
            <w:jc w:val="right"/>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712B">
      <w:tc>
        <w:tcPr>
          <w:tcW w:w="1061" w:type="pct"/>
        </w:tcPr>
        <w:p w:rsidR="0049712B" w:rsidRDefault="006D7358">
          <w:pPr>
            <w:pStyle w:val="Footer"/>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w:instrText>
          </w:r>
          <w:r>
            <w:instrText xml:space="preserve">\charformat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847" w:type="pct"/>
        </w:tcPr>
        <w:p w:rsidR="0049712B" w:rsidRDefault="004971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247</w:t>
          </w:r>
          <w:r>
            <w:rPr>
              <w:rStyle w:val="PageNumber"/>
            </w:rP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712B">
      <w:tc>
        <w:tcPr>
          <w:tcW w:w="847" w:type="pct"/>
        </w:tcPr>
        <w:p w:rsidR="0049712B" w:rsidRDefault="004971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250</w:t>
          </w:r>
          <w:r>
            <w:rPr>
              <w:rStyle w:val="PageNumber"/>
            </w:rP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1061" w:type="pct"/>
        </w:tcPr>
        <w:p w:rsidR="0049712B" w:rsidRDefault="006D7358">
          <w:pPr>
            <w:pStyle w:val="Footer"/>
            <w:jc w:val="right"/>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712B">
      <w:tc>
        <w:tcPr>
          <w:tcW w:w="1061" w:type="pct"/>
        </w:tcPr>
        <w:p w:rsidR="0049712B" w:rsidRDefault="006D7358">
          <w:pPr>
            <w:pStyle w:val="Footer"/>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w:instrText>
          </w:r>
          <w:r>
            <w:instrText xml:space="preserve">\charformat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847" w:type="pct"/>
        </w:tcPr>
        <w:p w:rsidR="0049712B" w:rsidRDefault="004971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251</w:t>
          </w:r>
          <w:r>
            <w:rPr>
              <w:rStyle w:val="PageNumber"/>
            </w:rP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712B">
      <w:tc>
        <w:tcPr>
          <w:tcW w:w="847" w:type="pct"/>
        </w:tcPr>
        <w:p w:rsidR="0049712B" w:rsidRDefault="004971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254</w:t>
          </w:r>
          <w:r>
            <w:rPr>
              <w:rStyle w:val="PageNumber"/>
            </w:rP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1061" w:type="pct"/>
        </w:tcPr>
        <w:p w:rsidR="0049712B" w:rsidRDefault="006D7358">
          <w:pPr>
            <w:pStyle w:val="Footer"/>
            <w:jc w:val="right"/>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w:instrText>
    </w:r>
    <w:r w:rsidRPr="006D7358">
      <w:rPr>
        <w:rFonts w:cs="Arial"/>
      </w:rPr>
      <w:instrText xml:space="preserve">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712B">
      <w:tc>
        <w:tcPr>
          <w:tcW w:w="1061" w:type="pct"/>
        </w:tcPr>
        <w:p w:rsidR="0049712B" w:rsidRDefault="006D7358">
          <w:pPr>
            <w:pStyle w:val="Footer"/>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w:instrText>
          </w:r>
          <w:r>
            <w:instrText xml:space="preserve">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847" w:type="pct"/>
        </w:tcPr>
        <w:p w:rsidR="0049712B" w:rsidRDefault="004971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255</w:t>
          </w:r>
          <w:r>
            <w:rPr>
              <w:rStyle w:val="PageNumber"/>
            </w:rP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9712B">
      <w:tc>
        <w:tcPr>
          <w:tcW w:w="1061" w:type="pct"/>
        </w:tcPr>
        <w:p w:rsidR="0049712B" w:rsidRDefault="006D7358">
          <w:pPr>
            <w:pStyle w:val="Footer"/>
          </w:pPr>
          <w:r>
            <w:fldChar w:fldCharType="begin"/>
          </w:r>
          <w:r>
            <w:instrText xml:space="preserve"> DOCPROPERTY "Category"  </w:instrText>
          </w:r>
          <w:r>
            <w:fldChar w:fldCharType="separate"/>
          </w:r>
          <w:r w:rsidR="0049712B">
            <w:t>R36</w:t>
          </w:r>
          <w:r>
            <w:fldChar w:fldCharType="end"/>
          </w:r>
          <w:r w:rsidR="0049712B">
            <w:br/>
          </w:r>
          <w:r>
            <w:fldChar w:fldCharType="begin"/>
          </w:r>
          <w:r>
            <w:instrText xml:space="preserve"> DOCPROPERTY "RepubDt"  </w:instrText>
          </w:r>
          <w:r>
            <w:fldChar w:fldCharType="separate"/>
          </w:r>
          <w:r w:rsidR="0049712B">
            <w:t>04/04/20</w:t>
          </w:r>
          <w:r>
            <w:fldChar w:fldCharType="end"/>
          </w:r>
        </w:p>
      </w:tc>
      <w:tc>
        <w:tcPr>
          <w:tcW w:w="3093"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w:instrText>
          </w:r>
          <w:r>
            <w:fldChar w:fldCharType="separate"/>
          </w:r>
          <w:r w:rsidR="0049712B">
            <w:t xml:space="preserve">Effective:  </w:t>
          </w:r>
          <w:r>
            <w:fldChar w:fldCharType="end"/>
          </w:r>
          <w:r>
            <w:fldChar w:fldCharType="begin"/>
          </w:r>
          <w:r>
            <w:instrText xml:space="preserve"> DOCPROPERTY "StartDt"  </w:instrText>
          </w:r>
          <w:r>
            <w:fldChar w:fldCharType="separate"/>
          </w:r>
          <w:r w:rsidR="0049712B">
            <w:t>04/04/20</w:t>
          </w:r>
          <w:r>
            <w:fldChar w:fldCharType="end"/>
          </w:r>
          <w:r>
            <w:fldChar w:fldCharType="begin"/>
          </w:r>
          <w:r>
            <w:instrText xml:space="preserve"> DOCPROPERTY "EndDt"  </w:instrText>
          </w:r>
          <w:r>
            <w:fldChar w:fldCharType="separate"/>
          </w:r>
          <w:r w:rsidR="0049712B">
            <w:t>-07/04/20</w:t>
          </w:r>
          <w:r>
            <w:fldChar w:fldCharType="end"/>
          </w:r>
        </w:p>
      </w:tc>
      <w:tc>
        <w:tcPr>
          <w:tcW w:w="846" w:type="pct"/>
        </w:tcPr>
        <w:p w:rsidR="0049712B" w:rsidRDefault="0049712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49712B">
      <w:tc>
        <w:tcPr>
          <w:tcW w:w="847" w:type="pct"/>
        </w:tcPr>
        <w:p w:rsidR="0049712B" w:rsidRDefault="004971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266</w:t>
          </w:r>
          <w:r>
            <w:rPr>
              <w:rStyle w:val="PageNumber"/>
            </w:rP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1061" w:type="pct"/>
        </w:tcPr>
        <w:p w:rsidR="0049712B" w:rsidRDefault="006D7358">
          <w:pPr>
            <w:pStyle w:val="Footer"/>
            <w:jc w:val="right"/>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49712B">
      <w:tc>
        <w:tcPr>
          <w:tcW w:w="1061" w:type="pct"/>
        </w:tcPr>
        <w:p w:rsidR="0049712B" w:rsidRDefault="006D7358">
          <w:pPr>
            <w:pStyle w:val="Footer"/>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w:instrText>
          </w:r>
          <w:r>
            <w:instrText xml:space="preserve">\charformat </w:instrText>
          </w:r>
          <w:r>
            <w:fldChar w:fldCharType="separate"/>
          </w:r>
          <w:r w:rsidR="0049712B">
            <w:t>-07/04/20</w:t>
          </w:r>
          <w:r>
            <w:fldChar w:fldCharType="end"/>
          </w:r>
        </w:p>
      </w:tc>
      <w:tc>
        <w:tcPr>
          <w:tcW w:w="847" w:type="pct"/>
        </w:tcPr>
        <w:p w:rsidR="0049712B" w:rsidRDefault="004971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267</w:t>
          </w:r>
          <w:r>
            <w:rPr>
              <w:rStyle w:val="PageNumber"/>
            </w:rP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712B">
      <w:tc>
        <w:tcPr>
          <w:tcW w:w="847" w:type="pct"/>
        </w:tcPr>
        <w:p w:rsidR="0049712B" w:rsidRDefault="004971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286</w:t>
          </w:r>
          <w:r>
            <w:rPr>
              <w:rStyle w:val="PageNumber"/>
            </w:rP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1061" w:type="pct"/>
        </w:tcPr>
        <w:p w:rsidR="0049712B" w:rsidRDefault="006D7358">
          <w:pPr>
            <w:pStyle w:val="Footer"/>
            <w:jc w:val="right"/>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712B">
      <w:tc>
        <w:tcPr>
          <w:tcW w:w="1061" w:type="pct"/>
        </w:tcPr>
        <w:p w:rsidR="0049712B" w:rsidRDefault="006D7358">
          <w:pPr>
            <w:pStyle w:val="Footer"/>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847" w:type="pct"/>
        </w:tcPr>
        <w:p w:rsidR="0049712B" w:rsidRDefault="004971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287</w:t>
          </w:r>
          <w:r>
            <w:rPr>
              <w:rStyle w:val="PageNumber"/>
            </w:rP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Pr="006D7358" w:rsidRDefault="006D7358" w:rsidP="006D7358">
    <w:pPr>
      <w:pStyle w:val="Footer"/>
      <w:jc w:val="center"/>
      <w:rPr>
        <w:rFonts w:cs="Arial"/>
        <w:sz w:val="14"/>
      </w:rPr>
    </w:pPr>
    <w:r w:rsidRPr="006D7358">
      <w:rPr>
        <w:rFonts w:cs="Arial"/>
        <w:sz w:val="14"/>
      </w:rPr>
      <w:t>Unauthorised version prepared by ACT Parliamentary Counsel’s Office</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Pr="006D7358" w:rsidRDefault="0049712B" w:rsidP="006D7358">
    <w:pPr>
      <w:pStyle w:val="Footer"/>
      <w:jc w:val="center"/>
      <w:rPr>
        <w:rFonts w:cs="Arial"/>
        <w:sz w:val="14"/>
      </w:rPr>
    </w:pPr>
    <w:r w:rsidRPr="006D7358">
      <w:rPr>
        <w:rFonts w:cs="Arial"/>
        <w:sz w:val="14"/>
      </w:rPr>
      <w:fldChar w:fldCharType="begin"/>
    </w:r>
    <w:r w:rsidRPr="006D7358">
      <w:rPr>
        <w:rFonts w:cs="Arial"/>
        <w:sz w:val="14"/>
      </w:rPr>
      <w:instrText xml:space="preserve"> COMMENTS  \* MERGEFORMAT </w:instrText>
    </w:r>
    <w:r w:rsidRPr="006D7358">
      <w:rPr>
        <w:rFonts w:cs="Arial"/>
        <w:sz w:val="14"/>
      </w:rPr>
      <w:fldChar w:fldCharType="end"/>
    </w:r>
    <w:r w:rsidR="006D7358" w:rsidRPr="006D7358">
      <w:rPr>
        <w:rFonts w:cs="Arial"/>
        <w:sz w:val="14"/>
      </w:rPr>
      <w:t>Unauthorised version prepared by ACT Parliamentary Counsel’s Office</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Pr="006D7358" w:rsidRDefault="006D7358" w:rsidP="006D7358">
    <w:pPr>
      <w:pStyle w:val="Footer"/>
      <w:jc w:val="center"/>
      <w:rPr>
        <w:rFonts w:cs="Arial"/>
        <w:sz w:val="14"/>
      </w:rPr>
    </w:pPr>
    <w:r w:rsidRPr="006D7358">
      <w:rPr>
        <w:rFonts w:cs="Arial"/>
        <w:sz w:val="14"/>
      </w:rPr>
      <w:t>Unauthorised version prepared by ACT Parliamentary Counsel’s Office</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9712B">
      <w:tc>
        <w:tcPr>
          <w:tcW w:w="1061" w:type="pct"/>
        </w:tcPr>
        <w:p w:rsidR="0049712B" w:rsidRDefault="006D7358">
          <w:pPr>
            <w:pStyle w:val="Footer"/>
          </w:pPr>
          <w:r>
            <w:fldChar w:fldCharType="begin"/>
          </w:r>
          <w:r>
            <w:instrText xml:space="preserve"> DOCPROPERTY "Category"  </w:instrText>
          </w:r>
          <w:r>
            <w:fldChar w:fldCharType="separate"/>
          </w:r>
          <w:r w:rsidR="0049712B">
            <w:t>R36</w:t>
          </w:r>
          <w:r>
            <w:fldChar w:fldCharType="end"/>
          </w:r>
          <w:r w:rsidR="0049712B">
            <w:br/>
          </w:r>
          <w:r>
            <w:fldChar w:fldCharType="begin"/>
          </w:r>
          <w:r>
            <w:instrText xml:space="preserve"> DOCPROPERTY "RepubDt"  </w:instrText>
          </w:r>
          <w:r>
            <w:fldChar w:fldCharType="separate"/>
          </w:r>
          <w:r w:rsidR="0049712B">
            <w:t>04/04/20</w:t>
          </w:r>
          <w:r>
            <w:fldChar w:fldCharType="end"/>
          </w:r>
        </w:p>
      </w:tc>
      <w:tc>
        <w:tcPr>
          <w:tcW w:w="3093"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w:instrText>
          </w:r>
          <w:r>
            <w:fldChar w:fldCharType="separate"/>
          </w:r>
          <w:r w:rsidR="0049712B">
            <w:t xml:space="preserve">Effective:  </w:t>
          </w:r>
          <w:r>
            <w:fldChar w:fldCharType="end"/>
          </w:r>
          <w:r>
            <w:fldChar w:fldCharType="begin"/>
          </w:r>
          <w:r>
            <w:instrText xml:space="preserve"> DOCPROPERTY "StartDt"   </w:instrText>
          </w:r>
          <w:r>
            <w:fldChar w:fldCharType="separate"/>
          </w:r>
          <w:r w:rsidR="0049712B">
            <w:t>04/04/20</w:t>
          </w:r>
          <w:r>
            <w:fldChar w:fldCharType="end"/>
          </w:r>
          <w:r>
            <w:fldChar w:fldCharType="begin"/>
          </w:r>
          <w:r>
            <w:instrText xml:space="preserve"> DOCPROPERTY "EndDt"  </w:instrText>
          </w:r>
          <w:r>
            <w:fldChar w:fldCharType="separate"/>
          </w:r>
          <w:r w:rsidR="0049712B">
            <w:t>-07/04/20</w:t>
          </w:r>
          <w:r>
            <w:fldChar w:fldCharType="end"/>
          </w:r>
        </w:p>
      </w:tc>
      <w:tc>
        <w:tcPr>
          <w:tcW w:w="846" w:type="pct"/>
        </w:tcPr>
        <w:p w:rsidR="0049712B" w:rsidRDefault="0049712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9712B" w:rsidRPr="006D7358" w:rsidRDefault="006D7358" w:rsidP="006D7358">
    <w:pPr>
      <w:pStyle w:val="Status"/>
      <w:rPr>
        <w:rFonts w:cs="Arial"/>
      </w:rPr>
    </w:pPr>
    <w:r w:rsidRPr="006D735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712B">
      <w:tc>
        <w:tcPr>
          <w:tcW w:w="847" w:type="pct"/>
        </w:tcPr>
        <w:p w:rsidR="0049712B" w:rsidRDefault="004971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1061" w:type="pct"/>
        </w:tcPr>
        <w:p w:rsidR="0049712B" w:rsidRDefault="006D7358">
          <w:pPr>
            <w:pStyle w:val="Footer"/>
            <w:jc w:val="right"/>
          </w:pPr>
          <w:r>
            <w:fldChar w:fldCharType="begin"/>
          </w:r>
          <w:r>
            <w:instrText xml:space="preserve"> DOCPROPERTY "Category"  </w:instrText>
          </w:r>
          <w:r>
            <w:instrText xml:space="preserve">*\charformat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712B">
      <w:tc>
        <w:tcPr>
          <w:tcW w:w="1061" w:type="pct"/>
        </w:tcPr>
        <w:p w:rsidR="0049712B" w:rsidRDefault="006D7358">
          <w:pPr>
            <w:pStyle w:val="Footer"/>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847" w:type="pct"/>
        </w:tcPr>
        <w:p w:rsidR="0049712B" w:rsidRDefault="004971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9712B">
      <w:tc>
        <w:tcPr>
          <w:tcW w:w="1061" w:type="pct"/>
        </w:tcPr>
        <w:p w:rsidR="0049712B" w:rsidRDefault="006D7358">
          <w:pPr>
            <w:pStyle w:val="Footer"/>
          </w:pPr>
          <w:r>
            <w:fldChar w:fldCharType="begin"/>
          </w:r>
          <w:r>
            <w:instrText xml:space="preserve"> DOCPROPERTY "Category"  *\charformat  </w:instrText>
          </w:r>
          <w:r>
            <w:fldChar w:fldCharType="separate"/>
          </w:r>
          <w:r w:rsidR="0049712B">
            <w:t>R36</w:t>
          </w:r>
          <w:r>
            <w:fldChar w:fldCharType="end"/>
          </w:r>
          <w:r w:rsidR="0049712B">
            <w:br/>
          </w:r>
          <w:r>
            <w:fldChar w:fldCharType="begin"/>
          </w:r>
          <w:r>
            <w:instrText xml:space="preserve"> DOCPROPERTY "RepubDt"  *\charformat  </w:instrText>
          </w:r>
          <w:r>
            <w:fldChar w:fldCharType="separate"/>
          </w:r>
          <w:r w:rsidR="0049712B">
            <w:t>04/04/20</w:t>
          </w:r>
          <w:r>
            <w:fldChar w:fldCharType="end"/>
          </w:r>
        </w:p>
      </w:tc>
      <w:tc>
        <w:tcPr>
          <w:tcW w:w="3092" w:type="pct"/>
        </w:tcPr>
        <w:p w:rsidR="0049712B" w:rsidRDefault="006D7358">
          <w:pPr>
            <w:pStyle w:val="Footer"/>
            <w:jc w:val="center"/>
          </w:pPr>
          <w:r>
            <w:fldChar w:fldCharType="begin"/>
          </w:r>
          <w:r>
            <w:instrText xml:space="preserve"> REF Citation *\charformat </w:instrText>
          </w:r>
          <w:r>
            <w:fldChar w:fldCharType="separate"/>
          </w:r>
          <w:r w:rsidR="0049712B">
            <w:t>Medicines, Poisons and Therapeutic Goods Regulation 2008</w:t>
          </w:r>
          <w:r>
            <w:fldChar w:fldCharType="end"/>
          </w:r>
        </w:p>
        <w:p w:rsidR="0049712B" w:rsidRDefault="006D7358">
          <w:pPr>
            <w:pStyle w:val="FooterInfoCentre"/>
          </w:pPr>
          <w:r>
            <w:fldChar w:fldCharType="begin"/>
          </w:r>
          <w:r>
            <w:instrText xml:space="preserve"> DOCPROPERTY "Eff"  *\charformat </w:instrText>
          </w:r>
          <w:r>
            <w:fldChar w:fldCharType="separate"/>
          </w:r>
          <w:r w:rsidR="0049712B">
            <w:t xml:space="preserve">Effective:  </w:t>
          </w:r>
          <w:r>
            <w:fldChar w:fldCharType="end"/>
          </w:r>
          <w:r>
            <w:fldChar w:fldCharType="begin"/>
          </w:r>
          <w:r>
            <w:instrText xml:space="preserve"> DOCPROPERTY "StartDt"  *</w:instrText>
          </w:r>
          <w:r>
            <w:instrText xml:space="preserve">\charformat </w:instrText>
          </w:r>
          <w:r>
            <w:fldChar w:fldCharType="separate"/>
          </w:r>
          <w:r w:rsidR="0049712B">
            <w:t>04/04/20</w:t>
          </w:r>
          <w:r>
            <w:fldChar w:fldCharType="end"/>
          </w:r>
          <w:r>
            <w:fldChar w:fldCharType="begin"/>
          </w:r>
          <w:r>
            <w:instrText xml:space="preserve"> DOCPROPERTY "EndDt"  *\charformat </w:instrText>
          </w:r>
          <w:r>
            <w:fldChar w:fldCharType="separate"/>
          </w:r>
          <w:r w:rsidR="0049712B">
            <w:t>-07/04/20</w:t>
          </w:r>
          <w:r>
            <w:fldChar w:fldCharType="end"/>
          </w:r>
        </w:p>
      </w:tc>
      <w:tc>
        <w:tcPr>
          <w:tcW w:w="847" w:type="pct"/>
        </w:tcPr>
        <w:p w:rsidR="0049712B" w:rsidRDefault="004971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9712B" w:rsidRPr="006D7358" w:rsidRDefault="006D7358" w:rsidP="006D7358">
    <w:pPr>
      <w:pStyle w:val="Status"/>
      <w:rPr>
        <w:rFonts w:cs="Arial"/>
      </w:rPr>
    </w:pPr>
    <w:r w:rsidRPr="006D7358">
      <w:rPr>
        <w:rFonts w:cs="Arial"/>
      </w:rPr>
      <w:fldChar w:fldCharType="begin"/>
    </w:r>
    <w:r w:rsidRPr="006D7358">
      <w:rPr>
        <w:rFonts w:cs="Arial"/>
      </w:rPr>
      <w:instrText xml:space="preserve"> DOCPROPERTY "Status" </w:instrText>
    </w:r>
    <w:r w:rsidRPr="006D7358">
      <w:rPr>
        <w:rFonts w:cs="Arial"/>
      </w:rPr>
      <w:fldChar w:fldCharType="separate"/>
    </w:r>
    <w:r w:rsidR="0049712B" w:rsidRPr="006D7358">
      <w:rPr>
        <w:rFonts w:cs="Arial"/>
      </w:rPr>
      <w:t xml:space="preserve"> </w:t>
    </w:r>
    <w:r w:rsidRPr="006D7358">
      <w:rPr>
        <w:rFonts w:cs="Arial"/>
      </w:rPr>
      <w:fldChar w:fldCharType="end"/>
    </w:r>
    <w:r w:rsidRPr="006D735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12B" w:rsidRDefault="0049712B">
      <w:r>
        <w:separator/>
      </w:r>
    </w:p>
  </w:footnote>
  <w:footnote w:type="continuationSeparator" w:id="0">
    <w:p w:rsidR="0049712B" w:rsidRDefault="0049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9712B">
      <w:tc>
        <w:tcPr>
          <w:tcW w:w="900" w:type="pct"/>
        </w:tcPr>
        <w:p w:rsidR="0049712B" w:rsidRDefault="0049712B">
          <w:pPr>
            <w:pStyle w:val="HeaderEven"/>
            <w:rPr>
              <w:b/>
            </w:rPr>
          </w:pPr>
          <w:r>
            <w:rPr>
              <w:b/>
            </w:rPr>
            <w:fldChar w:fldCharType="begin"/>
          </w:r>
          <w:r>
            <w:rPr>
              <w:b/>
            </w:rPr>
            <w:instrText xml:space="preserve"> STYLEREF CharChapNo \*charformat  </w:instrText>
          </w:r>
          <w:r>
            <w:rPr>
              <w:b/>
            </w:rPr>
            <w:fldChar w:fldCharType="separate"/>
          </w:r>
          <w:r w:rsidR="006D7358">
            <w:rPr>
              <w:b/>
              <w:noProof/>
            </w:rPr>
            <w:t>Chapter 11</w:t>
          </w:r>
          <w:r>
            <w:rPr>
              <w:b/>
            </w:rPr>
            <w:fldChar w:fldCharType="end"/>
          </w:r>
        </w:p>
      </w:tc>
      <w:tc>
        <w:tcPr>
          <w:tcW w:w="4100" w:type="pct"/>
        </w:tcPr>
        <w:p w:rsidR="0049712B" w:rsidRDefault="0049712B">
          <w:pPr>
            <w:pStyle w:val="HeaderEven"/>
          </w:pPr>
          <w:r>
            <w:rPr>
              <w:noProof/>
            </w:rPr>
            <w:fldChar w:fldCharType="begin"/>
          </w:r>
          <w:r>
            <w:rPr>
              <w:noProof/>
            </w:rPr>
            <w:instrText xml:space="preserve"> STYLEREF CharChapText \*charformat  </w:instrText>
          </w:r>
          <w:r>
            <w:rPr>
              <w:noProof/>
            </w:rPr>
            <w:fldChar w:fldCharType="separate"/>
          </w:r>
          <w:r w:rsidR="006D7358">
            <w:rPr>
              <w:noProof/>
            </w:rPr>
            <w:t>Storage of medicines</w:t>
          </w:r>
          <w:r>
            <w:rPr>
              <w:noProof/>
            </w:rPr>
            <w:fldChar w:fldCharType="end"/>
          </w:r>
        </w:p>
      </w:tc>
    </w:tr>
    <w:tr w:rsidR="0049712B">
      <w:tc>
        <w:tcPr>
          <w:tcW w:w="900" w:type="pct"/>
        </w:tcPr>
        <w:p w:rsidR="0049712B" w:rsidRDefault="0049712B">
          <w:pPr>
            <w:pStyle w:val="HeaderEven"/>
            <w:rPr>
              <w:b/>
            </w:rPr>
          </w:pPr>
          <w:r>
            <w:rPr>
              <w:b/>
            </w:rPr>
            <w:fldChar w:fldCharType="begin"/>
          </w:r>
          <w:r>
            <w:rPr>
              <w:b/>
            </w:rPr>
            <w:instrText xml:space="preserve"> STYLEREF CharPartNo \*charformat </w:instrText>
          </w:r>
          <w:r w:rsidR="006D7358">
            <w:rPr>
              <w:b/>
            </w:rPr>
            <w:fldChar w:fldCharType="separate"/>
          </w:r>
          <w:r w:rsidR="006D7358">
            <w:rPr>
              <w:b/>
              <w:noProof/>
            </w:rPr>
            <w:t>Part 11.1</w:t>
          </w:r>
          <w:r>
            <w:rPr>
              <w:b/>
            </w:rPr>
            <w:fldChar w:fldCharType="end"/>
          </w:r>
        </w:p>
      </w:tc>
      <w:tc>
        <w:tcPr>
          <w:tcW w:w="4100" w:type="pct"/>
        </w:tcPr>
        <w:p w:rsidR="0049712B" w:rsidRDefault="0049712B">
          <w:pPr>
            <w:pStyle w:val="HeaderEven"/>
          </w:pPr>
          <w:r>
            <w:rPr>
              <w:noProof/>
            </w:rPr>
            <w:fldChar w:fldCharType="begin"/>
          </w:r>
          <w:r>
            <w:rPr>
              <w:noProof/>
            </w:rPr>
            <w:instrText xml:space="preserve"> STYLEREF CharPartText \*charformat </w:instrText>
          </w:r>
          <w:r w:rsidR="006D7358">
            <w:rPr>
              <w:noProof/>
            </w:rPr>
            <w:fldChar w:fldCharType="separate"/>
          </w:r>
          <w:r w:rsidR="006D7358">
            <w:rPr>
              <w:noProof/>
            </w:rPr>
            <w:t>Preliminary</w:t>
          </w:r>
          <w:r>
            <w:rPr>
              <w:noProof/>
            </w:rPr>
            <w:fldChar w:fldCharType="end"/>
          </w:r>
        </w:p>
      </w:tc>
    </w:tr>
    <w:tr w:rsidR="0049712B">
      <w:tc>
        <w:tcPr>
          <w:tcW w:w="900" w:type="pct"/>
        </w:tcPr>
        <w:p w:rsidR="0049712B" w:rsidRDefault="0049712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49712B" w:rsidRDefault="0049712B">
          <w:pPr>
            <w:pStyle w:val="HeaderEven"/>
          </w:pPr>
          <w:r>
            <w:fldChar w:fldCharType="begin"/>
          </w:r>
          <w:r>
            <w:instrText xml:space="preserve"> STYLEREF CharDivText \*charformat </w:instrText>
          </w:r>
          <w:r>
            <w:rPr>
              <w:noProof/>
            </w:rPr>
            <w:fldChar w:fldCharType="end"/>
          </w:r>
        </w:p>
      </w:tc>
    </w:tr>
    <w:tr w:rsidR="0049712B">
      <w:trPr>
        <w:cantSplit/>
      </w:trPr>
      <w:tc>
        <w:tcPr>
          <w:tcW w:w="4997" w:type="pct"/>
          <w:gridSpan w:val="2"/>
          <w:tcBorders>
            <w:bottom w:val="single" w:sz="4" w:space="0" w:color="auto"/>
          </w:tcBorders>
        </w:tcPr>
        <w:p w:rsidR="0049712B" w:rsidRDefault="006D7358">
          <w:pPr>
            <w:pStyle w:val="HeaderEven6"/>
          </w:pPr>
          <w:r>
            <w:fldChar w:fldCharType="begin"/>
          </w:r>
          <w:r>
            <w:instrText xml:space="preserve"> DOCPROPERTY "Company"  \* MERGEFORMAT </w:instrText>
          </w:r>
          <w:r>
            <w:fldChar w:fldCharType="separate"/>
          </w:r>
          <w:r w:rsidR="0049712B">
            <w:t>Section</w:t>
          </w:r>
          <w:r>
            <w:fldChar w:fldCharType="end"/>
          </w:r>
          <w:r w:rsidR="0049712B">
            <w:t xml:space="preserve"> </w:t>
          </w:r>
          <w:r w:rsidR="0049712B">
            <w:rPr>
              <w:noProof/>
            </w:rPr>
            <w:fldChar w:fldCharType="begin"/>
          </w:r>
          <w:r w:rsidR="0049712B">
            <w:rPr>
              <w:noProof/>
            </w:rPr>
            <w:instrText xml:space="preserve"> STYLEREF CharSectNo \*charformat </w:instrText>
          </w:r>
          <w:r w:rsidR="0049712B">
            <w:rPr>
              <w:noProof/>
            </w:rPr>
            <w:fldChar w:fldCharType="separate"/>
          </w:r>
          <w:r>
            <w:rPr>
              <w:noProof/>
            </w:rPr>
            <w:t>511</w:t>
          </w:r>
          <w:r w:rsidR="0049712B">
            <w:rPr>
              <w:noProof/>
            </w:rPr>
            <w:fldChar w:fldCharType="end"/>
          </w:r>
        </w:p>
      </w:tc>
    </w:tr>
  </w:tbl>
  <w:p w:rsidR="0049712B" w:rsidRDefault="0049712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9712B">
      <w:tc>
        <w:tcPr>
          <w:tcW w:w="4100" w:type="pct"/>
        </w:tcPr>
        <w:p w:rsidR="0049712B" w:rsidRDefault="0049712B">
          <w:pPr>
            <w:pStyle w:val="HeaderEven"/>
            <w:jc w:val="right"/>
          </w:pPr>
          <w:r>
            <w:rPr>
              <w:noProof/>
            </w:rPr>
            <w:fldChar w:fldCharType="begin"/>
          </w:r>
          <w:r>
            <w:rPr>
              <w:noProof/>
            </w:rPr>
            <w:instrText xml:space="preserve"> STYLEREF CharChapText \*charformat  </w:instrText>
          </w:r>
          <w:r>
            <w:rPr>
              <w:noProof/>
            </w:rPr>
            <w:fldChar w:fldCharType="separate"/>
          </w:r>
          <w:r w:rsidR="006D7358">
            <w:rPr>
              <w:noProof/>
            </w:rPr>
            <w:t>Storage of medicines</w:t>
          </w:r>
          <w:r>
            <w:rPr>
              <w:noProof/>
            </w:rPr>
            <w:fldChar w:fldCharType="end"/>
          </w:r>
        </w:p>
      </w:tc>
      <w:tc>
        <w:tcPr>
          <w:tcW w:w="900" w:type="pct"/>
        </w:tcPr>
        <w:p w:rsidR="0049712B" w:rsidRDefault="0049712B">
          <w:pPr>
            <w:pStyle w:val="HeaderEven"/>
            <w:jc w:val="right"/>
            <w:rPr>
              <w:b/>
            </w:rPr>
          </w:pPr>
          <w:r>
            <w:rPr>
              <w:b/>
            </w:rPr>
            <w:fldChar w:fldCharType="begin"/>
          </w:r>
          <w:r>
            <w:rPr>
              <w:b/>
            </w:rPr>
            <w:instrText xml:space="preserve"> STYLEREF CharChapNo \*charformat  </w:instrText>
          </w:r>
          <w:r>
            <w:rPr>
              <w:b/>
            </w:rPr>
            <w:fldChar w:fldCharType="separate"/>
          </w:r>
          <w:r w:rsidR="006D7358">
            <w:rPr>
              <w:b/>
              <w:noProof/>
            </w:rPr>
            <w:t>Chapter 11</w:t>
          </w:r>
          <w:r>
            <w:rPr>
              <w:b/>
            </w:rPr>
            <w:fldChar w:fldCharType="end"/>
          </w:r>
        </w:p>
      </w:tc>
    </w:tr>
    <w:tr w:rsidR="0049712B">
      <w:tc>
        <w:tcPr>
          <w:tcW w:w="4100" w:type="pct"/>
        </w:tcPr>
        <w:p w:rsidR="0049712B" w:rsidRDefault="0049712B">
          <w:pPr>
            <w:pStyle w:val="HeaderEven"/>
            <w:jc w:val="right"/>
          </w:pPr>
          <w:r>
            <w:rPr>
              <w:noProof/>
            </w:rPr>
            <w:fldChar w:fldCharType="begin"/>
          </w:r>
          <w:r>
            <w:rPr>
              <w:noProof/>
            </w:rPr>
            <w:instrText xml:space="preserve"> STYLEREF CharPartText \*charformat </w:instrText>
          </w:r>
          <w:r w:rsidR="006D7358">
            <w:rPr>
              <w:noProof/>
            </w:rPr>
            <w:fldChar w:fldCharType="separate"/>
          </w:r>
          <w:r w:rsidR="006D7358">
            <w:rPr>
              <w:noProof/>
            </w:rPr>
            <w:t>Storage requirements for medicines generally</w:t>
          </w:r>
          <w:r>
            <w:rPr>
              <w:noProof/>
            </w:rPr>
            <w:fldChar w:fldCharType="end"/>
          </w:r>
        </w:p>
      </w:tc>
      <w:tc>
        <w:tcPr>
          <w:tcW w:w="900" w:type="pct"/>
        </w:tcPr>
        <w:p w:rsidR="0049712B" w:rsidRDefault="0049712B">
          <w:pPr>
            <w:pStyle w:val="HeaderEven"/>
            <w:jc w:val="right"/>
            <w:rPr>
              <w:b/>
            </w:rPr>
          </w:pPr>
          <w:r>
            <w:rPr>
              <w:b/>
            </w:rPr>
            <w:fldChar w:fldCharType="begin"/>
          </w:r>
          <w:r>
            <w:rPr>
              <w:b/>
            </w:rPr>
            <w:instrText xml:space="preserve"> STYLEREF CharPartNo \*charformat </w:instrText>
          </w:r>
          <w:r w:rsidR="006D7358">
            <w:rPr>
              <w:b/>
            </w:rPr>
            <w:fldChar w:fldCharType="separate"/>
          </w:r>
          <w:r w:rsidR="006D7358">
            <w:rPr>
              <w:b/>
              <w:noProof/>
            </w:rPr>
            <w:t>Part 11.2</w:t>
          </w:r>
          <w:r>
            <w:rPr>
              <w:b/>
            </w:rPr>
            <w:fldChar w:fldCharType="end"/>
          </w:r>
        </w:p>
      </w:tc>
    </w:tr>
    <w:tr w:rsidR="0049712B">
      <w:tc>
        <w:tcPr>
          <w:tcW w:w="4100" w:type="pct"/>
        </w:tcPr>
        <w:p w:rsidR="0049712B" w:rsidRDefault="0049712B">
          <w:pPr>
            <w:pStyle w:val="HeaderEven"/>
            <w:jc w:val="right"/>
          </w:pPr>
          <w:r>
            <w:fldChar w:fldCharType="begin"/>
          </w:r>
          <w:r>
            <w:instrText xml:space="preserve"> STYLEREF CharDivText \*charformat </w:instrText>
          </w:r>
          <w:r>
            <w:rPr>
              <w:noProof/>
            </w:rPr>
            <w:fldChar w:fldCharType="end"/>
          </w:r>
        </w:p>
      </w:tc>
      <w:tc>
        <w:tcPr>
          <w:tcW w:w="900" w:type="pct"/>
        </w:tcPr>
        <w:p w:rsidR="0049712B" w:rsidRDefault="0049712B">
          <w:pPr>
            <w:pStyle w:val="HeaderEven"/>
            <w:jc w:val="right"/>
            <w:rPr>
              <w:b/>
            </w:rPr>
          </w:pPr>
          <w:r>
            <w:rPr>
              <w:b/>
            </w:rPr>
            <w:fldChar w:fldCharType="begin"/>
          </w:r>
          <w:r>
            <w:rPr>
              <w:b/>
            </w:rPr>
            <w:instrText xml:space="preserve"> STYLEREF CharDivNo \*charformat </w:instrText>
          </w:r>
          <w:r>
            <w:rPr>
              <w:b/>
            </w:rPr>
            <w:fldChar w:fldCharType="end"/>
          </w:r>
        </w:p>
      </w:tc>
    </w:tr>
    <w:tr w:rsidR="0049712B">
      <w:trPr>
        <w:cantSplit/>
      </w:trPr>
      <w:tc>
        <w:tcPr>
          <w:tcW w:w="5000" w:type="pct"/>
          <w:gridSpan w:val="2"/>
          <w:tcBorders>
            <w:bottom w:val="single" w:sz="4" w:space="0" w:color="auto"/>
          </w:tcBorders>
        </w:tcPr>
        <w:p w:rsidR="0049712B" w:rsidRDefault="006D7358">
          <w:pPr>
            <w:pStyle w:val="HeaderOdd6"/>
          </w:pPr>
          <w:r>
            <w:fldChar w:fldCharType="begin"/>
          </w:r>
          <w:r>
            <w:instrText xml:space="preserve"> DOCPROPERTY "Company"  \* MERGEFORMAT </w:instrText>
          </w:r>
          <w:r>
            <w:fldChar w:fldCharType="separate"/>
          </w:r>
          <w:r w:rsidR="0049712B">
            <w:t>Section</w:t>
          </w:r>
          <w:r>
            <w:fldChar w:fldCharType="end"/>
          </w:r>
          <w:r w:rsidR="0049712B">
            <w:t xml:space="preserve"> </w:t>
          </w:r>
          <w:r w:rsidR="0049712B">
            <w:rPr>
              <w:noProof/>
            </w:rPr>
            <w:fldChar w:fldCharType="begin"/>
          </w:r>
          <w:r w:rsidR="0049712B">
            <w:rPr>
              <w:noProof/>
            </w:rPr>
            <w:instrText xml:space="preserve"> STYLEREF CharSectNo \*charformat </w:instrText>
          </w:r>
          <w:r w:rsidR="0049712B">
            <w:rPr>
              <w:noProof/>
            </w:rPr>
            <w:fldChar w:fldCharType="separate"/>
          </w:r>
          <w:r>
            <w:rPr>
              <w:noProof/>
            </w:rPr>
            <w:t>515</w:t>
          </w:r>
          <w:r w:rsidR="0049712B">
            <w:rPr>
              <w:noProof/>
            </w:rPr>
            <w:fldChar w:fldCharType="end"/>
          </w:r>
        </w:p>
      </w:tc>
    </w:tr>
  </w:tbl>
  <w:p w:rsidR="0049712B" w:rsidRDefault="0049712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9712B">
      <w:tc>
        <w:tcPr>
          <w:tcW w:w="900" w:type="pct"/>
        </w:tcPr>
        <w:p w:rsidR="0049712B" w:rsidRDefault="0049712B">
          <w:pPr>
            <w:pStyle w:val="HeaderEven"/>
            <w:rPr>
              <w:b/>
            </w:rPr>
          </w:pPr>
          <w:r>
            <w:rPr>
              <w:b/>
            </w:rPr>
            <w:fldChar w:fldCharType="begin"/>
          </w:r>
          <w:r>
            <w:rPr>
              <w:b/>
            </w:rPr>
            <w:instrText xml:space="preserve"> STYLEREF CharChapNo \*charformat  </w:instrText>
          </w:r>
          <w:r>
            <w:rPr>
              <w:b/>
            </w:rPr>
            <w:fldChar w:fldCharType="separate"/>
          </w:r>
          <w:r w:rsidR="006D7358">
            <w:rPr>
              <w:b/>
              <w:noProof/>
            </w:rPr>
            <w:t>Chapter 11</w:t>
          </w:r>
          <w:r>
            <w:rPr>
              <w:b/>
            </w:rPr>
            <w:fldChar w:fldCharType="end"/>
          </w:r>
        </w:p>
      </w:tc>
      <w:tc>
        <w:tcPr>
          <w:tcW w:w="4100" w:type="pct"/>
        </w:tcPr>
        <w:p w:rsidR="0049712B" w:rsidRDefault="0049712B">
          <w:pPr>
            <w:pStyle w:val="HeaderEven"/>
          </w:pPr>
          <w:r>
            <w:rPr>
              <w:noProof/>
            </w:rPr>
            <w:fldChar w:fldCharType="begin"/>
          </w:r>
          <w:r>
            <w:rPr>
              <w:noProof/>
            </w:rPr>
            <w:instrText xml:space="preserve"> STYLEREF CharChapText \*charformat  </w:instrText>
          </w:r>
          <w:r>
            <w:rPr>
              <w:noProof/>
            </w:rPr>
            <w:fldChar w:fldCharType="separate"/>
          </w:r>
          <w:r w:rsidR="006D7358">
            <w:rPr>
              <w:noProof/>
            </w:rPr>
            <w:t>Storage of medicines</w:t>
          </w:r>
          <w:r>
            <w:rPr>
              <w:noProof/>
            </w:rPr>
            <w:fldChar w:fldCharType="end"/>
          </w:r>
        </w:p>
      </w:tc>
    </w:tr>
    <w:tr w:rsidR="0049712B">
      <w:tc>
        <w:tcPr>
          <w:tcW w:w="900" w:type="pct"/>
        </w:tcPr>
        <w:p w:rsidR="0049712B" w:rsidRDefault="0049712B">
          <w:pPr>
            <w:pStyle w:val="HeaderEven"/>
            <w:rPr>
              <w:b/>
            </w:rPr>
          </w:pPr>
          <w:r>
            <w:rPr>
              <w:b/>
            </w:rPr>
            <w:fldChar w:fldCharType="begin"/>
          </w:r>
          <w:r>
            <w:rPr>
              <w:b/>
            </w:rPr>
            <w:instrText xml:space="preserve"> STYLEREF CharPartNo \*charformat </w:instrText>
          </w:r>
          <w:r>
            <w:rPr>
              <w:b/>
            </w:rPr>
            <w:fldChar w:fldCharType="separate"/>
          </w:r>
          <w:r w:rsidR="006D7358">
            <w:rPr>
              <w:b/>
              <w:noProof/>
            </w:rPr>
            <w:t>Part 11.3</w:t>
          </w:r>
          <w:r>
            <w:rPr>
              <w:b/>
            </w:rPr>
            <w:fldChar w:fldCharType="end"/>
          </w:r>
        </w:p>
      </w:tc>
      <w:tc>
        <w:tcPr>
          <w:tcW w:w="4100" w:type="pct"/>
        </w:tcPr>
        <w:p w:rsidR="0049712B" w:rsidRDefault="0049712B">
          <w:pPr>
            <w:pStyle w:val="HeaderEven"/>
          </w:pPr>
          <w:r>
            <w:rPr>
              <w:noProof/>
            </w:rPr>
            <w:fldChar w:fldCharType="begin"/>
          </w:r>
          <w:r>
            <w:rPr>
              <w:noProof/>
            </w:rPr>
            <w:instrText xml:space="preserve"> STYLEREF CharPartText \*charformat </w:instrText>
          </w:r>
          <w:r>
            <w:rPr>
              <w:noProof/>
            </w:rPr>
            <w:fldChar w:fldCharType="separate"/>
          </w:r>
          <w:r w:rsidR="006D7358">
            <w:rPr>
              <w:noProof/>
            </w:rPr>
            <w:t>Additional storage requirements for medicines other than controlled medicines</w:t>
          </w:r>
          <w:r>
            <w:rPr>
              <w:noProof/>
            </w:rPr>
            <w:fldChar w:fldCharType="end"/>
          </w:r>
        </w:p>
      </w:tc>
    </w:tr>
    <w:tr w:rsidR="0049712B">
      <w:tc>
        <w:tcPr>
          <w:tcW w:w="900" w:type="pct"/>
        </w:tcPr>
        <w:p w:rsidR="0049712B" w:rsidRDefault="0049712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49712B" w:rsidRDefault="0049712B">
          <w:pPr>
            <w:pStyle w:val="HeaderEven"/>
          </w:pPr>
          <w:r>
            <w:fldChar w:fldCharType="begin"/>
          </w:r>
          <w:r>
            <w:instrText xml:space="preserve"> STYLEREF CharDivText \*charformat </w:instrText>
          </w:r>
          <w:r>
            <w:fldChar w:fldCharType="end"/>
          </w:r>
        </w:p>
      </w:tc>
    </w:tr>
    <w:tr w:rsidR="0049712B">
      <w:trPr>
        <w:cantSplit/>
      </w:trPr>
      <w:tc>
        <w:tcPr>
          <w:tcW w:w="4997" w:type="pct"/>
          <w:gridSpan w:val="2"/>
          <w:tcBorders>
            <w:bottom w:val="single" w:sz="4" w:space="0" w:color="auto"/>
          </w:tcBorders>
        </w:tcPr>
        <w:p w:rsidR="0049712B" w:rsidRDefault="006D7358">
          <w:pPr>
            <w:pStyle w:val="HeaderEven6"/>
          </w:pPr>
          <w:r>
            <w:fldChar w:fldCharType="begin"/>
          </w:r>
          <w:r>
            <w:instrText xml:space="preserve"> DOCPROPERTY "Company"  \* MERGEFORMAT </w:instrText>
          </w:r>
          <w:r>
            <w:fldChar w:fldCharType="separate"/>
          </w:r>
          <w:r w:rsidR="0049712B">
            <w:t>Section</w:t>
          </w:r>
          <w:r>
            <w:fldChar w:fldCharType="end"/>
          </w:r>
          <w:r w:rsidR="0049712B">
            <w:t xml:space="preserve"> </w:t>
          </w:r>
          <w:r w:rsidR="0049712B">
            <w:rPr>
              <w:noProof/>
            </w:rPr>
            <w:fldChar w:fldCharType="begin"/>
          </w:r>
          <w:r w:rsidR="0049712B">
            <w:rPr>
              <w:noProof/>
            </w:rPr>
            <w:instrText xml:space="preserve"> STYLEREF CharSectNo \*charformat </w:instrText>
          </w:r>
          <w:r w:rsidR="0049712B">
            <w:rPr>
              <w:noProof/>
            </w:rPr>
            <w:fldChar w:fldCharType="separate"/>
          </w:r>
          <w:r>
            <w:rPr>
              <w:noProof/>
            </w:rPr>
            <w:t>520</w:t>
          </w:r>
          <w:r w:rsidR="0049712B">
            <w:rPr>
              <w:noProof/>
            </w:rPr>
            <w:fldChar w:fldCharType="end"/>
          </w:r>
        </w:p>
      </w:tc>
    </w:tr>
  </w:tbl>
  <w:p w:rsidR="0049712B" w:rsidRDefault="0049712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9712B">
      <w:tc>
        <w:tcPr>
          <w:tcW w:w="4100" w:type="pct"/>
        </w:tcPr>
        <w:p w:rsidR="0049712B" w:rsidRDefault="0049712B">
          <w:pPr>
            <w:pStyle w:val="HeaderEven"/>
            <w:jc w:val="right"/>
          </w:pPr>
          <w:r>
            <w:rPr>
              <w:noProof/>
            </w:rPr>
            <w:fldChar w:fldCharType="begin"/>
          </w:r>
          <w:r>
            <w:rPr>
              <w:noProof/>
            </w:rPr>
            <w:instrText xml:space="preserve"> STYLEREF CharChapText \*charformat  </w:instrText>
          </w:r>
          <w:r>
            <w:rPr>
              <w:noProof/>
            </w:rPr>
            <w:fldChar w:fldCharType="separate"/>
          </w:r>
          <w:r w:rsidR="006D7358">
            <w:rPr>
              <w:noProof/>
            </w:rPr>
            <w:t>Storage of medicines</w:t>
          </w:r>
          <w:r>
            <w:rPr>
              <w:noProof/>
            </w:rPr>
            <w:fldChar w:fldCharType="end"/>
          </w:r>
        </w:p>
      </w:tc>
      <w:tc>
        <w:tcPr>
          <w:tcW w:w="900" w:type="pct"/>
        </w:tcPr>
        <w:p w:rsidR="0049712B" w:rsidRDefault="0049712B">
          <w:pPr>
            <w:pStyle w:val="HeaderEven"/>
            <w:jc w:val="right"/>
            <w:rPr>
              <w:b/>
            </w:rPr>
          </w:pPr>
          <w:r>
            <w:rPr>
              <w:b/>
            </w:rPr>
            <w:fldChar w:fldCharType="begin"/>
          </w:r>
          <w:r>
            <w:rPr>
              <w:b/>
            </w:rPr>
            <w:instrText xml:space="preserve"> STYLEREF CharChapNo \*charformat  </w:instrText>
          </w:r>
          <w:r>
            <w:rPr>
              <w:b/>
            </w:rPr>
            <w:fldChar w:fldCharType="separate"/>
          </w:r>
          <w:r w:rsidR="006D7358">
            <w:rPr>
              <w:b/>
              <w:noProof/>
            </w:rPr>
            <w:t>Chapter 11</w:t>
          </w:r>
          <w:r>
            <w:rPr>
              <w:b/>
            </w:rPr>
            <w:fldChar w:fldCharType="end"/>
          </w:r>
        </w:p>
      </w:tc>
    </w:tr>
    <w:tr w:rsidR="0049712B">
      <w:tc>
        <w:tcPr>
          <w:tcW w:w="4100" w:type="pct"/>
        </w:tcPr>
        <w:p w:rsidR="0049712B" w:rsidRDefault="0049712B">
          <w:pPr>
            <w:pStyle w:val="HeaderEven"/>
            <w:jc w:val="right"/>
          </w:pPr>
          <w:r>
            <w:rPr>
              <w:noProof/>
            </w:rPr>
            <w:fldChar w:fldCharType="begin"/>
          </w:r>
          <w:r>
            <w:rPr>
              <w:noProof/>
            </w:rPr>
            <w:instrText xml:space="preserve"> STYLEREF CharPartText \*charformat </w:instrText>
          </w:r>
          <w:r>
            <w:rPr>
              <w:noProof/>
            </w:rPr>
            <w:fldChar w:fldCharType="separate"/>
          </w:r>
          <w:r w:rsidR="006D7358">
            <w:rPr>
              <w:noProof/>
            </w:rPr>
            <w:t>Additional storage requirements for medicines other than controlled medicines</w:t>
          </w:r>
          <w:r>
            <w:rPr>
              <w:noProof/>
            </w:rPr>
            <w:fldChar w:fldCharType="end"/>
          </w:r>
        </w:p>
      </w:tc>
      <w:tc>
        <w:tcPr>
          <w:tcW w:w="900" w:type="pct"/>
        </w:tcPr>
        <w:p w:rsidR="0049712B" w:rsidRDefault="0049712B">
          <w:pPr>
            <w:pStyle w:val="HeaderEven"/>
            <w:jc w:val="right"/>
            <w:rPr>
              <w:b/>
            </w:rPr>
          </w:pPr>
          <w:r>
            <w:rPr>
              <w:b/>
            </w:rPr>
            <w:fldChar w:fldCharType="begin"/>
          </w:r>
          <w:r>
            <w:rPr>
              <w:b/>
            </w:rPr>
            <w:instrText xml:space="preserve"> STYLEREF CharPartNo \*charformat </w:instrText>
          </w:r>
          <w:r>
            <w:rPr>
              <w:b/>
            </w:rPr>
            <w:fldChar w:fldCharType="separate"/>
          </w:r>
          <w:r w:rsidR="006D7358">
            <w:rPr>
              <w:b/>
              <w:noProof/>
            </w:rPr>
            <w:t>Part 11.3</w:t>
          </w:r>
          <w:r>
            <w:rPr>
              <w:b/>
            </w:rPr>
            <w:fldChar w:fldCharType="end"/>
          </w:r>
        </w:p>
      </w:tc>
    </w:tr>
    <w:tr w:rsidR="0049712B">
      <w:tc>
        <w:tcPr>
          <w:tcW w:w="4100" w:type="pct"/>
        </w:tcPr>
        <w:p w:rsidR="0049712B" w:rsidRDefault="0049712B">
          <w:pPr>
            <w:pStyle w:val="HeaderEven"/>
            <w:jc w:val="right"/>
          </w:pPr>
          <w:r>
            <w:fldChar w:fldCharType="begin"/>
          </w:r>
          <w:r>
            <w:instrText xml:space="preserve"> STYLEREF CharDivText \*charformat </w:instrText>
          </w:r>
          <w:r>
            <w:fldChar w:fldCharType="end"/>
          </w:r>
        </w:p>
      </w:tc>
      <w:tc>
        <w:tcPr>
          <w:tcW w:w="900" w:type="pct"/>
        </w:tcPr>
        <w:p w:rsidR="0049712B" w:rsidRDefault="0049712B">
          <w:pPr>
            <w:pStyle w:val="HeaderEven"/>
            <w:jc w:val="right"/>
            <w:rPr>
              <w:b/>
            </w:rPr>
          </w:pPr>
          <w:r>
            <w:rPr>
              <w:b/>
            </w:rPr>
            <w:fldChar w:fldCharType="begin"/>
          </w:r>
          <w:r>
            <w:rPr>
              <w:b/>
            </w:rPr>
            <w:instrText xml:space="preserve"> STYLEREF CharDivNo \*charformat </w:instrText>
          </w:r>
          <w:r>
            <w:rPr>
              <w:b/>
            </w:rPr>
            <w:fldChar w:fldCharType="end"/>
          </w:r>
        </w:p>
      </w:tc>
    </w:tr>
    <w:tr w:rsidR="0049712B">
      <w:trPr>
        <w:cantSplit/>
      </w:trPr>
      <w:tc>
        <w:tcPr>
          <w:tcW w:w="5000" w:type="pct"/>
          <w:gridSpan w:val="2"/>
          <w:tcBorders>
            <w:bottom w:val="single" w:sz="4" w:space="0" w:color="auto"/>
          </w:tcBorders>
        </w:tcPr>
        <w:p w:rsidR="0049712B" w:rsidRDefault="006D7358">
          <w:pPr>
            <w:pStyle w:val="HeaderOdd6"/>
          </w:pPr>
          <w:r>
            <w:fldChar w:fldCharType="begin"/>
          </w:r>
          <w:r>
            <w:instrText xml:space="preserve"> DOCPROPERTY "Company"  \* MERGEFORMAT </w:instrText>
          </w:r>
          <w:r>
            <w:fldChar w:fldCharType="separate"/>
          </w:r>
          <w:r w:rsidR="0049712B">
            <w:t>Section</w:t>
          </w:r>
          <w:r>
            <w:fldChar w:fldCharType="end"/>
          </w:r>
          <w:r w:rsidR="0049712B">
            <w:t xml:space="preserve"> </w:t>
          </w:r>
          <w:r w:rsidR="0049712B">
            <w:rPr>
              <w:noProof/>
            </w:rPr>
            <w:fldChar w:fldCharType="begin"/>
          </w:r>
          <w:r w:rsidR="0049712B">
            <w:rPr>
              <w:noProof/>
            </w:rPr>
            <w:instrText xml:space="preserve"> STYLEREF CharSectNo \*charformat </w:instrText>
          </w:r>
          <w:r w:rsidR="0049712B">
            <w:rPr>
              <w:noProof/>
            </w:rPr>
            <w:fldChar w:fldCharType="separate"/>
          </w:r>
          <w:r>
            <w:rPr>
              <w:noProof/>
            </w:rPr>
            <w:t>521</w:t>
          </w:r>
          <w:r w:rsidR="0049712B">
            <w:rPr>
              <w:noProof/>
            </w:rPr>
            <w:fldChar w:fldCharType="end"/>
          </w:r>
        </w:p>
      </w:tc>
    </w:tr>
  </w:tbl>
  <w:p w:rsidR="0049712B" w:rsidRDefault="0049712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49712B">
      <w:tc>
        <w:tcPr>
          <w:tcW w:w="1029" w:type="pct"/>
        </w:tcPr>
        <w:p w:rsidR="0049712B" w:rsidRDefault="0049712B">
          <w:pPr>
            <w:pStyle w:val="HeaderEven"/>
            <w:rPr>
              <w:b/>
            </w:rPr>
          </w:pPr>
          <w:r>
            <w:rPr>
              <w:b/>
            </w:rPr>
            <w:fldChar w:fldCharType="begin"/>
          </w:r>
          <w:r>
            <w:rPr>
              <w:b/>
            </w:rPr>
            <w:instrText xml:space="preserve"> STYLEREF CharChapNo \*charformat  </w:instrText>
          </w:r>
          <w:r>
            <w:rPr>
              <w:b/>
            </w:rPr>
            <w:fldChar w:fldCharType="separate"/>
          </w:r>
          <w:r w:rsidR="006D7358">
            <w:rPr>
              <w:b/>
              <w:noProof/>
            </w:rPr>
            <w:t>Chapter 17</w:t>
          </w:r>
          <w:r>
            <w:rPr>
              <w:b/>
            </w:rPr>
            <w:fldChar w:fldCharType="end"/>
          </w:r>
        </w:p>
      </w:tc>
      <w:tc>
        <w:tcPr>
          <w:tcW w:w="3971" w:type="pct"/>
        </w:tcPr>
        <w:p w:rsidR="0049712B" w:rsidRDefault="0049712B">
          <w:pPr>
            <w:pStyle w:val="HeaderEven"/>
          </w:pPr>
          <w:r>
            <w:rPr>
              <w:noProof/>
            </w:rPr>
            <w:fldChar w:fldCharType="begin"/>
          </w:r>
          <w:r>
            <w:rPr>
              <w:noProof/>
            </w:rPr>
            <w:instrText xml:space="preserve"> STYLEREF CharChapText \*charformat  </w:instrText>
          </w:r>
          <w:r>
            <w:rPr>
              <w:noProof/>
            </w:rPr>
            <w:fldChar w:fldCharType="separate"/>
          </w:r>
          <w:r w:rsidR="006D7358">
            <w:rPr>
              <w:noProof/>
            </w:rPr>
            <w:t>Dangerous poisons authorisations</w:t>
          </w:r>
          <w:r>
            <w:rPr>
              <w:noProof/>
            </w:rPr>
            <w:fldChar w:fldCharType="end"/>
          </w:r>
        </w:p>
      </w:tc>
    </w:tr>
    <w:tr w:rsidR="0049712B">
      <w:tc>
        <w:tcPr>
          <w:tcW w:w="1029" w:type="pct"/>
        </w:tcPr>
        <w:p w:rsidR="0049712B" w:rsidRDefault="0049712B">
          <w:pPr>
            <w:pStyle w:val="HeaderEven"/>
            <w:rPr>
              <w:b/>
            </w:rPr>
          </w:pPr>
          <w:r>
            <w:rPr>
              <w:b/>
            </w:rPr>
            <w:fldChar w:fldCharType="begin"/>
          </w:r>
          <w:r>
            <w:rPr>
              <w:b/>
            </w:rPr>
            <w:instrText xml:space="preserve"> STYLEREF CharPartNo \*charformat </w:instrText>
          </w:r>
          <w:r w:rsidR="006D7358">
            <w:rPr>
              <w:b/>
            </w:rPr>
            <w:fldChar w:fldCharType="separate"/>
          </w:r>
          <w:r w:rsidR="006D7358">
            <w:rPr>
              <w:b/>
              <w:noProof/>
            </w:rPr>
            <w:t>Part 17.2</w:t>
          </w:r>
          <w:r>
            <w:rPr>
              <w:b/>
            </w:rPr>
            <w:fldChar w:fldCharType="end"/>
          </w:r>
        </w:p>
      </w:tc>
      <w:tc>
        <w:tcPr>
          <w:tcW w:w="3971" w:type="pct"/>
        </w:tcPr>
        <w:p w:rsidR="0049712B" w:rsidRDefault="0049712B">
          <w:pPr>
            <w:pStyle w:val="HeaderEven"/>
          </w:pPr>
          <w:r>
            <w:rPr>
              <w:noProof/>
            </w:rPr>
            <w:fldChar w:fldCharType="begin"/>
          </w:r>
          <w:r>
            <w:rPr>
              <w:noProof/>
            </w:rPr>
            <w:instrText xml:space="preserve"> STYLEREF CharPartText \*charformat </w:instrText>
          </w:r>
          <w:r w:rsidR="006D7358">
            <w:rPr>
              <w:noProof/>
            </w:rPr>
            <w:fldChar w:fldCharType="separate"/>
          </w:r>
          <w:r w:rsidR="006D7358">
            <w:rPr>
              <w:noProof/>
            </w:rPr>
            <w:t>Authorisations under dangerous poisons licences</w:t>
          </w:r>
          <w:r>
            <w:rPr>
              <w:noProof/>
            </w:rPr>
            <w:fldChar w:fldCharType="end"/>
          </w:r>
        </w:p>
      </w:tc>
    </w:tr>
    <w:tr w:rsidR="0049712B">
      <w:tc>
        <w:tcPr>
          <w:tcW w:w="1029" w:type="pct"/>
        </w:tcPr>
        <w:p w:rsidR="0049712B" w:rsidRDefault="0049712B">
          <w:pPr>
            <w:pStyle w:val="HeaderEven"/>
            <w:rPr>
              <w:b/>
            </w:rPr>
          </w:pPr>
          <w:r>
            <w:rPr>
              <w:b/>
            </w:rPr>
            <w:fldChar w:fldCharType="begin"/>
          </w:r>
          <w:r>
            <w:rPr>
              <w:b/>
            </w:rPr>
            <w:instrText xml:space="preserve"> STYLEREF CharDivNo \*charformat </w:instrText>
          </w:r>
          <w:r w:rsidR="006D7358">
            <w:rPr>
              <w:b/>
            </w:rPr>
            <w:fldChar w:fldCharType="separate"/>
          </w:r>
          <w:r w:rsidR="006D7358">
            <w:rPr>
              <w:b/>
              <w:noProof/>
            </w:rPr>
            <w:t>Division 17.2.1</w:t>
          </w:r>
          <w:r>
            <w:rPr>
              <w:b/>
            </w:rPr>
            <w:fldChar w:fldCharType="end"/>
          </w:r>
        </w:p>
      </w:tc>
      <w:tc>
        <w:tcPr>
          <w:tcW w:w="3971" w:type="pct"/>
        </w:tcPr>
        <w:p w:rsidR="0049712B" w:rsidRDefault="0049712B">
          <w:pPr>
            <w:pStyle w:val="HeaderEven"/>
          </w:pPr>
          <w:r>
            <w:rPr>
              <w:noProof/>
            </w:rPr>
            <w:fldChar w:fldCharType="begin"/>
          </w:r>
          <w:r>
            <w:rPr>
              <w:noProof/>
            </w:rPr>
            <w:instrText xml:space="preserve"> STYLEREF CharDivText \*charformat </w:instrText>
          </w:r>
          <w:r w:rsidR="006D7358">
            <w:rPr>
              <w:noProof/>
            </w:rPr>
            <w:fldChar w:fldCharType="separate"/>
          </w:r>
          <w:r w:rsidR="006D7358">
            <w:rPr>
              <w:noProof/>
            </w:rPr>
            <w:t>Dangerous poisons manufacturers licence authorisations</w:t>
          </w:r>
          <w:r>
            <w:rPr>
              <w:noProof/>
            </w:rPr>
            <w:fldChar w:fldCharType="end"/>
          </w:r>
        </w:p>
      </w:tc>
    </w:tr>
    <w:tr w:rsidR="0049712B">
      <w:trPr>
        <w:cantSplit/>
      </w:trPr>
      <w:tc>
        <w:tcPr>
          <w:tcW w:w="5000" w:type="pct"/>
          <w:gridSpan w:val="2"/>
          <w:tcBorders>
            <w:bottom w:val="single" w:sz="4" w:space="0" w:color="auto"/>
          </w:tcBorders>
        </w:tcPr>
        <w:p w:rsidR="0049712B" w:rsidRDefault="006D7358">
          <w:pPr>
            <w:pStyle w:val="HeaderEven6"/>
          </w:pPr>
          <w:r>
            <w:fldChar w:fldCharType="begin"/>
          </w:r>
          <w:r>
            <w:instrText xml:space="preserve"> DOCPROPERTY "Company"  \* MERGEFORMAT </w:instrText>
          </w:r>
          <w:r>
            <w:fldChar w:fldCharType="separate"/>
          </w:r>
          <w:r w:rsidR="0049712B">
            <w:t>Section</w:t>
          </w:r>
          <w:r>
            <w:fldChar w:fldCharType="end"/>
          </w:r>
          <w:r w:rsidR="0049712B">
            <w:t xml:space="preserve"> </w:t>
          </w:r>
          <w:r w:rsidR="0049712B">
            <w:rPr>
              <w:noProof/>
            </w:rPr>
            <w:fldChar w:fldCharType="begin"/>
          </w:r>
          <w:r w:rsidR="0049712B">
            <w:rPr>
              <w:noProof/>
            </w:rPr>
            <w:instrText xml:space="preserve"> STYLEREF CharSectNo \*charformat </w:instrText>
          </w:r>
          <w:r w:rsidR="0049712B">
            <w:rPr>
              <w:noProof/>
            </w:rPr>
            <w:fldChar w:fldCharType="separate"/>
          </w:r>
          <w:r>
            <w:rPr>
              <w:noProof/>
            </w:rPr>
            <w:t>676</w:t>
          </w:r>
          <w:r w:rsidR="0049712B">
            <w:rPr>
              <w:noProof/>
            </w:rPr>
            <w:fldChar w:fldCharType="end"/>
          </w:r>
        </w:p>
      </w:tc>
    </w:tr>
  </w:tbl>
  <w:p w:rsidR="0049712B" w:rsidRDefault="0049712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49712B">
      <w:tc>
        <w:tcPr>
          <w:tcW w:w="3963" w:type="pct"/>
        </w:tcPr>
        <w:p w:rsidR="0049712B" w:rsidRDefault="0049712B">
          <w:pPr>
            <w:pStyle w:val="HeaderEven"/>
            <w:jc w:val="right"/>
          </w:pPr>
          <w:r>
            <w:rPr>
              <w:noProof/>
            </w:rPr>
            <w:fldChar w:fldCharType="begin"/>
          </w:r>
          <w:r>
            <w:rPr>
              <w:noProof/>
            </w:rPr>
            <w:instrText xml:space="preserve"> STYLEREF CharChapText \*charformat  </w:instrText>
          </w:r>
          <w:r>
            <w:rPr>
              <w:noProof/>
            </w:rPr>
            <w:fldChar w:fldCharType="separate"/>
          </w:r>
          <w:r w:rsidR="006D7358">
            <w:rPr>
              <w:noProof/>
            </w:rPr>
            <w:t>Dangerous poisons authorisations</w:t>
          </w:r>
          <w:r>
            <w:rPr>
              <w:noProof/>
            </w:rPr>
            <w:fldChar w:fldCharType="end"/>
          </w:r>
        </w:p>
      </w:tc>
      <w:tc>
        <w:tcPr>
          <w:tcW w:w="1037" w:type="pct"/>
        </w:tcPr>
        <w:p w:rsidR="0049712B" w:rsidRDefault="0049712B">
          <w:pPr>
            <w:pStyle w:val="HeaderEven"/>
            <w:jc w:val="right"/>
            <w:rPr>
              <w:b/>
            </w:rPr>
          </w:pPr>
          <w:r>
            <w:rPr>
              <w:b/>
            </w:rPr>
            <w:fldChar w:fldCharType="begin"/>
          </w:r>
          <w:r>
            <w:rPr>
              <w:b/>
            </w:rPr>
            <w:instrText xml:space="preserve"> STYLEREF CharChapNo \*charformat  </w:instrText>
          </w:r>
          <w:r>
            <w:rPr>
              <w:b/>
            </w:rPr>
            <w:fldChar w:fldCharType="separate"/>
          </w:r>
          <w:r w:rsidR="006D7358">
            <w:rPr>
              <w:b/>
              <w:noProof/>
            </w:rPr>
            <w:t>Chapter 17</w:t>
          </w:r>
          <w:r>
            <w:rPr>
              <w:b/>
            </w:rPr>
            <w:fldChar w:fldCharType="end"/>
          </w:r>
        </w:p>
      </w:tc>
    </w:tr>
    <w:tr w:rsidR="0049712B">
      <w:tc>
        <w:tcPr>
          <w:tcW w:w="3963" w:type="pct"/>
        </w:tcPr>
        <w:p w:rsidR="0049712B" w:rsidRDefault="0049712B">
          <w:pPr>
            <w:pStyle w:val="HeaderEven"/>
            <w:jc w:val="right"/>
          </w:pPr>
          <w:r>
            <w:rPr>
              <w:noProof/>
            </w:rPr>
            <w:fldChar w:fldCharType="begin"/>
          </w:r>
          <w:r>
            <w:rPr>
              <w:noProof/>
            </w:rPr>
            <w:instrText xml:space="preserve"> STYLEREF CharPartText \*charformat </w:instrText>
          </w:r>
          <w:r w:rsidR="006D7358">
            <w:rPr>
              <w:noProof/>
            </w:rPr>
            <w:fldChar w:fldCharType="separate"/>
          </w:r>
          <w:r w:rsidR="006D7358">
            <w:rPr>
              <w:noProof/>
            </w:rPr>
            <w:t>Authorisations under dangerous poisons licences</w:t>
          </w:r>
          <w:r>
            <w:rPr>
              <w:noProof/>
            </w:rPr>
            <w:fldChar w:fldCharType="end"/>
          </w:r>
        </w:p>
      </w:tc>
      <w:tc>
        <w:tcPr>
          <w:tcW w:w="1037" w:type="pct"/>
        </w:tcPr>
        <w:p w:rsidR="0049712B" w:rsidRDefault="0049712B">
          <w:pPr>
            <w:pStyle w:val="HeaderEven"/>
            <w:jc w:val="right"/>
            <w:rPr>
              <w:b/>
            </w:rPr>
          </w:pPr>
          <w:r>
            <w:rPr>
              <w:b/>
            </w:rPr>
            <w:fldChar w:fldCharType="begin"/>
          </w:r>
          <w:r>
            <w:rPr>
              <w:b/>
            </w:rPr>
            <w:instrText xml:space="preserve"> STYLEREF CharPartNo \*charformat </w:instrText>
          </w:r>
          <w:r w:rsidR="006D7358">
            <w:rPr>
              <w:b/>
            </w:rPr>
            <w:fldChar w:fldCharType="separate"/>
          </w:r>
          <w:r w:rsidR="006D7358">
            <w:rPr>
              <w:b/>
              <w:noProof/>
            </w:rPr>
            <w:t>Part 17.2</w:t>
          </w:r>
          <w:r>
            <w:rPr>
              <w:b/>
            </w:rPr>
            <w:fldChar w:fldCharType="end"/>
          </w:r>
        </w:p>
      </w:tc>
    </w:tr>
    <w:tr w:rsidR="0049712B">
      <w:tc>
        <w:tcPr>
          <w:tcW w:w="3963" w:type="pct"/>
        </w:tcPr>
        <w:p w:rsidR="0049712B" w:rsidRDefault="0049712B">
          <w:pPr>
            <w:pStyle w:val="HeaderEven"/>
            <w:jc w:val="right"/>
          </w:pPr>
          <w:r>
            <w:rPr>
              <w:noProof/>
            </w:rPr>
            <w:fldChar w:fldCharType="begin"/>
          </w:r>
          <w:r>
            <w:rPr>
              <w:noProof/>
            </w:rPr>
            <w:instrText xml:space="preserve"> STYLEREF CharDivText \*charformat </w:instrText>
          </w:r>
          <w:r w:rsidR="006D7358">
            <w:rPr>
              <w:noProof/>
            </w:rPr>
            <w:fldChar w:fldCharType="separate"/>
          </w:r>
          <w:r w:rsidR="006D7358">
            <w:rPr>
              <w:noProof/>
            </w:rPr>
            <w:t>Dangerous poisons manufacturers licence authorisations</w:t>
          </w:r>
          <w:r>
            <w:rPr>
              <w:noProof/>
            </w:rPr>
            <w:fldChar w:fldCharType="end"/>
          </w:r>
        </w:p>
      </w:tc>
      <w:tc>
        <w:tcPr>
          <w:tcW w:w="1037" w:type="pct"/>
        </w:tcPr>
        <w:p w:rsidR="0049712B" w:rsidRDefault="0049712B">
          <w:pPr>
            <w:pStyle w:val="HeaderEven"/>
            <w:jc w:val="right"/>
            <w:rPr>
              <w:b/>
            </w:rPr>
          </w:pPr>
          <w:r>
            <w:rPr>
              <w:b/>
            </w:rPr>
            <w:fldChar w:fldCharType="begin"/>
          </w:r>
          <w:r>
            <w:rPr>
              <w:b/>
            </w:rPr>
            <w:instrText xml:space="preserve"> STYLEREF CharDivNo \*charformat </w:instrText>
          </w:r>
          <w:r w:rsidR="006D7358">
            <w:rPr>
              <w:b/>
            </w:rPr>
            <w:fldChar w:fldCharType="separate"/>
          </w:r>
          <w:r w:rsidR="006D7358">
            <w:rPr>
              <w:b/>
              <w:noProof/>
            </w:rPr>
            <w:t>Division 17.2.1</w:t>
          </w:r>
          <w:r>
            <w:rPr>
              <w:b/>
            </w:rPr>
            <w:fldChar w:fldCharType="end"/>
          </w:r>
        </w:p>
      </w:tc>
    </w:tr>
    <w:tr w:rsidR="0049712B">
      <w:trPr>
        <w:cantSplit/>
      </w:trPr>
      <w:tc>
        <w:tcPr>
          <w:tcW w:w="5000" w:type="pct"/>
          <w:gridSpan w:val="2"/>
          <w:tcBorders>
            <w:bottom w:val="single" w:sz="4" w:space="0" w:color="auto"/>
          </w:tcBorders>
        </w:tcPr>
        <w:p w:rsidR="0049712B" w:rsidRDefault="006D7358">
          <w:pPr>
            <w:pStyle w:val="HeaderOdd6"/>
          </w:pPr>
          <w:r>
            <w:fldChar w:fldCharType="begin"/>
          </w:r>
          <w:r>
            <w:instrText xml:space="preserve"> DOCPROPERTY "Company"  \* MERGEFORMAT </w:instrText>
          </w:r>
          <w:r>
            <w:fldChar w:fldCharType="separate"/>
          </w:r>
          <w:r w:rsidR="0049712B">
            <w:t>Section</w:t>
          </w:r>
          <w:r>
            <w:fldChar w:fldCharType="end"/>
          </w:r>
          <w:r w:rsidR="0049712B">
            <w:t xml:space="preserve"> </w:t>
          </w:r>
          <w:r w:rsidR="0049712B">
            <w:rPr>
              <w:noProof/>
            </w:rPr>
            <w:fldChar w:fldCharType="begin"/>
          </w:r>
          <w:r w:rsidR="0049712B">
            <w:rPr>
              <w:noProof/>
            </w:rPr>
            <w:instrText xml:space="preserve"> STYLEREF CharSectNo \*charformat </w:instrText>
          </w:r>
          <w:r w:rsidR="0049712B">
            <w:rPr>
              <w:noProof/>
            </w:rPr>
            <w:fldChar w:fldCharType="separate"/>
          </w:r>
          <w:r>
            <w:rPr>
              <w:noProof/>
            </w:rPr>
            <w:t>676</w:t>
          </w:r>
          <w:r w:rsidR="0049712B">
            <w:rPr>
              <w:noProof/>
            </w:rPr>
            <w:fldChar w:fldCharType="end"/>
          </w:r>
        </w:p>
      </w:tc>
    </w:tr>
  </w:tbl>
  <w:p w:rsidR="0049712B" w:rsidRDefault="0049712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49712B">
      <w:tc>
        <w:tcPr>
          <w:tcW w:w="1029" w:type="pct"/>
        </w:tcPr>
        <w:p w:rsidR="0049712B" w:rsidRDefault="0049712B">
          <w:pPr>
            <w:pStyle w:val="HeaderEven"/>
            <w:rPr>
              <w:b/>
            </w:rPr>
          </w:pPr>
          <w:r>
            <w:rPr>
              <w:b/>
            </w:rPr>
            <w:fldChar w:fldCharType="begin"/>
          </w:r>
          <w:r>
            <w:rPr>
              <w:b/>
            </w:rPr>
            <w:instrText xml:space="preserve"> STYLEREF CharChapNo \*charformat  </w:instrText>
          </w:r>
          <w:r>
            <w:rPr>
              <w:b/>
            </w:rPr>
            <w:fldChar w:fldCharType="separate"/>
          </w:r>
          <w:r w:rsidR="006D7358">
            <w:rPr>
              <w:b/>
              <w:noProof/>
            </w:rPr>
            <w:t>Chapter 17</w:t>
          </w:r>
          <w:r>
            <w:rPr>
              <w:b/>
            </w:rPr>
            <w:fldChar w:fldCharType="end"/>
          </w:r>
        </w:p>
      </w:tc>
      <w:tc>
        <w:tcPr>
          <w:tcW w:w="3971" w:type="pct"/>
        </w:tcPr>
        <w:p w:rsidR="0049712B" w:rsidRDefault="0049712B">
          <w:pPr>
            <w:pStyle w:val="HeaderEven"/>
          </w:pPr>
          <w:r>
            <w:rPr>
              <w:noProof/>
            </w:rPr>
            <w:fldChar w:fldCharType="begin"/>
          </w:r>
          <w:r>
            <w:rPr>
              <w:noProof/>
            </w:rPr>
            <w:instrText xml:space="preserve"> STYLEREF CharChapText \*charformat  </w:instrText>
          </w:r>
          <w:r>
            <w:rPr>
              <w:noProof/>
            </w:rPr>
            <w:fldChar w:fldCharType="separate"/>
          </w:r>
          <w:r w:rsidR="006D7358">
            <w:rPr>
              <w:noProof/>
            </w:rPr>
            <w:t>Dangerous poisons authorisations</w:t>
          </w:r>
          <w:r>
            <w:rPr>
              <w:noProof/>
            </w:rPr>
            <w:fldChar w:fldCharType="end"/>
          </w:r>
        </w:p>
      </w:tc>
    </w:tr>
    <w:tr w:rsidR="0049712B">
      <w:tc>
        <w:tcPr>
          <w:tcW w:w="1029" w:type="pct"/>
        </w:tcPr>
        <w:p w:rsidR="0049712B" w:rsidRDefault="0049712B">
          <w:pPr>
            <w:pStyle w:val="HeaderEven"/>
            <w:rPr>
              <w:b/>
            </w:rPr>
          </w:pPr>
          <w:r>
            <w:rPr>
              <w:b/>
            </w:rPr>
            <w:fldChar w:fldCharType="begin"/>
          </w:r>
          <w:r>
            <w:rPr>
              <w:b/>
            </w:rPr>
            <w:instrText xml:space="preserve"> STYLEREF CharPartNo \*charformat </w:instrText>
          </w:r>
          <w:r>
            <w:rPr>
              <w:b/>
            </w:rPr>
            <w:fldChar w:fldCharType="separate"/>
          </w:r>
          <w:r w:rsidR="006D7358">
            <w:rPr>
              <w:b/>
              <w:noProof/>
            </w:rPr>
            <w:t>Part 17.2</w:t>
          </w:r>
          <w:r>
            <w:rPr>
              <w:b/>
            </w:rPr>
            <w:fldChar w:fldCharType="end"/>
          </w:r>
        </w:p>
      </w:tc>
      <w:tc>
        <w:tcPr>
          <w:tcW w:w="3971" w:type="pct"/>
        </w:tcPr>
        <w:p w:rsidR="0049712B" w:rsidRDefault="0049712B">
          <w:pPr>
            <w:pStyle w:val="HeaderEven"/>
          </w:pPr>
          <w:r>
            <w:rPr>
              <w:noProof/>
            </w:rPr>
            <w:fldChar w:fldCharType="begin"/>
          </w:r>
          <w:r>
            <w:rPr>
              <w:noProof/>
            </w:rPr>
            <w:instrText xml:space="preserve"> STYLEREF CharPartText \*charformat </w:instrText>
          </w:r>
          <w:r>
            <w:rPr>
              <w:noProof/>
            </w:rPr>
            <w:fldChar w:fldCharType="separate"/>
          </w:r>
          <w:r w:rsidR="006D7358">
            <w:rPr>
              <w:noProof/>
            </w:rPr>
            <w:t>Authorisations under dangerous poisons licences</w:t>
          </w:r>
          <w:r>
            <w:rPr>
              <w:noProof/>
            </w:rPr>
            <w:fldChar w:fldCharType="end"/>
          </w:r>
        </w:p>
      </w:tc>
    </w:tr>
    <w:tr w:rsidR="0049712B">
      <w:tc>
        <w:tcPr>
          <w:tcW w:w="1029" w:type="pct"/>
        </w:tcPr>
        <w:p w:rsidR="0049712B" w:rsidRDefault="0049712B">
          <w:pPr>
            <w:pStyle w:val="HeaderEven"/>
            <w:rPr>
              <w:b/>
            </w:rPr>
          </w:pPr>
          <w:r>
            <w:rPr>
              <w:b/>
            </w:rPr>
            <w:fldChar w:fldCharType="begin"/>
          </w:r>
          <w:r>
            <w:rPr>
              <w:b/>
            </w:rPr>
            <w:instrText xml:space="preserve"> STYLEREF CharDivNo \*charformat </w:instrText>
          </w:r>
          <w:r>
            <w:rPr>
              <w:b/>
            </w:rPr>
            <w:fldChar w:fldCharType="separate"/>
          </w:r>
          <w:r w:rsidR="006D7358">
            <w:rPr>
              <w:b/>
              <w:noProof/>
            </w:rPr>
            <w:t>Division 17.2.2</w:t>
          </w:r>
          <w:r>
            <w:rPr>
              <w:b/>
            </w:rPr>
            <w:fldChar w:fldCharType="end"/>
          </w:r>
        </w:p>
      </w:tc>
      <w:tc>
        <w:tcPr>
          <w:tcW w:w="3971" w:type="pct"/>
        </w:tcPr>
        <w:p w:rsidR="0049712B" w:rsidRDefault="0049712B">
          <w:pPr>
            <w:pStyle w:val="HeaderEven"/>
          </w:pPr>
          <w:r>
            <w:rPr>
              <w:noProof/>
            </w:rPr>
            <w:fldChar w:fldCharType="begin"/>
          </w:r>
          <w:r>
            <w:rPr>
              <w:noProof/>
            </w:rPr>
            <w:instrText xml:space="preserve"> STYLEREF CharDivText \*charformat </w:instrText>
          </w:r>
          <w:r>
            <w:rPr>
              <w:noProof/>
            </w:rPr>
            <w:fldChar w:fldCharType="separate"/>
          </w:r>
          <w:r w:rsidR="006D7358">
            <w:rPr>
              <w:noProof/>
            </w:rPr>
            <w:t>Dangerous poisons—research and education program licence authorisations</w:t>
          </w:r>
          <w:r>
            <w:rPr>
              <w:noProof/>
            </w:rPr>
            <w:fldChar w:fldCharType="end"/>
          </w:r>
        </w:p>
      </w:tc>
    </w:tr>
    <w:tr w:rsidR="0049712B">
      <w:trPr>
        <w:cantSplit/>
      </w:trPr>
      <w:tc>
        <w:tcPr>
          <w:tcW w:w="5000" w:type="pct"/>
          <w:gridSpan w:val="2"/>
          <w:tcBorders>
            <w:bottom w:val="single" w:sz="4" w:space="0" w:color="auto"/>
          </w:tcBorders>
        </w:tcPr>
        <w:p w:rsidR="0049712B" w:rsidRDefault="006D7358">
          <w:pPr>
            <w:pStyle w:val="HeaderEven6"/>
          </w:pPr>
          <w:r>
            <w:fldChar w:fldCharType="begin"/>
          </w:r>
          <w:r>
            <w:instrText xml:space="preserve"> DOCPROPERTY "Company"  \* MERGEFORMAT </w:instrText>
          </w:r>
          <w:r>
            <w:fldChar w:fldCharType="separate"/>
          </w:r>
          <w:r w:rsidR="0049712B">
            <w:t>Section</w:t>
          </w:r>
          <w:r>
            <w:fldChar w:fldCharType="end"/>
          </w:r>
          <w:r w:rsidR="0049712B">
            <w:t xml:space="preserve"> </w:t>
          </w:r>
          <w:r w:rsidR="0049712B">
            <w:rPr>
              <w:noProof/>
            </w:rPr>
            <w:fldChar w:fldCharType="begin"/>
          </w:r>
          <w:r w:rsidR="0049712B">
            <w:rPr>
              <w:noProof/>
            </w:rPr>
            <w:instrText xml:space="preserve"> STYLEREF CharSectNo \*charformat </w:instrText>
          </w:r>
          <w:r w:rsidR="0049712B">
            <w:rPr>
              <w:noProof/>
            </w:rPr>
            <w:fldChar w:fldCharType="separate"/>
          </w:r>
          <w:r>
            <w:rPr>
              <w:noProof/>
            </w:rPr>
            <w:t>680</w:t>
          </w:r>
          <w:r w:rsidR="0049712B">
            <w:rPr>
              <w:noProof/>
            </w:rPr>
            <w:fldChar w:fldCharType="end"/>
          </w:r>
        </w:p>
      </w:tc>
    </w:tr>
  </w:tbl>
  <w:p w:rsidR="0049712B" w:rsidRDefault="0049712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49712B">
      <w:tc>
        <w:tcPr>
          <w:tcW w:w="3963" w:type="pct"/>
        </w:tcPr>
        <w:p w:rsidR="0049712B" w:rsidRDefault="0049712B">
          <w:pPr>
            <w:pStyle w:val="HeaderEven"/>
            <w:jc w:val="right"/>
          </w:pPr>
          <w:r>
            <w:rPr>
              <w:noProof/>
            </w:rPr>
            <w:fldChar w:fldCharType="begin"/>
          </w:r>
          <w:r>
            <w:rPr>
              <w:noProof/>
            </w:rPr>
            <w:instrText xml:space="preserve"> STYLEREF CharChapText \*charformat  </w:instrText>
          </w:r>
          <w:r>
            <w:rPr>
              <w:noProof/>
            </w:rPr>
            <w:fldChar w:fldCharType="separate"/>
          </w:r>
          <w:r w:rsidR="006D7358">
            <w:rPr>
              <w:noProof/>
            </w:rPr>
            <w:t>Dangerous poisons authorisations</w:t>
          </w:r>
          <w:r>
            <w:rPr>
              <w:noProof/>
            </w:rPr>
            <w:fldChar w:fldCharType="end"/>
          </w:r>
        </w:p>
      </w:tc>
      <w:tc>
        <w:tcPr>
          <w:tcW w:w="1037" w:type="pct"/>
        </w:tcPr>
        <w:p w:rsidR="0049712B" w:rsidRDefault="0049712B">
          <w:pPr>
            <w:pStyle w:val="HeaderEven"/>
            <w:jc w:val="right"/>
            <w:rPr>
              <w:b/>
            </w:rPr>
          </w:pPr>
          <w:r>
            <w:rPr>
              <w:b/>
            </w:rPr>
            <w:fldChar w:fldCharType="begin"/>
          </w:r>
          <w:r>
            <w:rPr>
              <w:b/>
            </w:rPr>
            <w:instrText xml:space="preserve"> STYLEREF CharChapNo \*charformat  </w:instrText>
          </w:r>
          <w:r>
            <w:rPr>
              <w:b/>
            </w:rPr>
            <w:fldChar w:fldCharType="separate"/>
          </w:r>
          <w:r w:rsidR="006D7358">
            <w:rPr>
              <w:b/>
              <w:noProof/>
            </w:rPr>
            <w:t>Chapter 17</w:t>
          </w:r>
          <w:r>
            <w:rPr>
              <w:b/>
            </w:rPr>
            <w:fldChar w:fldCharType="end"/>
          </w:r>
        </w:p>
      </w:tc>
    </w:tr>
    <w:tr w:rsidR="0049712B">
      <w:tc>
        <w:tcPr>
          <w:tcW w:w="3963" w:type="pct"/>
        </w:tcPr>
        <w:p w:rsidR="0049712B" w:rsidRDefault="0049712B">
          <w:pPr>
            <w:pStyle w:val="HeaderEven"/>
            <w:jc w:val="right"/>
          </w:pPr>
          <w:r>
            <w:rPr>
              <w:noProof/>
            </w:rPr>
            <w:fldChar w:fldCharType="begin"/>
          </w:r>
          <w:r>
            <w:rPr>
              <w:noProof/>
            </w:rPr>
            <w:instrText xml:space="preserve"> STYLEREF CharPartText \*charformat </w:instrText>
          </w:r>
          <w:r>
            <w:rPr>
              <w:noProof/>
            </w:rPr>
            <w:fldChar w:fldCharType="separate"/>
          </w:r>
          <w:r w:rsidR="006D7358">
            <w:rPr>
              <w:noProof/>
            </w:rPr>
            <w:t>Authorisations under dangerous poisons licences</w:t>
          </w:r>
          <w:r>
            <w:rPr>
              <w:noProof/>
            </w:rPr>
            <w:fldChar w:fldCharType="end"/>
          </w:r>
        </w:p>
      </w:tc>
      <w:tc>
        <w:tcPr>
          <w:tcW w:w="1037" w:type="pct"/>
        </w:tcPr>
        <w:p w:rsidR="0049712B" w:rsidRDefault="0049712B">
          <w:pPr>
            <w:pStyle w:val="HeaderEven"/>
            <w:jc w:val="right"/>
            <w:rPr>
              <w:b/>
            </w:rPr>
          </w:pPr>
          <w:r>
            <w:rPr>
              <w:b/>
            </w:rPr>
            <w:fldChar w:fldCharType="begin"/>
          </w:r>
          <w:r>
            <w:rPr>
              <w:b/>
            </w:rPr>
            <w:instrText xml:space="preserve"> STYLEREF CharPartNo \*charformat </w:instrText>
          </w:r>
          <w:r>
            <w:rPr>
              <w:b/>
            </w:rPr>
            <w:fldChar w:fldCharType="separate"/>
          </w:r>
          <w:r w:rsidR="006D7358">
            <w:rPr>
              <w:b/>
              <w:noProof/>
            </w:rPr>
            <w:t>Part 17.2</w:t>
          </w:r>
          <w:r>
            <w:rPr>
              <w:b/>
            </w:rPr>
            <w:fldChar w:fldCharType="end"/>
          </w:r>
        </w:p>
      </w:tc>
    </w:tr>
    <w:tr w:rsidR="0049712B">
      <w:tc>
        <w:tcPr>
          <w:tcW w:w="3963" w:type="pct"/>
        </w:tcPr>
        <w:p w:rsidR="0049712B" w:rsidRDefault="0049712B">
          <w:pPr>
            <w:pStyle w:val="HeaderEven"/>
            <w:jc w:val="right"/>
          </w:pPr>
          <w:r>
            <w:rPr>
              <w:noProof/>
            </w:rPr>
            <w:fldChar w:fldCharType="begin"/>
          </w:r>
          <w:r>
            <w:rPr>
              <w:noProof/>
            </w:rPr>
            <w:instrText xml:space="preserve"> STYLEREF CharDivText \*charformat </w:instrText>
          </w:r>
          <w:r>
            <w:rPr>
              <w:noProof/>
            </w:rPr>
            <w:fldChar w:fldCharType="separate"/>
          </w:r>
          <w:r w:rsidR="006D7358">
            <w:rPr>
              <w:noProof/>
            </w:rPr>
            <w:t>Dangerous poisons—research and education program licence authorisations</w:t>
          </w:r>
          <w:r>
            <w:rPr>
              <w:noProof/>
            </w:rPr>
            <w:fldChar w:fldCharType="end"/>
          </w:r>
        </w:p>
      </w:tc>
      <w:tc>
        <w:tcPr>
          <w:tcW w:w="1037" w:type="pct"/>
        </w:tcPr>
        <w:p w:rsidR="0049712B" w:rsidRDefault="0049712B">
          <w:pPr>
            <w:pStyle w:val="HeaderEven"/>
            <w:jc w:val="right"/>
            <w:rPr>
              <w:b/>
            </w:rPr>
          </w:pPr>
          <w:r>
            <w:rPr>
              <w:b/>
            </w:rPr>
            <w:fldChar w:fldCharType="begin"/>
          </w:r>
          <w:r>
            <w:rPr>
              <w:b/>
            </w:rPr>
            <w:instrText xml:space="preserve"> STYLEREF CharDivNo \*charformat </w:instrText>
          </w:r>
          <w:r>
            <w:rPr>
              <w:b/>
            </w:rPr>
            <w:fldChar w:fldCharType="separate"/>
          </w:r>
          <w:r w:rsidR="006D7358">
            <w:rPr>
              <w:b/>
              <w:noProof/>
            </w:rPr>
            <w:t>Division 17.2.2</w:t>
          </w:r>
          <w:r>
            <w:rPr>
              <w:b/>
            </w:rPr>
            <w:fldChar w:fldCharType="end"/>
          </w:r>
        </w:p>
      </w:tc>
    </w:tr>
    <w:tr w:rsidR="0049712B">
      <w:trPr>
        <w:cantSplit/>
      </w:trPr>
      <w:tc>
        <w:tcPr>
          <w:tcW w:w="5000" w:type="pct"/>
          <w:gridSpan w:val="2"/>
          <w:tcBorders>
            <w:bottom w:val="single" w:sz="4" w:space="0" w:color="auto"/>
          </w:tcBorders>
        </w:tcPr>
        <w:p w:rsidR="0049712B" w:rsidRDefault="006D7358">
          <w:pPr>
            <w:pStyle w:val="HeaderOdd6"/>
          </w:pPr>
          <w:r>
            <w:fldChar w:fldCharType="begin"/>
          </w:r>
          <w:r>
            <w:instrText xml:space="preserve"> DOCPROPERTY "Company"  \* MERG</w:instrText>
          </w:r>
          <w:r>
            <w:instrText xml:space="preserve">EFORMAT </w:instrText>
          </w:r>
          <w:r>
            <w:fldChar w:fldCharType="separate"/>
          </w:r>
          <w:r w:rsidR="0049712B">
            <w:t>Section</w:t>
          </w:r>
          <w:r>
            <w:fldChar w:fldCharType="end"/>
          </w:r>
          <w:r w:rsidR="0049712B">
            <w:t xml:space="preserve"> </w:t>
          </w:r>
          <w:r w:rsidR="0049712B">
            <w:rPr>
              <w:noProof/>
            </w:rPr>
            <w:fldChar w:fldCharType="begin"/>
          </w:r>
          <w:r w:rsidR="0049712B">
            <w:rPr>
              <w:noProof/>
            </w:rPr>
            <w:instrText xml:space="preserve"> STYLEREF CharSectNo \*charformat </w:instrText>
          </w:r>
          <w:r w:rsidR="0049712B">
            <w:rPr>
              <w:noProof/>
            </w:rPr>
            <w:fldChar w:fldCharType="separate"/>
          </w:r>
          <w:r>
            <w:rPr>
              <w:noProof/>
            </w:rPr>
            <w:t>681</w:t>
          </w:r>
          <w:r w:rsidR="0049712B">
            <w:rPr>
              <w:noProof/>
            </w:rPr>
            <w:fldChar w:fldCharType="end"/>
          </w:r>
        </w:p>
      </w:tc>
    </w:tr>
  </w:tbl>
  <w:p w:rsidR="0049712B" w:rsidRDefault="0049712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49712B">
      <w:tc>
        <w:tcPr>
          <w:tcW w:w="1029" w:type="pct"/>
        </w:tcPr>
        <w:p w:rsidR="0049712B" w:rsidRDefault="0049712B">
          <w:pPr>
            <w:pStyle w:val="HeaderEven"/>
            <w:rPr>
              <w:b/>
            </w:rPr>
          </w:pPr>
          <w:r>
            <w:rPr>
              <w:b/>
            </w:rPr>
            <w:fldChar w:fldCharType="begin"/>
          </w:r>
          <w:r>
            <w:rPr>
              <w:b/>
            </w:rPr>
            <w:instrText xml:space="preserve"> STYLEREF CharChapNo \*charformat  </w:instrText>
          </w:r>
          <w:r>
            <w:rPr>
              <w:b/>
            </w:rPr>
            <w:fldChar w:fldCharType="separate"/>
          </w:r>
          <w:r w:rsidR="006D7358">
            <w:rPr>
              <w:b/>
              <w:noProof/>
            </w:rPr>
            <w:t>Chapter 17</w:t>
          </w:r>
          <w:r>
            <w:rPr>
              <w:b/>
            </w:rPr>
            <w:fldChar w:fldCharType="end"/>
          </w:r>
        </w:p>
      </w:tc>
      <w:tc>
        <w:tcPr>
          <w:tcW w:w="3971" w:type="pct"/>
        </w:tcPr>
        <w:p w:rsidR="0049712B" w:rsidRDefault="0049712B">
          <w:pPr>
            <w:pStyle w:val="HeaderEven"/>
          </w:pPr>
          <w:r>
            <w:rPr>
              <w:noProof/>
            </w:rPr>
            <w:fldChar w:fldCharType="begin"/>
          </w:r>
          <w:r>
            <w:rPr>
              <w:noProof/>
            </w:rPr>
            <w:instrText xml:space="preserve"> STYLEREF CharChapText \*charformat  </w:instrText>
          </w:r>
          <w:r>
            <w:rPr>
              <w:noProof/>
            </w:rPr>
            <w:fldChar w:fldCharType="separate"/>
          </w:r>
          <w:r w:rsidR="006D7358">
            <w:rPr>
              <w:noProof/>
            </w:rPr>
            <w:t>Dangerous poisons authorisations</w:t>
          </w:r>
          <w:r>
            <w:rPr>
              <w:noProof/>
            </w:rPr>
            <w:fldChar w:fldCharType="end"/>
          </w:r>
        </w:p>
      </w:tc>
    </w:tr>
    <w:tr w:rsidR="0049712B">
      <w:tc>
        <w:tcPr>
          <w:tcW w:w="1029" w:type="pct"/>
        </w:tcPr>
        <w:p w:rsidR="0049712B" w:rsidRDefault="0049712B">
          <w:pPr>
            <w:pStyle w:val="HeaderEven"/>
            <w:rPr>
              <w:b/>
            </w:rPr>
          </w:pPr>
          <w:r>
            <w:rPr>
              <w:b/>
            </w:rPr>
            <w:fldChar w:fldCharType="begin"/>
          </w:r>
          <w:r>
            <w:rPr>
              <w:b/>
            </w:rPr>
            <w:instrText xml:space="preserve"> STYLEREF CharPartNo \*charformat </w:instrText>
          </w:r>
          <w:r>
            <w:rPr>
              <w:b/>
            </w:rPr>
            <w:fldChar w:fldCharType="separate"/>
          </w:r>
          <w:r w:rsidR="006D7358">
            <w:rPr>
              <w:b/>
              <w:noProof/>
            </w:rPr>
            <w:t>Part 17.3</w:t>
          </w:r>
          <w:r>
            <w:rPr>
              <w:b/>
            </w:rPr>
            <w:fldChar w:fldCharType="end"/>
          </w:r>
        </w:p>
      </w:tc>
      <w:tc>
        <w:tcPr>
          <w:tcW w:w="3971" w:type="pct"/>
        </w:tcPr>
        <w:p w:rsidR="0049712B" w:rsidRDefault="0049712B">
          <w:pPr>
            <w:pStyle w:val="HeaderEven"/>
          </w:pPr>
          <w:r>
            <w:rPr>
              <w:noProof/>
            </w:rPr>
            <w:fldChar w:fldCharType="begin"/>
          </w:r>
          <w:r>
            <w:rPr>
              <w:noProof/>
            </w:rPr>
            <w:instrText xml:space="preserve"> STYLEREF CharPartText \*charformat </w:instrText>
          </w:r>
          <w:r>
            <w:rPr>
              <w:noProof/>
            </w:rPr>
            <w:fldChar w:fldCharType="separate"/>
          </w:r>
          <w:r w:rsidR="006D7358">
            <w:rPr>
              <w:noProof/>
            </w:rPr>
            <w:t>Other dangerous poisons authorisations</w:t>
          </w:r>
          <w:r>
            <w:rPr>
              <w:noProof/>
            </w:rPr>
            <w:fldChar w:fldCharType="end"/>
          </w:r>
        </w:p>
      </w:tc>
    </w:tr>
    <w:tr w:rsidR="0049712B">
      <w:tc>
        <w:tcPr>
          <w:tcW w:w="1029" w:type="pct"/>
        </w:tcPr>
        <w:p w:rsidR="0049712B" w:rsidRDefault="0049712B">
          <w:pPr>
            <w:pStyle w:val="HeaderEven"/>
            <w:rPr>
              <w:b/>
            </w:rPr>
          </w:pPr>
          <w:r>
            <w:rPr>
              <w:b/>
            </w:rPr>
            <w:fldChar w:fldCharType="begin"/>
          </w:r>
          <w:r>
            <w:rPr>
              <w:b/>
            </w:rPr>
            <w:instrText xml:space="preserve"> STYLEREF CharDivNo \*charformat </w:instrText>
          </w:r>
          <w:r>
            <w:rPr>
              <w:b/>
            </w:rPr>
            <w:fldChar w:fldCharType="separate"/>
          </w:r>
          <w:r w:rsidR="006D7358">
            <w:rPr>
              <w:b/>
              <w:noProof/>
            </w:rPr>
            <w:t>Division 17.3.2</w:t>
          </w:r>
          <w:r>
            <w:rPr>
              <w:b/>
            </w:rPr>
            <w:fldChar w:fldCharType="end"/>
          </w:r>
        </w:p>
      </w:tc>
      <w:tc>
        <w:tcPr>
          <w:tcW w:w="3971" w:type="pct"/>
        </w:tcPr>
        <w:p w:rsidR="0049712B" w:rsidRDefault="0049712B">
          <w:pPr>
            <w:pStyle w:val="HeaderEven"/>
          </w:pPr>
          <w:r>
            <w:rPr>
              <w:noProof/>
            </w:rPr>
            <w:fldChar w:fldCharType="begin"/>
          </w:r>
          <w:r>
            <w:rPr>
              <w:noProof/>
            </w:rPr>
            <w:instrText xml:space="preserve"> STYLEREF CharDivText \*charformat </w:instrText>
          </w:r>
          <w:r>
            <w:rPr>
              <w:noProof/>
            </w:rPr>
            <w:fldChar w:fldCharType="separate"/>
          </w:r>
          <w:r w:rsidR="006D7358">
            <w:rPr>
              <w:noProof/>
            </w:rPr>
            <w:t>Authorisations for delivery people and commercial disposal operators</w:t>
          </w:r>
          <w:r>
            <w:rPr>
              <w:noProof/>
            </w:rPr>
            <w:fldChar w:fldCharType="end"/>
          </w:r>
        </w:p>
      </w:tc>
    </w:tr>
    <w:tr w:rsidR="0049712B">
      <w:trPr>
        <w:cantSplit/>
      </w:trPr>
      <w:tc>
        <w:tcPr>
          <w:tcW w:w="5000" w:type="pct"/>
          <w:gridSpan w:val="2"/>
          <w:tcBorders>
            <w:bottom w:val="single" w:sz="4" w:space="0" w:color="auto"/>
          </w:tcBorders>
        </w:tcPr>
        <w:p w:rsidR="0049712B" w:rsidRDefault="006D7358">
          <w:pPr>
            <w:pStyle w:val="HeaderEven6"/>
          </w:pPr>
          <w:r>
            <w:fldChar w:fldCharType="begin"/>
          </w:r>
          <w:r>
            <w:instrText xml:space="preserve"> DOCPROPERTY "Company"  \* MERGEFORMAT </w:instrText>
          </w:r>
          <w:r>
            <w:fldChar w:fldCharType="separate"/>
          </w:r>
          <w:r w:rsidR="0049712B">
            <w:t>Section</w:t>
          </w:r>
          <w:r>
            <w:fldChar w:fldCharType="end"/>
          </w:r>
          <w:r w:rsidR="0049712B">
            <w:t xml:space="preserve"> </w:t>
          </w:r>
          <w:r w:rsidR="0049712B">
            <w:rPr>
              <w:noProof/>
            </w:rPr>
            <w:fldChar w:fldCharType="begin"/>
          </w:r>
          <w:r w:rsidR="0049712B">
            <w:rPr>
              <w:noProof/>
            </w:rPr>
            <w:instrText xml:space="preserve"> STYLEREF CharSectNo \*charformat </w:instrText>
          </w:r>
          <w:r w:rsidR="0049712B">
            <w:rPr>
              <w:noProof/>
            </w:rPr>
            <w:fldChar w:fldCharType="separate"/>
          </w:r>
          <w:r>
            <w:rPr>
              <w:noProof/>
            </w:rPr>
            <w:t>692</w:t>
          </w:r>
          <w:r w:rsidR="0049712B">
            <w:rPr>
              <w:noProof/>
            </w:rPr>
            <w:fldChar w:fldCharType="end"/>
          </w:r>
        </w:p>
      </w:tc>
    </w:tr>
  </w:tbl>
  <w:p w:rsidR="0049712B" w:rsidRDefault="0049712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49712B">
      <w:tc>
        <w:tcPr>
          <w:tcW w:w="3963" w:type="pct"/>
        </w:tcPr>
        <w:p w:rsidR="0049712B" w:rsidRDefault="0049712B">
          <w:pPr>
            <w:pStyle w:val="HeaderEven"/>
            <w:jc w:val="right"/>
          </w:pPr>
          <w:r>
            <w:rPr>
              <w:noProof/>
            </w:rPr>
            <w:fldChar w:fldCharType="begin"/>
          </w:r>
          <w:r>
            <w:rPr>
              <w:noProof/>
            </w:rPr>
            <w:instrText xml:space="preserve"> STYLEREF CharChapText \*charformat  </w:instrText>
          </w:r>
          <w:r>
            <w:rPr>
              <w:noProof/>
            </w:rPr>
            <w:fldChar w:fldCharType="separate"/>
          </w:r>
          <w:r w:rsidR="006D7358">
            <w:rPr>
              <w:noProof/>
            </w:rPr>
            <w:t>Dangerous poisons authorisations</w:t>
          </w:r>
          <w:r>
            <w:rPr>
              <w:noProof/>
            </w:rPr>
            <w:fldChar w:fldCharType="end"/>
          </w:r>
        </w:p>
      </w:tc>
      <w:tc>
        <w:tcPr>
          <w:tcW w:w="1037" w:type="pct"/>
        </w:tcPr>
        <w:p w:rsidR="0049712B" w:rsidRDefault="0049712B">
          <w:pPr>
            <w:pStyle w:val="HeaderEven"/>
            <w:jc w:val="right"/>
            <w:rPr>
              <w:b/>
            </w:rPr>
          </w:pPr>
          <w:r>
            <w:rPr>
              <w:b/>
            </w:rPr>
            <w:fldChar w:fldCharType="begin"/>
          </w:r>
          <w:r>
            <w:rPr>
              <w:b/>
            </w:rPr>
            <w:instrText xml:space="preserve"> STYLEREF CharChapNo \*charformat  </w:instrText>
          </w:r>
          <w:r>
            <w:rPr>
              <w:b/>
            </w:rPr>
            <w:fldChar w:fldCharType="separate"/>
          </w:r>
          <w:r w:rsidR="006D7358">
            <w:rPr>
              <w:b/>
              <w:noProof/>
            </w:rPr>
            <w:t>Chapter 17</w:t>
          </w:r>
          <w:r>
            <w:rPr>
              <w:b/>
            </w:rPr>
            <w:fldChar w:fldCharType="end"/>
          </w:r>
        </w:p>
      </w:tc>
    </w:tr>
    <w:tr w:rsidR="0049712B">
      <w:tc>
        <w:tcPr>
          <w:tcW w:w="3963" w:type="pct"/>
        </w:tcPr>
        <w:p w:rsidR="0049712B" w:rsidRDefault="0049712B">
          <w:pPr>
            <w:pStyle w:val="HeaderEven"/>
            <w:jc w:val="right"/>
          </w:pPr>
          <w:r>
            <w:rPr>
              <w:noProof/>
            </w:rPr>
            <w:fldChar w:fldCharType="begin"/>
          </w:r>
          <w:r>
            <w:rPr>
              <w:noProof/>
            </w:rPr>
            <w:instrText xml:space="preserve"> STYLEREF CharPartText \*charformat </w:instrText>
          </w:r>
          <w:r>
            <w:rPr>
              <w:noProof/>
            </w:rPr>
            <w:fldChar w:fldCharType="separate"/>
          </w:r>
          <w:r w:rsidR="006D7358">
            <w:rPr>
              <w:noProof/>
            </w:rPr>
            <w:t>Other dangerous poisons authorisations</w:t>
          </w:r>
          <w:r>
            <w:rPr>
              <w:noProof/>
            </w:rPr>
            <w:fldChar w:fldCharType="end"/>
          </w:r>
        </w:p>
      </w:tc>
      <w:tc>
        <w:tcPr>
          <w:tcW w:w="1037" w:type="pct"/>
        </w:tcPr>
        <w:p w:rsidR="0049712B" w:rsidRDefault="0049712B">
          <w:pPr>
            <w:pStyle w:val="HeaderEven"/>
            <w:jc w:val="right"/>
            <w:rPr>
              <w:b/>
            </w:rPr>
          </w:pPr>
          <w:r>
            <w:rPr>
              <w:b/>
            </w:rPr>
            <w:fldChar w:fldCharType="begin"/>
          </w:r>
          <w:r>
            <w:rPr>
              <w:b/>
            </w:rPr>
            <w:instrText xml:space="preserve"> STYLEREF CharPartNo \*charformat </w:instrText>
          </w:r>
          <w:r>
            <w:rPr>
              <w:b/>
            </w:rPr>
            <w:fldChar w:fldCharType="separate"/>
          </w:r>
          <w:r w:rsidR="006D7358">
            <w:rPr>
              <w:b/>
              <w:noProof/>
            </w:rPr>
            <w:t>Part 17.3</w:t>
          </w:r>
          <w:r>
            <w:rPr>
              <w:b/>
            </w:rPr>
            <w:fldChar w:fldCharType="end"/>
          </w:r>
        </w:p>
      </w:tc>
    </w:tr>
    <w:tr w:rsidR="0049712B">
      <w:tc>
        <w:tcPr>
          <w:tcW w:w="3963" w:type="pct"/>
        </w:tcPr>
        <w:p w:rsidR="0049712B" w:rsidRDefault="0049712B">
          <w:pPr>
            <w:pStyle w:val="HeaderEven"/>
            <w:jc w:val="right"/>
          </w:pPr>
          <w:r>
            <w:rPr>
              <w:noProof/>
            </w:rPr>
            <w:fldChar w:fldCharType="begin"/>
          </w:r>
          <w:r>
            <w:rPr>
              <w:noProof/>
            </w:rPr>
            <w:instrText xml:space="preserve"> STYLEREF CharDivText \*charformat </w:instrText>
          </w:r>
          <w:r>
            <w:rPr>
              <w:noProof/>
            </w:rPr>
            <w:fldChar w:fldCharType="separate"/>
          </w:r>
          <w:r w:rsidR="006D7358">
            <w:rPr>
              <w:noProof/>
            </w:rPr>
            <w:t>Authorisations for delivery people and commercial disposal operators</w:t>
          </w:r>
          <w:r>
            <w:rPr>
              <w:noProof/>
            </w:rPr>
            <w:fldChar w:fldCharType="end"/>
          </w:r>
        </w:p>
      </w:tc>
      <w:tc>
        <w:tcPr>
          <w:tcW w:w="1037" w:type="pct"/>
        </w:tcPr>
        <w:p w:rsidR="0049712B" w:rsidRDefault="0049712B">
          <w:pPr>
            <w:pStyle w:val="HeaderEven"/>
            <w:jc w:val="right"/>
            <w:rPr>
              <w:b/>
            </w:rPr>
          </w:pPr>
          <w:r>
            <w:rPr>
              <w:b/>
            </w:rPr>
            <w:fldChar w:fldCharType="begin"/>
          </w:r>
          <w:r>
            <w:rPr>
              <w:b/>
            </w:rPr>
            <w:instrText xml:space="preserve"> STYLEREF CharDivNo \*charformat </w:instrText>
          </w:r>
          <w:r>
            <w:rPr>
              <w:b/>
            </w:rPr>
            <w:fldChar w:fldCharType="separate"/>
          </w:r>
          <w:r w:rsidR="006D7358">
            <w:rPr>
              <w:b/>
              <w:noProof/>
            </w:rPr>
            <w:t>Division 17.3.2</w:t>
          </w:r>
          <w:r>
            <w:rPr>
              <w:b/>
            </w:rPr>
            <w:fldChar w:fldCharType="end"/>
          </w:r>
        </w:p>
      </w:tc>
    </w:tr>
    <w:tr w:rsidR="0049712B">
      <w:trPr>
        <w:cantSplit/>
      </w:trPr>
      <w:tc>
        <w:tcPr>
          <w:tcW w:w="5000" w:type="pct"/>
          <w:gridSpan w:val="2"/>
          <w:tcBorders>
            <w:bottom w:val="single" w:sz="4" w:space="0" w:color="auto"/>
          </w:tcBorders>
        </w:tcPr>
        <w:p w:rsidR="0049712B" w:rsidRDefault="006D7358">
          <w:pPr>
            <w:pStyle w:val="HeaderOdd6"/>
          </w:pPr>
          <w:r>
            <w:fldChar w:fldCharType="begin"/>
          </w:r>
          <w:r>
            <w:instrText xml:space="preserve"> DOCPROPERTY "Company"  \* MERGEFORMAT </w:instrText>
          </w:r>
          <w:r>
            <w:fldChar w:fldCharType="separate"/>
          </w:r>
          <w:r w:rsidR="0049712B">
            <w:t>Section</w:t>
          </w:r>
          <w:r>
            <w:fldChar w:fldCharType="end"/>
          </w:r>
          <w:r w:rsidR="0049712B">
            <w:t xml:space="preserve"> </w:t>
          </w:r>
          <w:r w:rsidR="0049712B">
            <w:rPr>
              <w:noProof/>
            </w:rPr>
            <w:fldChar w:fldCharType="begin"/>
          </w:r>
          <w:r w:rsidR="0049712B">
            <w:rPr>
              <w:noProof/>
            </w:rPr>
            <w:instrText xml:space="preserve"> STYLEREF CharSectNo \*charformat </w:instrText>
          </w:r>
          <w:r w:rsidR="0049712B">
            <w:rPr>
              <w:noProof/>
            </w:rPr>
            <w:fldChar w:fldCharType="separate"/>
          </w:r>
          <w:r>
            <w:rPr>
              <w:noProof/>
            </w:rPr>
            <w:t>693</w:t>
          </w:r>
          <w:r w:rsidR="0049712B">
            <w:rPr>
              <w:noProof/>
            </w:rPr>
            <w:fldChar w:fldCharType="end"/>
          </w:r>
        </w:p>
      </w:tc>
    </w:tr>
  </w:tbl>
  <w:p w:rsidR="0049712B" w:rsidRDefault="00497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49712B">
      <w:tc>
        <w:tcPr>
          <w:tcW w:w="1029" w:type="pct"/>
        </w:tcPr>
        <w:p w:rsidR="0049712B" w:rsidRDefault="0049712B">
          <w:pPr>
            <w:pStyle w:val="HeaderEven"/>
            <w:rPr>
              <w:b/>
            </w:rPr>
          </w:pPr>
          <w:r>
            <w:rPr>
              <w:b/>
            </w:rPr>
            <w:fldChar w:fldCharType="begin"/>
          </w:r>
          <w:r>
            <w:rPr>
              <w:b/>
            </w:rPr>
            <w:instrText xml:space="preserve"> STYLEREF CharChapNo \*charformat  </w:instrText>
          </w:r>
          <w:r>
            <w:rPr>
              <w:b/>
            </w:rPr>
            <w:fldChar w:fldCharType="separate"/>
          </w:r>
          <w:r w:rsidR="006D7358">
            <w:rPr>
              <w:b/>
              <w:noProof/>
            </w:rPr>
            <w:t>Chapter 17</w:t>
          </w:r>
          <w:r>
            <w:rPr>
              <w:b/>
            </w:rPr>
            <w:fldChar w:fldCharType="end"/>
          </w:r>
        </w:p>
      </w:tc>
      <w:tc>
        <w:tcPr>
          <w:tcW w:w="3971" w:type="pct"/>
        </w:tcPr>
        <w:p w:rsidR="0049712B" w:rsidRDefault="0049712B">
          <w:pPr>
            <w:pStyle w:val="HeaderEven"/>
          </w:pPr>
          <w:r>
            <w:rPr>
              <w:noProof/>
            </w:rPr>
            <w:fldChar w:fldCharType="begin"/>
          </w:r>
          <w:r>
            <w:rPr>
              <w:noProof/>
            </w:rPr>
            <w:instrText xml:space="preserve"> STYLEREF CharChapText \*charformat  </w:instrText>
          </w:r>
          <w:r>
            <w:rPr>
              <w:noProof/>
            </w:rPr>
            <w:fldChar w:fldCharType="separate"/>
          </w:r>
          <w:r w:rsidR="006D7358">
            <w:rPr>
              <w:noProof/>
            </w:rPr>
            <w:t>Dangerous poisons authorisations</w:t>
          </w:r>
          <w:r>
            <w:rPr>
              <w:noProof/>
            </w:rPr>
            <w:fldChar w:fldCharType="end"/>
          </w:r>
        </w:p>
      </w:tc>
    </w:tr>
    <w:tr w:rsidR="0049712B">
      <w:tc>
        <w:tcPr>
          <w:tcW w:w="1029" w:type="pct"/>
        </w:tcPr>
        <w:p w:rsidR="0049712B" w:rsidRDefault="0049712B">
          <w:pPr>
            <w:pStyle w:val="HeaderEven"/>
            <w:rPr>
              <w:b/>
            </w:rPr>
          </w:pPr>
          <w:r>
            <w:rPr>
              <w:b/>
            </w:rPr>
            <w:fldChar w:fldCharType="begin"/>
          </w:r>
          <w:r>
            <w:rPr>
              <w:b/>
            </w:rPr>
            <w:instrText xml:space="preserve"> STYLEREF CharPartNo \*charformat </w:instrText>
          </w:r>
          <w:r>
            <w:rPr>
              <w:b/>
            </w:rPr>
            <w:fldChar w:fldCharType="separate"/>
          </w:r>
          <w:r w:rsidR="006D7358">
            <w:rPr>
              <w:b/>
              <w:noProof/>
            </w:rPr>
            <w:t>Part 17.3</w:t>
          </w:r>
          <w:r>
            <w:rPr>
              <w:b/>
            </w:rPr>
            <w:fldChar w:fldCharType="end"/>
          </w:r>
        </w:p>
      </w:tc>
      <w:tc>
        <w:tcPr>
          <w:tcW w:w="3971" w:type="pct"/>
        </w:tcPr>
        <w:p w:rsidR="0049712B" w:rsidRDefault="0049712B">
          <w:pPr>
            <w:pStyle w:val="HeaderEven"/>
          </w:pPr>
          <w:r>
            <w:rPr>
              <w:noProof/>
            </w:rPr>
            <w:fldChar w:fldCharType="begin"/>
          </w:r>
          <w:r>
            <w:rPr>
              <w:noProof/>
            </w:rPr>
            <w:instrText xml:space="preserve"> STYLEREF CharPartText \*charformat </w:instrText>
          </w:r>
          <w:r>
            <w:rPr>
              <w:noProof/>
            </w:rPr>
            <w:fldChar w:fldCharType="separate"/>
          </w:r>
          <w:r w:rsidR="006D7358">
            <w:rPr>
              <w:noProof/>
            </w:rPr>
            <w:t>Other dangerous poisons authorisations</w:t>
          </w:r>
          <w:r>
            <w:rPr>
              <w:noProof/>
            </w:rPr>
            <w:fldChar w:fldCharType="end"/>
          </w:r>
        </w:p>
      </w:tc>
    </w:tr>
    <w:tr w:rsidR="0049712B">
      <w:tc>
        <w:tcPr>
          <w:tcW w:w="1029" w:type="pct"/>
        </w:tcPr>
        <w:p w:rsidR="0049712B" w:rsidRDefault="0049712B">
          <w:pPr>
            <w:pStyle w:val="HeaderEven"/>
            <w:rPr>
              <w:b/>
            </w:rPr>
          </w:pPr>
          <w:r>
            <w:rPr>
              <w:b/>
            </w:rPr>
            <w:fldChar w:fldCharType="begin"/>
          </w:r>
          <w:r>
            <w:rPr>
              <w:b/>
            </w:rPr>
            <w:instrText xml:space="preserve"> STYLEREF CharDivNo \*charformat </w:instrText>
          </w:r>
          <w:r>
            <w:rPr>
              <w:b/>
            </w:rPr>
            <w:fldChar w:fldCharType="separate"/>
          </w:r>
          <w:r w:rsidR="006D7358">
            <w:rPr>
              <w:b/>
              <w:noProof/>
            </w:rPr>
            <w:t>Division 17.3.3</w:t>
          </w:r>
          <w:r>
            <w:rPr>
              <w:b/>
            </w:rPr>
            <w:fldChar w:fldCharType="end"/>
          </w:r>
        </w:p>
      </w:tc>
      <w:tc>
        <w:tcPr>
          <w:tcW w:w="3971" w:type="pct"/>
        </w:tcPr>
        <w:p w:rsidR="0049712B" w:rsidRDefault="0049712B">
          <w:pPr>
            <w:pStyle w:val="HeaderEven"/>
          </w:pPr>
          <w:r>
            <w:rPr>
              <w:noProof/>
            </w:rPr>
            <w:fldChar w:fldCharType="begin"/>
          </w:r>
          <w:r>
            <w:rPr>
              <w:noProof/>
            </w:rPr>
            <w:instrText xml:space="preserve"> STYLEREF CharDivText \*charformat </w:instrText>
          </w:r>
          <w:r>
            <w:rPr>
              <w:noProof/>
            </w:rPr>
            <w:fldChar w:fldCharType="separate"/>
          </w:r>
          <w:r w:rsidR="006D7358">
            <w:rPr>
              <w:noProof/>
            </w:rPr>
            <w:t>Authorisations for dangerous poisons research and education programs by scientifically qualified people</w:t>
          </w:r>
          <w:r>
            <w:rPr>
              <w:noProof/>
            </w:rPr>
            <w:fldChar w:fldCharType="end"/>
          </w:r>
        </w:p>
      </w:tc>
    </w:tr>
    <w:tr w:rsidR="0049712B">
      <w:trPr>
        <w:cantSplit/>
      </w:trPr>
      <w:tc>
        <w:tcPr>
          <w:tcW w:w="5000" w:type="pct"/>
          <w:gridSpan w:val="2"/>
          <w:tcBorders>
            <w:bottom w:val="single" w:sz="4" w:space="0" w:color="auto"/>
          </w:tcBorders>
        </w:tcPr>
        <w:p w:rsidR="0049712B" w:rsidRDefault="006D7358">
          <w:pPr>
            <w:pStyle w:val="HeaderEven6"/>
          </w:pPr>
          <w:r>
            <w:fldChar w:fldCharType="begin"/>
          </w:r>
          <w:r>
            <w:instrText xml:space="preserve"> DOCPROPERTY "Company"  \* MERGEFORMAT </w:instrText>
          </w:r>
          <w:r>
            <w:fldChar w:fldCharType="separate"/>
          </w:r>
          <w:r w:rsidR="0049712B">
            <w:t>Section</w:t>
          </w:r>
          <w:r>
            <w:fldChar w:fldCharType="end"/>
          </w:r>
          <w:r w:rsidR="0049712B">
            <w:t xml:space="preserve"> </w:t>
          </w:r>
          <w:r w:rsidR="0049712B">
            <w:rPr>
              <w:noProof/>
            </w:rPr>
            <w:fldChar w:fldCharType="begin"/>
          </w:r>
          <w:r w:rsidR="0049712B">
            <w:rPr>
              <w:noProof/>
            </w:rPr>
            <w:instrText xml:space="preserve"> STYLEREF CharSectNo \*charformat </w:instrText>
          </w:r>
          <w:r w:rsidR="0049712B">
            <w:rPr>
              <w:noProof/>
            </w:rPr>
            <w:fldChar w:fldCharType="separate"/>
          </w:r>
          <w:r>
            <w:rPr>
              <w:noProof/>
            </w:rPr>
            <w:t>695</w:t>
          </w:r>
          <w:r w:rsidR="0049712B">
            <w:rPr>
              <w:noProof/>
            </w:rPr>
            <w:fldChar w:fldCharType="end"/>
          </w:r>
        </w:p>
      </w:tc>
    </w:tr>
  </w:tbl>
  <w:p w:rsidR="0049712B" w:rsidRDefault="0049712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49712B">
      <w:tc>
        <w:tcPr>
          <w:tcW w:w="3963" w:type="pct"/>
        </w:tcPr>
        <w:p w:rsidR="0049712B" w:rsidRDefault="0049712B">
          <w:pPr>
            <w:pStyle w:val="HeaderEven"/>
            <w:jc w:val="right"/>
          </w:pPr>
          <w:r>
            <w:rPr>
              <w:noProof/>
            </w:rPr>
            <w:fldChar w:fldCharType="begin"/>
          </w:r>
          <w:r>
            <w:rPr>
              <w:noProof/>
            </w:rPr>
            <w:instrText xml:space="preserve"> STYLEREF CharChapText \*charformat  </w:instrText>
          </w:r>
          <w:r>
            <w:rPr>
              <w:noProof/>
            </w:rPr>
            <w:fldChar w:fldCharType="separate"/>
          </w:r>
          <w:r w:rsidR="006D7358">
            <w:rPr>
              <w:noProof/>
            </w:rPr>
            <w:t>Dangerous poisons authorisations</w:t>
          </w:r>
          <w:r>
            <w:rPr>
              <w:noProof/>
            </w:rPr>
            <w:fldChar w:fldCharType="end"/>
          </w:r>
        </w:p>
      </w:tc>
      <w:tc>
        <w:tcPr>
          <w:tcW w:w="1037" w:type="pct"/>
        </w:tcPr>
        <w:p w:rsidR="0049712B" w:rsidRDefault="0049712B">
          <w:pPr>
            <w:pStyle w:val="HeaderEven"/>
            <w:jc w:val="right"/>
            <w:rPr>
              <w:b/>
            </w:rPr>
          </w:pPr>
          <w:r>
            <w:rPr>
              <w:b/>
            </w:rPr>
            <w:fldChar w:fldCharType="begin"/>
          </w:r>
          <w:r>
            <w:rPr>
              <w:b/>
            </w:rPr>
            <w:instrText xml:space="preserve"> STYLEREF CharChapNo \*charformat  </w:instrText>
          </w:r>
          <w:r>
            <w:rPr>
              <w:b/>
            </w:rPr>
            <w:fldChar w:fldCharType="separate"/>
          </w:r>
          <w:r w:rsidR="006D7358">
            <w:rPr>
              <w:b/>
              <w:noProof/>
            </w:rPr>
            <w:t>Chapter 17</w:t>
          </w:r>
          <w:r>
            <w:rPr>
              <w:b/>
            </w:rPr>
            <w:fldChar w:fldCharType="end"/>
          </w:r>
        </w:p>
      </w:tc>
    </w:tr>
    <w:tr w:rsidR="0049712B">
      <w:tc>
        <w:tcPr>
          <w:tcW w:w="3963" w:type="pct"/>
        </w:tcPr>
        <w:p w:rsidR="0049712B" w:rsidRDefault="0049712B">
          <w:pPr>
            <w:pStyle w:val="HeaderEven"/>
            <w:jc w:val="right"/>
          </w:pPr>
          <w:r>
            <w:rPr>
              <w:noProof/>
            </w:rPr>
            <w:fldChar w:fldCharType="begin"/>
          </w:r>
          <w:r>
            <w:rPr>
              <w:noProof/>
            </w:rPr>
            <w:instrText xml:space="preserve"> STYLEREF CharPartText \*charformat </w:instrText>
          </w:r>
          <w:r>
            <w:rPr>
              <w:noProof/>
            </w:rPr>
            <w:fldChar w:fldCharType="separate"/>
          </w:r>
          <w:r w:rsidR="006D7358">
            <w:rPr>
              <w:noProof/>
            </w:rPr>
            <w:t>Other dangerous poisons authorisations</w:t>
          </w:r>
          <w:r>
            <w:rPr>
              <w:noProof/>
            </w:rPr>
            <w:fldChar w:fldCharType="end"/>
          </w:r>
        </w:p>
      </w:tc>
      <w:tc>
        <w:tcPr>
          <w:tcW w:w="1037" w:type="pct"/>
        </w:tcPr>
        <w:p w:rsidR="0049712B" w:rsidRDefault="0049712B">
          <w:pPr>
            <w:pStyle w:val="HeaderEven"/>
            <w:jc w:val="right"/>
            <w:rPr>
              <w:b/>
            </w:rPr>
          </w:pPr>
          <w:r>
            <w:rPr>
              <w:b/>
            </w:rPr>
            <w:fldChar w:fldCharType="begin"/>
          </w:r>
          <w:r>
            <w:rPr>
              <w:b/>
            </w:rPr>
            <w:instrText xml:space="preserve"> STYLEREF CharPartNo \*charformat </w:instrText>
          </w:r>
          <w:r>
            <w:rPr>
              <w:b/>
            </w:rPr>
            <w:fldChar w:fldCharType="separate"/>
          </w:r>
          <w:r w:rsidR="006D7358">
            <w:rPr>
              <w:b/>
              <w:noProof/>
            </w:rPr>
            <w:t>Part 17.3</w:t>
          </w:r>
          <w:r>
            <w:rPr>
              <w:b/>
            </w:rPr>
            <w:fldChar w:fldCharType="end"/>
          </w:r>
        </w:p>
      </w:tc>
    </w:tr>
    <w:tr w:rsidR="0049712B">
      <w:tc>
        <w:tcPr>
          <w:tcW w:w="3963" w:type="pct"/>
        </w:tcPr>
        <w:p w:rsidR="0049712B" w:rsidRDefault="0049712B">
          <w:pPr>
            <w:pStyle w:val="HeaderEven"/>
            <w:jc w:val="right"/>
          </w:pPr>
          <w:r>
            <w:rPr>
              <w:noProof/>
            </w:rPr>
            <w:fldChar w:fldCharType="begin"/>
          </w:r>
          <w:r>
            <w:rPr>
              <w:noProof/>
            </w:rPr>
            <w:instrText xml:space="preserve"> STYLEREF CharDivText \*charformat </w:instrText>
          </w:r>
          <w:r>
            <w:rPr>
              <w:noProof/>
            </w:rPr>
            <w:fldChar w:fldCharType="separate"/>
          </w:r>
          <w:r w:rsidR="006D7358">
            <w:rPr>
              <w:noProof/>
            </w:rPr>
            <w:t>Authorisations for dangerous poisons research and education programs by scientifically qualified people</w:t>
          </w:r>
          <w:r>
            <w:rPr>
              <w:noProof/>
            </w:rPr>
            <w:fldChar w:fldCharType="end"/>
          </w:r>
        </w:p>
      </w:tc>
      <w:tc>
        <w:tcPr>
          <w:tcW w:w="1037" w:type="pct"/>
        </w:tcPr>
        <w:p w:rsidR="0049712B" w:rsidRDefault="0049712B">
          <w:pPr>
            <w:pStyle w:val="HeaderEven"/>
            <w:jc w:val="right"/>
            <w:rPr>
              <w:b/>
            </w:rPr>
          </w:pPr>
          <w:r>
            <w:rPr>
              <w:b/>
            </w:rPr>
            <w:fldChar w:fldCharType="begin"/>
          </w:r>
          <w:r>
            <w:rPr>
              <w:b/>
            </w:rPr>
            <w:instrText xml:space="preserve"> STYLEREF CharDivNo \*charformat </w:instrText>
          </w:r>
          <w:r>
            <w:rPr>
              <w:b/>
            </w:rPr>
            <w:fldChar w:fldCharType="separate"/>
          </w:r>
          <w:r w:rsidR="006D7358">
            <w:rPr>
              <w:b/>
              <w:noProof/>
            </w:rPr>
            <w:t>Division 17.3.3</w:t>
          </w:r>
          <w:r>
            <w:rPr>
              <w:b/>
            </w:rPr>
            <w:fldChar w:fldCharType="end"/>
          </w:r>
        </w:p>
      </w:tc>
    </w:tr>
    <w:tr w:rsidR="0049712B">
      <w:trPr>
        <w:cantSplit/>
      </w:trPr>
      <w:tc>
        <w:tcPr>
          <w:tcW w:w="5000" w:type="pct"/>
          <w:gridSpan w:val="2"/>
          <w:tcBorders>
            <w:bottom w:val="single" w:sz="4" w:space="0" w:color="auto"/>
          </w:tcBorders>
        </w:tcPr>
        <w:p w:rsidR="0049712B" w:rsidRDefault="006D7358">
          <w:pPr>
            <w:pStyle w:val="HeaderOdd6"/>
          </w:pPr>
          <w:r>
            <w:fldChar w:fldCharType="begin"/>
          </w:r>
          <w:r>
            <w:instrText xml:space="preserve"> DOCPROPERTY "Company"  \* MERGEFORMAT </w:instrText>
          </w:r>
          <w:r>
            <w:fldChar w:fldCharType="separate"/>
          </w:r>
          <w:r w:rsidR="0049712B">
            <w:t>Section</w:t>
          </w:r>
          <w:r>
            <w:fldChar w:fldCharType="end"/>
          </w:r>
          <w:r w:rsidR="0049712B">
            <w:t xml:space="preserve"> </w:t>
          </w:r>
          <w:r w:rsidR="0049712B">
            <w:rPr>
              <w:noProof/>
            </w:rPr>
            <w:fldChar w:fldCharType="begin"/>
          </w:r>
          <w:r w:rsidR="0049712B">
            <w:rPr>
              <w:noProof/>
            </w:rPr>
            <w:instrText xml:space="preserve"> STYLEREF CharSectNo \*charformat </w:instrText>
          </w:r>
          <w:r w:rsidR="0049712B">
            <w:rPr>
              <w:noProof/>
            </w:rPr>
            <w:fldChar w:fldCharType="separate"/>
          </w:r>
          <w:r>
            <w:rPr>
              <w:noProof/>
            </w:rPr>
            <w:t>696</w:t>
          </w:r>
          <w:r w:rsidR="0049712B">
            <w:rPr>
              <w:noProof/>
            </w:rPr>
            <w:fldChar w:fldCharType="end"/>
          </w:r>
        </w:p>
      </w:tc>
    </w:tr>
  </w:tbl>
  <w:p w:rsidR="0049712B" w:rsidRDefault="0049712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49712B">
      <w:tc>
        <w:tcPr>
          <w:tcW w:w="1029" w:type="pct"/>
        </w:tcPr>
        <w:p w:rsidR="0049712B" w:rsidRDefault="0049712B">
          <w:pPr>
            <w:pStyle w:val="HeaderEven"/>
            <w:rPr>
              <w:b/>
            </w:rPr>
          </w:pPr>
          <w:r>
            <w:rPr>
              <w:b/>
            </w:rPr>
            <w:fldChar w:fldCharType="begin"/>
          </w:r>
          <w:r>
            <w:rPr>
              <w:b/>
            </w:rPr>
            <w:instrText xml:space="preserve"> STYLEREF CharChapNo \*charformat  </w:instrText>
          </w:r>
          <w:r>
            <w:rPr>
              <w:b/>
            </w:rPr>
            <w:fldChar w:fldCharType="separate"/>
          </w:r>
          <w:r w:rsidR="006D7358">
            <w:rPr>
              <w:b/>
              <w:noProof/>
            </w:rPr>
            <w:t>Chapter 21</w:t>
          </w:r>
          <w:r>
            <w:rPr>
              <w:b/>
            </w:rPr>
            <w:fldChar w:fldCharType="end"/>
          </w:r>
        </w:p>
      </w:tc>
      <w:tc>
        <w:tcPr>
          <w:tcW w:w="3971" w:type="pct"/>
        </w:tcPr>
        <w:p w:rsidR="0049712B" w:rsidRDefault="0049712B">
          <w:pPr>
            <w:pStyle w:val="HeaderEven"/>
          </w:pPr>
          <w:r>
            <w:rPr>
              <w:noProof/>
            </w:rPr>
            <w:fldChar w:fldCharType="begin"/>
          </w:r>
          <w:r>
            <w:rPr>
              <w:noProof/>
            </w:rPr>
            <w:instrText xml:space="preserve"> STYLEREF CharChapText \*charformat  </w:instrText>
          </w:r>
          <w:r>
            <w:rPr>
              <w:noProof/>
            </w:rPr>
            <w:fldChar w:fldCharType="separate"/>
          </w:r>
          <w:r w:rsidR="006D7358">
            <w:rPr>
              <w:noProof/>
            </w:rPr>
            <w:t>Prohibited and schedule 10 substances</w:t>
          </w:r>
          <w:r>
            <w:rPr>
              <w:noProof/>
            </w:rPr>
            <w:fldChar w:fldCharType="end"/>
          </w:r>
        </w:p>
      </w:tc>
    </w:tr>
    <w:tr w:rsidR="0049712B">
      <w:tc>
        <w:tcPr>
          <w:tcW w:w="1029" w:type="pct"/>
        </w:tcPr>
        <w:p w:rsidR="0049712B" w:rsidRDefault="0049712B">
          <w:pPr>
            <w:pStyle w:val="HeaderEven"/>
            <w:rPr>
              <w:b/>
            </w:rPr>
          </w:pPr>
          <w:r>
            <w:rPr>
              <w:b/>
            </w:rPr>
            <w:fldChar w:fldCharType="begin"/>
          </w:r>
          <w:r>
            <w:rPr>
              <w:b/>
            </w:rPr>
            <w:instrText xml:space="preserve"> STYLEREF CharPartNo \*charformat </w:instrText>
          </w:r>
          <w:r w:rsidR="006D7358">
            <w:rPr>
              <w:b/>
            </w:rPr>
            <w:fldChar w:fldCharType="separate"/>
          </w:r>
          <w:r w:rsidR="006D7358">
            <w:rPr>
              <w:b/>
              <w:noProof/>
            </w:rPr>
            <w:t>Part 21.2</w:t>
          </w:r>
          <w:r>
            <w:rPr>
              <w:b/>
            </w:rPr>
            <w:fldChar w:fldCharType="end"/>
          </w:r>
        </w:p>
      </w:tc>
      <w:tc>
        <w:tcPr>
          <w:tcW w:w="3971" w:type="pct"/>
        </w:tcPr>
        <w:p w:rsidR="0049712B" w:rsidRDefault="0049712B">
          <w:pPr>
            <w:pStyle w:val="HeaderEven"/>
          </w:pPr>
          <w:r>
            <w:rPr>
              <w:noProof/>
            </w:rPr>
            <w:fldChar w:fldCharType="begin"/>
          </w:r>
          <w:r>
            <w:rPr>
              <w:noProof/>
            </w:rPr>
            <w:instrText xml:space="preserve"> STYLEREF CharPartText \*charformat </w:instrText>
          </w:r>
          <w:r w:rsidR="006D7358">
            <w:rPr>
              <w:noProof/>
            </w:rPr>
            <w:fldChar w:fldCharType="separate"/>
          </w:r>
          <w:r w:rsidR="006D7358">
            <w:rPr>
              <w:noProof/>
            </w:rPr>
            <w:t>Prohibited substances research and education program licences</w:t>
          </w:r>
          <w:r>
            <w:rPr>
              <w:noProof/>
            </w:rPr>
            <w:fldChar w:fldCharType="end"/>
          </w:r>
        </w:p>
      </w:tc>
    </w:tr>
    <w:tr w:rsidR="0049712B">
      <w:tc>
        <w:tcPr>
          <w:tcW w:w="1029" w:type="pct"/>
        </w:tcPr>
        <w:p w:rsidR="0049712B" w:rsidRDefault="0049712B">
          <w:pPr>
            <w:pStyle w:val="HeaderEven"/>
            <w:rPr>
              <w:b/>
            </w:rPr>
          </w:pPr>
          <w:r>
            <w:rPr>
              <w:b/>
            </w:rPr>
            <w:fldChar w:fldCharType="begin"/>
          </w:r>
          <w:r>
            <w:rPr>
              <w:b/>
            </w:rPr>
            <w:instrText xml:space="preserve"> STYLEREF CharDivNo \*charformat </w:instrText>
          </w:r>
          <w:r w:rsidR="006D7358">
            <w:rPr>
              <w:b/>
            </w:rPr>
            <w:fldChar w:fldCharType="separate"/>
          </w:r>
          <w:r w:rsidR="006D7358">
            <w:rPr>
              <w:b/>
              <w:noProof/>
            </w:rPr>
            <w:t>Division 21.2.2</w:t>
          </w:r>
          <w:r>
            <w:rPr>
              <w:b/>
            </w:rPr>
            <w:fldChar w:fldCharType="end"/>
          </w:r>
        </w:p>
      </w:tc>
      <w:tc>
        <w:tcPr>
          <w:tcW w:w="3971" w:type="pct"/>
        </w:tcPr>
        <w:p w:rsidR="0049712B" w:rsidRDefault="0049712B">
          <w:pPr>
            <w:pStyle w:val="HeaderEven"/>
          </w:pPr>
          <w:r>
            <w:rPr>
              <w:noProof/>
            </w:rPr>
            <w:fldChar w:fldCharType="begin"/>
          </w:r>
          <w:r>
            <w:rPr>
              <w:noProof/>
            </w:rPr>
            <w:instrText xml:space="preserve"> STYLEREF CharDivText \*charformat </w:instrText>
          </w:r>
          <w:r w:rsidR="006D7358">
            <w:rPr>
              <w:noProof/>
            </w:rPr>
            <w:fldChar w:fldCharType="separate"/>
          </w:r>
          <w:r w:rsidR="006D7358">
            <w:rPr>
              <w:noProof/>
            </w:rPr>
            <w:t>Prohibited substances research and education program authorisations</w:t>
          </w:r>
          <w:r>
            <w:rPr>
              <w:noProof/>
            </w:rPr>
            <w:fldChar w:fldCharType="end"/>
          </w:r>
        </w:p>
      </w:tc>
    </w:tr>
    <w:tr w:rsidR="0049712B">
      <w:trPr>
        <w:cantSplit/>
      </w:trPr>
      <w:tc>
        <w:tcPr>
          <w:tcW w:w="5000" w:type="pct"/>
          <w:gridSpan w:val="2"/>
          <w:tcBorders>
            <w:bottom w:val="single" w:sz="4" w:space="0" w:color="auto"/>
          </w:tcBorders>
        </w:tcPr>
        <w:p w:rsidR="0049712B" w:rsidRDefault="006D7358">
          <w:pPr>
            <w:pStyle w:val="HeaderEven6"/>
          </w:pPr>
          <w:r>
            <w:fldChar w:fldCharType="begin"/>
          </w:r>
          <w:r>
            <w:instrText xml:space="preserve"> DOCPROPERTY "Company"  \* MERGEFORMAT </w:instrText>
          </w:r>
          <w:r>
            <w:fldChar w:fldCharType="separate"/>
          </w:r>
          <w:r w:rsidR="0049712B">
            <w:t>Section</w:t>
          </w:r>
          <w:r>
            <w:fldChar w:fldCharType="end"/>
          </w:r>
          <w:r w:rsidR="0049712B">
            <w:t xml:space="preserve"> </w:t>
          </w:r>
          <w:r w:rsidR="0049712B">
            <w:rPr>
              <w:noProof/>
            </w:rPr>
            <w:fldChar w:fldCharType="begin"/>
          </w:r>
          <w:r w:rsidR="0049712B">
            <w:rPr>
              <w:noProof/>
            </w:rPr>
            <w:instrText xml:space="preserve"> STYLEREF CharSectNo \*charformat </w:instrText>
          </w:r>
          <w:r w:rsidR="0049712B">
            <w:rPr>
              <w:noProof/>
            </w:rPr>
            <w:fldChar w:fldCharType="separate"/>
          </w:r>
          <w:r>
            <w:rPr>
              <w:noProof/>
            </w:rPr>
            <w:t>769</w:t>
          </w:r>
          <w:r w:rsidR="0049712B">
            <w:rPr>
              <w:noProof/>
            </w:rPr>
            <w:fldChar w:fldCharType="end"/>
          </w:r>
        </w:p>
      </w:tc>
    </w:tr>
  </w:tbl>
  <w:p w:rsidR="0049712B" w:rsidRDefault="0049712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49712B">
      <w:tc>
        <w:tcPr>
          <w:tcW w:w="3963" w:type="pct"/>
        </w:tcPr>
        <w:p w:rsidR="0049712B" w:rsidRDefault="0049712B">
          <w:pPr>
            <w:pStyle w:val="HeaderEven"/>
            <w:jc w:val="right"/>
          </w:pPr>
          <w:r>
            <w:rPr>
              <w:noProof/>
            </w:rPr>
            <w:fldChar w:fldCharType="begin"/>
          </w:r>
          <w:r>
            <w:rPr>
              <w:noProof/>
            </w:rPr>
            <w:instrText xml:space="preserve"> STYLEREF CharChapText \*charformat  </w:instrText>
          </w:r>
          <w:r>
            <w:rPr>
              <w:noProof/>
            </w:rPr>
            <w:fldChar w:fldCharType="separate"/>
          </w:r>
          <w:r w:rsidR="006D7358">
            <w:rPr>
              <w:noProof/>
            </w:rPr>
            <w:t>Prohibited and schedule 10 substances</w:t>
          </w:r>
          <w:r>
            <w:rPr>
              <w:noProof/>
            </w:rPr>
            <w:fldChar w:fldCharType="end"/>
          </w:r>
        </w:p>
      </w:tc>
      <w:tc>
        <w:tcPr>
          <w:tcW w:w="1037" w:type="pct"/>
        </w:tcPr>
        <w:p w:rsidR="0049712B" w:rsidRDefault="0049712B">
          <w:pPr>
            <w:pStyle w:val="HeaderEven"/>
            <w:jc w:val="right"/>
            <w:rPr>
              <w:b/>
            </w:rPr>
          </w:pPr>
          <w:r>
            <w:rPr>
              <w:b/>
            </w:rPr>
            <w:fldChar w:fldCharType="begin"/>
          </w:r>
          <w:r>
            <w:rPr>
              <w:b/>
            </w:rPr>
            <w:instrText xml:space="preserve"> STYLEREF CharChapNo \*charformat  </w:instrText>
          </w:r>
          <w:r>
            <w:rPr>
              <w:b/>
            </w:rPr>
            <w:fldChar w:fldCharType="separate"/>
          </w:r>
          <w:r w:rsidR="006D7358">
            <w:rPr>
              <w:b/>
              <w:noProof/>
            </w:rPr>
            <w:t>Chapter 21</w:t>
          </w:r>
          <w:r>
            <w:rPr>
              <w:b/>
            </w:rPr>
            <w:fldChar w:fldCharType="end"/>
          </w:r>
        </w:p>
      </w:tc>
    </w:tr>
    <w:tr w:rsidR="0049712B">
      <w:tc>
        <w:tcPr>
          <w:tcW w:w="3963" w:type="pct"/>
        </w:tcPr>
        <w:p w:rsidR="0049712B" w:rsidRDefault="0049712B">
          <w:pPr>
            <w:pStyle w:val="HeaderEven"/>
            <w:jc w:val="right"/>
          </w:pPr>
          <w:r>
            <w:rPr>
              <w:noProof/>
            </w:rPr>
            <w:fldChar w:fldCharType="begin"/>
          </w:r>
          <w:r>
            <w:rPr>
              <w:noProof/>
            </w:rPr>
            <w:instrText xml:space="preserve"> STYLEREF CharPartText \*charformat </w:instrText>
          </w:r>
          <w:r w:rsidR="006D7358">
            <w:rPr>
              <w:noProof/>
            </w:rPr>
            <w:fldChar w:fldCharType="separate"/>
          </w:r>
          <w:r w:rsidR="006D7358">
            <w:rPr>
              <w:noProof/>
            </w:rPr>
            <w:t>Prohibited substances research and education program licences</w:t>
          </w:r>
          <w:r>
            <w:rPr>
              <w:noProof/>
            </w:rPr>
            <w:fldChar w:fldCharType="end"/>
          </w:r>
        </w:p>
      </w:tc>
      <w:tc>
        <w:tcPr>
          <w:tcW w:w="1037" w:type="pct"/>
        </w:tcPr>
        <w:p w:rsidR="0049712B" w:rsidRDefault="0049712B">
          <w:pPr>
            <w:pStyle w:val="HeaderEven"/>
            <w:jc w:val="right"/>
            <w:rPr>
              <w:b/>
            </w:rPr>
          </w:pPr>
          <w:r>
            <w:rPr>
              <w:b/>
            </w:rPr>
            <w:fldChar w:fldCharType="begin"/>
          </w:r>
          <w:r>
            <w:rPr>
              <w:b/>
            </w:rPr>
            <w:instrText xml:space="preserve"> STYLEREF CharPartNo \*charformat </w:instrText>
          </w:r>
          <w:r w:rsidR="006D7358">
            <w:rPr>
              <w:b/>
            </w:rPr>
            <w:fldChar w:fldCharType="separate"/>
          </w:r>
          <w:r w:rsidR="006D7358">
            <w:rPr>
              <w:b/>
              <w:noProof/>
            </w:rPr>
            <w:t>Part 21.2</w:t>
          </w:r>
          <w:r>
            <w:rPr>
              <w:b/>
            </w:rPr>
            <w:fldChar w:fldCharType="end"/>
          </w:r>
        </w:p>
      </w:tc>
    </w:tr>
    <w:tr w:rsidR="0049712B">
      <w:tc>
        <w:tcPr>
          <w:tcW w:w="3963" w:type="pct"/>
        </w:tcPr>
        <w:p w:rsidR="0049712B" w:rsidRDefault="0049712B">
          <w:pPr>
            <w:pStyle w:val="HeaderEven"/>
            <w:jc w:val="right"/>
          </w:pPr>
          <w:r>
            <w:rPr>
              <w:noProof/>
            </w:rPr>
            <w:fldChar w:fldCharType="begin"/>
          </w:r>
          <w:r>
            <w:rPr>
              <w:noProof/>
            </w:rPr>
            <w:instrText xml:space="preserve"> STYLEREF CharDivText \*charformat </w:instrText>
          </w:r>
          <w:r w:rsidR="006D7358">
            <w:rPr>
              <w:noProof/>
            </w:rPr>
            <w:fldChar w:fldCharType="separate"/>
          </w:r>
          <w:r w:rsidR="006D7358">
            <w:rPr>
              <w:noProof/>
            </w:rPr>
            <w:t>Prohibited substances research and education program authorisations</w:t>
          </w:r>
          <w:r>
            <w:rPr>
              <w:noProof/>
            </w:rPr>
            <w:fldChar w:fldCharType="end"/>
          </w:r>
        </w:p>
      </w:tc>
      <w:tc>
        <w:tcPr>
          <w:tcW w:w="1037" w:type="pct"/>
        </w:tcPr>
        <w:p w:rsidR="0049712B" w:rsidRDefault="0049712B">
          <w:pPr>
            <w:pStyle w:val="HeaderEven"/>
            <w:jc w:val="right"/>
            <w:rPr>
              <w:b/>
            </w:rPr>
          </w:pPr>
          <w:r>
            <w:rPr>
              <w:b/>
            </w:rPr>
            <w:fldChar w:fldCharType="begin"/>
          </w:r>
          <w:r>
            <w:rPr>
              <w:b/>
            </w:rPr>
            <w:instrText xml:space="preserve"> STYLEREF CharDivNo \*charformat </w:instrText>
          </w:r>
          <w:r w:rsidR="006D7358">
            <w:rPr>
              <w:b/>
            </w:rPr>
            <w:fldChar w:fldCharType="separate"/>
          </w:r>
          <w:r w:rsidR="006D7358">
            <w:rPr>
              <w:b/>
              <w:noProof/>
            </w:rPr>
            <w:t>Division 21.2.2</w:t>
          </w:r>
          <w:r>
            <w:rPr>
              <w:b/>
            </w:rPr>
            <w:fldChar w:fldCharType="end"/>
          </w:r>
        </w:p>
      </w:tc>
    </w:tr>
    <w:tr w:rsidR="0049712B">
      <w:trPr>
        <w:cantSplit/>
      </w:trPr>
      <w:tc>
        <w:tcPr>
          <w:tcW w:w="5000" w:type="pct"/>
          <w:gridSpan w:val="2"/>
          <w:tcBorders>
            <w:bottom w:val="single" w:sz="4" w:space="0" w:color="auto"/>
          </w:tcBorders>
        </w:tcPr>
        <w:p w:rsidR="0049712B" w:rsidRDefault="006D7358">
          <w:pPr>
            <w:pStyle w:val="HeaderOdd6"/>
          </w:pPr>
          <w:r>
            <w:fldChar w:fldCharType="begin"/>
          </w:r>
          <w:r>
            <w:instrText xml:space="preserve"> DOCPROPERTY "Company"  \* MERGEFORMAT </w:instrText>
          </w:r>
          <w:r>
            <w:fldChar w:fldCharType="separate"/>
          </w:r>
          <w:r w:rsidR="0049712B">
            <w:t>Section</w:t>
          </w:r>
          <w:r>
            <w:fldChar w:fldCharType="end"/>
          </w:r>
          <w:r w:rsidR="0049712B">
            <w:t xml:space="preserve"> </w:t>
          </w:r>
          <w:r w:rsidR="0049712B">
            <w:rPr>
              <w:noProof/>
            </w:rPr>
            <w:fldChar w:fldCharType="begin"/>
          </w:r>
          <w:r w:rsidR="0049712B">
            <w:rPr>
              <w:noProof/>
            </w:rPr>
            <w:instrText xml:space="preserve"> STYLEREF CharSectNo \*charformat </w:instrText>
          </w:r>
          <w:r w:rsidR="0049712B">
            <w:rPr>
              <w:noProof/>
            </w:rPr>
            <w:fldChar w:fldCharType="separate"/>
          </w:r>
          <w:r>
            <w:rPr>
              <w:noProof/>
            </w:rPr>
            <w:t>767</w:t>
          </w:r>
          <w:r w:rsidR="0049712B">
            <w:rPr>
              <w:noProof/>
            </w:rPr>
            <w:fldChar w:fldCharType="end"/>
          </w:r>
        </w:p>
      </w:tc>
    </w:tr>
  </w:tbl>
  <w:p w:rsidR="0049712B" w:rsidRDefault="0049712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49712B">
      <w:tc>
        <w:tcPr>
          <w:tcW w:w="1029" w:type="pct"/>
        </w:tcPr>
        <w:p w:rsidR="0049712B" w:rsidRDefault="0049712B">
          <w:pPr>
            <w:pStyle w:val="HeaderEven"/>
            <w:rPr>
              <w:b/>
            </w:rPr>
          </w:pPr>
          <w:r>
            <w:rPr>
              <w:b/>
            </w:rPr>
            <w:fldChar w:fldCharType="begin"/>
          </w:r>
          <w:r>
            <w:rPr>
              <w:b/>
            </w:rPr>
            <w:instrText xml:space="preserve"> STYLEREF CharChapNo \*charformat  </w:instrText>
          </w:r>
          <w:r>
            <w:rPr>
              <w:b/>
            </w:rPr>
            <w:fldChar w:fldCharType="separate"/>
          </w:r>
          <w:r w:rsidR="006D7358">
            <w:rPr>
              <w:b/>
              <w:noProof/>
            </w:rPr>
            <w:t>Chapter 21</w:t>
          </w:r>
          <w:r>
            <w:rPr>
              <w:b/>
            </w:rPr>
            <w:fldChar w:fldCharType="end"/>
          </w:r>
        </w:p>
      </w:tc>
      <w:tc>
        <w:tcPr>
          <w:tcW w:w="3971" w:type="pct"/>
        </w:tcPr>
        <w:p w:rsidR="0049712B" w:rsidRDefault="0049712B">
          <w:pPr>
            <w:pStyle w:val="HeaderEven"/>
          </w:pPr>
          <w:r>
            <w:rPr>
              <w:noProof/>
            </w:rPr>
            <w:fldChar w:fldCharType="begin"/>
          </w:r>
          <w:r>
            <w:rPr>
              <w:noProof/>
            </w:rPr>
            <w:instrText xml:space="preserve"> STYLEREF CharChapText \*charformat  </w:instrText>
          </w:r>
          <w:r>
            <w:rPr>
              <w:noProof/>
            </w:rPr>
            <w:fldChar w:fldCharType="separate"/>
          </w:r>
          <w:r w:rsidR="006D7358">
            <w:rPr>
              <w:noProof/>
            </w:rPr>
            <w:t>Prohibited and schedule 10 substances</w:t>
          </w:r>
          <w:r>
            <w:rPr>
              <w:noProof/>
            </w:rPr>
            <w:fldChar w:fldCharType="end"/>
          </w:r>
        </w:p>
      </w:tc>
    </w:tr>
    <w:tr w:rsidR="0049712B">
      <w:tc>
        <w:tcPr>
          <w:tcW w:w="1029" w:type="pct"/>
        </w:tcPr>
        <w:p w:rsidR="0049712B" w:rsidRDefault="0049712B">
          <w:pPr>
            <w:pStyle w:val="HeaderEven"/>
            <w:rPr>
              <w:b/>
            </w:rPr>
          </w:pPr>
          <w:r>
            <w:rPr>
              <w:b/>
            </w:rPr>
            <w:fldChar w:fldCharType="begin"/>
          </w:r>
          <w:r>
            <w:rPr>
              <w:b/>
            </w:rPr>
            <w:instrText xml:space="preserve"> STYLEREF CharPartNo \*charformat </w:instrText>
          </w:r>
          <w:r>
            <w:rPr>
              <w:b/>
            </w:rPr>
            <w:fldChar w:fldCharType="separate"/>
          </w:r>
          <w:r w:rsidR="006D7358">
            <w:rPr>
              <w:b/>
              <w:noProof/>
            </w:rPr>
            <w:t>Part 21.2</w:t>
          </w:r>
          <w:r>
            <w:rPr>
              <w:b/>
            </w:rPr>
            <w:fldChar w:fldCharType="end"/>
          </w:r>
        </w:p>
      </w:tc>
      <w:tc>
        <w:tcPr>
          <w:tcW w:w="3971" w:type="pct"/>
        </w:tcPr>
        <w:p w:rsidR="0049712B" w:rsidRDefault="0049712B">
          <w:pPr>
            <w:pStyle w:val="HeaderEven"/>
          </w:pPr>
          <w:r>
            <w:rPr>
              <w:noProof/>
            </w:rPr>
            <w:fldChar w:fldCharType="begin"/>
          </w:r>
          <w:r>
            <w:rPr>
              <w:noProof/>
            </w:rPr>
            <w:instrText xml:space="preserve"> STYLEREF CharPartText \*charformat </w:instrText>
          </w:r>
          <w:r>
            <w:rPr>
              <w:noProof/>
            </w:rPr>
            <w:fldChar w:fldCharType="separate"/>
          </w:r>
          <w:r w:rsidR="006D7358">
            <w:rPr>
              <w:noProof/>
            </w:rPr>
            <w:t>Prohibited substances research and education program licences</w:t>
          </w:r>
          <w:r>
            <w:rPr>
              <w:noProof/>
            </w:rPr>
            <w:fldChar w:fldCharType="end"/>
          </w:r>
        </w:p>
      </w:tc>
    </w:tr>
    <w:tr w:rsidR="0049712B">
      <w:tc>
        <w:tcPr>
          <w:tcW w:w="1029" w:type="pct"/>
        </w:tcPr>
        <w:p w:rsidR="0049712B" w:rsidRDefault="0049712B">
          <w:pPr>
            <w:pStyle w:val="HeaderEven"/>
            <w:rPr>
              <w:b/>
            </w:rPr>
          </w:pPr>
          <w:r>
            <w:rPr>
              <w:b/>
            </w:rPr>
            <w:fldChar w:fldCharType="begin"/>
          </w:r>
          <w:r>
            <w:rPr>
              <w:b/>
            </w:rPr>
            <w:instrText xml:space="preserve"> STYLEREF CharDivNo \*charformat </w:instrText>
          </w:r>
          <w:r>
            <w:rPr>
              <w:b/>
            </w:rPr>
            <w:fldChar w:fldCharType="separate"/>
          </w:r>
          <w:r w:rsidR="006D7358">
            <w:rPr>
              <w:b/>
              <w:noProof/>
            </w:rPr>
            <w:t>Division 21.2.3</w:t>
          </w:r>
          <w:r>
            <w:rPr>
              <w:b/>
            </w:rPr>
            <w:fldChar w:fldCharType="end"/>
          </w:r>
        </w:p>
      </w:tc>
      <w:tc>
        <w:tcPr>
          <w:tcW w:w="3971" w:type="pct"/>
        </w:tcPr>
        <w:p w:rsidR="0049712B" w:rsidRDefault="0049712B">
          <w:pPr>
            <w:pStyle w:val="HeaderEven"/>
          </w:pPr>
          <w:r>
            <w:rPr>
              <w:noProof/>
            </w:rPr>
            <w:fldChar w:fldCharType="begin"/>
          </w:r>
          <w:r>
            <w:rPr>
              <w:noProof/>
            </w:rPr>
            <w:instrText xml:space="preserve"> STYLEREF CharDivText \*charformat </w:instrText>
          </w:r>
          <w:r>
            <w:rPr>
              <w:noProof/>
            </w:rPr>
            <w:fldChar w:fldCharType="separate"/>
          </w:r>
          <w:r w:rsidR="006D7358">
            <w:rPr>
              <w:noProof/>
            </w:rPr>
            <w:t>Other provisions—prohibited substances research and education program licences</w:t>
          </w:r>
          <w:r>
            <w:rPr>
              <w:noProof/>
            </w:rPr>
            <w:fldChar w:fldCharType="end"/>
          </w:r>
        </w:p>
      </w:tc>
    </w:tr>
    <w:tr w:rsidR="0049712B">
      <w:trPr>
        <w:cantSplit/>
      </w:trPr>
      <w:tc>
        <w:tcPr>
          <w:tcW w:w="5000" w:type="pct"/>
          <w:gridSpan w:val="2"/>
          <w:tcBorders>
            <w:bottom w:val="single" w:sz="4" w:space="0" w:color="auto"/>
          </w:tcBorders>
        </w:tcPr>
        <w:p w:rsidR="0049712B" w:rsidRDefault="006D7358">
          <w:pPr>
            <w:pStyle w:val="HeaderEven6"/>
          </w:pPr>
          <w:r>
            <w:fldChar w:fldCharType="begin"/>
          </w:r>
          <w:r>
            <w:instrText xml:space="preserve"> DOCPROPERTY "Company"  \* MERGEFORMAT </w:instrText>
          </w:r>
          <w:r>
            <w:fldChar w:fldCharType="separate"/>
          </w:r>
          <w:r w:rsidR="0049712B">
            <w:t>Section</w:t>
          </w:r>
          <w:r>
            <w:fldChar w:fldCharType="end"/>
          </w:r>
          <w:r w:rsidR="0049712B">
            <w:t xml:space="preserve"> </w:t>
          </w:r>
          <w:r w:rsidR="0049712B">
            <w:rPr>
              <w:noProof/>
            </w:rPr>
            <w:fldChar w:fldCharType="begin"/>
          </w:r>
          <w:r w:rsidR="0049712B">
            <w:rPr>
              <w:noProof/>
            </w:rPr>
            <w:instrText xml:space="preserve"> STYLEREF CharSectNo \*charformat </w:instrText>
          </w:r>
          <w:r w:rsidR="0049712B">
            <w:rPr>
              <w:noProof/>
            </w:rPr>
            <w:fldChar w:fldCharType="separate"/>
          </w:r>
          <w:r>
            <w:rPr>
              <w:noProof/>
            </w:rPr>
            <w:t>774</w:t>
          </w:r>
          <w:r w:rsidR="0049712B">
            <w:rPr>
              <w:noProof/>
            </w:rPr>
            <w:fldChar w:fldCharType="end"/>
          </w:r>
        </w:p>
      </w:tc>
    </w:tr>
  </w:tbl>
  <w:p w:rsidR="0049712B" w:rsidRDefault="0049712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49712B">
      <w:tc>
        <w:tcPr>
          <w:tcW w:w="3963" w:type="pct"/>
        </w:tcPr>
        <w:p w:rsidR="0049712B" w:rsidRDefault="0049712B">
          <w:pPr>
            <w:pStyle w:val="HeaderEven"/>
            <w:jc w:val="right"/>
          </w:pPr>
          <w:r>
            <w:rPr>
              <w:noProof/>
            </w:rPr>
            <w:fldChar w:fldCharType="begin"/>
          </w:r>
          <w:r>
            <w:rPr>
              <w:noProof/>
            </w:rPr>
            <w:instrText xml:space="preserve"> STYLEREF CharChapText \*charformat  </w:instrText>
          </w:r>
          <w:r>
            <w:rPr>
              <w:noProof/>
            </w:rPr>
            <w:fldChar w:fldCharType="separate"/>
          </w:r>
          <w:r w:rsidR="006D7358">
            <w:rPr>
              <w:noProof/>
            </w:rPr>
            <w:t>Prohibited and schedule 10 substances</w:t>
          </w:r>
          <w:r>
            <w:rPr>
              <w:noProof/>
            </w:rPr>
            <w:fldChar w:fldCharType="end"/>
          </w:r>
        </w:p>
      </w:tc>
      <w:tc>
        <w:tcPr>
          <w:tcW w:w="1037" w:type="pct"/>
        </w:tcPr>
        <w:p w:rsidR="0049712B" w:rsidRDefault="0049712B">
          <w:pPr>
            <w:pStyle w:val="HeaderEven"/>
            <w:jc w:val="right"/>
            <w:rPr>
              <w:b/>
            </w:rPr>
          </w:pPr>
          <w:r>
            <w:rPr>
              <w:b/>
            </w:rPr>
            <w:fldChar w:fldCharType="begin"/>
          </w:r>
          <w:r>
            <w:rPr>
              <w:b/>
            </w:rPr>
            <w:instrText xml:space="preserve"> STYLEREF CharChapNo \*charformat  </w:instrText>
          </w:r>
          <w:r>
            <w:rPr>
              <w:b/>
            </w:rPr>
            <w:fldChar w:fldCharType="separate"/>
          </w:r>
          <w:r w:rsidR="006D7358">
            <w:rPr>
              <w:b/>
              <w:noProof/>
            </w:rPr>
            <w:t>Chapter 21</w:t>
          </w:r>
          <w:r>
            <w:rPr>
              <w:b/>
            </w:rPr>
            <w:fldChar w:fldCharType="end"/>
          </w:r>
        </w:p>
      </w:tc>
    </w:tr>
    <w:tr w:rsidR="0049712B">
      <w:tc>
        <w:tcPr>
          <w:tcW w:w="3963" w:type="pct"/>
        </w:tcPr>
        <w:p w:rsidR="0049712B" w:rsidRDefault="0049712B">
          <w:pPr>
            <w:pStyle w:val="HeaderEven"/>
            <w:jc w:val="right"/>
          </w:pPr>
          <w:r>
            <w:rPr>
              <w:noProof/>
            </w:rPr>
            <w:fldChar w:fldCharType="begin"/>
          </w:r>
          <w:r>
            <w:rPr>
              <w:noProof/>
            </w:rPr>
            <w:instrText xml:space="preserve"> STYLEREF CharPartText \*charformat </w:instrText>
          </w:r>
          <w:r>
            <w:rPr>
              <w:noProof/>
            </w:rPr>
            <w:fldChar w:fldCharType="separate"/>
          </w:r>
          <w:r w:rsidR="006D7358">
            <w:rPr>
              <w:noProof/>
            </w:rPr>
            <w:t>Prohibited substances research and education program licences</w:t>
          </w:r>
          <w:r>
            <w:rPr>
              <w:noProof/>
            </w:rPr>
            <w:fldChar w:fldCharType="end"/>
          </w:r>
        </w:p>
      </w:tc>
      <w:tc>
        <w:tcPr>
          <w:tcW w:w="1037" w:type="pct"/>
        </w:tcPr>
        <w:p w:rsidR="0049712B" w:rsidRDefault="0049712B">
          <w:pPr>
            <w:pStyle w:val="HeaderEven"/>
            <w:jc w:val="right"/>
            <w:rPr>
              <w:b/>
            </w:rPr>
          </w:pPr>
          <w:r>
            <w:rPr>
              <w:b/>
            </w:rPr>
            <w:fldChar w:fldCharType="begin"/>
          </w:r>
          <w:r>
            <w:rPr>
              <w:b/>
            </w:rPr>
            <w:instrText xml:space="preserve"> STYLEREF CharPartNo \*charformat </w:instrText>
          </w:r>
          <w:r>
            <w:rPr>
              <w:b/>
            </w:rPr>
            <w:fldChar w:fldCharType="separate"/>
          </w:r>
          <w:r w:rsidR="006D7358">
            <w:rPr>
              <w:b/>
              <w:noProof/>
            </w:rPr>
            <w:t>Part 21.2</w:t>
          </w:r>
          <w:r>
            <w:rPr>
              <w:b/>
            </w:rPr>
            <w:fldChar w:fldCharType="end"/>
          </w:r>
        </w:p>
      </w:tc>
    </w:tr>
    <w:tr w:rsidR="0049712B">
      <w:tc>
        <w:tcPr>
          <w:tcW w:w="3963" w:type="pct"/>
        </w:tcPr>
        <w:p w:rsidR="0049712B" w:rsidRDefault="0049712B">
          <w:pPr>
            <w:pStyle w:val="HeaderEven"/>
            <w:jc w:val="right"/>
          </w:pPr>
          <w:r>
            <w:rPr>
              <w:noProof/>
            </w:rPr>
            <w:fldChar w:fldCharType="begin"/>
          </w:r>
          <w:r>
            <w:rPr>
              <w:noProof/>
            </w:rPr>
            <w:instrText xml:space="preserve"> STYLEREF CharDivText \*charformat </w:instrText>
          </w:r>
          <w:r>
            <w:rPr>
              <w:noProof/>
            </w:rPr>
            <w:fldChar w:fldCharType="separate"/>
          </w:r>
          <w:r w:rsidR="006D7358">
            <w:rPr>
              <w:noProof/>
            </w:rPr>
            <w:t>Other provisions—prohibited substances research and education program licences</w:t>
          </w:r>
          <w:r>
            <w:rPr>
              <w:noProof/>
            </w:rPr>
            <w:fldChar w:fldCharType="end"/>
          </w:r>
        </w:p>
      </w:tc>
      <w:tc>
        <w:tcPr>
          <w:tcW w:w="1037" w:type="pct"/>
        </w:tcPr>
        <w:p w:rsidR="0049712B" w:rsidRDefault="0049712B">
          <w:pPr>
            <w:pStyle w:val="HeaderEven"/>
            <w:jc w:val="right"/>
            <w:rPr>
              <w:b/>
            </w:rPr>
          </w:pPr>
          <w:r>
            <w:rPr>
              <w:b/>
            </w:rPr>
            <w:fldChar w:fldCharType="begin"/>
          </w:r>
          <w:r>
            <w:rPr>
              <w:b/>
            </w:rPr>
            <w:instrText xml:space="preserve"> STYLEREF CharDivNo \*charformat </w:instrText>
          </w:r>
          <w:r>
            <w:rPr>
              <w:b/>
            </w:rPr>
            <w:fldChar w:fldCharType="separate"/>
          </w:r>
          <w:r w:rsidR="006D7358">
            <w:rPr>
              <w:b/>
              <w:noProof/>
            </w:rPr>
            <w:t>Division 21.2.3</w:t>
          </w:r>
          <w:r>
            <w:rPr>
              <w:b/>
            </w:rPr>
            <w:fldChar w:fldCharType="end"/>
          </w:r>
        </w:p>
      </w:tc>
    </w:tr>
    <w:tr w:rsidR="0049712B">
      <w:trPr>
        <w:cantSplit/>
      </w:trPr>
      <w:tc>
        <w:tcPr>
          <w:tcW w:w="5000" w:type="pct"/>
          <w:gridSpan w:val="2"/>
          <w:tcBorders>
            <w:bottom w:val="single" w:sz="4" w:space="0" w:color="auto"/>
          </w:tcBorders>
        </w:tcPr>
        <w:p w:rsidR="0049712B" w:rsidRDefault="006D7358">
          <w:pPr>
            <w:pStyle w:val="HeaderOdd6"/>
          </w:pPr>
          <w:r>
            <w:fldChar w:fldCharType="begin"/>
          </w:r>
          <w:r>
            <w:instrText xml:space="preserve"> DOCPROPERTY "Company"  \* MERGEFORMAT </w:instrText>
          </w:r>
          <w:r>
            <w:fldChar w:fldCharType="separate"/>
          </w:r>
          <w:r w:rsidR="0049712B">
            <w:t>Section</w:t>
          </w:r>
          <w:r>
            <w:fldChar w:fldCharType="end"/>
          </w:r>
          <w:r w:rsidR="0049712B">
            <w:t xml:space="preserve"> </w:t>
          </w:r>
          <w:r w:rsidR="0049712B">
            <w:rPr>
              <w:noProof/>
            </w:rPr>
            <w:fldChar w:fldCharType="begin"/>
          </w:r>
          <w:r w:rsidR="0049712B">
            <w:rPr>
              <w:noProof/>
            </w:rPr>
            <w:instrText xml:space="preserve"> STYLEREF CharSectNo \*charformat </w:instrText>
          </w:r>
          <w:r w:rsidR="0049712B">
            <w:rPr>
              <w:noProof/>
            </w:rPr>
            <w:fldChar w:fldCharType="separate"/>
          </w:r>
          <w:r>
            <w:rPr>
              <w:noProof/>
            </w:rPr>
            <w:t>773</w:t>
          </w:r>
          <w:r w:rsidR="0049712B">
            <w:rPr>
              <w:noProof/>
            </w:rPr>
            <w:fldChar w:fldCharType="end"/>
          </w:r>
        </w:p>
      </w:tc>
    </w:tr>
  </w:tbl>
  <w:p w:rsidR="0049712B" w:rsidRDefault="0049712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49712B">
      <w:tc>
        <w:tcPr>
          <w:tcW w:w="1029" w:type="pct"/>
        </w:tcPr>
        <w:p w:rsidR="0049712B" w:rsidRDefault="0049712B">
          <w:pPr>
            <w:pStyle w:val="HeaderEven"/>
            <w:rPr>
              <w:b/>
            </w:rPr>
          </w:pPr>
          <w:r>
            <w:rPr>
              <w:b/>
            </w:rPr>
            <w:fldChar w:fldCharType="begin"/>
          </w:r>
          <w:r>
            <w:rPr>
              <w:b/>
            </w:rPr>
            <w:instrText xml:space="preserve"> STYLEREF CharChapNo \*charformat  </w:instrText>
          </w:r>
          <w:r>
            <w:rPr>
              <w:b/>
            </w:rPr>
            <w:fldChar w:fldCharType="separate"/>
          </w:r>
          <w:r w:rsidR="006D7358">
            <w:rPr>
              <w:b/>
              <w:noProof/>
            </w:rPr>
            <w:t>Chapter 24</w:t>
          </w:r>
          <w:r>
            <w:rPr>
              <w:b/>
            </w:rPr>
            <w:fldChar w:fldCharType="end"/>
          </w:r>
        </w:p>
      </w:tc>
      <w:tc>
        <w:tcPr>
          <w:tcW w:w="3971" w:type="pct"/>
        </w:tcPr>
        <w:p w:rsidR="0049712B" w:rsidRDefault="0049712B">
          <w:pPr>
            <w:pStyle w:val="HeaderEven"/>
          </w:pPr>
          <w:r>
            <w:rPr>
              <w:noProof/>
            </w:rPr>
            <w:fldChar w:fldCharType="begin"/>
          </w:r>
          <w:r>
            <w:rPr>
              <w:noProof/>
            </w:rPr>
            <w:instrText xml:space="preserve"> STYLEREF CharChapText \*charformat  </w:instrText>
          </w:r>
          <w:r>
            <w:rPr>
              <w:noProof/>
            </w:rPr>
            <w:fldChar w:fldCharType="separate"/>
          </w:r>
          <w:r w:rsidR="006D7358">
            <w:rPr>
              <w:noProof/>
            </w:rPr>
            <w:t>Miscellaneous</w:t>
          </w:r>
          <w:r>
            <w:rPr>
              <w:noProof/>
            </w:rPr>
            <w:fldChar w:fldCharType="end"/>
          </w:r>
        </w:p>
      </w:tc>
    </w:tr>
    <w:tr w:rsidR="0049712B">
      <w:tc>
        <w:tcPr>
          <w:tcW w:w="1029" w:type="pct"/>
        </w:tcPr>
        <w:p w:rsidR="0049712B" w:rsidRDefault="0049712B">
          <w:pPr>
            <w:pStyle w:val="HeaderEven"/>
            <w:rPr>
              <w:b/>
            </w:rPr>
          </w:pPr>
          <w:r>
            <w:rPr>
              <w:b/>
            </w:rPr>
            <w:fldChar w:fldCharType="begin"/>
          </w:r>
          <w:r>
            <w:rPr>
              <w:b/>
            </w:rPr>
            <w:instrText xml:space="preserve"> STYLEREF CharPartNo \*charformat </w:instrText>
          </w:r>
          <w:r>
            <w:rPr>
              <w:b/>
            </w:rPr>
            <w:fldChar w:fldCharType="end"/>
          </w:r>
        </w:p>
      </w:tc>
      <w:tc>
        <w:tcPr>
          <w:tcW w:w="3971" w:type="pct"/>
        </w:tcPr>
        <w:p w:rsidR="0049712B" w:rsidRDefault="0049712B">
          <w:pPr>
            <w:pStyle w:val="HeaderEven"/>
          </w:pPr>
          <w:r>
            <w:fldChar w:fldCharType="begin"/>
          </w:r>
          <w:r>
            <w:instrText xml:space="preserve"> STYLEREF CharPartText \*charformat </w:instrText>
          </w:r>
          <w:r>
            <w:rPr>
              <w:noProof/>
            </w:rPr>
            <w:fldChar w:fldCharType="end"/>
          </w:r>
        </w:p>
      </w:tc>
    </w:tr>
    <w:tr w:rsidR="0049712B">
      <w:tc>
        <w:tcPr>
          <w:tcW w:w="1029" w:type="pct"/>
        </w:tcPr>
        <w:p w:rsidR="0049712B" w:rsidRDefault="0049712B">
          <w:pPr>
            <w:pStyle w:val="HeaderEven"/>
            <w:rPr>
              <w:b/>
            </w:rPr>
          </w:pPr>
          <w:r>
            <w:rPr>
              <w:b/>
            </w:rPr>
            <w:fldChar w:fldCharType="begin"/>
          </w:r>
          <w:r>
            <w:rPr>
              <w:b/>
            </w:rPr>
            <w:instrText xml:space="preserve"> STYLEREF CharDivNo \*charformat </w:instrText>
          </w:r>
          <w:r>
            <w:rPr>
              <w:b/>
            </w:rPr>
            <w:fldChar w:fldCharType="end"/>
          </w:r>
        </w:p>
      </w:tc>
      <w:tc>
        <w:tcPr>
          <w:tcW w:w="3971" w:type="pct"/>
        </w:tcPr>
        <w:p w:rsidR="0049712B" w:rsidRDefault="0049712B">
          <w:pPr>
            <w:pStyle w:val="HeaderEven"/>
          </w:pPr>
          <w:r>
            <w:fldChar w:fldCharType="begin"/>
          </w:r>
          <w:r>
            <w:instrText xml:space="preserve"> STYLEREF CharDivText \*charformat </w:instrText>
          </w:r>
          <w:r>
            <w:rPr>
              <w:noProof/>
            </w:rPr>
            <w:fldChar w:fldCharType="end"/>
          </w:r>
        </w:p>
      </w:tc>
    </w:tr>
    <w:tr w:rsidR="0049712B">
      <w:trPr>
        <w:cantSplit/>
      </w:trPr>
      <w:tc>
        <w:tcPr>
          <w:tcW w:w="5000" w:type="pct"/>
          <w:gridSpan w:val="2"/>
          <w:tcBorders>
            <w:bottom w:val="single" w:sz="4" w:space="0" w:color="auto"/>
          </w:tcBorders>
        </w:tcPr>
        <w:p w:rsidR="0049712B" w:rsidRDefault="006D7358">
          <w:pPr>
            <w:pStyle w:val="HeaderEven6"/>
          </w:pPr>
          <w:r>
            <w:fldChar w:fldCharType="begin"/>
          </w:r>
          <w:r>
            <w:instrText xml:space="preserve"> DOCPROPERTY "Company"  \* MERGEFORMAT </w:instrText>
          </w:r>
          <w:r>
            <w:fldChar w:fldCharType="separate"/>
          </w:r>
          <w:r w:rsidR="0049712B">
            <w:t>Section</w:t>
          </w:r>
          <w:r>
            <w:fldChar w:fldCharType="end"/>
          </w:r>
          <w:r w:rsidR="0049712B">
            <w:t xml:space="preserve"> </w:t>
          </w:r>
          <w:r w:rsidR="0049712B">
            <w:rPr>
              <w:noProof/>
            </w:rPr>
            <w:fldChar w:fldCharType="begin"/>
          </w:r>
          <w:r w:rsidR="0049712B">
            <w:rPr>
              <w:noProof/>
            </w:rPr>
            <w:instrText xml:space="preserve"> STYLEREF CharSectNo \*charformat </w:instrText>
          </w:r>
          <w:r w:rsidR="0049712B">
            <w:rPr>
              <w:noProof/>
            </w:rPr>
            <w:fldChar w:fldCharType="separate"/>
          </w:r>
          <w:r>
            <w:rPr>
              <w:noProof/>
            </w:rPr>
            <w:t>864</w:t>
          </w:r>
          <w:r w:rsidR="0049712B">
            <w:rPr>
              <w:noProof/>
            </w:rPr>
            <w:fldChar w:fldCharType="end"/>
          </w:r>
        </w:p>
      </w:tc>
    </w:tr>
  </w:tbl>
  <w:p w:rsidR="0049712B" w:rsidRDefault="0049712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49712B">
      <w:tc>
        <w:tcPr>
          <w:tcW w:w="3963" w:type="pct"/>
        </w:tcPr>
        <w:p w:rsidR="0049712B" w:rsidRDefault="0049712B">
          <w:pPr>
            <w:pStyle w:val="HeaderEven"/>
            <w:jc w:val="right"/>
          </w:pPr>
          <w:r>
            <w:rPr>
              <w:noProof/>
            </w:rPr>
            <w:fldChar w:fldCharType="begin"/>
          </w:r>
          <w:r>
            <w:rPr>
              <w:noProof/>
            </w:rPr>
            <w:instrText xml:space="preserve"> STYLEREF CharChapText \*charformat  </w:instrText>
          </w:r>
          <w:r>
            <w:rPr>
              <w:noProof/>
            </w:rPr>
            <w:fldChar w:fldCharType="separate"/>
          </w:r>
          <w:r w:rsidR="006D7358">
            <w:rPr>
              <w:noProof/>
            </w:rPr>
            <w:t>Miscellaneous</w:t>
          </w:r>
          <w:r>
            <w:rPr>
              <w:noProof/>
            </w:rPr>
            <w:fldChar w:fldCharType="end"/>
          </w:r>
        </w:p>
      </w:tc>
      <w:tc>
        <w:tcPr>
          <w:tcW w:w="1037" w:type="pct"/>
        </w:tcPr>
        <w:p w:rsidR="0049712B" w:rsidRDefault="0049712B">
          <w:pPr>
            <w:pStyle w:val="HeaderEven"/>
            <w:jc w:val="right"/>
            <w:rPr>
              <w:b/>
            </w:rPr>
          </w:pPr>
          <w:r>
            <w:rPr>
              <w:b/>
            </w:rPr>
            <w:fldChar w:fldCharType="begin"/>
          </w:r>
          <w:r>
            <w:rPr>
              <w:b/>
            </w:rPr>
            <w:instrText xml:space="preserve"> STYLEREF CharChapNo \*charformat  </w:instrText>
          </w:r>
          <w:r>
            <w:rPr>
              <w:b/>
            </w:rPr>
            <w:fldChar w:fldCharType="separate"/>
          </w:r>
          <w:r w:rsidR="006D7358">
            <w:rPr>
              <w:b/>
              <w:noProof/>
            </w:rPr>
            <w:t>Chapter 24</w:t>
          </w:r>
          <w:r>
            <w:rPr>
              <w:b/>
            </w:rPr>
            <w:fldChar w:fldCharType="end"/>
          </w:r>
        </w:p>
      </w:tc>
    </w:tr>
    <w:tr w:rsidR="0049712B">
      <w:tc>
        <w:tcPr>
          <w:tcW w:w="3963" w:type="pct"/>
        </w:tcPr>
        <w:p w:rsidR="0049712B" w:rsidRDefault="0049712B">
          <w:pPr>
            <w:pStyle w:val="HeaderEven"/>
            <w:jc w:val="right"/>
          </w:pPr>
          <w:r>
            <w:fldChar w:fldCharType="begin"/>
          </w:r>
          <w:r>
            <w:instrText xml:space="preserve"> STYLEREF CharPartText \*charformat </w:instrText>
          </w:r>
          <w:r>
            <w:rPr>
              <w:noProof/>
            </w:rPr>
            <w:fldChar w:fldCharType="end"/>
          </w:r>
        </w:p>
      </w:tc>
      <w:tc>
        <w:tcPr>
          <w:tcW w:w="1037" w:type="pct"/>
        </w:tcPr>
        <w:p w:rsidR="0049712B" w:rsidRDefault="0049712B">
          <w:pPr>
            <w:pStyle w:val="HeaderEven"/>
            <w:jc w:val="right"/>
            <w:rPr>
              <w:b/>
            </w:rPr>
          </w:pPr>
          <w:r>
            <w:rPr>
              <w:b/>
            </w:rPr>
            <w:fldChar w:fldCharType="begin"/>
          </w:r>
          <w:r>
            <w:rPr>
              <w:b/>
            </w:rPr>
            <w:instrText xml:space="preserve"> STYLEREF CharPartNo \*charformat </w:instrText>
          </w:r>
          <w:r>
            <w:rPr>
              <w:b/>
            </w:rPr>
            <w:fldChar w:fldCharType="end"/>
          </w:r>
        </w:p>
      </w:tc>
    </w:tr>
    <w:tr w:rsidR="0049712B">
      <w:tc>
        <w:tcPr>
          <w:tcW w:w="3963" w:type="pct"/>
        </w:tcPr>
        <w:p w:rsidR="0049712B" w:rsidRDefault="0049712B">
          <w:pPr>
            <w:pStyle w:val="HeaderEven"/>
            <w:jc w:val="right"/>
          </w:pPr>
          <w:r>
            <w:fldChar w:fldCharType="begin"/>
          </w:r>
          <w:r>
            <w:instrText xml:space="preserve"> STYLEREF CharDivText \*charformat </w:instrText>
          </w:r>
          <w:r>
            <w:rPr>
              <w:noProof/>
            </w:rPr>
            <w:fldChar w:fldCharType="end"/>
          </w:r>
        </w:p>
      </w:tc>
      <w:tc>
        <w:tcPr>
          <w:tcW w:w="1037" w:type="pct"/>
        </w:tcPr>
        <w:p w:rsidR="0049712B" w:rsidRDefault="0049712B">
          <w:pPr>
            <w:pStyle w:val="HeaderEven"/>
            <w:jc w:val="right"/>
            <w:rPr>
              <w:b/>
            </w:rPr>
          </w:pPr>
          <w:r>
            <w:rPr>
              <w:b/>
            </w:rPr>
            <w:fldChar w:fldCharType="begin"/>
          </w:r>
          <w:r>
            <w:rPr>
              <w:b/>
            </w:rPr>
            <w:instrText xml:space="preserve"> STYLEREF CharDivNo \*charformat </w:instrText>
          </w:r>
          <w:r>
            <w:rPr>
              <w:b/>
            </w:rPr>
            <w:fldChar w:fldCharType="end"/>
          </w:r>
        </w:p>
      </w:tc>
    </w:tr>
    <w:tr w:rsidR="0049712B">
      <w:trPr>
        <w:cantSplit/>
      </w:trPr>
      <w:tc>
        <w:tcPr>
          <w:tcW w:w="5000" w:type="pct"/>
          <w:gridSpan w:val="2"/>
          <w:tcBorders>
            <w:bottom w:val="single" w:sz="4" w:space="0" w:color="auto"/>
          </w:tcBorders>
        </w:tcPr>
        <w:p w:rsidR="0049712B" w:rsidRDefault="006D7358">
          <w:pPr>
            <w:pStyle w:val="HeaderOdd6"/>
          </w:pPr>
          <w:r>
            <w:fldChar w:fldCharType="begin"/>
          </w:r>
          <w:r>
            <w:instrText xml:space="preserve"> DOCPROPERTY "Company"  \* MERGEFORMAT </w:instrText>
          </w:r>
          <w:r>
            <w:fldChar w:fldCharType="separate"/>
          </w:r>
          <w:r w:rsidR="0049712B">
            <w:t>Section</w:t>
          </w:r>
          <w:r>
            <w:fldChar w:fldCharType="end"/>
          </w:r>
          <w:r w:rsidR="0049712B">
            <w:t xml:space="preserve"> </w:t>
          </w:r>
          <w:r w:rsidR="0049712B">
            <w:rPr>
              <w:noProof/>
            </w:rPr>
            <w:fldChar w:fldCharType="begin"/>
          </w:r>
          <w:r w:rsidR="0049712B">
            <w:rPr>
              <w:noProof/>
            </w:rPr>
            <w:instrText xml:space="preserve"> STYLEREF CharSectNo \*charformat </w:instrText>
          </w:r>
          <w:r w:rsidR="0049712B">
            <w:rPr>
              <w:noProof/>
            </w:rPr>
            <w:fldChar w:fldCharType="separate"/>
          </w:r>
          <w:r>
            <w:rPr>
              <w:noProof/>
            </w:rPr>
            <w:t>864</w:t>
          </w:r>
          <w:r w:rsidR="0049712B">
            <w:rPr>
              <w:noProof/>
            </w:rPr>
            <w:fldChar w:fldCharType="end"/>
          </w:r>
        </w:p>
      </w:tc>
    </w:tr>
  </w:tbl>
  <w:p w:rsidR="0049712B" w:rsidRDefault="0049712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9712B" w:rsidRPr="00CB3D59">
      <w:trPr>
        <w:jc w:val="center"/>
      </w:trPr>
      <w:tc>
        <w:tcPr>
          <w:tcW w:w="1560" w:type="dxa"/>
        </w:tcPr>
        <w:p w:rsidR="0049712B" w:rsidRPr="00F02A14" w:rsidRDefault="0049712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D7358">
            <w:rPr>
              <w:rFonts w:cs="Arial"/>
              <w:b/>
              <w:noProof/>
              <w:szCs w:val="18"/>
            </w:rPr>
            <w:t>Schedule 1</w:t>
          </w:r>
          <w:r w:rsidRPr="00F02A14">
            <w:rPr>
              <w:rFonts w:cs="Arial"/>
              <w:b/>
              <w:szCs w:val="18"/>
            </w:rPr>
            <w:fldChar w:fldCharType="end"/>
          </w:r>
        </w:p>
      </w:tc>
      <w:tc>
        <w:tcPr>
          <w:tcW w:w="5741" w:type="dxa"/>
        </w:tcPr>
        <w:p w:rsidR="0049712B" w:rsidRPr="00F02A14" w:rsidRDefault="0049712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D7358">
            <w:rPr>
              <w:rFonts w:cs="Arial"/>
              <w:noProof/>
              <w:szCs w:val="18"/>
            </w:rPr>
            <w:t>Medicines—health-related occupations authorisations</w:t>
          </w:r>
          <w:r w:rsidRPr="00F02A14">
            <w:rPr>
              <w:rFonts w:cs="Arial"/>
              <w:szCs w:val="18"/>
            </w:rPr>
            <w:fldChar w:fldCharType="end"/>
          </w:r>
        </w:p>
      </w:tc>
    </w:tr>
    <w:tr w:rsidR="0049712B" w:rsidRPr="00CB3D59">
      <w:trPr>
        <w:jc w:val="center"/>
      </w:trPr>
      <w:tc>
        <w:tcPr>
          <w:tcW w:w="1560" w:type="dxa"/>
        </w:tcPr>
        <w:p w:rsidR="0049712B" w:rsidRPr="00F02A14" w:rsidRDefault="0049712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6D7358">
            <w:rPr>
              <w:rFonts w:cs="Arial"/>
              <w:b/>
              <w:noProof/>
              <w:szCs w:val="18"/>
            </w:rPr>
            <w:t>Part 1.13</w:t>
          </w:r>
          <w:r w:rsidRPr="00F02A14">
            <w:rPr>
              <w:rFonts w:cs="Arial"/>
              <w:b/>
              <w:szCs w:val="18"/>
            </w:rPr>
            <w:fldChar w:fldCharType="end"/>
          </w:r>
        </w:p>
      </w:tc>
      <w:tc>
        <w:tcPr>
          <w:tcW w:w="5741" w:type="dxa"/>
        </w:tcPr>
        <w:p w:rsidR="0049712B" w:rsidRPr="00F02A14" w:rsidRDefault="0049712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6D7358">
            <w:rPr>
              <w:rFonts w:cs="Arial"/>
              <w:noProof/>
              <w:szCs w:val="18"/>
            </w:rPr>
            <w:t>Veterinary practitioners and employees</w:t>
          </w:r>
          <w:r w:rsidRPr="00F02A14">
            <w:rPr>
              <w:rFonts w:cs="Arial"/>
              <w:szCs w:val="18"/>
            </w:rPr>
            <w:fldChar w:fldCharType="end"/>
          </w:r>
        </w:p>
      </w:tc>
    </w:tr>
    <w:tr w:rsidR="0049712B" w:rsidRPr="00CB3D59">
      <w:trPr>
        <w:jc w:val="center"/>
      </w:trPr>
      <w:tc>
        <w:tcPr>
          <w:tcW w:w="7296" w:type="dxa"/>
          <w:gridSpan w:val="2"/>
          <w:tcBorders>
            <w:bottom w:val="single" w:sz="4" w:space="0" w:color="auto"/>
          </w:tcBorders>
        </w:tcPr>
        <w:p w:rsidR="0049712B" w:rsidRPr="00783A18" w:rsidRDefault="0049712B" w:rsidP="00253529">
          <w:pPr>
            <w:pStyle w:val="HeaderEven6"/>
            <w:spacing w:before="0" w:after="0"/>
            <w:rPr>
              <w:rFonts w:ascii="Times New Roman" w:hAnsi="Times New Roman"/>
              <w:sz w:val="24"/>
              <w:szCs w:val="24"/>
            </w:rPr>
          </w:pPr>
        </w:p>
      </w:tc>
    </w:tr>
  </w:tbl>
  <w:p w:rsidR="0049712B" w:rsidRDefault="0049712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9712B" w:rsidRPr="00CB3D59">
      <w:trPr>
        <w:jc w:val="center"/>
      </w:trPr>
      <w:tc>
        <w:tcPr>
          <w:tcW w:w="5741" w:type="dxa"/>
        </w:tcPr>
        <w:p w:rsidR="0049712B" w:rsidRPr="00F02A14" w:rsidRDefault="0049712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D7358">
            <w:rPr>
              <w:rFonts w:cs="Arial"/>
              <w:noProof/>
              <w:szCs w:val="18"/>
            </w:rPr>
            <w:t>Medicines—health-related occupations authorisations</w:t>
          </w:r>
          <w:r w:rsidRPr="00F02A14">
            <w:rPr>
              <w:rFonts w:cs="Arial"/>
              <w:szCs w:val="18"/>
            </w:rPr>
            <w:fldChar w:fldCharType="end"/>
          </w:r>
        </w:p>
      </w:tc>
      <w:tc>
        <w:tcPr>
          <w:tcW w:w="1560" w:type="dxa"/>
        </w:tcPr>
        <w:p w:rsidR="0049712B" w:rsidRPr="00F02A14" w:rsidRDefault="0049712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D7358">
            <w:rPr>
              <w:rFonts w:cs="Arial"/>
              <w:b/>
              <w:noProof/>
              <w:szCs w:val="18"/>
            </w:rPr>
            <w:t>Schedule 1</w:t>
          </w:r>
          <w:r w:rsidRPr="00F02A14">
            <w:rPr>
              <w:rFonts w:cs="Arial"/>
              <w:b/>
              <w:szCs w:val="18"/>
            </w:rPr>
            <w:fldChar w:fldCharType="end"/>
          </w:r>
        </w:p>
      </w:tc>
    </w:tr>
    <w:tr w:rsidR="0049712B" w:rsidRPr="00CB3D59">
      <w:trPr>
        <w:jc w:val="center"/>
      </w:trPr>
      <w:tc>
        <w:tcPr>
          <w:tcW w:w="5741" w:type="dxa"/>
        </w:tcPr>
        <w:p w:rsidR="0049712B" w:rsidRPr="00F02A14" w:rsidRDefault="0049712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6D7358">
            <w:rPr>
              <w:rFonts w:cs="Arial"/>
              <w:noProof/>
              <w:szCs w:val="18"/>
            </w:rPr>
            <w:t>Veterinary practitioners and employees</w:t>
          </w:r>
          <w:r w:rsidRPr="00F02A14">
            <w:rPr>
              <w:rFonts w:cs="Arial"/>
              <w:szCs w:val="18"/>
            </w:rPr>
            <w:fldChar w:fldCharType="end"/>
          </w:r>
        </w:p>
      </w:tc>
      <w:tc>
        <w:tcPr>
          <w:tcW w:w="1560" w:type="dxa"/>
        </w:tcPr>
        <w:p w:rsidR="0049712B" w:rsidRPr="00F02A14" w:rsidRDefault="0049712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6D7358">
            <w:rPr>
              <w:rFonts w:cs="Arial"/>
              <w:b/>
              <w:noProof/>
              <w:szCs w:val="18"/>
            </w:rPr>
            <w:t>Part 1.13</w:t>
          </w:r>
          <w:r w:rsidRPr="00F02A14">
            <w:rPr>
              <w:rFonts w:cs="Arial"/>
              <w:b/>
              <w:szCs w:val="18"/>
            </w:rPr>
            <w:fldChar w:fldCharType="end"/>
          </w:r>
        </w:p>
      </w:tc>
    </w:tr>
    <w:tr w:rsidR="0049712B" w:rsidRPr="00CB3D59">
      <w:trPr>
        <w:jc w:val="center"/>
      </w:trPr>
      <w:tc>
        <w:tcPr>
          <w:tcW w:w="7296" w:type="dxa"/>
          <w:gridSpan w:val="2"/>
          <w:tcBorders>
            <w:bottom w:val="single" w:sz="4" w:space="0" w:color="auto"/>
          </w:tcBorders>
        </w:tcPr>
        <w:p w:rsidR="0049712B" w:rsidRPr="00783A18" w:rsidRDefault="0049712B" w:rsidP="00253529">
          <w:pPr>
            <w:pStyle w:val="HeaderOdd6"/>
            <w:spacing w:before="0" w:after="0"/>
            <w:jc w:val="left"/>
            <w:rPr>
              <w:rFonts w:ascii="Times New Roman" w:hAnsi="Times New Roman"/>
              <w:sz w:val="24"/>
              <w:szCs w:val="24"/>
            </w:rPr>
          </w:pPr>
        </w:p>
      </w:tc>
    </w:tr>
  </w:tbl>
  <w:p w:rsidR="0049712B" w:rsidRDefault="00497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9712B">
      <w:trPr>
        <w:jc w:val="center"/>
      </w:trPr>
      <w:tc>
        <w:tcPr>
          <w:tcW w:w="1560" w:type="dxa"/>
        </w:tcPr>
        <w:p w:rsidR="0049712B" w:rsidRDefault="0049712B">
          <w:pPr>
            <w:pStyle w:val="HeaderEven"/>
            <w:rPr>
              <w:b/>
            </w:rPr>
          </w:pPr>
          <w:r>
            <w:rPr>
              <w:b/>
            </w:rPr>
            <w:fldChar w:fldCharType="begin"/>
          </w:r>
          <w:r>
            <w:rPr>
              <w:b/>
            </w:rPr>
            <w:instrText xml:space="preserve"> STYLEREF CharChapNo \*charformat </w:instrText>
          </w:r>
          <w:r>
            <w:rPr>
              <w:b/>
            </w:rPr>
            <w:fldChar w:fldCharType="separate"/>
          </w:r>
          <w:r w:rsidR="006D7358">
            <w:rPr>
              <w:b/>
              <w:noProof/>
            </w:rPr>
            <w:t>Schedule 3</w:t>
          </w:r>
          <w:r>
            <w:rPr>
              <w:b/>
            </w:rPr>
            <w:fldChar w:fldCharType="end"/>
          </w:r>
        </w:p>
      </w:tc>
      <w:tc>
        <w:tcPr>
          <w:tcW w:w="5741" w:type="dxa"/>
        </w:tcPr>
        <w:p w:rsidR="0049712B" w:rsidRDefault="0049712B">
          <w:pPr>
            <w:pStyle w:val="HeaderEven"/>
          </w:pPr>
          <w:r>
            <w:rPr>
              <w:noProof/>
            </w:rPr>
            <w:fldChar w:fldCharType="begin"/>
          </w:r>
          <w:r>
            <w:rPr>
              <w:noProof/>
            </w:rPr>
            <w:instrText xml:space="preserve"> STYLEREF CharChapText \*charformat </w:instrText>
          </w:r>
          <w:r>
            <w:rPr>
              <w:noProof/>
            </w:rPr>
            <w:fldChar w:fldCharType="separate"/>
          </w:r>
          <w:r w:rsidR="006D7358">
            <w:rPr>
              <w:noProof/>
            </w:rPr>
            <w:t>ACT listed appendix D medicines—standing approvals</w:t>
          </w:r>
          <w:r>
            <w:rPr>
              <w:noProof/>
            </w:rPr>
            <w:fldChar w:fldCharType="end"/>
          </w:r>
        </w:p>
      </w:tc>
    </w:tr>
    <w:tr w:rsidR="0049712B">
      <w:trPr>
        <w:jc w:val="center"/>
      </w:trPr>
      <w:tc>
        <w:tcPr>
          <w:tcW w:w="1560" w:type="dxa"/>
        </w:tcPr>
        <w:p w:rsidR="0049712B" w:rsidRDefault="0049712B">
          <w:pPr>
            <w:pStyle w:val="HeaderEven"/>
            <w:rPr>
              <w:b/>
            </w:rPr>
          </w:pPr>
          <w:r>
            <w:rPr>
              <w:b/>
            </w:rPr>
            <w:fldChar w:fldCharType="begin"/>
          </w:r>
          <w:r>
            <w:rPr>
              <w:b/>
            </w:rPr>
            <w:instrText xml:space="preserve"> STYLEREF CharPartNo \*charformat </w:instrText>
          </w:r>
          <w:r>
            <w:rPr>
              <w:b/>
            </w:rPr>
            <w:fldChar w:fldCharType="separate"/>
          </w:r>
          <w:r w:rsidR="006D7358">
            <w:rPr>
              <w:b/>
              <w:noProof/>
            </w:rPr>
            <w:t>Part 3.1</w:t>
          </w:r>
          <w:r>
            <w:rPr>
              <w:b/>
            </w:rPr>
            <w:fldChar w:fldCharType="end"/>
          </w:r>
        </w:p>
      </w:tc>
      <w:tc>
        <w:tcPr>
          <w:tcW w:w="5741" w:type="dxa"/>
        </w:tcPr>
        <w:p w:rsidR="0049712B" w:rsidRDefault="0049712B">
          <w:pPr>
            <w:pStyle w:val="HeaderEven"/>
          </w:pPr>
          <w:r>
            <w:rPr>
              <w:noProof/>
            </w:rPr>
            <w:fldChar w:fldCharType="begin"/>
          </w:r>
          <w:r>
            <w:rPr>
              <w:noProof/>
            </w:rPr>
            <w:instrText xml:space="preserve"> STYLEREF CharPartText \*charformat </w:instrText>
          </w:r>
          <w:r>
            <w:rPr>
              <w:noProof/>
            </w:rPr>
            <w:fldChar w:fldCharType="separate"/>
          </w:r>
          <w:r w:rsidR="006D7358">
            <w:rPr>
              <w:noProof/>
            </w:rPr>
            <w:t>Approval conditions</w:t>
          </w:r>
          <w:r>
            <w:rPr>
              <w:noProof/>
            </w:rPr>
            <w:fldChar w:fldCharType="end"/>
          </w:r>
        </w:p>
      </w:tc>
    </w:tr>
    <w:tr w:rsidR="0049712B">
      <w:trPr>
        <w:jc w:val="center"/>
      </w:trPr>
      <w:tc>
        <w:tcPr>
          <w:tcW w:w="7296" w:type="dxa"/>
          <w:gridSpan w:val="2"/>
          <w:tcBorders>
            <w:bottom w:val="single" w:sz="4" w:space="0" w:color="auto"/>
          </w:tcBorders>
        </w:tcPr>
        <w:p w:rsidR="0049712B" w:rsidRDefault="0049712B">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6D7358">
            <w:rPr>
              <w:noProof/>
            </w:rPr>
            <w:t>3.1</w:t>
          </w:r>
          <w:r>
            <w:rPr>
              <w:noProof/>
            </w:rPr>
            <w:fldChar w:fldCharType="end"/>
          </w:r>
        </w:p>
      </w:tc>
    </w:tr>
  </w:tbl>
  <w:p w:rsidR="0049712B" w:rsidRDefault="0049712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9712B">
      <w:trPr>
        <w:jc w:val="center"/>
      </w:trPr>
      <w:tc>
        <w:tcPr>
          <w:tcW w:w="5741" w:type="dxa"/>
        </w:tcPr>
        <w:p w:rsidR="0049712B" w:rsidRDefault="0049712B">
          <w:pPr>
            <w:pStyle w:val="HeaderEven"/>
            <w:jc w:val="right"/>
          </w:pPr>
          <w:r>
            <w:rPr>
              <w:noProof/>
            </w:rPr>
            <w:fldChar w:fldCharType="begin"/>
          </w:r>
          <w:r>
            <w:rPr>
              <w:noProof/>
            </w:rPr>
            <w:instrText xml:space="preserve"> STYLEREF CharChapText \*charformat </w:instrText>
          </w:r>
          <w:r>
            <w:rPr>
              <w:noProof/>
            </w:rPr>
            <w:fldChar w:fldCharType="separate"/>
          </w:r>
          <w:r>
            <w:rPr>
              <w:noProof/>
            </w:rPr>
            <w:t>Medicines—health-related occupations authorisations</w:t>
          </w:r>
          <w:r>
            <w:rPr>
              <w:noProof/>
            </w:rPr>
            <w:fldChar w:fldCharType="end"/>
          </w:r>
        </w:p>
      </w:tc>
      <w:tc>
        <w:tcPr>
          <w:tcW w:w="1560" w:type="dxa"/>
        </w:tcPr>
        <w:p w:rsidR="0049712B" w:rsidRDefault="0049712B">
          <w:pPr>
            <w:pStyle w:val="HeaderEven"/>
            <w:jc w:val="right"/>
            <w:rPr>
              <w:b/>
            </w:rPr>
          </w:pPr>
          <w:r>
            <w:rPr>
              <w:b/>
            </w:rPr>
            <w:fldChar w:fldCharType="begin"/>
          </w:r>
          <w:r>
            <w:rPr>
              <w:b/>
            </w:rPr>
            <w:instrText xml:space="preserve"> STYLEREF CharChapNo \*charformat </w:instrText>
          </w:r>
          <w:r>
            <w:rPr>
              <w:b/>
            </w:rPr>
            <w:fldChar w:fldCharType="separate"/>
          </w:r>
          <w:r>
            <w:rPr>
              <w:b/>
              <w:noProof/>
            </w:rPr>
            <w:t>Schedule 1</w:t>
          </w:r>
          <w:r>
            <w:rPr>
              <w:b/>
            </w:rPr>
            <w:fldChar w:fldCharType="end"/>
          </w:r>
        </w:p>
      </w:tc>
    </w:tr>
    <w:tr w:rsidR="0049712B">
      <w:trPr>
        <w:jc w:val="center"/>
      </w:trPr>
      <w:tc>
        <w:tcPr>
          <w:tcW w:w="5741" w:type="dxa"/>
        </w:tcPr>
        <w:p w:rsidR="0049712B" w:rsidRDefault="0049712B">
          <w:pPr>
            <w:pStyle w:val="HeaderEven"/>
            <w:jc w:val="right"/>
          </w:pPr>
          <w:r>
            <w:rPr>
              <w:noProof/>
            </w:rPr>
            <w:fldChar w:fldCharType="begin"/>
          </w:r>
          <w:r>
            <w:rPr>
              <w:noProof/>
            </w:rPr>
            <w:instrText xml:space="preserve"> STYLEREF CharPartText \*charformat </w:instrText>
          </w:r>
          <w:r>
            <w:rPr>
              <w:noProof/>
            </w:rPr>
            <w:fldChar w:fldCharType="separate"/>
          </w:r>
          <w:r>
            <w:rPr>
              <w:noProof/>
            </w:rPr>
            <w:t>Veterinary practitioners and employees</w:t>
          </w:r>
          <w:r>
            <w:rPr>
              <w:noProof/>
            </w:rPr>
            <w:fldChar w:fldCharType="end"/>
          </w:r>
        </w:p>
      </w:tc>
      <w:tc>
        <w:tcPr>
          <w:tcW w:w="1560" w:type="dxa"/>
        </w:tcPr>
        <w:p w:rsidR="0049712B" w:rsidRDefault="0049712B">
          <w:pPr>
            <w:pStyle w:val="HeaderEven"/>
            <w:jc w:val="right"/>
            <w:rPr>
              <w:b/>
            </w:rPr>
          </w:pPr>
          <w:r>
            <w:rPr>
              <w:b/>
            </w:rPr>
            <w:fldChar w:fldCharType="begin"/>
          </w:r>
          <w:r>
            <w:rPr>
              <w:b/>
            </w:rPr>
            <w:instrText xml:space="preserve"> STYLEREF CharPartNo \*charformat </w:instrText>
          </w:r>
          <w:r>
            <w:rPr>
              <w:b/>
            </w:rPr>
            <w:fldChar w:fldCharType="separate"/>
          </w:r>
          <w:r>
            <w:rPr>
              <w:b/>
              <w:noProof/>
            </w:rPr>
            <w:t>Part 1.13</w:t>
          </w:r>
          <w:r>
            <w:rPr>
              <w:b/>
            </w:rPr>
            <w:fldChar w:fldCharType="end"/>
          </w:r>
        </w:p>
      </w:tc>
    </w:tr>
    <w:tr w:rsidR="0049712B">
      <w:trPr>
        <w:jc w:val="center"/>
      </w:trPr>
      <w:tc>
        <w:tcPr>
          <w:tcW w:w="7296" w:type="dxa"/>
          <w:gridSpan w:val="2"/>
          <w:tcBorders>
            <w:bottom w:val="single" w:sz="4" w:space="0" w:color="auto"/>
          </w:tcBorders>
        </w:tcPr>
        <w:p w:rsidR="0049712B" w:rsidRDefault="0049712B">
          <w:pPr>
            <w:pStyle w:val="HeaderOdd6"/>
          </w:pPr>
          <w:r>
            <w:t xml:space="preserve">Section </w:t>
          </w:r>
          <w:r>
            <w:rPr>
              <w:noProof/>
            </w:rPr>
            <w:fldChar w:fldCharType="begin"/>
          </w:r>
          <w:r>
            <w:rPr>
              <w:noProof/>
            </w:rPr>
            <w:instrText xml:space="preserve"> STYLEREF CharSectNo \*charformat </w:instrText>
          </w:r>
          <w:r>
            <w:rPr>
              <w:noProof/>
            </w:rPr>
            <w:fldChar w:fldCharType="separate"/>
          </w:r>
          <w:r>
            <w:rPr>
              <w:noProof/>
            </w:rPr>
            <w:t>864</w:t>
          </w:r>
          <w:r>
            <w:rPr>
              <w:noProof/>
            </w:rPr>
            <w:fldChar w:fldCharType="end"/>
          </w:r>
        </w:p>
      </w:tc>
    </w:tr>
  </w:tbl>
  <w:p w:rsidR="0049712B" w:rsidRDefault="0049712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9712B">
      <w:trPr>
        <w:jc w:val="center"/>
      </w:trPr>
      <w:tc>
        <w:tcPr>
          <w:tcW w:w="1560" w:type="dxa"/>
        </w:tcPr>
        <w:p w:rsidR="0049712B" w:rsidRDefault="0049712B">
          <w:pPr>
            <w:pStyle w:val="HeaderEven"/>
            <w:rPr>
              <w:b/>
            </w:rPr>
          </w:pPr>
          <w:r>
            <w:rPr>
              <w:b/>
            </w:rPr>
            <w:fldChar w:fldCharType="begin"/>
          </w:r>
          <w:r>
            <w:rPr>
              <w:b/>
            </w:rPr>
            <w:instrText xml:space="preserve"> STYLEREF CharChapNo \*charformat </w:instrText>
          </w:r>
          <w:r>
            <w:rPr>
              <w:b/>
            </w:rPr>
            <w:fldChar w:fldCharType="separate"/>
          </w:r>
          <w:r w:rsidR="006D7358">
            <w:rPr>
              <w:b/>
              <w:noProof/>
            </w:rPr>
            <w:t>Schedule 3</w:t>
          </w:r>
          <w:r>
            <w:rPr>
              <w:b/>
            </w:rPr>
            <w:fldChar w:fldCharType="end"/>
          </w:r>
        </w:p>
      </w:tc>
      <w:tc>
        <w:tcPr>
          <w:tcW w:w="5741" w:type="dxa"/>
        </w:tcPr>
        <w:p w:rsidR="0049712B" w:rsidRDefault="0049712B">
          <w:pPr>
            <w:pStyle w:val="HeaderEven"/>
          </w:pPr>
          <w:r>
            <w:rPr>
              <w:noProof/>
            </w:rPr>
            <w:fldChar w:fldCharType="begin"/>
          </w:r>
          <w:r>
            <w:rPr>
              <w:noProof/>
            </w:rPr>
            <w:instrText xml:space="preserve"> STYLEREF CharChapText \*charformat </w:instrText>
          </w:r>
          <w:r>
            <w:rPr>
              <w:noProof/>
            </w:rPr>
            <w:fldChar w:fldCharType="separate"/>
          </w:r>
          <w:r w:rsidR="006D7358">
            <w:rPr>
              <w:noProof/>
            </w:rPr>
            <w:t>ACT listed appendix D medicines—standing approvals</w:t>
          </w:r>
          <w:r>
            <w:rPr>
              <w:noProof/>
            </w:rPr>
            <w:fldChar w:fldCharType="end"/>
          </w:r>
        </w:p>
      </w:tc>
    </w:tr>
    <w:tr w:rsidR="0049712B">
      <w:trPr>
        <w:jc w:val="center"/>
      </w:trPr>
      <w:tc>
        <w:tcPr>
          <w:tcW w:w="1560" w:type="dxa"/>
        </w:tcPr>
        <w:p w:rsidR="0049712B" w:rsidRDefault="0049712B">
          <w:pPr>
            <w:pStyle w:val="HeaderEven"/>
            <w:rPr>
              <w:b/>
            </w:rPr>
          </w:pPr>
          <w:r>
            <w:rPr>
              <w:b/>
            </w:rPr>
            <w:fldChar w:fldCharType="begin"/>
          </w:r>
          <w:r>
            <w:rPr>
              <w:b/>
            </w:rPr>
            <w:instrText xml:space="preserve"> STYLEREF CharPartNo \*charformat </w:instrText>
          </w:r>
          <w:r>
            <w:rPr>
              <w:b/>
            </w:rPr>
            <w:fldChar w:fldCharType="separate"/>
          </w:r>
          <w:r w:rsidR="006D7358">
            <w:rPr>
              <w:b/>
              <w:noProof/>
            </w:rPr>
            <w:t>Part 3.2</w:t>
          </w:r>
          <w:r>
            <w:rPr>
              <w:b/>
            </w:rPr>
            <w:fldChar w:fldCharType="end"/>
          </w:r>
        </w:p>
      </w:tc>
      <w:tc>
        <w:tcPr>
          <w:tcW w:w="5741" w:type="dxa"/>
        </w:tcPr>
        <w:p w:rsidR="0049712B" w:rsidRDefault="0049712B">
          <w:pPr>
            <w:pStyle w:val="HeaderEven"/>
          </w:pPr>
          <w:r>
            <w:rPr>
              <w:noProof/>
            </w:rPr>
            <w:fldChar w:fldCharType="begin"/>
          </w:r>
          <w:r>
            <w:rPr>
              <w:noProof/>
            </w:rPr>
            <w:instrText xml:space="preserve"> STYLEREF CharPartText \*charformat </w:instrText>
          </w:r>
          <w:r>
            <w:rPr>
              <w:noProof/>
            </w:rPr>
            <w:fldChar w:fldCharType="separate"/>
          </w:r>
          <w:r w:rsidR="006D7358">
            <w:rPr>
              <w:noProof/>
            </w:rPr>
            <w:t>Standing approvals for ACT listed appendix D medicines</w:t>
          </w:r>
          <w:r>
            <w:rPr>
              <w:noProof/>
            </w:rPr>
            <w:fldChar w:fldCharType="end"/>
          </w:r>
        </w:p>
      </w:tc>
    </w:tr>
    <w:tr w:rsidR="0049712B">
      <w:trPr>
        <w:jc w:val="center"/>
      </w:trPr>
      <w:tc>
        <w:tcPr>
          <w:tcW w:w="7296" w:type="dxa"/>
          <w:gridSpan w:val="2"/>
          <w:tcBorders>
            <w:bottom w:val="single" w:sz="4" w:space="0" w:color="auto"/>
          </w:tcBorders>
        </w:tcPr>
        <w:p w:rsidR="0049712B" w:rsidRDefault="0049712B">
          <w:pPr>
            <w:pStyle w:val="HeaderEven6"/>
          </w:pPr>
        </w:p>
      </w:tc>
    </w:tr>
  </w:tbl>
  <w:p w:rsidR="0049712B" w:rsidRDefault="0049712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9712B">
      <w:trPr>
        <w:jc w:val="center"/>
      </w:trPr>
      <w:tc>
        <w:tcPr>
          <w:tcW w:w="5741" w:type="dxa"/>
        </w:tcPr>
        <w:p w:rsidR="0049712B" w:rsidRDefault="0049712B">
          <w:pPr>
            <w:pStyle w:val="HeaderEven"/>
            <w:jc w:val="right"/>
          </w:pPr>
          <w:r>
            <w:rPr>
              <w:noProof/>
            </w:rPr>
            <w:fldChar w:fldCharType="begin"/>
          </w:r>
          <w:r>
            <w:rPr>
              <w:noProof/>
            </w:rPr>
            <w:instrText xml:space="preserve"> STYLEREF CharChapText \*charformat </w:instrText>
          </w:r>
          <w:r>
            <w:rPr>
              <w:noProof/>
            </w:rPr>
            <w:fldChar w:fldCharType="separate"/>
          </w:r>
          <w:r w:rsidR="006D7358">
            <w:rPr>
              <w:noProof/>
            </w:rPr>
            <w:t>ACT listed appendix D medicines—standing approvals</w:t>
          </w:r>
          <w:r>
            <w:rPr>
              <w:noProof/>
            </w:rPr>
            <w:fldChar w:fldCharType="end"/>
          </w:r>
        </w:p>
      </w:tc>
      <w:tc>
        <w:tcPr>
          <w:tcW w:w="1560" w:type="dxa"/>
        </w:tcPr>
        <w:p w:rsidR="0049712B" w:rsidRDefault="0049712B">
          <w:pPr>
            <w:pStyle w:val="HeaderEven"/>
            <w:jc w:val="right"/>
            <w:rPr>
              <w:b/>
            </w:rPr>
          </w:pPr>
          <w:r>
            <w:rPr>
              <w:b/>
            </w:rPr>
            <w:fldChar w:fldCharType="begin"/>
          </w:r>
          <w:r>
            <w:rPr>
              <w:b/>
            </w:rPr>
            <w:instrText xml:space="preserve"> STYLEREF CharChapNo \*charformat </w:instrText>
          </w:r>
          <w:r>
            <w:rPr>
              <w:b/>
            </w:rPr>
            <w:fldChar w:fldCharType="separate"/>
          </w:r>
          <w:r w:rsidR="006D7358">
            <w:rPr>
              <w:b/>
              <w:noProof/>
            </w:rPr>
            <w:t>Schedule 3</w:t>
          </w:r>
          <w:r>
            <w:rPr>
              <w:b/>
            </w:rPr>
            <w:fldChar w:fldCharType="end"/>
          </w:r>
        </w:p>
      </w:tc>
    </w:tr>
    <w:tr w:rsidR="0049712B">
      <w:trPr>
        <w:jc w:val="center"/>
      </w:trPr>
      <w:tc>
        <w:tcPr>
          <w:tcW w:w="5741" w:type="dxa"/>
        </w:tcPr>
        <w:p w:rsidR="0049712B" w:rsidRDefault="0049712B">
          <w:pPr>
            <w:pStyle w:val="HeaderEven"/>
            <w:jc w:val="right"/>
          </w:pPr>
          <w:r>
            <w:rPr>
              <w:noProof/>
            </w:rPr>
            <w:fldChar w:fldCharType="begin"/>
          </w:r>
          <w:r>
            <w:rPr>
              <w:noProof/>
            </w:rPr>
            <w:instrText xml:space="preserve"> STYLEREF CharPartText \*charformat </w:instrText>
          </w:r>
          <w:r>
            <w:rPr>
              <w:noProof/>
            </w:rPr>
            <w:fldChar w:fldCharType="separate"/>
          </w:r>
          <w:r w:rsidR="006D7358">
            <w:rPr>
              <w:noProof/>
            </w:rPr>
            <w:t>Standing approvals for ACT listed appendix D medicines</w:t>
          </w:r>
          <w:r>
            <w:rPr>
              <w:noProof/>
            </w:rPr>
            <w:fldChar w:fldCharType="end"/>
          </w:r>
        </w:p>
      </w:tc>
      <w:tc>
        <w:tcPr>
          <w:tcW w:w="1560" w:type="dxa"/>
        </w:tcPr>
        <w:p w:rsidR="0049712B" w:rsidRDefault="0049712B">
          <w:pPr>
            <w:pStyle w:val="HeaderEven"/>
            <w:jc w:val="right"/>
            <w:rPr>
              <w:b/>
            </w:rPr>
          </w:pPr>
          <w:r>
            <w:rPr>
              <w:b/>
            </w:rPr>
            <w:fldChar w:fldCharType="begin"/>
          </w:r>
          <w:r>
            <w:rPr>
              <w:b/>
            </w:rPr>
            <w:instrText xml:space="preserve"> STYLEREF CharPartNo \*charformat </w:instrText>
          </w:r>
          <w:r>
            <w:rPr>
              <w:b/>
            </w:rPr>
            <w:fldChar w:fldCharType="separate"/>
          </w:r>
          <w:r w:rsidR="006D7358">
            <w:rPr>
              <w:b/>
              <w:noProof/>
            </w:rPr>
            <w:t>Part 3.2</w:t>
          </w:r>
          <w:r>
            <w:rPr>
              <w:b/>
            </w:rPr>
            <w:fldChar w:fldCharType="end"/>
          </w:r>
        </w:p>
      </w:tc>
    </w:tr>
    <w:tr w:rsidR="0049712B">
      <w:trPr>
        <w:jc w:val="center"/>
      </w:trPr>
      <w:tc>
        <w:tcPr>
          <w:tcW w:w="7296" w:type="dxa"/>
          <w:gridSpan w:val="2"/>
          <w:tcBorders>
            <w:bottom w:val="single" w:sz="4" w:space="0" w:color="auto"/>
          </w:tcBorders>
        </w:tcPr>
        <w:p w:rsidR="0049712B" w:rsidRDefault="0049712B">
          <w:pPr>
            <w:pStyle w:val="HeaderOdd6"/>
          </w:pPr>
        </w:p>
      </w:tc>
    </w:tr>
  </w:tbl>
  <w:p w:rsidR="0049712B" w:rsidRDefault="0049712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9712B">
      <w:trPr>
        <w:jc w:val="center"/>
      </w:trPr>
      <w:tc>
        <w:tcPr>
          <w:tcW w:w="1560" w:type="dxa"/>
        </w:tcPr>
        <w:p w:rsidR="0049712B" w:rsidRDefault="0049712B">
          <w:pPr>
            <w:pStyle w:val="HeaderEven"/>
            <w:rPr>
              <w:b/>
            </w:rPr>
          </w:pPr>
          <w:r>
            <w:rPr>
              <w:b/>
            </w:rPr>
            <w:fldChar w:fldCharType="begin"/>
          </w:r>
          <w:r>
            <w:rPr>
              <w:b/>
            </w:rPr>
            <w:instrText xml:space="preserve"> STYLEREF CharChapNo \*charformat </w:instrText>
          </w:r>
          <w:r>
            <w:rPr>
              <w:b/>
            </w:rPr>
            <w:fldChar w:fldCharType="separate"/>
          </w:r>
          <w:r w:rsidR="006D7358">
            <w:rPr>
              <w:b/>
              <w:noProof/>
            </w:rPr>
            <w:t>Schedule 4</w:t>
          </w:r>
          <w:r>
            <w:rPr>
              <w:b/>
            </w:rPr>
            <w:fldChar w:fldCharType="end"/>
          </w:r>
        </w:p>
      </w:tc>
      <w:tc>
        <w:tcPr>
          <w:tcW w:w="5741" w:type="dxa"/>
        </w:tcPr>
        <w:p w:rsidR="0049712B" w:rsidRDefault="0049712B">
          <w:pPr>
            <w:pStyle w:val="HeaderEven"/>
          </w:pPr>
          <w:r>
            <w:rPr>
              <w:noProof/>
            </w:rPr>
            <w:fldChar w:fldCharType="begin"/>
          </w:r>
          <w:r>
            <w:rPr>
              <w:noProof/>
            </w:rPr>
            <w:instrText xml:space="preserve"> STYLEREF CharChapText \*charformat </w:instrText>
          </w:r>
          <w:r>
            <w:rPr>
              <w:noProof/>
            </w:rPr>
            <w:fldChar w:fldCharType="separate"/>
          </w:r>
          <w:r w:rsidR="006D7358">
            <w:rPr>
              <w:noProof/>
            </w:rPr>
            <w:t>Dangerous poisons—manufacturing etc authorisations</w:t>
          </w:r>
          <w:r>
            <w:rPr>
              <w:noProof/>
            </w:rPr>
            <w:fldChar w:fldCharType="end"/>
          </w:r>
        </w:p>
      </w:tc>
    </w:tr>
    <w:tr w:rsidR="0049712B">
      <w:trPr>
        <w:jc w:val="center"/>
      </w:trPr>
      <w:tc>
        <w:tcPr>
          <w:tcW w:w="1560" w:type="dxa"/>
        </w:tcPr>
        <w:p w:rsidR="0049712B" w:rsidRDefault="0049712B">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49712B" w:rsidRDefault="0049712B">
          <w:pPr>
            <w:pStyle w:val="HeaderEven"/>
          </w:pPr>
          <w:r>
            <w:fldChar w:fldCharType="begin"/>
          </w:r>
          <w:r>
            <w:instrText xml:space="preserve"> STYLEREF CharPartText \*charformat </w:instrText>
          </w:r>
          <w:r>
            <w:rPr>
              <w:noProof/>
            </w:rPr>
            <w:fldChar w:fldCharType="end"/>
          </w:r>
        </w:p>
      </w:tc>
    </w:tr>
    <w:tr w:rsidR="0049712B">
      <w:trPr>
        <w:jc w:val="center"/>
      </w:trPr>
      <w:tc>
        <w:tcPr>
          <w:tcW w:w="7296" w:type="dxa"/>
          <w:gridSpan w:val="2"/>
          <w:tcBorders>
            <w:bottom w:val="single" w:sz="4" w:space="0" w:color="auto"/>
          </w:tcBorders>
        </w:tcPr>
        <w:p w:rsidR="0049712B" w:rsidRDefault="0049712B">
          <w:pPr>
            <w:pStyle w:val="HeaderEven6"/>
          </w:pPr>
        </w:p>
      </w:tc>
    </w:tr>
  </w:tbl>
  <w:p w:rsidR="0049712B" w:rsidRDefault="0049712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9712B">
      <w:trPr>
        <w:jc w:val="center"/>
      </w:trPr>
      <w:tc>
        <w:tcPr>
          <w:tcW w:w="5741" w:type="dxa"/>
        </w:tcPr>
        <w:p w:rsidR="0049712B" w:rsidRDefault="0049712B">
          <w:pPr>
            <w:pStyle w:val="HeaderEven"/>
            <w:jc w:val="right"/>
          </w:pPr>
          <w:r>
            <w:rPr>
              <w:noProof/>
            </w:rPr>
            <w:fldChar w:fldCharType="begin"/>
          </w:r>
          <w:r>
            <w:rPr>
              <w:noProof/>
            </w:rPr>
            <w:instrText xml:space="preserve"> STYLEREF CharChapText \*charformat </w:instrText>
          </w:r>
          <w:r>
            <w:rPr>
              <w:noProof/>
            </w:rPr>
            <w:fldChar w:fldCharType="separate"/>
          </w:r>
          <w:r w:rsidR="006D7358">
            <w:rPr>
              <w:noProof/>
            </w:rPr>
            <w:t>Dangerous poisons—manufacturing etc authorisations</w:t>
          </w:r>
          <w:r>
            <w:rPr>
              <w:noProof/>
            </w:rPr>
            <w:fldChar w:fldCharType="end"/>
          </w:r>
        </w:p>
      </w:tc>
      <w:tc>
        <w:tcPr>
          <w:tcW w:w="1560" w:type="dxa"/>
        </w:tcPr>
        <w:p w:rsidR="0049712B" w:rsidRDefault="0049712B">
          <w:pPr>
            <w:pStyle w:val="HeaderEven"/>
            <w:jc w:val="right"/>
            <w:rPr>
              <w:b/>
            </w:rPr>
          </w:pPr>
          <w:r>
            <w:rPr>
              <w:b/>
            </w:rPr>
            <w:fldChar w:fldCharType="begin"/>
          </w:r>
          <w:r>
            <w:rPr>
              <w:b/>
            </w:rPr>
            <w:instrText xml:space="preserve"> STYLEREF CharChapNo \*charformat </w:instrText>
          </w:r>
          <w:r>
            <w:rPr>
              <w:b/>
            </w:rPr>
            <w:fldChar w:fldCharType="separate"/>
          </w:r>
          <w:r w:rsidR="006D7358">
            <w:rPr>
              <w:b/>
              <w:noProof/>
            </w:rPr>
            <w:t>Schedule 4</w:t>
          </w:r>
          <w:r>
            <w:rPr>
              <w:b/>
            </w:rPr>
            <w:fldChar w:fldCharType="end"/>
          </w:r>
        </w:p>
      </w:tc>
    </w:tr>
    <w:tr w:rsidR="0049712B">
      <w:trPr>
        <w:jc w:val="center"/>
      </w:trPr>
      <w:tc>
        <w:tcPr>
          <w:tcW w:w="5741" w:type="dxa"/>
        </w:tcPr>
        <w:p w:rsidR="0049712B" w:rsidRDefault="0049712B">
          <w:pPr>
            <w:pStyle w:val="HeaderEven"/>
            <w:jc w:val="right"/>
          </w:pPr>
          <w:r>
            <w:fldChar w:fldCharType="begin"/>
          </w:r>
          <w:r>
            <w:instrText xml:space="preserve"> STYLEREF CharPartText \*charformat </w:instrText>
          </w:r>
          <w:r>
            <w:rPr>
              <w:noProof/>
            </w:rPr>
            <w:fldChar w:fldCharType="end"/>
          </w:r>
        </w:p>
      </w:tc>
      <w:tc>
        <w:tcPr>
          <w:tcW w:w="1560" w:type="dxa"/>
        </w:tcPr>
        <w:p w:rsidR="0049712B" w:rsidRDefault="0049712B">
          <w:pPr>
            <w:pStyle w:val="HeaderEven"/>
            <w:jc w:val="right"/>
            <w:rPr>
              <w:b/>
            </w:rPr>
          </w:pPr>
          <w:r>
            <w:rPr>
              <w:b/>
            </w:rPr>
            <w:fldChar w:fldCharType="begin"/>
          </w:r>
          <w:r>
            <w:rPr>
              <w:b/>
            </w:rPr>
            <w:instrText xml:space="preserve"> STYLEREF CharPartNo \*charformat </w:instrText>
          </w:r>
          <w:r>
            <w:rPr>
              <w:b/>
            </w:rPr>
            <w:fldChar w:fldCharType="end"/>
          </w:r>
        </w:p>
      </w:tc>
    </w:tr>
    <w:tr w:rsidR="0049712B">
      <w:trPr>
        <w:jc w:val="center"/>
      </w:trPr>
      <w:tc>
        <w:tcPr>
          <w:tcW w:w="7296" w:type="dxa"/>
          <w:gridSpan w:val="2"/>
          <w:tcBorders>
            <w:bottom w:val="single" w:sz="4" w:space="0" w:color="auto"/>
          </w:tcBorders>
        </w:tcPr>
        <w:p w:rsidR="0049712B" w:rsidRDefault="0049712B">
          <w:pPr>
            <w:pStyle w:val="HeaderOdd6"/>
          </w:pPr>
        </w:p>
      </w:tc>
    </w:tr>
  </w:tbl>
  <w:p w:rsidR="0049712B" w:rsidRDefault="0049712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9712B">
      <w:trPr>
        <w:jc w:val="center"/>
      </w:trPr>
      <w:tc>
        <w:tcPr>
          <w:tcW w:w="1560" w:type="dxa"/>
        </w:tcPr>
        <w:p w:rsidR="0049712B" w:rsidRDefault="0049712B">
          <w:pPr>
            <w:pStyle w:val="HeaderEven"/>
            <w:rPr>
              <w:b/>
            </w:rPr>
          </w:pPr>
          <w:r>
            <w:rPr>
              <w:b/>
            </w:rPr>
            <w:fldChar w:fldCharType="begin"/>
          </w:r>
          <w:r>
            <w:rPr>
              <w:b/>
            </w:rPr>
            <w:instrText xml:space="preserve"> STYLEREF CharChapNo \*charformat </w:instrText>
          </w:r>
          <w:r>
            <w:rPr>
              <w:b/>
            </w:rPr>
            <w:fldChar w:fldCharType="separate"/>
          </w:r>
          <w:r w:rsidR="006D7358">
            <w:rPr>
              <w:b/>
              <w:noProof/>
            </w:rPr>
            <w:t>Schedule 5</w:t>
          </w:r>
          <w:r>
            <w:rPr>
              <w:b/>
            </w:rPr>
            <w:fldChar w:fldCharType="end"/>
          </w:r>
        </w:p>
      </w:tc>
      <w:tc>
        <w:tcPr>
          <w:tcW w:w="5741" w:type="dxa"/>
        </w:tcPr>
        <w:p w:rsidR="0049712B" w:rsidRDefault="0049712B">
          <w:pPr>
            <w:pStyle w:val="HeaderEven"/>
          </w:pPr>
          <w:r>
            <w:rPr>
              <w:noProof/>
            </w:rPr>
            <w:fldChar w:fldCharType="begin"/>
          </w:r>
          <w:r>
            <w:rPr>
              <w:noProof/>
            </w:rPr>
            <w:instrText xml:space="preserve"> STYLEREF CharChapText \*charformat </w:instrText>
          </w:r>
          <w:r>
            <w:rPr>
              <w:noProof/>
            </w:rPr>
            <w:fldChar w:fldCharType="separate"/>
          </w:r>
          <w:r w:rsidR="006D7358">
            <w:rPr>
              <w:noProof/>
            </w:rPr>
            <w:t>Requirements for storage receptacles</w:t>
          </w:r>
          <w:r>
            <w:rPr>
              <w:noProof/>
            </w:rPr>
            <w:fldChar w:fldCharType="end"/>
          </w:r>
        </w:p>
      </w:tc>
    </w:tr>
    <w:tr w:rsidR="0049712B">
      <w:trPr>
        <w:jc w:val="center"/>
      </w:trPr>
      <w:tc>
        <w:tcPr>
          <w:tcW w:w="1560" w:type="dxa"/>
        </w:tcPr>
        <w:p w:rsidR="0049712B" w:rsidRDefault="0049712B">
          <w:pPr>
            <w:pStyle w:val="HeaderEven"/>
            <w:rPr>
              <w:b/>
            </w:rPr>
          </w:pPr>
          <w:r>
            <w:rPr>
              <w:b/>
            </w:rPr>
            <w:fldChar w:fldCharType="begin"/>
          </w:r>
          <w:r>
            <w:rPr>
              <w:b/>
            </w:rPr>
            <w:instrText xml:space="preserve"> STYLEREF CharPartNo \*charformat </w:instrText>
          </w:r>
          <w:r>
            <w:rPr>
              <w:b/>
            </w:rPr>
            <w:fldChar w:fldCharType="separate"/>
          </w:r>
          <w:r w:rsidR="006D7358">
            <w:rPr>
              <w:b/>
              <w:noProof/>
            </w:rPr>
            <w:t>Part 5.1</w:t>
          </w:r>
          <w:r>
            <w:rPr>
              <w:b/>
            </w:rPr>
            <w:fldChar w:fldCharType="end"/>
          </w:r>
        </w:p>
      </w:tc>
      <w:tc>
        <w:tcPr>
          <w:tcW w:w="5741" w:type="dxa"/>
        </w:tcPr>
        <w:p w:rsidR="0049712B" w:rsidRDefault="0049712B">
          <w:pPr>
            <w:pStyle w:val="HeaderEven"/>
          </w:pPr>
          <w:r>
            <w:rPr>
              <w:noProof/>
            </w:rPr>
            <w:fldChar w:fldCharType="begin"/>
          </w:r>
          <w:r>
            <w:rPr>
              <w:noProof/>
            </w:rPr>
            <w:instrText xml:space="preserve"> STYLEREF CharPartText \*charformat </w:instrText>
          </w:r>
          <w:r>
            <w:rPr>
              <w:noProof/>
            </w:rPr>
            <w:fldChar w:fldCharType="separate"/>
          </w:r>
          <w:r w:rsidR="006D7358">
            <w:rPr>
              <w:noProof/>
            </w:rPr>
            <w:t>Medicines cabinets</w:t>
          </w:r>
          <w:r>
            <w:rPr>
              <w:noProof/>
            </w:rPr>
            <w:fldChar w:fldCharType="end"/>
          </w:r>
        </w:p>
      </w:tc>
    </w:tr>
    <w:tr w:rsidR="0049712B">
      <w:trPr>
        <w:jc w:val="center"/>
      </w:trPr>
      <w:tc>
        <w:tcPr>
          <w:tcW w:w="7296" w:type="dxa"/>
          <w:gridSpan w:val="2"/>
          <w:tcBorders>
            <w:bottom w:val="single" w:sz="4" w:space="0" w:color="auto"/>
          </w:tcBorders>
        </w:tcPr>
        <w:p w:rsidR="0049712B" w:rsidRDefault="0049712B">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6D7358">
            <w:rPr>
              <w:noProof/>
            </w:rPr>
            <w:t>5.5</w:t>
          </w:r>
          <w:r>
            <w:rPr>
              <w:noProof/>
            </w:rPr>
            <w:fldChar w:fldCharType="end"/>
          </w:r>
        </w:p>
      </w:tc>
    </w:tr>
  </w:tbl>
  <w:p w:rsidR="0049712B" w:rsidRDefault="0049712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9712B">
      <w:trPr>
        <w:jc w:val="center"/>
      </w:trPr>
      <w:tc>
        <w:tcPr>
          <w:tcW w:w="5741" w:type="dxa"/>
        </w:tcPr>
        <w:p w:rsidR="0049712B" w:rsidRDefault="0049712B">
          <w:pPr>
            <w:pStyle w:val="HeaderEven"/>
            <w:jc w:val="right"/>
          </w:pPr>
          <w:r>
            <w:rPr>
              <w:noProof/>
            </w:rPr>
            <w:fldChar w:fldCharType="begin"/>
          </w:r>
          <w:r>
            <w:rPr>
              <w:noProof/>
            </w:rPr>
            <w:instrText xml:space="preserve"> STYLEREF CharChapText \*charformat </w:instrText>
          </w:r>
          <w:r>
            <w:rPr>
              <w:noProof/>
            </w:rPr>
            <w:fldChar w:fldCharType="separate"/>
          </w:r>
          <w:r w:rsidR="006D7358">
            <w:rPr>
              <w:noProof/>
            </w:rPr>
            <w:t>Requirements for storage receptacles</w:t>
          </w:r>
          <w:r>
            <w:rPr>
              <w:noProof/>
            </w:rPr>
            <w:fldChar w:fldCharType="end"/>
          </w:r>
        </w:p>
      </w:tc>
      <w:tc>
        <w:tcPr>
          <w:tcW w:w="1560" w:type="dxa"/>
        </w:tcPr>
        <w:p w:rsidR="0049712B" w:rsidRDefault="0049712B">
          <w:pPr>
            <w:pStyle w:val="HeaderEven"/>
            <w:jc w:val="right"/>
            <w:rPr>
              <w:b/>
            </w:rPr>
          </w:pPr>
          <w:r>
            <w:rPr>
              <w:b/>
            </w:rPr>
            <w:fldChar w:fldCharType="begin"/>
          </w:r>
          <w:r>
            <w:rPr>
              <w:b/>
            </w:rPr>
            <w:instrText xml:space="preserve"> STYLEREF CharChapNo \*charformat </w:instrText>
          </w:r>
          <w:r>
            <w:rPr>
              <w:b/>
            </w:rPr>
            <w:fldChar w:fldCharType="separate"/>
          </w:r>
          <w:r w:rsidR="006D7358">
            <w:rPr>
              <w:b/>
              <w:noProof/>
            </w:rPr>
            <w:t>Schedule 5</w:t>
          </w:r>
          <w:r>
            <w:rPr>
              <w:b/>
            </w:rPr>
            <w:fldChar w:fldCharType="end"/>
          </w:r>
        </w:p>
      </w:tc>
    </w:tr>
    <w:tr w:rsidR="0049712B">
      <w:trPr>
        <w:jc w:val="center"/>
      </w:trPr>
      <w:tc>
        <w:tcPr>
          <w:tcW w:w="5741" w:type="dxa"/>
        </w:tcPr>
        <w:p w:rsidR="0049712B" w:rsidRDefault="0049712B">
          <w:pPr>
            <w:pStyle w:val="HeaderEven"/>
            <w:jc w:val="right"/>
          </w:pPr>
          <w:r>
            <w:rPr>
              <w:noProof/>
            </w:rPr>
            <w:fldChar w:fldCharType="begin"/>
          </w:r>
          <w:r>
            <w:rPr>
              <w:noProof/>
            </w:rPr>
            <w:instrText xml:space="preserve"> STYLEREF CharPartText \*charformat </w:instrText>
          </w:r>
          <w:r>
            <w:rPr>
              <w:noProof/>
            </w:rPr>
            <w:fldChar w:fldCharType="separate"/>
          </w:r>
          <w:r w:rsidR="006D7358">
            <w:rPr>
              <w:noProof/>
            </w:rPr>
            <w:t>Safes, strong rooms and vaults</w:t>
          </w:r>
          <w:r>
            <w:rPr>
              <w:noProof/>
            </w:rPr>
            <w:fldChar w:fldCharType="end"/>
          </w:r>
        </w:p>
      </w:tc>
      <w:tc>
        <w:tcPr>
          <w:tcW w:w="1560" w:type="dxa"/>
        </w:tcPr>
        <w:p w:rsidR="0049712B" w:rsidRDefault="0049712B">
          <w:pPr>
            <w:pStyle w:val="HeaderEven"/>
            <w:jc w:val="right"/>
            <w:rPr>
              <w:b/>
            </w:rPr>
          </w:pPr>
          <w:r>
            <w:rPr>
              <w:b/>
            </w:rPr>
            <w:fldChar w:fldCharType="begin"/>
          </w:r>
          <w:r>
            <w:rPr>
              <w:b/>
            </w:rPr>
            <w:instrText xml:space="preserve"> STYLEREF CharPartNo \*charformat </w:instrText>
          </w:r>
          <w:r>
            <w:rPr>
              <w:b/>
            </w:rPr>
            <w:fldChar w:fldCharType="separate"/>
          </w:r>
          <w:r w:rsidR="006D7358">
            <w:rPr>
              <w:b/>
              <w:noProof/>
            </w:rPr>
            <w:t>Part 5.2</w:t>
          </w:r>
          <w:r>
            <w:rPr>
              <w:b/>
            </w:rPr>
            <w:fldChar w:fldCharType="end"/>
          </w:r>
        </w:p>
      </w:tc>
    </w:tr>
    <w:tr w:rsidR="0049712B">
      <w:trPr>
        <w:jc w:val="center"/>
      </w:trPr>
      <w:tc>
        <w:tcPr>
          <w:tcW w:w="7296" w:type="dxa"/>
          <w:gridSpan w:val="2"/>
          <w:tcBorders>
            <w:bottom w:val="single" w:sz="4" w:space="0" w:color="auto"/>
          </w:tcBorders>
        </w:tcPr>
        <w:p w:rsidR="0049712B" w:rsidRDefault="0049712B">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6D7358">
            <w:rPr>
              <w:noProof/>
            </w:rPr>
            <w:t>5.6</w:t>
          </w:r>
          <w:r>
            <w:rPr>
              <w:noProof/>
            </w:rPr>
            <w:fldChar w:fldCharType="end"/>
          </w:r>
        </w:p>
      </w:tc>
    </w:tr>
  </w:tbl>
  <w:p w:rsidR="0049712B" w:rsidRDefault="0049712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49712B">
      <w:trPr>
        <w:jc w:val="center"/>
      </w:trPr>
      <w:tc>
        <w:tcPr>
          <w:tcW w:w="1340" w:type="dxa"/>
        </w:tcPr>
        <w:p w:rsidR="0049712B" w:rsidRDefault="0049712B">
          <w:pPr>
            <w:pStyle w:val="HeaderEven"/>
          </w:pPr>
        </w:p>
      </w:tc>
      <w:tc>
        <w:tcPr>
          <w:tcW w:w="6583" w:type="dxa"/>
        </w:tcPr>
        <w:p w:rsidR="0049712B" w:rsidRDefault="0049712B">
          <w:pPr>
            <w:pStyle w:val="HeaderEven"/>
          </w:pPr>
        </w:p>
      </w:tc>
    </w:tr>
    <w:tr w:rsidR="0049712B">
      <w:trPr>
        <w:jc w:val="center"/>
      </w:trPr>
      <w:tc>
        <w:tcPr>
          <w:tcW w:w="7923" w:type="dxa"/>
          <w:gridSpan w:val="2"/>
          <w:tcBorders>
            <w:bottom w:val="single" w:sz="4" w:space="0" w:color="auto"/>
          </w:tcBorders>
        </w:tcPr>
        <w:p w:rsidR="0049712B" w:rsidRDefault="0049712B">
          <w:pPr>
            <w:pStyle w:val="HeaderEven6"/>
          </w:pPr>
          <w:r>
            <w:t>Dictionary</w:t>
          </w:r>
        </w:p>
      </w:tc>
    </w:tr>
  </w:tbl>
  <w:p w:rsidR="0049712B" w:rsidRDefault="0049712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49712B">
      <w:trPr>
        <w:jc w:val="center"/>
      </w:trPr>
      <w:tc>
        <w:tcPr>
          <w:tcW w:w="6583" w:type="dxa"/>
        </w:tcPr>
        <w:p w:rsidR="0049712B" w:rsidRDefault="0049712B">
          <w:pPr>
            <w:pStyle w:val="HeaderOdd"/>
          </w:pPr>
        </w:p>
      </w:tc>
      <w:tc>
        <w:tcPr>
          <w:tcW w:w="1340" w:type="dxa"/>
        </w:tcPr>
        <w:p w:rsidR="0049712B" w:rsidRDefault="0049712B">
          <w:pPr>
            <w:pStyle w:val="HeaderOdd"/>
          </w:pPr>
        </w:p>
      </w:tc>
    </w:tr>
    <w:tr w:rsidR="0049712B">
      <w:trPr>
        <w:jc w:val="center"/>
      </w:trPr>
      <w:tc>
        <w:tcPr>
          <w:tcW w:w="7923" w:type="dxa"/>
          <w:gridSpan w:val="2"/>
          <w:tcBorders>
            <w:bottom w:val="single" w:sz="4" w:space="0" w:color="auto"/>
          </w:tcBorders>
        </w:tcPr>
        <w:p w:rsidR="0049712B" w:rsidRDefault="0049712B">
          <w:pPr>
            <w:pStyle w:val="HeaderOdd6"/>
          </w:pPr>
          <w:r>
            <w:t>Dictionary</w:t>
          </w:r>
        </w:p>
      </w:tc>
    </w:tr>
  </w:tbl>
  <w:p w:rsidR="0049712B" w:rsidRDefault="004971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9712B">
      <w:tc>
        <w:tcPr>
          <w:tcW w:w="900" w:type="pct"/>
        </w:tcPr>
        <w:p w:rsidR="0049712B" w:rsidRDefault="0049712B">
          <w:pPr>
            <w:pStyle w:val="HeaderEven"/>
          </w:pPr>
        </w:p>
      </w:tc>
      <w:tc>
        <w:tcPr>
          <w:tcW w:w="4100" w:type="pct"/>
        </w:tcPr>
        <w:p w:rsidR="0049712B" w:rsidRDefault="0049712B">
          <w:pPr>
            <w:pStyle w:val="HeaderEven"/>
          </w:pPr>
        </w:p>
      </w:tc>
    </w:tr>
    <w:tr w:rsidR="0049712B">
      <w:tc>
        <w:tcPr>
          <w:tcW w:w="4100" w:type="pct"/>
          <w:gridSpan w:val="2"/>
          <w:tcBorders>
            <w:bottom w:val="single" w:sz="4" w:space="0" w:color="auto"/>
          </w:tcBorders>
        </w:tcPr>
        <w:p w:rsidR="0049712B" w:rsidRDefault="0049712B">
          <w:pPr>
            <w:pStyle w:val="HeaderEven6"/>
          </w:pPr>
          <w:r>
            <w:rPr>
              <w:noProof/>
            </w:rPr>
            <w:fldChar w:fldCharType="begin"/>
          </w:r>
          <w:r>
            <w:rPr>
              <w:noProof/>
            </w:rPr>
            <w:instrText xml:space="preserve"> STYLEREF charContents \* MERGEFORMAT </w:instrText>
          </w:r>
          <w:r>
            <w:rPr>
              <w:noProof/>
            </w:rPr>
            <w:fldChar w:fldCharType="separate"/>
          </w:r>
          <w:r w:rsidR="006D7358">
            <w:rPr>
              <w:noProof/>
            </w:rPr>
            <w:t>Contents</w:t>
          </w:r>
          <w:r>
            <w:rPr>
              <w:noProof/>
            </w:rPr>
            <w:fldChar w:fldCharType="end"/>
          </w:r>
        </w:p>
      </w:tc>
    </w:tr>
  </w:tbl>
  <w:p w:rsidR="0049712B" w:rsidRDefault="0049712B">
    <w:pPr>
      <w:pStyle w:val="N-9pt"/>
    </w:pPr>
    <w:r>
      <w:tab/>
    </w:r>
    <w:r>
      <w:rPr>
        <w:noProof/>
      </w:rPr>
      <w:fldChar w:fldCharType="begin"/>
    </w:r>
    <w:r>
      <w:rPr>
        <w:noProof/>
      </w:rPr>
      <w:instrText xml:space="preserve"> STYLEREF charPage \* MERGEFORMAT </w:instrText>
    </w:r>
    <w:r>
      <w:rPr>
        <w:noProof/>
      </w:rPr>
      <w:fldChar w:fldCharType="separate"/>
    </w:r>
    <w:r w:rsidR="006D7358">
      <w:rPr>
        <w:noProof/>
      </w:rPr>
      <w:t>Page</w:t>
    </w:r>
    <w:r>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49712B">
      <w:trPr>
        <w:jc w:val="center"/>
      </w:trPr>
      <w:tc>
        <w:tcPr>
          <w:tcW w:w="1234" w:type="dxa"/>
          <w:gridSpan w:val="2"/>
        </w:tcPr>
        <w:p w:rsidR="0049712B" w:rsidRDefault="0049712B">
          <w:pPr>
            <w:pStyle w:val="HeaderEven"/>
            <w:rPr>
              <w:b/>
            </w:rPr>
          </w:pPr>
          <w:r>
            <w:rPr>
              <w:b/>
            </w:rPr>
            <w:t>Endnotes</w:t>
          </w:r>
        </w:p>
      </w:tc>
      <w:tc>
        <w:tcPr>
          <w:tcW w:w="6062" w:type="dxa"/>
        </w:tcPr>
        <w:p w:rsidR="0049712B" w:rsidRDefault="0049712B">
          <w:pPr>
            <w:pStyle w:val="HeaderEven"/>
          </w:pPr>
        </w:p>
      </w:tc>
    </w:tr>
    <w:tr w:rsidR="0049712B">
      <w:trPr>
        <w:cantSplit/>
        <w:jc w:val="center"/>
      </w:trPr>
      <w:tc>
        <w:tcPr>
          <w:tcW w:w="7296" w:type="dxa"/>
          <w:gridSpan w:val="3"/>
        </w:tcPr>
        <w:p w:rsidR="0049712B" w:rsidRDefault="0049712B">
          <w:pPr>
            <w:pStyle w:val="HeaderEven"/>
          </w:pPr>
        </w:p>
      </w:tc>
    </w:tr>
    <w:tr w:rsidR="0049712B">
      <w:trPr>
        <w:cantSplit/>
        <w:jc w:val="center"/>
      </w:trPr>
      <w:tc>
        <w:tcPr>
          <w:tcW w:w="700" w:type="dxa"/>
          <w:tcBorders>
            <w:bottom w:val="single" w:sz="4" w:space="0" w:color="auto"/>
          </w:tcBorders>
        </w:tcPr>
        <w:p w:rsidR="0049712B" w:rsidRDefault="0049712B">
          <w:pPr>
            <w:pStyle w:val="HeaderEven6"/>
          </w:pPr>
          <w:r>
            <w:rPr>
              <w:noProof/>
            </w:rPr>
            <w:fldChar w:fldCharType="begin"/>
          </w:r>
          <w:r>
            <w:rPr>
              <w:noProof/>
            </w:rPr>
            <w:instrText xml:space="preserve"> STYLEREF charTableNo \*charformat </w:instrText>
          </w:r>
          <w:r>
            <w:rPr>
              <w:noProof/>
            </w:rPr>
            <w:fldChar w:fldCharType="separate"/>
          </w:r>
          <w:r w:rsidR="006D7358">
            <w:rPr>
              <w:noProof/>
            </w:rPr>
            <w:t>5</w:t>
          </w:r>
          <w:r>
            <w:rPr>
              <w:noProof/>
            </w:rPr>
            <w:fldChar w:fldCharType="end"/>
          </w:r>
        </w:p>
      </w:tc>
      <w:tc>
        <w:tcPr>
          <w:tcW w:w="6600" w:type="dxa"/>
          <w:gridSpan w:val="2"/>
          <w:tcBorders>
            <w:bottom w:val="single" w:sz="4" w:space="0" w:color="auto"/>
          </w:tcBorders>
        </w:tcPr>
        <w:p w:rsidR="0049712B" w:rsidRDefault="0049712B">
          <w:pPr>
            <w:pStyle w:val="HeaderEven6"/>
          </w:pPr>
          <w:r>
            <w:rPr>
              <w:noProof/>
            </w:rPr>
            <w:fldChar w:fldCharType="begin"/>
          </w:r>
          <w:r>
            <w:rPr>
              <w:noProof/>
            </w:rPr>
            <w:instrText xml:space="preserve"> STYLEREF charTableText \*charformat </w:instrText>
          </w:r>
          <w:r>
            <w:rPr>
              <w:noProof/>
            </w:rPr>
            <w:fldChar w:fldCharType="separate"/>
          </w:r>
          <w:r w:rsidR="006D7358">
            <w:rPr>
              <w:noProof/>
            </w:rPr>
            <w:t>Earlier republications</w:t>
          </w:r>
          <w:r>
            <w:rPr>
              <w:noProof/>
            </w:rPr>
            <w:fldChar w:fldCharType="end"/>
          </w:r>
        </w:p>
      </w:tc>
    </w:tr>
  </w:tbl>
  <w:p w:rsidR="0049712B" w:rsidRDefault="0049712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49712B">
      <w:trPr>
        <w:jc w:val="center"/>
      </w:trPr>
      <w:tc>
        <w:tcPr>
          <w:tcW w:w="5741" w:type="dxa"/>
        </w:tcPr>
        <w:p w:rsidR="0049712B" w:rsidRDefault="0049712B">
          <w:pPr>
            <w:pStyle w:val="HeaderEven"/>
            <w:jc w:val="right"/>
          </w:pPr>
        </w:p>
      </w:tc>
      <w:tc>
        <w:tcPr>
          <w:tcW w:w="1560" w:type="dxa"/>
          <w:gridSpan w:val="2"/>
        </w:tcPr>
        <w:p w:rsidR="0049712B" w:rsidRDefault="0049712B">
          <w:pPr>
            <w:pStyle w:val="HeaderEven"/>
            <w:jc w:val="right"/>
            <w:rPr>
              <w:b/>
            </w:rPr>
          </w:pPr>
          <w:r>
            <w:rPr>
              <w:b/>
            </w:rPr>
            <w:t>Endnotes</w:t>
          </w:r>
        </w:p>
      </w:tc>
    </w:tr>
    <w:tr w:rsidR="0049712B">
      <w:trPr>
        <w:jc w:val="center"/>
      </w:trPr>
      <w:tc>
        <w:tcPr>
          <w:tcW w:w="7301" w:type="dxa"/>
          <w:gridSpan w:val="3"/>
        </w:tcPr>
        <w:p w:rsidR="0049712B" w:rsidRDefault="0049712B">
          <w:pPr>
            <w:pStyle w:val="HeaderEven"/>
            <w:jc w:val="right"/>
            <w:rPr>
              <w:b/>
            </w:rPr>
          </w:pPr>
        </w:p>
      </w:tc>
    </w:tr>
    <w:tr w:rsidR="0049712B">
      <w:trPr>
        <w:jc w:val="center"/>
      </w:trPr>
      <w:tc>
        <w:tcPr>
          <w:tcW w:w="6600" w:type="dxa"/>
          <w:gridSpan w:val="2"/>
          <w:tcBorders>
            <w:bottom w:val="single" w:sz="4" w:space="0" w:color="auto"/>
          </w:tcBorders>
        </w:tcPr>
        <w:p w:rsidR="0049712B" w:rsidRDefault="0049712B">
          <w:pPr>
            <w:pStyle w:val="HeaderOdd6"/>
          </w:pPr>
          <w:r>
            <w:rPr>
              <w:noProof/>
            </w:rPr>
            <w:fldChar w:fldCharType="begin"/>
          </w:r>
          <w:r>
            <w:rPr>
              <w:noProof/>
            </w:rPr>
            <w:instrText xml:space="preserve"> STYLEREF charTableText \*charformat </w:instrText>
          </w:r>
          <w:r>
            <w:rPr>
              <w:noProof/>
            </w:rPr>
            <w:fldChar w:fldCharType="separate"/>
          </w:r>
          <w:r w:rsidR="006D7358">
            <w:rPr>
              <w:noProof/>
            </w:rPr>
            <w:t>Earlier republications</w:t>
          </w:r>
          <w:r>
            <w:rPr>
              <w:noProof/>
            </w:rPr>
            <w:fldChar w:fldCharType="end"/>
          </w:r>
        </w:p>
      </w:tc>
      <w:tc>
        <w:tcPr>
          <w:tcW w:w="700" w:type="dxa"/>
          <w:tcBorders>
            <w:bottom w:val="single" w:sz="4" w:space="0" w:color="auto"/>
          </w:tcBorders>
        </w:tcPr>
        <w:p w:rsidR="0049712B" w:rsidRDefault="0049712B">
          <w:pPr>
            <w:pStyle w:val="HeaderOdd6"/>
          </w:pPr>
          <w:r>
            <w:rPr>
              <w:noProof/>
            </w:rPr>
            <w:fldChar w:fldCharType="begin"/>
          </w:r>
          <w:r>
            <w:rPr>
              <w:noProof/>
            </w:rPr>
            <w:instrText xml:space="preserve"> STYLEREF charTableNo \*charformat </w:instrText>
          </w:r>
          <w:r>
            <w:rPr>
              <w:noProof/>
            </w:rPr>
            <w:fldChar w:fldCharType="separate"/>
          </w:r>
          <w:r w:rsidR="006D7358">
            <w:rPr>
              <w:noProof/>
            </w:rPr>
            <w:t>5</w:t>
          </w:r>
          <w:r>
            <w:rPr>
              <w:noProof/>
            </w:rPr>
            <w:fldChar w:fldCharType="end"/>
          </w:r>
        </w:p>
      </w:tc>
    </w:tr>
  </w:tbl>
  <w:p w:rsidR="0049712B" w:rsidRDefault="0049712B">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2B" w:rsidRDefault="004971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9712B">
      <w:tc>
        <w:tcPr>
          <w:tcW w:w="4100" w:type="pct"/>
        </w:tcPr>
        <w:p w:rsidR="0049712B" w:rsidRDefault="0049712B">
          <w:pPr>
            <w:pStyle w:val="HeaderOdd"/>
          </w:pPr>
        </w:p>
      </w:tc>
      <w:tc>
        <w:tcPr>
          <w:tcW w:w="900" w:type="pct"/>
        </w:tcPr>
        <w:p w:rsidR="0049712B" w:rsidRDefault="0049712B">
          <w:pPr>
            <w:pStyle w:val="HeaderOdd"/>
          </w:pPr>
        </w:p>
      </w:tc>
    </w:tr>
    <w:tr w:rsidR="0049712B">
      <w:tc>
        <w:tcPr>
          <w:tcW w:w="900" w:type="pct"/>
          <w:gridSpan w:val="2"/>
          <w:tcBorders>
            <w:bottom w:val="single" w:sz="4" w:space="0" w:color="auto"/>
          </w:tcBorders>
        </w:tcPr>
        <w:p w:rsidR="0049712B" w:rsidRDefault="0049712B">
          <w:pPr>
            <w:pStyle w:val="HeaderOdd6"/>
          </w:pPr>
          <w:r>
            <w:rPr>
              <w:noProof/>
            </w:rPr>
            <w:fldChar w:fldCharType="begin"/>
          </w:r>
          <w:r>
            <w:rPr>
              <w:noProof/>
            </w:rPr>
            <w:instrText xml:space="preserve"> STYLEREF charContents \* MERGEFORMAT </w:instrText>
          </w:r>
          <w:r>
            <w:rPr>
              <w:noProof/>
            </w:rPr>
            <w:fldChar w:fldCharType="separate"/>
          </w:r>
          <w:r w:rsidR="006D7358">
            <w:rPr>
              <w:noProof/>
            </w:rPr>
            <w:t>Contents</w:t>
          </w:r>
          <w:r>
            <w:rPr>
              <w:noProof/>
            </w:rPr>
            <w:fldChar w:fldCharType="end"/>
          </w:r>
        </w:p>
      </w:tc>
    </w:tr>
  </w:tbl>
  <w:p w:rsidR="0049712B" w:rsidRDefault="0049712B">
    <w:pPr>
      <w:pStyle w:val="N-9pt"/>
    </w:pPr>
    <w:r>
      <w:tab/>
    </w:r>
    <w:r>
      <w:rPr>
        <w:noProof/>
      </w:rPr>
      <w:fldChar w:fldCharType="begin"/>
    </w:r>
    <w:r>
      <w:rPr>
        <w:noProof/>
      </w:rPr>
      <w:instrText xml:space="preserve"> STYLEREF charPage \* MERGEFORMAT </w:instrText>
    </w:r>
    <w:r>
      <w:rPr>
        <w:noProof/>
      </w:rPr>
      <w:fldChar w:fldCharType="separate"/>
    </w:r>
    <w:r w:rsidR="006D7358">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9712B">
      <w:tc>
        <w:tcPr>
          <w:tcW w:w="900" w:type="pct"/>
        </w:tcPr>
        <w:p w:rsidR="0049712B" w:rsidRDefault="0049712B">
          <w:pPr>
            <w:pStyle w:val="HeaderEven"/>
            <w:rPr>
              <w:b/>
            </w:rPr>
          </w:pPr>
          <w:r>
            <w:rPr>
              <w:b/>
            </w:rPr>
            <w:fldChar w:fldCharType="begin"/>
          </w:r>
          <w:r>
            <w:rPr>
              <w:b/>
            </w:rPr>
            <w:instrText xml:space="preserve"> STYLEREF CharChapNo \*charformat  </w:instrText>
          </w:r>
          <w:r>
            <w:rPr>
              <w:b/>
            </w:rPr>
            <w:fldChar w:fldCharType="separate"/>
          </w:r>
          <w:r w:rsidR="006D7358">
            <w:rPr>
              <w:b/>
              <w:noProof/>
            </w:rPr>
            <w:t>Chapter 9</w:t>
          </w:r>
          <w:r>
            <w:rPr>
              <w:b/>
            </w:rPr>
            <w:fldChar w:fldCharType="end"/>
          </w:r>
        </w:p>
      </w:tc>
      <w:tc>
        <w:tcPr>
          <w:tcW w:w="4100" w:type="pct"/>
        </w:tcPr>
        <w:p w:rsidR="0049712B" w:rsidRDefault="0049712B">
          <w:pPr>
            <w:pStyle w:val="HeaderEven"/>
          </w:pPr>
          <w:r>
            <w:rPr>
              <w:noProof/>
            </w:rPr>
            <w:fldChar w:fldCharType="begin"/>
          </w:r>
          <w:r>
            <w:rPr>
              <w:noProof/>
            </w:rPr>
            <w:instrText xml:space="preserve"> STYLEREF CharChapText \*charformat  </w:instrText>
          </w:r>
          <w:r>
            <w:rPr>
              <w:noProof/>
            </w:rPr>
            <w:fldChar w:fldCharType="separate"/>
          </w:r>
          <w:r w:rsidR="006D7358">
            <w:rPr>
              <w:noProof/>
            </w:rPr>
            <w:t>Other medicines authorisations</w:t>
          </w:r>
          <w:r>
            <w:rPr>
              <w:noProof/>
            </w:rPr>
            <w:fldChar w:fldCharType="end"/>
          </w:r>
        </w:p>
      </w:tc>
    </w:tr>
    <w:tr w:rsidR="0049712B">
      <w:tc>
        <w:tcPr>
          <w:tcW w:w="900" w:type="pct"/>
        </w:tcPr>
        <w:p w:rsidR="0049712B" w:rsidRDefault="0049712B">
          <w:pPr>
            <w:pStyle w:val="HeaderEven"/>
            <w:rPr>
              <w:b/>
            </w:rPr>
          </w:pPr>
          <w:r>
            <w:rPr>
              <w:b/>
            </w:rPr>
            <w:fldChar w:fldCharType="begin"/>
          </w:r>
          <w:r>
            <w:rPr>
              <w:b/>
            </w:rPr>
            <w:instrText xml:space="preserve"> STYLEREF CharPartNo \*charformat </w:instrText>
          </w:r>
          <w:r w:rsidR="006D7358">
            <w:rPr>
              <w:b/>
            </w:rPr>
            <w:fldChar w:fldCharType="separate"/>
          </w:r>
          <w:r w:rsidR="006D7358">
            <w:rPr>
              <w:b/>
              <w:noProof/>
            </w:rPr>
            <w:t>Part 9.3</w:t>
          </w:r>
          <w:r>
            <w:rPr>
              <w:b/>
            </w:rPr>
            <w:fldChar w:fldCharType="end"/>
          </w:r>
        </w:p>
      </w:tc>
      <w:tc>
        <w:tcPr>
          <w:tcW w:w="4100" w:type="pct"/>
        </w:tcPr>
        <w:p w:rsidR="0049712B" w:rsidRDefault="0049712B">
          <w:pPr>
            <w:pStyle w:val="HeaderEven"/>
          </w:pPr>
          <w:r>
            <w:rPr>
              <w:noProof/>
            </w:rPr>
            <w:fldChar w:fldCharType="begin"/>
          </w:r>
          <w:r>
            <w:rPr>
              <w:noProof/>
            </w:rPr>
            <w:instrText xml:space="preserve"> STYLEREF CharPartText \*charformat </w:instrText>
          </w:r>
          <w:r w:rsidR="006D7358">
            <w:rPr>
              <w:noProof/>
            </w:rPr>
            <w:fldChar w:fldCharType="separate"/>
          </w:r>
          <w:r w:rsidR="006D7358">
            <w:rPr>
              <w:noProof/>
            </w:rPr>
            <w:t>Medicines authorisations for corrections functions</w:t>
          </w:r>
          <w:r>
            <w:rPr>
              <w:noProof/>
            </w:rPr>
            <w:fldChar w:fldCharType="end"/>
          </w:r>
        </w:p>
      </w:tc>
    </w:tr>
    <w:tr w:rsidR="0049712B">
      <w:tc>
        <w:tcPr>
          <w:tcW w:w="900" w:type="pct"/>
        </w:tcPr>
        <w:p w:rsidR="0049712B" w:rsidRDefault="0049712B">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49712B" w:rsidRDefault="0049712B">
          <w:pPr>
            <w:pStyle w:val="HeaderEven"/>
          </w:pPr>
          <w:r>
            <w:fldChar w:fldCharType="begin"/>
          </w:r>
          <w:r>
            <w:instrText xml:space="preserve"> STYLEREF CharDivText \*charformat </w:instrText>
          </w:r>
          <w:r>
            <w:fldChar w:fldCharType="end"/>
          </w:r>
        </w:p>
      </w:tc>
    </w:tr>
    <w:tr w:rsidR="0049712B">
      <w:trPr>
        <w:cantSplit/>
      </w:trPr>
      <w:tc>
        <w:tcPr>
          <w:tcW w:w="900" w:type="pct"/>
          <w:gridSpan w:val="2"/>
          <w:tcBorders>
            <w:bottom w:val="single" w:sz="4" w:space="0" w:color="auto"/>
          </w:tcBorders>
        </w:tcPr>
        <w:p w:rsidR="0049712B" w:rsidRDefault="006D7358">
          <w:pPr>
            <w:pStyle w:val="HeaderEven6"/>
          </w:pPr>
          <w:r>
            <w:fldChar w:fldCharType="begin"/>
          </w:r>
          <w:r>
            <w:instrText xml:space="preserve"> DOCPROPERTY "Company"  \* MERGEFORMAT </w:instrText>
          </w:r>
          <w:r>
            <w:fldChar w:fldCharType="separate"/>
          </w:r>
          <w:r w:rsidR="0049712B">
            <w:t>Section</w:t>
          </w:r>
          <w:r>
            <w:fldChar w:fldCharType="end"/>
          </w:r>
          <w:r w:rsidR="0049712B">
            <w:t xml:space="preserve"> </w:t>
          </w:r>
          <w:r w:rsidR="0049712B">
            <w:rPr>
              <w:noProof/>
            </w:rPr>
            <w:fldChar w:fldCharType="begin"/>
          </w:r>
          <w:r w:rsidR="0049712B">
            <w:rPr>
              <w:noProof/>
            </w:rPr>
            <w:instrText xml:space="preserve"> STYLEREF CharSectNo \*charformat </w:instrText>
          </w:r>
          <w:r w:rsidR="0049712B">
            <w:rPr>
              <w:noProof/>
            </w:rPr>
            <w:fldChar w:fldCharType="separate"/>
          </w:r>
          <w:r>
            <w:rPr>
              <w:noProof/>
            </w:rPr>
            <w:t>422</w:t>
          </w:r>
          <w:r w:rsidR="0049712B">
            <w:rPr>
              <w:noProof/>
            </w:rPr>
            <w:fldChar w:fldCharType="end"/>
          </w:r>
        </w:p>
      </w:tc>
    </w:tr>
  </w:tbl>
  <w:p w:rsidR="0049712B" w:rsidRDefault="004971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9712B">
      <w:tc>
        <w:tcPr>
          <w:tcW w:w="4100" w:type="pct"/>
        </w:tcPr>
        <w:p w:rsidR="0049712B" w:rsidRDefault="0049712B">
          <w:pPr>
            <w:pStyle w:val="HeaderEven"/>
            <w:jc w:val="right"/>
          </w:pPr>
          <w:r>
            <w:rPr>
              <w:noProof/>
            </w:rPr>
            <w:fldChar w:fldCharType="begin"/>
          </w:r>
          <w:r>
            <w:rPr>
              <w:noProof/>
            </w:rPr>
            <w:instrText xml:space="preserve"> STYLEREF CharChapText \*charformat  </w:instrText>
          </w:r>
          <w:r>
            <w:rPr>
              <w:noProof/>
            </w:rPr>
            <w:fldChar w:fldCharType="separate"/>
          </w:r>
          <w:r w:rsidR="006D7358">
            <w:rPr>
              <w:noProof/>
            </w:rPr>
            <w:t>Other medicines authorisations</w:t>
          </w:r>
          <w:r>
            <w:rPr>
              <w:noProof/>
            </w:rPr>
            <w:fldChar w:fldCharType="end"/>
          </w:r>
        </w:p>
      </w:tc>
      <w:tc>
        <w:tcPr>
          <w:tcW w:w="900" w:type="pct"/>
        </w:tcPr>
        <w:p w:rsidR="0049712B" w:rsidRDefault="0049712B">
          <w:pPr>
            <w:pStyle w:val="HeaderEven"/>
            <w:jc w:val="right"/>
            <w:rPr>
              <w:b/>
            </w:rPr>
          </w:pPr>
          <w:r>
            <w:rPr>
              <w:b/>
            </w:rPr>
            <w:fldChar w:fldCharType="begin"/>
          </w:r>
          <w:r>
            <w:rPr>
              <w:b/>
            </w:rPr>
            <w:instrText xml:space="preserve"> STYLEREF CharChapNo \*charformat  </w:instrText>
          </w:r>
          <w:r>
            <w:rPr>
              <w:b/>
            </w:rPr>
            <w:fldChar w:fldCharType="separate"/>
          </w:r>
          <w:r w:rsidR="006D7358">
            <w:rPr>
              <w:b/>
              <w:noProof/>
            </w:rPr>
            <w:t>Chapter 9</w:t>
          </w:r>
          <w:r>
            <w:rPr>
              <w:b/>
            </w:rPr>
            <w:fldChar w:fldCharType="end"/>
          </w:r>
        </w:p>
      </w:tc>
    </w:tr>
    <w:tr w:rsidR="0049712B">
      <w:tc>
        <w:tcPr>
          <w:tcW w:w="4100" w:type="pct"/>
        </w:tcPr>
        <w:p w:rsidR="0049712B" w:rsidRDefault="0049712B">
          <w:pPr>
            <w:pStyle w:val="HeaderEven"/>
            <w:jc w:val="right"/>
          </w:pPr>
          <w:r>
            <w:rPr>
              <w:noProof/>
            </w:rPr>
            <w:fldChar w:fldCharType="begin"/>
          </w:r>
          <w:r>
            <w:rPr>
              <w:noProof/>
            </w:rPr>
            <w:instrText xml:space="preserve"> STYLEREF CharPartText \*charformat </w:instrText>
          </w:r>
          <w:r w:rsidR="006D7358">
            <w:rPr>
              <w:noProof/>
            </w:rPr>
            <w:fldChar w:fldCharType="separate"/>
          </w:r>
          <w:r w:rsidR="006D7358">
            <w:rPr>
              <w:noProof/>
            </w:rPr>
            <w:t>Medicines authorisations for corrections functions</w:t>
          </w:r>
          <w:r>
            <w:rPr>
              <w:noProof/>
            </w:rPr>
            <w:fldChar w:fldCharType="end"/>
          </w:r>
        </w:p>
      </w:tc>
      <w:tc>
        <w:tcPr>
          <w:tcW w:w="900" w:type="pct"/>
        </w:tcPr>
        <w:p w:rsidR="0049712B" w:rsidRDefault="0049712B">
          <w:pPr>
            <w:pStyle w:val="HeaderEven"/>
            <w:jc w:val="right"/>
            <w:rPr>
              <w:b/>
            </w:rPr>
          </w:pPr>
          <w:r>
            <w:rPr>
              <w:b/>
            </w:rPr>
            <w:fldChar w:fldCharType="begin"/>
          </w:r>
          <w:r>
            <w:rPr>
              <w:b/>
            </w:rPr>
            <w:instrText xml:space="preserve"> STYLEREF CharPartNo \*charformat </w:instrText>
          </w:r>
          <w:r w:rsidR="006D7358">
            <w:rPr>
              <w:b/>
            </w:rPr>
            <w:fldChar w:fldCharType="separate"/>
          </w:r>
          <w:r w:rsidR="006D7358">
            <w:rPr>
              <w:b/>
              <w:noProof/>
            </w:rPr>
            <w:t>Part 9.3</w:t>
          </w:r>
          <w:r>
            <w:rPr>
              <w:b/>
            </w:rPr>
            <w:fldChar w:fldCharType="end"/>
          </w:r>
        </w:p>
      </w:tc>
    </w:tr>
    <w:tr w:rsidR="0049712B">
      <w:tc>
        <w:tcPr>
          <w:tcW w:w="4100" w:type="pct"/>
        </w:tcPr>
        <w:p w:rsidR="0049712B" w:rsidRDefault="0049712B">
          <w:pPr>
            <w:pStyle w:val="HeaderEven"/>
            <w:jc w:val="right"/>
          </w:pPr>
          <w:r>
            <w:fldChar w:fldCharType="begin"/>
          </w:r>
          <w:r>
            <w:instrText xml:space="preserve"> STYLEREF CharDivText \*charformat </w:instrText>
          </w:r>
          <w:r>
            <w:fldChar w:fldCharType="end"/>
          </w:r>
        </w:p>
      </w:tc>
      <w:tc>
        <w:tcPr>
          <w:tcW w:w="900" w:type="pct"/>
        </w:tcPr>
        <w:p w:rsidR="0049712B" w:rsidRDefault="0049712B">
          <w:pPr>
            <w:pStyle w:val="HeaderEven"/>
            <w:jc w:val="right"/>
            <w:rPr>
              <w:b/>
            </w:rPr>
          </w:pPr>
          <w:r>
            <w:rPr>
              <w:b/>
            </w:rPr>
            <w:fldChar w:fldCharType="begin"/>
          </w:r>
          <w:r>
            <w:rPr>
              <w:b/>
            </w:rPr>
            <w:instrText xml:space="preserve"> STYLEREF CharDivNo \*charformat </w:instrText>
          </w:r>
          <w:r>
            <w:rPr>
              <w:b/>
            </w:rPr>
            <w:fldChar w:fldCharType="end"/>
          </w:r>
        </w:p>
      </w:tc>
    </w:tr>
    <w:tr w:rsidR="0049712B">
      <w:trPr>
        <w:cantSplit/>
      </w:trPr>
      <w:tc>
        <w:tcPr>
          <w:tcW w:w="900" w:type="pct"/>
          <w:gridSpan w:val="2"/>
          <w:tcBorders>
            <w:bottom w:val="single" w:sz="4" w:space="0" w:color="auto"/>
          </w:tcBorders>
        </w:tcPr>
        <w:p w:rsidR="0049712B" w:rsidRDefault="006D7358">
          <w:pPr>
            <w:pStyle w:val="HeaderOdd6"/>
          </w:pPr>
          <w:r>
            <w:fldChar w:fldCharType="begin"/>
          </w:r>
          <w:r>
            <w:instrText xml:space="preserve"> DOCPROPERTY "Company"  \* MERGEFORMAT </w:instrText>
          </w:r>
          <w:r>
            <w:fldChar w:fldCharType="separate"/>
          </w:r>
          <w:r w:rsidR="0049712B">
            <w:t>Section</w:t>
          </w:r>
          <w:r>
            <w:fldChar w:fldCharType="end"/>
          </w:r>
          <w:r w:rsidR="0049712B">
            <w:t xml:space="preserve"> </w:t>
          </w:r>
          <w:r w:rsidR="0049712B">
            <w:rPr>
              <w:noProof/>
            </w:rPr>
            <w:fldChar w:fldCharType="begin"/>
          </w:r>
          <w:r w:rsidR="0049712B">
            <w:rPr>
              <w:noProof/>
            </w:rPr>
            <w:instrText xml:space="preserve"> STYLEREF CharSectNo \*charformat </w:instrText>
          </w:r>
          <w:r w:rsidR="0049712B">
            <w:rPr>
              <w:noProof/>
            </w:rPr>
            <w:fldChar w:fldCharType="separate"/>
          </w:r>
          <w:r>
            <w:rPr>
              <w:noProof/>
            </w:rPr>
            <w:t>422</w:t>
          </w:r>
          <w:r w:rsidR="0049712B">
            <w:rPr>
              <w:noProof/>
            </w:rPr>
            <w:fldChar w:fldCharType="end"/>
          </w:r>
        </w:p>
      </w:tc>
    </w:tr>
  </w:tbl>
  <w:p w:rsidR="0049712B" w:rsidRDefault="0049712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9712B">
      <w:tc>
        <w:tcPr>
          <w:tcW w:w="900" w:type="pct"/>
        </w:tcPr>
        <w:p w:rsidR="0049712B" w:rsidRDefault="0049712B">
          <w:pPr>
            <w:pStyle w:val="HeaderEven"/>
            <w:rPr>
              <w:b/>
            </w:rPr>
          </w:pPr>
          <w:r>
            <w:rPr>
              <w:b/>
            </w:rPr>
            <w:fldChar w:fldCharType="begin"/>
          </w:r>
          <w:r>
            <w:rPr>
              <w:b/>
            </w:rPr>
            <w:instrText xml:space="preserve"> STYLEREF CharChapNo \*charformat  </w:instrText>
          </w:r>
          <w:r>
            <w:rPr>
              <w:b/>
            </w:rPr>
            <w:fldChar w:fldCharType="separate"/>
          </w:r>
          <w:r w:rsidR="006D7358">
            <w:rPr>
              <w:b/>
              <w:noProof/>
            </w:rPr>
            <w:t>Chapter 9</w:t>
          </w:r>
          <w:r>
            <w:rPr>
              <w:b/>
            </w:rPr>
            <w:fldChar w:fldCharType="end"/>
          </w:r>
        </w:p>
      </w:tc>
      <w:tc>
        <w:tcPr>
          <w:tcW w:w="4100" w:type="pct"/>
        </w:tcPr>
        <w:p w:rsidR="0049712B" w:rsidRDefault="0049712B">
          <w:pPr>
            <w:pStyle w:val="HeaderEven"/>
          </w:pPr>
          <w:r>
            <w:rPr>
              <w:noProof/>
            </w:rPr>
            <w:fldChar w:fldCharType="begin"/>
          </w:r>
          <w:r>
            <w:rPr>
              <w:noProof/>
            </w:rPr>
            <w:instrText xml:space="preserve"> STYLEREF CharChapText \*charformat  </w:instrText>
          </w:r>
          <w:r>
            <w:rPr>
              <w:noProof/>
            </w:rPr>
            <w:fldChar w:fldCharType="separate"/>
          </w:r>
          <w:r w:rsidR="006D7358">
            <w:rPr>
              <w:noProof/>
            </w:rPr>
            <w:t>Other medicines authorisations</w:t>
          </w:r>
          <w:r>
            <w:rPr>
              <w:noProof/>
            </w:rPr>
            <w:fldChar w:fldCharType="end"/>
          </w:r>
        </w:p>
      </w:tc>
    </w:tr>
    <w:tr w:rsidR="0049712B">
      <w:tc>
        <w:tcPr>
          <w:tcW w:w="900" w:type="pct"/>
        </w:tcPr>
        <w:p w:rsidR="0049712B" w:rsidRDefault="0049712B">
          <w:pPr>
            <w:pStyle w:val="HeaderEven"/>
            <w:rPr>
              <w:b/>
            </w:rPr>
          </w:pPr>
          <w:r>
            <w:rPr>
              <w:b/>
            </w:rPr>
            <w:fldChar w:fldCharType="begin"/>
          </w:r>
          <w:r>
            <w:rPr>
              <w:b/>
            </w:rPr>
            <w:instrText xml:space="preserve"> STYLEREF CharPartNo \*charformat </w:instrText>
          </w:r>
          <w:r>
            <w:rPr>
              <w:b/>
            </w:rPr>
            <w:fldChar w:fldCharType="separate"/>
          </w:r>
          <w:r w:rsidR="006D7358">
            <w:rPr>
              <w:b/>
              <w:noProof/>
            </w:rPr>
            <w:t>Part 9.4</w:t>
          </w:r>
          <w:r>
            <w:rPr>
              <w:b/>
            </w:rPr>
            <w:fldChar w:fldCharType="end"/>
          </w:r>
        </w:p>
      </w:tc>
      <w:tc>
        <w:tcPr>
          <w:tcW w:w="4100" w:type="pct"/>
        </w:tcPr>
        <w:p w:rsidR="0049712B" w:rsidRDefault="0049712B">
          <w:pPr>
            <w:pStyle w:val="HeaderEven"/>
          </w:pPr>
          <w:r>
            <w:rPr>
              <w:noProof/>
            </w:rPr>
            <w:fldChar w:fldCharType="begin"/>
          </w:r>
          <w:r>
            <w:rPr>
              <w:noProof/>
            </w:rPr>
            <w:instrText xml:space="preserve"> STYLEREF CharPartText \*charformat </w:instrText>
          </w:r>
          <w:r>
            <w:rPr>
              <w:noProof/>
            </w:rPr>
            <w:fldChar w:fldCharType="separate"/>
          </w:r>
          <w:r w:rsidR="006D7358">
            <w:rPr>
              <w:noProof/>
            </w:rPr>
            <w:t>Authorisations for medicines research and education program purposes other than controlled medicines</w:t>
          </w:r>
          <w:r>
            <w:rPr>
              <w:noProof/>
            </w:rPr>
            <w:fldChar w:fldCharType="end"/>
          </w:r>
        </w:p>
      </w:tc>
    </w:tr>
    <w:tr w:rsidR="0049712B">
      <w:tc>
        <w:tcPr>
          <w:tcW w:w="900" w:type="pct"/>
        </w:tcPr>
        <w:p w:rsidR="0049712B" w:rsidRDefault="0049712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49712B" w:rsidRDefault="0049712B">
          <w:pPr>
            <w:pStyle w:val="HeaderEven"/>
          </w:pPr>
          <w:r>
            <w:fldChar w:fldCharType="begin"/>
          </w:r>
          <w:r>
            <w:instrText xml:space="preserve"> STYLEREF CharDivText \*charformat </w:instrText>
          </w:r>
          <w:r>
            <w:fldChar w:fldCharType="end"/>
          </w:r>
        </w:p>
      </w:tc>
    </w:tr>
    <w:tr w:rsidR="0049712B">
      <w:trPr>
        <w:cantSplit/>
      </w:trPr>
      <w:tc>
        <w:tcPr>
          <w:tcW w:w="4997" w:type="pct"/>
          <w:gridSpan w:val="2"/>
          <w:tcBorders>
            <w:bottom w:val="single" w:sz="4" w:space="0" w:color="auto"/>
          </w:tcBorders>
        </w:tcPr>
        <w:p w:rsidR="0049712B" w:rsidRDefault="006D7358">
          <w:pPr>
            <w:pStyle w:val="HeaderEven6"/>
          </w:pPr>
          <w:r>
            <w:fldChar w:fldCharType="begin"/>
          </w:r>
          <w:r>
            <w:instrText xml:space="preserve"> DOCPROPERTY "Company"  \* MERGEFORMAT</w:instrText>
          </w:r>
          <w:r>
            <w:instrText xml:space="preserve"> </w:instrText>
          </w:r>
          <w:r>
            <w:fldChar w:fldCharType="separate"/>
          </w:r>
          <w:r w:rsidR="0049712B">
            <w:t>Section</w:t>
          </w:r>
          <w:r>
            <w:fldChar w:fldCharType="end"/>
          </w:r>
          <w:r w:rsidR="0049712B">
            <w:t xml:space="preserve"> </w:t>
          </w:r>
          <w:r w:rsidR="0049712B">
            <w:rPr>
              <w:noProof/>
            </w:rPr>
            <w:fldChar w:fldCharType="begin"/>
          </w:r>
          <w:r w:rsidR="0049712B">
            <w:rPr>
              <w:noProof/>
            </w:rPr>
            <w:instrText xml:space="preserve"> STYLEREF CharSectNo \*charformat </w:instrText>
          </w:r>
          <w:r w:rsidR="0049712B">
            <w:rPr>
              <w:noProof/>
            </w:rPr>
            <w:fldChar w:fldCharType="separate"/>
          </w:r>
          <w:r>
            <w:rPr>
              <w:noProof/>
            </w:rPr>
            <w:t>431</w:t>
          </w:r>
          <w:r w:rsidR="0049712B">
            <w:rPr>
              <w:noProof/>
            </w:rPr>
            <w:fldChar w:fldCharType="end"/>
          </w:r>
        </w:p>
      </w:tc>
    </w:tr>
  </w:tbl>
  <w:p w:rsidR="0049712B" w:rsidRDefault="004971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9712B">
      <w:tc>
        <w:tcPr>
          <w:tcW w:w="4100" w:type="pct"/>
        </w:tcPr>
        <w:p w:rsidR="0049712B" w:rsidRDefault="0049712B">
          <w:pPr>
            <w:pStyle w:val="HeaderEven"/>
            <w:jc w:val="right"/>
          </w:pPr>
          <w:r>
            <w:rPr>
              <w:noProof/>
            </w:rPr>
            <w:fldChar w:fldCharType="begin"/>
          </w:r>
          <w:r>
            <w:rPr>
              <w:noProof/>
            </w:rPr>
            <w:instrText xml:space="preserve"> STYLEREF CharChapText \*charformat  </w:instrText>
          </w:r>
          <w:r>
            <w:rPr>
              <w:noProof/>
            </w:rPr>
            <w:fldChar w:fldCharType="separate"/>
          </w:r>
          <w:r w:rsidR="006D7358">
            <w:rPr>
              <w:noProof/>
            </w:rPr>
            <w:t>Other medicines authorisations</w:t>
          </w:r>
          <w:r>
            <w:rPr>
              <w:noProof/>
            </w:rPr>
            <w:fldChar w:fldCharType="end"/>
          </w:r>
        </w:p>
      </w:tc>
      <w:tc>
        <w:tcPr>
          <w:tcW w:w="900" w:type="pct"/>
        </w:tcPr>
        <w:p w:rsidR="0049712B" w:rsidRDefault="0049712B">
          <w:pPr>
            <w:pStyle w:val="HeaderEven"/>
            <w:jc w:val="right"/>
            <w:rPr>
              <w:b/>
            </w:rPr>
          </w:pPr>
          <w:r>
            <w:rPr>
              <w:b/>
            </w:rPr>
            <w:fldChar w:fldCharType="begin"/>
          </w:r>
          <w:r>
            <w:rPr>
              <w:b/>
            </w:rPr>
            <w:instrText xml:space="preserve"> STYLEREF CharChapNo \*charformat  </w:instrText>
          </w:r>
          <w:r>
            <w:rPr>
              <w:b/>
            </w:rPr>
            <w:fldChar w:fldCharType="separate"/>
          </w:r>
          <w:r w:rsidR="006D7358">
            <w:rPr>
              <w:b/>
              <w:noProof/>
            </w:rPr>
            <w:t>Chapter 9</w:t>
          </w:r>
          <w:r>
            <w:rPr>
              <w:b/>
            </w:rPr>
            <w:fldChar w:fldCharType="end"/>
          </w:r>
        </w:p>
      </w:tc>
    </w:tr>
    <w:tr w:rsidR="0049712B">
      <w:tc>
        <w:tcPr>
          <w:tcW w:w="4100" w:type="pct"/>
        </w:tcPr>
        <w:p w:rsidR="0049712B" w:rsidRDefault="0049712B">
          <w:pPr>
            <w:pStyle w:val="HeaderEven"/>
            <w:jc w:val="right"/>
          </w:pPr>
          <w:r>
            <w:rPr>
              <w:noProof/>
            </w:rPr>
            <w:fldChar w:fldCharType="begin"/>
          </w:r>
          <w:r>
            <w:rPr>
              <w:noProof/>
            </w:rPr>
            <w:instrText xml:space="preserve"> STYLEREF CharPartText \*charformat </w:instrText>
          </w:r>
          <w:r>
            <w:rPr>
              <w:noProof/>
            </w:rPr>
            <w:fldChar w:fldCharType="separate"/>
          </w:r>
          <w:r w:rsidR="006D7358">
            <w:rPr>
              <w:noProof/>
            </w:rPr>
            <w:t>Authorisations for medicines research and education program purposes other than controlled medicines</w:t>
          </w:r>
          <w:r>
            <w:rPr>
              <w:noProof/>
            </w:rPr>
            <w:fldChar w:fldCharType="end"/>
          </w:r>
        </w:p>
      </w:tc>
      <w:tc>
        <w:tcPr>
          <w:tcW w:w="900" w:type="pct"/>
        </w:tcPr>
        <w:p w:rsidR="0049712B" w:rsidRDefault="0049712B">
          <w:pPr>
            <w:pStyle w:val="HeaderEven"/>
            <w:jc w:val="right"/>
            <w:rPr>
              <w:b/>
            </w:rPr>
          </w:pPr>
          <w:r>
            <w:rPr>
              <w:b/>
            </w:rPr>
            <w:fldChar w:fldCharType="begin"/>
          </w:r>
          <w:r>
            <w:rPr>
              <w:b/>
            </w:rPr>
            <w:instrText xml:space="preserve"> STYLEREF CharPartNo \*charformat </w:instrText>
          </w:r>
          <w:r>
            <w:rPr>
              <w:b/>
            </w:rPr>
            <w:fldChar w:fldCharType="separate"/>
          </w:r>
          <w:r w:rsidR="006D7358">
            <w:rPr>
              <w:b/>
              <w:noProof/>
            </w:rPr>
            <w:t>Part 9.4</w:t>
          </w:r>
          <w:r>
            <w:rPr>
              <w:b/>
            </w:rPr>
            <w:fldChar w:fldCharType="end"/>
          </w:r>
        </w:p>
      </w:tc>
    </w:tr>
    <w:tr w:rsidR="0049712B">
      <w:tc>
        <w:tcPr>
          <w:tcW w:w="4100" w:type="pct"/>
        </w:tcPr>
        <w:p w:rsidR="0049712B" w:rsidRDefault="0049712B">
          <w:pPr>
            <w:pStyle w:val="HeaderEven"/>
            <w:jc w:val="right"/>
          </w:pPr>
          <w:r>
            <w:fldChar w:fldCharType="begin"/>
          </w:r>
          <w:r>
            <w:instrText xml:space="preserve"> STYLEREF CharDivText \*charformat </w:instrText>
          </w:r>
          <w:r>
            <w:fldChar w:fldCharType="end"/>
          </w:r>
        </w:p>
      </w:tc>
      <w:tc>
        <w:tcPr>
          <w:tcW w:w="900" w:type="pct"/>
        </w:tcPr>
        <w:p w:rsidR="0049712B" w:rsidRDefault="0049712B">
          <w:pPr>
            <w:pStyle w:val="HeaderEven"/>
            <w:jc w:val="right"/>
            <w:rPr>
              <w:b/>
            </w:rPr>
          </w:pPr>
          <w:r>
            <w:rPr>
              <w:b/>
            </w:rPr>
            <w:fldChar w:fldCharType="begin"/>
          </w:r>
          <w:r>
            <w:rPr>
              <w:b/>
            </w:rPr>
            <w:instrText xml:space="preserve"> STYLEREF CharDivNo \*charformat </w:instrText>
          </w:r>
          <w:r>
            <w:rPr>
              <w:b/>
            </w:rPr>
            <w:fldChar w:fldCharType="end"/>
          </w:r>
        </w:p>
      </w:tc>
    </w:tr>
    <w:tr w:rsidR="0049712B">
      <w:trPr>
        <w:cantSplit/>
      </w:trPr>
      <w:tc>
        <w:tcPr>
          <w:tcW w:w="5000" w:type="pct"/>
          <w:gridSpan w:val="2"/>
          <w:tcBorders>
            <w:bottom w:val="single" w:sz="4" w:space="0" w:color="auto"/>
          </w:tcBorders>
        </w:tcPr>
        <w:p w:rsidR="0049712B" w:rsidRDefault="006D7358">
          <w:pPr>
            <w:pStyle w:val="HeaderOdd6"/>
          </w:pPr>
          <w:r>
            <w:fldChar w:fldCharType="begin"/>
          </w:r>
          <w:r>
            <w:instrText xml:space="preserve"> DOCPROPERTY "Company"  \* MERGEFORMAT </w:instrText>
          </w:r>
          <w:r>
            <w:fldChar w:fldCharType="separate"/>
          </w:r>
          <w:r w:rsidR="0049712B">
            <w:t>Section</w:t>
          </w:r>
          <w:r>
            <w:fldChar w:fldCharType="end"/>
          </w:r>
          <w:r w:rsidR="0049712B">
            <w:t xml:space="preserve"> </w:t>
          </w:r>
          <w:r w:rsidR="0049712B">
            <w:rPr>
              <w:noProof/>
            </w:rPr>
            <w:fldChar w:fldCharType="begin"/>
          </w:r>
          <w:r w:rsidR="0049712B">
            <w:rPr>
              <w:noProof/>
            </w:rPr>
            <w:instrText xml:space="preserve"> STYLEREF CharSectNo \*charformat </w:instrText>
          </w:r>
          <w:r w:rsidR="0049712B">
            <w:rPr>
              <w:noProof/>
            </w:rPr>
            <w:fldChar w:fldCharType="separate"/>
          </w:r>
          <w:r>
            <w:rPr>
              <w:noProof/>
            </w:rPr>
            <w:t>431</w:t>
          </w:r>
          <w:r w:rsidR="0049712B">
            <w:rPr>
              <w:noProof/>
            </w:rPr>
            <w:fldChar w:fldCharType="end"/>
          </w:r>
        </w:p>
      </w:tc>
    </w:tr>
  </w:tbl>
  <w:p w:rsidR="0049712B" w:rsidRDefault="00497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name w:val="Headings"/>
    <w:lvl w:ilvl="0" w:tplc="E9B08B26">
      <w:start w:val="1"/>
      <w:numFmt w:val="bullet"/>
      <w:lvlText w:val=""/>
      <w:lvlJc w:val="left"/>
      <w:pPr>
        <w:tabs>
          <w:tab w:val="num" w:pos="2540"/>
        </w:tabs>
        <w:ind w:left="2540" w:hanging="400"/>
      </w:pPr>
      <w:rPr>
        <w:rFonts w:ascii="Symbol" w:hAnsi="Symbol" w:hint="default"/>
        <w:sz w:val="20"/>
      </w:rPr>
    </w:lvl>
    <w:lvl w:ilvl="1" w:tplc="B8067556" w:tentative="1">
      <w:start w:val="1"/>
      <w:numFmt w:val="bullet"/>
      <w:lvlText w:val="o"/>
      <w:lvlJc w:val="left"/>
      <w:pPr>
        <w:tabs>
          <w:tab w:val="num" w:pos="1440"/>
        </w:tabs>
        <w:ind w:left="1440" w:hanging="360"/>
      </w:pPr>
      <w:rPr>
        <w:rFonts w:ascii="Courier New" w:hAnsi="Courier New" w:hint="default"/>
      </w:rPr>
    </w:lvl>
    <w:lvl w:ilvl="2" w:tplc="099AC9FE" w:tentative="1">
      <w:start w:val="1"/>
      <w:numFmt w:val="bullet"/>
      <w:lvlText w:val=""/>
      <w:lvlJc w:val="left"/>
      <w:pPr>
        <w:tabs>
          <w:tab w:val="num" w:pos="2160"/>
        </w:tabs>
        <w:ind w:left="2160" w:hanging="360"/>
      </w:pPr>
      <w:rPr>
        <w:rFonts w:ascii="Wingdings" w:hAnsi="Wingdings" w:hint="default"/>
      </w:rPr>
    </w:lvl>
    <w:lvl w:ilvl="3" w:tplc="8F7603D0" w:tentative="1">
      <w:start w:val="1"/>
      <w:numFmt w:val="bullet"/>
      <w:lvlText w:val=""/>
      <w:lvlJc w:val="left"/>
      <w:pPr>
        <w:tabs>
          <w:tab w:val="num" w:pos="2880"/>
        </w:tabs>
        <w:ind w:left="2880" w:hanging="360"/>
      </w:pPr>
      <w:rPr>
        <w:rFonts w:ascii="Symbol" w:hAnsi="Symbol" w:hint="default"/>
      </w:rPr>
    </w:lvl>
    <w:lvl w:ilvl="4" w:tplc="B82261DA" w:tentative="1">
      <w:start w:val="1"/>
      <w:numFmt w:val="bullet"/>
      <w:lvlText w:val="o"/>
      <w:lvlJc w:val="left"/>
      <w:pPr>
        <w:tabs>
          <w:tab w:val="num" w:pos="3600"/>
        </w:tabs>
        <w:ind w:left="3600" w:hanging="360"/>
      </w:pPr>
      <w:rPr>
        <w:rFonts w:ascii="Courier New" w:hAnsi="Courier New" w:hint="default"/>
      </w:rPr>
    </w:lvl>
    <w:lvl w:ilvl="5" w:tplc="814E2B9E" w:tentative="1">
      <w:start w:val="1"/>
      <w:numFmt w:val="bullet"/>
      <w:lvlText w:val=""/>
      <w:lvlJc w:val="left"/>
      <w:pPr>
        <w:tabs>
          <w:tab w:val="num" w:pos="4320"/>
        </w:tabs>
        <w:ind w:left="4320" w:hanging="360"/>
      </w:pPr>
      <w:rPr>
        <w:rFonts w:ascii="Wingdings" w:hAnsi="Wingdings" w:hint="default"/>
      </w:rPr>
    </w:lvl>
    <w:lvl w:ilvl="6" w:tplc="D7509F46" w:tentative="1">
      <w:start w:val="1"/>
      <w:numFmt w:val="bullet"/>
      <w:lvlText w:val=""/>
      <w:lvlJc w:val="left"/>
      <w:pPr>
        <w:tabs>
          <w:tab w:val="num" w:pos="5040"/>
        </w:tabs>
        <w:ind w:left="5040" w:hanging="360"/>
      </w:pPr>
      <w:rPr>
        <w:rFonts w:ascii="Symbol" w:hAnsi="Symbol" w:hint="default"/>
      </w:rPr>
    </w:lvl>
    <w:lvl w:ilvl="7" w:tplc="EA38E76A" w:tentative="1">
      <w:start w:val="1"/>
      <w:numFmt w:val="bullet"/>
      <w:lvlText w:val="o"/>
      <w:lvlJc w:val="left"/>
      <w:pPr>
        <w:tabs>
          <w:tab w:val="num" w:pos="5760"/>
        </w:tabs>
        <w:ind w:left="5760" w:hanging="360"/>
      </w:pPr>
      <w:rPr>
        <w:rFonts w:ascii="Courier New" w:hAnsi="Courier New" w:hint="default"/>
      </w:rPr>
    </w:lvl>
    <w:lvl w:ilvl="8" w:tplc="5AE42F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4923"/>
    <w:multiLevelType w:val="multilevel"/>
    <w:tmpl w:val="FE8603C8"/>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color w:val="auto"/>
        <w:sz w:val="18"/>
      </w:rPr>
    </w:lvl>
  </w:abstractNum>
  <w:abstractNum w:abstractNumId="14" w15:restartNumberingAfterBreak="0">
    <w:nsid w:val="31D03CEE"/>
    <w:multiLevelType w:val="hybridMultilevel"/>
    <w:tmpl w:val="5DB2CD8E"/>
    <w:lvl w:ilvl="0" w:tplc="0FFCA67E">
      <w:start w:val="1"/>
      <w:numFmt w:val="bullet"/>
      <w:pStyle w:val="aNoteBulletsubpar"/>
      <w:lvlText w:val=""/>
      <w:lvlJc w:val="left"/>
      <w:pPr>
        <w:tabs>
          <w:tab w:val="num" w:pos="3300"/>
        </w:tabs>
        <w:ind w:left="3240" w:hanging="300"/>
      </w:pPr>
      <w:rPr>
        <w:rFonts w:ascii="Symbol" w:hAnsi="Symbol" w:hint="default"/>
        <w:sz w:val="20"/>
      </w:rPr>
    </w:lvl>
    <w:lvl w:ilvl="1" w:tplc="CC9AABAC" w:tentative="1">
      <w:start w:val="1"/>
      <w:numFmt w:val="bullet"/>
      <w:lvlText w:val="o"/>
      <w:lvlJc w:val="left"/>
      <w:pPr>
        <w:tabs>
          <w:tab w:val="num" w:pos="1440"/>
        </w:tabs>
        <w:ind w:left="1440" w:hanging="360"/>
      </w:pPr>
      <w:rPr>
        <w:rFonts w:ascii="Courier New" w:hAnsi="Courier New" w:hint="default"/>
      </w:rPr>
    </w:lvl>
    <w:lvl w:ilvl="2" w:tplc="6340EEF4" w:tentative="1">
      <w:start w:val="1"/>
      <w:numFmt w:val="bullet"/>
      <w:lvlText w:val=""/>
      <w:lvlJc w:val="left"/>
      <w:pPr>
        <w:tabs>
          <w:tab w:val="num" w:pos="2160"/>
        </w:tabs>
        <w:ind w:left="2160" w:hanging="360"/>
      </w:pPr>
      <w:rPr>
        <w:rFonts w:ascii="Wingdings" w:hAnsi="Wingdings" w:hint="default"/>
      </w:rPr>
    </w:lvl>
    <w:lvl w:ilvl="3" w:tplc="CA9E8DE6" w:tentative="1">
      <w:start w:val="1"/>
      <w:numFmt w:val="bullet"/>
      <w:lvlText w:val=""/>
      <w:lvlJc w:val="left"/>
      <w:pPr>
        <w:tabs>
          <w:tab w:val="num" w:pos="2880"/>
        </w:tabs>
        <w:ind w:left="2880" w:hanging="360"/>
      </w:pPr>
      <w:rPr>
        <w:rFonts w:ascii="Symbol" w:hAnsi="Symbol" w:hint="default"/>
      </w:rPr>
    </w:lvl>
    <w:lvl w:ilvl="4" w:tplc="52CA62C4" w:tentative="1">
      <w:start w:val="1"/>
      <w:numFmt w:val="bullet"/>
      <w:lvlText w:val="o"/>
      <w:lvlJc w:val="left"/>
      <w:pPr>
        <w:tabs>
          <w:tab w:val="num" w:pos="3600"/>
        </w:tabs>
        <w:ind w:left="3600" w:hanging="360"/>
      </w:pPr>
      <w:rPr>
        <w:rFonts w:ascii="Courier New" w:hAnsi="Courier New" w:hint="default"/>
      </w:rPr>
    </w:lvl>
    <w:lvl w:ilvl="5" w:tplc="81FE9450" w:tentative="1">
      <w:start w:val="1"/>
      <w:numFmt w:val="bullet"/>
      <w:lvlText w:val=""/>
      <w:lvlJc w:val="left"/>
      <w:pPr>
        <w:tabs>
          <w:tab w:val="num" w:pos="4320"/>
        </w:tabs>
        <w:ind w:left="4320" w:hanging="360"/>
      </w:pPr>
      <w:rPr>
        <w:rFonts w:ascii="Wingdings" w:hAnsi="Wingdings" w:hint="default"/>
      </w:rPr>
    </w:lvl>
    <w:lvl w:ilvl="6" w:tplc="6B38A0DC" w:tentative="1">
      <w:start w:val="1"/>
      <w:numFmt w:val="bullet"/>
      <w:lvlText w:val=""/>
      <w:lvlJc w:val="left"/>
      <w:pPr>
        <w:tabs>
          <w:tab w:val="num" w:pos="5040"/>
        </w:tabs>
        <w:ind w:left="5040" w:hanging="360"/>
      </w:pPr>
      <w:rPr>
        <w:rFonts w:ascii="Symbol" w:hAnsi="Symbol" w:hint="default"/>
      </w:rPr>
    </w:lvl>
    <w:lvl w:ilvl="7" w:tplc="A95E0A5E" w:tentative="1">
      <w:start w:val="1"/>
      <w:numFmt w:val="bullet"/>
      <w:lvlText w:val="o"/>
      <w:lvlJc w:val="left"/>
      <w:pPr>
        <w:tabs>
          <w:tab w:val="num" w:pos="5760"/>
        </w:tabs>
        <w:ind w:left="5760" w:hanging="360"/>
      </w:pPr>
      <w:rPr>
        <w:rFonts w:ascii="Courier New" w:hAnsi="Courier New" w:hint="default"/>
      </w:rPr>
    </w:lvl>
    <w:lvl w:ilvl="8" w:tplc="F96EBB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5546EEEC">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BE12B76"/>
    <w:multiLevelType w:val="singleLevel"/>
    <w:tmpl w:val="84CA9E1A"/>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1"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name w:val="Main"/>
    <w:lvl w:ilvl="0" w:tplc="BBBA5C24">
      <w:start w:val="1"/>
      <w:numFmt w:val="bullet"/>
      <w:pStyle w:val="TableBullet"/>
      <w:lvlText w:val=""/>
      <w:lvlJc w:val="left"/>
      <w:pPr>
        <w:ind w:left="720" w:hanging="360"/>
      </w:pPr>
      <w:rPr>
        <w:rFonts w:ascii="Symbol" w:hAnsi="Symbol" w:hint="default"/>
      </w:rPr>
    </w:lvl>
    <w:lvl w:ilvl="1" w:tplc="5AB8AA20" w:tentative="1">
      <w:start w:val="1"/>
      <w:numFmt w:val="bullet"/>
      <w:lvlText w:val="o"/>
      <w:lvlJc w:val="left"/>
      <w:pPr>
        <w:ind w:left="1440" w:hanging="360"/>
      </w:pPr>
      <w:rPr>
        <w:rFonts w:ascii="Courier New" w:hAnsi="Courier New" w:cs="Courier New" w:hint="default"/>
      </w:rPr>
    </w:lvl>
    <w:lvl w:ilvl="2" w:tplc="FBFE09EC" w:tentative="1">
      <w:start w:val="1"/>
      <w:numFmt w:val="bullet"/>
      <w:lvlText w:val=""/>
      <w:lvlJc w:val="left"/>
      <w:pPr>
        <w:ind w:left="2160" w:hanging="360"/>
      </w:pPr>
      <w:rPr>
        <w:rFonts w:ascii="Wingdings" w:hAnsi="Wingdings" w:hint="default"/>
      </w:rPr>
    </w:lvl>
    <w:lvl w:ilvl="3" w:tplc="0AEC855E" w:tentative="1">
      <w:start w:val="1"/>
      <w:numFmt w:val="bullet"/>
      <w:lvlText w:val=""/>
      <w:lvlJc w:val="left"/>
      <w:pPr>
        <w:ind w:left="2880" w:hanging="360"/>
      </w:pPr>
      <w:rPr>
        <w:rFonts w:ascii="Symbol" w:hAnsi="Symbol" w:hint="default"/>
      </w:rPr>
    </w:lvl>
    <w:lvl w:ilvl="4" w:tplc="E77C2446" w:tentative="1">
      <w:start w:val="1"/>
      <w:numFmt w:val="bullet"/>
      <w:lvlText w:val="o"/>
      <w:lvlJc w:val="left"/>
      <w:pPr>
        <w:ind w:left="3600" w:hanging="360"/>
      </w:pPr>
      <w:rPr>
        <w:rFonts w:ascii="Courier New" w:hAnsi="Courier New" w:cs="Courier New" w:hint="default"/>
      </w:rPr>
    </w:lvl>
    <w:lvl w:ilvl="5" w:tplc="12906174" w:tentative="1">
      <w:start w:val="1"/>
      <w:numFmt w:val="bullet"/>
      <w:lvlText w:val=""/>
      <w:lvlJc w:val="left"/>
      <w:pPr>
        <w:ind w:left="4320" w:hanging="360"/>
      </w:pPr>
      <w:rPr>
        <w:rFonts w:ascii="Wingdings" w:hAnsi="Wingdings" w:hint="default"/>
      </w:rPr>
    </w:lvl>
    <w:lvl w:ilvl="6" w:tplc="17407A30" w:tentative="1">
      <w:start w:val="1"/>
      <w:numFmt w:val="bullet"/>
      <w:lvlText w:val=""/>
      <w:lvlJc w:val="left"/>
      <w:pPr>
        <w:ind w:left="5040" w:hanging="360"/>
      </w:pPr>
      <w:rPr>
        <w:rFonts w:ascii="Symbol" w:hAnsi="Symbol" w:hint="default"/>
      </w:rPr>
    </w:lvl>
    <w:lvl w:ilvl="7" w:tplc="E69A320C" w:tentative="1">
      <w:start w:val="1"/>
      <w:numFmt w:val="bullet"/>
      <w:lvlText w:val="o"/>
      <w:lvlJc w:val="left"/>
      <w:pPr>
        <w:ind w:left="5760" w:hanging="360"/>
      </w:pPr>
      <w:rPr>
        <w:rFonts w:ascii="Courier New" w:hAnsi="Courier New" w:cs="Courier New" w:hint="default"/>
      </w:rPr>
    </w:lvl>
    <w:lvl w:ilvl="8" w:tplc="5670A2AA" w:tentative="1">
      <w:start w:val="1"/>
      <w:numFmt w:val="bullet"/>
      <w:lvlText w:val=""/>
      <w:lvlJc w:val="left"/>
      <w:pPr>
        <w:ind w:left="6480" w:hanging="360"/>
      </w:pPr>
      <w:rPr>
        <w:rFonts w:ascii="Wingdings" w:hAnsi="Wingdings" w:hint="default"/>
      </w:rPr>
    </w:lvl>
  </w:abstractNum>
  <w:abstractNum w:abstractNumId="24"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lvl w:ilvl="0" w:tplc="D6E0012C">
      <w:start w:val="1"/>
      <w:numFmt w:val="decimal"/>
      <w:pStyle w:val="TableNumbered"/>
      <w:suff w:val="space"/>
      <w:lvlText w:val="%1"/>
      <w:lvlJc w:val="left"/>
      <w:pPr>
        <w:ind w:left="360" w:hanging="360"/>
      </w:pPr>
      <w:rPr>
        <w:rFonts w:hint="default"/>
      </w:rPr>
    </w:lvl>
    <w:lvl w:ilvl="1" w:tplc="5B82E404" w:tentative="1">
      <w:start w:val="1"/>
      <w:numFmt w:val="lowerLetter"/>
      <w:lvlText w:val="%2."/>
      <w:lvlJc w:val="left"/>
      <w:pPr>
        <w:ind w:left="1440" w:hanging="360"/>
      </w:pPr>
    </w:lvl>
    <w:lvl w:ilvl="2" w:tplc="1D9C54BE" w:tentative="1">
      <w:start w:val="1"/>
      <w:numFmt w:val="lowerRoman"/>
      <w:lvlText w:val="%3."/>
      <w:lvlJc w:val="right"/>
      <w:pPr>
        <w:ind w:left="2160" w:hanging="180"/>
      </w:pPr>
    </w:lvl>
    <w:lvl w:ilvl="3" w:tplc="6D609606" w:tentative="1">
      <w:start w:val="1"/>
      <w:numFmt w:val="decimal"/>
      <w:lvlText w:val="%4."/>
      <w:lvlJc w:val="left"/>
      <w:pPr>
        <w:ind w:left="2880" w:hanging="360"/>
      </w:pPr>
    </w:lvl>
    <w:lvl w:ilvl="4" w:tplc="F7923EF0" w:tentative="1">
      <w:start w:val="1"/>
      <w:numFmt w:val="lowerLetter"/>
      <w:lvlText w:val="%5."/>
      <w:lvlJc w:val="left"/>
      <w:pPr>
        <w:ind w:left="3600" w:hanging="360"/>
      </w:pPr>
    </w:lvl>
    <w:lvl w:ilvl="5" w:tplc="E77AB478" w:tentative="1">
      <w:start w:val="1"/>
      <w:numFmt w:val="lowerRoman"/>
      <w:lvlText w:val="%6."/>
      <w:lvlJc w:val="right"/>
      <w:pPr>
        <w:ind w:left="4320" w:hanging="180"/>
      </w:pPr>
    </w:lvl>
    <w:lvl w:ilvl="6" w:tplc="0AC0E63C" w:tentative="1">
      <w:start w:val="1"/>
      <w:numFmt w:val="decimal"/>
      <w:lvlText w:val="%7."/>
      <w:lvlJc w:val="left"/>
      <w:pPr>
        <w:ind w:left="5040" w:hanging="360"/>
      </w:pPr>
    </w:lvl>
    <w:lvl w:ilvl="7" w:tplc="2D0C805A" w:tentative="1">
      <w:start w:val="1"/>
      <w:numFmt w:val="lowerLetter"/>
      <w:lvlText w:val="%8."/>
      <w:lvlJc w:val="left"/>
      <w:pPr>
        <w:ind w:left="5760" w:hanging="360"/>
      </w:pPr>
    </w:lvl>
    <w:lvl w:ilvl="8" w:tplc="59BAAAE4" w:tentative="1">
      <w:start w:val="1"/>
      <w:numFmt w:val="lowerRoman"/>
      <w:lvlText w:val="%9."/>
      <w:lvlJc w:val="right"/>
      <w:pPr>
        <w:ind w:left="6480" w:hanging="180"/>
      </w:pPr>
    </w:lvl>
  </w:abstractNum>
  <w:num w:numId="1">
    <w:abstractNumId w:val="17"/>
  </w:num>
  <w:num w:numId="2">
    <w:abstractNumId w:val="20"/>
  </w:num>
  <w:num w:numId="3">
    <w:abstractNumId w:val="15"/>
  </w:num>
  <w:num w:numId="4">
    <w:abstractNumId w:val="14"/>
  </w:num>
  <w:num w:numId="5">
    <w:abstractNumId w:val="19"/>
  </w:num>
  <w:num w:numId="6">
    <w:abstractNumId w:val="13"/>
  </w:num>
  <w:num w:numId="7">
    <w:abstractNumId w:val="11"/>
  </w:num>
  <w:num w:numId="8">
    <w:abstractNumId w:val="23"/>
  </w:num>
  <w:num w:numId="9">
    <w:abstractNumId w:val="2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12"/>
  </w:num>
  <w:num w:numId="22">
    <w:abstractNumId w:val="25"/>
    <w:lvlOverride w:ilvl="0">
      <w:startOverride w:val="1"/>
    </w:lvlOverride>
  </w:num>
  <w:num w:numId="23">
    <w:abstractNumId w:val="16"/>
    <w:lvlOverride w:ilvl="0">
      <w:startOverride w:val="1"/>
    </w:lvlOverride>
  </w:num>
  <w:num w:numId="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90"/>
    <w:rsid w:val="00000D96"/>
    <w:rsid w:val="00001F02"/>
    <w:rsid w:val="000044F0"/>
    <w:rsid w:val="0000745D"/>
    <w:rsid w:val="00012A77"/>
    <w:rsid w:val="00013156"/>
    <w:rsid w:val="0001418C"/>
    <w:rsid w:val="0001479C"/>
    <w:rsid w:val="00014F80"/>
    <w:rsid w:val="000158AD"/>
    <w:rsid w:val="00022C33"/>
    <w:rsid w:val="00024A30"/>
    <w:rsid w:val="00025B19"/>
    <w:rsid w:val="000267FF"/>
    <w:rsid w:val="00026D78"/>
    <w:rsid w:val="000309DC"/>
    <w:rsid w:val="00030F77"/>
    <w:rsid w:val="00031E14"/>
    <w:rsid w:val="0003467F"/>
    <w:rsid w:val="00037AEA"/>
    <w:rsid w:val="00040BCE"/>
    <w:rsid w:val="0004429A"/>
    <w:rsid w:val="00045867"/>
    <w:rsid w:val="0004600D"/>
    <w:rsid w:val="000472E8"/>
    <w:rsid w:val="00050E3A"/>
    <w:rsid w:val="00063343"/>
    <w:rsid w:val="00063B78"/>
    <w:rsid w:val="00063F25"/>
    <w:rsid w:val="00064B58"/>
    <w:rsid w:val="000655CA"/>
    <w:rsid w:val="000659AB"/>
    <w:rsid w:val="00071963"/>
    <w:rsid w:val="00077AA7"/>
    <w:rsid w:val="000827DB"/>
    <w:rsid w:val="00083E0C"/>
    <w:rsid w:val="000848C8"/>
    <w:rsid w:val="000921AE"/>
    <w:rsid w:val="00093534"/>
    <w:rsid w:val="000A4D64"/>
    <w:rsid w:val="000A6EC2"/>
    <w:rsid w:val="000B2035"/>
    <w:rsid w:val="000B355B"/>
    <w:rsid w:val="000B5776"/>
    <w:rsid w:val="000B7603"/>
    <w:rsid w:val="000B79F3"/>
    <w:rsid w:val="000C1E8A"/>
    <w:rsid w:val="000C2E4D"/>
    <w:rsid w:val="000C31AC"/>
    <w:rsid w:val="000C483F"/>
    <w:rsid w:val="000C5747"/>
    <w:rsid w:val="000D30E7"/>
    <w:rsid w:val="000D63AF"/>
    <w:rsid w:val="000D7DA3"/>
    <w:rsid w:val="000E06DC"/>
    <w:rsid w:val="000E2F5B"/>
    <w:rsid w:val="000E4A2F"/>
    <w:rsid w:val="000F4651"/>
    <w:rsid w:val="001010D5"/>
    <w:rsid w:val="0010160D"/>
    <w:rsid w:val="0010176B"/>
    <w:rsid w:val="001025CC"/>
    <w:rsid w:val="00103869"/>
    <w:rsid w:val="00104169"/>
    <w:rsid w:val="00110172"/>
    <w:rsid w:val="00113DB0"/>
    <w:rsid w:val="00114EEB"/>
    <w:rsid w:val="00116F78"/>
    <w:rsid w:val="001200D5"/>
    <w:rsid w:val="00120423"/>
    <w:rsid w:val="00120B48"/>
    <w:rsid w:val="00122478"/>
    <w:rsid w:val="00126B3F"/>
    <w:rsid w:val="00130475"/>
    <w:rsid w:val="00130AC9"/>
    <w:rsid w:val="0013270E"/>
    <w:rsid w:val="00132CB0"/>
    <w:rsid w:val="00133E87"/>
    <w:rsid w:val="001342D2"/>
    <w:rsid w:val="001367C7"/>
    <w:rsid w:val="00136EBB"/>
    <w:rsid w:val="0014150F"/>
    <w:rsid w:val="0014418F"/>
    <w:rsid w:val="00144DBC"/>
    <w:rsid w:val="0014592F"/>
    <w:rsid w:val="00145E7D"/>
    <w:rsid w:val="00151399"/>
    <w:rsid w:val="00151890"/>
    <w:rsid w:val="00151903"/>
    <w:rsid w:val="00154526"/>
    <w:rsid w:val="001618B2"/>
    <w:rsid w:val="00161D74"/>
    <w:rsid w:val="00162087"/>
    <w:rsid w:val="0016408B"/>
    <w:rsid w:val="0016493D"/>
    <w:rsid w:val="0017038F"/>
    <w:rsid w:val="00174604"/>
    <w:rsid w:val="00174CB2"/>
    <w:rsid w:val="001761C8"/>
    <w:rsid w:val="0017630D"/>
    <w:rsid w:val="00180605"/>
    <w:rsid w:val="001811DD"/>
    <w:rsid w:val="00181EF4"/>
    <w:rsid w:val="00184092"/>
    <w:rsid w:val="001849EC"/>
    <w:rsid w:val="00186933"/>
    <w:rsid w:val="001878A1"/>
    <w:rsid w:val="00190745"/>
    <w:rsid w:val="00190D5F"/>
    <w:rsid w:val="0019108E"/>
    <w:rsid w:val="001A31DA"/>
    <w:rsid w:val="001A46A9"/>
    <w:rsid w:val="001A7D51"/>
    <w:rsid w:val="001B2625"/>
    <w:rsid w:val="001B6E3C"/>
    <w:rsid w:val="001C1453"/>
    <w:rsid w:val="001C1E14"/>
    <w:rsid w:val="001C3811"/>
    <w:rsid w:val="001C386B"/>
    <w:rsid w:val="001C39C0"/>
    <w:rsid w:val="001C50CD"/>
    <w:rsid w:val="001C5DD9"/>
    <w:rsid w:val="001C7AAF"/>
    <w:rsid w:val="001D25FA"/>
    <w:rsid w:val="001D3255"/>
    <w:rsid w:val="001D52DD"/>
    <w:rsid w:val="001D58B2"/>
    <w:rsid w:val="001E0913"/>
    <w:rsid w:val="001E153F"/>
    <w:rsid w:val="001E3AC9"/>
    <w:rsid w:val="001E40EA"/>
    <w:rsid w:val="001E6C4B"/>
    <w:rsid w:val="001F292A"/>
    <w:rsid w:val="001F5B5A"/>
    <w:rsid w:val="00201037"/>
    <w:rsid w:val="0020353E"/>
    <w:rsid w:val="00203F39"/>
    <w:rsid w:val="00210199"/>
    <w:rsid w:val="00216C8B"/>
    <w:rsid w:val="002172E7"/>
    <w:rsid w:val="00217AFD"/>
    <w:rsid w:val="00220C2B"/>
    <w:rsid w:val="00221333"/>
    <w:rsid w:val="00221841"/>
    <w:rsid w:val="00221871"/>
    <w:rsid w:val="00226ABA"/>
    <w:rsid w:val="002270B5"/>
    <w:rsid w:val="002300CC"/>
    <w:rsid w:val="00232ED7"/>
    <w:rsid w:val="0023380A"/>
    <w:rsid w:val="00234C3A"/>
    <w:rsid w:val="00243953"/>
    <w:rsid w:val="002440C4"/>
    <w:rsid w:val="00244985"/>
    <w:rsid w:val="00245489"/>
    <w:rsid w:val="00245C44"/>
    <w:rsid w:val="00246F57"/>
    <w:rsid w:val="002471FA"/>
    <w:rsid w:val="00251345"/>
    <w:rsid w:val="00253529"/>
    <w:rsid w:val="0025590A"/>
    <w:rsid w:val="00255CD6"/>
    <w:rsid w:val="00255FB9"/>
    <w:rsid w:val="00261780"/>
    <w:rsid w:val="002641DC"/>
    <w:rsid w:val="00264401"/>
    <w:rsid w:val="0026757C"/>
    <w:rsid w:val="002716DC"/>
    <w:rsid w:val="002719D0"/>
    <w:rsid w:val="00272C75"/>
    <w:rsid w:val="00277134"/>
    <w:rsid w:val="00277E41"/>
    <w:rsid w:val="0028068D"/>
    <w:rsid w:val="002809AE"/>
    <w:rsid w:val="00283BC8"/>
    <w:rsid w:val="00284DF7"/>
    <w:rsid w:val="002856CE"/>
    <w:rsid w:val="00287949"/>
    <w:rsid w:val="0029107B"/>
    <w:rsid w:val="00295E05"/>
    <w:rsid w:val="00297717"/>
    <w:rsid w:val="002A2867"/>
    <w:rsid w:val="002A30C4"/>
    <w:rsid w:val="002A7B58"/>
    <w:rsid w:val="002B09BC"/>
    <w:rsid w:val="002B1721"/>
    <w:rsid w:val="002B213F"/>
    <w:rsid w:val="002B4D23"/>
    <w:rsid w:val="002C02BE"/>
    <w:rsid w:val="002C36A5"/>
    <w:rsid w:val="002C4387"/>
    <w:rsid w:val="002C4D46"/>
    <w:rsid w:val="002C6D1B"/>
    <w:rsid w:val="002C71AB"/>
    <w:rsid w:val="002D0E64"/>
    <w:rsid w:val="002D0EBA"/>
    <w:rsid w:val="002D2A51"/>
    <w:rsid w:val="002D3621"/>
    <w:rsid w:val="002D3E6B"/>
    <w:rsid w:val="002D3EF4"/>
    <w:rsid w:val="002D4B10"/>
    <w:rsid w:val="002D7C6E"/>
    <w:rsid w:val="002E236B"/>
    <w:rsid w:val="002E29BC"/>
    <w:rsid w:val="002E2FF9"/>
    <w:rsid w:val="002E3F17"/>
    <w:rsid w:val="002E7C77"/>
    <w:rsid w:val="002E7D39"/>
    <w:rsid w:val="002F2175"/>
    <w:rsid w:val="002F25CF"/>
    <w:rsid w:val="002F4749"/>
    <w:rsid w:val="00300BF9"/>
    <w:rsid w:val="00301C30"/>
    <w:rsid w:val="003039F3"/>
    <w:rsid w:val="00305701"/>
    <w:rsid w:val="00307FE8"/>
    <w:rsid w:val="00310744"/>
    <w:rsid w:val="003109F0"/>
    <w:rsid w:val="0031135F"/>
    <w:rsid w:val="00322265"/>
    <w:rsid w:val="00322A27"/>
    <w:rsid w:val="003231BB"/>
    <w:rsid w:val="00330906"/>
    <w:rsid w:val="003309CB"/>
    <w:rsid w:val="003312F1"/>
    <w:rsid w:val="00331BD4"/>
    <w:rsid w:val="003351E7"/>
    <w:rsid w:val="0033722A"/>
    <w:rsid w:val="00340B26"/>
    <w:rsid w:val="00351841"/>
    <w:rsid w:val="00353926"/>
    <w:rsid w:val="003562CE"/>
    <w:rsid w:val="00356375"/>
    <w:rsid w:val="003607E5"/>
    <w:rsid w:val="00360DF7"/>
    <w:rsid w:val="00361065"/>
    <w:rsid w:val="00362C34"/>
    <w:rsid w:val="003667C2"/>
    <w:rsid w:val="00372E18"/>
    <w:rsid w:val="003734B1"/>
    <w:rsid w:val="00376780"/>
    <w:rsid w:val="0037742B"/>
    <w:rsid w:val="00380757"/>
    <w:rsid w:val="00381786"/>
    <w:rsid w:val="00384580"/>
    <w:rsid w:val="00390C44"/>
    <w:rsid w:val="003922D9"/>
    <w:rsid w:val="003942B8"/>
    <w:rsid w:val="00395915"/>
    <w:rsid w:val="003A073D"/>
    <w:rsid w:val="003A2DEF"/>
    <w:rsid w:val="003B217C"/>
    <w:rsid w:val="003B3B74"/>
    <w:rsid w:val="003B4FDF"/>
    <w:rsid w:val="003B531B"/>
    <w:rsid w:val="003B7C02"/>
    <w:rsid w:val="003C1A0C"/>
    <w:rsid w:val="003C474C"/>
    <w:rsid w:val="003C6315"/>
    <w:rsid w:val="003C73D7"/>
    <w:rsid w:val="003C77EC"/>
    <w:rsid w:val="003C7F6C"/>
    <w:rsid w:val="003D058C"/>
    <w:rsid w:val="003D29FB"/>
    <w:rsid w:val="003D3077"/>
    <w:rsid w:val="003D37E3"/>
    <w:rsid w:val="003D7509"/>
    <w:rsid w:val="003E1DAA"/>
    <w:rsid w:val="003E46D8"/>
    <w:rsid w:val="003E70C7"/>
    <w:rsid w:val="003F0490"/>
    <w:rsid w:val="003F06B5"/>
    <w:rsid w:val="003F085E"/>
    <w:rsid w:val="003F3402"/>
    <w:rsid w:val="003F7D71"/>
    <w:rsid w:val="00404135"/>
    <w:rsid w:val="00404682"/>
    <w:rsid w:val="004047FB"/>
    <w:rsid w:val="0040536B"/>
    <w:rsid w:val="004101A0"/>
    <w:rsid w:val="00410BE7"/>
    <w:rsid w:val="004158B3"/>
    <w:rsid w:val="00415BF6"/>
    <w:rsid w:val="0041630C"/>
    <w:rsid w:val="0041783A"/>
    <w:rsid w:val="0042001A"/>
    <w:rsid w:val="00420684"/>
    <w:rsid w:val="00420C2E"/>
    <w:rsid w:val="004210BB"/>
    <w:rsid w:val="00421F70"/>
    <w:rsid w:val="004227E3"/>
    <w:rsid w:val="00423180"/>
    <w:rsid w:val="00424F36"/>
    <w:rsid w:val="004322DE"/>
    <w:rsid w:val="00433F99"/>
    <w:rsid w:val="00436340"/>
    <w:rsid w:val="004402F4"/>
    <w:rsid w:val="00445DEB"/>
    <w:rsid w:val="00450916"/>
    <w:rsid w:val="00450E3B"/>
    <w:rsid w:val="004539C4"/>
    <w:rsid w:val="00454957"/>
    <w:rsid w:val="0046056E"/>
    <w:rsid w:val="00460FAD"/>
    <w:rsid w:val="00463EF9"/>
    <w:rsid w:val="00473E98"/>
    <w:rsid w:val="00476237"/>
    <w:rsid w:val="00476420"/>
    <w:rsid w:val="00476BDA"/>
    <w:rsid w:val="00476DC5"/>
    <w:rsid w:val="004806AA"/>
    <w:rsid w:val="00481604"/>
    <w:rsid w:val="00482759"/>
    <w:rsid w:val="00482AAA"/>
    <w:rsid w:val="004832F9"/>
    <w:rsid w:val="00483B9D"/>
    <w:rsid w:val="00483D5A"/>
    <w:rsid w:val="004943BC"/>
    <w:rsid w:val="00494766"/>
    <w:rsid w:val="00496E98"/>
    <w:rsid w:val="0049712B"/>
    <w:rsid w:val="004A06DC"/>
    <w:rsid w:val="004A1EBC"/>
    <w:rsid w:val="004A2C83"/>
    <w:rsid w:val="004A314A"/>
    <w:rsid w:val="004A3CB7"/>
    <w:rsid w:val="004A4BD8"/>
    <w:rsid w:val="004A527E"/>
    <w:rsid w:val="004A56E8"/>
    <w:rsid w:val="004A5FA8"/>
    <w:rsid w:val="004A7120"/>
    <w:rsid w:val="004A7EE6"/>
    <w:rsid w:val="004B4E54"/>
    <w:rsid w:val="004B6CDE"/>
    <w:rsid w:val="004C3F88"/>
    <w:rsid w:val="004C3FB6"/>
    <w:rsid w:val="004C483E"/>
    <w:rsid w:val="004C645E"/>
    <w:rsid w:val="004C7879"/>
    <w:rsid w:val="004D0BF3"/>
    <w:rsid w:val="004D0E83"/>
    <w:rsid w:val="004D11EB"/>
    <w:rsid w:val="004D22AB"/>
    <w:rsid w:val="004D33C0"/>
    <w:rsid w:val="004D5EB2"/>
    <w:rsid w:val="004D67AC"/>
    <w:rsid w:val="004E0070"/>
    <w:rsid w:val="004E100F"/>
    <w:rsid w:val="004E27AB"/>
    <w:rsid w:val="004E459A"/>
    <w:rsid w:val="004E599D"/>
    <w:rsid w:val="004E7563"/>
    <w:rsid w:val="004F5FB2"/>
    <w:rsid w:val="00501B2F"/>
    <w:rsid w:val="005024C6"/>
    <w:rsid w:val="00505104"/>
    <w:rsid w:val="005062BD"/>
    <w:rsid w:val="005065AA"/>
    <w:rsid w:val="00507D03"/>
    <w:rsid w:val="00512100"/>
    <w:rsid w:val="0051298E"/>
    <w:rsid w:val="005141BA"/>
    <w:rsid w:val="00520B9A"/>
    <w:rsid w:val="0052362A"/>
    <w:rsid w:val="005250D1"/>
    <w:rsid w:val="00525708"/>
    <w:rsid w:val="00525840"/>
    <w:rsid w:val="00525A26"/>
    <w:rsid w:val="00526A35"/>
    <w:rsid w:val="005309C7"/>
    <w:rsid w:val="00534513"/>
    <w:rsid w:val="00535AD3"/>
    <w:rsid w:val="00535D5F"/>
    <w:rsid w:val="00542D4B"/>
    <w:rsid w:val="00546914"/>
    <w:rsid w:val="00552DB5"/>
    <w:rsid w:val="00554392"/>
    <w:rsid w:val="00555BF6"/>
    <w:rsid w:val="00561D56"/>
    <w:rsid w:val="0056297D"/>
    <w:rsid w:val="00564B82"/>
    <w:rsid w:val="00564CA9"/>
    <w:rsid w:val="005700C8"/>
    <w:rsid w:val="00570A96"/>
    <w:rsid w:val="00574CCD"/>
    <w:rsid w:val="005764CE"/>
    <w:rsid w:val="00576CEC"/>
    <w:rsid w:val="005770FE"/>
    <w:rsid w:val="005848EE"/>
    <w:rsid w:val="00585FCE"/>
    <w:rsid w:val="00586B8E"/>
    <w:rsid w:val="005874EA"/>
    <w:rsid w:val="00591134"/>
    <w:rsid w:val="0059142D"/>
    <w:rsid w:val="00591491"/>
    <w:rsid w:val="005936DE"/>
    <w:rsid w:val="00593F37"/>
    <w:rsid w:val="00594380"/>
    <w:rsid w:val="005A0058"/>
    <w:rsid w:val="005A0D21"/>
    <w:rsid w:val="005A22FC"/>
    <w:rsid w:val="005A6639"/>
    <w:rsid w:val="005A6EEE"/>
    <w:rsid w:val="005A6FB9"/>
    <w:rsid w:val="005B67CB"/>
    <w:rsid w:val="005C04DE"/>
    <w:rsid w:val="005C0702"/>
    <w:rsid w:val="005C6293"/>
    <w:rsid w:val="005C7217"/>
    <w:rsid w:val="005D004F"/>
    <w:rsid w:val="005D07E1"/>
    <w:rsid w:val="005D1578"/>
    <w:rsid w:val="005D55C3"/>
    <w:rsid w:val="005D5726"/>
    <w:rsid w:val="005D6E3F"/>
    <w:rsid w:val="005E1F1A"/>
    <w:rsid w:val="005E2C10"/>
    <w:rsid w:val="005E6B78"/>
    <w:rsid w:val="005F0C52"/>
    <w:rsid w:val="005F1FDE"/>
    <w:rsid w:val="005F7C8A"/>
    <w:rsid w:val="00600B47"/>
    <w:rsid w:val="00610DDA"/>
    <w:rsid w:val="00613F15"/>
    <w:rsid w:val="0061722D"/>
    <w:rsid w:val="00621B90"/>
    <w:rsid w:val="00621B9B"/>
    <w:rsid w:val="00622B4C"/>
    <w:rsid w:val="00626A8D"/>
    <w:rsid w:val="00627885"/>
    <w:rsid w:val="006316E2"/>
    <w:rsid w:val="0063239D"/>
    <w:rsid w:val="00636A31"/>
    <w:rsid w:val="00642D7C"/>
    <w:rsid w:val="0064562A"/>
    <w:rsid w:val="0064788B"/>
    <w:rsid w:val="0065332C"/>
    <w:rsid w:val="00656910"/>
    <w:rsid w:val="00660001"/>
    <w:rsid w:val="00663DB4"/>
    <w:rsid w:val="00664A1A"/>
    <w:rsid w:val="006661E3"/>
    <w:rsid w:val="00666CDC"/>
    <w:rsid w:val="00670021"/>
    <w:rsid w:val="006723C8"/>
    <w:rsid w:val="00673862"/>
    <w:rsid w:val="00685098"/>
    <w:rsid w:val="00685DBD"/>
    <w:rsid w:val="0068695E"/>
    <w:rsid w:val="00686EF1"/>
    <w:rsid w:val="00693A09"/>
    <w:rsid w:val="006A1A5E"/>
    <w:rsid w:val="006A1CE9"/>
    <w:rsid w:val="006A2F3C"/>
    <w:rsid w:val="006B0C04"/>
    <w:rsid w:val="006B4018"/>
    <w:rsid w:val="006B541B"/>
    <w:rsid w:val="006B6ADB"/>
    <w:rsid w:val="006B7854"/>
    <w:rsid w:val="006C7383"/>
    <w:rsid w:val="006D009D"/>
    <w:rsid w:val="006D0753"/>
    <w:rsid w:val="006D27A0"/>
    <w:rsid w:val="006D3EEB"/>
    <w:rsid w:val="006D7358"/>
    <w:rsid w:val="006D792C"/>
    <w:rsid w:val="006E619A"/>
    <w:rsid w:val="006E7791"/>
    <w:rsid w:val="006F4FE8"/>
    <w:rsid w:val="006F6152"/>
    <w:rsid w:val="00701E29"/>
    <w:rsid w:val="00702309"/>
    <w:rsid w:val="00704399"/>
    <w:rsid w:val="00705BCE"/>
    <w:rsid w:val="00707032"/>
    <w:rsid w:val="00707B13"/>
    <w:rsid w:val="00710669"/>
    <w:rsid w:val="00711AEA"/>
    <w:rsid w:val="007242A2"/>
    <w:rsid w:val="007244B1"/>
    <w:rsid w:val="0072584E"/>
    <w:rsid w:val="007270FE"/>
    <w:rsid w:val="00731F63"/>
    <w:rsid w:val="007328AF"/>
    <w:rsid w:val="00733706"/>
    <w:rsid w:val="007401E4"/>
    <w:rsid w:val="00742978"/>
    <w:rsid w:val="007469E6"/>
    <w:rsid w:val="0074707F"/>
    <w:rsid w:val="00747099"/>
    <w:rsid w:val="00755B88"/>
    <w:rsid w:val="00756EA2"/>
    <w:rsid w:val="0075735C"/>
    <w:rsid w:val="007641A1"/>
    <w:rsid w:val="007652EE"/>
    <w:rsid w:val="00770AE0"/>
    <w:rsid w:val="00771BD0"/>
    <w:rsid w:val="007739E7"/>
    <w:rsid w:val="00773E25"/>
    <w:rsid w:val="00777412"/>
    <w:rsid w:val="00777555"/>
    <w:rsid w:val="00777EDF"/>
    <w:rsid w:val="0078339E"/>
    <w:rsid w:val="007833D1"/>
    <w:rsid w:val="00786C82"/>
    <w:rsid w:val="00792D95"/>
    <w:rsid w:val="007939D3"/>
    <w:rsid w:val="007974BE"/>
    <w:rsid w:val="00797A3D"/>
    <w:rsid w:val="007A2379"/>
    <w:rsid w:val="007A2D3C"/>
    <w:rsid w:val="007A3E7D"/>
    <w:rsid w:val="007A4E27"/>
    <w:rsid w:val="007A5451"/>
    <w:rsid w:val="007A64B4"/>
    <w:rsid w:val="007A79D4"/>
    <w:rsid w:val="007B0FC2"/>
    <w:rsid w:val="007B27F1"/>
    <w:rsid w:val="007C0CB9"/>
    <w:rsid w:val="007C1BD5"/>
    <w:rsid w:val="007C36E8"/>
    <w:rsid w:val="007C3FA6"/>
    <w:rsid w:val="007C5521"/>
    <w:rsid w:val="007C64F5"/>
    <w:rsid w:val="007C70E9"/>
    <w:rsid w:val="007C71EF"/>
    <w:rsid w:val="007D4AE8"/>
    <w:rsid w:val="007D5B06"/>
    <w:rsid w:val="007E25BB"/>
    <w:rsid w:val="007F1DAE"/>
    <w:rsid w:val="007F231F"/>
    <w:rsid w:val="007F71D5"/>
    <w:rsid w:val="008014E0"/>
    <w:rsid w:val="00806778"/>
    <w:rsid w:val="00806E16"/>
    <w:rsid w:val="00807468"/>
    <w:rsid w:val="00811E08"/>
    <w:rsid w:val="008125A5"/>
    <w:rsid w:val="008148E8"/>
    <w:rsid w:val="00817611"/>
    <w:rsid w:val="0081761D"/>
    <w:rsid w:val="008279AB"/>
    <w:rsid w:val="008301E6"/>
    <w:rsid w:val="00835564"/>
    <w:rsid w:val="0084080A"/>
    <w:rsid w:val="00841257"/>
    <w:rsid w:val="00852DA7"/>
    <w:rsid w:val="0085420F"/>
    <w:rsid w:val="00854AAB"/>
    <w:rsid w:val="00856DA6"/>
    <w:rsid w:val="00857C68"/>
    <w:rsid w:val="00860169"/>
    <w:rsid w:val="00860614"/>
    <w:rsid w:val="008636DA"/>
    <w:rsid w:val="00863F08"/>
    <w:rsid w:val="008654F5"/>
    <w:rsid w:val="008667EA"/>
    <w:rsid w:val="00874466"/>
    <w:rsid w:val="00881018"/>
    <w:rsid w:val="0088215C"/>
    <w:rsid w:val="00884827"/>
    <w:rsid w:val="00893A6A"/>
    <w:rsid w:val="008A1BC4"/>
    <w:rsid w:val="008A25C1"/>
    <w:rsid w:val="008A2C88"/>
    <w:rsid w:val="008B6AAC"/>
    <w:rsid w:val="008B6E09"/>
    <w:rsid w:val="008C04DE"/>
    <w:rsid w:val="008C1126"/>
    <w:rsid w:val="008C346F"/>
    <w:rsid w:val="008C4A7A"/>
    <w:rsid w:val="008C6AED"/>
    <w:rsid w:val="008D0179"/>
    <w:rsid w:val="008D12AE"/>
    <w:rsid w:val="008D16CE"/>
    <w:rsid w:val="008D176A"/>
    <w:rsid w:val="008E05A8"/>
    <w:rsid w:val="008E5C11"/>
    <w:rsid w:val="008E6950"/>
    <w:rsid w:val="008E6EBF"/>
    <w:rsid w:val="008E73BF"/>
    <w:rsid w:val="008F0549"/>
    <w:rsid w:val="008F0BA1"/>
    <w:rsid w:val="008F122A"/>
    <w:rsid w:val="008F4CE1"/>
    <w:rsid w:val="008F4DC0"/>
    <w:rsid w:val="009013ED"/>
    <w:rsid w:val="0090200E"/>
    <w:rsid w:val="009021CA"/>
    <w:rsid w:val="00904BE5"/>
    <w:rsid w:val="00905DDE"/>
    <w:rsid w:val="009101E7"/>
    <w:rsid w:val="00913D8C"/>
    <w:rsid w:val="009164FA"/>
    <w:rsid w:val="00921271"/>
    <w:rsid w:val="00921C66"/>
    <w:rsid w:val="009260F1"/>
    <w:rsid w:val="00927FB7"/>
    <w:rsid w:val="00930107"/>
    <w:rsid w:val="0093302E"/>
    <w:rsid w:val="00933E6A"/>
    <w:rsid w:val="00934630"/>
    <w:rsid w:val="00936EEC"/>
    <w:rsid w:val="00941256"/>
    <w:rsid w:val="0094147F"/>
    <w:rsid w:val="009458CE"/>
    <w:rsid w:val="009513FA"/>
    <w:rsid w:val="0095172A"/>
    <w:rsid w:val="009527E9"/>
    <w:rsid w:val="009549FF"/>
    <w:rsid w:val="00956716"/>
    <w:rsid w:val="00961B04"/>
    <w:rsid w:val="009642C3"/>
    <w:rsid w:val="00966FCD"/>
    <w:rsid w:val="00967A1F"/>
    <w:rsid w:val="00967AC7"/>
    <w:rsid w:val="00970495"/>
    <w:rsid w:val="00971840"/>
    <w:rsid w:val="0097302F"/>
    <w:rsid w:val="00973DC6"/>
    <w:rsid w:val="009751B2"/>
    <w:rsid w:val="009801D9"/>
    <w:rsid w:val="00981BB4"/>
    <w:rsid w:val="00985177"/>
    <w:rsid w:val="00986412"/>
    <w:rsid w:val="00991C2E"/>
    <w:rsid w:val="00993C75"/>
    <w:rsid w:val="00993CBF"/>
    <w:rsid w:val="00994B9E"/>
    <w:rsid w:val="00996EA8"/>
    <w:rsid w:val="00997408"/>
    <w:rsid w:val="009974C1"/>
    <w:rsid w:val="00997FE8"/>
    <w:rsid w:val="009A0707"/>
    <w:rsid w:val="009A193B"/>
    <w:rsid w:val="009A1D0C"/>
    <w:rsid w:val="009A2E32"/>
    <w:rsid w:val="009A71A0"/>
    <w:rsid w:val="009B63C2"/>
    <w:rsid w:val="009B65B9"/>
    <w:rsid w:val="009B6A8E"/>
    <w:rsid w:val="009C2CA0"/>
    <w:rsid w:val="009C446E"/>
    <w:rsid w:val="009D081F"/>
    <w:rsid w:val="009D21CB"/>
    <w:rsid w:val="009D2D23"/>
    <w:rsid w:val="009D4C2E"/>
    <w:rsid w:val="009D6682"/>
    <w:rsid w:val="009E32F0"/>
    <w:rsid w:val="009E33C5"/>
    <w:rsid w:val="009E5F02"/>
    <w:rsid w:val="009F0669"/>
    <w:rsid w:val="00A0470A"/>
    <w:rsid w:val="00A0582A"/>
    <w:rsid w:val="00A05BED"/>
    <w:rsid w:val="00A07D1A"/>
    <w:rsid w:val="00A13269"/>
    <w:rsid w:val="00A14305"/>
    <w:rsid w:val="00A15B55"/>
    <w:rsid w:val="00A174EE"/>
    <w:rsid w:val="00A20D1D"/>
    <w:rsid w:val="00A227F7"/>
    <w:rsid w:val="00A26EA5"/>
    <w:rsid w:val="00A30334"/>
    <w:rsid w:val="00A33D82"/>
    <w:rsid w:val="00A35A9A"/>
    <w:rsid w:val="00A36BB0"/>
    <w:rsid w:val="00A40616"/>
    <w:rsid w:val="00A40C36"/>
    <w:rsid w:val="00A42628"/>
    <w:rsid w:val="00A44252"/>
    <w:rsid w:val="00A446C4"/>
    <w:rsid w:val="00A46EAC"/>
    <w:rsid w:val="00A4777D"/>
    <w:rsid w:val="00A510E1"/>
    <w:rsid w:val="00A5201A"/>
    <w:rsid w:val="00A53738"/>
    <w:rsid w:val="00A61C86"/>
    <w:rsid w:val="00A62443"/>
    <w:rsid w:val="00A63726"/>
    <w:rsid w:val="00A63D4D"/>
    <w:rsid w:val="00A6542F"/>
    <w:rsid w:val="00A70A8E"/>
    <w:rsid w:val="00A71DAB"/>
    <w:rsid w:val="00A72326"/>
    <w:rsid w:val="00A72C2F"/>
    <w:rsid w:val="00A74473"/>
    <w:rsid w:val="00A80A6E"/>
    <w:rsid w:val="00A81F3B"/>
    <w:rsid w:val="00A82B1C"/>
    <w:rsid w:val="00A83315"/>
    <w:rsid w:val="00A839AD"/>
    <w:rsid w:val="00A85472"/>
    <w:rsid w:val="00A85EDF"/>
    <w:rsid w:val="00A86414"/>
    <w:rsid w:val="00A914EF"/>
    <w:rsid w:val="00A92624"/>
    <w:rsid w:val="00A92894"/>
    <w:rsid w:val="00A942B0"/>
    <w:rsid w:val="00A96991"/>
    <w:rsid w:val="00A97B4E"/>
    <w:rsid w:val="00AA169B"/>
    <w:rsid w:val="00AA3C33"/>
    <w:rsid w:val="00AA5648"/>
    <w:rsid w:val="00AA5F92"/>
    <w:rsid w:val="00AA717C"/>
    <w:rsid w:val="00AA7203"/>
    <w:rsid w:val="00AB4F17"/>
    <w:rsid w:val="00AB5979"/>
    <w:rsid w:val="00AB7868"/>
    <w:rsid w:val="00AC77CA"/>
    <w:rsid w:val="00AD00F4"/>
    <w:rsid w:val="00AD0310"/>
    <w:rsid w:val="00AD14A6"/>
    <w:rsid w:val="00AD2CBF"/>
    <w:rsid w:val="00AD5A42"/>
    <w:rsid w:val="00AD7362"/>
    <w:rsid w:val="00AE007B"/>
    <w:rsid w:val="00AE051A"/>
    <w:rsid w:val="00AE1655"/>
    <w:rsid w:val="00AE28E3"/>
    <w:rsid w:val="00AE4D61"/>
    <w:rsid w:val="00AE5A9A"/>
    <w:rsid w:val="00AE621D"/>
    <w:rsid w:val="00AE640D"/>
    <w:rsid w:val="00AF1615"/>
    <w:rsid w:val="00B000CD"/>
    <w:rsid w:val="00B01A39"/>
    <w:rsid w:val="00B03D03"/>
    <w:rsid w:val="00B04C35"/>
    <w:rsid w:val="00B04EAA"/>
    <w:rsid w:val="00B101E3"/>
    <w:rsid w:val="00B132A5"/>
    <w:rsid w:val="00B13962"/>
    <w:rsid w:val="00B14067"/>
    <w:rsid w:val="00B14F34"/>
    <w:rsid w:val="00B22273"/>
    <w:rsid w:val="00B23B05"/>
    <w:rsid w:val="00B273A0"/>
    <w:rsid w:val="00B27AE6"/>
    <w:rsid w:val="00B30374"/>
    <w:rsid w:val="00B31650"/>
    <w:rsid w:val="00B32076"/>
    <w:rsid w:val="00B34552"/>
    <w:rsid w:val="00B35CE7"/>
    <w:rsid w:val="00B4148A"/>
    <w:rsid w:val="00B43679"/>
    <w:rsid w:val="00B442AA"/>
    <w:rsid w:val="00B45002"/>
    <w:rsid w:val="00B46B3E"/>
    <w:rsid w:val="00B53345"/>
    <w:rsid w:val="00B55B6D"/>
    <w:rsid w:val="00B55C3C"/>
    <w:rsid w:val="00B61471"/>
    <w:rsid w:val="00B62C1C"/>
    <w:rsid w:val="00B64815"/>
    <w:rsid w:val="00B66731"/>
    <w:rsid w:val="00B66E27"/>
    <w:rsid w:val="00B715E2"/>
    <w:rsid w:val="00B72C28"/>
    <w:rsid w:val="00B73B8C"/>
    <w:rsid w:val="00B73E26"/>
    <w:rsid w:val="00B74AE2"/>
    <w:rsid w:val="00B77115"/>
    <w:rsid w:val="00B81F41"/>
    <w:rsid w:val="00B8547A"/>
    <w:rsid w:val="00B8780F"/>
    <w:rsid w:val="00B87BB3"/>
    <w:rsid w:val="00B90E0C"/>
    <w:rsid w:val="00B914F8"/>
    <w:rsid w:val="00B943D4"/>
    <w:rsid w:val="00B97870"/>
    <w:rsid w:val="00B97DC4"/>
    <w:rsid w:val="00BA06CB"/>
    <w:rsid w:val="00BA2CAB"/>
    <w:rsid w:val="00BA2F44"/>
    <w:rsid w:val="00BB06C9"/>
    <w:rsid w:val="00BB0869"/>
    <w:rsid w:val="00BB2F49"/>
    <w:rsid w:val="00BB5260"/>
    <w:rsid w:val="00BB57AF"/>
    <w:rsid w:val="00BB6587"/>
    <w:rsid w:val="00BC4CAE"/>
    <w:rsid w:val="00BC6306"/>
    <w:rsid w:val="00BD166D"/>
    <w:rsid w:val="00BD45DA"/>
    <w:rsid w:val="00BD4BF3"/>
    <w:rsid w:val="00BD4EFD"/>
    <w:rsid w:val="00BD5BB8"/>
    <w:rsid w:val="00BD621C"/>
    <w:rsid w:val="00BE02A1"/>
    <w:rsid w:val="00BE0955"/>
    <w:rsid w:val="00BE220C"/>
    <w:rsid w:val="00BE268A"/>
    <w:rsid w:val="00BE41A3"/>
    <w:rsid w:val="00BE59E7"/>
    <w:rsid w:val="00BF23CB"/>
    <w:rsid w:val="00BF3C68"/>
    <w:rsid w:val="00BF47F8"/>
    <w:rsid w:val="00BF7DE7"/>
    <w:rsid w:val="00C0138B"/>
    <w:rsid w:val="00C01892"/>
    <w:rsid w:val="00C02F5D"/>
    <w:rsid w:val="00C03247"/>
    <w:rsid w:val="00C03541"/>
    <w:rsid w:val="00C064FD"/>
    <w:rsid w:val="00C13174"/>
    <w:rsid w:val="00C20472"/>
    <w:rsid w:val="00C22480"/>
    <w:rsid w:val="00C22AB5"/>
    <w:rsid w:val="00C23973"/>
    <w:rsid w:val="00C25406"/>
    <w:rsid w:val="00C30822"/>
    <w:rsid w:val="00C32810"/>
    <w:rsid w:val="00C370C4"/>
    <w:rsid w:val="00C37BEA"/>
    <w:rsid w:val="00C37FFA"/>
    <w:rsid w:val="00C428CE"/>
    <w:rsid w:val="00C4685F"/>
    <w:rsid w:val="00C46A68"/>
    <w:rsid w:val="00C47392"/>
    <w:rsid w:val="00C50DA2"/>
    <w:rsid w:val="00C54D6B"/>
    <w:rsid w:val="00C55FA7"/>
    <w:rsid w:val="00C60D32"/>
    <w:rsid w:val="00C6111E"/>
    <w:rsid w:val="00C61398"/>
    <w:rsid w:val="00C62F6D"/>
    <w:rsid w:val="00C655D6"/>
    <w:rsid w:val="00C65B43"/>
    <w:rsid w:val="00C70A86"/>
    <w:rsid w:val="00C7364D"/>
    <w:rsid w:val="00C746AE"/>
    <w:rsid w:val="00C74721"/>
    <w:rsid w:val="00C80D3E"/>
    <w:rsid w:val="00C81B74"/>
    <w:rsid w:val="00C86BFF"/>
    <w:rsid w:val="00C91962"/>
    <w:rsid w:val="00C91FC5"/>
    <w:rsid w:val="00C92846"/>
    <w:rsid w:val="00C9530B"/>
    <w:rsid w:val="00C95E4F"/>
    <w:rsid w:val="00C95E76"/>
    <w:rsid w:val="00C96DFD"/>
    <w:rsid w:val="00CA2416"/>
    <w:rsid w:val="00CA3E80"/>
    <w:rsid w:val="00CA4392"/>
    <w:rsid w:val="00CA6C30"/>
    <w:rsid w:val="00CA71D7"/>
    <w:rsid w:val="00CB025F"/>
    <w:rsid w:val="00CB0906"/>
    <w:rsid w:val="00CB1BE9"/>
    <w:rsid w:val="00CB391B"/>
    <w:rsid w:val="00CB5337"/>
    <w:rsid w:val="00CC2B2E"/>
    <w:rsid w:val="00CC6131"/>
    <w:rsid w:val="00CC635A"/>
    <w:rsid w:val="00CC7CD9"/>
    <w:rsid w:val="00CD0C50"/>
    <w:rsid w:val="00CD58CA"/>
    <w:rsid w:val="00CD7B46"/>
    <w:rsid w:val="00CD7F57"/>
    <w:rsid w:val="00CE017B"/>
    <w:rsid w:val="00CE2F1D"/>
    <w:rsid w:val="00CE7C05"/>
    <w:rsid w:val="00CF0A00"/>
    <w:rsid w:val="00CF30D6"/>
    <w:rsid w:val="00CF3C99"/>
    <w:rsid w:val="00CF7219"/>
    <w:rsid w:val="00CF76BB"/>
    <w:rsid w:val="00D010FF"/>
    <w:rsid w:val="00D01F53"/>
    <w:rsid w:val="00D0249A"/>
    <w:rsid w:val="00D0255E"/>
    <w:rsid w:val="00D03A77"/>
    <w:rsid w:val="00D10C0D"/>
    <w:rsid w:val="00D14D35"/>
    <w:rsid w:val="00D1589A"/>
    <w:rsid w:val="00D17F9B"/>
    <w:rsid w:val="00D17FF5"/>
    <w:rsid w:val="00D20944"/>
    <w:rsid w:val="00D21BC6"/>
    <w:rsid w:val="00D2240B"/>
    <w:rsid w:val="00D22A68"/>
    <w:rsid w:val="00D240D9"/>
    <w:rsid w:val="00D31363"/>
    <w:rsid w:val="00D33AD0"/>
    <w:rsid w:val="00D34097"/>
    <w:rsid w:val="00D344A9"/>
    <w:rsid w:val="00D35993"/>
    <w:rsid w:val="00D4104A"/>
    <w:rsid w:val="00D41744"/>
    <w:rsid w:val="00D4457A"/>
    <w:rsid w:val="00D44BC0"/>
    <w:rsid w:val="00D4549C"/>
    <w:rsid w:val="00D50253"/>
    <w:rsid w:val="00D50A23"/>
    <w:rsid w:val="00D52B03"/>
    <w:rsid w:val="00D57DD8"/>
    <w:rsid w:val="00D62687"/>
    <w:rsid w:val="00D62F1C"/>
    <w:rsid w:val="00D647CD"/>
    <w:rsid w:val="00D64D12"/>
    <w:rsid w:val="00D715A5"/>
    <w:rsid w:val="00D71DAE"/>
    <w:rsid w:val="00D721E9"/>
    <w:rsid w:val="00D7694E"/>
    <w:rsid w:val="00D76E16"/>
    <w:rsid w:val="00D80A3E"/>
    <w:rsid w:val="00D873BB"/>
    <w:rsid w:val="00D902E2"/>
    <w:rsid w:val="00D91AE8"/>
    <w:rsid w:val="00D91E49"/>
    <w:rsid w:val="00D9285F"/>
    <w:rsid w:val="00D943BB"/>
    <w:rsid w:val="00D96DEA"/>
    <w:rsid w:val="00DA1E9C"/>
    <w:rsid w:val="00DA22A2"/>
    <w:rsid w:val="00DA299F"/>
    <w:rsid w:val="00DA30A5"/>
    <w:rsid w:val="00DA3DBD"/>
    <w:rsid w:val="00DA3EF6"/>
    <w:rsid w:val="00DA4DE2"/>
    <w:rsid w:val="00DA6165"/>
    <w:rsid w:val="00DA7E4C"/>
    <w:rsid w:val="00DB0B47"/>
    <w:rsid w:val="00DB2611"/>
    <w:rsid w:val="00DB452E"/>
    <w:rsid w:val="00DB4DB0"/>
    <w:rsid w:val="00DB55C7"/>
    <w:rsid w:val="00DB6C30"/>
    <w:rsid w:val="00DC164B"/>
    <w:rsid w:val="00DC7A38"/>
    <w:rsid w:val="00DD0650"/>
    <w:rsid w:val="00DD0BE0"/>
    <w:rsid w:val="00DD2A00"/>
    <w:rsid w:val="00DE0914"/>
    <w:rsid w:val="00DE104A"/>
    <w:rsid w:val="00DE1361"/>
    <w:rsid w:val="00DE223E"/>
    <w:rsid w:val="00DE3A7B"/>
    <w:rsid w:val="00DE3DF6"/>
    <w:rsid w:val="00DE6BFA"/>
    <w:rsid w:val="00DE7033"/>
    <w:rsid w:val="00DF0B45"/>
    <w:rsid w:val="00DF1AAE"/>
    <w:rsid w:val="00E00E39"/>
    <w:rsid w:val="00E01141"/>
    <w:rsid w:val="00E02044"/>
    <w:rsid w:val="00E0311B"/>
    <w:rsid w:val="00E04C49"/>
    <w:rsid w:val="00E05E83"/>
    <w:rsid w:val="00E10370"/>
    <w:rsid w:val="00E112B4"/>
    <w:rsid w:val="00E14BF1"/>
    <w:rsid w:val="00E16221"/>
    <w:rsid w:val="00E16E41"/>
    <w:rsid w:val="00E20A6D"/>
    <w:rsid w:val="00E20F59"/>
    <w:rsid w:val="00E21352"/>
    <w:rsid w:val="00E22B68"/>
    <w:rsid w:val="00E26964"/>
    <w:rsid w:val="00E32C3E"/>
    <w:rsid w:val="00E3558E"/>
    <w:rsid w:val="00E371CE"/>
    <w:rsid w:val="00E54094"/>
    <w:rsid w:val="00E55658"/>
    <w:rsid w:val="00E60281"/>
    <w:rsid w:val="00E61338"/>
    <w:rsid w:val="00E64C9E"/>
    <w:rsid w:val="00E64FC7"/>
    <w:rsid w:val="00E72ED6"/>
    <w:rsid w:val="00E73DBA"/>
    <w:rsid w:val="00E7622C"/>
    <w:rsid w:val="00E82FEF"/>
    <w:rsid w:val="00E85B16"/>
    <w:rsid w:val="00E87726"/>
    <w:rsid w:val="00E87CFE"/>
    <w:rsid w:val="00E948B5"/>
    <w:rsid w:val="00E94C77"/>
    <w:rsid w:val="00E96E37"/>
    <w:rsid w:val="00EA0C96"/>
    <w:rsid w:val="00EA1E0D"/>
    <w:rsid w:val="00EA31D6"/>
    <w:rsid w:val="00EA37D8"/>
    <w:rsid w:val="00EA3F8E"/>
    <w:rsid w:val="00EA65A4"/>
    <w:rsid w:val="00EA6612"/>
    <w:rsid w:val="00EB0E00"/>
    <w:rsid w:val="00EB4C2C"/>
    <w:rsid w:val="00EB5091"/>
    <w:rsid w:val="00EB57C7"/>
    <w:rsid w:val="00EC189E"/>
    <w:rsid w:val="00EC2207"/>
    <w:rsid w:val="00EC375E"/>
    <w:rsid w:val="00EC3857"/>
    <w:rsid w:val="00EC5B32"/>
    <w:rsid w:val="00EC6B19"/>
    <w:rsid w:val="00EC7B4E"/>
    <w:rsid w:val="00ED085D"/>
    <w:rsid w:val="00ED0F51"/>
    <w:rsid w:val="00ED18E8"/>
    <w:rsid w:val="00ED2F4B"/>
    <w:rsid w:val="00ED3AB5"/>
    <w:rsid w:val="00ED4B64"/>
    <w:rsid w:val="00ED5694"/>
    <w:rsid w:val="00ED7A89"/>
    <w:rsid w:val="00EE2787"/>
    <w:rsid w:val="00EE6D29"/>
    <w:rsid w:val="00EF0291"/>
    <w:rsid w:val="00EF1F0D"/>
    <w:rsid w:val="00EF696B"/>
    <w:rsid w:val="00EF7FC9"/>
    <w:rsid w:val="00F0039B"/>
    <w:rsid w:val="00F01319"/>
    <w:rsid w:val="00F01565"/>
    <w:rsid w:val="00F018EC"/>
    <w:rsid w:val="00F026C6"/>
    <w:rsid w:val="00F04188"/>
    <w:rsid w:val="00F04D85"/>
    <w:rsid w:val="00F15695"/>
    <w:rsid w:val="00F15E09"/>
    <w:rsid w:val="00F17233"/>
    <w:rsid w:val="00F2090F"/>
    <w:rsid w:val="00F25752"/>
    <w:rsid w:val="00F27109"/>
    <w:rsid w:val="00F30496"/>
    <w:rsid w:val="00F31BAC"/>
    <w:rsid w:val="00F41EFB"/>
    <w:rsid w:val="00F422FC"/>
    <w:rsid w:val="00F4355E"/>
    <w:rsid w:val="00F43DBA"/>
    <w:rsid w:val="00F51329"/>
    <w:rsid w:val="00F51753"/>
    <w:rsid w:val="00F53B41"/>
    <w:rsid w:val="00F53D19"/>
    <w:rsid w:val="00F568E9"/>
    <w:rsid w:val="00F5695E"/>
    <w:rsid w:val="00F57F03"/>
    <w:rsid w:val="00F606AD"/>
    <w:rsid w:val="00F62D58"/>
    <w:rsid w:val="00F63297"/>
    <w:rsid w:val="00F6538F"/>
    <w:rsid w:val="00F668DF"/>
    <w:rsid w:val="00F67076"/>
    <w:rsid w:val="00F712E9"/>
    <w:rsid w:val="00F7253F"/>
    <w:rsid w:val="00F72C40"/>
    <w:rsid w:val="00F738FD"/>
    <w:rsid w:val="00F77CB2"/>
    <w:rsid w:val="00F80681"/>
    <w:rsid w:val="00F81119"/>
    <w:rsid w:val="00F816F7"/>
    <w:rsid w:val="00F853AE"/>
    <w:rsid w:val="00F85A0A"/>
    <w:rsid w:val="00F85EA3"/>
    <w:rsid w:val="00F87418"/>
    <w:rsid w:val="00F87A46"/>
    <w:rsid w:val="00F87E91"/>
    <w:rsid w:val="00F9579B"/>
    <w:rsid w:val="00F95DBB"/>
    <w:rsid w:val="00FA1C0A"/>
    <w:rsid w:val="00FA2434"/>
    <w:rsid w:val="00FA3DA4"/>
    <w:rsid w:val="00FA6A46"/>
    <w:rsid w:val="00FA7305"/>
    <w:rsid w:val="00FB111F"/>
    <w:rsid w:val="00FB6B11"/>
    <w:rsid w:val="00FC07B6"/>
    <w:rsid w:val="00FC4E03"/>
    <w:rsid w:val="00FC54CE"/>
    <w:rsid w:val="00FC6FAE"/>
    <w:rsid w:val="00FD2788"/>
    <w:rsid w:val="00FD3299"/>
    <w:rsid w:val="00FD6C9B"/>
    <w:rsid w:val="00FE0E55"/>
    <w:rsid w:val="00FE3864"/>
    <w:rsid w:val="00FE3F59"/>
    <w:rsid w:val="00FE4549"/>
    <w:rsid w:val="00FE4F48"/>
    <w:rsid w:val="00FE7C4D"/>
    <w:rsid w:val="00FF119B"/>
    <w:rsid w:val="00FF2685"/>
    <w:rsid w:val="00FF2A5E"/>
    <w:rsid w:val="00FF2E6A"/>
    <w:rsid w:val="00FF59A2"/>
    <w:rsid w:val="00FF7A4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7"/>
    <o:shapelayout v:ext="edit">
      <o:idmap v:ext="edit" data="1"/>
    </o:shapelayout>
  </w:shapeDefaults>
  <w:decimalSymbol w:val="."/>
  <w:listSeparator w:val=","/>
  <w15:docId w15:val="{EB1584FD-015A-423C-8AEE-321904DF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8B5"/>
    <w:rPr>
      <w:sz w:val="24"/>
      <w:lang w:eastAsia="en-US"/>
    </w:rPr>
  </w:style>
  <w:style w:type="paragraph" w:styleId="Heading1">
    <w:name w:val="heading 1"/>
    <w:basedOn w:val="Normal"/>
    <w:next w:val="Normal"/>
    <w:qFormat/>
    <w:rsid w:val="00E948B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948B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948B5"/>
    <w:pPr>
      <w:keepNext/>
      <w:spacing w:before="140"/>
      <w:outlineLvl w:val="2"/>
    </w:pPr>
    <w:rPr>
      <w:b/>
    </w:rPr>
  </w:style>
  <w:style w:type="paragraph" w:styleId="Heading4">
    <w:name w:val="heading 4"/>
    <w:basedOn w:val="Normal"/>
    <w:next w:val="Normal"/>
    <w:qFormat/>
    <w:rsid w:val="00E948B5"/>
    <w:pPr>
      <w:keepNext/>
      <w:spacing w:before="240" w:after="60"/>
      <w:outlineLvl w:val="3"/>
    </w:pPr>
    <w:rPr>
      <w:rFonts w:ascii="Arial" w:hAnsi="Arial"/>
      <w:b/>
      <w:bCs/>
      <w:sz w:val="22"/>
      <w:szCs w:val="28"/>
    </w:rPr>
  </w:style>
  <w:style w:type="paragraph" w:styleId="Heading5">
    <w:name w:val="heading 5"/>
    <w:basedOn w:val="Normal"/>
    <w:next w:val="Normal"/>
    <w:qFormat/>
    <w:rsid w:val="0033722A"/>
    <w:pPr>
      <w:numPr>
        <w:ilvl w:val="4"/>
        <w:numId w:val="1"/>
      </w:numPr>
      <w:spacing w:before="240" w:after="60"/>
      <w:outlineLvl w:val="4"/>
    </w:pPr>
    <w:rPr>
      <w:sz w:val="22"/>
    </w:rPr>
  </w:style>
  <w:style w:type="paragraph" w:styleId="Heading6">
    <w:name w:val="heading 6"/>
    <w:basedOn w:val="Normal"/>
    <w:next w:val="Normal"/>
    <w:qFormat/>
    <w:rsid w:val="0033722A"/>
    <w:pPr>
      <w:numPr>
        <w:ilvl w:val="5"/>
        <w:numId w:val="1"/>
      </w:numPr>
      <w:spacing w:before="240" w:after="60"/>
      <w:outlineLvl w:val="5"/>
    </w:pPr>
    <w:rPr>
      <w:i/>
      <w:sz w:val="22"/>
    </w:rPr>
  </w:style>
  <w:style w:type="paragraph" w:styleId="Heading7">
    <w:name w:val="heading 7"/>
    <w:basedOn w:val="Normal"/>
    <w:next w:val="Normal"/>
    <w:qFormat/>
    <w:rsid w:val="0033722A"/>
    <w:pPr>
      <w:numPr>
        <w:ilvl w:val="6"/>
        <w:numId w:val="1"/>
      </w:numPr>
      <w:spacing w:before="240" w:after="60"/>
      <w:outlineLvl w:val="6"/>
    </w:pPr>
    <w:rPr>
      <w:rFonts w:ascii="Arial" w:hAnsi="Arial"/>
      <w:sz w:val="20"/>
    </w:rPr>
  </w:style>
  <w:style w:type="paragraph" w:styleId="Heading8">
    <w:name w:val="heading 8"/>
    <w:basedOn w:val="Normal"/>
    <w:next w:val="Normal"/>
    <w:qFormat/>
    <w:rsid w:val="0033722A"/>
    <w:pPr>
      <w:numPr>
        <w:ilvl w:val="7"/>
        <w:numId w:val="1"/>
      </w:numPr>
      <w:spacing w:before="240" w:after="60"/>
      <w:outlineLvl w:val="7"/>
    </w:pPr>
    <w:rPr>
      <w:rFonts w:ascii="Arial" w:hAnsi="Arial"/>
      <w:i/>
      <w:sz w:val="20"/>
    </w:rPr>
  </w:style>
  <w:style w:type="paragraph" w:styleId="Heading9">
    <w:name w:val="heading 9"/>
    <w:basedOn w:val="Normal"/>
    <w:next w:val="Normal"/>
    <w:qFormat/>
    <w:rsid w:val="0033722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948B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948B5"/>
  </w:style>
  <w:style w:type="paragraph" w:customStyle="1" w:styleId="00ClientCover">
    <w:name w:val="00ClientCover"/>
    <w:basedOn w:val="Normal"/>
    <w:rsid w:val="00E948B5"/>
  </w:style>
  <w:style w:type="paragraph" w:customStyle="1" w:styleId="02Text">
    <w:name w:val="02Text"/>
    <w:basedOn w:val="Normal"/>
    <w:rsid w:val="00E948B5"/>
  </w:style>
  <w:style w:type="paragraph" w:customStyle="1" w:styleId="BillBasic">
    <w:name w:val="BillBasic"/>
    <w:rsid w:val="00E948B5"/>
    <w:pPr>
      <w:spacing w:before="140"/>
      <w:jc w:val="both"/>
    </w:pPr>
    <w:rPr>
      <w:sz w:val="24"/>
      <w:lang w:eastAsia="en-US"/>
    </w:rPr>
  </w:style>
  <w:style w:type="paragraph" w:styleId="Header">
    <w:name w:val="header"/>
    <w:basedOn w:val="Normal"/>
    <w:link w:val="HeaderChar"/>
    <w:rsid w:val="00E948B5"/>
    <w:pPr>
      <w:tabs>
        <w:tab w:val="center" w:pos="4153"/>
        <w:tab w:val="right" w:pos="8306"/>
      </w:tabs>
    </w:pPr>
  </w:style>
  <w:style w:type="paragraph" w:styleId="Footer">
    <w:name w:val="footer"/>
    <w:basedOn w:val="Normal"/>
    <w:link w:val="FooterChar"/>
    <w:rsid w:val="00E948B5"/>
    <w:pPr>
      <w:spacing w:before="120" w:line="240" w:lineRule="exact"/>
    </w:pPr>
    <w:rPr>
      <w:rFonts w:ascii="Arial" w:hAnsi="Arial"/>
      <w:sz w:val="18"/>
    </w:rPr>
  </w:style>
  <w:style w:type="paragraph" w:customStyle="1" w:styleId="Billname">
    <w:name w:val="Billname"/>
    <w:basedOn w:val="Normal"/>
    <w:rsid w:val="00E948B5"/>
    <w:pPr>
      <w:spacing w:before="1220"/>
    </w:pPr>
    <w:rPr>
      <w:rFonts w:ascii="Arial" w:hAnsi="Arial"/>
      <w:b/>
      <w:sz w:val="40"/>
    </w:rPr>
  </w:style>
  <w:style w:type="paragraph" w:customStyle="1" w:styleId="BillBasicHeading">
    <w:name w:val="BillBasicHeading"/>
    <w:basedOn w:val="BillBasic"/>
    <w:rsid w:val="00E948B5"/>
    <w:pPr>
      <w:keepNext/>
      <w:tabs>
        <w:tab w:val="left" w:pos="2600"/>
      </w:tabs>
      <w:jc w:val="left"/>
    </w:pPr>
    <w:rPr>
      <w:rFonts w:ascii="Arial" w:hAnsi="Arial"/>
      <w:b/>
    </w:rPr>
  </w:style>
  <w:style w:type="paragraph" w:customStyle="1" w:styleId="EnactingWordsRules">
    <w:name w:val="EnactingWordsRules"/>
    <w:basedOn w:val="EnactingWords"/>
    <w:rsid w:val="00E948B5"/>
    <w:pPr>
      <w:spacing w:before="240"/>
    </w:pPr>
  </w:style>
  <w:style w:type="paragraph" w:customStyle="1" w:styleId="EnactingWords">
    <w:name w:val="EnactingWords"/>
    <w:basedOn w:val="BillBasic"/>
    <w:rsid w:val="00E948B5"/>
    <w:pPr>
      <w:spacing w:before="120"/>
    </w:pPr>
  </w:style>
  <w:style w:type="paragraph" w:customStyle="1" w:styleId="BillCrest">
    <w:name w:val="Bill Crest"/>
    <w:basedOn w:val="Normal"/>
    <w:next w:val="Normal"/>
    <w:rsid w:val="00E948B5"/>
    <w:pPr>
      <w:tabs>
        <w:tab w:val="center" w:pos="3160"/>
      </w:tabs>
      <w:spacing w:after="60"/>
    </w:pPr>
    <w:rPr>
      <w:sz w:val="216"/>
    </w:rPr>
  </w:style>
  <w:style w:type="paragraph" w:customStyle="1" w:styleId="Amain">
    <w:name w:val="A main"/>
    <w:basedOn w:val="BillBasic"/>
    <w:rsid w:val="00E948B5"/>
    <w:pPr>
      <w:tabs>
        <w:tab w:val="right" w:pos="900"/>
        <w:tab w:val="left" w:pos="1100"/>
      </w:tabs>
      <w:ind w:left="1100" w:hanging="1100"/>
      <w:outlineLvl w:val="5"/>
    </w:pPr>
  </w:style>
  <w:style w:type="paragraph" w:customStyle="1" w:styleId="Amainreturn">
    <w:name w:val="A main return"/>
    <w:basedOn w:val="BillBasic"/>
    <w:link w:val="AmainreturnChar"/>
    <w:rsid w:val="00E948B5"/>
    <w:pPr>
      <w:ind w:left="1100"/>
    </w:pPr>
  </w:style>
  <w:style w:type="paragraph" w:customStyle="1" w:styleId="Apara">
    <w:name w:val="A para"/>
    <w:basedOn w:val="BillBasic"/>
    <w:link w:val="AparaChar"/>
    <w:rsid w:val="00E948B5"/>
    <w:pPr>
      <w:tabs>
        <w:tab w:val="right" w:pos="1400"/>
        <w:tab w:val="left" w:pos="1600"/>
      </w:tabs>
      <w:ind w:left="1600" w:hanging="1600"/>
      <w:outlineLvl w:val="6"/>
    </w:pPr>
  </w:style>
  <w:style w:type="paragraph" w:customStyle="1" w:styleId="Asubpara">
    <w:name w:val="A subpara"/>
    <w:basedOn w:val="BillBasic"/>
    <w:rsid w:val="00E948B5"/>
    <w:pPr>
      <w:tabs>
        <w:tab w:val="right" w:pos="1900"/>
        <w:tab w:val="left" w:pos="2100"/>
      </w:tabs>
      <w:ind w:left="2100" w:hanging="2100"/>
      <w:outlineLvl w:val="7"/>
    </w:pPr>
  </w:style>
  <w:style w:type="paragraph" w:customStyle="1" w:styleId="Asubsubpara">
    <w:name w:val="A subsubpara"/>
    <w:basedOn w:val="BillBasic"/>
    <w:rsid w:val="00E948B5"/>
    <w:pPr>
      <w:tabs>
        <w:tab w:val="right" w:pos="2400"/>
        <w:tab w:val="left" w:pos="2600"/>
      </w:tabs>
      <w:ind w:left="2600" w:hanging="2600"/>
      <w:outlineLvl w:val="8"/>
    </w:pPr>
  </w:style>
  <w:style w:type="paragraph" w:customStyle="1" w:styleId="aDef">
    <w:name w:val="aDef"/>
    <w:basedOn w:val="BillBasic"/>
    <w:link w:val="aDefChar"/>
    <w:rsid w:val="00E948B5"/>
    <w:pPr>
      <w:ind w:left="1100"/>
    </w:pPr>
  </w:style>
  <w:style w:type="paragraph" w:customStyle="1" w:styleId="aExamHead">
    <w:name w:val="aExam Head"/>
    <w:basedOn w:val="BillBasicHeading"/>
    <w:next w:val="aExam"/>
    <w:rsid w:val="00E948B5"/>
    <w:pPr>
      <w:tabs>
        <w:tab w:val="clear" w:pos="2600"/>
      </w:tabs>
      <w:ind w:left="1100"/>
    </w:pPr>
    <w:rPr>
      <w:sz w:val="18"/>
    </w:rPr>
  </w:style>
  <w:style w:type="paragraph" w:customStyle="1" w:styleId="aExam">
    <w:name w:val="aExam"/>
    <w:basedOn w:val="aNote"/>
    <w:rsid w:val="00E948B5"/>
    <w:pPr>
      <w:spacing w:before="60"/>
      <w:ind w:left="1100" w:firstLine="0"/>
    </w:pPr>
  </w:style>
  <w:style w:type="paragraph" w:customStyle="1" w:styleId="aNote">
    <w:name w:val="aNote"/>
    <w:basedOn w:val="BillBasic"/>
    <w:link w:val="aNoteChar"/>
    <w:rsid w:val="00E948B5"/>
    <w:pPr>
      <w:ind w:left="1900" w:hanging="800"/>
    </w:pPr>
    <w:rPr>
      <w:sz w:val="20"/>
    </w:rPr>
  </w:style>
  <w:style w:type="paragraph" w:customStyle="1" w:styleId="HeaderEven">
    <w:name w:val="HeaderEven"/>
    <w:basedOn w:val="Normal"/>
    <w:rsid w:val="00E948B5"/>
    <w:rPr>
      <w:rFonts w:ascii="Arial" w:hAnsi="Arial"/>
      <w:sz w:val="18"/>
    </w:rPr>
  </w:style>
  <w:style w:type="paragraph" w:customStyle="1" w:styleId="HeaderEven6">
    <w:name w:val="HeaderEven6"/>
    <w:basedOn w:val="HeaderEven"/>
    <w:rsid w:val="00E948B5"/>
    <w:pPr>
      <w:spacing w:before="120" w:after="60"/>
    </w:pPr>
  </w:style>
  <w:style w:type="paragraph" w:customStyle="1" w:styleId="HeaderOdd6">
    <w:name w:val="HeaderOdd6"/>
    <w:basedOn w:val="HeaderEven6"/>
    <w:rsid w:val="00E948B5"/>
    <w:pPr>
      <w:jc w:val="right"/>
    </w:pPr>
  </w:style>
  <w:style w:type="paragraph" w:customStyle="1" w:styleId="HeaderOdd">
    <w:name w:val="HeaderOdd"/>
    <w:basedOn w:val="HeaderEven"/>
    <w:rsid w:val="00E948B5"/>
    <w:pPr>
      <w:jc w:val="right"/>
    </w:pPr>
  </w:style>
  <w:style w:type="paragraph" w:customStyle="1" w:styleId="BillNo">
    <w:name w:val="BillNo"/>
    <w:basedOn w:val="BillBasicHeading"/>
    <w:rsid w:val="00E948B5"/>
    <w:pPr>
      <w:keepNext w:val="0"/>
      <w:spacing w:before="240"/>
      <w:jc w:val="both"/>
    </w:pPr>
  </w:style>
  <w:style w:type="paragraph" w:customStyle="1" w:styleId="N-TOCheading">
    <w:name w:val="N-TOCheading"/>
    <w:basedOn w:val="BillBasicHeading"/>
    <w:next w:val="N-9pt"/>
    <w:rsid w:val="00E948B5"/>
    <w:pPr>
      <w:pBdr>
        <w:bottom w:val="single" w:sz="4" w:space="1" w:color="auto"/>
      </w:pBdr>
      <w:spacing w:before="800"/>
    </w:pPr>
    <w:rPr>
      <w:sz w:val="32"/>
    </w:rPr>
  </w:style>
  <w:style w:type="paragraph" w:customStyle="1" w:styleId="N-9pt">
    <w:name w:val="N-9pt"/>
    <w:basedOn w:val="BillBasic"/>
    <w:next w:val="BillBasic"/>
    <w:rsid w:val="00E948B5"/>
    <w:pPr>
      <w:keepNext/>
      <w:tabs>
        <w:tab w:val="right" w:pos="7707"/>
      </w:tabs>
      <w:spacing w:before="120"/>
    </w:pPr>
    <w:rPr>
      <w:rFonts w:ascii="Arial" w:hAnsi="Arial"/>
      <w:sz w:val="18"/>
    </w:rPr>
  </w:style>
  <w:style w:type="paragraph" w:customStyle="1" w:styleId="N-14pt">
    <w:name w:val="N-14pt"/>
    <w:basedOn w:val="BillBasic"/>
    <w:rsid w:val="00E948B5"/>
    <w:pPr>
      <w:spacing w:before="0"/>
    </w:pPr>
    <w:rPr>
      <w:b/>
      <w:sz w:val="28"/>
    </w:rPr>
  </w:style>
  <w:style w:type="paragraph" w:customStyle="1" w:styleId="N-16pt">
    <w:name w:val="N-16pt"/>
    <w:basedOn w:val="BillBasic"/>
    <w:rsid w:val="00E948B5"/>
    <w:pPr>
      <w:spacing w:before="800"/>
    </w:pPr>
    <w:rPr>
      <w:b/>
      <w:sz w:val="32"/>
    </w:rPr>
  </w:style>
  <w:style w:type="paragraph" w:customStyle="1" w:styleId="N-line3">
    <w:name w:val="N-line3"/>
    <w:basedOn w:val="BillBasic"/>
    <w:next w:val="BillBasic"/>
    <w:rsid w:val="00E948B5"/>
    <w:pPr>
      <w:pBdr>
        <w:bottom w:val="single" w:sz="12" w:space="1" w:color="auto"/>
      </w:pBdr>
      <w:spacing w:before="60"/>
    </w:pPr>
  </w:style>
  <w:style w:type="paragraph" w:customStyle="1" w:styleId="Comment">
    <w:name w:val="Comment"/>
    <w:basedOn w:val="BillBasic"/>
    <w:rsid w:val="00E948B5"/>
    <w:pPr>
      <w:tabs>
        <w:tab w:val="left" w:pos="1800"/>
      </w:tabs>
      <w:ind w:left="1300"/>
      <w:jc w:val="left"/>
    </w:pPr>
    <w:rPr>
      <w:b/>
      <w:sz w:val="18"/>
    </w:rPr>
  </w:style>
  <w:style w:type="paragraph" w:customStyle="1" w:styleId="FooterInfo">
    <w:name w:val="FooterInfo"/>
    <w:basedOn w:val="Normal"/>
    <w:rsid w:val="00E948B5"/>
    <w:pPr>
      <w:tabs>
        <w:tab w:val="right" w:pos="7707"/>
      </w:tabs>
    </w:pPr>
    <w:rPr>
      <w:rFonts w:ascii="Arial" w:hAnsi="Arial"/>
      <w:sz w:val="18"/>
    </w:rPr>
  </w:style>
  <w:style w:type="paragraph" w:customStyle="1" w:styleId="AH1Chapter">
    <w:name w:val="A H1 Chapter"/>
    <w:basedOn w:val="BillBasicHeading"/>
    <w:next w:val="AH2Part"/>
    <w:rsid w:val="00E948B5"/>
    <w:pPr>
      <w:spacing w:before="320"/>
      <w:ind w:left="2600" w:hanging="2600"/>
      <w:outlineLvl w:val="0"/>
    </w:pPr>
    <w:rPr>
      <w:sz w:val="34"/>
    </w:rPr>
  </w:style>
  <w:style w:type="paragraph" w:customStyle="1" w:styleId="AH2Part">
    <w:name w:val="A H2 Part"/>
    <w:basedOn w:val="BillBasicHeading"/>
    <w:next w:val="AH3Div"/>
    <w:rsid w:val="00E948B5"/>
    <w:pPr>
      <w:spacing w:before="380"/>
      <w:ind w:left="2600" w:hanging="2600"/>
      <w:outlineLvl w:val="1"/>
    </w:pPr>
    <w:rPr>
      <w:sz w:val="32"/>
    </w:rPr>
  </w:style>
  <w:style w:type="paragraph" w:customStyle="1" w:styleId="AH3Div">
    <w:name w:val="A H3 Div"/>
    <w:basedOn w:val="BillBasicHeading"/>
    <w:next w:val="AH5Sec"/>
    <w:rsid w:val="00E948B5"/>
    <w:pPr>
      <w:spacing w:before="240"/>
      <w:ind w:left="2600" w:hanging="2600"/>
      <w:outlineLvl w:val="2"/>
    </w:pPr>
    <w:rPr>
      <w:sz w:val="28"/>
    </w:rPr>
  </w:style>
  <w:style w:type="paragraph" w:customStyle="1" w:styleId="AH5Sec">
    <w:name w:val="A H5 Sec"/>
    <w:basedOn w:val="BillBasicHeading"/>
    <w:next w:val="Amain"/>
    <w:link w:val="AH5SecChar"/>
    <w:rsid w:val="00E948B5"/>
    <w:pPr>
      <w:tabs>
        <w:tab w:val="clear" w:pos="2600"/>
        <w:tab w:val="left" w:pos="1100"/>
      </w:tabs>
      <w:spacing w:before="240"/>
      <w:ind w:left="1100" w:hanging="1100"/>
      <w:outlineLvl w:val="4"/>
    </w:pPr>
  </w:style>
  <w:style w:type="paragraph" w:customStyle="1" w:styleId="direction">
    <w:name w:val="direction"/>
    <w:basedOn w:val="BillBasic"/>
    <w:next w:val="Amainreturn"/>
    <w:rsid w:val="00E948B5"/>
    <w:pPr>
      <w:ind w:left="1100"/>
    </w:pPr>
    <w:rPr>
      <w:i/>
    </w:rPr>
  </w:style>
  <w:style w:type="paragraph" w:customStyle="1" w:styleId="AH4SubDiv">
    <w:name w:val="A H4 SubDiv"/>
    <w:basedOn w:val="BillBasicHeading"/>
    <w:next w:val="AH5Sec"/>
    <w:rsid w:val="00E948B5"/>
    <w:pPr>
      <w:spacing w:before="240"/>
      <w:ind w:left="2600" w:hanging="2600"/>
      <w:outlineLvl w:val="3"/>
    </w:pPr>
    <w:rPr>
      <w:sz w:val="26"/>
    </w:rPr>
  </w:style>
  <w:style w:type="paragraph" w:customStyle="1" w:styleId="Sched-heading">
    <w:name w:val="Sched-heading"/>
    <w:basedOn w:val="BillBasicHeading"/>
    <w:next w:val="ref"/>
    <w:rsid w:val="00E948B5"/>
    <w:pPr>
      <w:spacing w:before="380"/>
      <w:ind w:left="2600" w:hanging="2600"/>
      <w:outlineLvl w:val="0"/>
    </w:pPr>
    <w:rPr>
      <w:sz w:val="34"/>
    </w:rPr>
  </w:style>
  <w:style w:type="paragraph" w:customStyle="1" w:styleId="ref">
    <w:name w:val="ref"/>
    <w:basedOn w:val="BillBasic"/>
    <w:next w:val="Normal"/>
    <w:rsid w:val="00E948B5"/>
    <w:pPr>
      <w:spacing w:before="60"/>
    </w:pPr>
    <w:rPr>
      <w:sz w:val="18"/>
    </w:rPr>
  </w:style>
  <w:style w:type="paragraph" w:customStyle="1" w:styleId="Sched-Part">
    <w:name w:val="Sched-Part"/>
    <w:basedOn w:val="BillBasicHeading"/>
    <w:next w:val="Sched-Form"/>
    <w:rsid w:val="00E948B5"/>
    <w:pPr>
      <w:spacing w:before="380"/>
      <w:ind w:left="2600" w:hanging="2600"/>
      <w:outlineLvl w:val="1"/>
    </w:pPr>
    <w:rPr>
      <w:sz w:val="32"/>
    </w:rPr>
  </w:style>
  <w:style w:type="paragraph" w:customStyle="1" w:styleId="ShadedSchClause">
    <w:name w:val="Shaded Sch Clause"/>
    <w:basedOn w:val="Schclauseheading"/>
    <w:next w:val="direction"/>
    <w:rsid w:val="00E948B5"/>
    <w:pPr>
      <w:shd w:val="pct25" w:color="auto" w:fill="auto"/>
      <w:outlineLvl w:val="3"/>
    </w:pPr>
  </w:style>
  <w:style w:type="paragraph" w:customStyle="1" w:styleId="Sched-Form">
    <w:name w:val="Sched-Form"/>
    <w:basedOn w:val="BillBasicHeading"/>
    <w:next w:val="Schclauseheading"/>
    <w:rsid w:val="00E948B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E948B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948B5"/>
  </w:style>
  <w:style w:type="paragraph" w:customStyle="1" w:styleId="Dict-Heading">
    <w:name w:val="Dict-Heading"/>
    <w:basedOn w:val="BillBasicHeading"/>
    <w:next w:val="Normal"/>
    <w:rsid w:val="00E948B5"/>
    <w:pPr>
      <w:spacing w:before="320"/>
      <w:ind w:left="2600" w:hanging="2600"/>
      <w:jc w:val="both"/>
      <w:outlineLvl w:val="0"/>
    </w:pPr>
    <w:rPr>
      <w:sz w:val="34"/>
    </w:rPr>
  </w:style>
  <w:style w:type="paragraph" w:styleId="TOC7">
    <w:name w:val="toc 7"/>
    <w:basedOn w:val="TOC2"/>
    <w:next w:val="Normal"/>
    <w:autoRedefine/>
    <w:uiPriority w:val="39"/>
    <w:rsid w:val="00E948B5"/>
    <w:pPr>
      <w:keepNext w:val="0"/>
      <w:spacing w:before="120"/>
    </w:pPr>
    <w:rPr>
      <w:sz w:val="20"/>
    </w:rPr>
  </w:style>
  <w:style w:type="paragraph" w:styleId="TOC2">
    <w:name w:val="toc 2"/>
    <w:basedOn w:val="Normal"/>
    <w:next w:val="Normal"/>
    <w:autoRedefine/>
    <w:uiPriority w:val="39"/>
    <w:rsid w:val="00E948B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948B5"/>
    <w:pPr>
      <w:keepNext/>
      <w:tabs>
        <w:tab w:val="left" w:pos="400"/>
      </w:tabs>
      <w:spacing w:before="0"/>
      <w:jc w:val="left"/>
    </w:pPr>
    <w:rPr>
      <w:rFonts w:ascii="Arial" w:hAnsi="Arial"/>
      <w:b/>
      <w:sz w:val="28"/>
    </w:rPr>
  </w:style>
  <w:style w:type="paragraph" w:customStyle="1" w:styleId="EndNote2">
    <w:name w:val="EndNote2"/>
    <w:basedOn w:val="BillBasic"/>
    <w:rsid w:val="0033722A"/>
    <w:pPr>
      <w:keepNext/>
      <w:tabs>
        <w:tab w:val="left" w:pos="240"/>
      </w:tabs>
      <w:spacing w:before="160" w:after="80"/>
      <w:jc w:val="left"/>
    </w:pPr>
    <w:rPr>
      <w:b/>
      <w:sz w:val="18"/>
    </w:rPr>
  </w:style>
  <w:style w:type="paragraph" w:customStyle="1" w:styleId="IH1Chap">
    <w:name w:val="I H1 Chap"/>
    <w:basedOn w:val="BillBasicHeading"/>
    <w:next w:val="Normal"/>
    <w:rsid w:val="00E948B5"/>
    <w:pPr>
      <w:spacing w:before="320"/>
      <w:ind w:left="2600" w:hanging="2600"/>
    </w:pPr>
    <w:rPr>
      <w:sz w:val="34"/>
    </w:rPr>
  </w:style>
  <w:style w:type="paragraph" w:customStyle="1" w:styleId="IH2Part">
    <w:name w:val="I H2 Part"/>
    <w:basedOn w:val="BillBasicHeading"/>
    <w:next w:val="Normal"/>
    <w:rsid w:val="00E948B5"/>
    <w:pPr>
      <w:spacing w:before="380"/>
      <w:ind w:left="2600" w:hanging="2600"/>
    </w:pPr>
    <w:rPr>
      <w:sz w:val="32"/>
    </w:rPr>
  </w:style>
  <w:style w:type="paragraph" w:customStyle="1" w:styleId="IH3Div">
    <w:name w:val="I H3 Div"/>
    <w:basedOn w:val="BillBasicHeading"/>
    <w:next w:val="Normal"/>
    <w:rsid w:val="00E948B5"/>
    <w:pPr>
      <w:spacing w:before="240"/>
      <w:ind w:left="2600" w:hanging="2600"/>
    </w:pPr>
    <w:rPr>
      <w:sz w:val="28"/>
    </w:rPr>
  </w:style>
  <w:style w:type="paragraph" w:customStyle="1" w:styleId="IH5Sec">
    <w:name w:val="I H5 Sec"/>
    <w:basedOn w:val="BillBasicHeading"/>
    <w:next w:val="Normal"/>
    <w:rsid w:val="00E948B5"/>
    <w:pPr>
      <w:tabs>
        <w:tab w:val="clear" w:pos="2600"/>
        <w:tab w:val="left" w:pos="1100"/>
      </w:tabs>
      <w:spacing w:before="240"/>
      <w:ind w:left="1100" w:hanging="1100"/>
    </w:pPr>
  </w:style>
  <w:style w:type="paragraph" w:customStyle="1" w:styleId="IH4SubDiv">
    <w:name w:val="I H4 SubDiv"/>
    <w:basedOn w:val="BillBasicHeading"/>
    <w:next w:val="Normal"/>
    <w:rsid w:val="00E948B5"/>
    <w:pPr>
      <w:spacing w:before="240"/>
      <w:ind w:left="2600" w:hanging="2600"/>
      <w:jc w:val="both"/>
    </w:pPr>
    <w:rPr>
      <w:sz w:val="26"/>
    </w:rPr>
  </w:style>
  <w:style w:type="character" w:styleId="LineNumber">
    <w:name w:val="line number"/>
    <w:basedOn w:val="DefaultParagraphFont"/>
    <w:rsid w:val="00E948B5"/>
    <w:rPr>
      <w:rFonts w:ascii="Arial" w:hAnsi="Arial"/>
      <w:sz w:val="16"/>
    </w:rPr>
  </w:style>
  <w:style w:type="paragraph" w:customStyle="1" w:styleId="PageBreak">
    <w:name w:val="PageBreak"/>
    <w:basedOn w:val="Normal"/>
    <w:rsid w:val="00E948B5"/>
    <w:rPr>
      <w:sz w:val="4"/>
    </w:rPr>
  </w:style>
  <w:style w:type="paragraph" w:customStyle="1" w:styleId="04Dictionary">
    <w:name w:val="04Dictionary"/>
    <w:basedOn w:val="Normal"/>
    <w:rsid w:val="00E948B5"/>
  </w:style>
  <w:style w:type="paragraph" w:customStyle="1" w:styleId="N-line1">
    <w:name w:val="N-line1"/>
    <w:basedOn w:val="BillBasic"/>
    <w:rsid w:val="00E948B5"/>
    <w:pPr>
      <w:pBdr>
        <w:bottom w:val="single" w:sz="4" w:space="0" w:color="auto"/>
      </w:pBdr>
      <w:spacing w:before="100"/>
      <w:ind w:left="2980" w:right="3020"/>
      <w:jc w:val="center"/>
    </w:pPr>
  </w:style>
  <w:style w:type="paragraph" w:customStyle="1" w:styleId="N-line2">
    <w:name w:val="N-line2"/>
    <w:basedOn w:val="Normal"/>
    <w:rsid w:val="00E948B5"/>
    <w:pPr>
      <w:pBdr>
        <w:bottom w:val="single" w:sz="8" w:space="0" w:color="auto"/>
      </w:pBdr>
    </w:pPr>
  </w:style>
  <w:style w:type="paragraph" w:customStyle="1" w:styleId="EndNote">
    <w:name w:val="EndNote"/>
    <w:basedOn w:val="BillBasicHeading"/>
    <w:rsid w:val="00E948B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948B5"/>
    <w:pPr>
      <w:tabs>
        <w:tab w:val="left" w:pos="700"/>
      </w:tabs>
      <w:spacing w:before="160"/>
      <w:ind w:left="700" w:hanging="700"/>
    </w:pPr>
    <w:rPr>
      <w:rFonts w:ascii="Arial (W1)" w:hAnsi="Arial (W1)"/>
    </w:rPr>
  </w:style>
  <w:style w:type="paragraph" w:customStyle="1" w:styleId="PenaltyHeading">
    <w:name w:val="PenaltyHeading"/>
    <w:basedOn w:val="Normal"/>
    <w:rsid w:val="00E948B5"/>
    <w:pPr>
      <w:tabs>
        <w:tab w:val="left" w:pos="1100"/>
      </w:tabs>
      <w:spacing w:before="120"/>
      <w:ind w:left="1100" w:hanging="1100"/>
    </w:pPr>
    <w:rPr>
      <w:rFonts w:ascii="Arial" w:hAnsi="Arial"/>
      <w:b/>
      <w:sz w:val="20"/>
    </w:rPr>
  </w:style>
  <w:style w:type="paragraph" w:customStyle="1" w:styleId="05EndNote">
    <w:name w:val="05EndNote"/>
    <w:basedOn w:val="Normal"/>
    <w:rsid w:val="00E948B5"/>
  </w:style>
  <w:style w:type="paragraph" w:customStyle="1" w:styleId="03Schedule">
    <w:name w:val="03Schedule"/>
    <w:basedOn w:val="Normal"/>
    <w:rsid w:val="00E948B5"/>
  </w:style>
  <w:style w:type="paragraph" w:customStyle="1" w:styleId="ISched-heading">
    <w:name w:val="I Sched-heading"/>
    <w:basedOn w:val="BillBasicHeading"/>
    <w:next w:val="Normal"/>
    <w:rsid w:val="00E948B5"/>
    <w:pPr>
      <w:spacing w:before="320"/>
      <w:ind w:left="2600" w:hanging="2600"/>
    </w:pPr>
    <w:rPr>
      <w:sz w:val="34"/>
    </w:rPr>
  </w:style>
  <w:style w:type="paragraph" w:customStyle="1" w:styleId="ISched-Part">
    <w:name w:val="I Sched-Part"/>
    <w:basedOn w:val="BillBasicHeading"/>
    <w:rsid w:val="00E948B5"/>
    <w:pPr>
      <w:spacing w:before="380"/>
      <w:ind w:left="2600" w:hanging="2600"/>
    </w:pPr>
    <w:rPr>
      <w:sz w:val="32"/>
    </w:rPr>
  </w:style>
  <w:style w:type="paragraph" w:customStyle="1" w:styleId="ISched-form">
    <w:name w:val="I Sched-form"/>
    <w:basedOn w:val="BillBasicHeading"/>
    <w:rsid w:val="00E948B5"/>
    <w:pPr>
      <w:tabs>
        <w:tab w:val="right" w:pos="7200"/>
      </w:tabs>
      <w:spacing w:before="240"/>
      <w:ind w:left="2600" w:hanging="2600"/>
    </w:pPr>
    <w:rPr>
      <w:sz w:val="28"/>
    </w:rPr>
  </w:style>
  <w:style w:type="paragraph" w:customStyle="1" w:styleId="ISchclauseheading">
    <w:name w:val="I Sch clause heading"/>
    <w:basedOn w:val="BillBasic"/>
    <w:rsid w:val="00E948B5"/>
    <w:pPr>
      <w:keepNext/>
      <w:tabs>
        <w:tab w:val="left" w:pos="1100"/>
      </w:tabs>
      <w:spacing w:before="240"/>
      <w:ind w:left="1100" w:hanging="1100"/>
      <w:jc w:val="left"/>
    </w:pPr>
    <w:rPr>
      <w:rFonts w:ascii="Arial" w:hAnsi="Arial"/>
      <w:b/>
    </w:rPr>
  </w:style>
  <w:style w:type="paragraph" w:customStyle="1" w:styleId="IMain">
    <w:name w:val="I Main"/>
    <w:basedOn w:val="Amain"/>
    <w:rsid w:val="00E948B5"/>
  </w:style>
  <w:style w:type="paragraph" w:customStyle="1" w:styleId="Ipara">
    <w:name w:val="I para"/>
    <w:basedOn w:val="Apara"/>
    <w:rsid w:val="00E948B5"/>
    <w:pPr>
      <w:outlineLvl w:val="9"/>
    </w:pPr>
  </w:style>
  <w:style w:type="paragraph" w:customStyle="1" w:styleId="Isubpara">
    <w:name w:val="I subpara"/>
    <w:basedOn w:val="Asubpara"/>
    <w:rsid w:val="00E948B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948B5"/>
    <w:pPr>
      <w:tabs>
        <w:tab w:val="clear" w:pos="2400"/>
        <w:tab w:val="clear" w:pos="2600"/>
        <w:tab w:val="right" w:pos="2460"/>
        <w:tab w:val="left" w:pos="2660"/>
      </w:tabs>
      <w:ind w:left="2660" w:hanging="2660"/>
    </w:pPr>
  </w:style>
  <w:style w:type="character" w:customStyle="1" w:styleId="CharSectNo">
    <w:name w:val="CharSectNo"/>
    <w:basedOn w:val="DefaultParagraphFont"/>
    <w:rsid w:val="00E948B5"/>
  </w:style>
  <w:style w:type="character" w:customStyle="1" w:styleId="CharDivNo">
    <w:name w:val="CharDivNo"/>
    <w:basedOn w:val="DefaultParagraphFont"/>
    <w:rsid w:val="00E948B5"/>
  </w:style>
  <w:style w:type="character" w:customStyle="1" w:styleId="CharDivText">
    <w:name w:val="CharDivText"/>
    <w:basedOn w:val="DefaultParagraphFont"/>
    <w:rsid w:val="00E948B5"/>
  </w:style>
  <w:style w:type="character" w:customStyle="1" w:styleId="CharPartNo">
    <w:name w:val="CharPartNo"/>
    <w:basedOn w:val="DefaultParagraphFont"/>
    <w:rsid w:val="00E948B5"/>
  </w:style>
  <w:style w:type="paragraph" w:customStyle="1" w:styleId="Placeholder">
    <w:name w:val="Placeholder"/>
    <w:basedOn w:val="Normal"/>
    <w:rsid w:val="00E948B5"/>
    <w:rPr>
      <w:sz w:val="10"/>
    </w:rPr>
  </w:style>
  <w:style w:type="paragraph" w:styleId="PlainText">
    <w:name w:val="Plain Text"/>
    <w:basedOn w:val="Normal"/>
    <w:rsid w:val="00E948B5"/>
    <w:rPr>
      <w:rFonts w:ascii="Courier New" w:hAnsi="Courier New"/>
      <w:sz w:val="20"/>
    </w:rPr>
  </w:style>
  <w:style w:type="character" w:customStyle="1" w:styleId="CharChapNo">
    <w:name w:val="CharChapNo"/>
    <w:basedOn w:val="DefaultParagraphFont"/>
    <w:rsid w:val="00E948B5"/>
  </w:style>
  <w:style w:type="character" w:customStyle="1" w:styleId="CharChapText">
    <w:name w:val="CharChapText"/>
    <w:basedOn w:val="DefaultParagraphFont"/>
    <w:rsid w:val="00E948B5"/>
  </w:style>
  <w:style w:type="character" w:customStyle="1" w:styleId="CharPartText">
    <w:name w:val="CharPartText"/>
    <w:basedOn w:val="DefaultParagraphFont"/>
    <w:rsid w:val="00E948B5"/>
  </w:style>
  <w:style w:type="paragraph" w:styleId="TOC1">
    <w:name w:val="toc 1"/>
    <w:basedOn w:val="Normal"/>
    <w:next w:val="Normal"/>
    <w:autoRedefine/>
    <w:uiPriority w:val="39"/>
    <w:rsid w:val="00E948B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948B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948B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948B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948B5"/>
  </w:style>
  <w:style w:type="paragraph" w:styleId="Title">
    <w:name w:val="Title"/>
    <w:basedOn w:val="Normal"/>
    <w:qFormat/>
    <w:rsid w:val="0033722A"/>
    <w:pPr>
      <w:spacing w:before="240" w:after="60"/>
      <w:jc w:val="center"/>
      <w:outlineLvl w:val="0"/>
    </w:pPr>
    <w:rPr>
      <w:rFonts w:ascii="Arial" w:hAnsi="Arial"/>
      <w:b/>
      <w:kern w:val="28"/>
      <w:sz w:val="32"/>
    </w:rPr>
  </w:style>
  <w:style w:type="paragraph" w:styleId="Signature">
    <w:name w:val="Signature"/>
    <w:basedOn w:val="Normal"/>
    <w:rsid w:val="00E948B5"/>
    <w:pPr>
      <w:ind w:left="4252"/>
    </w:pPr>
  </w:style>
  <w:style w:type="paragraph" w:customStyle="1" w:styleId="ActNo">
    <w:name w:val="ActNo"/>
    <w:basedOn w:val="BillBasicHeading"/>
    <w:rsid w:val="00E948B5"/>
    <w:pPr>
      <w:keepNext w:val="0"/>
      <w:tabs>
        <w:tab w:val="clear" w:pos="2600"/>
      </w:tabs>
      <w:spacing w:before="220"/>
    </w:pPr>
  </w:style>
  <w:style w:type="paragraph" w:customStyle="1" w:styleId="aParaNote">
    <w:name w:val="aParaNote"/>
    <w:basedOn w:val="BillBasic"/>
    <w:rsid w:val="00E948B5"/>
    <w:pPr>
      <w:ind w:left="2840" w:hanging="1240"/>
    </w:pPr>
    <w:rPr>
      <w:sz w:val="20"/>
    </w:rPr>
  </w:style>
  <w:style w:type="paragraph" w:customStyle="1" w:styleId="aExamNum">
    <w:name w:val="aExamNum"/>
    <w:basedOn w:val="aExam"/>
    <w:rsid w:val="00E948B5"/>
    <w:pPr>
      <w:ind w:left="1500" w:hanging="400"/>
    </w:pPr>
  </w:style>
  <w:style w:type="paragraph" w:customStyle="1" w:styleId="LongTitle">
    <w:name w:val="LongTitle"/>
    <w:basedOn w:val="BillBasic"/>
    <w:rsid w:val="00E948B5"/>
    <w:pPr>
      <w:spacing w:before="300"/>
    </w:pPr>
  </w:style>
  <w:style w:type="paragraph" w:customStyle="1" w:styleId="Minister">
    <w:name w:val="Minister"/>
    <w:basedOn w:val="BillBasic"/>
    <w:rsid w:val="00E948B5"/>
    <w:pPr>
      <w:spacing w:before="640"/>
      <w:jc w:val="right"/>
    </w:pPr>
    <w:rPr>
      <w:caps/>
    </w:rPr>
  </w:style>
  <w:style w:type="paragraph" w:customStyle="1" w:styleId="DateLine">
    <w:name w:val="DateLine"/>
    <w:basedOn w:val="BillBasic"/>
    <w:rsid w:val="00E948B5"/>
    <w:pPr>
      <w:tabs>
        <w:tab w:val="left" w:pos="4320"/>
      </w:tabs>
    </w:pPr>
  </w:style>
  <w:style w:type="paragraph" w:customStyle="1" w:styleId="madeunder">
    <w:name w:val="made under"/>
    <w:basedOn w:val="BillBasic"/>
    <w:rsid w:val="00E948B5"/>
    <w:pPr>
      <w:spacing w:before="240"/>
    </w:pPr>
  </w:style>
  <w:style w:type="paragraph" w:customStyle="1" w:styleId="EndNoteSubHeading">
    <w:name w:val="EndNoteSubHeading"/>
    <w:basedOn w:val="Normal"/>
    <w:next w:val="EndNoteText"/>
    <w:rsid w:val="0033722A"/>
    <w:pPr>
      <w:keepNext/>
      <w:tabs>
        <w:tab w:val="left" w:pos="700"/>
      </w:tabs>
      <w:spacing w:before="120"/>
      <w:ind w:left="700" w:hanging="700"/>
    </w:pPr>
    <w:rPr>
      <w:rFonts w:ascii="Arial" w:hAnsi="Arial"/>
      <w:b/>
      <w:sz w:val="20"/>
    </w:rPr>
  </w:style>
  <w:style w:type="paragraph" w:customStyle="1" w:styleId="EndNoteText">
    <w:name w:val="EndNoteText"/>
    <w:basedOn w:val="BillBasic"/>
    <w:rsid w:val="00E948B5"/>
    <w:pPr>
      <w:tabs>
        <w:tab w:val="left" w:pos="700"/>
        <w:tab w:val="right" w:pos="6160"/>
      </w:tabs>
      <w:spacing w:before="80"/>
      <w:ind w:left="700" w:hanging="700"/>
    </w:pPr>
    <w:rPr>
      <w:sz w:val="20"/>
    </w:rPr>
  </w:style>
  <w:style w:type="paragraph" w:customStyle="1" w:styleId="BillBasicItalics">
    <w:name w:val="BillBasicItalics"/>
    <w:basedOn w:val="BillBasic"/>
    <w:rsid w:val="00E948B5"/>
    <w:rPr>
      <w:i/>
    </w:rPr>
  </w:style>
  <w:style w:type="paragraph" w:customStyle="1" w:styleId="00SigningPage">
    <w:name w:val="00SigningPage"/>
    <w:basedOn w:val="Normal"/>
    <w:rsid w:val="00E948B5"/>
  </w:style>
  <w:style w:type="paragraph" w:customStyle="1" w:styleId="Aparareturn">
    <w:name w:val="A para return"/>
    <w:basedOn w:val="BillBasic"/>
    <w:rsid w:val="00E948B5"/>
    <w:pPr>
      <w:ind w:left="1600"/>
    </w:pPr>
  </w:style>
  <w:style w:type="paragraph" w:customStyle="1" w:styleId="Asubparareturn">
    <w:name w:val="A subpara return"/>
    <w:basedOn w:val="BillBasic"/>
    <w:rsid w:val="00E948B5"/>
    <w:pPr>
      <w:ind w:left="2100"/>
    </w:pPr>
  </w:style>
  <w:style w:type="paragraph" w:customStyle="1" w:styleId="CommentNum">
    <w:name w:val="CommentNum"/>
    <w:basedOn w:val="Comment"/>
    <w:rsid w:val="00E948B5"/>
    <w:pPr>
      <w:ind w:left="1800" w:hanging="1800"/>
    </w:pPr>
  </w:style>
  <w:style w:type="paragraph" w:styleId="TOC8">
    <w:name w:val="toc 8"/>
    <w:basedOn w:val="TOC3"/>
    <w:next w:val="Normal"/>
    <w:autoRedefine/>
    <w:uiPriority w:val="39"/>
    <w:rsid w:val="00E948B5"/>
    <w:pPr>
      <w:keepNext w:val="0"/>
      <w:spacing w:before="120"/>
    </w:pPr>
  </w:style>
  <w:style w:type="paragraph" w:customStyle="1" w:styleId="Judges">
    <w:name w:val="Judges"/>
    <w:basedOn w:val="Minister"/>
    <w:rsid w:val="00E948B5"/>
    <w:pPr>
      <w:spacing w:before="180"/>
    </w:pPr>
  </w:style>
  <w:style w:type="paragraph" w:customStyle="1" w:styleId="BillFor">
    <w:name w:val="BillFor"/>
    <w:basedOn w:val="BillBasicHeading"/>
    <w:rsid w:val="00E948B5"/>
    <w:pPr>
      <w:keepNext w:val="0"/>
      <w:spacing w:before="320"/>
      <w:jc w:val="both"/>
    </w:pPr>
    <w:rPr>
      <w:sz w:val="28"/>
    </w:rPr>
  </w:style>
  <w:style w:type="paragraph" w:customStyle="1" w:styleId="draft">
    <w:name w:val="draft"/>
    <w:basedOn w:val="Normal"/>
    <w:rsid w:val="00E948B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948B5"/>
    <w:pPr>
      <w:spacing w:line="260" w:lineRule="atLeast"/>
      <w:jc w:val="center"/>
    </w:pPr>
  </w:style>
  <w:style w:type="paragraph" w:customStyle="1" w:styleId="Amainbullet">
    <w:name w:val="A main bullet"/>
    <w:basedOn w:val="BillBasic"/>
    <w:rsid w:val="00E948B5"/>
    <w:pPr>
      <w:spacing w:before="60"/>
      <w:ind w:left="1500" w:hanging="400"/>
    </w:pPr>
  </w:style>
  <w:style w:type="paragraph" w:customStyle="1" w:styleId="Aparabullet">
    <w:name w:val="A para bullet"/>
    <w:basedOn w:val="BillBasic"/>
    <w:rsid w:val="00E948B5"/>
    <w:pPr>
      <w:spacing w:before="60"/>
      <w:ind w:left="2000" w:hanging="400"/>
    </w:pPr>
  </w:style>
  <w:style w:type="paragraph" w:customStyle="1" w:styleId="Asubparabullet">
    <w:name w:val="A subpara bullet"/>
    <w:basedOn w:val="BillBasic"/>
    <w:rsid w:val="00E948B5"/>
    <w:pPr>
      <w:spacing w:before="60"/>
      <w:ind w:left="2540" w:hanging="400"/>
    </w:pPr>
  </w:style>
  <w:style w:type="paragraph" w:customStyle="1" w:styleId="aDefpara">
    <w:name w:val="aDef para"/>
    <w:basedOn w:val="Apara"/>
    <w:rsid w:val="00E948B5"/>
  </w:style>
  <w:style w:type="paragraph" w:customStyle="1" w:styleId="aDefsubpara">
    <w:name w:val="aDef subpara"/>
    <w:basedOn w:val="Asubpara"/>
    <w:rsid w:val="00E948B5"/>
  </w:style>
  <w:style w:type="paragraph" w:customStyle="1" w:styleId="Idefpara">
    <w:name w:val="I def para"/>
    <w:basedOn w:val="Ipara"/>
    <w:rsid w:val="00E948B5"/>
  </w:style>
  <w:style w:type="paragraph" w:customStyle="1" w:styleId="Idefsubpara">
    <w:name w:val="I def subpara"/>
    <w:basedOn w:val="Isubpara"/>
    <w:rsid w:val="00E948B5"/>
  </w:style>
  <w:style w:type="paragraph" w:customStyle="1" w:styleId="Notified">
    <w:name w:val="Notified"/>
    <w:basedOn w:val="BillBasic"/>
    <w:rsid w:val="00E948B5"/>
    <w:pPr>
      <w:spacing w:before="360"/>
      <w:jc w:val="right"/>
    </w:pPr>
    <w:rPr>
      <w:i/>
    </w:rPr>
  </w:style>
  <w:style w:type="paragraph" w:customStyle="1" w:styleId="03ScheduleLandscape">
    <w:name w:val="03ScheduleLandscape"/>
    <w:basedOn w:val="Normal"/>
    <w:rsid w:val="00E948B5"/>
  </w:style>
  <w:style w:type="paragraph" w:customStyle="1" w:styleId="IDict-Heading">
    <w:name w:val="I Dict-Heading"/>
    <w:basedOn w:val="BillBasicHeading"/>
    <w:rsid w:val="00E948B5"/>
    <w:pPr>
      <w:spacing w:before="320"/>
      <w:ind w:left="2600" w:hanging="2600"/>
      <w:jc w:val="both"/>
    </w:pPr>
    <w:rPr>
      <w:sz w:val="34"/>
    </w:rPr>
  </w:style>
  <w:style w:type="paragraph" w:customStyle="1" w:styleId="02TextLandscape">
    <w:name w:val="02TextLandscape"/>
    <w:basedOn w:val="Normal"/>
    <w:rsid w:val="00E948B5"/>
  </w:style>
  <w:style w:type="paragraph" w:styleId="Salutation">
    <w:name w:val="Salutation"/>
    <w:basedOn w:val="Normal"/>
    <w:next w:val="Normal"/>
    <w:rsid w:val="0033722A"/>
  </w:style>
  <w:style w:type="paragraph" w:customStyle="1" w:styleId="aNoteBullet">
    <w:name w:val="aNoteBullet"/>
    <w:basedOn w:val="aNote"/>
    <w:rsid w:val="00E948B5"/>
    <w:pPr>
      <w:tabs>
        <w:tab w:val="left" w:pos="2200"/>
      </w:tabs>
      <w:spacing w:before="60"/>
      <w:ind w:left="2600" w:hanging="700"/>
    </w:pPr>
  </w:style>
  <w:style w:type="paragraph" w:customStyle="1" w:styleId="aNotess">
    <w:name w:val="aNotess"/>
    <w:basedOn w:val="BillBasic"/>
    <w:rsid w:val="0033722A"/>
    <w:pPr>
      <w:ind w:left="1900" w:hanging="800"/>
    </w:pPr>
    <w:rPr>
      <w:sz w:val="20"/>
    </w:rPr>
  </w:style>
  <w:style w:type="paragraph" w:customStyle="1" w:styleId="aParaNoteBullet">
    <w:name w:val="aParaNoteBullet"/>
    <w:basedOn w:val="aParaNote"/>
    <w:rsid w:val="00E948B5"/>
    <w:pPr>
      <w:tabs>
        <w:tab w:val="left" w:pos="2700"/>
      </w:tabs>
      <w:spacing w:before="60"/>
      <w:ind w:left="3100" w:hanging="700"/>
    </w:pPr>
  </w:style>
  <w:style w:type="paragraph" w:customStyle="1" w:styleId="aNotepar">
    <w:name w:val="aNotepar"/>
    <w:basedOn w:val="BillBasic"/>
    <w:next w:val="Normal"/>
    <w:rsid w:val="00E948B5"/>
    <w:pPr>
      <w:ind w:left="2400" w:hanging="800"/>
    </w:pPr>
    <w:rPr>
      <w:sz w:val="20"/>
    </w:rPr>
  </w:style>
  <w:style w:type="paragraph" w:customStyle="1" w:styleId="aNoteTextpar">
    <w:name w:val="aNoteTextpar"/>
    <w:basedOn w:val="aNotepar"/>
    <w:rsid w:val="00E948B5"/>
    <w:pPr>
      <w:spacing w:before="60"/>
      <w:ind w:firstLine="0"/>
    </w:pPr>
  </w:style>
  <w:style w:type="paragraph" w:customStyle="1" w:styleId="MinisterWord">
    <w:name w:val="MinisterWord"/>
    <w:basedOn w:val="Normal"/>
    <w:rsid w:val="00E948B5"/>
    <w:pPr>
      <w:spacing w:before="60"/>
      <w:jc w:val="right"/>
    </w:pPr>
  </w:style>
  <w:style w:type="paragraph" w:customStyle="1" w:styleId="aExamPara">
    <w:name w:val="aExamPara"/>
    <w:basedOn w:val="aExam"/>
    <w:rsid w:val="00E948B5"/>
    <w:pPr>
      <w:tabs>
        <w:tab w:val="right" w:pos="1720"/>
        <w:tab w:val="left" w:pos="2000"/>
        <w:tab w:val="left" w:pos="2300"/>
      </w:tabs>
      <w:ind w:left="2400" w:hanging="1300"/>
    </w:pPr>
  </w:style>
  <w:style w:type="paragraph" w:customStyle="1" w:styleId="aExamNumText">
    <w:name w:val="aExamNumText"/>
    <w:basedOn w:val="aExam"/>
    <w:rsid w:val="00E948B5"/>
    <w:pPr>
      <w:ind w:left="1500"/>
    </w:pPr>
  </w:style>
  <w:style w:type="paragraph" w:customStyle="1" w:styleId="aExamBullet">
    <w:name w:val="aExamBullet"/>
    <w:basedOn w:val="aExam"/>
    <w:rsid w:val="00E948B5"/>
    <w:pPr>
      <w:tabs>
        <w:tab w:val="left" w:pos="1500"/>
        <w:tab w:val="left" w:pos="2300"/>
      </w:tabs>
      <w:ind w:left="1900" w:hanging="800"/>
    </w:pPr>
  </w:style>
  <w:style w:type="paragraph" w:customStyle="1" w:styleId="aNotePara">
    <w:name w:val="aNotePara"/>
    <w:basedOn w:val="aNote"/>
    <w:rsid w:val="00E948B5"/>
    <w:pPr>
      <w:tabs>
        <w:tab w:val="right" w:pos="2140"/>
        <w:tab w:val="left" w:pos="2400"/>
      </w:tabs>
      <w:spacing w:before="60"/>
      <w:ind w:left="2400" w:hanging="1300"/>
    </w:pPr>
  </w:style>
  <w:style w:type="paragraph" w:customStyle="1" w:styleId="aExplanHeading">
    <w:name w:val="aExplanHeading"/>
    <w:basedOn w:val="BillBasicHeading"/>
    <w:next w:val="Normal"/>
    <w:rsid w:val="00E948B5"/>
    <w:rPr>
      <w:rFonts w:ascii="Arial (W1)" w:hAnsi="Arial (W1)"/>
      <w:sz w:val="18"/>
    </w:rPr>
  </w:style>
  <w:style w:type="paragraph" w:customStyle="1" w:styleId="aExplanText">
    <w:name w:val="aExplanText"/>
    <w:basedOn w:val="BillBasic"/>
    <w:rsid w:val="00E948B5"/>
    <w:rPr>
      <w:sz w:val="20"/>
    </w:rPr>
  </w:style>
  <w:style w:type="paragraph" w:customStyle="1" w:styleId="aParaNotePara">
    <w:name w:val="aParaNotePara"/>
    <w:basedOn w:val="aNotePara"/>
    <w:rsid w:val="00E948B5"/>
    <w:pPr>
      <w:tabs>
        <w:tab w:val="clear" w:pos="2140"/>
        <w:tab w:val="clear" w:pos="2400"/>
        <w:tab w:val="right" w:pos="2644"/>
      </w:tabs>
      <w:ind w:left="3320" w:hanging="1720"/>
    </w:pPr>
  </w:style>
  <w:style w:type="character" w:customStyle="1" w:styleId="charBold">
    <w:name w:val="charBold"/>
    <w:basedOn w:val="DefaultParagraphFont"/>
    <w:rsid w:val="00E948B5"/>
    <w:rPr>
      <w:b/>
    </w:rPr>
  </w:style>
  <w:style w:type="character" w:customStyle="1" w:styleId="charBoldItals">
    <w:name w:val="charBoldItals"/>
    <w:basedOn w:val="DefaultParagraphFont"/>
    <w:rsid w:val="00E948B5"/>
    <w:rPr>
      <w:b/>
      <w:i/>
    </w:rPr>
  </w:style>
  <w:style w:type="character" w:customStyle="1" w:styleId="charItals">
    <w:name w:val="charItals"/>
    <w:basedOn w:val="DefaultParagraphFont"/>
    <w:rsid w:val="00E948B5"/>
    <w:rPr>
      <w:i/>
    </w:rPr>
  </w:style>
  <w:style w:type="character" w:customStyle="1" w:styleId="charUnderline">
    <w:name w:val="charUnderline"/>
    <w:basedOn w:val="DefaultParagraphFont"/>
    <w:rsid w:val="00E948B5"/>
    <w:rPr>
      <w:u w:val="single"/>
    </w:rPr>
  </w:style>
  <w:style w:type="paragraph" w:customStyle="1" w:styleId="TableHd">
    <w:name w:val="TableHd"/>
    <w:basedOn w:val="Normal"/>
    <w:rsid w:val="00E948B5"/>
    <w:pPr>
      <w:keepNext/>
      <w:spacing w:before="300"/>
      <w:ind w:left="1200" w:hanging="1200"/>
    </w:pPr>
    <w:rPr>
      <w:rFonts w:ascii="Arial" w:hAnsi="Arial"/>
      <w:b/>
      <w:sz w:val="20"/>
    </w:rPr>
  </w:style>
  <w:style w:type="paragraph" w:customStyle="1" w:styleId="TableColHd">
    <w:name w:val="TableColHd"/>
    <w:basedOn w:val="Normal"/>
    <w:rsid w:val="00E948B5"/>
    <w:pPr>
      <w:keepNext/>
      <w:spacing w:after="60"/>
    </w:pPr>
    <w:rPr>
      <w:rFonts w:ascii="Arial" w:hAnsi="Arial"/>
      <w:b/>
      <w:sz w:val="18"/>
    </w:rPr>
  </w:style>
  <w:style w:type="paragraph" w:customStyle="1" w:styleId="PenaltyPara">
    <w:name w:val="PenaltyPara"/>
    <w:basedOn w:val="Normal"/>
    <w:rsid w:val="00E948B5"/>
    <w:pPr>
      <w:tabs>
        <w:tab w:val="right" w:pos="1360"/>
      </w:tabs>
      <w:spacing w:before="60"/>
      <w:ind w:left="1600" w:hanging="1600"/>
      <w:jc w:val="both"/>
    </w:pPr>
  </w:style>
  <w:style w:type="paragraph" w:customStyle="1" w:styleId="tablepara">
    <w:name w:val="table para"/>
    <w:basedOn w:val="Normal"/>
    <w:rsid w:val="00E948B5"/>
    <w:pPr>
      <w:tabs>
        <w:tab w:val="right" w:pos="800"/>
        <w:tab w:val="left" w:pos="1100"/>
      </w:tabs>
      <w:spacing w:before="80" w:after="60"/>
      <w:ind w:left="1100" w:hanging="1100"/>
    </w:pPr>
  </w:style>
  <w:style w:type="paragraph" w:customStyle="1" w:styleId="tablesubpara">
    <w:name w:val="table subpara"/>
    <w:basedOn w:val="Normal"/>
    <w:rsid w:val="00E948B5"/>
    <w:pPr>
      <w:tabs>
        <w:tab w:val="right" w:pos="1500"/>
        <w:tab w:val="left" w:pos="1800"/>
      </w:tabs>
      <w:spacing w:before="80" w:after="60"/>
      <w:ind w:left="1800" w:hanging="1800"/>
    </w:pPr>
  </w:style>
  <w:style w:type="paragraph" w:customStyle="1" w:styleId="TableText">
    <w:name w:val="TableText"/>
    <w:basedOn w:val="Normal"/>
    <w:rsid w:val="00E948B5"/>
    <w:pPr>
      <w:spacing w:before="60" w:after="60"/>
    </w:pPr>
  </w:style>
  <w:style w:type="paragraph" w:customStyle="1" w:styleId="IshadedH5Sec">
    <w:name w:val="I shaded H5 Sec"/>
    <w:basedOn w:val="AH5Sec"/>
    <w:rsid w:val="00E948B5"/>
    <w:pPr>
      <w:shd w:val="pct25" w:color="auto" w:fill="auto"/>
      <w:outlineLvl w:val="9"/>
    </w:pPr>
  </w:style>
  <w:style w:type="paragraph" w:customStyle="1" w:styleId="IshadedSchClause">
    <w:name w:val="I shaded Sch Clause"/>
    <w:basedOn w:val="IshadedH5Sec"/>
    <w:rsid w:val="00E948B5"/>
  </w:style>
  <w:style w:type="paragraph" w:customStyle="1" w:styleId="Penalty">
    <w:name w:val="Penalty"/>
    <w:basedOn w:val="Amainreturn"/>
    <w:rsid w:val="00E948B5"/>
  </w:style>
  <w:style w:type="paragraph" w:customStyle="1" w:styleId="aNoteText">
    <w:name w:val="aNoteText"/>
    <w:basedOn w:val="aNote"/>
    <w:rsid w:val="00E948B5"/>
    <w:pPr>
      <w:spacing w:before="60"/>
      <w:ind w:firstLine="0"/>
    </w:pPr>
  </w:style>
  <w:style w:type="paragraph" w:customStyle="1" w:styleId="aExamINum">
    <w:name w:val="aExamINum"/>
    <w:basedOn w:val="aExam"/>
    <w:rsid w:val="0033722A"/>
    <w:pPr>
      <w:tabs>
        <w:tab w:val="left" w:pos="1500"/>
      </w:tabs>
      <w:ind w:left="1500" w:hanging="400"/>
    </w:pPr>
  </w:style>
  <w:style w:type="paragraph" w:customStyle="1" w:styleId="AExamIPara">
    <w:name w:val="AExamIPara"/>
    <w:basedOn w:val="aExam"/>
    <w:rsid w:val="00E948B5"/>
    <w:pPr>
      <w:tabs>
        <w:tab w:val="right" w:pos="1720"/>
        <w:tab w:val="left" w:pos="2000"/>
      </w:tabs>
      <w:ind w:left="2000" w:hanging="900"/>
    </w:pPr>
  </w:style>
  <w:style w:type="paragraph" w:customStyle="1" w:styleId="AH3sec">
    <w:name w:val="A H3 sec"/>
    <w:aliases w:val="H3"/>
    <w:basedOn w:val="Normal"/>
    <w:next w:val="Amain"/>
    <w:rsid w:val="0033722A"/>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E948B5"/>
    <w:pPr>
      <w:tabs>
        <w:tab w:val="clear" w:pos="2600"/>
      </w:tabs>
      <w:ind w:left="1100"/>
    </w:pPr>
    <w:rPr>
      <w:sz w:val="18"/>
    </w:rPr>
  </w:style>
  <w:style w:type="paragraph" w:customStyle="1" w:styleId="aExamss">
    <w:name w:val="aExamss"/>
    <w:basedOn w:val="aNote"/>
    <w:rsid w:val="00E948B5"/>
    <w:pPr>
      <w:spacing w:before="60"/>
      <w:ind w:left="1100" w:firstLine="0"/>
    </w:pPr>
  </w:style>
  <w:style w:type="paragraph" w:customStyle="1" w:styleId="aExamHdgpar">
    <w:name w:val="aExamHdgpar"/>
    <w:basedOn w:val="aExamHdgss"/>
    <w:next w:val="Normal"/>
    <w:rsid w:val="00E948B5"/>
    <w:pPr>
      <w:ind w:left="1600"/>
    </w:pPr>
  </w:style>
  <w:style w:type="paragraph" w:customStyle="1" w:styleId="aExampar">
    <w:name w:val="aExampar"/>
    <w:basedOn w:val="aExamss"/>
    <w:rsid w:val="00E948B5"/>
    <w:pPr>
      <w:ind w:left="1600"/>
    </w:pPr>
  </w:style>
  <w:style w:type="paragraph" w:customStyle="1" w:styleId="aExamINumss">
    <w:name w:val="aExamINumss"/>
    <w:basedOn w:val="aExamss"/>
    <w:rsid w:val="00E948B5"/>
    <w:pPr>
      <w:tabs>
        <w:tab w:val="left" w:pos="1500"/>
      </w:tabs>
      <w:ind w:left="1500" w:hanging="400"/>
    </w:pPr>
  </w:style>
  <w:style w:type="paragraph" w:customStyle="1" w:styleId="aExamINumpar">
    <w:name w:val="aExamINumpar"/>
    <w:basedOn w:val="aExampar"/>
    <w:rsid w:val="00E948B5"/>
    <w:pPr>
      <w:tabs>
        <w:tab w:val="left" w:pos="2000"/>
      </w:tabs>
      <w:ind w:left="2000" w:hanging="400"/>
    </w:pPr>
  </w:style>
  <w:style w:type="paragraph" w:customStyle="1" w:styleId="aExamNumTextss">
    <w:name w:val="aExamNumTextss"/>
    <w:basedOn w:val="aExamss"/>
    <w:rsid w:val="00E948B5"/>
    <w:pPr>
      <w:ind w:left="1500"/>
    </w:pPr>
  </w:style>
  <w:style w:type="paragraph" w:customStyle="1" w:styleId="aExamNumTextpar">
    <w:name w:val="aExamNumTextpar"/>
    <w:basedOn w:val="aExampar"/>
    <w:rsid w:val="0033722A"/>
    <w:pPr>
      <w:ind w:left="2000"/>
    </w:pPr>
  </w:style>
  <w:style w:type="paragraph" w:customStyle="1" w:styleId="aExamBulletss">
    <w:name w:val="aExamBulletss"/>
    <w:basedOn w:val="aExamss"/>
    <w:rsid w:val="00E948B5"/>
    <w:pPr>
      <w:ind w:left="1500" w:hanging="400"/>
    </w:pPr>
  </w:style>
  <w:style w:type="paragraph" w:customStyle="1" w:styleId="aExamBulletpar">
    <w:name w:val="aExamBulletpar"/>
    <w:basedOn w:val="aExampar"/>
    <w:rsid w:val="00E948B5"/>
    <w:pPr>
      <w:ind w:left="2000" w:hanging="400"/>
    </w:pPr>
  </w:style>
  <w:style w:type="paragraph" w:customStyle="1" w:styleId="aExamHdgsubpar">
    <w:name w:val="aExamHdgsubpar"/>
    <w:basedOn w:val="aExamHdgss"/>
    <w:next w:val="Normal"/>
    <w:rsid w:val="00E948B5"/>
    <w:pPr>
      <w:ind w:left="2140"/>
    </w:pPr>
  </w:style>
  <w:style w:type="paragraph" w:customStyle="1" w:styleId="aExamsubpar">
    <w:name w:val="aExamsubpar"/>
    <w:basedOn w:val="aExamss"/>
    <w:rsid w:val="00E948B5"/>
    <w:pPr>
      <w:ind w:left="2140"/>
    </w:pPr>
  </w:style>
  <w:style w:type="paragraph" w:customStyle="1" w:styleId="aExamNumsubpar">
    <w:name w:val="aExamNumsubpar"/>
    <w:basedOn w:val="aExamsubpar"/>
    <w:rsid w:val="0033722A"/>
    <w:pPr>
      <w:tabs>
        <w:tab w:val="left" w:pos="2540"/>
      </w:tabs>
      <w:ind w:left="2540" w:hanging="400"/>
    </w:pPr>
  </w:style>
  <w:style w:type="paragraph" w:customStyle="1" w:styleId="aExamNumTextsubpar">
    <w:name w:val="aExamNumTextsubpar"/>
    <w:basedOn w:val="aExampar"/>
    <w:rsid w:val="0033722A"/>
    <w:pPr>
      <w:ind w:left="2540"/>
    </w:pPr>
  </w:style>
  <w:style w:type="paragraph" w:customStyle="1" w:styleId="aExamBulletsubpar">
    <w:name w:val="aExamBulletsubpar"/>
    <w:basedOn w:val="aExamsubpar"/>
    <w:rsid w:val="0033722A"/>
    <w:pPr>
      <w:numPr>
        <w:numId w:val="3"/>
      </w:numPr>
    </w:pPr>
  </w:style>
  <w:style w:type="paragraph" w:customStyle="1" w:styleId="aNoteTextss">
    <w:name w:val="aNoteTextss"/>
    <w:basedOn w:val="Normal"/>
    <w:rsid w:val="00E948B5"/>
    <w:pPr>
      <w:spacing w:before="60"/>
      <w:ind w:left="1900"/>
      <w:jc w:val="both"/>
    </w:pPr>
    <w:rPr>
      <w:sz w:val="20"/>
    </w:rPr>
  </w:style>
  <w:style w:type="paragraph" w:customStyle="1" w:styleId="aNoteParass">
    <w:name w:val="aNoteParass"/>
    <w:basedOn w:val="Normal"/>
    <w:rsid w:val="00E948B5"/>
    <w:pPr>
      <w:tabs>
        <w:tab w:val="right" w:pos="2140"/>
        <w:tab w:val="left" w:pos="2400"/>
      </w:tabs>
      <w:spacing w:before="60"/>
      <w:ind w:left="2400" w:hanging="1300"/>
      <w:jc w:val="both"/>
    </w:pPr>
    <w:rPr>
      <w:sz w:val="20"/>
    </w:rPr>
  </w:style>
  <w:style w:type="paragraph" w:customStyle="1" w:styleId="aNoteParapar">
    <w:name w:val="aNoteParapar"/>
    <w:basedOn w:val="aNotepar"/>
    <w:rsid w:val="00E948B5"/>
    <w:pPr>
      <w:tabs>
        <w:tab w:val="right" w:pos="2640"/>
      </w:tabs>
      <w:spacing w:before="60"/>
      <w:ind w:left="2920" w:hanging="1320"/>
    </w:pPr>
  </w:style>
  <w:style w:type="paragraph" w:customStyle="1" w:styleId="aNotesubpar">
    <w:name w:val="aNotesubpar"/>
    <w:basedOn w:val="BillBasic"/>
    <w:next w:val="Normal"/>
    <w:rsid w:val="00E948B5"/>
    <w:pPr>
      <w:ind w:left="2940" w:hanging="800"/>
    </w:pPr>
    <w:rPr>
      <w:sz w:val="20"/>
    </w:rPr>
  </w:style>
  <w:style w:type="paragraph" w:customStyle="1" w:styleId="aNoteTextsubpar">
    <w:name w:val="aNoteTextsubpar"/>
    <w:basedOn w:val="aNotesubpar"/>
    <w:rsid w:val="00E948B5"/>
    <w:pPr>
      <w:spacing w:before="60"/>
      <w:ind w:firstLine="0"/>
    </w:pPr>
  </w:style>
  <w:style w:type="paragraph" w:customStyle="1" w:styleId="aNoteParasubpar">
    <w:name w:val="aNoteParasubpar"/>
    <w:basedOn w:val="aNotesubpar"/>
    <w:rsid w:val="0033722A"/>
    <w:pPr>
      <w:tabs>
        <w:tab w:val="right" w:pos="3180"/>
      </w:tabs>
      <w:spacing w:before="0"/>
      <w:ind w:left="3460" w:hanging="1320"/>
    </w:pPr>
  </w:style>
  <w:style w:type="paragraph" w:customStyle="1" w:styleId="aNoteBulletann">
    <w:name w:val="aNoteBulletann"/>
    <w:basedOn w:val="aNotess"/>
    <w:rsid w:val="0033722A"/>
    <w:pPr>
      <w:tabs>
        <w:tab w:val="left" w:pos="2200"/>
      </w:tabs>
      <w:spacing w:before="0"/>
      <w:ind w:left="0" w:firstLine="0"/>
    </w:pPr>
  </w:style>
  <w:style w:type="paragraph" w:customStyle="1" w:styleId="aNoteBulletparann">
    <w:name w:val="aNoteBulletparann"/>
    <w:basedOn w:val="aNotepar"/>
    <w:rsid w:val="0033722A"/>
    <w:pPr>
      <w:tabs>
        <w:tab w:val="left" w:pos="2700"/>
      </w:tabs>
      <w:spacing w:before="0"/>
      <w:ind w:left="0" w:firstLine="0"/>
    </w:pPr>
  </w:style>
  <w:style w:type="paragraph" w:customStyle="1" w:styleId="aNoteBulletsubpar">
    <w:name w:val="aNoteBulletsubpar"/>
    <w:basedOn w:val="aNotesubpar"/>
    <w:rsid w:val="0033722A"/>
    <w:pPr>
      <w:numPr>
        <w:numId w:val="4"/>
      </w:numPr>
      <w:tabs>
        <w:tab w:val="left" w:pos="3240"/>
      </w:tabs>
      <w:spacing w:before="0"/>
    </w:pPr>
  </w:style>
  <w:style w:type="paragraph" w:customStyle="1" w:styleId="aNoteBulletss">
    <w:name w:val="aNoteBulletss"/>
    <w:basedOn w:val="Normal"/>
    <w:rsid w:val="00E948B5"/>
    <w:pPr>
      <w:spacing w:before="60"/>
      <w:ind w:left="2300" w:hanging="400"/>
      <w:jc w:val="both"/>
    </w:pPr>
    <w:rPr>
      <w:sz w:val="20"/>
    </w:rPr>
  </w:style>
  <w:style w:type="paragraph" w:customStyle="1" w:styleId="aNoteBulletpar">
    <w:name w:val="aNoteBulletpar"/>
    <w:basedOn w:val="aNotepar"/>
    <w:rsid w:val="00E948B5"/>
    <w:pPr>
      <w:spacing w:before="60"/>
      <w:ind w:left="2800" w:hanging="400"/>
    </w:pPr>
  </w:style>
  <w:style w:type="paragraph" w:customStyle="1" w:styleId="aExplanBullet">
    <w:name w:val="aExplanBullet"/>
    <w:basedOn w:val="Normal"/>
    <w:rsid w:val="00E948B5"/>
    <w:pPr>
      <w:spacing w:before="140"/>
      <w:ind w:left="400" w:hanging="400"/>
      <w:jc w:val="both"/>
    </w:pPr>
    <w:rPr>
      <w:snapToGrid w:val="0"/>
      <w:sz w:val="20"/>
    </w:rPr>
  </w:style>
  <w:style w:type="paragraph" w:customStyle="1" w:styleId="AuthLaw">
    <w:name w:val="AuthLaw"/>
    <w:basedOn w:val="BillBasic"/>
    <w:rsid w:val="0033722A"/>
    <w:rPr>
      <w:rFonts w:ascii="Arial" w:hAnsi="Arial"/>
      <w:b/>
      <w:sz w:val="20"/>
    </w:rPr>
  </w:style>
  <w:style w:type="paragraph" w:customStyle="1" w:styleId="aExamNumpar">
    <w:name w:val="aExamNumpar"/>
    <w:basedOn w:val="aExamINumss"/>
    <w:rsid w:val="0033722A"/>
    <w:pPr>
      <w:tabs>
        <w:tab w:val="clear" w:pos="1500"/>
        <w:tab w:val="left" w:pos="2000"/>
      </w:tabs>
      <w:ind w:left="2000"/>
    </w:pPr>
  </w:style>
  <w:style w:type="paragraph" w:customStyle="1" w:styleId="Schsectionheading">
    <w:name w:val="Sch section heading"/>
    <w:basedOn w:val="BillBasic"/>
    <w:next w:val="Amain"/>
    <w:rsid w:val="0033722A"/>
    <w:pPr>
      <w:spacing w:before="160"/>
      <w:jc w:val="left"/>
      <w:outlineLvl w:val="4"/>
    </w:pPr>
    <w:rPr>
      <w:rFonts w:ascii="Arial" w:hAnsi="Arial"/>
      <w:b/>
    </w:rPr>
  </w:style>
  <w:style w:type="paragraph" w:customStyle="1" w:styleId="SchApara">
    <w:name w:val="Sch A para"/>
    <w:basedOn w:val="Apara"/>
    <w:rsid w:val="00E948B5"/>
  </w:style>
  <w:style w:type="paragraph" w:customStyle="1" w:styleId="SchAsubpara">
    <w:name w:val="Sch A subpara"/>
    <w:basedOn w:val="Asubpara"/>
    <w:rsid w:val="00E948B5"/>
  </w:style>
  <w:style w:type="paragraph" w:customStyle="1" w:styleId="SchAsubsubpara">
    <w:name w:val="Sch A subsubpara"/>
    <w:basedOn w:val="Asubsubpara"/>
    <w:rsid w:val="00E948B5"/>
  </w:style>
  <w:style w:type="paragraph" w:customStyle="1" w:styleId="TOCOL1">
    <w:name w:val="TOCOL 1"/>
    <w:basedOn w:val="TOC1"/>
    <w:rsid w:val="00E948B5"/>
  </w:style>
  <w:style w:type="paragraph" w:customStyle="1" w:styleId="TOCOL2">
    <w:name w:val="TOCOL 2"/>
    <w:basedOn w:val="TOC2"/>
    <w:rsid w:val="00E948B5"/>
    <w:pPr>
      <w:keepNext w:val="0"/>
    </w:pPr>
  </w:style>
  <w:style w:type="paragraph" w:customStyle="1" w:styleId="TOCOL3">
    <w:name w:val="TOCOL 3"/>
    <w:basedOn w:val="TOC3"/>
    <w:rsid w:val="00E948B5"/>
    <w:pPr>
      <w:keepNext w:val="0"/>
    </w:pPr>
  </w:style>
  <w:style w:type="paragraph" w:customStyle="1" w:styleId="TOCOL4">
    <w:name w:val="TOCOL 4"/>
    <w:basedOn w:val="TOC4"/>
    <w:rsid w:val="00E948B5"/>
    <w:pPr>
      <w:keepNext w:val="0"/>
    </w:pPr>
  </w:style>
  <w:style w:type="paragraph" w:customStyle="1" w:styleId="TOCOL5">
    <w:name w:val="TOCOL 5"/>
    <w:basedOn w:val="TOC5"/>
    <w:rsid w:val="00E948B5"/>
    <w:pPr>
      <w:tabs>
        <w:tab w:val="left" w:pos="400"/>
      </w:tabs>
    </w:pPr>
  </w:style>
  <w:style w:type="paragraph" w:customStyle="1" w:styleId="TOCOL6">
    <w:name w:val="TOCOL 6"/>
    <w:basedOn w:val="TOC6"/>
    <w:rsid w:val="00E948B5"/>
    <w:pPr>
      <w:keepNext w:val="0"/>
    </w:pPr>
  </w:style>
  <w:style w:type="paragraph" w:customStyle="1" w:styleId="TOCOL7">
    <w:name w:val="TOCOL 7"/>
    <w:basedOn w:val="TOC7"/>
    <w:rsid w:val="00E948B5"/>
  </w:style>
  <w:style w:type="paragraph" w:customStyle="1" w:styleId="TOCOL8">
    <w:name w:val="TOCOL 8"/>
    <w:basedOn w:val="TOC8"/>
    <w:rsid w:val="00E948B5"/>
  </w:style>
  <w:style w:type="paragraph" w:customStyle="1" w:styleId="TOCOL9">
    <w:name w:val="TOCOL 9"/>
    <w:basedOn w:val="TOC9"/>
    <w:rsid w:val="00E948B5"/>
    <w:pPr>
      <w:ind w:right="0"/>
    </w:pPr>
  </w:style>
  <w:style w:type="paragraph" w:styleId="TOC9">
    <w:name w:val="toc 9"/>
    <w:basedOn w:val="Normal"/>
    <w:next w:val="Normal"/>
    <w:autoRedefine/>
    <w:uiPriority w:val="39"/>
    <w:rsid w:val="00E948B5"/>
    <w:pPr>
      <w:ind w:left="1920" w:right="600"/>
    </w:pPr>
  </w:style>
  <w:style w:type="paragraph" w:customStyle="1" w:styleId="Billname1">
    <w:name w:val="Billname1"/>
    <w:basedOn w:val="Normal"/>
    <w:rsid w:val="00E948B5"/>
    <w:pPr>
      <w:tabs>
        <w:tab w:val="left" w:pos="2400"/>
      </w:tabs>
      <w:spacing w:before="1220"/>
    </w:pPr>
    <w:rPr>
      <w:rFonts w:ascii="Arial" w:hAnsi="Arial"/>
      <w:b/>
      <w:sz w:val="40"/>
    </w:rPr>
  </w:style>
  <w:style w:type="character" w:customStyle="1" w:styleId="charContents">
    <w:name w:val="charContents"/>
    <w:basedOn w:val="DefaultParagraphFont"/>
    <w:rsid w:val="00E948B5"/>
  </w:style>
  <w:style w:type="character" w:customStyle="1" w:styleId="charPage">
    <w:name w:val="charPage"/>
    <w:basedOn w:val="DefaultParagraphFont"/>
    <w:rsid w:val="00E948B5"/>
  </w:style>
  <w:style w:type="paragraph" w:customStyle="1" w:styleId="Letterhead">
    <w:name w:val="Letterhead"/>
    <w:rsid w:val="0033722A"/>
    <w:pPr>
      <w:widowControl w:val="0"/>
      <w:spacing w:after="180"/>
      <w:jc w:val="right"/>
    </w:pPr>
    <w:rPr>
      <w:rFonts w:ascii="Arial" w:hAnsi="Arial"/>
      <w:sz w:val="32"/>
      <w:lang w:eastAsia="en-US"/>
    </w:rPr>
  </w:style>
  <w:style w:type="character" w:styleId="PageNumber">
    <w:name w:val="page number"/>
    <w:basedOn w:val="DefaultParagraphFont"/>
    <w:rsid w:val="00E948B5"/>
  </w:style>
  <w:style w:type="character" w:customStyle="1" w:styleId="subtitle1">
    <w:name w:val="subtitle1"/>
    <w:basedOn w:val="DefaultParagraphFont"/>
    <w:rsid w:val="0033722A"/>
    <w:rPr>
      <w:b/>
      <w:bCs/>
      <w:color w:val="D12B2C"/>
      <w:sz w:val="23"/>
      <w:szCs w:val="23"/>
    </w:rPr>
  </w:style>
  <w:style w:type="paragraph" w:customStyle="1" w:styleId="Status">
    <w:name w:val="Status"/>
    <w:basedOn w:val="Normal"/>
    <w:rsid w:val="00E948B5"/>
    <w:pPr>
      <w:spacing w:before="280"/>
      <w:jc w:val="center"/>
    </w:pPr>
    <w:rPr>
      <w:rFonts w:ascii="Arial" w:hAnsi="Arial"/>
      <w:sz w:val="14"/>
    </w:rPr>
  </w:style>
  <w:style w:type="paragraph" w:customStyle="1" w:styleId="FooterInfoCentre">
    <w:name w:val="FooterInfoCentre"/>
    <w:basedOn w:val="FooterInfo"/>
    <w:rsid w:val="00E948B5"/>
    <w:pPr>
      <w:spacing w:before="60"/>
      <w:jc w:val="center"/>
    </w:pPr>
  </w:style>
  <w:style w:type="paragraph" w:customStyle="1" w:styleId="00Spine">
    <w:name w:val="00Spine"/>
    <w:basedOn w:val="Normal"/>
    <w:rsid w:val="00E948B5"/>
  </w:style>
  <w:style w:type="paragraph" w:customStyle="1" w:styleId="05Endnote0">
    <w:name w:val="05Endnote"/>
    <w:basedOn w:val="Normal"/>
    <w:rsid w:val="00E948B5"/>
  </w:style>
  <w:style w:type="paragraph" w:customStyle="1" w:styleId="06Copyright">
    <w:name w:val="06Copyright"/>
    <w:basedOn w:val="Normal"/>
    <w:rsid w:val="00E948B5"/>
  </w:style>
  <w:style w:type="paragraph" w:customStyle="1" w:styleId="RepubNo">
    <w:name w:val="RepubNo"/>
    <w:basedOn w:val="BillBasicHeading"/>
    <w:rsid w:val="00E948B5"/>
    <w:pPr>
      <w:keepNext w:val="0"/>
      <w:spacing w:before="600"/>
      <w:jc w:val="both"/>
    </w:pPr>
    <w:rPr>
      <w:sz w:val="26"/>
    </w:rPr>
  </w:style>
  <w:style w:type="paragraph" w:customStyle="1" w:styleId="EffectiveDate">
    <w:name w:val="EffectiveDate"/>
    <w:basedOn w:val="Normal"/>
    <w:rsid w:val="00E948B5"/>
    <w:pPr>
      <w:spacing w:before="120"/>
    </w:pPr>
    <w:rPr>
      <w:rFonts w:ascii="Arial" w:hAnsi="Arial"/>
      <w:b/>
      <w:sz w:val="26"/>
    </w:rPr>
  </w:style>
  <w:style w:type="paragraph" w:customStyle="1" w:styleId="CoverInForce">
    <w:name w:val="CoverInForce"/>
    <w:basedOn w:val="BillBasicHeading"/>
    <w:rsid w:val="00E948B5"/>
    <w:pPr>
      <w:keepNext w:val="0"/>
      <w:spacing w:before="400"/>
    </w:pPr>
    <w:rPr>
      <w:b w:val="0"/>
    </w:rPr>
  </w:style>
  <w:style w:type="paragraph" w:customStyle="1" w:styleId="CoverHeading">
    <w:name w:val="CoverHeading"/>
    <w:basedOn w:val="Normal"/>
    <w:rsid w:val="00E948B5"/>
    <w:rPr>
      <w:rFonts w:ascii="Arial" w:hAnsi="Arial"/>
      <w:b/>
    </w:rPr>
  </w:style>
  <w:style w:type="paragraph" w:customStyle="1" w:styleId="CoverSubHdg">
    <w:name w:val="CoverSubHdg"/>
    <w:basedOn w:val="CoverHeading"/>
    <w:rsid w:val="00E948B5"/>
    <w:pPr>
      <w:spacing w:before="120"/>
    </w:pPr>
    <w:rPr>
      <w:sz w:val="20"/>
    </w:rPr>
  </w:style>
  <w:style w:type="paragraph" w:customStyle="1" w:styleId="CoverActName">
    <w:name w:val="CoverActName"/>
    <w:basedOn w:val="BillBasicHeading"/>
    <w:rsid w:val="00E948B5"/>
    <w:pPr>
      <w:keepNext w:val="0"/>
      <w:spacing w:before="260"/>
    </w:pPr>
  </w:style>
  <w:style w:type="paragraph" w:customStyle="1" w:styleId="CoverText">
    <w:name w:val="CoverText"/>
    <w:basedOn w:val="Normal"/>
    <w:uiPriority w:val="99"/>
    <w:rsid w:val="00E948B5"/>
    <w:pPr>
      <w:spacing w:before="100"/>
      <w:jc w:val="both"/>
    </w:pPr>
    <w:rPr>
      <w:sz w:val="20"/>
    </w:rPr>
  </w:style>
  <w:style w:type="paragraph" w:customStyle="1" w:styleId="CoverTextPara">
    <w:name w:val="CoverTextPara"/>
    <w:basedOn w:val="CoverText"/>
    <w:rsid w:val="00E948B5"/>
    <w:pPr>
      <w:tabs>
        <w:tab w:val="right" w:pos="600"/>
        <w:tab w:val="left" w:pos="840"/>
      </w:tabs>
      <w:ind w:left="840" w:hanging="840"/>
    </w:pPr>
  </w:style>
  <w:style w:type="paragraph" w:customStyle="1" w:styleId="AH1ChapterSymb">
    <w:name w:val="A H1 Chapter Symb"/>
    <w:basedOn w:val="AH1Chapter"/>
    <w:next w:val="AH2Part"/>
    <w:rsid w:val="00E948B5"/>
    <w:pPr>
      <w:tabs>
        <w:tab w:val="clear" w:pos="2600"/>
        <w:tab w:val="left" w:pos="0"/>
      </w:tabs>
      <w:ind w:left="2480" w:hanging="2960"/>
    </w:pPr>
  </w:style>
  <w:style w:type="paragraph" w:customStyle="1" w:styleId="AH2PartSymb">
    <w:name w:val="A H2 Part Symb"/>
    <w:basedOn w:val="AH2Part"/>
    <w:next w:val="AH3Div"/>
    <w:rsid w:val="00E948B5"/>
    <w:pPr>
      <w:tabs>
        <w:tab w:val="clear" w:pos="2600"/>
        <w:tab w:val="left" w:pos="0"/>
      </w:tabs>
      <w:ind w:left="2480" w:hanging="2960"/>
    </w:pPr>
  </w:style>
  <w:style w:type="paragraph" w:customStyle="1" w:styleId="AH3DivSymb">
    <w:name w:val="A H3 Div Symb"/>
    <w:basedOn w:val="AH3Div"/>
    <w:next w:val="AH5Sec"/>
    <w:rsid w:val="00E948B5"/>
    <w:pPr>
      <w:tabs>
        <w:tab w:val="clear" w:pos="2600"/>
        <w:tab w:val="left" w:pos="0"/>
      </w:tabs>
      <w:ind w:left="2480" w:hanging="2960"/>
    </w:pPr>
  </w:style>
  <w:style w:type="paragraph" w:customStyle="1" w:styleId="AH4SubDivSymb">
    <w:name w:val="A H4 SubDiv Symb"/>
    <w:basedOn w:val="AH4SubDiv"/>
    <w:next w:val="AH5Sec"/>
    <w:rsid w:val="00E948B5"/>
    <w:pPr>
      <w:tabs>
        <w:tab w:val="clear" w:pos="2600"/>
        <w:tab w:val="left" w:pos="0"/>
      </w:tabs>
      <w:ind w:left="2480" w:hanging="2960"/>
    </w:pPr>
  </w:style>
  <w:style w:type="paragraph" w:customStyle="1" w:styleId="AH5SecSymb">
    <w:name w:val="A H5 Sec Symb"/>
    <w:basedOn w:val="AH5Sec"/>
    <w:next w:val="Amain"/>
    <w:rsid w:val="00E948B5"/>
    <w:pPr>
      <w:tabs>
        <w:tab w:val="clear" w:pos="1100"/>
        <w:tab w:val="left" w:pos="0"/>
      </w:tabs>
      <w:ind w:hanging="1580"/>
    </w:pPr>
  </w:style>
  <w:style w:type="paragraph" w:customStyle="1" w:styleId="AmainSymb">
    <w:name w:val="A main Symb"/>
    <w:basedOn w:val="Amain"/>
    <w:rsid w:val="00E948B5"/>
    <w:pPr>
      <w:tabs>
        <w:tab w:val="right" w:pos="480"/>
      </w:tabs>
      <w:ind w:left="1120" w:hanging="1600"/>
    </w:pPr>
  </w:style>
  <w:style w:type="paragraph" w:customStyle="1" w:styleId="AparaSymb">
    <w:name w:val="A para Symb"/>
    <w:basedOn w:val="Apara"/>
    <w:rsid w:val="00E948B5"/>
    <w:pPr>
      <w:tabs>
        <w:tab w:val="right" w:pos="0"/>
      </w:tabs>
      <w:ind w:hanging="2080"/>
    </w:pPr>
  </w:style>
  <w:style w:type="paragraph" w:customStyle="1" w:styleId="Assectheading">
    <w:name w:val="A ssect heading"/>
    <w:basedOn w:val="Amain"/>
    <w:rsid w:val="00E948B5"/>
    <w:pPr>
      <w:keepNext/>
      <w:tabs>
        <w:tab w:val="clear" w:pos="900"/>
        <w:tab w:val="clear" w:pos="1100"/>
      </w:tabs>
      <w:spacing w:before="300"/>
      <w:ind w:left="0" w:firstLine="0"/>
      <w:outlineLvl w:val="9"/>
    </w:pPr>
    <w:rPr>
      <w:i/>
    </w:rPr>
  </w:style>
  <w:style w:type="paragraph" w:customStyle="1" w:styleId="AsubparaSymb">
    <w:name w:val="A subpara Symb"/>
    <w:basedOn w:val="Asubpara"/>
    <w:rsid w:val="00E948B5"/>
    <w:pPr>
      <w:tabs>
        <w:tab w:val="left" w:pos="0"/>
      </w:tabs>
      <w:ind w:left="1620"/>
    </w:pPr>
  </w:style>
  <w:style w:type="paragraph" w:customStyle="1" w:styleId="Actdetails">
    <w:name w:val="Act details"/>
    <w:basedOn w:val="Normal"/>
    <w:rsid w:val="00E948B5"/>
    <w:pPr>
      <w:spacing w:before="20"/>
      <w:ind w:left="1400"/>
    </w:pPr>
    <w:rPr>
      <w:rFonts w:ascii="Arial" w:hAnsi="Arial"/>
      <w:sz w:val="20"/>
    </w:rPr>
  </w:style>
  <w:style w:type="paragraph" w:customStyle="1" w:styleId="AmdtEntries">
    <w:name w:val="AmdtEntries"/>
    <w:basedOn w:val="BillBasicHeading"/>
    <w:rsid w:val="00E948B5"/>
    <w:pPr>
      <w:keepNext w:val="0"/>
      <w:tabs>
        <w:tab w:val="clear" w:pos="2600"/>
      </w:tabs>
      <w:spacing w:before="0"/>
      <w:ind w:left="3200" w:hanging="2100"/>
    </w:pPr>
    <w:rPr>
      <w:sz w:val="18"/>
    </w:rPr>
  </w:style>
  <w:style w:type="paragraph" w:customStyle="1" w:styleId="AmdtEntriesDefL2">
    <w:name w:val="AmdtEntriesDefL2"/>
    <w:basedOn w:val="AmdtEntries"/>
    <w:rsid w:val="00E948B5"/>
    <w:pPr>
      <w:tabs>
        <w:tab w:val="left" w:pos="3000"/>
      </w:tabs>
      <w:ind w:left="3600" w:hanging="2500"/>
    </w:pPr>
  </w:style>
  <w:style w:type="paragraph" w:customStyle="1" w:styleId="AmdtsEntriesDefL2">
    <w:name w:val="AmdtsEntriesDefL2"/>
    <w:basedOn w:val="Normal"/>
    <w:rsid w:val="00E948B5"/>
    <w:pPr>
      <w:tabs>
        <w:tab w:val="left" w:pos="3000"/>
      </w:tabs>
      <w:ind w:left="3100" w:hanging="2000"/>
    </w:pPr>
    <w:rPr>
      <w:rFonts w:ascii="Arial" w:hAnsi="Arial"/>
      <w:sz w:val="18"/>
    </w:rPr>
  </w:style>
  <w:style w:type="paragraph" w:customStyle="1" w:styleId="AmdtsEntries">
    <w:name w:val="AmdtsEntries"/>
    <w:basedOn w:val="BillBasicHeading"/>
    <w:rsid w:val="00E948B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948B5"/>
    <w:pPr>
      <w:tabs>
        <w:tab w:val="clear" w:pos="2600"/>
      </w:tabs>
      <w:spacing w:before="120"/>
      <w:ind w:left="1100"/>
    </w:pPr>
    <w:rPr>
      <w:sz w:val="18"/>
    </w:rPr>
  </w:style>
  <w:style w:type="paragraph" w:customStyle="1" w:styleId="Asamby">
    <w:name w:val="As am by"/>
    <w:basedOn w:val="Normal"/>
    <w:next w:val="Normal"/>
    <w:rsid w:val="00E948B5"/>
    <w:pPr>
      <w:spacing w:before="240"/>
      <w:ind w:left="1100"/>
    </w:pPr>
    <w:rPr>
      <w:rFonts w:ascii="Arial" w:hAnsi="Arial"/>
      <w:sz w:val="20"/>
    </w:rPr>
  </w:style>
  <w:style w:type="character" w:customStyle="1" w:styleId="charSymb">
    <w:name w:val="charSymb"/>
    <w:basedOn w:val="DefaultParagraphFont"/>
    <w:rsid w:val="00E948B5"/>
    <w:rPr>
      <w:rFonts w:ascii="Arial" w:hAnsi="Arial"/>
      <w:sz w:val="24"/>
      <w:bdr w:val="single" w:sz="4" w:space="0" w:color="auto"/>
    </w:rPr>
  </w:style>
  <w:style w:type="character" w:customStyle="1" w:styleId="charTableNo">
    <w:name w:val="charTableNo"/>
    <w:basedOn w:val="DefaultParagraphFont"/>
    <w:rsid w:val="00E948B5"/>
  </w:style>
  <w:style w:type="character" w:customStyle="1" w:styleId="charTableText">
    <w:name w:val="charTableText"/>
    <w:basedOn w:val="DefaultParagraphFont"/>
    <w:rsid w:val="00E948B5"/>
  </w:style>
  <w:style w:type="paragraph" w:customStyle="1" w:styleId="Dict-HeadingSymb">
    <w:name w:val="Dict-Heading Symb"/>
    <w:basedOn w:val="Dict-Heading"/>
    <w:rsid w:val="00E948B5"/>
    <w:pPr>
      <w:tabs>
        <w:tab w:val="left" w:pos="0"/>
      </w:tabs>
      <w:ind w:left="2480" w:hanging="2960"/>
    </w:pPr>
  </w:style>
  <w:style w:type="paragraph" w:customStyle="1" w:styleId="EarlierRepubEntries">
    <w:name w:val="EarlierRepubEntries"/>
    <w:basedOn w:val="Normal"/>
    <w:rsid w:val="00E948B5"/>
    <w:pPr>
      <w:spacing w:before="60" w:after="60"/>
    </w:pPr>
    <w:rPr>
      <w:rFonts w:ascii="Arial" w:hAnsi="Arial"/>
      <w:sz w:val="18"/>
    </w:rPr>
  </w:style>
  <w:style w:type="paragraph" w:customStyle="1" w:styleId="EarlierRepubHdg">
    <w:name w:val="EarlierRepubHdg"/>
    <w:basedOn w:val="Normal"/>
    <w:rsid w:val="00E948B5"/>
    <w:pPr>
      <w:keepNext/>
    </w:pPr>
    <w:rPr>
      <w:rFonts w:ascii="Arial" w:hAnsi="Arial"/>
      <w:b/>
      <w:sz w:val="20"/>
    </w:rPr>
  </w:style>
  <w:style w:type="paragraph" w:customStyle="1" w:styleId="Endnote20">
    <w:name w:val="Endnote2"/>
    <w:basedOn w:val="Normal"/>
    <w:rsid w:val="00E948B5"/>
    <w:pPr>
      <w:keepNext/>
      <w:tabs>
        <w:tab w:val="left" w:pos="1100"/>
      </w:tabs>
      <w:spacing w:before="360"/>
    </w:pPr>
    <w:rPr>
      <w:rFonts w:ascii="Arial" w:hAnsi="Arial"/>
      <w:b/>
    </w:rPr>
  </w:style>
  <w:style w:type="paragraph" w:customStyle="1" w:styleId="Endnote3">
    <w:name w:val="Endnote3"/>
    <w:basedOn w:val="Normal"/>
    <w:rsid w:val="00E948B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948B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948B5"/>
    <w:pPr>
      <w:spacing w:before="60"/>
      <w:ind w:left="1100"/>
      <w:jc w:val="both"/>
    </w:pPr>
    <w:rPr>
      <w:sz w:val="20"/>
    </w:rPr>
  </w:style>
  <w:style w:type="paragraph" w:customStyle="1" w:styleId="EndNoteParas">
    <w:name w:val="EndNoteParas"/>
    <w:basedOn w:val="EndNoteTextEPS"/>
    <w:rsid w:val="00E948B5"/>
    <w:pPr>
      <w:tabs>
        <w:tab w:val="right" w:pos="1432"/>
      </w:tabs>
      <w:ind w:left="1840" w:hanging="1840"/>
    </w:pPr>
  </w:style>
  <w:style w:type="paragraph" w:customStyle="1" w:styleId="EndnotesAbbrev">
    <w:name w:val="EndnotesAbbrev"/>
    <w:basedOn w:val="Normal"/>
    <w:rsid w:val="00E948B5"/>
    <w:pPr>
      <w:spacing w:before="20"/>
    </w:pPr>
    <w:rPr>
      <w:rFonts w:ascii="Arial" w:hAnsi="Arial"/>
      <w:color w:val="000000"/>
      <w:sz w:val="16"/>
    </w:rPr>
  </w:style>
  <w:style w:type="paragraph" w:customStyle="1" w:styleId="EPSCoverTop">
    <w:name w:val="EPSCoverTop"/>
    <w:basedOn w:val="Normal"/>
    <w:rsid w:val="00E948B5"/>
    <w:pPr>
      <w:jc w:val="right"/>
    </w:pPr>
    <w:rPr>
      <w:rFonts w:ascii="Arial" w:hAnsi="Arial"/>
      <w:sz w:val="20"/>
    </w:rPr>
  </w:style>
  <w:style w:type="paragraph" w:customStyle="1" w:styleId="LegHistNote">
    <w:name w:val="LegHistNote"/>
    <w:basedOn w:val="Actdetails"/>
    <w:rsid w:val="00E948B5"/>
    <w:pPr>
      <w:spacing w:before="60"/>
      <w:ind w:left="2700" w:right="-60" w:hanging="1300"/>
    </w:pPr>
    <w:rPr>
      <w:sz w:val="18"/>
    </w:rPr>
  </w:style>
  <w:style w:type="paragraph" w:customStyle="1" w:styleId="LongTitleSymb">
    <w:name w:val="LongTitleSymb"/>
    <w:basedOn w:val="LongTitle"/>
    <w:rsid w:val="00E948B5"/>
    <w:pPr>
      <w:ind w:hanging="480"/>
    </w:pPr>
  </w:style>
  <w:style w:type="paragraph" w:styleId="MacroText">
    <w:name w:val="macro"/>
    <w:semiHidden/>
    <w:rsid w:val="00E948B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E948B5"/>
    <w:pPr>
      <w:tabs>
        <w:tab w:val="left" w:pos="2600"/>
      </w:tabs>
      <w:ind w:left="2600"/>
    </w:pPr>
  </w:style>
  <w:style w:type="paragraph" w:customStyle="1" w:styleId="ModH1Chapter">
    <w:name w:val="Mod H1 Chapter"/>
    <w:basedOn w:val="IH1Chap"/>
    <w:rsid w:val="00E948B5"/>
    <w:pPr>
      <w:tabs>
        <w:tab w:val="clear" w:pos="2600"/>
        <w:tab w:val="left" w:pos="3300"/>
      </w:tabs>
      <w:ind w:left="3300"/>
    </w:pPr>
  </w:style>
  <w:style w:type="paragraph" w:customStyle="1" w:styleId="ModH2Part">
    <w:name w:val="Mod H2 Part"/>
    <w:basedOn w:val="IH2Part"/>
    <w:rsid w:val="00E948B5"/>
    <w:pPr>
      <w:tabs>
        <w:tab w:val="clear" w:pos="2600"/>
        <w:tab w:val="left" w:pos="3300"/>
      </w:tabs>
      <w:ind w:left="3300"/>
    </w:pPr>
  </w:style>
  <w:style w:type="paragraph" w:customStyle="1" w:styleId="ModH3Div">
    <w:name w:val="Mod H3 Div"/>
    <w:basedOn w:val="IH3Div"/>
    <w:rsid w:val="00E948B5"/>
    <w:pPr>
      <w:tabs>
        <w:tab w:val="clear" w:pos="2600"/>
        <w:tab w:val="left" w:pos="3300"/>
      </w:tabs>
      <w:ind w:left="3300"/>
    </w:pPr>
  </w:style>
  <w:style w:type="paragraph" w:customStyle="1" w:styleId="ModH4SubDiv">
    <w:name w:val="Mod H4 SubDiv"/>
    <w:basedOn w:val="IH4SubDiv"/>
    <w:rsid w:val="00E948B5"/>
    <w:pPr>
      <w:tabs>
        <w:tab w:val="clear" w:pos="2600"/>
        <w:tab w:val="left" w:pos="3300"/>
      </w:tabs>
      <w:ind w:left="3300"/>
    </w:pPr>
  </w:style>
  <w:style w:type="paragraph" w:customStyle="1" w:styleId="ModH5Sec">
    <w:name w:val="Mod H5 Sec"/>
    <w:basedOn w:val="IH5Sec"/>
    <w:rsid w:val="00E948B5"/>
    <w:pPr>
      <w:tabs>
        <w:tab w:val="clear" w:pos="1100"/>
        <w:tab w:val="left" w:pos="1800"/>
      </w:tabs>
      <w:ind w:left="2200"/>
    </w:pPr>
  </w:style>
  <w:style w:type="paragraph" w:customStyle="1" w:styleId="Modmain">
    <w:name w:val="Mod main"/>
    <w:basedOn w:val="Amain"/>
    <w:rsid w:val="00E948B5"/>
    <w:pPr>
      <w:tabs>
        <w:tab w:val="clear" w:pos="900"/>
        <w:tab w:val="clear" w:pos="1100"/>
        <w:tab w:val="right" w:pos="1600"/>
        <w:tab w:val="left" w:pos="1800"/>
      </w:tabs>
      <w:ind w:left="2200"/>
    </w:pPr>
  </w:style>
  <w:style w:type="paragraph" w:customStyle="1" w:styleId="Modmainreturn">
    <w:name w:val="Mod main return"/>
    <w:basedOn w:val="Amainreturn"/>
    <w:rsid w:val="00E948B5"/>
    <w:pPr>
      <w:ind w:left="1800"/>
    </w:pPr>
  </w:style>
  <w:style w:type="paragraph" w:customStyle="1" w:styleId="ModNote">
    <w:name w:val="Mod Note"/>
    <w:basedOn w:val="aNote"/>
    <w:rsid w:val="00E948B5"/>
    <w:pPr>
      <w:tabs>
        <w:tab w:val="left" w:pos="2600"/>
      </w:tabs>
      <w:ind w:left="2600"/>
    </w:pPr>
  </w:style>
  <w:style w:type="paragraph" w:customStyle="1" w:styleId="Modpara">
    <w:name w:val="Mod para"/>
    <w:basedOn w:val="BillBasic"/>
    <w:rsid w:val="00E948B5"/>
    <w:pPr>
      <w:tabs>
        <w:tab w:val="right" w:pos="2100"/>
        <w:tab w:val="left" w:pos="2300"/>
      </w:tabs>
      <w:ind w:left="2700" w:hanging="1600"/>
      <w:outlineLvl w:val="6"/>
    </w:pPr>
  </w:style>
  <w:style w:type="paragraph" w:customStyle="1" w:styleId="Modparareturn">
    <w:name w:val="Mod para return"/>
    <w:basedOn w:val="Aparareturn"/>
    <w:rsid w:val="00E948B5"/>
    <w:pPr>
      <w:ind w:left="2300"/>
    </w:pPr>
  </w:style>
  <w:style w:type="paragraph" w:customStyle="1" w:styleId="Modref">
    <w:name w:val="Mod ref"/>
    <w:basedOn w:val="ref"/>
    <w:rsid w:val="00E948B5"/>
    <w:pPr>
      <w:ind w:left="1100"/>
    </w:pPr>
  </w:style>
  <w:style w:type="paragraph" w:customStyle="1" w:styleId="Modsubpara">
    <w:name w:val="Mod subpara"/>
    <w:basedOn w:val="Asubpara"/>
    <w:rsid w:val="00E948B5"/>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948B5"/>
    <w:pPr>
      <w:ind w:left="3040"/>
    </w:pPr>
  </w:style>
  <w:style w:type="paragraph" w:customStyle="1" w:styleId="Modsubsubpara">
    <w:name w:val="Mod subsubpara"/>
    <w:basedOn w:val="Asubsubpara"/>
    <w:rsid w:val="00E948B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948B5"/>
    <w:pPr>
      <w:keepNext/>
      <w:spacing w:before="180"/>
      <w:ind w:left="1100"/>
    </w:pPr>
    <w:rPr>
      <w:rFonts w:ascii="Arial" w:hAnsi="Arial"/>
      <w:b/>
      <w:sz w:val="20"/>
    </w:rPr>
  </w:style>
  <w:style w:type="paragraph" w:customStyle="1" w:styleId="NewReg">
    <w:name w:val="New Reg"/>
    <w:basedOn w:val="NewAct"/>
    <w:next w:val="Actdetails"/>
    <w:rsid w:val="00E948B5"/>
  </w:style>
  <w:style w:type="paragraph" w:customStyle="1" w:styleId="RenumProvEntries">
    <w:name w:val="RenumProvEntries"/>
    <w:basedOn w:val="Normal"/>
    <w:rsid w:val="00E948B5"/>
    <w:pPr>
      <w:spacing w:before="60"/>
    </w:pPr>
    <w:rPr>
      <w:rFonts w:ascii="Arial" w:hAnsi="Arial"/>
      <w:sz w:val="20"/>
    </w:rPr>
  </w:style>
  <w:style w:type="paragraph" w:customStyle="1" w:styleId="RenumProvHdg">
    <w:name w:val="RenumProvHdg"/>
    <w:basedOn w:val="Normal"/>
    <w:rsid w:val="00E948B5"/>
    <w:rPr>
      <w:rFonts w:ascii="Arial" w:hAnsi="Arial"/>
      <w:b/>
      <w:sz w:val="22"/>
    </w:rPr>
  </w:style>
  <w:style w:type="paragraph" w:customStyle="1" w:styleId="RenumProvHeader">
    <w:name w:val="RenumProvHeader"/>
    <w:basedOn w:val="Normal"/>
    <w:rsid w:val="00E948B5"/>
    <w:rPr>
      <w:rFonts w:ascii="Arial" w:hAnsi="Arial"/>
      <w:b/>
      <w:sz w:val="22"/>
    </w:rPr>
  </w:style>
  <w:style w:type="paragraph" w:customStyle="1" w:styleId="RenumProvSubsectEntries">
    <w:name w:val="RenumProvSubsectEntries"/>
    <w:basedOn w:val="RenumProvEntries"/>
    <w:rsid w:val="00E948B5"/>
    <w:pPr>
      <w:ind w:left="252"/>
    </w:pPr>
  </w:style>
  <w:style w:type="paragraph" w:customStyle="1" w:styleId="RenumTableHdg">
    <w:name w:val="RenumTableHdg"/>
    <w:basedOn w:val="Normal"/>
    <w:rsid w:val="00E948B5"/>
    <w:pPr>
      <w:spacing w:before="120"/>
    </w:pPr>
    <w:rPr>
      <w:rFonts w:ascii="Arial" w:hAnsi="Arial"/>
      <w:b/>
      <w:sz w:val="20"/>
    </w:rPr>
  </w:style>
  <w:style w:type="paragraph" w:customStyle="1" w:styleId="SchclauseheadingSymb">
    <w:name w:val="Sch clause heading Symb"/>
    <w:basedOn w:val="Schclauseheading"/>
    <w:rsid w:val="00E948B5"/>
    <w:pPr>
      <w:tabs>
        <w:tab w:val="left" w:pos="0"/>
      </w:tabs>
      <w:ind w:left="980" w:hanging="1460"/>
    </w:pPr>
  </w:style>
  <w:style w:type="paragraph" w:customStyle="1" w:styleId="SchSubClause">
    <w:name w:val="Sch SubClause"/>
    <w:basedOn w:val="Schclauseheading"/>
    <w:rsid w:val="00E948B5"/>
    <w:rPr>
      <w:b w:val="0"/>
    </w:rPr>
  </w:style>
  <w:style w:type="paragraph" w:customStyle="1" w:styleId="Sched-FormSymb">
    <w:name w:val="Sched-Form Symb"/>
    <w:basedOn w:val="Sched-Form"/>
    <w:rsid w:val="00E948B5"/>
    <w:pPr>
      <w:tabs>
        <w:tab w:val="left" w:pos="0"/>
      </w:tabs>
      <w:ind w:left="2480" w:hanging="2960"/>
    </w:pPr>
  </w:style>
  <w:style w:type="paragraph" w:customStyle="1" w:styleId="Sched-Form-18Space">
    <w:name w:val="Sched-Form-18Space"/>
    <w:basedOn w:val="Normal"/>
    <w:rsid w:val="00E948B5"/>
    <w:pPr>
      <w:spacing w:before="360" w:after="60"/>
    </w:pPr>
    <w:rPr>
      <w:sz w:val="22"/>
    </w:rPr>
  </w:style>
  <w:style w:type="paragraph" w:customStyle="1" w:styleId="Sched-headingSymb">
    <w:name w:val="Sched-heading Symb"/>
    <w:basedOn w:val="Sched-heading"/>
    <w:rsid w:val="00E948B5"/>
    <w:pPr>
      <w:tabs>
        <w:tab w:val="left" w:pos="0"/>
      </w:tabs>
      <w:ind w:left="2480" w:hanging="2960"/>
    </w:pPr>
  </w:style>
  <w:style w:type="paragraph" w:customStyle="1" w:styleId="Sched-PartSymb">
    <w:name w:val="Sched-Part Symb"/>
    <w:basedOn w:val="Sched-Part"/>
    <w:rsid w:val="00E948B5"/>
    <w:pPr>
      <w:tabs>
        <w:tab w:val="left" w:pos="0"/>
      </w:tabs>
      <w:ind w:left="2480" w:hanging="2960"/>
    </w:pPr>
  </w:style>
  <w:style w:type="paragraph" w:styleId="Subtitle">
    <w:name w:val="Subtitle"/>
    <w:basedOn w:val="Normal"/>
    <w:qFormat/>
    <w:rsid w:val="00E948B5"/>
    <w:pPr>
      <w:spacing w:after="60"/>
      <w:jc w:val="center"/>
      <w:outlineLvl w:val="1"/>
    </w:pPr>
    <w:rPr>
      <w:rFonts w:ascii="Arial" w:hAnsi="Arial"/>
    </w:rPr>
  </w:style>
  <w:style w:type="paragraph" w:customStyle="1" w:styleId="TLegEntries">
    <w:name w:val="TLegEntries"/>
    <w:basedOn w:val="Normal"/>
    <w:rsid w:val="00E948B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948B5"/>
    <w:pPr>
      <w:ind w:firstLine="0"/>
    </w:pPr>
    <w:rPr>
      <w:b/>
    </w:rPr>
  </w:style>
  <w:style w:type="paragraph" w:customStyle="1" w:styleId="EndNoteTextPub">
    <w:name w:val="EndNoteTextPub"/>
    <w:basedOn w:val="Normal"/>
    <w:rsid w:val="00E948B5"/>
    <w:pPr>
      <w:spacing w:before="60"/>
      <w:ind w:left="1100"/>
      <w:jc w:val="both"/>
    </w:pPr>
    <w:rPr>
      <w:sz w:val="20"/>
    </w:rPr>
  </w:style>
  <w:style w:type="paragraph" w:customStyle="1" w:styleId="TOC10">
    <w:name w:val="TOC 10"/>
    <w:basedOn w:val="TOC5"/>
    <w:rsid w:val="00E948B5"/>
    <w:rPr>
      <w:szCs w:val="24"/>
    </w:rPr>
  </w:style>
  <w:style w:type="character" w:customStyle="1" w:styleId="charNotBold">
    <w:name w:val="charNotBold"/>
    <w:basedOn w:val="DefaultParagraphFont"/>
    <w:rsid w:val="00E948B5"/>
    <w:rPr>
      <w:rFonts w:ascii="Arial" w:hAnsi="Arial"/>
      <w:sz w:val="20"/>
    </w:rPr>
  </w:style>
  <w:style w:type="paragraph" w:customStyle="1" w:styleId="TablePara10">
    <w:name w:val="TablePara10"/>
    <w:basedOn w:val="tablepara"/>
    <w:rsid w:val="00E948B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948B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948B5"/>
    <w:rPr>
      <w:sz w:val="20"/>
    </w:rPr>
  </w:style>
  <w:style w:type="character" w:customStyle="1" w:styleId="AmainreturnChar">
    <w:name w:val="A main return Char"/>
    <w:basedOn w:val="DefaultParagraphFont"/>
    <w:link w:val="Amainreturn"/>
    <w:locked/>
    <w:rsid w:val="00C92846"/>
    <w:rPr>
      <w:sz w:val="24"/>
      <w:lang w:eastAsia="en-US"/>
    </w:rPr>
  </w:style>
  <w:style w:type="paragraph" w:customStyle="1" w:styleId="Actbullet">
    <w:name w:val="Act bullet"/>
    <w:basedOn w:val="Normal"/>
    <w:uiPriority w:val="99"/>
    <w:rsid w:val="00E948B5"/>
    <w:pPr>
      <w:numPr>
        <w:numId w:val="20"/>
      </w:numPr>
      <w:tabs>
        <w:tab w:val="left" w:pos="900"/>
      </w:tabs>
      <w:spacing w:before="20"/>
      <w:ind w:right="-60"/>
    </w:pPr>
    <w:rPr>
      <w:rFonts w:ascii="Arial" w:hAnsi="Arial"/>
      <w:sz w:val="18"/>
    </w:rPr>
  </w:style>
  <w:style w:type="paragraph" w:styleId="BalloonText">
    <w:name w:val="Balloon Text"/>
    <w:basedOn w:val="Normal"/>
    <w:link w:val="BalloonTextChar"/>
    <w:uiPriority w:val="99"/>
    <w:unhideWhenUsed/>
    <w:rsid w:val="00E948B5"/>
    <w:rPr>
      <w:rFonts w:ascii="Tahoma" w:hAnsi="Tahoma" w:cs="Tahoma"/>
      <w:sz w:val="16"/>
      <w:szCs w:val="16"/>
    </w:rPr>
  </w:style>
  <w:style w:type="character" w:customStyle="1" w:styleId="BalloonTextChar">
    <w:name w:val="Balloon Text Char"/>
    <w:basedOn w:val="DefaultParagraphFont"/>
    <w:link w:val="BalloonText"/>
    <w:uiPriority w:val="99"/>
    <w:rsid w:val="00E948B5"/>
    <w:rPr>
      <w:rFonts w:ascii="Tahoma" w:hAnsi="Tahoma" w:cs="Tahoma"/>
      <w:sz w:val="16"/>
      <w:szCs w:val="16"/>
      <w:lang w:eastAsia="en-US"/>
    </w:rPr>
  </w:style>
  <w:style w:type="character" w:customStyle="1" w:styleId="aDefChar">
    <w:name w:val="aDef Char"/>
    <w:basedOn w:val="DefaultParagraphFont"/>
    <w:link w:val="aDef"/>
    <w:locked/>
    <w:rsid w:val="00BF23CB"/>
    <w:rPr>
      <w:sz w:val="24"/>
      <w:lang w:eastAsia="en-US"/>
    </w:rPr>
  </w:style>
  <w:style w:type="character" w:customStyle="1" w:styleId="FooterChar">
    <w:name w:val="Footer Char"/>
    <w:basedOn w:val="DefaultParagraphFont"/>
    <w:link w:val="Footer"/>
    <w:rsid w:val="00E948B5"/>
    <w:rPr>
      <w:rFonts w:ascii="Arial" w:hAnsi="Arial"/>
      <w:sz w:val="18"/>
      <w:lang w:eastAsia="en-US"/>
    </w:rPr>
  </w:style>
  <w:style w:type="character" w:styleId="Hyperlink">
    <w:name w:val="Hyperlink"/>
    <w:basedOn w:val="DefaultParagraphFont"/>
    <w:uiPriority w:val="99"/>
    <w:unhideWhenUsed/>
    <w:rsid w:val="00E948B5"/>
    <w:rPr>
      <w:color w:val="0000FF" w:themeColor="hyperlink"/>
      <w:u w:val="single"/>
    </w:rPr>
  </w:style>
  <w:style w:type="character" w:customStyle="1" w:styleId="aNoteChar">
    <w:name w:val="aNote Char"/>
    <w:basedOn w:val="DefaultParagraphFont"/>
    <w:link w:val="aNote"/>
    <w:locked/>
    <w:rsid w:val="00380757"/>
    <w:rPr>
      <w:lang w:eastAsia="en-US"/>
    </w:rPr>
  </w:style>
  <w:style w:type="paragraph" w:customStyle="1" w:styleId="ShadedSchClauseSymb">
    <w:name w:val="Shaded Sch Clause Symb"/>
    <w:basedOn w:val="ShadedSchClause"/>
    <w:rsid w:val="00E948B5"/>
    <w:pPr>
      <w:tabs>
        <w:tab w:val="left" w:pos="0"/>
      </w:tabs>
      <w:ind w:left="975" w:hanging="1457"/>
    </w:pPr>
  </w:style>
  <w:style w:type="paragraph" w:customStyle="1" w:styleId="CoverTextBullet">
    <w:name w:val="CoverTextBullet"/>
    <w:basedOn w:val="CoverText"/>
    <w:qFormat/>
    <w:rsid w:val="00E948B5"/>
    <w:pPr>
      <w:numPr>
        <w:numId w:val="5"/>
      </w:numPr>
    </w:pPr>
    <w:rPr>
      <w:color w:val="000000"/>
    </w:rPr>
  </w:style>
  <w:style w:type="paragraph" w:customStyle="1" w:styleId="01aPreamble">
    <w:name w:val="01aPreamble"/>
    <w:basedOn w:val="Normal"/>
    <w:qFormat/>
    <w:rsid w:val="00E948B5"/>
  </w:style>
  <w:style w:type="paragraph" w:customStyle="1" w:styleId="TableBullet">
    <w:name w:val="TableBullet"/>
    <w:basedOn w:val="TableText10"/>
    <w:qFormat/>
    <w:rsid w:val="00E948B5"/>
    <w:pPr>
      <w:numPr>
        <w:numId w:val="8"/>
      </w:numPr>
    </w:pPr>
  </w:style>
  <w:style w:type="paragraph" w:customStyle="1" w:styleId="TableNumbered">
    <w:name w:val="TableNumbered"/>
    <w:basedOn w:val="TableText10"/>
    <w:qFormat/>
    <w:rsid w:val="00E948B5"/>
    <w:pPr>
      <w:numPr>
        <w:numId w:val="9"/>
      </w:numPr>
    </w:pPr>
  </w:style>
  <w:style w:type="character" w:customStyle="1" w:styleId="charCitHyperlinkItal">
    <w:name w:val="charCitHyperlinkItal"/>
    <w:basedOn w:val="Hyperlink"/>
    <w:uiPriority w:val="1"/>
    <w:rsid w:val="00E948B5"/>
    <w:rPr>
      <w:i/>
      <w:color w:val="0000FF" w:themeColor="hyperlink"/>
      <w:u w:val="none"/>
    </w:rPr>
  </w:style>
  <w:style w:type="character" w:customStyle="1" w:styleId="charCitHyperlinkAbbrev">
    <w:name w:val="charCitHyperlinkAbbrev"/>
    <w:basedOn w:val="Hyperlink"/>
    <w:uiPriority w:val="1"/>
    <w:rsid w:val="00E948B5"/>
    <w:rPr>
      <w:color w:val="0000FF" w:themeColor="hyperlink"/>
      <w:u w:val="none"/>
    </w:rPr>
  </w:style>
  <w:style w:type="character" w:customStyle="1" w:styleId="Heading3Char">
    <w:name w:val="Heading 3 Char"/>
    <w:aliases w:val="h3 Char,sec Char"/>
    <w:basedOn w:val="DefaultParagraphFont"/>
    <w:link w:val="Heading3"/>
    <w:rsid w:val="00E948B5"/>
    <w:rPr>
      <w:b/>
      <w:sz w:val="24"/>
      <w:lang w:eastAsia="en-US"/>
    </w:rPr>
  </w:style>
  <w:style w:type="paragraph" w:customStyle="1" w:styleId="FormRule">
    <w:name w:val="FormRule"/>
    <w:basedOn w:val="Normal"/>
    <w:rsid w:val="00E948B5"/>
    <w:pPr>
      <w:pBdr>
        <w:top w:val="single" w:sz="4" w:space="1" w:color="auto"/>
      </w:pBdr>
      <w:spacing w:before="160" w:after="40"/>
      <w:ind w:left="3220" w:right="3260"/>
    </w:pPr>
    <w:rPr>
      <w:sz w:val="8"/>
    </w:rPr>
  </w:style>
  <w:style w:type="paragraph" w:customStyle="1" w:styleId="OldAmdtsEntries">
    <w:name w:val="OldAmdtsEntries"/>
    <w:basedOn w:val="BillBasicHeading"/>
    <w:rsid w:val="00E948B5"/>
    <w:pPr>
      <w:tabs>
        <w:tab w:val="clear" w:pos="2600"/>
        <w:tab w:val="left" w:leader="dot" w:pos="2700"/>
      </w:tabs>
      <w:ind w:left="2700" w:hanging="2000"/>
    </w:pPr>
    <w:rPr>
      <w:sz w:val="18"/>
    </w:rPr>
  </w:style>
  <w:style w:type="paragraph" w:customStyle="1" w:styleId="OldAmdt2ndLine">
    <w:name w:val="OldAmdt2ndLine"/>
    <w:basedOn w:val="OldAmdtsEntries"/>
    <w:rsid w:val="00E948B5"/>
    <w:pPr>
      <w:tabs>
        <w:tab w:val="left" w:pos="2700"/>
      </w:tabs>
      <w:spacing w:before="0"/>
    </w:pPr>
  </w:style>
  <w:style w:type="paragraph" w:customStyle="1" w:styleId="parainpara">
    <w:name w:val="para in para"/>
    <w:rsid w:val="00E948B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948B5"/>
    <w:pPr>
      <w:spacing w:after="60"/>
      <w:ind w:left="2800"/>
    </w:pPr>
    <w:rPr>
      <w:rFonts w:ascii="ACTCrest" w:hAnsi="ACTCrest"/>
      <w:sz w:val="216"/>
    </w:rPr>
  </w:style>
  <w:style w:type="paragraph" w:customStyle="1" w:styleId="AuthorisedBlock">
    <w:name w:val="AuthorisedBlock"/>
    <w:basedOn w:val="Normal"/>
    <w:rsid w:val="00E948B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948B5"/>
    <w:rPr>
      <w:b w:val="0"/>
      <w:sz w:val="32"/>
    </w:rPr>
  </w:style>
  <w:style w:type="paragraph" w:customStyle="1" w:styleId="MH1Chapter">
    <w:name w:val="M H1 Chapter"/>
    <w:basedOn w:val="AH1Chapter"/>
    <w:rsid w:val="00E948B5"/>
    <w:pPr>
      <w:tabs>
        <w:tab w:val="clear" w:pos="2600"/>
        <w:tab w:val="left" w:pos="2720"/>
      </w:tabs>
      <w:ind w:left="4000" w:hanging="3300"/>
    </w:pPr>
  </w:style>
  <w:style w:type="paragraph" w:customStyle="1" w:styleId="ApprFormHd">
    <w:name w:val="ApprFormHd"/>
    <w:basedOn w:val="Sched-heading"/>
    <w:rsid w:val="00E948B5"/>
    <w:pPr>
      <w:ind w:left="0" w:firstLine="0"/>
    </w:pPr>
  </w:style>
  <w:style w:type="paragraph" w:customStyle="1" w:styleId="Actdetailsnote">
    <w:name w:val="Act details note"/>
    <w:basedOn w:val="Actdetails"/>
    <w:uiPriority w:val="99"/>
    <w:rsid w:val="00E948B5"/>
    <w:pPr>
      <w:ind w:left="1620" w:right="-60" w:hanging="720"/>
    </w:pPr>
    <w:rPr>
      <w:sz w:val="18"/>
    </w:rPr>
  </w:style>
  <w:style w:type="paragraph" w:customStyle="1" w:styleId="DetailsNo">
    <w:name w:val="Details No"/>
    <w:basedOn w:val="Actdetails"/>
    <w:uiPriority w:val="99"/>
    <w:rsid w:val="00E948B5"/>
    <w:pPr>
      <w:ind w:left="0"/>
    </w:pPr>
    <w:rPr>
      <w:sz w:val="18"/>
    </w:rPr>
  </w:style>
  <w:style w:type="paragraph" w:customStyle="1" w:styleId="ISchMain">
    <w:name w:val="I Sch Main"/>
    <w:basedOn w:val="BillBasic"/>
    <w:rsid w:val="00E948B5"/>
    <w:pPr>
      <w:tabs>
        <w:tab w:val="right" w:pos="900"/>
        <w:tab w:val="left" w:pos="1100"/>
      </w:tabs>
      <w:ind w:left="1100" w:hanging="1100"/>
    </w:pPr>
  </w:style>
  <w:style w:type="paragraph" w:customStyle="1" w:styleId="ISchpara">
    <w:name w:val="I Sch para"/>
    <w:basedOn w:val="BillBasic"/>
    <w:rsid w:val="00E948B5"/>
    <w:pPr>
      <w:tabs>
        <w:tab w:val="right" w:pos="1400"/>
        <w:tab w:val="left" w:pos="1600"/>
      </w:tabs>
      <w:ind w:left="1600" w:hanging="1600"/>
    </w:pPr>
  </w:style>
  <w:style w:type="paragraph" w:customStyle="1" w:styleId="ISchsubpara">
    <w:name w:val="I Sch subpara"/>
    <w:basedOn w:val="BillBasic"/>
    <w:rsid w:val="00E948B5"/>
    <w:pPr>
      <w:tabs>
        <w:tab w:val="right" w:pos="1940"/>
        <w:tab w:val="left" w:pos="2140"/>
      </w:tabs>
      <w:ind w:left="2140" w:hanging="2140"/>
    </w:pPr>
  </w:style>
  <w:style w:type="paragraph" w:customStyle="1" w:styleId="ISchsubsubpara">
    <w:name w:val="I Sch subsubpara"/>
    <w:basedOn w:val="BillBasic"/>
    <w:rsid w:val="00E948B5"/>
    <w:pPr>
      <w:tabs>
        <w:tab w:val="right" w:pos="2460"/>
        <w:tab w:val="left" w:pos="2660"/>
      </w:tabs>
      <w:ind w:left="2660" w:hanging="2660"/>
    </w:pPr>
  </w:style>
  <w:style w:type="character" w:customStyle="1" w:styleId="NewActChar">
    <w:name w:val="New Act Char"/>
    <w:basedOn w:val="DefaultParagraphFont"/>
    <w:link w:val="NewAct"/>
    <w:locked/>
    <w:rsid w:val="00E85B16"/>
    <w:rPr>
      <w:rFonts w:ascii="Arial" w:hAnsi="Arial"/>
      <w:b/>
      <w:lang w:eastAsia="en-US"/>
    </w:rPr>
  </w:style>
  <w:style w:type="character" w:customStyle="1" w:styleId="AH5SecChar">
    <w:name w:val="A H5 Sec Char"/>
    <w:basedOn w:val="DefaultParagraphFont"/>
    <w:link w:val="AH5Sec"/>
    <w:locked/>
    <w:rsid w:val="00EA1E0D"/>
    <w:rPr>
      <w:rFonts w:ascii="Arial" w:hAnsi="Arial"/>
      <w:b/>
      <w:sz w:val="24"/>
      <w:lang w:eastAsia="en-US"/>
    </w:rPr>
  </w:style>
  <w:style w:type="character" w:styleId="FollowedHyperlink">
    <w:name w:val="FollowedHyperlink"/>
    <w:basedOn w:val="DefaultParagraphFont"/>
    <w:semiHidden/>
    <w:unhideWhenUsed/>
    <w:rsid w:val="00D44BC0"/>
    <w:rPr>
      <w:color w:val="800080" w:themeColor="followedHyperlink"/>
      <w:u w:val="single"/>
    </w:rPr>
  </w:style>
  <w:style w:type="character" w:customStyle="1" w:styleId="AparaChar">
    <w:name w:val="A para Char"/>
    <w:basedOn w:val="DefaultParagraphFont"/>
    <w:link w:val="Apara"/>
    <w:locked/>
    <w:rsid w:val="0003467F"/>
    <w:rPr>
      <w:sz w:val="24"/>
      <w:lang w:eastAsia="en-US"/>
    </w:rPr>
  </w:style>
  <w:style w:type="character" w:styleId="UnresolvedMention">
    <w:name w:val="Unresolved Mention"/>
    <w:basedOn w:val="DefaultParagraphFont"/>
    <w:uiPriority w:val="99"/>
    <w:semiHidden/>
    <w:unhideWhenUsed/>
    <w:rsid w:val="0028068D"/>
    <w:rPr>
      <w:color w:val="605E5C"/>
      <w:shd w:val="clear" w:color="auto" w:fill="E1DFDD"/>
    </w:rPr>
  </w:style>
  <w:style w:type="paragraph" w:customStyle="1" w:styleId="Default">
    <w:name w:val="Default"/>
    <w:rsid w:val="00246F57"/>
    <w:pPr>
      <w:autoSpaceDE w:val="0"/>
      <w:autoSpaceDN w:val="0"/>
      <w:adjustRightInd w:val="0"/>
    </w:pPr>
    <w:rPr>
      <w:color w:val="000000"/>
      <w:sz w:val="24"/>
      <w:szCs w:val="24"/>
    </w:rPr>
  </w:style>
  <w:style w:type="character" w:customStyle="1" w:styleId="HeaderChar">
    <w:name w:val="Header Char"/>
    <w:basedOn w:val="DefaultParagraphFont"/>
    <w:link w:val="Header"/>
    <w:rsid w:val="0025352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49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6.xml"/><Relationship Id="rId671" Type="http://schemas.openxmlformats.org/officeDocument/2006/relationships/hyperlink" Target="http://www.legislation.act.gov.au/sl/2010-16" TargetMode="External"/><Relationship Id="rId769" Type="http://schemas.openxmlformats.org/officeDocument/2006/relationships/header" Target="header45.xml"/><Relationship Id="rId21" Type="http://schemas.openxmlformats.org/officeDocument/2006/relationships/footer" Target="footer3.xml"/><Relationship Id="rId63" Type="http://schemas.openxmlformats.org/officeDocument/2006/relationships/hyperlink" Target="http://www.legislation.act.gov.au/a/1997-69" TargetMode="External"/><Relationship Id="rId159" Type="http://schemas.openxmlformats.org/officeDocument/2006/relationships/hyperlink" Target="http://www.legislation.act.gov.au/a/2001-14" TargetMode="External"/><Relationship Id="rId324" Type="http://schemas.openxmlformats.org/officeDocument/2006/relationships/hyperlink" Target="http://www.comlaw.gov.au" TargetMode="External"/><Relationship Id="rId366" Type="http://schemas.openxmlformats.org/officeDocument/2006/relationships/hyperlink" Target="http://www.legislation.act.gov.au/a/2001-14" TargetMode="External"/><Relationship Id="rId531" Type="http://schemas.openxmlformats.org/officeDocument/2006/relationships/hyperlink" Target="http://www.legislation.act.gov.au/sl/2014-26" TargetMode="External"/><Relationship Id="rId573" Type="http://schemas.openxmlformats.org/officeDocument/2006/relationships/hyperlink" Target="http://www.legislation.act.gov.au/a/2015-50" TargetMode="External"/><Relationship Id="rId629" Type="http://schemas.openxmlformats.org/officeDocument/2006/relationships/hyperlink" Target="http://www.legislation.act.gov.au/sl/2019-23/default.asp" TargetMode="External"/><Relationship Id="rId170" Type="http://schemas.openxmlformats.org/officeDocument/2006/relationships/hyperlink" Target="http://www.legislation.act.gov.au/a/2008-26/default.asp" TargetMode="External"/><Relationship Id="rId226" Type="http://schemas.openxmlformats.org/officeDocument/2006/relationships/hyperlink" Target="http://www.legislation.act.gov.au/a/2008-26/default.asp" TargetMode="External"/><Relationship Id="rId433" Type="http://schemas.openxmlformats.org/officeDocument/2006/relationships/hyperlink" Target="http://www.legislation.act.gov.au/a/2015-50" TargetMode="External"/><Relationship Id="rId268" Type="http://schemas.openxmlformats.org/officeDocument/2006/relationships/hyperlink" Target="http://www.legislation.act.gov.au/a/2008-26/default.asp" TargetMode="External"/><Relationship Id="rId475" Type="http://schemas.openxmlformats.org/officeDocument/2006/relationships/hyperlink" Target="http://www.legislation.act.gov.au/sl/2013-28" TargetMode="External"/><Relationship Id="rId640" Type="http://schemas.openxmlformats.org/officeDocument/2006/relationships/hyperlink" Target="http://www.legislation.act.gov.au/sl/2013-28" TargetMode="External"/><Relationship Id="rId682" Type="http://schemas.openxmlformats.org/officeDocument/2006/relationships/hyperlink" Target="http://www.legislation.act.gov.au/a/2018-42/default.asp" TargetMode="External"/><Relationship Id="rId738" Type="http://schemas.openxmlformats.org/officeDocument/2006/relationships/hyperlink" Target="http://www.legislation.act.gov.au/a/2015-50" TargetMode="External"/><Relationship Id="rId32" Type="http://schemas.openxmlformats.org/officeDocument/2006/relationships/hyperlink" Target="http://www.legislation.act.gov.au/a/2008-26/default.asp" TargetMode="External"/><Relationship Id="rId74" Type="http://schemas.openxmlformats.org/officeDocument/2006/relationships/hyperlink" Target="http://www.legislation.act.gov.au/a/2008-26/default.asp" TargetMode="External"/><Relationship Id="rId128" Type="http://schemas.openxmlformats.org/officeDocument/2006/relationships/hyperlink" Target="http://www.legislation.act.gov.au/a/2008-26/default.asp" TargetMode="External"/><Relationship Id="rId335" Type="http://schemas.openxmlformats.org/officeDocument/2006/relationships/hyperlink" Target="http://www.legislation.act.gov.au/a/2008-26/default.asp" TargetMode="External"/><Relationship Id="rId377" Type="http://schemas.openxmlformats.org/officeDocument/2006/relationships/hyperlink" Target="http://www.legislation.act.gov.au/a/db_39269/default.asp" TargetMode="External"/><Relationship Id="rId500" Type="http://schemas.openxmlformats.org/officeDocument/2006/relationships/hyperlink" Target="http://www.legislation.act.gov.au/a/2015-29" TargetMode="External"/><Relationship Id="rId542" Type="http://schemas.openxmlformats.org/officeDocument/2006/relationships/hyperlink" Target="http://www.legislation.act.gov.au/sl/2019-23/default.asp" TargetMode="External"/><Relationship Id="rId584" Type="http://schemas.openxmlformats.org/officeDocument/2006/relationships/hyperlink" Target="http://www.legislation.act.gov.au/a/2015-50" TargetMode="External"/><Relationship Id="rId5" Type="http://schemas.openxmlformats.org/officeDocument/2006/relationships/footnotes" Target="footnotes.xml"/><Relationship Id="rId181" Type="http://schemas.openxmlformats.org/officeDocument/2006/relationships/hyperlink" Target="http://www.legislation.act.gov.au/a/2008-26/default.asp" TargetMode="External"/><Relationship Id="rId237" Type="http://schemas.openxmlformats.org/officeDocument/2006/relationships/hyperlink" Target="http://www.legislation.act.gov.au/a/2008-26/default.asp" TargetMode="External"/><Relationship Id="rId402" Type="http://schemas.openxmlformats.org/officeDocument/2006/relationships/hyperlink" Target="http://www.legislation.act.gov.au/sl/2009-27" TargetMode="External"/><Relationship Id="rId279" Type="http://schemas.openxmlformats.org/officeDocument/2006/relationships/hyperlink" Target="http://www.legislation.act.gov.au/a/2008-26/default.asp" TargetMode="External"/><Relationship Id="rId444" Type="http://schemas.openxmlformats.org/officeDocument/2006/relationships/hyperlink" Target="http://www.legislation.act.gov.au/sl/2020-13/default.asp" TargetMode="External"/><Relationship Id="rId486" Type="http://schemas.openxmlformats.org/officeDocument/2006/relationships/hyperlink" Target="http://www.legislation.act.gov.au/a/2018-32/default.asp" TargetMode="External"/><Relationship Id="rId651" Type="http://schemas.openxmlformats.org/officeDocument/2006/relationships/hyperlink" Target="http://www.legislation.act.gov.au/sl/2013-28" TargetMode="External"/><Relationship Id="rId693" Type="http://schemas.openxmlformats.org/officeDocument/2006/relationships/hyperlink" Target="http://www.legislation.act.gov.au/sl/2010-1" TargetMode="External"/><Relationship Id="rId707" Type="http://schemas.openxmlformats.org/officeDocument/2006/relationships/hyperlink" Target="http://www.legislation.act.gov.au/a/2010-50" TargetMode="External"/><Relationship Id="rId749" Type="http://schemas.openxmlformats.org/officeDocument/2006/relationships/hyperlink" Target="http://www.legislation.act.gov.au/a/2018-23/default.asp" TargetMode="External"/><Relationship Id="rId43" Type="http://schemas.openxmlformats.org/officeDocument/2006/relationships/hyperlink" Target="http://www.legislation.act.gov.au/a/2008-26" TargetMode="External"/><Relationship Id="rId139" Type="http://schemas.openxmlformats.org/officeDocument/2006/relationships/hyperlink" Target="http://www.legislation.act.gov.au/a/db_39269/default.asp" TargetMode="External"/><Relationship Id="rId290" Type="http://schemas.openxmlformats.org/officeDocument/2006/relationships/hyperlink" Target="http://www.legislation.act.gov.au/a/2008-26/default.asp" TargetMode="External"/><Relationship Id="rId304" Type="http://schemas.openxmlformats.org/officeDocument/2006/relationships/header" Target="header25.xml"/><Relationship Id="rId346" Type="http://schemas.openxmlformats.org/officeDocument/2006/relationships/header" Target="header32.xml"/><Relationship Id="rId388" Type="http://schemas.openxmlformats.org/officeDocument/2006/relationships/hyperlink" Target="http://www.legislation.act.gov.au/a/2008-26/default.asp" TargetMode="External"/><Relationship Id="rId511" Type="http://schemas.openxmlformats.org/officeDocument/2006/relationships/hyperlink" Target="http://www.legislation.act.gov.au/a/2018-32/default.asp" TargetMode="External"/><Relationship Id="rId553" Type="http://schemas.openxmlformats.org/officeDocument/2006/relationships/hyperlink" Target="http://www.legislation.act.gov.au/sl/2019-23/default.asp" TargetMode="External"/><Relationship Id="rId609" Type="http://schemas.openxmlformats.org/officeDocument/2006/relationships/hyperlink" Target="http://www.legislation.act.gov.au/a/2010-10" TargetMode="External"/><Relationship Id="rId760" Type="http://schemas.openxmlformats.org/officeDocument/2006/relationships/header" Target="header41.xml"/><Relationship Id="rId85" Type="http://schemas.openxmlformats.org/officeDocument/2006/relationships/hyperlink" Target="http://www.comlaw.gov.au/Series/C2004A03952" TargetMode="External"/><Relationship Id="rId150" Type="http://schemas.openxmlformats.org/officeDocument/2006/relationships/footer" Target="footer14.xml"/><Relationship Id="rId192" Type="http://schemas.openxmlformats.org/officeDocument/2006/relationships/hyperlink" Target="http://www.legislation.act.gov.au/a/2008-26/default.asp" TargetMode="External"/><Relationship Id="rId206" Type="http://schemas.openxmlformats.org/officeDocument/2006/relationships/hyperlink" Target="http://www.legislation.act.gov.au/a/2008-26/default.asp" TargetMode="External"/><Relationship Id="rId413" Type="http://schemas.openxmlformats.org/officeDocument/2006/relationships/hyperlink" Target="http://www.legislation.act.gov.au/a/2010-43" TargetMode="External"/><Relationship Id="rId595" Type="http://schemas.openxmlformats.org/officeDocument/2006/relationships/hyperlink" Target="http://www.legislation.act.gov.au/sl/2013-1/default.asp" TargetMode="External"/><Relationship Id="rId248" Type="http://schemas.openxmlformats.org/officeDocument/2006/relationships/hyperlink" Target="http://www.legislation.act.gov.au/a/2001-14" TargetMode="External"/><Relationship Id="rId455" Type="http://schemas.openxmlformats.org/officeDocument/2006/relationships/hyperlink" Target="http://www.legislation.act.gov.au/a/2015-29" TargetMode="External"/><Relationship Id="rId497" Type="http://schemas.openxmlformats.org/officeDocument/2006/relationships/hyperlink" Target="http://www.legislation.act.gov.au/sl/2020-13/default.asp" TargetMode="External"/><Relationship Id="rId620" Type="http://schemas.openxmlformats.org/officeDocument/2006/relationships/hyperlink" Target="http://www.legislation.act.gov.au/a/2010-10" TargetMode="External"/><Relationship Id="rId662" Type="http://schemas.openxmlformats.org/officeDocument/2006/relationships/hyperlink" Target="http://www.legislation.act.gov.au/a/2015-29" TargetMode="External"/><Relationship Id="rId718" Type="http://schemas.openxmlformats.org/officeDocument/2006/relationships/hyperlink" Target="http://www.legislation.act.gov.au/sl/2013-2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8-26/default.asp" TargetMode="External"/><Relationship Id="rId315" Type="http://schemas.openxmlformats.org/officeDocument/2006/relationships/hyperlink" Target="http://www.legislation.act.gov.au/a/2002-51" TargetMode="External"/><Relationship Id="rId357" Type="http://schemas.openxmlformats.org/officeDocument/2006/relationships/footer" Target="footer49.xml"/><Relationship Id="rId522" Type="http://schemas.openxmlformats.org/officeDocument/2006/relationships/hyperlink" Target="http://www.legislation.act.gov.au/a/2018-32/default.asp" TargetMode="External"/><Relationship Id="rId54" Type="http://schemas.openxmlformats.org/officeDocument/2006/relationships/hyperlink" Target="http://www.legislation.act.gov.au/a/2008-26/default.asp" TargetMode="External"/><Relationship Id="rId96" Type="http://schemas.openxmlformats.org/officeDocument/2006/relationships/hyperlink" Target="http://www.legislation.act.gov.au/a/2010-35" TargetMode="External"/><Relationship Id="rId161" Type="http://schemas.openxmlformats.org/officeDocument/2006/relationships/hyperlink" Target="http://www.legislation.act.gov.au/a/2008-19" TargetMode="External"/><Relationship Id="rId217" Type="http://schemas.openxmlformats.org/officeDocument/2006/relationships/hyperlink" Target="http://www.legislation.act.gov.au/a/2008-26/default.asp" TargetMode="External"/><Relationship Id="rId399" Type="http://schemas.openxmlformats.org/officeDocument/2006/relationships/hyperlink" Target="http://www.legislation.act.gov.au/a/2001-14" TargetMode="External"/><Relationship Id="rId564" Type="http://schemas.openxmlformats.org/officeDocument/2006/relationships/hyperlink" Target="http://www.legislation.act.gov.au/sl/2014-26" TargetMode="External"/><Relationship Id="rId771" Type="http://schemas.openxmlformats.org/officeDocument/2006/relationships/fontTable" Target="fontTable.xml"/><Relationship Id="rId259" Type="http://schemas.openxmlformats.org/officeDocument/2006/relationships/footer" Target="footer28.xml"/><Relationship Id="rId424" Type="http://schemas.openxmlformats.org/officeDocument/2006/relationships/hyperlink" Target="http://www.legislation.act.gov.au/sl/2014-23" TargetMode="External"/><Relationship Id="rId466" Type="http://schemas.openxmlformats.org/officeDocument/2006/relationships/hyperlink" Target="http://www.legislation.act.gov.au/sl/2013-28" TargetMode="External"/><Relationship Id="rId631" Type="http://schemas.openxmlformats.org/officeDocument/2006/relationships/hyperlink" Target="http://www.legislation.act.gov.au/a/2010-50" TargetMode="External"/><Relationship Id="rId673" Type="http://schemas.openxmlformats.org/officeDocument/2006/relationships/hyperlink" Target="http://www.legislation.act.gov.au/sl/2014-23" TargetMode="External"/><Relationship Id="rId729" Type="http://schemas.openxmlformats.org/officeDocument/2006/relationships/hyperlink" Target="http://www.legislation.act.gov.au/sl/2014-26" TargetMode="External"/><Relationship Id="rId23" Type="http://schemas.openxmlformats.org/officeDocument/2006/relationships/header" Target="header5.xml"/><Relationship Id="rId119" Type="http://schemas.openxmlformats.org/officeDocument/2006/relationships/footer" Target="footer7.xml"/><Relationship Id="rId270" Type="http://schemas.openxmlformats.org/officeDocument/2006/relationships/hyperlink" Target="http://www.legislation.act.gov.au/a/2008-26/default.asp" TargetMode="External"/><Relationship Id="rId326" Type="http://schemas.openxmlformats.org/officeDocument/2006/relationships/header" Target="header26.xml"/><Relationship Id="rId533" Type="http://schemas.openxmlformats.org/officeDocument/2006/relationships/hyperlink" Target="http://www.legislation.act.gov.au/sl/2017-27/default.asp" TargetMode="External"/><Relationship Id="rId65" Type="http://schemas.openxmlformats.org/officeDocument/2006/relationships/hyperlink" Target="http://www.legislation.act.gov.au/a/2001-14" TargetMode="External"/><Relationship Id="rId130" Type="http://schemas.openxmlformats.org/officeDocument/2006/relationships/hyperlink" Target="http://www.comlaw.gov.au/Series/C1901A00006" TargetMode="External"/><Relationship Id="rId368" Type="http://schemas.openxmlformats.org/officeDocument/2006/relationships/hyperlink" Target="http://www.comlaw.gov.au/Series/C1953A00095" TargetMode="External"/><Relationship Id="rId575" Type="http://schemas.openxmlformats.org/officeDocument/2006/relationships/hyperlink" Target="http://www.legislation.act.gov.au/a/2015-50" TargetMode="External"/><Relationship Id="rId740" Type="http://schemas.openxmlformats.org/officeDocument/2006/relationships/hyperlink" Target="http://www.legislation.act.gov.au/sl/2016-5" TargetMode="External"/><Relationship Id="rId172" Type="http://schemas.openxmlformats.org/officeDocument/2006/relationships/hyperlink" Target="http://www.legislation.act.gov.au/a/2001-14" TargetMode="External"/><Relationship Id="rId228" Type="http://schemas.openxmlformats.org/officeDocument/2006/relationships/hyperlink" Target="http://www.legislation.act.gov.au/a/2008-26/default.asp" TargetMode="External"/><Relationship Id="rId435" Type="http://schemas.openxmlformats.org/officeDocument/2006/relationships/hyperlink" Target="http://www.legislation.act.gov.au/a/2016-7/default.asp" TargetMode="External"/><Relationship Id="rId477" Type="http://schemas.openxmlformats.org/officeDocument/2006/relationships/hyperlink" Target="http://www.legislation.act.gov.au/a/2013-44" TargetMode="External"/><Relationship Id="rId600" Type="http://schemas.openxmlformats.org/officeDocument/2006/relationships/hyperlink" Target="http://www.legislation.act.gov.au/sl/2009-27" TargetMode="External"/><Relationship Id="rId642" Type="http://schemas.openxmlformats.org/officeDocument/2006/relationships/hyperlink" Target="http://www.legislation.act.gov.au/sl/2014-23" TargetMode="External"/><Relationship Id="rId684" Type="http://schemas.openxmlformats.org/officeDocument/2006/relationships/hyperlink" Target="http://www.legislation.act.gov.au/a/2015-29" TargetMode="External"/><Relationship Id="rId281" Type="http://schemas.openxmlformats.org/officeDocument/2006/relationships/hyperlink" Target="http://www.comlaw.gov.au/Series/C2004A04712" TargetMode="External"/><Relationship Id="rId337" Type="http://schemas.openxmlformats.org/officeDocument/2006/relationships/header" Target="header28.xml"/><Relationship Id="rId502" Type="http://schemas.openxmlformats.org/officeDocument/2006/relationships/hyperlink" Target="http://www.legislation.act.gov.au/sl/2015-19" TargetMode="External"/><Relationship Id="rId34" Type="http://schemas.openxmlformats.org/officeDocument/2006/relationships/hyperlink" Target="http://www.legislation.act.gov.au/a/2008-26/default.asp" TargetMode="External"/><Relationship Id="rId76" Type="http://schemas.openxmlformats.org/officeDocument/2006/relationships/hyperlink" Target="http://www.legislation.act.gov.au/a/2008-26/default.asp" TargetMode="External"/><Relationship Id="rId141" Type="http://schemas.openxmlformats.org/officeDocument/2006/relationships/hyperlink" Target="http://www.legislation.act.gov.au/a/2008-26/default.asp" TargetMode="External"/><Relationship Id="rId379" Type="http://schemas.openxmlformats.org/officeDocument/2006/relationships/hyperlink" Target="http://www.comlaw.gov.au/Series/F1996B02844" TargetMode="External"/><Relationship Id="rId544" Type="http://schemas.openxmlformats.org/officeDocument/2006/relationships/hyperlink" Target="http://www.legislation.act.gov.au/sl/2014-26" TargetMode="External"/><Relationship Id="rId586" Type="http://schemas.openxmlformats.org/officeDocument/2006/relationships/hyperlink" Target="http://www.legislation.act.gov.au/sl/2009-27" TargetMode="External"/><Relationship Id="rId751" Type="http://schemas.openxmlformats.org/officeDocument/2006/relationships/hyperlink" Target="http://www.legislation.act.gov.au/a/2018-42/default.asp" TargetMode="External"/><Relationship Id="rId7" Type="http://schemas.openxmlformats.org/officeDocument/2006/relationships/image" Target="media/image1.png"/><Relationship Id="rId183" Type="http://schemas.openxmlformats.org/officeDocument/2006/relationships/hyperlink" Target="http://www.legislation.act.gov.au/a/2008-26/default.asp" TargetMode="External"/><Relationship Id="rId239" Type="http://schemas.openxmlformats.org/officeDocument/2006/relationships/header" Target="header17.xml"/><Relationship Id="rId390" Type="http://schemas.openxmlformats.org/officeDocument/2006/relationships/hyperlink" Target="http://www.legislation.act.gov.au/a/db_39269/default.asp" TargetMode="External"/><Relationship Id="rId404" Type="http://schemas.openxmlformats.org/officeDocument/2006/relationships/hyperlink" Target="http://www.legislation.act.gov.au/sl/2010-1" TargetMode="External"/><Relationship Id="rId446" Type="http://schemas.openxmlformats.org/officeDocument/2006/relationships/hyperlink" Target="http://www.legislation.act.gov.au/a/2010-10" TargetMode="External"/><Relationship Id="rId611" Type="http://schemas.openxmlformats.org/officeDocument/2006/relationships/hyperlink" Target="http://www.legislation.act.gov.au/a/2015-29" TargetMode="External"/><Relationship Id="rId653" Type="http://schemas.openxmlformats.org/officeDocument/2006/relationships/hyperlink" Target="http://www.legislation.act.gov.au/a/2018-42/default.asp" TargetMode="External"/><Relationship Id="rId250" Type="http://schemas.openxmlformats.org/officeDocument/2006/relationships/header" Target="header19.xml"/><Relationship Id="rId292" Type="http://schemas.openxmlformats.org/officeDocument/2006/relationships/hyperlink" Target="http://www.legislation.act.gov.au/a/2008-26/default.asp" TargetMode="External"/><Relationship Id="rId306" Type="http://schemas.openxmlformats.org/officeDocument/2006/relationships/footer" Target="footer35.xml"/><Relationship Id="rId488" Type="http://schemas.openxmlformats.org/officeDocument/2006/relationships/hyperlink" Target="http://www.legislation.act.gov.au/a/2010-43" TargetMode="External"/><Relationship Id="rId695" Type="http://schemas.openxmlformats.org/officeDocument/2006/relationships/hyperlink" Target="http://www.legislation.act.gov.au/a/2010-10" TargetMode="External"/><Relationship Id="rId709" Type="http://schemas.openxmlformats.org/officeDocument/2006/relationships/hyperlink" Target="http://www.legislation.act.gov.au/a/2011-52" TargetMode="External"/><Relationship Id="rId45" Type="http://schemas.openxmlformats.org/officeDocument/2006/relationships/hyperlink" Target="http://www.legislation.act.gov.au/a/2018-32%20/default.asp" TargetMode="External"/><Relationship Id="rId87" Type="http://schemas.openxmlformats.org/officeDocument/2006/relationships/hyperlink" Target="http://www.legislation.act.gov.au/a/2008-26/default.asp" TargetMode="External"/><Relationship Id="rId110" Type="http://schemas.openxmlformats.org/officeDocument/2006/relationships/hyperlink" Target="http://www.legislation.act.gov.au/a/2001-14" TargetMode="External"/><Relationship Id="rId348" Type="http://schemas.openxmlformats.org/officeDocument/2006/relationships/footer" Target="footer44.xml"/><Relationship Id="rId513" Type="http://schemas.openxmlformats.org/officeDocument/2006/relationships/hyperlink" Target="http://www.legislation.act.gov.au/a/2018-32/default.asp" TargetMode="External"/><Relationship Id="rId555" Type="http://schemas.openxmlformats.org/officeDocument/2006/relationships/hyperlink" Target="http://www.legislation.act.gov.au/sl/2019-23/default.asp" TargetMode="External"/><Relationship Id="rId597" Type="http://schemas.openxmlformats.org/officeDocument/2006/relationships/hyperlink" Target="http://www.legislation.act.gov.au/a/2010-50" TargetMode="External"/><Relationship Id="rId720" Type="http://schemas.openxmlformats.org/officeDocument/2006/relationships/hyperlink" Target="http://www.legislation.act.gov.au/sl/2013-28/default.asp" TargetMode="External"/><Relationship Id="rId762" Type="http://schemas.openxmlformats.org/officeDocument/2006/relationships/footer" Target="footer53.xml"/><Relationship Id="rId152" Type="http://schemas.openxmlformats.org/officeDocument/2006/relationships/hyperlink" Target="http://www.legislation.act.gov.au/a/2008-26/default.asp" TargetMode="External"/><Relationship Id="rId194" Type="http://schemas.openxmlformats.org/officeDocument/2006/relationships/hyperlink" Target="http://www.legislation.act.gov.au/a/2008-26/default.asp" TargetMode="External"/><Relationship Id="rId208" Type="http://schemas.openxmlformats.org/officeDocument/2006/relationships/hyperlink" Target="http://www.legislation.act.gov.au/a/2001-14" TargetMode="External"/><Relationship Id="rId415" Type="http://schemas.openxmlformats.org/officeDocument/2006/relationships/hyperlink" Target="http://www.legislation.act.gov.au/sl/2010-45" TargetMode="External"/><Relationship Id="rId457" Type="http://schemas.openxmlformats.org/officeDocument/2006/relationships/hyperlink" Target="http://www.legislation.act.gov.au/a/2015-29" TargetMode="External"/><Relationship Id="rId622" Type="http://schemas.openxmlformats.org/officeDocument/2006/relationships/hyperlink" Target="http://www.legislation.act.gov.au/a/2010-10" TargetMode="External"/><Relationship Id="rId261" Type="http://schemas.openxmlformats.org/officeDocument/2006/relationships/footer" Target="footer30.xml"/><Relationship Id="rId499" Type="http://schemas.openxmlformats.org/officeDocument/2006/relationships/hyperlink" Target="http://www.legislation.act.gov.au/a/2010-10" TargetMode="External"/><Relationship Id="rId664" Type="http://schemas.openxmlformats.org/officeDocument/2006/relationships/hyperlink" Target="http://www.legislation.act.gov.au/a/2015-29"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8-26/default.asp" TargetMode="External"/><Relationship Id="rId317" Type="http://schemas.openxmlformats.org/officeDocument/2006/relationships/hyperlink" Target="http://www.comlaw.gov.au/Series/C1953A00095" TargetMode="External"/><Relationship Id="rId359" Type="http://schemas.openxmlformats.org/officeDocument/2006/relationships/hyperlink" Target="http://www.legislation.act.gov.au/a/2001-14" TargetMode="External"/><Relationship Id="rId524" Type="http://schemas.openxmlformats.org/officeDocument/2006/relationships/hyperlink" Target="http://www.legislation.act.gov.au/sl/2010-1" TargetMode="External"/><Relationship Id="rId566" Type="http://schemas.openxmlformats.org/officeDocument/2006/relationships/hyperlink" Target="http://www.legislation.act.gov.au/sl/2014-26" TargetMode="External"/><Relationship Id="rId731" Type="http://schemas.openxmlformats.org/officeDocument/2006/relationships/hyperlink" Target="http://www.legislation.act.gov.au/sl/2015-19" TargetMode="External"/><Relationship Id="rId98" Type="http://schemas.openxmlformats.org/officeDocument/2006/relationships/hyperlink" Target="http://www.legislation.act.gov.au/a/2008-26/default.asp" TargetMode="External"/><Relationship Id="rId121" Type="http://schemas.openxmlformats.org/officeDocument/2006/relationships/footer" Target="footer9.xml"/><Relationship Id="rId163" Type="http://schemas.openxmlformats.org/officeDocument/2006/relationships/hyperlink" Target="http://www.legislation.act.gov.au/a/2008-26/default.asp" TargetMode="External"/><Relationship Id="rId219" Type="http://schemas.openxmlformats.org/officeDocument/2006/relationships/hyperlink" Target="http://www.legislation.act.gov.au/a/2008-26/default.asp" TargetMode="External"/><Relationship Id="rId370" Type="http://schemas.openxmlformats.org/officeDocument/2006/relationships/hyperlink" Target="http://www.legislation.act.gov.au/a/2001-14" TargetMode="External"/><Relationship Id="rId426" Type="http://schemas.openxmlformats.org/officeDocument/2006/relationships/hyperlink" Target="http://www.legislation.act.gov.au/sl/2015-19" TargetMode="External"/><Relationship Id="rId633" Type="http://schemas.openxmlformats.org/officeDocument/2006/relationships/hyperlink" Target="http://www.legislation.act.gov.au/a/2009-49" TargetMode="External"/><Relationship Id="rId230" Type="http://schemas.openxmlformats.org/officeDocument/2006/relationships/hyperlink" Target="http://www.legislation.act.gov.au/a/2008-26/default.asp" TargetMode="External"/><Relationship Id="rId468" Type="http://schemas.openxmlformats.org/officeDocument/2006/relationships/hyperlink" Target="http://www.legislation.act.gov.au/a/2018-32/default.asp" TargetMode="External"/><Relationship Id="rId675" Type="http://schemas.openxmlformats.org/officeDocument/2006/relationships/hyperlink" Target="http://www.legislation.act.gov.au/sl/2013-28" TargetMode="External"/><Relationship Id="rId25" Type="http://schemas.openxmlformats.org/officeDocument/2006/relationships/footer" Target="footer5.xml"/><Relationship Id="rId67" Type="http://schemas.openxmlformats.org/officeDocument/2006/relationships/hyperlink" Target="http://www.legislation.act.gov.au/a/2008-26/default.asp" TargetMode="External"/><Relationship Id="rId272" Type="http://schemas.openxmlformats.org/officeDocument/2006/relationships/hyperlink" Target="http://www.legislation.act.gov.au/a/2008-26/default.asp" TargetMode="External"/><Relationship Id="rId328" Type="http://schemas.openxmlformats.org/officeDocument/2006/relationships/footer" Target="footer37.xml"/><Relationship Id="rId535" Type="http://schemas.openxmlformats.org/officeDocument/2006/relationships/hyperlink" Target="http://www.legislation.act.gov.au/sl/2016-16" TargetMode="External"/><Relationship Id="rId577" Type="http://schemas.openxmlformats.org/officeDocument/2006/relationships/hyperlink" Target="http://www.legislation.act.gov.au/a/2015-50" TargetMode="External"/><Relationship Id="rId700" Type="http://schemas.openxmlformats.org/officeDocument/2006/relationships/hyperlink" Target="http://www.legislation.act.gov.au/sl/2010-16" TargetMode="External"/><Relationship Id="rId742" Type="http://schemas.openxmlformats.org/officeDocument/2006/relationships/hyperlink" Target="http://www.legislation.act.gov.au/sl/2016-5" TargetMode="External"/><Relationship Id="rId132" Type="http://schemas.openxmlformats.org/officeDocument/2006/relationships/hyperlink" Target="http://www.legislation.act.gov.au/a/2008-26/default.asp" TargetMode="External"/><Relationship Id="rId174" Type="http://schemas.openxmlformats.org/officeDocument/2006/relationships/hyperlink" Target="http://www.legislation.act.gov.au/a/2008-26/default.asp" TargetMode="External"/><Relationship Id="rId381" Type="http://schemas.openxmlformats.org/officeDocument/2006/relationships/hyperlink" Target="http://www.legislation.act.gov.au/a/2001-14" TargetMode="External"/><Relationship Id="rId602" Type="http://schemas.openxmlformats.org/officeDocument/2006/relationships/hyperlink" Target="http://www.legislation.act.gov.au/sl/2015-36" TargetMode="External"/><Relationship Id="rId241" Type="http://schemas.openxmlformats.org/officeDocument/2006/relationships/footer" Target="footer23.xml"/><Relationship Id="rId437" Type="http://schemas.openxmlformats.org/officeDocument/2006/relationships/hyperlink" Target="http://www.legislation.act.gov.au/sl/2017-27/default.asp" TargetMode="External"/><Relationship Id="rId479" Type="http://schemas.openxmlformats.org/officeDocument/2006/relationships/hyperlink" Target="http://www.legislation.act.gov.au/a/2010-10" TargetMode="External"/><Relationship Id="rId644" Type="http://schemas.openxmlformats.org/officeDocument/2006/relationships/hyperlink" Target="http://www.legislation.act.gov.au/a/2008-26/default.asp" TargetMode="External"/><Relationship Id="rId686" Type="http://schemas.openxmlformats.org/officeDocument/2006/relationships/hyperlink" Target="http://www.legislation.act.gov.au/a/2018-32/default.asp" TargetMode="External"/><Relationship Id="rId36" Type="http://schemas.openxmlformats.org/officeDocument/2006/relationships/hyperlink" Target="http://www.legislation.act.gov.au/a/db_39269/default.asp" TargetMode="External"/><Relationship Id="rId283" Type="http://schemas.openxmlformats.org/officeDocument/2006/relationships/hyperlink" Target="http://www.legislation.act.gov.au/a/2008-26/default.asp" TargetMode="External"/><Relationship Id="rId339" Type="http://schemas.openxmlformats.org/officeDocument/2006/relationships/footer" Target="footer40.xml"/><Relationship Id="rId490" Type="http://schemas.openxmlformats.org/officeDocument/2006/relationships/hyperlink" Target="http://www.legislation.act.gov.au/sl/2019-23/default.asp" TargetMode="External"/><Relationship Id="rId504" Type="http://schemas.openxmlformats.org/officeDocument/2006/relationships/hyperlink" Target="http://www.legislation.act.gov.au/a/2010-10" TargetMode="External"/><Relationship Id="rId546" Type="http://schemas.openxmlformats.org/officeDocument/2006/relationships/hyperlink" Target="http://www.legislation.act.gov.au/sl/2016-16" TargetMode="External"/><Relationship Id="rId711" Type="http://schemas.openxmlformats.org/officeDocument/2006/relationships/hyperlink" Target="http://www.legislation.act.gov.au/sl/2012-5" TargetMode="External"/><Relationship Id="rId753" Type="http://schemas.openxmlformats.org/officeDocument/2006/relationships/hyperlink" Target="http://www.legislation.act.gov.au/a/2018-42/default.asp" TargetMode="External"/><Relationship Id="rId78" Type="http://schemas.openxmlformats.org/officeDocument/2006/relationships/hyperlink" Target="http://www.legislation.act.gov.au/a/2008-26/default.asp" TargetMode="External"/><Relationship Id="rId101" Type="http://schemas.openxmlformats.org/officeDocument/2006/relationships/hyperlink" Target="http://www.legislation.act.gov.au/a/2008-26/default.asp" TargetMode="External"/><Relationship Id="rId143" Type="http://schemas.openxmlformats.org/officeDocument/2006/relationships/hyperlink" Target="http://www.legislation.act.gov.au/a/2008-26/default.asp" TargetMode="External"/><Relationship Id="rId185" Type="http://schemas.openxmlformats.org/officeDocument/2006/relationships/hyperlink" Target="http://www.legislation.act.gov.au/a/2008-26/default.asp" TargetMode="External"/><Relationship Id="rId350" Type="http://schemas.openxmlformats.org/officeDocument/2006/relationships/header" Target="header34.xml"/><Relationship Id="rId406" Type="http://schemas.openxmlformats.org/officeDocument/2006/relationships/hyperlink" Target="http://www.legislation.act.gov.au/a/2010-10" TargetMode="External"/><Relationship Id="rId588" Type="http://schemas.openxmlformats.org/officeDocument/2006/relationships/hyperlink" Target="http://www.legislation.act.gov.au/sl/2010-45"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26/default.asp" TargetMode="External"/><Relationship Id="rId392" Type="http://schemas.openxmlformats.org/officeDocument/2006/relationships/hyperlink" Target="http://www.legislation.act.gov.au/a/db_39269/default.asp" TargetMode="External"/><Relationship Id="rId448" Type="http://schemas.openxmlformats.org/officeDocument/2006/relationships/hyperlink" Target="http://www.legislation.act.gov.au/sl/2013-28" TargetMode="External"/><Relationship Id="rId613" Type="http://schemas.openxmlformats.org/officeDocument/2006/relationships/hyperlink" Target="http://www.legislation.act.gov.au/a/2010-10" TargetMode="External"/><Relationship Id="rId655" Type="http://schemas.openxmlformats.org/officeDocument/2006/relationships/hyperlink" Target="http://www.legislation.act.gov.au/a/2008-26/default.asp" TargetMode="External"/><Relationship Id="rId697" Type="http://schemas.openxmlformats.org/officeDocument/2006/relationships/hyperlink" Target="http://www.legislation.act.gov.au/sl/2010-16" TargetMode="External"/><Relationship Id="rId252" Type="http://schemas.openxmlformats.org/officeDocument/2006/relationships/footer" Target="footer26.xml"/><Relationship Id="rId294" Type="http://schemas.openxmlformats.org/officeDocument/2006/relationships/hyperlink" Target="http://www.legislation.act.gov.au/a/2008-26/default.asp" TargetMode="External"/><Relationship Id="rId308" Type="http://schemas.openxmlformats.org/officeDocument/2006/relationships/hyperlink" Target="http://www.legislation.act.gov.au/a/2008-26/default.asp" TargetMode="External"/><Relationship Id="rId515" Type="http://schemas.openxmlformats.org/officeDocument/2006/relationships/hyperlink" Target="http://www.legislation.act.gov.au/a/2018-32/default.asp" TargetMode="External"/><Relationship Id="rId722" Type="http://schemas.openxmlformats.org/officeDocument/2006/relationships/hyperlink" Target="http://www.legislation.act.gov.au/a/2008-26" TargetMode="External"/><Relationship Id="rId47" Type="http://schemas.openxmlformats.org/officeDocument/2006/relationships/hyperlink" Target="http://www.comlaw.gov.au/Series/F1996B02844" TargetMode="External"/><Relationship Id="rId89" Type="http://schemas.openxmlformats.org/officeDocument/2006/relationships/hyperlink" Target="http://www.legislation.act.gov.au/a/2008-26/default.asp" TargetMode="External"/><Relationship Id="rId112" Type="http://schemas.openxmlformats.org/officeDocument/2006/relationships/hyperlink" Target="http://www.legislation.act.gov.au/a/2007-15" TargetMode="External"/><Relationship Id="rId154" Type="http://schemas.openxmlformats.org/officeDocument/2006/relationships/header" Target="header13.xml"/><Relationship Id="rId361" Type="http://schemas.openxmlformats.org/officeDocument/2006/relationships/hyperlink" Target="http://www.legislation.act.gov.au/a/2001-14" TargetMode="External"/><Relationship Id="rId557" Type="http://schemas.openxmlformats.org/officeDocument/2006/relationships/hyperlink" Target="http://www.legislation.act.gov.au/sl/2019-23/default.asp" TargetMode="External"/><Relationship Id="rId599" Type="http://schemas.openxmlformats.org/officeDocument/2006/relationships/hyperlink" Target="http://www.legislation.act.gov.au/a/2010-50" TargetMode="External"/><Relationship Id="rId764" Type="http://schemas.openxmlformats.org/officeDocument/2006/relationships/header" Target="header43.xml"/><Relationship Id="rId196" Type="http://schemas.openxmlformats.org/officeDocument/2006/relationships/hyperlink" Target="http://www.legislation.act.gov.au/a/2008-26/default.asp" TargetMode="External"/><Relationship Id="rId417" Type="http://schemas.openxmlformats.org/officeDocument/2006/relationships/hyperlink" Target="http://www.legislation.act.gov.au/a/2011-52" TargetMode="External"/><Relationship Id="rId459" Type="http://schemas.openxmlformats.org/officeDocument/2006/relationships/hyperlink" Target="http://www.legislation.act.gov.au/sl/2010-45" TargetMode="External"/><Relationship Id="rId624" Type="http://schemas.openxmlformats.org/officeDocument/2006/relationships/hyperlink" Target="http://www.legislation.act.gov.au/sl/2019-23/default.asp" TargetMode="External"/><Relationship Id="rId666" Type="http://schemas.openxmlformats.org/officeDocument/2006/relationships/hyperlink" Target="http://www.legislation.act.gov.au/sl/2014-23" TargetMode="External"/><Relationship Id="rId16" Type="http://schemas.openxmlformats.org/officeDocument/2006/relationships/header" Target="header1.xml"/><Relationship Id="rId221" Type="http://schemas.openxmlformats.org/officeDocument/2006/relationships/hyperlink" Target="http://www.legislation.act.gov.au/a/2008-26/default.asp" TargetMode="External"/><Relationship Id="rId263" Type="http://schemas.openxmlformats.org/officeDocument/2006/relationships/hyperlink" Target="http://www.legislation.act.gov.au/a/2008-26/default.asp" TargetMode="External"/><Relationship Id="rId319" Type="http://schemas.openxmlformats.org/officeDocument/2006/relationships/hyperlink" Target="http://www.legislation.act.gov.au/a/2001-14" TargetMode="External"/><Relationship Id="rId470" Type="http://schemas.openxmlformats.org/officeDocument/2006/relationships/hyperlink" Target="http://www.legislation.act.gov.au/sl/2010-2" TargetMode="External"/><Relationship Id="rId526" Type="http://schemas.openxmlformats.org/officeDocument/2006/relationships/hyperlink" Target="http://www.legislation.act.gov.au/sl/2014-26" TargetMode="External"/><Relationship Id="rId58" Type="http://schemas.openxmlformats.org/officeDocument/2006/relationships/hyperlink" Target="http://www.legislation.act.gov.au/a/2008-26/default.asp" TargetMode="External"/><Relationship Id="rId123" Type="http://schemas.openxmlformats.org/officeDocument/2006/relationships/header" Target="header8.xml"/><Relationship Id="rId330" Type="http://schemas.openxmlformats.org/officeDocument/2006/relationships/footer" Target="footer39.xml"/><Relationship Id="rId568" Type="http://schemas.openxmlformats.org/officeDocument/2006/relationships/hyperlink" Target="http://www.legislation.act.gov.au/sl/2014-26" TargetMode="External"/><Relationship Id="rId733" Type="http://schemas.openxmlformats.org/officeDocument/2006/relationships/hyperlink" Target="http://www.legislation.act.gov.au/sl/2015-19" TargetMode="External"/><Relationship Id="rId165" Type="http://schemas.openxmlformats.org/officeDocument/2006/relationships/hyperlink" Target="http://www.legislation.act.gov.au/a/2007-15" TargetMode="External"/><Relationship Id="rId372" Type="http://schemas.openxmlformats.org/officeDocument/2006/relationships/hyperlink" Target="http://www.legislation.act.gov.au/a/2008-19" TargetMode="External"/><Relationship Id="rId428" Type="http://schemas.openxmlformats.org/officeDocument/2006/relationships/hyperlink" Target="http://www.legislation.act.gov.au/cn/2015-22/default.asp" TargetMode="External"/><Relationship Id="rId635" Type="http://schemas.openxmlformats.org/officeDocument/2006/relationships/hyperlink" Target="http://www.legislation.act.gov.au/sl/2013-28" TargetMode="External"/><Relationship Id="rId677" Type="http://schemas.openxmlformats.org/officeDocument/2006/relationships/hyperlink" Target="http://www.legislation.act.gov.au/a/2015-50" TargetMode="External"/><Relationship Id="rId232" Type="http://schemas.openxmlformats.org/officeDocument/2006/relationships/header" Target="header14.xml"/><Relationship Id="rId274" Type="http://schemas.openxmlformats.org/officeDocument/2006/relationships/hyperlink" Target="http://www.legislation.act.gov.au/a/2008-26/default.asp" TargetMode="External"/><Relationship Id="rId481" Type="http://schemas.openxmlformats.org/officeDocument/2006/relationships/hyperlink" Target="http://www.legislation.act.gov.au/sl/2010-45" TargetMode="External"/><Relationship Id="rId702" Type="http://schemas.openxmlformats.org/officeDocument/2006/relationships/hyperlink" Target="http://www.legislation.act.gov.au/sl/2010-45" TargetMode="External"/><Relationship Id="rId27" Type="http://schemas.openxmlformats.org/officeDocument/2006/relationships/hyperlink" Target="http://www.legislation.act.gov.au/a/2008-19" TargetMode="External"/><Relationship Id="rId69" Type="http://schemas.openxmlformats.org/officeDocument/2006/relationships/hyperlink" Target="http://www.legislation.act.gov.au/a/2008-26/default.asp" TargetMode="External"/><Relationship Id="rId134" Type="http://schemas.openxmlformats.org/officeDocument/2006/relationships/hyperlink" Target="http://www.legislation.act.gov.au/a/2008-26/default.asp" TargetMode="External"/><Relationship Id="rId537" Type="http://schemas.openxmlformats.org/officeDocument/2006/relationships/hyperlink" Target="http://www.legislation.act.gov.au/sl/2014-26" TargetMode="External"/><Relationship Id="rId579" Type="http://schemas.openxmlformats.org/officeDocument/2006/relationships/hyperlink" Target="http://www.legislation.act.gov.au/a/2015-50" TargetMode="External"/><Relationship Id="rId744" Type="http://schemas.openxmlformats.org/officeDocument/2006/relationships/hyperlink" Target="http://www.legislation.act.gov.au/sl/2016-16/default.asp" TargetMode="External"/><Relationship Id="rId80" Type="http://schemas.openxmlformats.org/officeDocument/2006/relationships/hyperlink" Target="http://www.legislation.act.gov.au/a/2008-26/default.asp" TargetMode="External"/><Relationship Id="rId176" Type="http://schemas.openxmlformats.org/officeDocument/2006/relationships/hyperlink" Target="http://www.legislation.act.gov.au/a/2001-14" TargetMode="External"/><Relationship Id="rId341" Type="http://schemas.openxmlformats.org/officeDocument/2006/relationships/header" Target="header30.xml"/><Relationship Id="rId383" Type="http://schemas.openxmlformats.org/officeDocument/2006/relationships/hyperlink" Target="http://www.comlaw.gov.au/Series/C1953A00095" TargetMode="External"/><Relationship Id="rId439" Type="http://schemas.openxmlformats.org/officeDocument/2006/relationships/hyperlink" Target="http://www.legislation.act.gov.au/a/2018-32%20/default.asp" TargetMode="External"/><Relationship Id="rId590" Type="http://schemas.openxmlformats.org/officeDocument/2006/relationships/hyperlink" Target="http://www.legislation.act.gov.au/sl/2013-28" TargetMode="External"/><Relationship Id="rId604" Type="http://schemas.openxmlformats.org/officeDocument/2006/relationships/hyperlink" Target="http://www.legislation.act.gov.au/sl/2015-36" TargetMode="External"/><Relationship Id="rId646" Type="http://schemas.openxmlformats.org/officeDocument/2006/relationships/hyperlink" Target="http://www.legislation.act.gov.au/a/2015-50" TargetMode="External"/><Relationship Id="rId201" Type="http://schemas.openxmlformats.org/officeDocument/2006/relationships/hyperlink" Target="http://www.legislation.act.gov.au/a/2008-26/default.asp" TargetMode="External"/><Relationship Id="rId243" Type="http://schemas.openxmlformats.org/officeDocument/2006/relationships/hyperlink" Target="http://www.comlaw.gov.au/Series/C1901A00006" TargetMode="External"/><Relationship Id="rId285" Type="http://schemas.openxmlformats.org/officeDocument/2006/relationships/hyperlink" Target="http://www.legislation.act.gov.au/a/2008-26/default.asp" TargetMode="External"/><Relationship Id="rId450" Type="http://schemas.openxmlformats.org/officeDocument/2006/relationships/hyperlink" Target="http://www.legislation.act.gov.au/sl/2015-19" TargetMode="External"/><Relationship Id="rId506" Type="http://schemas.openxmlformats.org/officeDocument/2006/relationships/hyperlink" Target="http://www.legislation.act.gov.au/a/2018-32/default.asp" TargetMode="External"/><Relationship Id="rId688" Type="http://schemas.openxmlformats.org/officeDocument/2006/relationships/hyperlink" Target="http://www.legislation.act.gov.au/sl/2009-27" TargetMode="External"/><Relationship Id="rId38" Type="http://schemas.openxmlformats.org/officeDocument/2006/relationships/hyperlink" Target="http://www.legislation.act.gov.au/a/2008-26/default.asp" TargetMode="External"/><Relationship Id="rId103" Type="http://schemas.openxmlformats.org/officeDocument/2006/relationships/hyperlink" Target="http://www.legislation.act.gov.au/a/2008-26/default.asp" TargetMode="External"/><Relationship Id="rId310" Type="http://schemas.openxmlformats.org/officeDocument/2006/relationships/hyperlink" Target="http://www.legislation.act.gov.au/a/2008-35" TargetMode="External"/><Relationship Id="rId492" Type="http://schemas.openxmlformats.org/officeDocument/2006/relationships/hyperlink" Target="http://www.legislation.act.gov.au/sl/2013-28" TargetMode="External"/><Relationship Id="rId548" Type="http://schemas.openxmlformats.org/officeDocument/2006/relationships/hyperlink" Target="http://www.legislation.act.gov.au/sl/2017-27/default.asp" TargetMode="External"/><Relationship Id="rId713" Type="http://schemas.openxmlformats.org/officeDocument/2006/relationships/hyperlink" Target="http://www.legislation.act.gov.au/sl/2012-34" TargetMode="External"/><Relationship Id="rId755" Type="http://schemas.openxmlformats.org/officeDocument/2006/relationships/hyperlink" Target="http://www.legislation.act.gov.au/sl/2019-23/default.asp"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1-14" TargetMode="External"/><Relationship Id="rId187" Type="http://schemas.openxmlformats.org/officeDocument/2006/relationships/hyperlink" Target="http://www.legislation.act.gov.au/a/2008-26/default.asp" TargetMode="External"/><Relationship Id="rId352" Type="http://schemas.openxmlformats.org/officeDocument/2006/relationships/footer" Target="footer46.xml"/><Relationship Id="rId394" Type="http://schemas.openxmlformats.org/officeDocument/2006/relationships/hyperlink" Target="http://www.legislation.act.gov.au/a/2008-19" TargetMode="External"/><Relationship Id="rId408" Type="http://schemas.openxmlformats.org/officeDocument/2006/relationships/hyperlink" Target="http://www.legislation.act.gov.au/a/2010-10" TargetMode="External"/><Relationship Id="rId615" Type="http://schemas.openxmlformats.org/officeDocument/2006/relationships/hyperlink" Target="http://www.legislation.act.gov.au/a/2018-42/default.asp" TargetMode="External"/><Relationship Id="rId212" Type="http://schemas.openxmlformats.org/officeDocument/2006/relationships/hyperlink" Target="http://www.comlaw.gov.au/Series/C2004A03952" TargetMode="External"/><Relationship Id="rId254" Type="http://schemas.openxmlformats.org/officeDocument/2006/relationships/hyperlink" Target="http://www.legislation.act.gov.au/a/2008-26/default.asp" TargetMode="External"/><Relationship Id="rId657" Type="http://schemas.openxmlformats.org/officeDocument/2006/relationships/hyperlink" Target="http://www.legislation.act.gov.au/sl/2010-45" TargetMode="External"/><Relationship Id="rId699" Type="http://schemas.openxmlformats.org/officeDocument/2006/relationships/hyperlink" Target="http://www.legislation.act.gov.au/a/2010-10"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7-15" TargetMode="External"/><Relationship Id="rId296" Type="http://schemas.openxmlformats.org/officeDocument/2006/relationships/header" Target="header22.xml"/><Relationship Id="rId461" Type="http://schemas.openxmlformats.org/officeDocument/2006/relationships/hyperlink" Target="http://www.legislation.act.gov.au/sl/2013-28" TargetMode="External"/><Relationship Id="rId517" Type="http://schemas.openxmlformats.org/officeDocument/2006/relationships/hyperlink" Target="http://www.legislation.act.gov.au/a/2018-32/default.asp" TargetMode="External"/><Relationship Id="rId559" Type="http://schemas.openxmlformats.org/officeDocument/2006/relationships/hyperlink" Target="http://www.legislation.act.gov.au/sl/2019-23/default.asp" TargetMode="External"/><Relationship Id="rId724" Type="http://schemas.openxmlformats.org/officeDocument/2006/relationships/hyperlink" Target="http://www.legislation.act.gov.au/sl/2014-23" TargetMode="External"/><Relationship Id="rId766" Type="http://schemas.openxmlformats.org/officeDocument/2006/relationships/footer" Target="footer55.xml"/><Relationship Id="rId60" Type="http://schemas.openxmlformats.org/officeDocument/2006/relationships/hyperlink" Target="http://www.legislation.act.gov.au/a/2008-26/default.asp" TargetMode="External"/><Relationship Id="rId156" Type="http://schemas.openxmlformats.org/officeDocument/2006/relationships/footer" Target="footer17.xml"/><Relationship Id="rId198" Type="http://schemas.openxmlformats.org/officeDocument/2006/relationships/hyperlink" Target="http://www.legislation.act.gov.au/a/2008-26/default.asp" TargetMode="External"/><Relationship Id="rId321" Type="http://schemas.openxmlformats.org/officeDocument/2006/relationships/hyperlink" Target="http://www.legislation.act.gov.au/a/2001-14" TargetMode="External"/><Relationship Id="rId363" Type="http://schemas.openxmlformats.org/officeDocument/2006/relationships/hyperlink" Target="http://www.legislation.act.gov.au/a/1997-69" TargetMode="External"/><Relationship Id="rId419" Type="http://schemas.openxmlformats.org/officeDocument/2006/relationships/hyperlink" Target="http://www.legislation.act.gov.au/sl/2012-34" TargetMode="External"/><Relationship Id="rId570" Type="http://schemas.openxmlformats.org/officeDocument/2006/relationships/hyperlink" Target="http://www.legislation.act.gov.au/a/2018-32/default.asp" TargetMode="External"/><Relationship Id="rId626" Type="http://schemas.openxmlformats.org/officeDocument/2006/relationships/hyperlink" Target="http://www.legislation.act.gov.au/sl/2013-24/default.asp" TargetMode="External"/><Relationship Id="rId223" Type="http://schemas.openxmlformats.org/officeDocument/2006/relationships/hyperlink" Target="http://www.legislation.act.gov.au/a/2008-26/default.asp" TargetMode="External"/><Relationship Id="rId430" Type="http://schemas.openxmlformats.org/officeDocument/2006/relationships/hyperlink" Target="http://www.legislation.act.gov.au/a/2014-51/default.asp" TargetMode="External"/><Relationship Id="rId668" Type="http://schemas.openxmlformats.org/officeDocument/2006/relationships/hyperlink" Target="http://www.legislation.act.gov.au/sl/2015-19" TargetMode="External"/><Relationship Id="rId18" Type="http://schemas.openxmlformats.org/officeDocument/2006/relationships/footer" Target="footer1.xml"/><Relationship Id="rId265" Type="http://schemas.openxmlformats.org/officeDocument/2006/relationships/hyperlink" Target="http://www.legislation.act.gov.au/a/2008-26/default.asp" TargetMode="External"/><Relationship Id="rId472" Type="http://schemas.openxmlformats.org/officeDocument/2006/relationships/hyperlink" Target="http://www.legislation.act.gov.au/sl/2010-2" TargetMode="External"/><Relationship Id="rId528" Type="http://schemas.openxmlformats.org/officeDocument/2006/relationships/hyperlink" Target="http://www.legislation.act.gov.au/sl/2016-16" TargetMode="External"/><Relationship Id="rId735" Type="http://schemas.openxmlformats.org/officeDocument/2006/relationships/hyperlink" Target="http://www.legislation.act.gov.au/sl/2015-36" TargetMode="External"/><Relationship Id="rId125" Type="http://schemas.openxmlformats.org/officeDocument/2006/relationships/footer" Target="footer10.xml"/><Relationship Id="rId167" Type="http://schemas.openxmlformats.org/officeDocument/2006/relationships/hyperlink" Target="http://www.legislation.act.gov.au/a/2008-26/default.asp" TargetMode="External"/><Relationship Id="rId332" Type="http://schemas.openxmlformats.org/officeDocument/2006/relationships/hyperlink" Target="http://www.legislation.act.gov.au/a/2001-14" TargetMode="External"/><Relationship Id="rId374" Type="http://schemas.openxmlformats.org/officeDocument/2006/relationships/hyperlink" Target="http://www.comlaw.gov.au/Series/C1953A00095" TargetMode="External"/><Relationship Id="rId581" Type="http://schemas.openxmlformats.org/officeDocument/2006/relationships/hyperlink" Target="http://www.legislation.act.gov.au/a/2015-50" TargetMode="External"/><Relationship Id="rId71" Type="http://schemas.openxmlformats.org/officeDocument/2006/relationships/hyperlink" Target="http://www.legislation.act.gov.au/a/2000-25" TargetMode="External"/><Relationship Id="rId234" Type="http://schemas.openxmlformats.org/officeDocument/2006/relationships/footer" Target="footer19.xml"/><Relationship Id="rId637" Type="http://schemas.openxmlformats.org/officeDocument/2006/relationships/hyperlink" Target="http://www.legislation.act.gov.au/sl/2019-23/default.asp" TargetMode="External"/><Relationship Id="rId679" Type="http://schemas.openxmlformats.org/officeDocument/2006/relationships/hyperlink" Target="http://www.legislation.act.gov.au/a/2010-10"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8-26/default.asp" TargetMode="External"/><Relationship Id="rId441" Type="http://schemas.openxmlformats.org/officeDocument/2006/relationships/hyperlink" Target="http://www.legislation.act.gov.au/a/2018-42/default.asp" TargetMode="External"/><Relationship Id="rId483" Type="http://schemas.openxmlformats.org/officeDocument/2006/relationships/hyperlink" Target="http://www.legislation.act.gov.au/sl/2013-28" TargetMode="External"/><Relationship Id="rId539" Type="http://schemas.openxmlformats.org/officeDocument/2006/relationships/hyperlink" Target="http://www.legislation.act.gov.au/sl/2014-26" TargetMode="External"/><Relationship Id="rId690" Type="http://schemas.openxmlformats.org/officeDocument/2006/relationships/hyperlink" Target="http://www.legislation.act.gov.au/a/2009-49" TargetMode="External"/><Relationship Id="rId704" Type="http://schemas.openxmlformats.org/officeDocument/2006/relationships/hyperlink" Target="http://www.legislation.act.gov.au/sl/2010-45" TargetMode="External"/><Relationship Id="rId746" Type="http://schemas.openxmlformats.org/officeDocument/2006/relationships/hyperlink" Target="http://www.legislation.act.gov.au/a/2016-7/default.asp" TargetMode="External"/><Relationship Id="rId40" Type="http://schemas.openxmlformats.org/officeDocument/2006/relationships/hyperlink" Target="http://www.legislation.act.gov.au/a/2008-26/default.asp" TargetMode="External"/><Relationship Id="rId136" Type="http://schemas.openxmlformats.org/officeDocument/2006/relationships/hyperlink" Target="http://www.legislation.act.gov.au/a/2008-26/default.asp" TargetMode="External"/><Relationship Id="rId178" Type="http://schemas.openxmlformats.org/officeDocument/2006/relationships/hyperlink" Target="http://www.tga.gov.au" TargetMode="External"/><Relationship Id="rId301" Type="http://schemas.openxmlformats.org/officeDocument/2006/relationships/hyperlink" Target="http://www.legislation.act.gov.au/a/2008-26/default.asp" TargetMode="External"/><Relationship Id="rId343" Type="http://schemas.openxmlformats.org/officeDocument/2006/relationships/footer" Target="footer42.xml"/><Relationship Id="rId550" Type="http://schemas.openxmlformats.org/officeDocument/2006/relationships/hyperlink" Target="http://www.legislation.act.gov.au/sl/2017-27/default.asp" TargetMode="External"/><Relationship Id="rId82" Type="http://schemas.openxmlformats.org/officeDocument/2006/relationships/hyperlink" Target="http://www.legislation.act.gov.au/a/2008-26/default.asp" TargetMode="External"/><Relationship Id="rId203" Type="http://schemas.openxmlformats.org/officeDocument/2006/relationships/hyperlink" Target="http://www.legislation.act.gov.au/a/2001-14" TargetMode="External"/><Relationship Id="rId385" Type="http://schemas.openxmlformats.org/officeDocument/2006/relationships/hyperlink" Target="http://www.comlaw.gov.au/Series/C1953A00095" TargetMode="External"/><Relationship Id="rId592" Type="http://schemas.openxmlformats.org/officeDocument/2006/relationships/hyperlink" Target="http://www.legislation.act.gov.au/sl/2015-19" TargetMode="External"/><Relationship Id="rId606" Type="http://schemas.openxmlformats.org/officeDocument/2006/relationships/hyperlink" Target="http://www.legislation.act.gov.au/a/2015-29" TargetMode="External"/><Relationship Id="rId648" Type="http://schemas.openxmlformats.org/officeDocument/2006/relationships/hyperlink" Target="http://www.legislation.act.gov.au/sl/2019-23/default.asp" TargetMode="External"/><Relationship Id="rId245" Type="http://schemas.openxmlformats.org/officeDocument/2006/relationships/hyperlink" Target="http://www.legislation.act.gov.au/a/2008-26/default.asp" TargetMode="External"/><Relationship Id="rId287" Type="http://schemas.openxmlformats.org/officeDocument/2006/relationships/hyperlink" Target="http://www.legislation.act.gov.au/a/2008-26/default.asp" TargetMode="External"/><Relationship Id="rId410" Type="http://schemas.openxmlformats.org/officeDocument/2006/relationships/hyperlink" Target="http://www.legislation.act.gov.au/a/2010-10" TargetMode="External"/><Relationship Id="rId452" Type="http://schemas.openxmlformats.org/officeDocument/2006/relationships/hyperlink" Target="http://www.legislation.act.gov.au/sl/2012-34" TargetMode="External"/><Relationship Id="rId494" Type="http://schemas.openxmlformats.org/officeDocument/2006/relationships/hyperlink" Target="http://www.legislation.act.gov.au/sl/2013-28" TargetMode="External"/><Relationship Id="rId508" Type="http://schemas.openxmlformats.org/officeDocument/2006/relationships/hyperlink" Target="http://www.legislation.act.gov.au/a/2015-50" TargetMode="External"/><Relationship Id="rId715" Type="http://schemas.openxmlformats.org/officeDocument/2006/relationships/hyperlink" Target="http://www.legislation.act.gov.au/sl/2013-1/default.asp" TargetMode="External"/><Relationship Id="rId105" Type="http://schemas.openxmlformats.org/officeDocument/2006/relationships/hyperlink" Target="http://www.legislation.act.gov.au/a/2008-26/default.asp" TargetMode="External"/><Relationship Id="rId147" Type="http://schemas.openxmlformats.org/officeDocument/2006/relationships/header" Target="header10.xml"/><Relationship Id="rId312" Type="http://schemas.openxmlformats.org/officeDocument/2006/relationships/hyperlink" Target="http://www.legislation.act.gov.au/a/2008-35" TargetMode="External"/><Relationship Id="rId354" Type="http://schemas.openxmlformats.org/officeDocument/2006/relationships/header" Target="header36.xml"/><Relationship Id="rId757" Type="http://schemas.openxmlformats.org/officeDocument/2006/relationships/hyperlink" Target="http://www.legislation.act.gov.au/sl/2020-3/default.asp" TargetMode="External"/><Relationship Id="rId51" Type="http://schemas.openxmlformats.org/officeDocument/2006/relationships/hyperlink" Target="http://www.legislation.act.gov.au/a/2008-26/default.asp" TargetMode="External"/><Relationship Id="rId93" Type="http://schemas.openxmlformats.org/officeDocument/2006/relationships/hyperlink" Target="http://www.legislation.act.gov.au/a/2008-26/default.asp" TargetMode="External"/><Relationship Id="rId189" Type="http://schemas.openxmlformats.org/officeDocument/2006/relationships/hyperlink" Target="http://www.legislation.act.gov.au/a/2004-28" TargetMode="External"/><Relationship Id="rId396" Type="http://schemas.openxmlformats.org/officeDocument/2006/relationships/header" Target="header39.xml"/><Relationship Id="rId561" Type="http://schemas.openxmlformats.org/officeDocument/2006/relationships/hyperlink" Target="http://www.legislation.act.gov.au/a/2010-10" TargetMode="External"/><Relationship Id="rId617" Type="http://schemas.openxmlformats.org/officeDocument/2006/relationships/hyperlink" Target="http://www.legislation.act.gov.au/a/2010-10" TargetMode="External"/><Relationship Id="rId659" Type="http://schemas.openxmlformats.org/officeDocument/2006/relationships/hyperlink" Target="http://www.legislation.act.gov.au/a/2010-10" TargetMode="External"/><Relationship Id="rId214" Type="http://schemas.openxmlformats.org/officeDocument/2006/relationships/hyperlink" Target="http://www.legislation.act.gov.au/a/2001-14" TargetMode="External"/><Relationship Id="rId256" Type="http://schemas.openxmlformats.org/officeDocument/2006/relationships/hyperlink" Target="http://www.legislation.act.gov.au/a/2008-26/default.asp" TargetMode="External"/><Relationship Id="rId298" Type="http://schemas.openxmlformats.org/officeDocument/2006/relationships/footer" Target="footer31.xml"/><Relationship Id="rId421" Type="http://schemas.openxmlformats.org/officeDocument/2006/relationships/hyperlink" Target="http://www.legislation.act.gov.au/sl/2013-24/default.asp" TargetMode="External"/><Relationship Id="rId463" Type="http://schemas.openxmlformats.org/officeDocument/2006/relationships/hyperlink" Target="http://www.legislation.act.gov.au/sl/2019-23/default.asp" TargetMode="External"/><Relationship Id="rId519" Type="http://schemas.openxmlformats.org/officeDocument/2006/relationships/hyperlink" Target="http://www.legislation.act.gov.au/a/2018-32/default.asp" TargetMode="External"/><Relationship Id="rId670" Type="http://schemas.openxmlformats.org/officeDocument/2006/relationships/hyperlink" Target="http://www.legislation.act.gov.au/sl/2010-16" TargetMode="External"/><Relationship Id="rId116" Type="http://schemas.openxmlformats.org/officeDocument/2006/relationships/hyperlink" Target="http://www.legislation.act.gov.au/a/2007-15" TargetMode="External"/><Relationship Id="rId158" Type="http://schemas.openxmlformats.org/officeDocument/2006/relationships/hyperlink" Target="http://www.legislation.act.gov.au/a/2001-14" TargetMode="External"/><Relationship Id="rId323" Type="http://schemas.openxmlformats.org/officeDocument/2006/relationships/hyperlink" Target="http://www.medicinesaustralia.com.au" TargetMode="External"/><Relationship Id="rId530" Type="http://schemas.openxmlformats.org/officeDocument/2006/relationships/hyperlink" Target="http://www.legislation.act.gov.au/sl/2010-1" TargetMode="External"/><Relationship Id="rId726" Type="http://schemas.openxmlformats.org/officeDocument/2006/relationships/hyperlink" Target="http://www.legislation.act.gov.au/sl/2014-23" TargetMode="External"/><Relationship Id="rId768" Type="http://schemas.openxmlformats.org/officeDocument/2006/relationships/footer" Target="footer56.xml"/><Relationship Id="rId20" Type="http://schemas.openxmlformats.org/officeDocument/2006/relationships/header" Target="header3.xml"/><Relationship Id="rId62" Type="http://schemas.openxmlformats.org/officeDocument/2006/relationships/hyperlink" Target="http://www.legislation.act.gov.au/a/2008-26/default.asp" TargetMode="External"/><Relationship Id="rId365" Type="http://schemas.openxmlformats.org/officeDocument/2006/relationships/hyperlink" Target="http://www.comlaw.gov.au/Series/C1953A00095" TargetMode="External"/><Relationship Id="rId572" Type="http://schemas.openxmlformats.org/officeDocument/2006/relationships/hyperlink" Target="http://www.legislation.act.gov.au/a/2015-50" TargetMode="External"/><Relationship Id="rId628" Type="http://schemas.openxmlformats.org/officeDocument/2006/relationships/hyperlink" Target="http://www.legislation.act.gov.au/a/2015-38/default.asp" TargetMode="External"/><Relationship Id="rId225" Type="http://schemas.openxmlformats.org/officeDocument/2006/relationships/hyperlink" Target="http://www.legislation.act.gov.au/a/2008-26/default.asp" TargetMode="External"/><Relationship Id="rId267" Type="http://schemas.openxmlformats.org/officeDocument/2006/relationships/hyperlink" Target="http://www.legislation.act.gov.au/a/2008-26/default.asp" TargetMode="External"/><Relationship Id="rId432" Type="http://schemas.openxmlformats.org/officeDocument/2006/relationships/hyperlink" Target="http://www.legislation.act.gov.au/sl/2015-36" TargetMode="External"/><Relationship Id="rId474" Type="http://schemas.openxmlformats.org/officeDocument/2006/relationships/hyperlink" Target="http://www.legislation.act.gov.au/a/2018-23/default.asp" TargetMode="External"/><Relationship Id="rId127" Type="http://schemas.openxmlformats.org/officeDocument/2006/relationships/footer" Target="footer12.xml"/><Relationship Id="rId681" Type="http://schemas.openxmlformats.org/officeDocument/2006/relationships/hyperlink" Target="http://www.legislation.act.gov.au/a/2015-29" TargetMode="External"/><Relationship Id="rId737" Type="http://schemas.openxmlformats.org/officeDocument/2006/relationships/hyperlink" Target="http://www.legislation.act.gov.au/a/2015-29/default.asp"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8-26/default.asp" TargetMode="External"/><Relationship Id="rId169" Type="http://schemas.openxmlformats.org/officeDocument/2006/relationships/hyperlink" Target="http://www.legislation.act.gov.au/a/2008-26/default.asp" TargetMode="External"/><Relationship Id="rId334" Type="http://schemas.openxmlformats.org/officeDocument/2006/relationships/hyperlink" Target="http://www.legislation.act.gov.au/a/2008-26/default.asp" TargetMode="External"/><Relationship Id="rId376" Type="http://schemas.openxmlformats.org/officeDocument/2006/relationships/hyperlink" Target="http://www.legislation.act.gov.au/a/db_39269/default.asp" TargetMode="External"/><Relationship Id="rId541" Type="http://schemas.openxmlformats.org/officeDocument/2006/relationships/hyperlink" Target="http://www.legislation.act.gov.au/sl/2016-16" TargetMode="External"/><Relationship Id="rId583" Type="http://schemas.openxmlformats.org/officeDocument/2006/relationships/hyperlink" Target="http://www.legislation.act.gov.au/a/2015-50" TargetMode="External"/><Relationship Id="rId639" Type="http://schemas.openxmlformats.org/officeDocument/2006/relationships/hyperlink" Target="http://www.legislation.act.gov.au/sl/2019-23/default.asp" TargetMode="External"/><Relationship Id="rId4" Type="http://schemas.openxmlformats.org/officeDocument/2006/relationships/webSettings" Target="webSettings.xml"/><Relationship Id="rId180" Type="http://schemas.openxmlformats.org/officeDocument/2006/relationships/hyperlink" Target="http://www.legislation.act.gov.au/a/2001-14" TargetMode="External"/><Relationship Id="rId236" Type="http://schemas.openxmlformats.org/officeDocument/2006/relationships/footer" Target="footer21.xml"/><Relationship Id="rId278" Type="http://schemas.openxmlformats.org/officeDocument/2006/relationships/hyperlink" Target="http://www.legislation.act.gov.au/a/2008-26/default.asp" TargetMode="External"/><Relationship Id="rId401" Type="http://schemas.openxmlformats.org/officeDocument/2006/relationships/hyperlink" Target="http://www.legislation.act.gov.au/a/2008-26" TargetMode="External"/><Relationship Id="rId443" Type="http://schemas.openxmlformats.org/officeDocument/2006/relationships/hyperlink" Target="http://www.legislation.act.gov.au/sl/2020-3/default.asp" TargetMode="External"/><Relationship Id="rId650" Type="http://schemas.openxmlformats.org/officeDocument/2006/relationships/hyperlink" Target="http://www.legislation.act.gov.au/sl/2019-23/default.asp" TargetMode="External"/><Relationship Id="rId303" Type="http://schemas.openxmlformats.org/officeDocument/2006/relationships/header" Target="header24.xml"/><Relationship Id="rId485" Type="http://schemas.openxmlformats.org/officeDocument/2006/relationships/hyperlink" Target="http://www.legislation.act.gov.au/sl/2010-45" TargetMode="External"/><Relationship Id="rId692" Type="http://schemas.openxmlformats.org/officeDocument/2006/relationships/hyperlink" Target="http://www.legislation.act.gov.au/sl/2010-2" TargetMode="External"/><Relationship Id="rId706" Type="http://schemas.openxmlformats.org/officeDocument/2006/relationships/hyperlink" Target="http://www.legislation.act.gov.au/a/2010-50" TargetMode="External"/><Relationship Id="rId748" Type="http://schemas.openxmlformats.org/officeDocument/2006/relationships/hyperlink" Target="http://www.legislation.act.gov.au/sl/2017-27/default.asp" TargetMode="External"/><Relationship Id="rId42" Type="http://schemas.openxmlformats.org/officeDocument/2006/relationships/hyperlink" Target="http://www.legislation.act.gov.au/a/db_39269/default.asp" TargetMode="External"/><Relationship Id="rId84" Type="http://schemas.openxmlformats.org/officeDocument/2006/relationships/hyperlink" Target="http://www.legislation.act.gov.au/a/2008-26/default.asp" TargetMode="External"/><Relationship Id="rId138" Type="http://schemas.openxmlformats.org/officeDocument/2006/relationships/hyperlink" Target="http://www.legislation.act.gov.au/a/2008-26/default.asp" TargetMode="External"/><Relationship Id="rId345" Type="http://schemas.openxmlformats.org/officeDocument/2006/relationships/hyperlink" Target="http://www.legislation.act.gov.au/a/2015-38" TargetMode="External"/><Relationship Id="rId387" Type="http://schemas.openxmlformats.org/officeDocument/2006/relationships/hyperlink" Target="http://www.legislation.act.gov.au/a/2008-26/default.asp" TargetMode="External"/><Relationship Id="rId510" Type="http://schemas.openxmlformats.org/officeDocument/2006/relationships/hyperlink" Target="http://www.legislation.act.gov.au/sl/2010-45" TargetMode="External"/><Relationship Id="rId552" Type="http://schemas.openxmlformats.org/officeDocument/2006/relationships/hyperlink" Target="http://www.legislation.act.gov.au/sl/2017-27/default.asp" TargetMode="External"/><Relationship Id="rId594" Type="http://schemas.openxmlformats.org/officeDocument/2006/relationships/hyperlink" Target="http://www.legislation.act.gov.au/sl/2012-5" TargetMode="External"/><Relationship Id="rId608" Type="http://schemas.openxmlformats.org/officeDocument/2006/relationships/hyperlink" Target="http://www.legislation.act.gov.au/a/2015-29" TargetMode="External"/><Relationship Id="rId191" Type="http://schemas.openxmlformats.org/officeDocument/2006/relationships/hyperlink" Target="http://www.legislation.act.gov.au/a/2008-26/default.asp" TargetMode="External"/><Relationship Id="rId205" Type="http://schemas.openxmlformats.org/officeDocument/2006/relationships/hyperlink" Target="http://www.legislation.act.gov.au/a/1995-55" TargetMode="External"/><Relationship Id="rId247" Type="http://schemas.openxmlformats.org/officeDocument/2006/relationships/hyperlink" Target="http://www.legislation.act.gov.au/a/2008-26/default.asp" TargetMode="External"/><Relationship Id="rId412" Type="http://schemas.openxmlformats.org/officeDocument/2006/relationships/hyperlink" Target="http://www.legislation.act.gov.au/a/2010-35" TargetMode="External"/><Relationship Id="rId107" Type="http://schemas.openxmlformats.org/officeDocument/2006/relationships/hyperlink" Target="http://www.legislation.act.gov.au/a/alt_a1989-11co" TargetMode="External"/><Relationship Id="rId289" Type="http://schemas.openxmlformats.org/officeDocument/2006/relationships/hyperlink" Target="http://www.comlaw.gov.au/Series/F1999B00110" TargetMode="External"/><Relationship Id="rId454" Type="http://schemas.openxmlformats.org/officeDocument/2006/relationships/hyperlink" Target="http://www.legislation.act.gov.au/a/2010-10" TargetMode="External"/><Relationship Id="rId496" Type="http://schemas.openxmlformats.org/officeDocument/2006/relationships/hyperlink" Target="http://www.legislation.act.gov.au/sl/2016-5" TargetMode="External"/><Relationship Id="rId661" Type="http://schemas.openxmlformats.org/officeDocument/2006/relationships/hyperlink" Target="http://www.legislation.act.gov.au/a/2010-10" TargetMode="External"/><Relationship Id="rId717" Type="http://schemas.openxmlformats.org/officeDocument/2006/relationships/hyperlink" Target="http://www.legislation.act.gov.au/sl/2013-24" TargetMode="External"/><Relationship Id="rId759" Type="http://schemas.openxmlformats.org/officeDocument/2006/relationships/header" Target="header40.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26/default.asp" TargetMode="External"/><Relationship Id="rId149" Type="http://schemas.openxmlformats.org/officeDocument/2006/relationships/footer" Target="footer13.xml"/><Relationship Id="rId314" Type="http://schemas.openxmlformats.org/officeDocument/2006/relationships/hyperlink" Target="http://www.legislation.act.gov.au/a/2001-14" TargetMode="External"/><Relationship Id="rId356" Type="http://schemas.openxmlformats.org/officeDocument/2006/relationships/footer" Target="footer48.xml"/><Relationship Id="rId398" Type="http://schemas.openxmlformats.org/officeDocument/2006/relationships/footer" Target="footer51.xml"/><Relationship Id="rId521" Type="http://schemas.openxmlformats.org/officeDocument/2006/relationships/hyperlink" Target="http://www.legislation.act.gov.au/sl/2010-20" TargetMode="External"/><Relationship Id="rId563" Type="http://schemas.openxmlformats.org/officeDocument/2006/relationships/hyperlink" Target="http://www.legislation.act.gov.au/a/2009-49" TargetMode="External"/><Relationship Id="rId619" Type="http://schemas.openxmlformats.org/officeDocument/2006/relationships/hyperlink" Target="http://www.legislation.act.gov.au/sl/2015-19" TargetMode="External"/><Relationship Id="rId770" Type="http://schemas.openxmlformats.org/officeDocument/2006/relationships/footer" Target="footer57.xml"/><Relationship Id="rId95" Type="http://schemas.openxmlformats.org/officeDocument/2006/relationships/hyperlink" Target="http://www.legislation.act.gov.au/a/1999-78" TargetMode="External"/><Relationship Id="rId160" Type="http://schemas.openxmlformats.org/officeDocument/2006/relationships/hyperlink" Target="http://www.legislation.act.gov.au/a/2007-15" TargetMode="External"/><Relationship Id="rId216" Type="http://schemas.openxmlformats.org/officeDocument/2006/relationships/hyperlink" Target="http://www.legislation.act.gov.au/a/2008-26/default.asp" TargetMode="External"/><Relationship Id="rId423" Type="http://schemas.openxmlformats.org/officeDocument/2006/relationships/hyperlink" Target="http://www.legislation.act.gov.au/a/2013-44" TargetMode="External"/><Relationship Id="rId258" Type="http://schemas.openxmlformats.org/officeDocument/2006/relationships/header" Target="header21.xml"/><Relationship Id="rId465" Type="http://schemas.openxmlformats.org/officeDocument/2006/relationships/hyperlink" Target="http://www.legislation.act.gov.au/sl/2010-45" TargetMode="External"/><Relationship Id="rId630" Type="http://schemas.openxmlformats.org/officeDocument/2006/relationships/hyperlink" Target="http://www.legislation.act.gov.au/sl/2009-27" TargetMode="External"/><Relationship Id="rId672" Type="http://schemas.openxmlformats.org/officeDocument/2006/relationships/hyperlink" Target="http://www.legislation.act.gov.au/sl/2012-34" TargetMode="External"/><Relationship Id="rId728" Type="http://schemas.openxmlformats.org/officeDocument/2006/relationships/hyperlink" Target="http://www.legislation.act.gov.au/sl/2014-26" TargetMode="External"/><Relationship Id="rId22" Type="http://schemas.openxmlformats.org/officeDocument/2006/relationships/header" Target="header4.xml"/><Relationship Id="rId64" Type="http://schemas.openxmlformats.org/officeDocument/2006/relationships/hyperlink" Target="http://www.legislation.act.gov.au/a/2008-26/default.asp" TargetMode="External"/><Relationship Id="rId118" Type="http://schemas.openxmlformats.org/officeDocument/2006/relationships/header" Target="header7.xml"/><Relationship Id="rId325" Type="http://schemas.openxmlformats.org/officeDocument/2006/relationships/hyperlink" Target="http://www.legislation.act.gov.au/a/2001-14" TargetMode="External"/><Relationship Id="rId367" Type="http://schemas.openxmlformats.org/officeDocument/2006/relationships/hyperlink" Target="http://www.tga.gov.au" TargetMode="External"/><Relationship Id="rId532" Type="http://schemas.openxmlformats.org/officeDocument/2006/relationships/hyperlink" Target="http://www.legislation.act.gov.au/sl/2016-16" TargetMode="External"/><Relationship Id="rId574" Type="http://schemas.openxmlformats.org/officeDocument/2006/relationships/hyperlink" Target="http://www.legislation.act.gov.au/a/2015-50" TargetMode="External"/><Relationship Id="rId171" Type="http://schemas.openxmlformats.org/officeDocument/2006/relationships/hyperlink" Target="http://www.legislation.act.gov.au/a/2008-26/default.asp" TargetMode="External"/><Relationship Id="rId227" Type="http://schemas.openxmlformats.org/officeDocument/2006/relationships/hyperlink" Target="http://www.legislation.act.gov.au/a/2008-26/default.asp" TargetMode="External"/><Relationship Id="rId269" Type="http://schemas.openxmlformats.org/officeDocument/2006/relationships/hyperlink" Target="http://www.legislation.act.gov.au/a/2008-26/default.asp" TargetMode="External"/><Relationship Id="rId434" Type="http://schemas.openxmlformats.org/officeDocument/2006/relationships/hyperlink" Target="http://www.legislation.act.gov.au/sl/2016-5" TargetMode="External"/><Relationship Id="rId476" Type="http://schemas.openxmlformats.org/officeDocument/2006/relationships/hyperlink" Target="http://www.legislation.act.gov.au/a/2010-10" TargetMode="External"/><Relationship Id="rId641" Type="http://schemas.openxmlformats.org/officeDocument/2006/relationships/hyperlink" Target="http://www.legislation.act.gov.au/sl/2014-23" TargetMode="External"/><Relationship Id="rId683" Type="http://schemas.openxmlformats.org/officeDocument/2006/relationships/hyperlink" Target="http://www.legislation.act.gov.au/a/2010-10" TargetMode="External"/><Relationship Id="rId739" Type="http://schemas.openxmlformats.org/officeDocument/2006/relationships/hyperlink" Target="http://www.legislation.act.gov.au/a/2015-50" TargetMode="External"/><Relationship Id="rId33" Type="http://schemas.openxmlformats.org/officeDocument/2006/relationships/hyperlink" Target="http://www.legislation.act.gov.au/a/2008-26/default.asp" TargetMode="External"/><Relationship Id="rId129" Type="http://schemas.openxmlformats.org/officeDocument/2006/relationships/hyperlink" Target="http://www.legislation.act.gov.au/a/2008-26/default.asp" TargetMode="External"/><Relationship Id="rId280" Type="http://schemas.openxmlformats.org/officeDocument/2006/relationships/hyperlink" Target="http://www.legislation.act.gov.au/a/2008-26/default.asp" TargetMode="External"/><Relationship Id="rId336" Type="http://schemas.openxmlformats.org/officeDocument/2006/relationships/hyperlink" Target="http://www.legislation.act.gov.au/a/2008-26/default.asp" TargetMode="External"/><Relationship Id="rId501" Type="http://schemas.openxmlformats.org/officeDocument/2006/relationships/hyperlink" Target="http://www.legislation.act.gov.au/sl/2014-23" TargetMode="External"/><Relationship Id="rId543" Type="http://schemas.openxmlformats.org/officeDocument/2006/relationships/hyperlink" Target="http://www.legislation.act.gov.au/sl/2014-26" TargetMode="External"/><Relationship Id="rId75" Type="http://schemas.openxmlformats.org/officeDocument/2006/relationships/hyperlink" Target="http://www.legislation.act.gov.au/a/2008-26/default.asp" TargetMode="External"/><Relationship Id="rId140" Type="http://schemas.openxmlformats.org/officeDocument/2006/relationships/hyperlink" Target="http://www.legislation.act.gov.au/a/2008-26/default.asp" TargetMode="External"/><Relationship Id="rId182" Type="http://schemas.openxmlformats.org/officeDocument/2006/relationships/hyperlink" Target="http://www.legislation.act.gov.au/a/2008-26/default.asp" TargetMode="External"/><Relationship Id="rId378" Type="http://schemas.openxmlformats.org/officeDocument/2006/relationships/hyperlink" Target="http://www.medicinesaustralia.com.au" TargetMode="External"/><Relationship Id="rId403" Type="http://schemas.openxmlformats.org/officeDocument/2006/relationships/hyperlink" Target="http://www.legislation.act.gov.au/a/2009-49" TargetMode="External"/><Relationship Id="rId585" Type="http://schemas.openxmlformats.org/officeDocument/2006/relationships/hyperlink" Target="http://www.legislation.act.gov.au/sl/2009-27" TargetMode="External"/><Relationship Id="rId750" Type="http://schemas.openxmlformats.org/officeDocument/2006/relationships/hyperlink" Target="http://www.legislation.act.gov.au/a/2018-23/default.asp" TargetMode="External"/><Relationship Id="rId6" Type="http://schemas.openxmlformats.org/officeDocument/2006/relationships/endnotes" Target="endnotes.xml"/><Relationship Id="rId238" Type="http://schemas.openxmlformats.org/officeDocument/2006/relationships/header" Target="header16.xml"/><Relationship Id="rId445" Type="http://schemas.openxmlformats.org/officeDocument/2006/relationships/hyperlink" Target="http://www.legislation.act.gov.au/a/2015-29" TargetMode="External"/><Relationship Id="rId487" Type="http://schemas.openxmlformats.org/officeDocument/2006/relationships/hyperlink" Target="http://www.legislation.act.gov.au/a/2018-23/default.asp" TargetMode="External"/><Relationship Id="rId610" Type="http://schemas.openxmlformats.org/officeDocument/2006/relationships/hyperlink" Target="http://www.legislation.act.gov.au/sl/2010-45" TargetMode="External"/><Relationship Id="rId652" Type="http://schemas.openxmlformats.org/officeDocument/2006/relationships/hyperlink" Target="http://www.legislation.act.gov.au/sl/2019-23/default.asp" TargetMode="External"/><Relationship Id="rId694" Type="http://schemas.openxmlformats.org/officeDocument/2006/relationships/hyperlink" Target="http://www.legislation.act.gov.au/sl/2010-2" TargetMode="External"/><Relationship Id="rId708" Type="http://schemas.openxmlformats.org/officeDocument/2006/relationships/hyperlink" Target="http://www.legislation.act.gov.au/a/2011-52" TargetMode="External"/><Relationship Id="rId291" Type="http://schemas.openxmlformats.org/officeDocument/2006/relationships/hyperlink" Target="http://www.legislation.act.gov.au/a/2008-26/default.asp" TargetMode="External"/><Relationship Id="rId305" Type="http://schemas.openxmlformats.org/officeDocument/2006/relationships/footer" Target="footer34.xml"/><Relationship Id="rId347" Type="http://schemas.openxmlformats.org/officeDocument/2006/relationships/header" Target="header33.xml"/><Relationship Id="rId512" Type="http://schemas.openxmlformats.org/officeDocument/2006/relationships/hyperlink" Target="http://www.legislation.act.gov.au/sl/2010-16"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8-26/default.asp" TargetMode="External"/><Relationship Id="rId151" Type="http://schemas.openxmlformats.org/officeDocument/2006/relationships/footer" Target="footer15.xml"/><Relationship Id="rId389" Type="http://schemas.openxmlformats.org/officeDocument/2006/relationships/hyperlink" Target="http://www.legislation.act.gov.au/a/db_39269/default.asp" TargetMode="External"/><Relationship Id="rId554" Type="http://schemas.openxmlformats.org/officeDocument/2006/relationships/hyperlink" Target="http://www.legislation.act.gov.au/sl/2019-23/default.asp" TargetMode="External"/><Relationship Id="rId596" Type="http://schemas.openxmlformats.org/officeDocument/2006/relationships/hyperlink" Target="http://www.legislation.act.gov.au/sl/2009-27" TargetMode="External"/><Relationship Id="rId761" Type="http://schemas.openxmlformats.org/officeDocument/2006/relationships/footer" Target="footer52.xml"/><Relationship Id="rId193" Type="http://schemas.openxmlformats.org/officeDocument/2006/relationships/hyperlink" Target="http://www.legislation.act.gov.au/a/2008-26/default.asp" TargetMode="External"/><Relationship Id="rId207" Type="http://schemas.openxmlformats.org/officeDocument/2006/relationships/hyperlink" Target="http://www.legislation.act.gov.au/a/2001-14" TargetMode="External"/><Relationship Id="rId249" Type="http://schemas.openxmlformats.org/officeDocument/2006/relationships/header" Target="header18.xml"/><Relationship Id="rId414" Type="http://schemas.openxmlformats.org/officeDocument/2006/relationships/hyperlink" Target="http://www.legislation.act.gov.au/cn/2010-14/default.asp" TargetMode="External"/><Relationship Id="rId456" Type="http://schemas.openxmlformats.org/officeDocument/2006/relationships/hyperlink" Target="http://www.legislation.act.gov.au/a/2010-10" TargetMode="External"/><Relationship Id="rId498" Type="http://schemas.openxmlformats.org/officeDocument/2006/relationships/hyperlink" Target="http://www.legislation.act.gov.au/sl/2010-45" TargetMode="External"/><Relationship Id="rId621" Type="http://schemas.openxmlformats.org/officeDocument/2006/relationships/hyperlink" Target="http://www.legislation.act.gov.au/a/2018-32/default.asp" TargetMode="External"/><Relationship Id="rId663" Type="http://schemas.openxmlformats.org/officeDocument/2006/relationships/hyperlink" Target="http://www.legislation.act.gov.au/a/2018-42/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8-26/default.asp" TargetMode="External"/><Relationship Id="rId260" Type="http://schemas.openxmlformats.org/officeDocument/2006/relationships/footer" Target="footer29.xml"/><Relationship Id="rId316" Type="http://schemas.openxmlformats.org/officeDocument/2006/relationships/hyperlink" Target="http://www.legislation.act.gov.au/a/2001-14" TargetMode="External"/><Relationship Id="rId523" Type="http://schemas.openxmlformats.org/officeDocument/2006/relationships/hyperlink" Target="http://www.legislation.act.gov.au/a/2018-32/default.asp" TargetMode="External"/><Relationship Id="rId719" Type="http://schemas.openxmlformats.org/officeDocument/2006/relationships/hyperlink" Target="http://www.legislation.act.gov.au/sl/2013-28/default.asp" TargetMode="External"/><Relationship Id="rId55" Type="http://schemas.openxmlformats.org/officeDocument/2006/relationships/hyperlink" Target="http://www.legislation.act.gov.au/a/2008-26/default.asp" TargetMode="External"/><Relationship Id="rId97" Type="http://schemas.openxmlformats.org/officeDocument/2006/relationships/hyperlink" Target="http://www.legislation.act.gov.au/a/2008-26/default.asp" TargetMode="External"/><Relationship Id="rId120" Type="http://schemas.openxmlformats.org/officeDocument/2006/relationships/footer" Target="footer8.xml"/><Relationship Id="rId358" Type="http://schemas.openxmlformats.org/officeDocument/2006/relationships/hyperlink" Target="http://www.legislation.act.gov.au/a/2001-14" TargetMode="External"/><Relationship Id="rId565" Type="http://schemas.openxmlformats.org/officeDocument/2006/relationships/hyperlink" Target="http://www.legislation.act.gov.au/sl/2014-26" TargetMode="External"/><Relationship Id="rId730" Type="http://schemas.openxmlformats.org/officeDocument/2006/relationships/hyperlink" Target="http://www.legislation.act.gov.au/sl/2015-19" TargetMode="External"/><Relationship Id="rId772" Type="http://schemas.openxmlformats.org/officeDocument/2006/relationships/theme" Target="theme/theme1.xml"/><Relationship Id="rId162" Type="http://schemas.openxmlformats.org/officeDocument/2006/relationships/hyperlink" Target="http://www.legislation.act.gov.au/a/2008-26/default.asp" TargetMode="External"/><Relationship Id="rId218" Type="http://schemas.openxmlformats.org/officeDocument/2006/relationships/hyperlink" Target="http://www.legislation.act.gov.au/a/2008-26/default.asp" TargetMode="External"/><Relationship Id="rId425" Type="http://schemas.openxmlformats.org/officeDocument/2006/relationships/hyperlink" Target="http://www.legislation.act.gov.au/sl/2014-26" TargetMode="External"/><Relationship Id="rId467" Type="http://schemas.openxmlformats.org/officeDocument/2006/relationships/hyperlink" Target="http://www.legislation.act.gov.au/sl/2016-16" TargetMode="External"/><Relationship Id="rId632" Type="http://schemas.openxmlformats.org/officeDocument/2006/relationships/hyperlink" Target="http://www.legislation.act.gov.au/sl/2009-27" TargetMode="External"/><Relationship Id="rId271" Type="http://schemas.openxmlformats.org/officeDocument/2006/relationships/hyperlink" Target="http://www.legislation.act.gov.au/a/2008-26/default.asp" TargetMode="External"/><Relationship Id="rId674" Type="http://schemas.openxmlformats.org/officeDocument/2006/relationships/hyperlink" Target="http://www.legislation.act.gov.au/sl/2015-19" TargetMode="External"/><Relationship Id="rId24" Type="http://schemas.openxmlformats.org/officeDocument/2006/relationships/footer" Target="footer4.xml"/><Relationship Id="rId66" Type="http://schemas.openxmlformats.org/officeDocument/2006/relationships/hyperlink" Target="http://www.legislation.act.gov.au/a/2008-26/default.asp" TargetMode="External"/><Relationship Id="rId131" Type="http://schemas.openxmlformats.org/officeDocument/2006/relationships/hyperlink" Target="http://www.legislation.act.gov.au/a/2008-26/default.asp" TargetMode="External"/><Relationship Id="rId327" Type="http://schemas.openxmlformats.org/officeDocument/2006/relationships/header" Target="header27.xml"/><Relationship Id="rId369" Type="http://schemas.openxmlformats.org/officeDocument/2006/relationships/hyperlink" Target="http://www.comlaw.gov.au/Series/C1953A00095" TargetMode="External"/><Relationship Id="rId534" Type="http://schemas.openxmlformats.org/officeDocument/2006/relationships/hyperlink" Target="http://www.legislation.act.gov.au/sl/2019-23/default.asp" TargetMode="External"/><Relationship Id="rId576" Type="http://schemas.openxmlformats.org/officeDocument/2006/relationships/hyperlink" Target="http://www.legislation.act.gov.au/a/2015-50" TargetMode="External"/><Relationship Id="rId741" Type="http://schemas.openxmlformats.org/officeDocument/2006/relationships/hyperlink" Target="http://www.legislation.act.gov.au/a/2015-38" TargetMode="External"/><Relationship Id="rId173" Type="http://schemas.openxmlformats.org/officeDocument/2006/relationships/hyperlink" Target="http://www.legislation.act.gov.au/a/2008-26/default.asp" TargetMode="External"/><Relationship Id="rId229" Type="http://schemas.openxmlformats.org/officeDocument/2006/relationships/hyperlink" Target="http://www.comlaw.gov.au/Series/C1901A00006" TargetMode="External"/><Relationship Id="rId380" Type="http://schemas.openxmlformats.org/officeDocument/2006/relationships/hyperlink" Target="http://www.comlaw.gov.au/Series/F1996B02844" TargetMode="External"/><Relationship Id="rId436" Type="http://schemas.openxmlformats.org/officeDocument/2006/relationships/hyperlink" Target="http://www.legislation.act.gov.au/sl/2016-16" TargetMode="External"/><Relationship Id="rId601" Type="http://schemas.openxmlformats.org/officeDocument/2006/relationships/hyperlink" Target="http://www.legislation.act.gov.au/a/2010-50" TargetMode="External"/><Relationship Id="rId643" Type="http://schemas.openxmlformats.org/officeDocument/2006/relationships/hyperlink" Target="http://www.legislation.act.gov.au/sl/2010-45" TargetMode="External"/><Relationship Id="rId240" Type="http://schemas.openxmlformats.org/officeDocument/2006/relationships/footer" Target="footer22.xml"/><Relationship Id="rId478" Type="http://schemas.openxmlformats.org/officeDocument/2006/relationships/hyperlink" Target="http://www.legislation.act.gov.au/sl/2013-28" TargetMode="External"/><Relationship Id="rId685" Type="http://schemas.openxmlformats.org/officeDocument/2006/relationships/hyperlink" Target="http://www.legislation.act.gov.au/a/2018-32/default.asp" TargetMode="External"/><Relationship Id="rId35" Type="http://schemas.openxmlformats.org/officeDocument/2006/relationships/hyperlink" Target="http://www.legislation.act.gov.au/a/2008-26/default.asp" TargetMode="External"/><Relationship Id="rId77" Type="http://schemas.openxmlformats.org/officeDocument/2006/relationships/hyperlink" Target="http://www.legislation.act.gov.au/a/2008-26/default.asp" TargetMode="External"/><Relationship Id="rId100" Type="http://schemas.openxmlformats.org/officeDocument/2006/relationships/hyperlink" Target="http://www.legislation.act.gov.au/a/2008-26/default.asp" TargetMode="External"/><Relationship Id="rId282" Type="http://schemas.openxmlformats.org/officeDocument/2006/relationships/hyperlink" Target="http://www.comlaw.gov.au/Series/C2004A03952" TargetMode="External"/><Relationship Id="rId338" Type="http://schemas.openxmlformats.org/officeDocument/2006/relationships/header" Target="header29.xml"/><Relationship Id="rId503" Type="http://schemas.openxmlformats.org/officeDocument/2006/relationships/hyperlink" Target="http://www.legislation.act.gov.au/sl/2015-19" TargetMode="External"/><Relationship Id="rId545" Type="http://schemas.openxmlformats.org/officeDocument/2006/relationships/hyperlink" Target="http://www.legislation.act.gov.au/sl/2014-26" TargetMode="External"/><Relationship Id="rId587" Type="http://schemas.openxmlformats.org/officeDocument/2006/relationships/hyperlink" Target="http://www.legislation.act.gov.au/sl/2009-27" TargetMode="External"/><Relationship Id="rId710" Type="http://schemas.openxmlformats.org/officeDocument/2006/relationships/hyperlink" Target="http://www.legislation.act.gov.au/sl/2012-5" TargetMode="External"/><Relationship Id="rId752" Type="http://schemas.openxmlformats.org/officeDocument/2006/relationships/hyperlink" Target="http://www.legislation.act.gov.au/a/2018-42/default.asp"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8-26/default.asp" TargetMode="External"/><Relationship Id="rId184" Type="http://schemas.openxmlformats.org/officeDocument/2006/relationships/hyperlink" Target="http://www.legislation.act.gov.au/a/2008-26/default.asp" TargetMode="External"/><Relationship Id="rId391" Type="http://schemas.openxmlformats.org/officeDocument/2006/relationships/hyperlink" Target="http://www.legislation.act.gov.au/a/db_39269/default.asp" TargetMode="External"/><Relationship Id="rId405" Type="http://schemas.openxmlformats.org/officeDocument/2006/relationships/hyperlink" Target="http://www.legislation.act.gov.au/sl/2010-2" TargetMode="External"/><Relationship Id="rId447" Type="http://schemas.openxmlformats.org/officeDocument/2006/relationships/hyperlink" Target="http://www.legislation.act.gov.au/sl/2010-2" TargetMode="External"/><Relationship Id="rId612" Type="http://schemas.openxmlformats.org/officeDocument/2006/relationships/hyperlink" Target="http://www.legislation.act.gov.au/sl/2010-16" TargetMode="External"/><Relationship Id="rId251" Type="http://schemas.openxmlformats.org/officeDocument/2006/relationships/footer" Target="footer25.xml"/><Relationship Id="rId489" Type="http://schemas.openxmlformats.org/officeDocument/2006/relationships/hyperlink" Target="http://www.legislation.act.gov.au/a/2016-7/default.asp" TargetMode="External"/><Relationship Id="rId654" Type="http://schemas.openxmlformats.org/officeDocument/2006/relationships/hyperlink" Target="http://www.legislation.act.gov.au/sl/2019-23/default.asp" TargetMode="External"/><Relationship Id="rId696" Type="http://schemas.openxmlformats.org/officeDocument/2006/relationships/hyperlink" Target="http://www.legislation.act.gov.au/sl/2010-16" TargetMode="External"/><Relationship Id="rId46" Type="http://schemas.openxmlformats.org/officeDocument/2006/relationships/hyperlink" Target="http://www.legislation.act.gov.au/a/2008-26/default.asp" TargetMode="External"/><Relationship Id="rId293" Type="http://schemas.openxmlformats.org/officeDocument/2006/relationships/hyperlink" Target="http://www.legislation.act.gov.au/a/2008-26/default.asp" TargetMode="External"/><Relationship Id="rId307" Type="http://schemas.openxmlformats.org/officeDocument/2006/relationships/footer" Target="footer36.xml"/><Relationship Id="rId349" Type="http://schemas.openxmlformats.org/officeDocument/2006/relationships/footer" Target="footer45.xml"/><Relationship Id="rId514" Type="http://schemas.openxmlformats.org/officeDocument/2006/relationships/hyperlink" Target="http://www.legislation.act.gov.au/sl/2010-16" TargetMode="External"/><Relationship Id="rId556" Type="http://schemas.openxmlformats.org/officeDocument/2006/relationships/hyperlink" Target="http://www.legislation.act.gov.au/sl/2019-23/default.asp" TargetMode="External"/><Relationship Id="rId721" Type="http://schemas.openxmlformats.org/officeDocument/2006/relationships/hyperlink" Target="http://www.legislation.act.gov.au/a/2013-44/default.asp" TargetMode="External"/><Relationship Id="rId763" Type="http://schemas.openxmlformats.org/officeDocument/2006/relationships/header" Target="header42.xml"/><Relationship Id="rId88" Type="http://schemas.openxmlformats.org/officeDocument/2006/relationships/hyperlink" Target="http://www.legislation.act.gov.au/a/2008-26/default.asp" TargetMode="External"/><Relationship Id="rId111" Type="http://schemas.openxmlformats.org/officeDocument/2006/relationships/hyperlink" Target="http://www.legislation.act.gov.au/a/2008-19" TargetMode="External"/><Relationship Id="rId153" Type="http://schemas.openxmlformats.org/officeDocument/2006/relationships/header" Target="header12.xml"/><Relationship Id="rId195" Type="http://schemas.openxmlformats.org/officeDocument/2006/relationships/hyperlink" Target="http://www.legislation.act.gov.au/a/2008-26/default.asp" TargetMode="External"/><Relationship Id="rId209" Type="http://schemas.openxmlformats.org/officeDocument/2006/relationships/hyperlink" Target="http://www.tga.gov.au" TargetMode="External"/><Relationship Id="rId360" Type="http://schemas.openxmlformats.org/officeDocument/2006/relationships/hyperlink" Target="http://www.legislation.act.gov.au/a/2008-26" TargetMode="External"/><Relationship Id="rId416" Type="http://schemas.openxmlformats.org/officeDocument/2006/relationships/hyperlink" Target="http://www.legislation.act.gov.au/a/2010-50" TargetMode="External"/><Relationship Id="rId598" Type="http://schemas.openxmlformats.org/officeDocument/2006/relationships/hyperlink" Target="http://www.legislation.act.gov.au/sl/2009-27" TargetMode="External"/><Relationship Id="rId220" Type="http://schemas.openxmlformats.org/officeDocument/2006/relationships/hyperlink" Target="http://www.legislation.act.gov.au/a/2008-26/default.asp" TargetMode="External"/><Relationship Id="rId458" Type="http://schemas.openxmlformats.org/officeDocument/2006/relationships/hyperlink" Target="http://www.legislation.act.gov.au/a/2018-32/default.asp" TargetMode="External"/><Relationship Id="rId623" Type="http://schemas.openxmlformats.org/officeDocument/2006/relationships/hyperlink" Target="http://www.legislation.act.gov.au/sl/2012-34" TargetMode="External"/><Relationship Id="rId665" Type="http://schemas.openxmlformats.org/officeDocument/2006/relationships/hyperlink" Target="http://www.legislation.act.gov.au/a/2010-10"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8-26/default.asp" TargetMode="External"/><Relationship Id="rId262" Type="http://schemas.openxmlformats.org/officeDocument/2006/relationships/hyperlink" Target="http://www.legislation.act.gov.au/a/2008-26/default.asp" TargetMode="External"/><Relationship Id="rId318" Type="http://schemas.openxmlformats.org/officeDocument/2006/relationships/hyperlink" Target="http://www.comlaw.gov.au/Series/F1996B02844" TargetMode="External"/><Relationship Id="rId525" Type="http://schemas.openxmlformats.org/officeDocument/2006/relationships/hyperlink" Target="http://www.legislation.act.gov.au/sl/2010-1" TargetMode="External"/><Relationship Id="rId567" Type="http://schemas.openxmlformats.org/officeDocument/2006/relationships/hyperlink" Target="http://www.legislation.act.gov.au/a/2011-52" TargetMode="External"/><Relationship Id="rId732" Type="http://schemas.openxmlformats.org/officeDocument/2006/relationships/hyperlink" Target="http://www.legislation.act.gov.au/sl/2015-19" TargetMode="External"/><Relationship Id="rId99" Type="http://schemas.openxmlformats.org/officeDocument/2006/relationships/hyperlink" Target="http://www.legislation.act.gov.au/a/2008-26/default.asp" TargetMode="External"/><Relationship Id="rId122" Type="http://schemas.openxmlformats.org/officeDocument/2006/relationships/hyperlink" Target="http://www.legislation.act.gov.au/a/2008-26/default.asp"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08-19" TargetMode="External"/><Relationship Id="rId427" Type="http://schemas.openxmlformats.org/officeDocument/2006/relationships/hyperlink" Target="http://www.legislation.act.gov.au/a/2015-29/default.asp" TargetMode="External"/><Relationship Id="rId469" Type="http://schemas.openxmlformats.org/officeDocument/2006/relationships/hyperlink" Target="http://www.legislation.act.gov.au/sl/2019-23/default.asp" TargetMode="External"/><Relationship Id="rId634" Type="http://schemas.openxmlformats.org/officeDocument/2006/relationships/hyperlink" Target="http://www.legislation.act.gov.au/a/2010-10" TargetMode="External"/><Relationship Id="rId676" Type="http://schemas.openxmlformats.org/officeDocument/2006/relationships/hyperlink" Target="http://www.legislation.act.gov.au/sl/2010-45" TargetMode="External"/><Relationship Id="rId26" Type="http://schemas.openxmlformats.org/officeDocument/2006/relationships/footer" Target="footer6.xml"/><Relationship Id="rId231" Type="http://schemas.openxmlformats.org/officeDocument/2006/relationships/hyperlink" Target="http://www.legislation.act.gov.au/a/2008-26/default.asp" TargetMode="External"/><Relationship Id="rId273" Type="http://schemas.openxmlformats.org/officeDocument/2006/relationships/hyperlink" Target="http://www.legislation.act.gov.au/a/2008-26/default.asp" TargetMode="External"/><Relationship Id="rId329" Type="http://schemas.openxmlformats.org/officeDocument/2006/relationships/footer" Target="footer38.xml"/><Relationship Id="rId480" Type="http://schemas.openxmlformats.org/officeDocument/2006/relationships/hyperlink" Target="http://www.legislation.act.gov.au/a/2015-50" TargetMode="External"/><Relationship Id="rId536" Type="http://schemas.openxmlformats.org/officeDocument/2006/relationships/hyperlink" Target="http://www.legislation.act.gov.au/sl/2014-26" TargetMode="External"/><Relationship Id="rId701" Type="http://schemas.openxmlformats.org/officeDocument/2006/relationships/hyperlink" Target="http://www.legislation.act.gov.au/sl/2010-20" TargetMode="External"/><Relationship Id="rId68" Type="http://schemas.openxmlformats.org/officeDocument/2006/relationships/hyperlink" Target="http://www.legislation.act.gov.au/a/1997-69"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8-26/default.asp" TargetMode="External"/><Relationship Id="rId340" Type="http://schemas.openxmlformats.org/officeDocument/2006/relationships/footer" Target="footer41.xml"/><Relationship Id="rId578" Type="http://schemas.openxmlformats.org/officeDocument/2006/relationships/hyperlink" Target="http://www.legislation.act.gov.au/a/2015-50" TargetMode="External"/><Relationship Id="rId743" Type="http://schemas.openxmlformats.org/officeDocument/2006/relationships/hyperlink" Target="http://www.legislation.act.gov.au/sl/2016-16/default.asp" TargetMode="External"/><Relationship Id="rId200" Type="http://schemas.openxmlformats.org/officeDocument/2006/relationships/hyperlink" Target="http://www.legislation.act.gov.au/a/2001-14" TargetMode="External"/><Relationship Id="rId382" Type="http://schemas.openxmlformats.org/officeDocument/2006/relationships/hyperlink" Target="http://www.comlaw.gov.au/Series/C1953A00095" TargetMode="External"/><Relationship Id="rId438" Type="http://schemas.openxmlformats.org/officeDocument/2006/relationships/hyperlink" Target="http://www.legislation.act.gov.au/a/2018-23/default.asp" TargetMode="External"/><Relationship Id="rId603" Type="http://schemas.openxmlformats.org/officeDocument/2006/relationships/hyperlink" Target="http://www.legislation.act.gov.au/a/2010-10" TargetMode="External"/><Relationship Id="rId645" Type="http://schemas.openxmlformats.org/officeDocument/2006/relationships/hyperlink" Target="http://www.legislation.act.gov.au/a/2013-44" TargetMode="External"/><Relationship Id="rId687" Type="http://schemas.openxmlformats.org/officeDocument/2006/relationships/hyperlink" Target="http://www.legislation.act.gov.au/sl/2010-2" TargetMode="External"/><Relationship Id="rId242" Type="http://schemas.openxmlformats.org/officeDocument/2006/relationships/footer" Target="footer24.xml"/><Relationship Id="rId284" Type="http://schemas.openxmlformats.org/officeDocument/2006/relationships/hyperlink" Target="http://www.legislation.act.gov.au/a/2001-14" TargetMode="External"/><Relationship Id="rId491" Type="http://schemas.openxmlformats.org/officeDocument/2006/relationships/hyperlink" Target="http://www.legislation.act.gov.au/sl/2013-28" TargetMode="External"/><Relationship Id="rId505" Type="http://schemas.openxmlformats.org/officeDocument/2006/relationships/hyperlink" Target="http://www.legislation.act.gov.au/a/2015-29" TargetMode="External"/><Relationship Id="rId712" Type="http://schemas.openxmlformats.org/officeDocument/2006/relationships/hyperlink" Target="http://www.legislation.act.gov.au/sl/2012-5" TargetMode="External"/><Relationship Id="rId37" Type="http://schemas.openxmlformats.org/officeDocument/2006/relationships/hyperlink" Target="http://www.legislation.act.gov.au/a/2008-26/default.asp" TargetMode="External"/><Relationship Id="rId79" Type="http://schemas.openxmlformats.org/officeDocument/2006/relationships/hyperlink" Target="http://www.legislation.act.gov.au/a/2008-26/default.asp" TargetMode="External"/><Relationship Id="rId102" Type="http://schemas.openxmlformats.org/officeDocument/2006/relationships/hyperlink" Target="http://www.legislation.act.gov.au/a/2008-26/default.asp" TargetMode="External"/><Relationship Id="rId144" Type="http://schemas.openxmlformats.org/officeDocument/2006/relationships/hyperlink" Target="http://www.legislation.act.gov.au/a/2008-26/default.asp" TargetMode="External"/><Relationship Id="rId547" Type="http://schemas.openxmlformats.org/officeDocument/2006/relationships/hyperlink" Target="http://www.legislation.act.gov.au/sl/2019-23/default.asp" TargetMode="External"/><Relationship Id="rId589" Type="http://schemas.openxmlformats.org/officeDocument/2006/relationships/hyperlink" Target="http://www.legislation.act.gov.au/sl/2012-34" TargetMode="External"/><Relationship Id="rId754" Type="http://schemas.openxmlformats.org/officeDocument/2006/relationships/hyperlink" Target="http://www.legislation.act.gov.au/a/2018-32/default.asp" TargetMode="External"/><Relationship Id="rId90" Type="http://schemas.openxmlformats.org/officeDocument/2006/relationships/hyperlink" Target="http://www.legislation.act.gov.au/a/2008-26/default.asp" TargetMode="External"/><Relationship Id="rId186" Type="http://schemas.openxmlformats.org/officeDocument/2006/relationships/hyperlink" Target="http://www.legislation.act.gov.au/a/2008-26/default.asp" TargetMode="External"/><Relationship Id="rId351" Type="http://schemas.openxmlformats.org/officeDocument/2006/relationships/header" Target="header35.xml"/><Relationship Id="rId393" Type="http://schemas.openxmlformats.org/officeDocument/2006/relationships/hyperlink" Target="http://www.legislation.act.gov.au/a/2018-32%20/default.asp" TargetMode="External"/><Relationship Id="rId407" Type="http://schemas.openxmlformats.org/officeDocument/2006/relationships/hyperlink" Target="http://www.legislation.act.gov.au/sl/2010-16" TargetMode="External"/><Relationship Id="rId449" Type="http://schemas.openxmlformats.org/officeDocument/2006/relationships/hyperlink" Target="http://www.legislation.act.gov.au/sl/2014-23" TargetMode="External"/><Relationship Id="rId614" Type="http://schemas.openxmlformats.org/officeDocument/2006/relationships/hyperlink" Target="http://www.legislation.act.gov.au/sl/2010-20" TargetMode="External"/><Relationship Id="rId656" Type="http://schemas.openxmlformats.org/officeDocument/2006/relationships/hyperlink" Target="http://www.legislation.act.gov.au/a/2013-44" TargetMode="External"/><Relationship Id="rId211" Type="http://schemas.openxmlformats.org/officeDocument/2006/relationships/hyperlink" Target="http://www.comlaw.gov.au/Series/C2004A04712" TargetMode="External"/><Relationship Id="rId253" Type="http://schemas.openxmlformats.org/officeDocument/2006/relationships/footer" Target="footer27.xml"/><Relationship Id="rId295" Type="http://schemas.openxmlformats.org/officeDocument/2006/relationships/hyperlink" Target="http://www.legislation.act.gov.au/a/2008-26/default.asp" TargetMode="External"/><Relationship Id="rId309" Type="http://schemas.openxmlformats.org/officeDocument/2006/relationships/hyperlink" Target="http://www.legislation.act.gov.au/a/2008-26/default.asp" TargetMode="External"/><Relationship Id="rId460" Type="http://schemas.openxmlformats.org/officeDocument/2006/relationships/hyperlink" Target="http://www.legislation.act.gov.au/sl/2019-23/default.asp" TargetMode="External"/><Relationship Id="rId516" Type="http://schemas.openxmlformats.org/officeDocument/2006/relationships/hyperlink" Target="http://www.legislation.act.gov.au/sl/2010-16" TargetMode="External"/><Relationship Id="rId698" Type="http://schemas.openxmlformats.org/officeDocument/2006/relationships/hyperlink" Target="http://www.legislation.act.gov.au/sl/2010-20" TargetMode="External"/><Relationship Id="rId48" Type="http://schemas.openxmlformats.org/officeDocument/2006/relationships/hyperlink" Target="http://www.comlaw.gov.au/Series/F1996B02844" TargetMode="External"/><Relationship Id="rId113" Type="http://schemas.openxmlformats.org/officeDocument/2006/relationships/hyperlink" Target="http://www.legislation.act.gov.au/a/2007-15" TargetMode="External"/><Relationship Id="rId320" Type="http://schemas.openxmlformats.org/officeDocument/2006/relationships/hyperlink" Target="http://www.legislation.act.gov.au/a/2001-14" TargetMode="External"/><Relationship Id="rId558" Type="http://schemas.openxmlformats.org/officeDocument/2006/relationships/hyperlink" Target="http://www.legislation.act.gov.au/sl/2019-23/default.asp" TargetMode="External"/><Relationship Id="rId723" Type="http://schemas.openxmlformats.org/officeDocument/2006/relationships/hyperlink" Target="http://www.legislation.act.gov.au/a/2013-44/default.asp" TargetMode="External"/><Relationship Id="rId765" Type="http://schemas.openxmlformats.org/officeDocument/2006/relationships/footer" Target="footer54.xml"/><Relationship Id="rId155" Type="http://schemas.openxmlformats.org/officeDocument/2006/relationships/footer" Target="footer16.xml"/><Relationship Id="rId197" Type="http://schemas.openxmlformats.org/officeDocument/2006/relationships/hyperlink" Target="http://www.legislation.act.gov.au/a/2008-26/default.asp" TargetMode="External"/><Relationship Id="rId362" Type="http://schemas.openxmlformats.org/officeDocument/2006/relationships/hyperlink" Target="http://www.legislation.act.gov.au/a/2008-26" TargetMode="External"/><Relationship Id="rId418" Type="http://schemas.openxmlformats.org/officeDocument/2006/relationships/hyperlink" Target="http://www.legislation.act.gov.au/sl/2012-5" TargetMode="External"/><Relationship Id="rId625" Type="http://schemas.openxmlformats.org/officeDocument/2006/relationships/hyperlink" Target="http://www.legislation.act.gov.au/sl/2010-45" TargetMode="External"/><Relationship Id="rId222" Type="http://schemas.openxmlformats.org/officeDocument/2006/relationships/hyperlink" Target="http://www.legislation.act.gov.au/a/2008-26/default.asp" TargetMode="External"/><Relationship Id="rId264" Type="http://schemas.openxmlformats.org/officeDocument/2006/relationships/hyperlink" Target="http://www.legislation.act.gov.au/a/2008-26/default.asp" TargetMode="External"/><Relationship Id="rId471" Type="http://schemas.openxmlformats.org/officeDocument/2006/relationships/hyperlink" Target="http://www.legislation.act.gov.au/sl/2010-2" TargetMode="External"/><Relationship Id="rId667" Type="http://schemas.openxmlformats.org/officeDocument/2006/relationships/hyperlink" Target="http://www.legislation.act.gov.au/sl/2012-34" TargetMode="External"/><Relationship Id="rId17" Type="http://schemas.openxmlformats.org/officeDocument/2006/relationships/header" Target="header2.xml"/><Relationship Id="rId59" Type="http://schemas.openxmlformats.org/officeDocument/2006/relationships/hyperlink" Target="http://www.legislation.act.gov.au/a/2008-26/default.asp" TargetMode="External"/><Relationship Id="rId124" Type="http://schemas.openxmlformats.org/officeDocument/2006/relationships/header" Target="header9.xml"/><Relationship Id="rId527" Type="http://schemas.openxmlformats.org/officeDocument/2006/relationships/hyperlink" Target="http://www.legislation.act.gov.au/sl/2017-27/default.asp" TargetMode="External"/><Relationship Id="rId569" Type="http://schemas.openxmlformats.org/officeDocument/2006/relationships/hyperlink" Target="http://www.legislation.act.gov.au/sl/2014-23" TargetMode="External"/><Relationship Id="rId734" Type="http://schemas.openxmlformats.org/officeDocument/2006/relationships/hyperlink" Target="http://www.legislation.act.gov.au/sl/2015-36" TargetMode="External"/><Relationship Id="rId70" Type="http://schemas.openxmlformats.org/officeDocument/2006/relationships/hyperlink" Target="http://www.legislation.act.gov.au/a/2008-26/default.asp" TargetMode="External"/><Relationship Id="rId166" Type="http://schemas.openxmlformats.org/officeDocument/2006/relationships/hyperlink" Target="http://www.legislation.act.gov.au/a/2008-19" TargetMode="External"/><Relationship Id="rId331" Type="http://schemas.openxmlformats.org/officeDocument/2006/relationships/hyperlink" Target="http://www.comlaw.gov.au/Series/C1953A00095" TargetMode="External"/><Relationship Id="rId373" Type="http://schemas.openxmlformats.org/officeDocument/2006/relationships/hyperlink" Target="http://www.legislation.act.gov.au/a/2007-15" TargetMode="External"/><Relationship Id="rId429" Type="http://schemas.openxmlformats.org/officeDocument/2006/relationships/hyperlink" Target="http://www.legislation.act.gov.au/a/2015-38" TargetMode="External"/><Relationship Id="rId580" Type="http://schemas.openxmlformats.org/officeDocument/2006/relationships/hyperlink" Target="http://www.legislation.act.gov.au/sl/2013-28" TargetMode="External"/><Relationship Id="rId636" Type="http://schemas.openxmlformats.org/officeDocument/2006/relationships/hyperlink" Target="http://www.legislation.act.gov.au/a/2018-42/default.asp" TargetMode="External"/><Relationship Id="rId1" Type="http://schemas.openxmlformats.org/officeDocument/2006/relationships/numbering" Target="numbering.xml"/><Relationship Id="rId233" Type="http://schemas.openxmlformats.org/officeDocument/2006/relationships/header" Target="header15.xml"/><Relationship Id="rId440" Type="http://schemas.openxmlformats.org/officeDocument/2006/relationships/hyperlink" Target="https://www.legislation.act.gov.au/cn/2018-12/" TargetMode="External"/><Relationship Id="rId678" Type="http://schemas.openxmlformats.org/officeDocument/2006/relationships/hyperlink" Target="http://www.legislation.act.gov.au/a/2018-32/default.asp"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8-26/default.asp" TargetMode="External"/><Relationship Id="rId300" Type="http://schemas.openxmlformats.org/officeDocument/2006/relationships/footer" Target="footer33.xml"/><Relationship Id="rId482" Type="http://schemas.openxmlformats.org/officeDocument/2006/relationships/hyperlink" Target="http://www.legislation.act.gov.au/a/2018-32/default.asp" TargetMode="External"/><Relationship Id="rId538" Type="http://schemas.openxmlformats.org/officeDocument/2006/relationships/hyperlink" Target="http://www.legislation.act.gov.au/sl/2014-26" TargetMode="External"/><Relationship Id="rId703" Type="http://schemas.openxmlformats.org/officeDocument/2006/relationships/hyperlink" Target="http://www.legislation.act.gov.au/sl/2010-45" TargetMode="External"/><Relationship Id="rId745" Type="http://schemas.openxmlformats.org/officeDocument/2006/relationships/hyperlink" Target="http://www.legislation.act.gov.au/sl/2016-16" TargetMode="External"/><Relationship Id="rId81" Type="http://schemas.openxmlformats.org/officeDocument/2006/relationships/hyperlink" Target="http://www.legislation.act.gov.au/a/2008-26/default.asp" TargetMode="External"/><Relationship Id="rId135" Type="http://schemas.openxmlformats.org/officeDocument/2006/relationships/hyperlink" Target="http://www.legislation.act.gov.au/a/2008-26/default.asp" TargetMode="External"/><Relationship Id="rId177" Type="http://schemas.openxmlformats.org/officeDocument/2006/relationships/hyperlink" Target="https://www.legislation.gov.au/Series/C2004A03952" TargetMode="External"/><Relationship Id="rId342" Type="http://schemas.openxmlformats.org/officeDocument/2006/relationships/header" Target="header31.xml"/><Relationship Id="rId384" Type="http://schemas.openxmlformats.org/officeDocument/2006/relationships/hyperlink" Target="http://www.legislation.act.gov.au/a/2001-14" TargetMode="External"/><Relationship Id="rId591" Type="http://schemas.openxmlformats.org/officeDocument/2006/relationships/hyperlink" Target="http://www.legislation.act.gov.au/sl/2014-23" TargetMode="External"/><Relationship Id="rId605" Type="http://schemas.openxmlformats.org/officeDocument/2006/relationships/hyperlink" Target="http://www.legislation.act.gov.au/a/2010-10" TargetMode="External"/><Relationship Id="rId202" Type="http://schemas.openxmlformats.org/officeDocument/2006/relationships/hyperlink" Target="http://www.legislation.act.gov.au/a/2001-14" TargetMode="External"/><Relationship Id="rId244" Type="http://schemas.openxmlformats.org/officeDocument/2006/relationships/hyperlink" Target="http://www.legislation.act.gov.au/a/2008-26/default.asp" TargetMode="External"/><Relationship Id="rId647" Type="http://schemas.openxmlformats.org/officeDocument/2006/relationships/hyperlink" Target="http://www.legislation.act.gov.au/sl/2019-23/default.asp" TargetMode="External"/><Relationship Id="rId689" Type="http://schemas.openxmlformats.org/officeDocument/2006/relationships/hyperlink" Target="http://www.legislation.act.gov.au/sl/2009-27" TargetMode="External"/><Relationship Id="rId39" Type="http://schemas.openxmlformats.org/officeDocument/2006/relationships/hyperlink" Target="http://www.legislation.act.gov.au/a/2008-26/default.asp" TargetMode="External"/><Relationship Id="rId286" Type="http://schemas.openxmlformats.org/officeDocument/2006/relationships/hyperlink" Target="http://www.legislation.act.gov.au/a/2008-26/default.asp" TargetMode="External"/><Relationship Id="rId451" Type="http://schemas.openxmlformats.org/officeDocument/2006/relationships/hyperlink" Target="http://www.legislation.act.gov.au/sl/2016-5" TargetMode="External"/><Relationship Id="rId493" Type="http://schemas.openxmlformats.org/officeDocument/2006/relationships/hyperlink" Target="http://www.legislation.act.gov.au/sl/2020-3/" TargetMode="External"/><Relationship Id="rId507" Type="http://schemas.openxmlformats.org/officeDocument/2006/relationships/hyperlink" Target="http://www.legislation.act.gov.au/a/2015-50" TargetMode="External"/><Relationship Id="rId549" Type="http://schemas.openxmlformats.org/officeDocument/2006/relationships/hyperlink" Target="http://www.legislation.act.gov.au/sl/2017-27/default.asp" TargetMode="External"/><Relationship Id="rId714" Type="http://schemas.openxmlformats.org/officeDocument/2006/relationships/hyperlink" Target="http://www.legislation.act.gov.au/sl/2012-34" TargetMode="External"/><Relationship Id="rId756" Type="http://schemas.openxmlformats.org/officeDocument/2006/relationships/hyperlink" Target="http://www.legislation.act.gov.au/sl/2019-23/default.asp" TargetMode="External"/><Relationship Id="rId50" Type="http://schemas.openxmlformats.org/officeDocument/2006/relationships/hyperlink" Target="http://www.comlaw.gov.au/Series/C2004A03952" TargetMode="External"/><Relationship Id="rId104" Type="http://schemas.openxmlformats.org/officeDocument/2006/relationships/hyperlink" Target="http://www.legislation.act.gov.au/a/2008-26/default.asp" TargetMode="External"/><Relationship Id="rId146" Type="http://schemas.openxmlformats.org/officeDocument/2006/relationships/hyperlink" Target="http://www.legislation.act.gov.au/a/2008-26/default.asp" TargetMode="External"/><Relationship Id="rId188" Type="http://schemas.openxmlformats.org/officeDocument/2006/relationships/hyperlink" Target="http://www.legislation.act.gov.au/a/2008-26/default.asp" TargetMode="External"/><Relationship Id="rId311" Type="http://schemas.openxmlformats.org/officeDocument/2006/relationships/hyperlink" Target="http://www.legislation.act.gov.au/a/2008-35" TargetMode="External"/><Relationship Id="rId353" Type="http://schemas.openxmlformats.org/officeDocument/2006/relationships/footer" Target="footer47.xml"/><Relationship Id="rId395" Type="http://schemas.openxmlformats.org/officeDocument/2006/relationships/header" Target="header38.xml"/><Relationship Id="rId409" Type="http://schemas.openxmlformats.org/officeDocument/2006/relationships/hyperlink" Target="http://www.legislation.act.gov.au/sl/2010-20" TargetMode="External"/><Relationship Id="rId560" Type="http://schemas.openxmlformats.org/officeDocument/2006/relationships/hyperlink" Target="http://www.legislation.act.gov.au/sl/2019-23/default.asp" TargetMode="External"/><Relationship Id="rId92" Type="http://schemas.openxmlformats.org/officeDocument/2006/relationships/hyperlink" Target="http://www.legislation.act.gov.au/a/2008-26/default.asp" TargetMode="External"/><Relationship Id="rId213" Type="http://schemas.openxmlformats.org/officeDocument/2006/relationships/hyperlink" Target="http://www.legislation.act.gov.au/a/2008-26/default.asp" TargetMode="External"/><Relationship Id="rId420" Type="http://schemas.openxmlformats.org/officeDocument/2006/relationships/hyperlink" Target="http://www.legislation.act.gov.au/sl/2013-1/default.asp" TargetMode="External"/><Relationship Id="rId616" Type="http://schemas.openxmlformats.org/officeDocument/2006/relationships/hyperlink" Target="http://www.legislation.act.gov.au/a/2010-10" TargetMode="External"/><Relationship Id="rId658" Type="http://schemas.openxmlformats.org/officeDocument/2006/relationships/hyperlink" Target="http://www.legislation.act.gov.au/sl/2010-20" TargetMode="External"/><Relationship Id="rId255" Type="http://schemas.openxmlformats.org/officeDocument/2006/relationships/hyperlink" Target="http://www.legislation.act.gov.au/a/2008-26/default.asp" TargetMode="External"/><Relationship Id="rId297" Type="http://schemas.openxmlformats.org/officeDocument/2006/relationships/header" Target="header23.xml"/><Relationship Id="rId462" Type="http://schemas.openxmlformats.org/officeDocument/2006/relationships/hyperlink" Target="http://www.legislation.act.gov.au/sl/2019-23/default.asp" TargetMode="External"/><Relationship Id="rId518" Type="http://schemas.openxmlformats.org/officeDocument/2006/relationships/hyperlink" Target="http://www.legislation.act.gov.au/sl/2010-16" TargetMode="External"/><Relationship Id="rId725" Type="http://schemas.openxmlformats.org/officeDocument/2006/relationships/hyperlink" Target="http://www.legislation.act.gov.au/sl/2014-23" TargetMode="External"/><Relationship Id="rId115" Type="http://schemas.openxmlformats.org/officeDocument/2006/relationships/hyperlink" Target="http://www.legislation.act.gov.au/a/2007-15" TargetMode="External"/><Relationship Id="rId157" Type="http://schemas.openxmlformats.org/officeDocument/2006/relationships/footer" Target="footer18.xml"/><Relationship Id="rId322" Type="http://schemas.openxmlformats.org/officeDocument/2006/relationships/hyperlink" Target="http://www.tga.gov.au" TargetMode="External"/><Relationship Id="rId364" Type="http://schemas.openxmlformats.org/officeDocument/2006/relationships/hyperlink" Target="http://www.comlaw.gov.au/Series/C1953A00095" TargetMode="External"/><Relationship Id="rId767" Type="http://schemas.openxmlformats.org/officeDocument/2006/relationships/header" Target="header44.xml"/><Relationship Id="rId61" Type="http://schemas.openxmlformats.org/officeDocument/2006/relationships/hyperlink" Target="http://www.legislation.act.gov.au/a/2008-26/default.asp" TargetMode="External"/><Relationship Id="rId199" Type="http://schemas.openxmlformats.org/officeDocument/2006/relationships/hyperlink" Target="http://www.legislation.act.gov.au/a/2008-26/default.asp" TargetMode="External"/><Relationship Id="rId571" Type="http://schemas.openxmlformats.org/officeDocument/2006/relationships/hyperlink" Target="http://www.legislation.act.gov.au/a/2015-50" TargetMode="External"/><Relationship Id="rId627" Type="http://schemas.openxmlformats.org/officeDocument/2006/relationships/hyperlink" Target="http://www.legislation.act.gov.au/sl/2014-23/default.asp" TargetMode="External"/><Relationship Id="rId669" Type="http://schemas.openxmlformats.org/officeDocument/2006/relationships/hyperlink" Target="http://www.legislation.act.gov.au/sl/2013-28" TargetMode="External"/><Relationship Id="rId19" Type="http://schemas.openxmlformats.org/officeDocument/2006/relationships/footer" Target="footer2.xml"/><Relationship Id="rId224" Type="http://schemas.openxmlformats.org/officeDocument/2006/relationships/hyperlink" Target="http://www.legislation.act.gov.au/a/2008-26/default.asp" TargetMode="External"/><Relationship Id="rId266" Type="http://schemas.openxmlformats.org/officeDocument/2006/relationships/hyperlink" Target="http://www.legislation.act.gov.au/a/2008-26/default.asp" TargetMode="External"/><Relationship Id="rId431" Type="http://schemas.openxmlformats.org/officeDocument/2006/relationships/hyperlink" Target="http://www.legislation.act.gov.au/a/2015-38" TargetMode="External"/><Relationship Id="rId473" Type="http://schemas.openxmlformats.org/officeDocument/2006/relationships/hyperlink" Target="http://www.legislation.act.gov.au/sl/2015-19" TargetMode="External"/><Relationship Id="rId529" Type="http://schemas.openxmlformats.org/officeDocument/2006/relationships/hyperlink" Target="http://www.legislation.act.gov.au/sl/2019-23/default.asp" TargetMode="External"/><Relationship Id="rId680" Type="http://schemas.openxmlformats.org/officeDocument/2006/relationships/hyperlink" Target="http://www.legislation.act.gov.au/a/2010-10" TargetMode="External"/><Relationship Id="rId736" Type="http://schemas.openxmlformats.org/officeDocument/2006/relationships/hyperlink" Target="http://www.legislation.act.gov.au/sl/2015-36" TargetMode="External"/><Relationship Id="rId30" Type="http://schemas.openxmlformats.org/officeDocument/2006/relationships/hyperlink" Target="http://www.legislation.act.gov.au/a/2002-51" TargetMode="External"/><Relationship Id="rId126" Type="http://schemas.openxmlformats.org/officeDocument/2006/relationships/footer" Target="footer11.xm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a/2008-26/default.asp" TargetMode="External"/><Relationship Id="rId540" Type="http://schemas.openxmlformats.org/officeDocument/2006/relationships/hyperlink" Target="http://www.legislation.act.gov.au/sl/2014-26"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1997-92" TargetMode="External"/><Relationship Id="rId582" Type="http://schemas.openxmlformats.org/officeDocument/2006/relationships/hyperlink" Target="http://www.legislation.act.gov.au/a/2015-50" TargetMode="External"/><Relationship Id="rId638" Type="http://schemas.openxmlformats.org/officeDocument/2006/relationships/hyperlink" Target="http://www.legislation.act.gov.au/sl/2019-23/default.asp" TargetMode="External"/><Relationship Id="rId3" Type="http://schemas.openxmlformats.org/officeDocument/2006/relationships/settings" Target="settings.xml"/><Relationship Id="rId235" Type="http://schemas.openxmlformats.org/officeDocument/2006/relationships/footer" Target="footer20.xml"/><Relationship Id="rId277" Type="http://schemas.openxmlformats.org/officeDocument/2006/relationships/hyperlink" Target="http://www.legislation.act.gov.au/a/2008-26/default.asp" TargetMode="External"/><Relationship Id="rId400" Type="http://schemas.openxmlformats.org/officeDocument/2006/relationships/hyperlink" Target="http://www.legislation.act.gov.au/sl/2008-42" TargetMode="External"/><Relationship Id="rId442" Type="http://schemas.openxmlformats.org/officeDocument/2006/relationships/hyperlink" Target="http://www.legislation.act.gov.au/sl/2019-23/default.asp" TargetMode="External"/><Relationship Id="rId484" Type="http://schemas.openxmlformats.org/officeDocument/2006/relationships/hyperlink" Target="http://www.legislation.act.gov.au/sl/2019-23/default.asp" TargetMode="External"/><Relationship Id="rId705" Type="http://schemas.openxmlformats.org/officeDocument/2006/relationships/hyperlink" Target="http://www.legislation.act.gov.au/a/2010-43" TargetMode="External"/><Relationship Id="rId137" Type="http://schemas.openxmlformats.org/officeDocument/2006/relationships/hyperlink" Target="http://www.legislation.act.gov.au/a/2008-26/default.asp" TargetMode="External"/><Relationship Id="rId302" Type="http://schemas.openxmlformats.org/officeDocument/2006/relationships/hyperlink" Target="http://www.legislation.act.gov.au/a/2008-26/default.asp" TargetMode="External"/><Relationship Id="rId344" Type="http://schemas.openxmlformats.org/officeDocument/2006/relationships/footer" Target="footer43.xml"/><Relationship Id="rId691" Type="http://schemas.openxmlformats.org/officeDocument/2006/relationships/hyperlink" Target="http://www.legislation.act.gov.au/a/2009-49" TargetMode="External"/><Relationship Id="rId747" Type="http://schemas.openxmlformats.org/officeDocument/2006/relationships/hyperlink" Target="http://www.legislation.act.gov.au/sl/2017-27/default.asp" TargetMode="External"/><Relationship Id="rId41" Type="http://schemas.openxmlformats.org/officeDocument/2006/relationships/hyperlink" Target="http://www.legislation.act.gov.au/a/db_39269/default.asp" TargetMode="External"/><Relationship Id="rId83" Type="http://schemas.openxmlformats.org/officeDocument/2006/relationships/hyperlink" Target="http://www.legislation.act.gov.au/a/2008-26/default.asp"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08-26/default.asp" TargetMode="External"/><Relationship Id="rId551" Type="http://schemas.openxmlformats.org/officeDocument/2006/relationships/hyperlink" Target="http://www.legislation.act.gov.au/sl/2017-27/default.asp" TargetMode="External"/><Relationship Id="rId593" Type="http://schemas.openxmlformats.org/officeDocument/2006/relationships/hyperlink" Target="http://www.legislation.act.gov.au/a/2015-50" TargetMode="External"/><Relationship Id="rId607" Type="http://schemas.openxmlformats.org/officeDocument/2006/relationships/hyperlink" Target="http://www.legislation.act.gov.au/a/2010-10" TargetMode="External"/><Relationship Id="rId649" Type="http://schemas.openxmlformats.org/officeDocument/2006/relationships/hyperlink" Target="http://www.legislation.act.gov.au/sl/2019-23/default.asp" TargetMode="External"/><Relationship Id="rId190" Type="http://schemas.openxmlformats.org/officeDocument/2006/relationships/hyperlink" Target="http://www.legislation.act.gov.au/a/2008-26/default.asp" TargetMode="External"/><Relationship Id="rId204" Type="http://schemas.openxmlformats.org/officeDocument/2006/relationships/hyperlink" Target="http://www.legislation.act.gov.au/a/2001-14" TargetMode="External"/><Relationship Id="rId246" Type="http://schemas.openxmlformats.org/officeDocument/2006/relationships/hyperlink" Target="http://www.legislation.act.gov.au/a/2008-26/default.asp" TargetMode="External"/><Relationship Id="rId288" Type="http://schemas.openxmlformats.org/officeDocument/2006/relationships/hyperlink" Target="http://www.legislation.act.gov.au/a/2008-26/default.asp" TargetMode="External"/><Relationship Id="rId411" Type="http://schemas.openxmlformats.org/officeDocument/2006/relationships/hyperlink" Target="http://www.legislation.act.gov.au/a/2010-43" TargetMode="External"/><Relationship Id="rId453" Type="http://schemas.openxmlformats.org/officeDocument/2006/relationships/hyperlink" Target="http://www.legislation.act.gov.au/a/2010-10" TargetMode="External"/><Relationship Id="rId509" Type="http://schemas.openxmlformats.org/officeDocument/2006/relationships/hyperlink" Target="http://www.legislation.act.gov.au/sl/2010-16" TargetMode="External"/><Relationship Id="rId660" Type="http://schemas.openxmlformats.org/officeDocument/2006/relationships/hyperlink" Target="http://www.legislation.act.gov.au/sl/2010-20"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1-14" TargetMode="External"/><Relationship Id="rId495" Type="http://schemas.openxmlformats.org/officeDocument/2006/relationships/hyperlink" Target="http://www.legislation.act.gov.au/sl/2014-23" TargetMode="External"/><Relationship Id="rId716" Type="http://schemas.openxmlformats.org/officeDocument/2006/relationships/hyperlink" Target="http://www.legislation.act.gov.au/sl/2013-1/default.asp" TargetMode="External"/><Relationship Id="rId758" Type="http://schemas.openxmlformats.org/officeDocument/2006/relationships/hyperlink" Target="http://www.legislation.act.gov.au/sl/2020-3/default.asp"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8-26/default.asp" TargetMode="External"/><Relationship Id="rId94" Type="http://schemas.openxmlformats.org/officeDocument/2006/relationships/hyperlink" Target="http://www.legislation.act.gov.au/a/1997-112" TargetMode="External"/><Relationship Id="rId148" Type="http://schemas.openxmlformats.org/officeDocument/2006/relationships/header" Target="header11.xml"/><Relationship Id="rId355" Type="http://schemas.openxmlformats.org/officeDocument/2006/relationships/header" Target="header37.xml"/><Relationship Id="rId397" Type="http://schemas.openxmlformats.org/officeDocument/2006/relationships/footer" Target="footer50.xml"/><Relationship Id="rId520" Type="http://schemas.openxmlformats.org/officeDocument/2006/relationships/hyperlink" Target="http://www.legislation.act.gov.au/a/2018-32/default.asp" TargetMode="External"/><Relationship Id="rId562" Type="http://schemas.openxmlformats.org/officeDocument/2006/relationships/hyperlink" Target="http://www.legislation.act.gov.au/a/2015-29" TargetMode="External"/><Relationship Id="rId618" Type="http://schemas.openxmlformats.org/officeDocument/2006/relationships/hyperlink" Target="http://www.legislation.act.gov.au/sl/2012-34" TargetMode="External"/><Relationship Id="rId215" Type="http://schemas.openxmlformats.org/officeDocument/2006/relationships/hyperlink" Target="http://www.legislation.act.gov.au/a/2008-26/default.asp" TargetMode="External"/><Relationship Id="rId257" Type="http://schemas.openxmlformats.org/officeDocument/2006/relationships/header" Target="header20.xml"/><Relationship Id="rId422" Type="http://schemas.openxmlformats.org/officeDocument/2006/relationships/hyperlink" Target="http://www.legislation.act.gov.au/sl/2013-28" TargetMode="External"/><Relationship Id="rId464" Type="http://schemas.openxmlformats.org/officeDocument/2006/relationships/hyperlink" Target="http://www.legislation.act.gov.au/sl/2010-1" TargetMode="External"/><Relationship Id="rId299" Type="http://schemas.openxmlformats.org/officeDocument/2006/relationships/footer" Target="footer32.xml"/><Relationship Id="rId727" Type="http://schemas.openxmlformats.org/officeDocument/2006/relationships/hyperlink" Target="http://www.legislation.act.gov.au/sl/2014-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312</Pages>
  <Words>55662</Words>
  <Characters>288319</Characters>
  <Application>Microsoft Office Word</Application>
  <DocSecurity>0</DocSecurity>
  <Lines>8122</Lines>
  <Paragraphs>4618</Paragraphs>
  <ScaleCrop>false</ScaleCrop>
  <HeadingPairs>
    <vt:vector size="2" baseType="variant">
      <vt:variant>
        <vt:lpstr>Title</vt:lpstr>
      </vt:variant>
      <vt:variant>
        <vt:i4>1</vt:i4>
      </vt:variant>
    </vt:vector>
  </HeadingPairs>
  <TitlesOfParts>
    <vt:vector size="1" baseType="lpstr">
      <vt:lpstr>Medicines, Poisons and Therapeutic Goods Regulation 2008</vt:lpstr>
    </vt:vector>
  </TitlesOfParts>
  <Manager>Regulation</Manager>
  <Company>Section</Company>
  <LinksUpToDate>false</LinksUpToDate>
  <CharactersWithSpaces>341135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Poisons and Therapeutic Goods Regulation 2008</dc:title>
  <dc:subject>Amendment</dc:subject>
  <dc:creator>ACT PCO</dc:creator>
  <cp:keywords>R36</cp:keywords>
  <dc:description/>
  <cp:lastModifiedBy>Moxon, KarenL</cp:lastModifiedBy>
  <cp:revision>4</cp:revision>
  <cp:lastPrinted>2020-01-20T22:05:00Z</cp:lastPrinted>
  <dcterms:created xsi:type="dcterms:W3CDTF">2020-04-07T02:33:00Z</dcterms:created>
  <dcterms:modified xsi:type="dcterms:W3CDTF">2020-04-07T02:33:00Z</dcterms:modified>
  <cp:category>R36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-07/04/20</vt:lpwstr>
  </property>
  <property fmtid="{D5CDD505-2E9C-101B-9397-08002B2CF9AE}" pid="5" name="RepubDt">
    <vt:lpwstr>04/04/20</vt:lpwstr>
  </property>
  <property fmtid="{D5CDD505-2E9C-101B-9397-08002B2CF9AE}" pid="6" name="StartDt">
    <vt:lpwstr>04/04/20</vt:lpwstr>
  </property>
  <property fmtid="{D5CDD505-2E9C-101B-9397-08002B2CF9AE}" pid="7" name="DMSID">
    <vt:lpwstr>1170716</vt:lpwstr>
  </property>
  <property fmtid="{D5CDD505-2E9C-101B-9397-08002B2CF9AE}" pid="8" name="JMSREQUIREDCHECKIN">
    <vt:lpwstr/>
  </property>
  <property fmtid="{D5CDD505-2E9C-101B-9397-08002B2CF9AE}" pid="9" name="CHECKEDOUTFROMJMS">
    <vt:lpwstr/>
  </property>
</Properties>
</file>