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F2F29" w14:textId="77777777" w:rsidR="00A73F9A" w:rsidRDefault="00A73F9A">
      <w:pPr>
        <w:jc w:val="center"/>
      </w:pPr>
      <w:r>
        <w:rPr>
          <w:noProof/>
          <w:lang w:eastAsia="en-AU"/>
        </w:rPr>
        <w:drawing>
          <wp:inline distT="0" distB="0" distL="0" distR="0" wp14:anchorId="2BC50F5F" wp14:editId="41EB8BAC">
            <wp:extent cx="1333500" cy="1181100"/>
            <wp:effectExtent l="19050" t="0" r="0" b="0"/>
            <wp:docPr id="4"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DD0E11B" w14:textId="77777777" w:rsidR="00A73F9A" w:rsidRDefault="00A73F9A">
      <w:pPr>
        <w:jc w:val="center"/>
        <w:rPr>
          <w:rFonts w:ascii="Arial" w:hAnsi="Arial"/>
        </w:rPr>
      </w:pPr>
      <w:r>
        <w:rPr>
          <w:rFonts w:ascii="Arial" w:hAnsi="Arial"/>
        </w:rPr>
        <w:t>Australian Capital Territory</w:t>
      </w:r>
    </w:p>
    <w:p w14:paraId="11589EE8" w14:textId="49770414" w:rsidR="00A73F9A" w:rsidRDefault="00586050" w:rsidP="00A73F9A">
      <w:pPr>
        <w:pStyle w:val="Billname1"/>
      </w:pPr>
      <w:r>
        <w:fldChar w:fldCharType="begin"/>
      </w:r>
      <w:r>
        <w:instrText xml:space="preserve"> REF Citation \*charformat  \* MERGEFORMAT </w:instrText>
      </w:r>
      <w:r>
        <w:fldChar w:fldCharType="separate"/>
      </w:r>
      <w:r w:rsidR="00B45BB3">
        <w:t>Climate Change and Greenhouse Gas Reduction Regulation 2011</w:t>
      </w:r>
      <w:r>
        <w:fldChar w:fldCharType="end"/>
      </w:r>
      <w:r w:rsidR="00A73F9A">
        <w:t xml:space="preserve">    </w:t>
      </w:r>
    </w:p>
    <w:p w14:paraId="0FD4D272" w14:textId="74137AD2" w:rsidR="00A73F9A" w:rsidRDefault="007A658E">
      <w:pPr>
        <w:pStyle w:val="ActNo"/>
      </w:pPr>
      <w:bookmarkStart w:id="0" w:name="LawNo"/>
      <w:r>
        <w:t>SL2011-10</w:t>
      </w:r>
      <w:bookmarkEnd w:id="0"/>
    </w:p>
    <w:p w14:paraId="729A20AD" w14:textId="77777777" w:rsidR="00A73F9A" w:rsidRDefault="00A73F9A">
      <w:pPr>
        <w:pStyle w:val="CoverInForce"/>
      </w:pPr>
      <w:r>
        <w:t>made under the</w:t>
      </w:r>
    </w:p>
    <w:p w14:paraId="1DE46EB5" w14:textId="038B9D1B" w:rsidR="00A73F9A" w:rsidRDefault="00586050">
      <w:pPr>
        <w:pStyle w:val="CoverActName"/>
      </w:pPr>
      <w:r>
        <w:fldChar w:fldCharType="begin"/>
      </w:r>
      <w:r>
        <w:instrText xml:space="preserve"> REF ActName \*charformat </w:instrText>
      </w:r>
      <w:r>
        <w:fldChar w:fldCharType="separate"/>
      </w:r>
      <w:r w:rsidR="00B45BB3" w:rsidRPr="00B45BB3">
        <w:t>Climate Change and Greenhouse Gas Reduction Act 2010</w:t>
      </w:r>
      <w:r>
        <w:fldChar w:fldCharType="end"/>
      </w:r>
    </w:p>
    <w:p w14:paraId="5F77D1EB" w14:textId="343A3852" w:rsidR="00A73F9A" w:rsidRDefault="00A73F9A">
      <w:pPr>
        <w:pStyle w:val="RepubNo"/>
      </w:pPr>
      <w:r>
        <w:t xml:space="preserve">Republication No </w:t>
      </w:r>
      <w:bookmarkStart w:id="1" w:name="RepubNo"/>
      <w:r w:rsidR="007A658E">
        <w:t>1</w:t>
      </w:r>
      <w:bookmarkEnd w:id="1"/>
    </w:p>
    <w:p w14:paraId="12BD1F1B" w14:textId="7BC893C9" w:rsidR="00A73F9A" w:rsidRDefault="00A73F9A">
      <w:pPr>
        <w:pStyle w:val="EffectiveDate"/>
      </w:pPr>
      <w:r>
        <w:t xml:space="preserve">Effective:  </w:t>
      </w:r>
      <w:bookmarkStart w:id="2" w:name="EffectiveDate"/>
      <w:r w:rsidR="007A658E">
        <w:t>12 April 2011</w:t>
      </w:r>
      <w:bookmarkEnd w:id="2"/>
      <w:r w:rsidR="007A658E">
        <w:t xml:space="preserve"> – </w:t>
      </w:r>
      <w:bookmarkStart w:id="3" w:name="EndEffDate"/>
      <w:r w:rsidR="007A658E">
        <w:t>7 December 2023</w:t>
      </w:r>
      <w:bookmarkEnd w:id="3"/>
    </w:p>
    <w:p w14:paraId="7C5F1683" w14:textId="1CDEC7D5" w:rsidR="00A73F9A" w:rsidRDefault="00A73F9A">
      <w:pPr>
        <w:pStyle w:val="CoverInForce"/>
      </w:pPr>
      <w:r>
        <w:t xml:space="preserve">Republication date: </w:t>
      </w:r>
      <w:bookmarkStart w:id="4" w:name="InForceDate"/>
      <w:r w:rsidR="007A658E">
        <w:t>12 April 2011</w:t>
      </w:r>
      <w:bookmarkEnd w:id="4"/>
    </w:p>
    <w:p w14:paraId="66EF9945" w14:textId="77777777" w:rsidR="00A73F9A" w:rsidRDefault="00A73F9A">
      <w:pPr>
        <w:pStyle w:val="CoverInForce"/>
      </w:pPr>
      <w:r>
        <w:t>Regulation not amended</w:t>
      </w:r>
    </w:p>
    <w:p w14:paraId="10D7EBAC" w14:textId="77777777" w:rsidR="00A73F9A" w:rsidRDefault="00A73F9A"/>
    <w:p w14:paraId="4678E5C6" w14:textId="77777777" w:rsidR="00A73F9A" w:rsidRDefault="00A73F9A"/>
    <w:p w14:paraId="2713B0ED" w14:textId="77777777" w:rsidR="00A73F9A" w:rsidRDefault="00A73F9A"/>
    <w:p w14:paraId="39773F54" w14:textId="77777777" w:rsidR="00A73F9A" w:rsidRDefault="00A73F9A"/>
    <w:p w14:paraId="2EC53B14" w14:textId="77777777" w:rsidR="00A73F9A" w:rsidRDefault="00A73F9A"/>
    <w:p w14:paraId="5F7845A1" w14:textId="77777777" w:rsidR="00A73F9A" w:rsidRDefault="00A73F9A">
      <w:pPr>
        <w:rPr>
          <w:rFonts w:ascii="Arial" w:hAnsi="Arial"/>
        </w:rPr>
      </w:pPr>
    </w:p>
    <w:p w14:paraId="241429C0" w14:textId="77777777" w:rsidR="00A73F9A" w:rsidRDefault="00A73F9A">
      <w:pPr>
        <w:pStyle w:val="CoverHeading"/>
      </w:pPr>
      <w:r>
        <w:br w:type="page"/>
      </w:r>
      <w:r>
        <w:lastRenderedPageBreak/>
        <w:t>About this republication</w:t>
      </w:r>
    </w:p>
    <w:p w14:paraId="349272AF" w14:textId="77777777" w:rsidR="00A73F9A" w:rsidRDefault="00A73F9A">
      <w:pPr>
        <w:pStyle w:val="CoverSubHdg"/>
      </w:pPr>
      <w:r>
        <w:t>The republished law</w:t>
      </w:r>
    </w:p>
    <w:p w14:paraId="7146656F" w14:textId="0E80E7DA" w:rsidR="00A73F9A" w:rsidRDefault="00A73F9A">
      <w:pPr>
        <w:pStyle w:val="CoverText"/>
      </w:pPr>
      <w:r>
        <w:t xml:space="preserve">This is a republication of the </w:t>
      </w:r>
      <w:r w:rsidR="00586050" w:rsidRPr="007A658E">
        <w:rPr>
          <w:i/>
        </w:rPr>
        <w:fldChar w:fldCharType="begin"/>
      </w:r>
      <w:r w:rsidR="00586050" w:rsidRPr="007A658E">
        <w:rPr>
          <w:i/>
        </w:rPr>
        <w:instrText xml:space="preserve"> REF citation *\charformat  \* MERGEFORMAT </w:instrText>
      </w:r>
      <w:r w:rsidR="00586050" w:rsidRPr="007A658E">
        <w:rPr>
          <w:i/>
        </w:rPr>
        <w:fldChar w:fldCharType="separate"/>
      </w:r>
      <w:r w:rsidR="00B45BB3" w:rsidRPr="00B45BB3">
        <w:rPr>
          <w:i/>
        </w:rPr>
        <w:t>Climate Change and Greenhouse Gas Reduction Regulation 2011</w:t>
      </w:r>
      <w:r w:rsidR="00586050" w:rsidRPr="007A658E">
        <w:rPr>
          <w:i/>
        </w:rPr>
        <w:fldChar w:fldCharType="end"/>
      </w:r>
      <w:r>
        <w:t xml:space="preserve">, made under the </w:t>
      </w:r>
      <w:r w:rsidR="00FB71C2" w:rsidRPr="007A658E">
        <w:rPr>
          <w:i/>
        </w:rPr>
        <w:fldChar w:fldCharType="begin"/>
      </w:r>
      <w:r w:rsidRPr="007A658E">
        <w:rPr>
          <w:i/>
        </w:rPr>
        <w:instrText xml:space="preserve"> REF ActName \*charformat  \* MERGEFORMAT </w:instrText>
      </w:r>
      <w:r w:rsidR="00FB71C2" w:rsidRPr="007A658E">
        <w:rPr>
          <w:i/>
        </w:rPr>
        <w:fldChar w:fldCharType="separate"/>
      </w:r>
      <w:r w:rsidR="00B45BB3" w:rsidRPr="00B45BB3">
        <w:rPr>
          <w:i/>
        </w:rPr>
        <w:t>Climate Change and Greenhouse Gas Reduction Act 2010</w:t>
      </w:r>
      <w:r w:rsidR="00FB71C2" w:rsidRPr="007A658E">
        <w:rPr>
          <w:i/>
        </w:rPr>
        <w:fldChar w:fldCharType="end"/>
      </w:r>
      <w:r w:rsidRPr="001C5C06">
        <w:rPr>
          <w:rStyle w:val="charItals"/>
        </w:rPr>
        <w:t xml:space="preserve"> </w:t>
      </w:r>
      <w:r>
        <w:t xml:space="preserve">(including any amendment made under the </w:t>
      </w:r>
      <w:hyperlink r:id="rId8" w:tooltip="A2001-14" w:history="1">
        <w:r w:rsidR="001C5C06" w:rsidRPr="001C5C06">
          <w:rPr>
            <w:rStyle w:val="charCitHyperlinkItal"/>
          </w:rPr>
          <w:t>Legislation Act 2001</w:t>
        </w:r>
      </w:hyperlink>
      <w:r>
        <w:t>, part 11.3 (Editorial changes))</w:t>
      </w:r>
      <w:r w:rsidRPr="001C5C06">
        <w:t xml:space="preserve"> </w:t>
      </w:r>
      <w:r>
        <w:t xml:space="preserve">as in force on </w:t>
      </w:r>
      <w:r w:rsidR="00586050">
        <w:fldChar w:fldCharType="begin"/>
      </w:r>
      <w:r w:rsidR="00586050">
        <w:instrText xml:space="preserve"> REF InForceDate *\charformat </w:instrText>
      </w:r>
      <w:r w:rsidR="00586050">
        <w:fldChar w:fldCharType="separate"/>
      </w:r>
      <w:r w:rsidR="00B45BB3">
        <w:t>12 April 2011</w:t>
      </w:r>
      <w:r w:rsidR="00586050">
        <w:fldChar w:fldCharType="end"/>
      </w:r>
      <w:r w:rsidRPr="001C5C06">
        <w:rPr>
          <w:rStyle w:val="charItals"/>
        </w:rPr>
        <w:t xml:space="preserve">.  </w:t>
      </w:r>
      <w:r>
        <w:t xml:space="preserve">It also includes any commencement, repeal or expiry affecting the republished law.  </w:t>
      </w:r>
    </w:p>
    <w:p w14:paraId="34AE4691" w14:textId="77777777" w:rsidR="00A73F9A" w:rsidRDefault="00A73F9A">
      <w:pPr>
        <w:pStyle w:val="CoverText"/>
      </w:pPr>
      <w:r>
        <w:t xml:space="preserve">The legislation history and amendment history of the republished law are set out in endnotes 3 and 4. </w:t>
      </w:r>
    </w:p>
    <w:p w14:paraId="1CD5EA3E" w14:textId="77777777" w:rsidR="00A73F9A" w:rsidRDefault="00A73F9A">
      <w:pPr>
        <w:pStyle w:val="CoverSubHdg"/>
      </w:pPr>
      <w:r>
        <w:t>Kinds of republications</w:t>
      </w:r>
    </w:p>
    <w:p w14:paraId="5587FD87" w14:textId="1E5E9143" w:rsidR="00A73F9A" w:rsidRDefault="00A73F9A">
      <w:pPr>
        <w:pStyle w:val="CoverText"/>
        <w:rPr>
          <w:color w:val="000000"/>
        </w:rPr>
      </w:pPr>
      <w:r>
        <w:rPr>
          <w:color w:val="000000"/>
        </w:rPr>
        <w:t xml:space="preserve">The Parliamentary Counsel’s Office prepares 2 kinds of republications of ACT laws (see the ACT legislation register at </w:t>
      </w:r>
      <w:hyperlink r:id="rId9" w:history="1">
        <w:r w:rsidR="001C5C06" w:rsidRPr="001C5C06">
          <w:rPr>
            <w:rStyle w:val="charCitHyperlinkAbbrev"/>
          </w:rPr>
          <w:t>www.legislation.act.gov.au</w:t>
        </w:r>
      </w:hyperlink>
      <w:r>
        <w:rPr>
          <w:color w:val="000000"/>
        </w:rPr>
        <w:t>):</w:t>
      </w:r>
    </w:p>
    <w:p w14:paraId="5D15F5F0" w14:textId="2B64F59E" w:rsidR="00A73F9A" w:rsidRDefault="00A73F9A" w:rsidP="00FE445D">
      <w:pPr>
        <w:pStyle w:val="CoverTextBullet"/>
      </w:pPr>
      <w:r>
        <w:t xml:space="preserve">authorised republications to which the </w:t>
      </w:r>
      <w:hyperlink r:id="rId10" w:tooltip="A2001-14" w:history="1">
        <w:r w:rsidR="001C5C06" w:rsidRPr="001C5C06">
          <w:rPr>
            <w:rStyle w:val="charCitHyperlinkItal"/>
          </w:rPr>
          <w:t>Legislation Act 2001</w:t>
        </w:r>
      </w:hyperlink>
      <w:r>
        <w:t xml:space="preserve"> applies</w:t>
      </w:r>
    </w:p>
    <w:p w14:paraId="2E88E67C" w14:textId="77777777" w:rsidR="00A73F9A" w:rsidRDefault="00A73F9A" w:rsidP="00FE445D">
      <w:pPr>
        <w:pStyle w:val="CoverTextBullet"/>
      </w:pPr>
      <w:r>
        <w:t>unauthorised republications.</w:t>
      </w:r>
    </w:p>
    <w:p w14:paraId="54FEE4E8" w14:textId="77777777" w:rsidR="00A73F9A" w:rsidRDefault="00A73F9A">
      <w:pPr>
        <w:pStyle w:val="CoverText"/>
      </w:pPr>
      <w:r>
        <w:t>The status of this republication appears on the bottom of each page.</w:t>
      </w:r>
    </w:p>
    <w:p w14:paraId="51A08B85" w14:textId="77777777" w:rsidR="00A73F9A" w:rsidRDefault="00A73F9A">
      <w:pPr>
        <w:pStyle w:val="CoverSubHdg"/>
      </w:pPr>
      <w:r>
        <w:t>Editorial amendments</w:t>
      </w:r>
    </w:p>
    <w:p w14:paraId="17155518" w14:textId="145DB7BA" w:rsidR="00A73F9A" w:rsidRDefault="00A73F9A">
      <w:pPr>
        <w:pStyle w:val="CoverText"/>
      </w:pPr>
      <w:r>
        <w:t xml:space="preserve">The </w:t>
      </w:r>
      <w:hyperlink r:id="rId11" w:tooltip="A2001-14" w:history="1">
        <w:r w:rsidR="001C5C06" w:rsidRPr="001C5C06">
          <w:rPr>
            <w:rStyle w:val="charCitHyperlinkItal"/>
          </w:rPr>
          <w:t>Legislation Act 2001</w:t>
        </w:r>
      </w:hyperlink>
      <w:r>
        <w:rPr>
          <w:rStyle w:val="charItals"/>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001C5C06" w:rsidRPr="001C5C06">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86E4326" w14:textId="77777777" w:rsidR="00A73F9A" w:rsidRPr="00A73F9A" w:rsidRDefault="00A73F9A">
      <w:pPr>
        <w:pStyle w:val="CoverText"/>
      </w:pPr>
      <w:r w:rsidRPr="00A73F9A">
        <w:t>This republication does not include amendments made under part 11.3 (see endnote 1).</w:t>
      </w:r>
    </w:p>
    <w:p w14:paraId="2912E2F2" w14:textId="77777777" w:rsidR="00A73F9A" w:rsidRDefault="00A73F9A">
      <w:pPr>
        <w:pStyle w:val="CoverSubHdg"/>
      </w:pPr>
      <w:proofErr w:type="spellStart"/>
      <w:r>
        <w:t>Uncommenced</w:t>
      </w:r>
      <w:proofErr w:type="spellEnd"/>
      <w:r>
        <w:t xml:space="preserve"> provisions and amendments</w:t>
      </w:r>
    </w:p>
    <w:p w14:paraId="54992518" w14:textId="77777777" w:rsidR="00A73F9A" w:rsidRDefault="00A73F9A">
      <w:pPr>
        <w:pStyle w:val="CoverText"/>
        <w:rPr>
          <w:color w:val="000000"/>
        </w:rPr>
      </w:pPr>
      <w:r>
        <w:rPr>
          <w:color w:val="000000"/>
        </w:rPr>
        <w:t xml:space="preserve">If a provision of the republished law has not commenced or is affected by an </w:t>
      </w:r>
      <w:proofErr w:type="spellStart"/>
      <w:r>
        <w:rPr>
          <w:color w:val="000000"/>
        </w:rPr>
        <w:t>uncommenced</w:t>
      </w:r>
      <w:proofErr w:type="spellEnd"/>
      <w:r>
        <w:rPr>
          <w:color w:val="000000"/>
        </w:rPr>
        <w:t xml:space="preserve"> amendment, the symbol </w:t>
      </w:r>
      <w:r>
        <w:rPr>
          <w:rFonts w:ascii="Arial" w:hAnsi="Arial"/>
          <w:b/>
          <w:color w:val="000000"/>
          <w:sz w:val="24"/>
          <w:bdr w:val="single" w:sz="4" w:space="0" w:color="auto"/>
        </w:rPr>
        <w:t> U </w:t>
      </w:r>
      <w:r>
        <w:rPr>
          <w:color w:val="000000"/>
        </w:rPr>
        <w:t xml:space="preserve"> appears immediately before the provision heading.  The text of the </w:t>
      </w:r>
      <w:proofErr w:type="spellStart"/>
      <w:r>
        <w:rPr>
          <w:color w:val="000000"/>
        </w:rPr>
        <w:t>uncommenced</w:t>
      </w:r>
      <w:proofErr w:type="spellEnd"/>
      <w:r>
        <w:rPr>
          <w:color w:val="000000"/>
        </w:rPr>
        <w:t xml:space="preserve"> provision or amendment appears only in the last endnote.</w:t>
      </w:r>
    </w:p>
    <w:p w14:paraId="1230F8FE" w14:textId="77777777" w:rsidR="00A73F9A" w:rsidRDefault="00A73F9A">
      <w:pPr>
        <w:pStyle w:val="CoverSubHdg"/>
      </w:pPr>
      <w:r>
        <w:t>Modifications</w:t>
      </w:r>
    </w:p>
    <w:p w14:paraId="7BCCD1A1" w14:textId="34E358D1" w:rsidR="00A73F9A" w:rsidRDefault="00A73F9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xml:space="preserve"> M  </w:t>
      </w:r>
      <w:r>
        <w:rPr>
          <w:color w:val="000000"/>
        </w:rPr>
        <w:t xml:space="preserve">appears immediately before the provision heading.  The text of the modifying provision appears in the endnotes.  For the legal status of modifications, see </w:t>
      </w:r>
      <w:hyperlink r:id="rId13" w:tooltip="A2001-14" w:history="1">
        <w:r w:rsidR="001C5C06" w:rsidRPr="001C5C06">
          <w:rPr>
            <w:rStyle w:val="charCitHyperlinkItal"/>
          </w:rPr>
          <w:t>Legislation Act 2001</w:t>
        </w:r>
      </w:hyperlink>
      <w:r>
        <w:rPr>
          <w:color w:val="000000"/>
        </w:rPr>
        <w:t>, section 95.</w:t>
      </w:r>
    </w:p>
    <w:p w14:paraId="7B9317E1" w14:textId="77777777" w:rsidR="00A73F9A" w:rsidRDefault="00A73F9A">
      <w:pPr>
        <w:pStyle w:val="CoverSubHdg"/>
      </w:pPr>
      <w:r>
        <w:t>Penalties</w:t>
      </w:r>
    </w:p>
    <w:p w14:paraId="5507FF75" w14:textId="0ED94A56" w:rsidR="00A73F9A" w:rsidRPr="003765DF" w:rsidRDefault="00A73F9A" w:rsidP="00A73F9A">
      <w:pPr>
        <w:pStyle w:val="CoverText"/>
        <w:rPr>
          <w:color w:val="000000"/>
        </w:rPr>
      </w:pPr>
      <w:r>
        <w:t xml:space="preserve">At the republication date, the value of a penalty unit for an offence against this law is $110 for an individual and $550 for a corporation (see </w:t>
      </w:r>
      <w:hyperlink r:id="rId14" w:tooltip="A2001-14" w:history="1">
        <w:r w:rsidR="001C5C06" w:rsidRPr="001C5C06">
          <w:rPr>
            <w:rStyle w:val="charCitHyperlinkItal"/>
          </w:rPr>
          <w:t>Legislation Act 2001</w:t>
        </w:r>
      </w:hyperlink>
      <w:r>
        <w:t>, s 133).</w:t>
      </w:r>
    </w:p>
    <w:p w14:paraId="2EE01AEC" w14:textId="77777777" w:rsidR="00A73F9A" w:rsidRDefault="00A73F9A">
      <w:pPr>
        <w:pStyle w:val="00SigningPage"/>
        <w:sectPr w:rsidR="00A73F9A">
          <w:headerReference w:type="even" r:id="rId15"/>
          <w:headerReference w:type="default" r:id="rId16"/>
          <w:footerReference w:type="even" r:id="rId17"/>
          <w:footerReference w:type="default" r:id="rId18"/>
          <w:headerReference w:type="first" r:id="rId19"/>
          <w:footerReference w:type="first" r:id="rId20"/>
          <w:pgSz w:w="11907" w:h="16839" w:code="9"/>
          <w:pgMar w:top="3000" w:right="1900" w:bottom="2500" w:left="2300" w:header="2480" w:footer="2100" w:gutter="0"/>
          <w:pgNumType w:fmt="lowerRoman" w:start="1"/>
          <w:cols w:space="720"/>
          <w:titlePg/>
          <w:docGrid w:linePitch="254"/>
        </w:sectPr>
      </w:pPr>
    </w:p>
    <w:p w14:paraId="6675AD65" w14:textId="77777777" w:rsidR="00A73F9A" w:rsidRDefault="00A73F9A">
      <w:pPr>
        <w:jc w:val="center"/>
      </w:pPr>
      <w:r>
        <w:rPr>
          <w:noProof/>
          <w:lang w:eastAsia="en-AU"/>
        </w:rPr>
        <w:lastRenderedPageBreak/>
        <w:drawing>
          <wp:inline distT="0" distB="0" distL="0" distR="0" wp14:anchorId="045A2F5D" wp14:editId="12D7A927">
            <wp:extent cx="1333500" cy="1181100"/>
            <wp:effectExtent l="19050" t="0" r="0" b="0"/>
            <wp:docPr id="5"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89D77A" w14:textId="77777777" w:rsidR="00A73F9A" w:rsidRDefault="00A73F9A">
      <w:pPr>
        <w:jc w:val="center"/>
        <w:rPr>
          <w:rFonts w:ascii="Arial" w:hAnsi="Arial"/>
        </w:rPr>
      </w:pPr>
      <w:r>
        <w:rPr>
          <w:rFonts w:ascii="Arial" w:hAnsi="Arial"/>
        </w:rPr>
        <w:t>Australian Capital Territory</w:t>
      </w:r>
    </w:p>
    <w:p w14:paraId="021C50B8" w14:textId="32B90A3D" w:rsidR="00A73F9A" w:rsidRDefault="00586050" w:rsidP="00A73F9A">
      <w:pPr>
        <w:pStyle w:val="Billname"/>
      </w:pPr>
      <w:r>
        <w:fldChar w:fldCharType="begin"/>
      </w:r>
      <w:r>
        <w:instrText xml:space="preserve"> REF Citation \*charformat  \* MERGEFORMAT </w:instrText>
      </w:r>
      <w:r>
        <w:fldChar w:fldCharType="separate"/>
      </w:r>
      <w:r w:rsidR="00B45BB3">
        <w:t>Climate Change and Greenhouse Gas Reduction Regulation 2011</w:t>
      </w:r>
      <w:r>
        <w:fldChar w:fldCharType="end"/>
      </w:r>
    </w:p>
    <w:p w14:paraId="13515DD1" w14:textId="77777777" w:rsidR="00A73F9A" w:rsidRDefault="00A73F9A">
      <w:pPr>
        <w:pStyle w:val="CoverInForce"/>
      </w:pPr>
      <w:r>
        <w:t>made under the</w:t>
      </w:r>
    </w:p>
    <w:p w14:paraId="3388CC88" w14:textId="7C8CD1DA" w:rsidR="00A73F9A" w:rsidRDefault="00586050">
      <w:pPr>
        <w:pStyle w:val="CoverActName"/>
      </w:pPr>
      <w:r>
        <w:fldChar w:fldCharType="begin"/>
      </w:r>
      <w:r>
        <w:instrText xml:space="preserve"> REF ActName \*charformat </w:instrText>
      </w:r>
      <w:r>
        <w:fldChar w:fldCharType="separate"/>
      </w:r>
      <w:r w:rsidR="00B45BB3" w:rsidRPr="00B45BB3">
        <w:t>Climate Change and Greenhouse Gas Reduction Act 2010</w:t>
      </w:r>
      <w:r>
        <w:fldChar w:fldCharType="end"/>
      </w:r>
    </w:p>
    <w:p w14:paraId="221B5154" w14:textId="77777777" w:rsidR="00A73F9A" w:rsidRDefault="00A73F9A">
      <w:pPr>
        <w:pStyle w:val="Placeholder"/>
      </w:pPr>
      <w:r>
        <w:rPr>
          <w:rStyle w:val="charContents"/>
          <w:sz w:val="16"/>
        </w:rPr>
        <w:t xml:space="preserve">  </w:t>
      </w:r>
      <w:r>
        <w:rPr>
          <w:rStyle w:val="charPage"/>
        </w:rPr>
        <w:t xml:space="preserve">  </w:t>
      </w:r>
    </w:p>
    <w:p w14:paraId="0D0BC7C7" w14:textId="77777777" w:rsidR="00A73F9A" w:rsidRDefault="00A73F9A">
      <w:pPr>
        <w:pStyle w:val="N-TOCheading"/>
      </w:pPr>
      <w:r>
        <w:rPr>
          <w:rStyle w:val="charContents"/>
        </w:rPr>
        <w:t>Contents</w:t>
      </w:r>
    </w:p>
    <w:p w14:paraId="17FBE2FB" w14:textId="77777777" w:rsidR="00A73F9A" w:rsidRDefault="00A73F9A">
      <w:pPr>
        <w:pStyle w:val="N-9pt"/>
      </w:pPr>
      <w:r>
        <w:tab/>
      </w:r>
      <w:r>
        <w:rPr>
          <w:rStyle w:val="charPage"/>
        </w:rPr>
        <w:t>Page</w:t>
      </w:r>
    </w:p>
    <w:p w14:paraId="353F67D0" w14:textId="6F0134AF" w:rsidR="00995E75" w:rsidRDefault="00995E75" w:rsidP="00995E75">
      <w:pPr>
        <w:pStyle w:val="TOC5"/>
        <w:rPr>
          <w:rFonts w:asciiTheme="minorHAnsi" w:eastAsiaTheme="minorEastAsia" w:hAnsiTheme="minorHAnsi" w:cstheme="minorBidi"/>
          <w:sz w:val="22"/>
          <w:szCs w:val="22"/>
          <w:lang w:eastAsia="en-AU"/>
        </w:rPr>
      </w:pPr>
      <w:r>
        <w:tab/>
      </w:r>
      <w:r w:rsidR="00FB71C2">
        <w:fldChar w:fldCharType="begin"/>
      </w:r>
      <w:r>
        <w:instrText xml:space="preserve"> TOC \o "1-5" \t "A H1 Chapter,1,A H2 Part,2,A H3 Div,3,A H4 SubDiv,4,A H5 Sec,5,Sched-heading,6,Sched-heading Symb,6,Sched-Part,7,Sched-Part Symb,7,Endnote1,7,Sched-Form,8,Sched-Form Symb,8,Dict-Heading,6,Dict-Heading Symb,6,Sch clause heading,5,Endnote2,5" </w:instrText>
      </w:r>
      <w:r w:rsidR="00FB71C2">
        <w:fldChar w:fldCharType="separate"/>
      </w:r>
      <w:r>
        <w:t>1</w:t>
      </w:r>
      <w:r>
        <w:rPr>
          <w:rFonts w:asciiTheme="minorHAnsi" w:eastAsiaTheme="minorEastAsia" w:hAnsiTheme="minorHAnsi" w:cstheme="minorBidi"/>
          <w:sz w:val="22"/>
          <w:szCs w:val="22"/>
          <w:lang w:eastAsia="en-AU"/>
        </w:rPr>
        <w:tab/>
      </w:r>
      <w:r>
        <w:t>Name of regulation</w:t>
      </w:r>
      <w:r>
        <w:tab/>
      </w:r>
      <w:r w:rsidR="00FB71C2">
        <w:fldChar w:fldCharType="begin"/>
      </w:r>
      <w:r>
        <w:instrText xml:space="preserve"> PAGEREF _Toc290290488 \h </w:instrText>
      </w:r>
      <w:r w:rsidR="00FB71C2">
        <w:fldChar w:fldCharType="separate"/>
      </w:r>
      <w:r w:rsidR="00B45BB3">
        <w:t>2</w:t>
      </w:r>
      <w:r w:rsidR="00FB71C2">
        <w:fldChar w:fldCharType="end"/>
      </w:r>
    </w:p>
    <w:p w14:paraId="5C7E6BFB" w14:textId="1E453A5C" w:rsidR="00995E75" w:rsidRDefault="00995E75" w:rsidP="00995E75">
      <w:pPr>
        <w:pStyle w:val="TOC5"/>
        <w:rPr>
          <w:rFonts w:asciiTheme="minorHAnsi" w:eastAsiaTheme="minorEastAsia" w:hAnsiTheme="minorHAnsi" w:cstheme="minorBidi"/>
          <w:sz w:val="22"/>
          <w:szCs w:val="22"/>
          <w:lang w:eastAsia="en-AU"/>
        </w:rPr>
      </w:pPr>
      <w:r>
        <w:tab/>
        <w:t>3</w:t>
      </w:r>
      <w:r>
        <w:rPr>
          <w:rFonts w:asciiTheme="minorHAnsi" w:eastAsiaTheme="minorEastAsia" w:hAnsiTheme="minorHAnsi" w:cstheme="minorBidi"/>
          <w:sz w:val="22"/>
          <w:szCs w:val="22"/>
          <w:lang w:eastAsia="en-AU"/>
        </w:rPr>
        <w:tab/>
      </w:r>
      <w:r>
        <w:t>Dictionary</w:t>
      </w:r>
      <w:r>
        <w:tab/>
      </w:r>
      <w:r w:rsidR="00FB71C2">
        <w:fldChar w:fldCharType="begin"/>
      </w:r>
      <w:r>
        <w:instrText xml:space="preserve"> PAGEREF _Toc290290489 \h </w:instrText>
      </w:r>
      <w:r w:rsidR="00FB71C2">
        <w:fldChar w:fldCharType="separate"/>
      </w:r>
      <w:r w:rsidR="00B45BB3">
        <w:t>2</w:t>
      </w:r>
      <w:r w:rsidR="00FB71C2">
        <w:fldChar w:fldCharType="end"/>
      </w:r>
    </w:p>
    <w:p w14:paraId="790158B8" w14:textId="0C5F5152" w:rsidR="00995E75" w:rsidRDefault="00995E75" w:rsidP="00995E75">
      <w:pPr>
        <w:pStyle w:val="TOC5"/>
        <w:rPr>
          <w:rFonts w:asciiTheme="minorHAnsi" w:eastAsiaTheme="minorEastAsia" w:hAnsiTheme="minorHAnsi" w:cstheme="minorBidi"/>
          <w:sz w:val="22"/>
          <w:szCs w:val="22"/>
          <w:lang w:eastAsia="en-AU"/>
        </w:rPr>
      </w:pPr>
      <w:r>
        <w:tab/>
        <w:t>4</w:t>
      </w:r>
      <w:r>
        <w:rPr>
          <w:rFonts w:asciiTheme="minorHAnsi" w:eastAsiaTheme="minorEastAsia" w:hAnsiTheme="minorHAnsi" w:cstheme="minorBidi"/>
          <w:sz w:val="22"/>
          <w:szCs w:val="22"/>
          <w:lang w:eastAsia="en-AU"/>
        </w:rPr>
        <w:tab/>
      </w:r>
      <w:r>
        <w:t>Notes</w:t>
      </w:r>
      <w:r>
        <w:tab/>
      </w:r>
      <w:r w:rsidR="00FB71C2">
        <w:fldChar w:fldCharType="begin"/>
      </w:r>
      <w:r>
        <w:instrText xml:space="preserve"> PAGEREF _Toc290290490 \h </w:instrText>
      </w:r>
      <w:r w:rsidR="00FB71C2">
        <w:fldChar w:fldCharType="separate"/>
      </w:r>
      <w:r w:rsidR="00B45BB3">
        <w:t>2</w:t>
      </w:r>
      <w:r w:rsidR="00FB71C2">
        <w:fldChar w:fldCharType="end"/>
      </w:r>
    </w:p>
    <w:p w14:paraId="43B57132" w14:textId="2C84EE13" w:rsidR="00995E75" w:rsidRDefault="00995E75" w:rsidP="00995E75">
      <w:pPr>
        <w:pStyle w:val="TOC5"/>
        <w:rPr>
          <w:rFonts w:asciiTheme="minorHAnsi" w:eastAsiaTheme="minorEastAsia" w:hAnsiTheme="minorHAnsi" w:cstheme="minorBidi"/>
          <w:sz w:val="22"/>
          <w:szCs w:val="22"/>
          <w:lang w:eastAsia="en-AU"/>
        </w:rPr>
      </w:pPr>
      <w:r>
        <w:tab/>
        <w:t>5</w:t>
      </w:r>
      <w:r>
        <w:rPr>
          <w:rFonts w:asciiTheme="minorHAnsi" w:eastAsiaTheme="minorEastAsia" w:hAnsiTheme="minorHAnsi" w:cstheme="minorBidi"/>
          <w:sz w:val="22"/>
          <w:szCs w:val="22"/>
          <w:lang w:eastAsia="en-AU"/>
        </w:rPr>
        <w:tab/>
      </w:r>
      <w:r>
        <w:t>Requirements for sector agreements—Act, s 23 (2)</w:t>
      </w:r>
      <w:r>
        <w:tab/>
      </w:r>
      <w:r w:rsidR="00FB71C2">
        <w:fldChar w:fldCharType="begin"/>
      </w:r>
      <w:r>
        <w:instrText xml:space="preserve"> PAGEREF _Toc290290491 \h </w:instrText>
      </w:r>
      <w:r w:rsidR="00FB71C2">
        <w:fldChar w:fldCharType="separate"/>
      </w:r>
      <w:r w:rsidR="00B45BB3">
        <w:t>2</w:t>
      </w:r>
      <w:r w:rsidR="00FB71C2">
        <w:fldChar w:fldCharType="end"/>
      </w:r>
    </w:p>
    <w:p w14:paraId="22C469CD" w14:textId="6E9FEFB8" w:rsidR="00995E75" w:rsidRDefault="00995E75" w:rsidP="00995E75">
      <w:pPr>
        <w:pStyle w:val="TOC6"/>
        <w:rPr>
          <w:rFonts w:asciiTheme="minorHAnsi" w:eastAsiaTheme="minorEastAsia" w:hAnsiTheme="minorHAnsi" w:cstheme="minorBidi"/>
          <w:sz w:val="22"/>
          <w:szCs w:val="22"/>
          <w:lang w:eastAsia="en-AU"/>
        </w:rPr>
      </w:pPr>
      <w:r>
        <w:t>Dictionary</w:t>
      </w:r>
      <w:r>
        <w:tab/>
      </w:r>
      <w:r>
        <w:tab/>
      </w:r>
      <w:r w:rsidR="00FB71C2" w:rsidRPr="00995E75">
        <w:rPr>
          <w:b w:val="0"/>
          <w:sz w:val="20"/>
        </w:rPr>
        <w:fldChar w:fldCharType="begin"/>
      </w:r>
      <w:r w:rsidRPr="00995E75">
        <w:rPr>
          <w:b w:val="0"/>
          <w:sz w:val="20"/>
        </w:rPr>
        <w:instrText xml:space="preserve"> PAGEREF _Toc290290492 \h </w:instrText>
      </w:r>
      <w:r w:rsidR="00FB71C2" w:rsidRPr="00995E75">
        <w:rPr>
          <w:b w:val="0"/>
          <w:sz w:val="20"/>
        </w:rPr>
      </w:r>
      <w:r w:rsidR="00FB71C2" w:rsidRPr="00995E75">
        <w:rPr>
          <w:b w:val="0"/>
          <w:sz w:val="20"/>
        </w:rPr>
        <w:fldChar w:fldCharType="separate"/>
      </w:r>
      <w:r w:rsidR="00B45BB3">
        <w:rPr>
          <w:b w:val="0"/>
          <w:sz w:val="20"/>
        </w:rPr>
        <w:t>4</w:t>
      </w:r>
      <w:r w:rsidR="00FB71C2" w:rsidRPr="00995E75">
        <w:rPr>
          <w:b w:val="0"/>
          <w:sz w:val="20"/>
        </w:rPr>
        <w:fldChar w:fldCharType="end"/>
      </w:r>
    </w:p>
    <w:p w14:paraId="641BA0C2" w14:textId="77777777" w:rsidR="00995E75" w:rsidRDefault="00995E75" w:rsidP="00995E75">
      <w:pPr>
        <w:pStyle w:val="TOC7"/>
        <w:spacing w:before="480"/>
        <w:rPr>
          <w:rFonts w:asciiTheme="minorHAnsi" w:eastAsiaTheme="minorEastAsia" w:hAnsiTheme="minorHAnsi" w:cstheme="minorBidi"/>
          <w:b w:val="0"/>
          <w:sz w:val="22"/>
          <w:szCs w:val="22"/>
          <w:lang w:eastAsia="en-AU"/>
        </w:rPr>
      </w:pPr>
      <w:r>
        <w:t>Endnotes</w:t>
      </w:r>
    </w:p>
    <w:p w14:paraId="12F310AA" w14:textId="3BDDC30E" w:rsidR="00995E75" w:rsidRDefault="00995E75" w:rsidP="00995E75">
      <w:pPr>
        <w:pStyle w:val="TOC5"/>
        <w:rPr>
          <w:rFonts w:asciiTheme="minorHAnsi" w:eastAsiaTheme="minorEastAsia" w:hAnsiTheme="minorHAnsi" w:cstheme="minorBidi"/>
          <w:sz w:val="22"/>
          <w:szCs w:val="22"/>
          <w:lang w:eastAsia="en-AU"/>
        </w:rPr>
      </w:pPr>
      <w:r>
        <w:tab/>
        <w:t>1</w:t>
      </w:r>
      <w:r>
        <w:rPr>
          <w:rFonts w:asciiTheme="minorHAnsi" w:eastAsiaTheme="minorEastAsia" w:hAnsiTheme="minorHAnsi" w:cstheme="minorBidi"/>
          <w:sz w:val="22"/>
          <w:szCs w:val="22"/>
          <w:lang w:eastAsia="en-AU"/>
        </w:rPr>
        <w:tab/>
      </w:r>
      <w:r>
        <w:t>About the endnotes</w:t>
      </w:r>
      <w:r>
        <w:tab/>
      </w:r>
      <w:r w:rsidR="00FB71C2">
        <w:fldChar w:fldCharType="begin"/>
      </w:r>
      <w:r>
        <w:instrText xml:space="preserve"> PAGEREF _Toc290290494 \h </w:instrText>
      </w:r>
      <w:r w:rsidR="00FB71C2">
        <w:fldChar w:fldCharType="separate"/>
      </w:r>
      <w:r w:rsidR="00B45BB3">
        <w:t>5</w:t>
      </w:r>
      <w:r w:rsidR="00FB71C2">
        <w:fldChar w:fldCharType="end"/>
      </w:r>
    </w:p>
    <w:p w14:paraId="11D3099A" w14:textId="5B8E9E13" w:rsidR="00995E75" w:rsidRDefault="00995E75" w:rsidP="00995E75">
      <w:pPr>
        <w:pStyle w:val="TOC5"/>
        <w:rPr>
          <w:rFonts w:asciiTheme="minorHAnsi" w:eastAsiaTheme="minorEastAsia" w:hAnsiTheme="minorHAnsi" w:cstheme="minorBidi"/>
          <w:sz w:val="22"/>
          <w:szCs w:val="22"/>
          <w:lang w:eastAsia="en-AU"/>
        </w:rPr>
      </w:pPr>
      <w:r>
        <w:lastRenderedPageBreak/>
        <w:tab/>
        <w:t>2</w:t>
      </w:r>
      <w:r>
        <w:rPr>
          <w:rFonts w:asciiTheme="minorHAnsi" w:eastAsiaTheme="minorEastAsia" w:hAnsiTheme="minorHAnsi" w:cstheme="minorBidi"/>
          <w:sz w:val="22"/>
          <w:szCs w:val="22"/>
          <w:lang w:eastAsia="en-AU"/>
        </w:rPr>
        <w:tab/>
      </w:r>
      <w:r>
        <w:t>Abbreviation key</w:t>
      </w:r>
      <w:r>
        <w:tab/>
      </w:r>
      <w:r w:rsidR="00FB71C2">
        <w:fldChar w:fldCharType="begin"/>
      </w:r>
      <w:r>
        <w:instrText xml:space="preserve"> PAGEREF _Toc290290495 \h </w:instrText>
      </w:r>
      <w:r w:rsidR="00FB71C2">
        <w:fldChar w:fldCharType="separate"/>
      </w:r>
      <w:r w:rsidR="00B45BB3">
        <w:t>5</w:t>
      </w:r>
      <w:r w:rsidR="00FB71C2">
        <w:fldChar w:fldCharType="end"/>
      </w:r>
    </w:p>
    <w:p w14:paraId="68240321" w14:textId="55B7CDDF" w:rsidR="00995E75" w:rsidRDefault="00995E75" w:rsidP="00995E75">
      <w:pPr>
        <w:pStyle w:val="TOC5"/>
        <w:rPr>
          <w:rFonts w:asciiTheme="minorHAnsi" w:eastAsiaTheme="minorEastAsia" w:hAnsiTheme="minorHAnsi" w:cstheme="minorBidi"/>
          <w:sz w:val="22"/>
          <w:szCs w:val="22"/>
          <w:lang w:eastAsia="en-AU"/>
        </w:rPr>
      </w:pPr>
      <w:r>
        <w:tab/>
        <w:t>3</w:t>
      </w:r>
      <w:r>
        <w:rPr>
          <w:rFonts w:asciiTheme="minorHAnsi" w:eastAsiaTheme="minorEastAsia" w:hAnsiTheme="minorHAnsi" w:cstheme="minorBidi"/>
          <w:sz w:val="22"/>
          <w:szCs w:val="22"/>
          <w:lang w:eastAsia="en-AU"/>
        </w:rPr>
        <w:tab/>
      </w:r>
      <w:r>
        <w:t>Legislation history</w:t>
      </w:r>
      <w:r>
        <w:tab/>
      </w:r>
      <w:r w:rsidR="00FB71C2">
        <w:fldChar w:fldCharType="begin"/>
      </w:r>
      <w:r>
        <w:instrText xml:space="preserve"> PAGEREF _Toc290290496 \h </w:instrText>
      </w:r>
      <w:r w:rsidR="00FB71C2">
        <w:fldChar w:fldCharType="separate"/>
      </w:r>
      <w:r w:rsidR="00B45BB3">
        <w:t>6</w:t>
      </w:r>
      <w:r w:rsidR="00FB71C2">
        <w:fldChar w:fldCharType="end"/>
      </w:r>
    </w:p>
    <w:p w14:paraId="4898ECF1" w14:textId="4FB997F5" w:rsidR="00995E75" w:rsidRDefault="00995E75" w:rsidP="00995E75">
      <w:pPr>
        <w:pStyle w:val="TOC5"/>
        <w:rPr>
          <w:rFonts w:asciiTheme="minorHAnsi" w:eastAsiaTheme="minorEastAsia" w:hAnsiTheme="minorHAnsi" w:cstheme="minorBidi"/>
          <w:sz w:val="22"/>
          <w:szCs w:val="22"/>
          <w:lang w:eastAsia="en-AU"/>
        </w:rPr>
      </w:pPr>
      <w:r>
        <w:tab/>
        <w:t>4</w:t>
      </w:r>
      <w:r>
        <w:rPr>
          <w:rFonts w:asciiTheme="minorHAnsi" w:eastAsiaTheme="minorEastAsia" w:hAnsiTheme="minorHAnsi" w:cstheme="minorBidi"/>
          <w:sz w:val="22"/>
          <w:szCs w:val="22"/>
          <w:lang w:eastAsia="en-AU"/>
        </w:rPr>
        <w:tab/>
      </w:r>
      <w:r>
        <w:t>Amendment history</w:t>
      </w:r>
      <w:r>
        <w:tab/>
      </w:r>
      <w:r w:rsidR="00FB71C2">
        <w:fldChar w:fldCharType="begin"/>
      </w:r>
      <w:r>
        <w:instrText xml:space="preserve"> PAGEREF _Toc290290497 \h </w:instrText>
      </w:r>
      <w:r w:rsidR="00FB71C2">
        <w:fldChar w:fldCharType="separate"/>
      </w:r>
      <w:r w:rsidR="00B45BB3">
        <w:t>6</w:t>
      </w:r>
      <w:r w:rsidR="00FB71C2">
        <w:fldChar w:fldCharType="end"/>
      </w:r>
    </w:p>
    <w:p w14:paraId="2DC6BF3B" w14:textId="77777777" w:rsidR="00A73F9A" w:rsidRDefault="00FB71C2">
      <w:pPr>
        <w:pStyle w:val="BillBasic"/>
      </w:pPr>
      <w:r>
        <w:fldChar w:fldCharType="end"/>
      </w:r>
    </w:p>
    <w:p w14:paraId="3CA30091" w14:textId="77777777" w:rsidR="00A73F9A" w:rsidRDefault="00A73F9A"/>
    <w:p w14:paraId="5459951D" w14:textId="77777777" w:rsidR="00A73F9A" w:rsidRDefault="00A73F9A">
      <w:pPr>
        <w:pStyle w:val="01Contents"/>
        <w:sectPr w:rsidR="00A73F9A">
          <w:headerReference w:type="even" r:id="rId21"/>
          <w:headerReference w:type="default" r:id="rId22"/>
          <w:footerReference w:type="even" r:id="rId23"/>
          <w:footerReference w:type="default" r:id="rId24"/>
          <w:footerReference w:type="first" r:id="rId25"/>
          <w:pgSz w:w="11907" w:h="16839" w:code="9"/>
          <w:pgMar w:top="3000" w:right="1900" w:bottom="2500" w:left="2300" w:header="2480" w:footer="2100" w:gutter="0"/>
          <w:pgNumType w:start="1"/>
          <w:cols w:space="720"/>
          <w:titlePg/>
          <w:docGrid w:linePitch="254"/>
        </w:sectPr>
      </w:pPr>
    </w:p>
    <w:p w14:paraId="0BBA5C98" w14:textId="77777777" w:rsidR="00A73F9A" w:rsidRDefault="00A73F9A">
      <w:pPr>
        <w:jc w:val="center"/>
      </w:pPr>
      <w:r>
        <w:rPr>
          <w:noProof/>
          <w:lang w:eastAsia="en-AU"/>
        </w:rPr>
        <w:lastRenderedPageBreak/>
        <w:drawing>
          <wp:inline distT="0" distB="0" distL="0" distR="0" wp14:anchorId="7680F0A4" wp14:editId="4B9CBB9D">
            <wp:extent cx="1333500" cy="1181100"/>
            <wp:effectExtent l="19050" t="0" r="0" b="0"/>
            <wp:docPr id="2"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77EEBA5" w14:textId="77777777" w:rsidR="00A73F9A" w:rsidRDefault="00A73F9A">
      <w:pPr>
        <w:jc w:val="center"/>
        <w:rPr>
          <w:rFonts w:ascii="Arial" w:hAnsi="Arial"/>
        </w:rPr>
      </w:pPr>
      <w:r>
        <w:rPr>
          <w:rFonts w:ascii="Arial" w:hAnsi="Arial"/>
        </w:rPr>
        <w:t>Australian Capital Territory</w:t>
      </w:r>
    </w:p>
    <w:p w14:paraId="2B22C3CD" w14:textId="56D099F2" w:rsidR="00A73F9A" w:rsidRDefault="007A658E" w:rsidP="00A73F9A">
      <w:pPr>
        <w:pStyle w:val="Billname"/>
      </w:pPr>
      <w:bookmarkStart w:id="5" w:name="Citation"/>
      <w:r>
        <w:t>Climate Change and Greenhouse Gas Reduction Regulation 2011</w:t>
      </w:r>
      <w:bookmarkEnd w:id="5"/>
      <w:r w:rsidR="00A73F9A">
        <w:t xml:space="preserve">     </w:t>
      </w:r>
    </w:p>
    <w:p w14:paraId="6FBE656A" w14:textId="77777777" w:rsidR="00A73F9A" w:rsidRDefault="00A73F9A">
      <w:pPr>
        <w:spacing w:before="240" w:after="60"/>
        <w:rPr>
          <w:rFonts w:ascii="Arial" w:hAnsi="Arial"/>
        </w:rPr>
      </w:pPr>
    </w:p>
    <w:p w14:paraId="76457A75" w14:textId="77777777" w:rsidR="00A73F9A" w:rsidRDefault="00A73F9A">
      <w:pPr>
        <w:pStyle w:val="N-line3"/>
      </w:pPr>
    </w:p>
    <w:p w14:paraId="6277CA85" w14:textId="77777777" w:rsidR="00A73F9A" w:rsidRDefault="00A73F9A">
      <w:pPr>
        <w:pStyle w:val="CoverInForce"/>
      </w:pPr>
      <w:r>
        <w:t>made under the</w:t>
      </w:r>
    </w:p>
    <w:bookmarkStart w:id="6" w:name="ActName"/>
    <w:p w14:paraId="28A13F70" w14:textId="73B7AC97" w:rsidR="00A73F9A" w:rsidRDefault="001C5C06">
      <w:pPr>
        <w:pStyle w:val="CoverActName"/>
      </w:pPr>
      <w:r w:rsidRPr="001C5C06">
        <w:rPr>
          <w:rStyle w:val="charCitHyperlinkAbbrev"/>
        </w:rPr>
        <w:fldChar w:fldCharType="begin"/>
      </w:r>
      <w:r w:rsidR="007A658E">
        <w:rPr>
          <w:rStyle w:val="charCitHyperlinkAbbrev"/>
        </w:rPr>
        <w:instrText>HYPERLINK "http://www.legislation.act.gov.au/a/2010-41" \o "A2010-41"</w:instrText>
      </w:r>
      <w:r w:rsidRPr="001C5C06">
        <w:rPr>
          <w:rStyle w:val="charCitHyperlinkAbbrev"/>
        </w:rPr>
      </w:r>
      <w:r w:rsidRPr="001C5C06">
        <w:rPr>
          <w:rStyle w:val="charCitHyperlinkAbbrev"/>
        </w:rPr>
        <w:fldChar w:fldCharType="separate"/>
      </w:r>
      <w:r w:rsidR="007A658E">
        <w:rPr>
          <w:rStyle w:val="charCitHyperlinkAbbrev"/>
        </w:rPr>
        <w:t>Climate Change and Greenhouse Gas Reduction Act 2010</w:t>
      </w:r>
      <w:r w:rsidRPr="001C5C06">
        <w:rPr>
          <w:rStyle w:val="charCitHyperlinkAbbrev"/>
        </w:rPr>
        <w:fldChar w:fldCharType="end"/>
      </w:r>
      <w:bookmarkEnd w:id="6"/>
    </w:p>
    <w:p w14:paraId="4D0B6D79" w14:textId="77777777" w:rsidR="00A73F9A" w:rsidRDefault="00A73F9A">
      <w:pPr>
        <w:pStyle w:val="N-line3"/>
      </w:pPr>
    </w:p>
    <w:p w14:paraId="4A73A73A" w14:textId="77777777" w:rsidR="00A73F9A" w:rsidRDefault="00A73F9A">
      <w:pPr>
        <w:pStyle w:val="Placeholder"/>
      </w:pPr>
      <w:r>
        <w:rPr>
          <w:rStyle w:val="charContents"/>
          <w:sz w:val="16"/>
        </w:rPr>
        <w:t xml:space="preserve">  </w:t>
      </w:r>
      <w:r>
        <w:rPr>
          <w:rStyle w:val="charPage"/>
        </w:rPr>
        <w:t xml:space="preserve">  </w:t>
      </w:r>
    </w:p>
    <w:p w14:paraId="51E347F7" w14:textId="77777777" w:rsidR="00A73F9A" w:rsidRDefault="00A73F9A">
      <w:pPr>
        <w:pStyle w:val="Placeholder"/>
      </w:pPr>
      <w:r>
        <w:rPr>
          <w:rStyle w:val="CharChapNo"/>
        </w:rPr>
        <w:t xml:space="preserve">  </w:t>
      </w:r>
      <w:r>
        <w:rPr>
          <w:rStyle w:val="CharChapText"/>
        </w:rPr>
        <w:t xml:space="preserve">  </w:t>
      </w:r>
    </w:p>
    <w:p w14:paraId="174CBE27" w14:textId="77777777" w:rsidR="00A73F9A" w:rsidRDefault="00A73F9A">
      <w:pPr>
        <w:pStyle w:val="Placeholder"/>
      </w:pPr>
      <w:r>
        <w:rPr>
          <w:rStyle w:val="CharPartNo"/>
        </w:rPr>
        <w:t xml:space="preserve">  </w:t>
      </w:r>
      <w:r>
        <w:rPr>
          <w:rStyle w:val="CharPartText"/>
        </w:rPr>
        <w:t xml:space="preserve">  </w:t>
      </w:r>
    </w:p>
    <w:p w14:paraId="76279576" w14:textId="77777777" w:rsidR="00A73F9A" w:rsidRDefault="00A73F9A">
      <w:pPr>
        <w:pStyle w:val="Placeholder"/>
      </w:pPr>
      <w:r>
        <w:rPr>
          <w:rStyle w:val="CharDivNo"/>
        </w:rPr>
        <w:t xml:space="preserve">  </w:t>
      </w:r>
      <w:r>
        <w:rPr>
          <w:rStyle w:val="CharDivText"/>
        </w:rPr>
        <w:t xml:space="preserve">  </w:t>
      </w:r>
    </w:p>
    <w:p w14:paraId="679DD204" w14:textId="77777777" w:rsidR="00A73F9A" w:rsidRDefault="00A73F9A">
      <w:pPr>
        <w:pStyle w:val="Placeholder"/>
      </w:pPr>
      <w:r>
        <w:rPr>
          <w:rStyle w:val="CharSectNo"/>
        </w:rPr>
        <w:t xml:space="preserve">  </w:t>
      </w:r>
    </w:p>
    <w:p w14:paraId="2C8ED0ED" w14:textId="77777777" w:rsidR="00A73F9A" w:rsidRDefault="00A73F9A">
      <w:r>
        <w:rPr>
          <w:rStyle w:val="CharDivText"/>
        </w:rPr>
        <w:t xml:space="preserve">  </w:t>
      </w:r>
    </w:p>
    <w:p w14:paraId="7DF1D608" w14:textId="77777777" w:rsidR="00A73F9A" w:rsidRDefault="00A73F9A" w:rsidP="00A73F9A">
      <w:pPr>
        <w:pStyle w:val="PageBreak"/>
      </w:pPr>
      <w:r>
        <w:br w:type="page"/>
      </w:r>
    </w:p>
    <w:p w14:paraId="41ACEB1D" w14:textId="77777777" w:rsidR="005C210C" w:rsidRPr="0036192C" w:rsidRDefault="00EC5142" w:rsidP="00EC5142">
      <w:pPr>
        <w:pStyle w:val="AH5Sec"/>
      </w:pPr>
      <w:bookmarkStart w:id="7" w:name="_Toc290290488"/>
      <w:r w:rsidRPr="00EC5142">
        <w:rPr>
          <w:rStyle w:val="CharSectNo"/>
        </w:rPr>
        <w:lastRenderedPageBreak/>
        <w:t>1</w:t>
      </w:r>
      <w:r w:rsidRPr="0036192C">
        <w:tab/>
      </w:r>
      <w:r w:rsidR="005C210C" w:rsidRPr="0036192C">
        <w:t>Name of regulation</w:t>
      </w:r>
      <w:bookmarkEnd w:id="7"/>
    </w:p>
    <w:p w14:paraId="21C49B44" w14:textId="77777777" w:rsidR="005C210C" w:rsidRPr="0036192C" w:rsidRDefault="005C210C">
      <w:pPr>
        <w:pStyle w:val="Amainreturn"/>
      </w:pPr>
      <w:r w:rsidRPr="0036192C">
        <w:t xml:space="preserve">This regulation is the </w:t>
      </w:r>
      <w:r w:rsidR="0036192C" w:rsidRPr="00EC5142">
        <w:rPr>
          <w:rStyle w:val="charItals"/>
        </w:rPr>
        <w:t>Climate Change and Greenhouse Gas Reduction Regulation 2011</w:t>
      </w:r>
      <w:r w:rsidRPr="0036192C">
        <w:rPr>
          <w:iCs/>
        </w:rPr>
        <w:t>.</w:t>
      </w:r>
    </w:p>
    <w:p w14:paraId="0E85507B" w14:textId="77777777" w:rsidR="005C210C" w:rsidRPr="0036192C" w:rsidRDefault="00EC5142" w:rsidP="00EC5142">
      <w:pPr>
        <w:pStyle w:val="AH5Sec"/>
      </w:pPr>
      <w:bookmarkStart w:id="8" w:name="_Toc290290489"/>
      <w:r w:rsidRPr="00EC5142">
        <w:rPr>
          <w:rStyle w:val="CharSectNo"/>
        </w:rPr>
        <w:t>3</w:t>
      </w:r>
      <w:r w:rsidRPr="0036192C">
        <w:tab/>
      </w:r>
      <w:r w:rsidR="005C210C" w:rsidRPr="0036192C">
        <w:t>Dictionary</w:t>
      </w:r>
      <w:bookmarkEnd w:id="8"/>
    </w:p>
    <w:p w14:paraId="2B6D2AD1" w14:textId="77777777" w:rsidR="005C210C" w:rsidRPr="0036192C" w:rsidRDefault="005C210C" w:rsidP="00F26F5B">
      <w:pPr>
        <w:pStyle w:val="Amainreturn"/>
        <w:keepNext/>
      </w:pPr>
      <w:r w:rsidRPr="0036192C">
        <w:t>The dictionary at the end of this regulation is part of this regulation.</w:t>
      </w:r>
    </w:p>
    <w:p w14:paraId="16106D3E" w14:textId="77777777" w:rsidR="005C210C" w:rsidRPr="0036192C" w:rsidRDefault="005C210C" w:rsidP="00F26F5B">
      <w:pPr>
        <w:pStyle w:val="aNote"/>
        <w:keepNext/>
      </w:pPr>
      <w:r w:rsidRPr="00EC5142">
        <w:rPr>
          <w:rStyle w:val="charItals"/>
        </w:rPr>
        <w:t>Note 1</w:t>
      </w:r>
      <w:r w:rsidRPr="0036192C">
        <w:tab/>
        <w:t>The dictionary at the end of this regulation defines certain terms used in this regulation.</w:t>
      </w:r>
    </w:p>
    <w:p w14:paraId="0F3BAAC9" w14:textId="0C47D1FE" w:rsidR="005C210C" w:rsidRPr="0036192C" w:rsidRDefault="005C210C">
      <w:pPr>
        <w:pStyle w:val="aNote"/>
      </w:pPr>
      <w:r w:rsidRPr="00EC5142">
        <w:rPr>
          <w:rStyle w:val="charItals"/>
        </w:rPr>
        <w:t>Note 2</w:t>
      </w:r>
      <w:r w:rsidRPr="0036192C">
        <w:tab/>
        <w:t xml:space="preserve">A definition in the dictionary applies to the entire regulation unless the definition, or another provision of the regulation, provides otherwise or the contrary intention otherwise appears (see </w:t>
      </w:r>
      <w:hyperlink r:id="rId26" w:tooltip="A2001-14" w:history="1">
        <w:r w:rsidR="001C5C06" w:rsidRPr="001C5C06">
          <w:rPr>
            <w:rStyle w:val="charCitHyperlinkAbbrev"/>
          </w:rPr>
          <w:t>Legislation Act</w:t>
        </w:r>
      </w:hyperlink>
      <w:r w:rsidRPr="0036192C">
        <w:t>, s 155 and s 156 (1)).</w:t>
      </w:r>
    </w:p>
    <w:p w14:paraId="7F138A87" w14:textId="77777777" w:rsidR="005C210C" w:rsidRPr="0036192C" w:rsidRDefault="00EC5142" w:rsidP="00EC5142">
      <w:pPr>
        <w:pStyle w:val="AH5Sec"/>
      </w:pPr>
      <w:bookmarkStart w:id="9" w:name="_Toc290290490"/>
      <w:r w:rsidRPr="00EC5142">
        <w:rPr>
          <w:rStyle w:val="CharSectNo"/>
        </w:rPr>
        <w:t>4</w:t>
      </w:r>
      <w:r w:rsidRPr="0036192C">
        <w:tab/>
      </w:r>
      <w:r w:rsidR="005C210C" w:rsidRPr="0036192C">
        <w:t>Notes</w:t>
      </w:r>
      <w:bookmarkEnd w:id="9"/>
    </w:p>
    <w:p w14:paraId="2BB64F03" w14:textId="77777777" w:rsidR="005C210C" w:rsidRPr="0036192C" w:rsidRDefault="005C210C" w:rsidP="00F26F5B">
      <w:pPr>
        <w:pStyle w:val="Amainreturn"/>
        <w:keepNext/>
      </w:pPr>
      <w:r w:rsidRPr="0036192C">
        <w:t>A note included in this regulation is explanatory and is not part of this regulation.</w:t>
      </w:r>
    </w:p>
    <w:p w14:paraId="0C01E435" w14:textId="213C04E5" w:rsidR="005C210C" w:rsidRPr="0036192C" w:rsidRDefault="005C210C">
      <w:pPr>
        <w:pStyle w:val="aNote"/>
      </w:pPr>
      <w:r w:rsidRPr="00EC5142">
        <w:rPr>
          <w:rStyle w:val="charItals"/>
        </w:rPr>
        <w:t>Note</w:t>
      </w:r>
      <w:r w:rsidRPr="00EC5142">
        <w:rPr>
          <w:rStyle w:val="charItals"/>
        </w:rPr>
        <w:tab/>
      </w:r>
      <w:r w:rsidRPr="0036192C">
        <w:t xml:space="preserve">See the </w:t>
      </w:r>
      <w:hyperlink r:id="rId27" w:tooltip="A2001-14" w:history="1">
        <w:r w:rsidR="001C5C06" w:rsidRPr="001C5C06">
          <w:rPr>
            <w:rStyle w:val="charCitHyperlinkAbbrev"/>
          </w:rPr>
          <w:t>Legislation Act</w:t>
        </w:r>
      </w:hyperlink>
      <w:r w:rsidRPr="0036192C">
        <w:t>, s 127 (1), (4) and (5) for the legal status of notes.</w:t>
      </w:r>
    </w:p>
    <w:p w14:paraId="3F9C8EFC" w14:textId="77777777" w:rsidR="00CA2E85" w:rsidRPr="0036192C" w:rsidRDefault="00EC5142" w:rsidP="00EC5142">
      <w:pPr>
        <w:pStyle w:val="AH5Sec"/>
      </w:pPr>
      <w:bookmarkStart w:id="10" w:name="_Toc290290491"/>
      <w:r w:rsidRPr="00EC5142">
        <w:rPr>
          <w:rStyle w:val="CharSectNo"/>
        </w:rPr>
        <w:t>5</w:t>
      </w:r>
      <w:r w:rsidRPr="0036192C">
        <w:tab/>
      </w:r>
      <w:r w:rsidR="00892727" w:rsidRPr="0036192C">
        <w:t>Requirements for s</w:t>
      </w:r>
      <w:r w:rsidR="00DD5AC3" w:rsidRPr="0036192C">
        <w:t>ector agreements—Act, s 2</w:t>
      </w:r>
      <w:r w:rsidR="00EF776D" w:rsidRPr="0036192C">
        <w:t>3</w:t>
      </w:r>
      <w:r w:rsidR="00CA2E85" w:rsidRPr="0036192C">
        <w:t xml:space="preserve"> (2)</w:t>
      </w:r>
      <w:bookmarkEnd w:id="10"/>
    </w:p>
    <w:p w14:paraId="74262931" w14:textId="77777777" w:rsidR="00767411" w:rsidRPr="0036192C" w:rsidRDefault="00767411" w:rsidP="0067684C">
      <w:pPr>
        <w:pStyle w:val="Amainreturn"/>
        <w:keepNext/>
      </w:pPr>
      <w:r w:rsidRPr="0036192C">
        <w:t>A sector agreement</w:t>
      </w:r>
      <w:r w:rsidR="003067B9" w:rsidRPr="0036192C">
        <w:t xml:space="preserve"> with an entity</w:t>
      </w:r>
      <w:r w:rsidRPr="0036192C">
        <w:t>—</w:t>
      </w:r>
    </w:p>
    <w:p w14:paraId="77074039" w14:textId="77777777" w:rsidR="00767411" w:rsidRPr="0036192C" w:rsidRDefault="00F26F5B" w:rsidP="0067684C">
      <w:pPr>
        <w:pStyle w:val="Apara"/>
        <w:keepNext/>
      </w:pPr>
      <w:r>
        <w:tab/>
      </w:r>
      <w:r w:rsidR="00EC5142" w:rsidRPr="0036192C">
        <w:t>(a)</w:t>
      </w:r>
      <w:r w:rsidR="00EC5142" w:rsidRPr="0036192C">
        <w:tab/>
      </w:r>
      <w:r w:rsidR="003067B9" w:rsidRPr="0036192C">
        <w:t xml:space="preserve">must </w:t>
      </w:r>
      <w:r w:rsidR="00767411" w:rsidRPr="0036192C">
        <w:t xml:space="preserve">include </w:t>
      </w:r>
      <w:r w:rsidR="00767411" w:rsidRPr="0036192C">
        <w:rPr>
          <w:lang w:eastAsia="en-AU"/>
        </w:rPr>
        <w:t xml:space="preserve">provisions to </w:t>
      </w:r>
      <w:r w:rsidR="00767411" w:rsidRPr="0036192C">
        <w:t>review and report on</w:t>
      </w:r>
      <w:r w:rsidR="00A97A8E" w:rsidRPr="0036192C">
        <w:t xml:space="preserve"> the operation of the agreement; and</w:t>
      </w:r>
    </w:p>
    <w:p w14:paraId="6C37BB9F" w14:textId="77777777" w:rsidR="008057D3" w:rsidRPr="0036192C" w:rsidRDefault="00F26F5B" w:rsidP="00F26F5B">
      <w:pPr>
        <w:pStyle w:val="Apara"/>
        <w:keepNext/>
        <w:rPr>
          <w:szCs w:val="24"/>
          <w:lang w:eastAsia="en-AU"/>
        </w:rPr>
      </w:pPr>
      <w:r>
        <w:rPr>
          <w:szCs w:val="24"/>
          <w:lang w:eastAsia="en-AU"/>
        </w:rPr>
        <w:tab/>
      </w:r>
      <w:r w:rsidR="00EC5142" w:rsidRPr="0036192C">
        <w:rPr>
          <w:szCs w:val="24"/>
          <w:lang w:eastAsia="en-AU"/>
        </w:rPr>
        <w:t>(b)</w:t>
      </w:r>
      <w:r w:rsidR="00EC5142" w:rsidRPr="0036192C">
        <w:rPr>
          <w:szCs w:val="24"/>
          <w:lang w:eastAsia="en-AU"/>
        </w:rPr>
        <w:tab/>
      </w:r>
      <w:r w:rsidR="00FF0A56" w:rsidRPr="0036192C">
        <w:t xml:space="preserve">may </w:t>
      </w:r>
      <w:r w:rsidR="00892727" w:rsidRPr="0036192C">
        <w:t xml:space="preserve">include </w:t>
      </w:r>
      <w:r w:rsidR="00892727" w:rsidRPr="0036192C">
        <w:rPr>
          <w:lang w:eastAsia="en-AU"/>
        </w:rPr>
        <w:t xml:space="preserve">provisions about 1 or more of the </w:t>
      </w:r>
      <w:r w:rsidR="00892727" w:rsidRPr="0036192C">
        <w:rPr>
          <w:szCs w:val="24"/>
          <w:lang w:eastAsia="en-AU"/>
        </w:rPr>
        <w:t>following:</w:t>
      </w:r>
    </w:p>
    <w:p w14:paraId="3125B8C6" w14:textId="77777777" w:rsidR="00FF0A56" w:rsidRPr="0036192C" w:rsidRDefault="00F26F5B" w:rsidP="00F26F5B">
      <w:pPr>
        <w:pStyle w:val="Asubpara"/>
      </w:pPr>
      <w:r>
        <w:tab/>
      </w:r>
      <w:r w:rsidR="00EC5142" w:rsidRPr="0036192C">
        <w:t>(</w:t>
      </w:r>
      <w:proofErr w:type="spellStart"/>
      <w:r w:rsidR="00EC5142" w:rsidRPr="0036192C">
        <w:t>i</w:t>
      </w:r>
      <w:proofErr w:type="spellEnd"/>
      <w:r w:rsidR="00EC5142" w:rsidRPr="0036192C">
        <w:t>)</w:t>
      </w:r>
      <w:r w:rsidR="00EC5142" w:rsidRPr="0036192C">
        <w:tab/>
      </w:r>
      <w:r w:rsidR="000135AE" w:rsidRPr="0036192C">
        <w:t>goal</w:t>
      </w:r>
      <w:r w:rsidR="00767411" w:rsidRPr="0036192C">
        <w:t>s</w:t>
      </w:r>
      <w:r w:rsidR="00FF0A56" w:rsidRPr="0036192C">
        <w:t xml:space="preserve"> </w:t>
      </w:r>
      <w:r w:rsidR="002435C0" w:rsidRPr="0036192C">
        <w:t xml:space="preserve">of the agreement </w:t>
      </w:r>
      <w:r w:rsidR="00767411" w:rsidRPr="0036192C">
        <w:t>in relation to reducing greenhouse gas emissions</w:t>
      </w:r>
      <w:r w:rsidR="00FF0A56" w:rsidRPr="0036192C">
        <w:t>;</w:t>
      </w:r>
    </w:p>
    <w:p w14:paraId="0F2E6112" w14:textId="77777777" w:rsidR="00FF0A56" w:rsidRPr="0036192C" w:rsidRDefault="00F26F5B" w:rsidP="00A73F9A">
      <w:pPr>
        <w:pStyle w:val="Asubpara"/>
        <w:keepNext/>
      </w:pPr>
      <w:r>
        <w:tab/>
      </w:r>
      <w:r w:rsidR="00EC5142" w:rsidRPr="0036192C">
        <w:t>(ii)</w:t>
      </w:r>
      <w:r w:rsidR="00EC5142" w:rsidRPr="0036192C">
        <w:tab/>
      </w:r>
      <w:r w:rsidR="00FF0A56" w:rsidRPr="0036192C">
        <w:t>strate</w:t>
      </w:r>
      <w:r w:rsidR="00767411" w:rsidRPr="0036192C">
        <w:t xml:space="preserve">gies </w:t>
      </w:r>
      <w:r w:rsidR="003F6D39" w:rsidRPr="0036192C">
        <w:t xml:space="preserve">for </w:t>
      </w:r>
      <w:r w:rsidR="000135AE" w:rsidRPr="0036192C">
        <w:t>the entity the agreement is made with to achieve the goal</w:t>
      </w:r>
      <w:r w:rsidR="00767411" w:rsidRPr="0036192C">
        <w:t>s;</w:t>
      </w:r>
    </w:p>
    <w:p w14:paraId="014E9A8D" w14:textId="77777777" w:rsidR="00767411" w:rsidRPr="0036192C" w:rsidRDefault="00A97A8E" w:rsidP="00A73F9A">
      <w:pPr>
        <w:pStyle w:val="aExamHdgsubpar"/>
      </w:pPr>
      <w:r w:rsidRPr="0036192C">
        <w:t>Examples</w:t>
      </w:r>
    </w:p>
    <w:p w14:paraId="3F8BD0BD" w14:textId="77777777" w:rsidR="00767411" w:rsidRPr="0036192C" w:rsidRDefault="000E3FCB" w:rsidP="00A73F9A">
      <w:pPr>
        <w:pStyle w:val="aExamsubpar"/>
        <w:keepNext/>
      </w:pPr>
      <w:r w:rsidRPr="0036192C">
        <w:t>1</w:t>
      </w:r>
      <w:r w:rsidRPr="0036192C">
        <w:tab/>
      </w:r>
      <w:r w:rsidR="00767411" w:rsidRPr="0036192C">
        <w:t>reducing energy use</w:t>
      </w:r>
    </w:p>
    <w:p w14:paraId="71D3C15E" w14:textId="77777777" w:rsidR="00767411" w:rsidRPr="0036192C" w:rsidRDefault="000E3FCB" w:rsidP="00AA7774">
      <w:pPr>
        <w:pStyle w:val="aExamsubpar"/>
      </w:pPr>
      <w:r w:rsidRPr="0036192C">
        <w:t>2</w:t>
      </w:r>
      <w:r w:rsidRPr="0036192C">
        <w:tab/>
      </w:r>
      <w:r w:rsidR="00767411" w:rsidRPr="0036192C">
        <w:t>improving energy efficiency</w:t>
      </w:r>
    </w:p>
    <w:p w14:paraId="63AE2F3A" w14:textId="77777777" w:rsidR="00767411" w:rsidRPr="0036192C" w:rsidRDefault="000E3FCB" w:rsidP="00A73F9A">
      <w:pPr>
        <w:pStyle w:val="aExamsubpar"/>
        <w:keepNext/>
      </w:pPr>
      <w:r w:rsidRPr="0036192C">
        <w:lastRenderedPageBreak/>
        <w:t>3</w:t>
      </w:r>
      <w:r w:rsidRPr="0036192C">
        <w:tab/>
      </w:r>
      <w:r w:rsidR="00767411" w:rsidRPr="0036192C">
        <w:t>using renewable energy</w:t>
      </w:r>
    </w:p>
    <w:p w14:paraId="2C56BC7B" w14:textId="5AA9557D" w:rsidR="000C04C2" w:rsidRPr="0036192C" w:rsidRDefault="000C04C2" w:rsidP="000C04C2">
      <w:pPr>
        <w:pStyle w:val="aNotesubpar"/>
      </w:pPr>
      <w:r w:rsidRPr="00EC5142">
        <w:rPr>
          <w:rStyle w:val="charItals"/>
        </w:rPr>
        <w:t>Note</w:t>
      </w:r>
      <w:r w:rsidRPr="00EC5142">
        <w:rPr>
          <w:rStyle w:val="charItals"/>
        </w:rPr>
        <w:tab/>
      </w:r>
      <w:r w:rsidRPr="0036192C">
        <w:t xml:space="preserve">An example is part of the regulation, is not exhaustive and may extend, but does not limit, the meaning of the provision in which it appears (see </w:t>
      </w:r>
      <w:hyperlink r:id="rId28" w:tooltip="A2001-14" w:history="1">
        <w:r w:rsidR="001C5C06" w:rsidRPr="001C5C06">
          <w:rPr>
            <w:rStyle w:val="charCitHyperlinkAbbrev"/>
          </w:rPr>
          <w:t>Legislation Act</w:t>
        </w:r>
      </w:hyperlink>
      <w:r w:rsidRPr="0036192C">
        <w:t>, s 126 and s 132).</w:t>
      </w:r>
    </w:p>
    <w:p w14:paraId="1689908E" w14:textId="77777777" w:rsidR="000135AE" w:rsidRPr="0036192C" w:rsidRDefault="00F26F5B" w:rsidP="00F26F5B">
      <w:pPr>
        <w:pStyle w:val="Asubpara"/>
      </w:pPr>
      <w:r>
        <w:tab/>
      </w:r>
      <w:r w:rsidR="00EC5142" w:rsidRPr="0036192C">
        <w:t>(iii)</w:t>
      </w:r>
      <w:r w:rsidR="00EC5142" w:rsidRPr="0036192C">
        <w:tab/>
      </w:r>
      <w:r w:rsidR="000E0EE3" w:rsidRPr="0036192C">
        <w:t>functions</w:t>
      </w:r>
      <w:r w:rsidR="000135AE" w:rsidRPr="0036192C">
        <w:t xml:space="preserve"> o</w:t>
      </w:r>
      <w:r w:rsidR="000E0EE3" w:rsidRPr="0036192C">
        <w:t>f</w:t>
      </w:r>
      <w:r w:rsidR="000135AE" w:rsidRPr="0036192C">
        <w:t xml:space="preserve"> the Minister and th</w:t>
      </w:r>
      <w:r w:rsidR="000E3FCB" w:rsidRPr="0036192C">
        <w:t xml:space="preserve">e </w:t>
      </w:r>
      <w:r w:rsidR="000135AE" w:rsidRPr="0036192C">
        <w:t>entity;</w:t>
      </w:r>
    </w:p>
    <w:p w14:paraId="367B5135" w14:textId="77777777" w:rsidR="00FF0A56" w:rsidRPr="0036192C" w:rsidRDefault="00F26F5B" w:rsidP="00F26F5B">
      <w:pPr>
        <w:pStyle w:val="Asubpara"/>
      </w:pPr>
      <w:r>
        <w:tab/>
      </w:r>
      <w:r w:rsidR="00EC5142" w:rsidRPr="0036192C">
        <w:t>(iv)</w:t>
      </w:r>
      <w:r w:rsidR="00EC5142" w:rsidRPr="0036192C">
        <w:tab/>
      </w:r>
      <w:r w:rsidR="00FF0A56" w:rsidRPr="0036192C">
        <w:t>strategies</w:t>
      </w:r>
      <w:r w:rsidR="00767411" w:rsidRPr="0036192C">
        <w:t xml:space="preserve"> </w:t>
      </w:r>
      <w:r w:rsidR="003F6D39" w:rsidRPr="0036192C">
        <w:t xml:space="preserve">for the entity to </w:t>
      </w:r>
      <w:r w:rsidR="00914F24" w:rsidRPr="0036192C">
        <w:t xml:space="preserve">support research and </w:t>
      </w:r>
      <w:r w:rsidR="00FF0A56" w:rsidRPr="0036192C">
        <w:t>development</w:t>
      </w:r>
      <w:r w:rsidR="00B210E7" w:rsidRPr="0036192C">
        <w:t xml:space="preserve"> </w:t>
      </w:r>
      <w:r w:rsidR="00914F24" w:rsidRPr="0036192C">
        <w:t xml:space="preserve">in relation </w:t>
      </w:r>
      <w:r w:rsidR="00767411" w:rsidRPr="0036192C">
        <w:t>to reduc</w:t>
      </w:r>
      <w:r w:rsidR="00914F24" w:rsidRPr="0036192C">
        <w:t>ing</w:t>
      </w:r>
      <w:r w:rsidR="00767411" w:rsidRPr="0036192C">
        <w:t xml:space="preserve"> greenhouse gas emissions;</w:t>
      </w:r>
    </w:p>
    <w:p w14:paraId="33E72BE1" w14:textId="77777777" w:rsidR="00B210E7" w:rsidRPr="0036192C" w:rsidRDefault="00F26F5B" w:rsidP="00F26F5B">
      <w:pPr>
        <w:pStyle w:val="Asubpara"/>
      </w:pPr>
      <w:r>
        <w:tab/>
      </w:r>
      <w:r w:rsidR="00EC5142" w:rsidRPr="0036192C">
        <w:t>(v)</w:t>
      </w:r>
      <w:r w:rsidR="00EC5142" w:rsidRPr="0036192C">
        <w:tab/>
      </w:r>
      <w:r w:rsidR="003F6D39" w:rsidRPr="0036192C">
        <w:rPr>
          <w:lang w:eastAsia="en-AU"/>
        </w:rPr>
        <w:t xml:space="preserve">a method for measuring </w:t>
      </w:r>
      <w:r w:rsidR="00914F24" w:rsidRPr="0036192C">
        <w:rPr>
          <w:lang w:eastAsia="en-AU"/>
        </w:rPr>
        <w:t xml:space="preserve">the entity’s </w:t>
      </w:r>
      <w:r w:rsidR="003F6D39" w:rsidRPr="0036192C">
        <w:rPr>
          <w:lang w:eastAsia="en-AU"/>
        </w:rPr>
        <w:t>progress in reducing greenhouse gas emissions.</w:t>
      </w:r>
    </w:p>
    <w:p w14:paraId="468B3778" w14:textId="77777777" w:rsidR="00A73F9A" w:rsidRDefault="00A73F9A" w:rsidP="00A73F9A">
      <w:pPr>
        <w:pStyle w:val="02Text"/>
        <w:sectPr w:rsidR="00A73F9A">
          <w:headerReference w:type="even" r:id="rId29"/>
          <w:headerReference w:type="default" r:id="rId30"/>
          <w:footerReference w:type="even" r:id="rId31"/>
          <w:footerReference w:type="default" r:id="rId32"/>
          <w:footerReference w:type="first" r:id="rId33"/>
          <w:pgSz w:w="11907" w:h="16839" w:code="9"/>
          <w:pgMar w:top="3880" w:right="1900" w:bottom="3100" w:left="2300" w:header="2280" w:footer="1760" w:gutter="0"/>
          <w:pgNumType w:start="1"/>
          <w:cols w:space="720"/>
          <w:titlePg/>
          <w:docGrid w:linePitch="254"/>
        </w:sectPr>
      </w:pPr>
    </w:p>
    <w:p w14:paraId="65DBE38A" w14:textId="77777777" w:rsidR="005C210C" w:rsidRPr="0036192C" w:rsidRDefault="005C210C">
      <w:pPr>
        <w:pStyle w:val="PageBreak"/>
      </w:pPr>
      <w:r w:rsidRPr="0036192C">
        <w:br w:type="page"/>
      </w:r>
    </w:p>
    <w:p w14:paraId="3FB50305" w14:textId="77777777" w:rsidR="005C210C" w:rsidRPr="0036192C" w:rsidRDefault="005C210C">
      <w:pPr>
        <w:pStyle w:val="PageBreak"/>
      </w:pPr>
    </w:p>
    <w:p w14:paraId="1E41A126" w14:textId="77777777" w:rsidR="005C210C" w:rsidRPr="0036192C" w:rsidRDefault="005C210C">
      <w:pPr>
        <w:pStyle w:val="Dict-Heading"/>
      </w:pPr>
      <w:bookmarkStart w:id="11" w:name="_Toc290290492"/>
      <w:r w:rsidRPr="0036192C">
        <w:t>Dictionary</w:t>
      </w:r>
      <w:bookmarkEnd w:id="11"/>
    </w:p>
    <w:p w14:paraId="56CFE979" w14:textId="77777777" w:rsidR="005C210C" w:rsidRPr="0036192C" w:rsidRDefault="005C210C" w:rsidP="00F26F5B">
      <w:pPr>
        <w:pStyle w:val="ref"/>
        <w:keepNext/>
      </w:pPr>
      <w:r w:rsidRPr="0036192C">
        <w:t>(see s 3)</w:t>
      </w:r>
    </w:p>
    <w:p w14:paraId="013CA96B" w14:textId="44175EC6" w:rsidR="005C210C" w:rsidRPr="0036192C" w:rsidRDefault="005C210C" w:rsidP="00F26F5B">
      <w:pPr>
        <w:pStyle w:val="aNote"/>
        <w:keepNext/>
      </w:pPr>
      <w:r w:rsidRPr="00EC5142">
        <w:rPr>
          <w:rStyle w:val="charItals"/>
        </w:rPr>
        <w:t>Note 1</w:t>
      </w:r>
      <w:r w:rsidRPr="00EC5142">
        <w:rPr>
          <w:rStyle w:val="charItals"/>
        </w:rPr>
        <w:tab/>
      </w:r>
      <w:r w:rsidRPr="0036192C">
        <w:t xml:space="preserve">The </w:t>
      </w:r>
      <w:hyperlink r:id="rId34" w:tooltip="A2001-14" w:history="1">
        <w:r w:rsidR="001C5C06" w:rsidRPr="001C5C06">
          <w:rPr>
            <w:rStyle w:val="charCitHyperlinkAbbrev"/>
          </w:rPr>
          <w:t>Legislation Act</w:t>
        </w:r>
      </w:hyperlink>
      <w:r w:rsidRPr="0036192C">
        <w:t xml:space="preserve"> contains definitions and other provisions relevant to this regulation.</w:t>
      </w:r>
    </w:p>
    <w:p w14:paraId="0F3C14E9" w14:textId="235E47A0" w:rsidR="005C210C" w:rsidRPr="0036192C" w:rsidRDefault="005C210C" w:rsidP="00F26F5B">
      <w:pPr>
        <w:pStyle w:val="aNote"/>
        <w:keepNext/>
      </w:pPr>
      <w:r w:rsidRPr="00EC5142">
        <w:rPr>
          <w:rStyle w:val="charItals"/>
        </w:rPr>
        <w:t>Note 2</w:t>
      </w:r>
      <w:r w:rsidRPr="00EC5142">
        <w:rPr>
          <w:rStyle w:val="charItals"/>
        </w:rPr>
        <w:tab/>
      </w:r>
      <w:r w:rsidRPr="0036192C">
        <w:t xml:space="preserve">For example, the </w:t>
      </w:r>
      <w:hyperlink r:id="rId35" w:tooltip="A2001-14" w:history="1">
        <w:r w:rsidR="001C5C06" w:rsidRPr="001C5C06">
          <w:rPr>
            <w:rStyle w:val="charCitHyperlinkAbbrev"/>
          </w:rPr>
          <w:t>Legislation Act</w:t>
        </w:r>
      </w:hyperlink>
      <w:r w:rsidRPr="0036192C">
        <w:t xml:space="preserve">, </w:t>
      </w:r>
      <w:proofErr w:type="spellStart"/>
      <w:r w:rsidRPr="0036192C">
        <w:t>dict</w:t>
      </w:r>
      <w:proofErr w:type="spellEnd"/>
      <w:r w:rsidRPr="0036192C">
        <w:t>, p</w:t>
      </w:r>
      <w:r w:rsidR="00A275E3" w:rsidRPr="0036192C">
        <w:t>t 1, defines the following term</w:t>
      </w:r>
      <w:r w:rsidRPr="0036192C">
        <w:t>:</w:t>
      </w:r>
    </w:p>
    <w:p w14:paraId="0EFAFA7A" w14:textId="77777777" w:rsidR="003F6D39" w:rsidRPr="0036192C" w:rsidRDefault="00EC5142" w:rsidP="00F26F5B">
      <w:pPr>
        <w:pStyle w:val="aNoteBulletss"/>
        <w:keepNext/>
        <w:tabs>
          <w:tab w:val="left" w:pos="2300"/>
        </w:tabs>
      </w:pPr>
      <w:r w:rsidRPr="0036192C">
        <w:rPr>
          <w:rFonts w:ascii="Symbol" w:hAnsi="Symbol"/>
        </w:rPr>
        <w:t></w:t>
      </w:r>
      <w:r w:rsidRPr="0036192C">
        <w:rPr>
          <w:rFonts w:ascii="Symbol" w:hAnsi="Symbol"/>
        </w:rPr>
        <w:tab/>
      </w:r>
      <w:r w:rsidR="003F6D39" w:rsidRPr="0036192C">
        <w:t>entity</w:t>
      </w:r>
      <w:r w:rsidR="00D97052" w:rsidRPr="0036192C">
        <w:t>.</w:t>
      </w:r>
    </w:p>
    <w:p w14:paraId="4D67D267" w14:textId="006EBF96" w:rsidR="005C210C" w:rsidRPr="0036192C" w:rsidRDefault="005C210C" w:rsidP="00F26F5B">
      <w:pPr>
        <w:pStyle w:val="aNote"/>
        <w:keepNext/>
        <w:rPr>
          <w:iCs/>
        </w:rPr>
      </w:pPr>
      <w:r w:rsidRPr="00EC5142">
        <w:rPr>
          <w:rStyle w:val="charItals"/>
        </w:rPr>
        <w:t>Note 3</w:t>
      </w:r>
      <w:r w:rsidRPr="00EC5142">
        <w:rPr>
          <w:rStyle w:val="charItals"/>
        </w:rPr>
        <w:tab/>
      </w:r>
      <w:r w:rsidRPr="0036192C">
        <w:rPr>
          <w:iCs/>
        </w:rPr>
        <w:t xml:space="preserve">Terms used in this regulation have the same meaning that they have in the </w:t>
      </w:r>
      <w:hyperlink r:id="rId36" w:tooltip="A2010-41" w:history="1">
        <w:r w:rsidR="001C5C06" w:rsidRPr="001C5C06">
          <w:rPr>
            <w:rStyle w:val="charCitHyperlinkItal"/>
          </w:rPr>
          <w:t>Climate Change and Greenhouse Gas Reduction Act 2010</w:t>
        </w:r>
      </w:hyperlink>
      <w:r w:rsidRPr="0036192C">
        <w:rPr>
          <w:iCs/>
        </w:rPr>
        <w:t xml:space="preserve"> (see </w:t>
      </w:r>
      <w:hyperlink r:id="rId37" w:tooltip="A2001-14" w:history="1">
        <w:r w:rsidR="001C5C06" w:rsidRPr="001C5C06">
          <w:rPr>
            <w:rStyle w:val="charCitHyperlinkAbbrev"/>
          </w:rPr>
          <w:t>Legislation Act</w:t>
        </w:r>
      </w:hyperlink>
      <w:r w:rsidRPr="0036192C">
        <w:rPr>
          <w:iCs/>
        </w:rPr>
        <w:t xml:space="preserve">, s 148).  For example, the following term </w:t>
      </w:r>
      <w:r w:rsidR="00A275E3" w:rsidRPr="0036192C">
        <w:rPr>
          <w:iCs/>
        </w:rPr>
        <w:t>is</w:t>
      </w:r>
      <w:r w:rsidRPr="0036192C">
        <w:rPr>
          <w:iCs/>
        </w:rPr>
        <w:t xml:space="preserve"> defined in the </w:t>
      </w:r>
      <w:hyperlink r:id="rId38" w:tooltip="A2010-41" w:history="1">
        <w:r w:rsidR="001C5C06" w:rsidRPr="001C5C06">
          <w:rPr>
            <w:rStyle w:val="charCitHyperlinkItal"/>
          </w:rPr>
          <w:t>Climate Change and Greenhouse Gas Reduction Act 2010</w:t>
        </w:r>
      </w:hyperlink>
      <w:r w:rsidRPr="0036192C">
        <w:rPr>
          <w:iCs/>
        </w:rPr>
        <w:t xml:space="preserve">, </w:t>
      </w:r>
      <w:proofErr w:type="spellStart"/>
      <w:r w:rsidRPr="0036192C">
        <w:rPr>
          <w:iCs/>
        </w:rPr>
        <w:t>dict</w:t>
      </w:r>
      <w:proofErr w:type="spellEnd"/>
      <w:r w:rsidRPr="0036192C">
        <w:rPr>
          <w:iCs/>
        </w:rPr>
        <w:t>:</w:t>
      </w:r>
    </w:p>
    <w:p w14:paraId="22FFA4D4" w14:textId="77777777" w:rsidR="00D97052" w:rsidRPr="0036192C" w:rsidRDefault="00EC5142" w:rsidP="00EC5142">
      <w:pPr>
        <w:pStyle w:val="aNoteBulletss"/>
        <w:tabs>
          <w:tab w:val="left" w:pos="2300"/>
        </w:tabs>
      </w:pPr>
      <w:r w:rsidRPr="0036192C">
        <w:rPr>
          <w:rFonts w:ascii="Symbol" w:hAnsi="Symbol"/>
        </w:rPr>
        <w:t></w:t>
      </w:r>
      <w:r w:rsidRPr="0036192C">
        <w:rPr>
          <w:rFonts w:ascii="Symbol" w:hAnsi="Symbol"/>
        </w:rPr>
        <w:tab/>
      </w:r>
      <w:r w:rsidR="003F6D39" w:rsidRPr="0036192C">
        <w:t>greenhouse gas emissions</w:t>
      </w:r>
      <w:r w:rsidR="00D97052" w:rsidRPr="0036192C">
        <w:t>.</w:t>
      </w:r>
    </w:p>
    <w:p w14:paraId="44632E49" w14:textId="77777777" w:rsidR="00EC5142" w:rsidRDefault="00EC5142">
      <w:pPr>
        <w:pStyle w:val="04Dictionary"/>
        <w:sectPr w:rsidR="00EC5142">
          <w:headerReference w:type="even" r:id="rId39"/>
          <w:headerReference w:type="default" r:id="rId40"/>
          <w:footerReference w:type="even" r:id="rId41"/>
          <w:footerReference w:type="default" r:id="rId42"/>
          <w:type w:val="continuous"/>
          <w:pgSz w:w="11907" w:h="16839" w:code="9"/>
          <w:pgMar w:top="3000" w:right="1900" w:bottom="2500" w:left="2300" w:header="2480" w:footer="2100" w:gutter="0"/>
          <w:cols w:space="720"/>
          <w:docGrid w:linePitch="254"/>
        </w:sectPr>
      </w:pPr>
    </w:p>
    <w:p w14:paraId="2BF3751F" w14:textId="77777777" w:rsidR="00A73F9A" w:rsidRDefault="00A73F9A">
      <w:pPr>
        <w:pStyle w:val="Endnote1"/>
      </w:pPr>
      <w:bookmarkStart w:id="12" w:name="_Toc290290493"/>
      <w:r>
        <w:lastRenderedPageBreak/>
        <w:t>Endnotes</w:t>
      </w:r>
      <w:bookmarkEnd w:id="12"/>
    </w:p>
    <w:p w14:paraId="35E0EE7E" w14:textId="77777777" w:rsidR="00A73F9A" w:rsidRDefault="00A73F9A">
      <w:pPr>
        <w:pStyle w:val="Endnote20"/>
      </w:pPr>
      <w:bookmarkStart w:id="13" w:name="_Toc290290494"/>
      <w:r>
        <w:rPr>
          <w:rStyle w:val="charTableNo"/>
        </w:rPr>
        <w:t>1</w:t>
      </w:r>
      <w:r>
        <w:tab/>
      </w:r>
      <w:r>
        <w:rPr>
          <w:rStyle w:val="charTableText"/>
        </w:rPr>
        <w:t>About the endnotes</w:t>
      </w:r>
      <w:bookmarkEnd w:id="13"/>
    </w:p>
    <w:p w14:paraId="112A3583" w14:textId="77777777" w:rsidR="00A73F9A" w:rsidRDefault="00A73F9A">
      <w:pPr>
        <w:pStyle w:val="EndNoteTextPub"/>
      </w:pPr>
      <w:r>
        <w:t>Amending and modifying laws are annotated in the legislation history and the amendment history.  Current modifications are not included in the republished law but are set out in the endnotes.</w:t>
      </w:r>
    </w:p>
    <w:p w14:paraId="1B539EFC" w14:textId="48F7BEC7" w:rsidR="00A73F9A" w:rsidRDefault="00A73F9A">
      <w:pPr>
        <w:pStyle w:val="EndNoteTextPub"/>
      </w:pPr>
      <w:r>
        <w:t xml:space="preserve">Not all editorial amendments made under the </w:t>
      </w:r>
      <w:hyperlink r:id="rId43" w:tooltip="A2001-14" w:history="1">
        <w:r w:rsidR="001C5C06" w:rsidRPr="001C5C06">
          <w:rPr>
            <w:rStyle w:val="charCitHyperlinkItal"/>
          </w:rPr>
          <w:t>Legislation Act 2001</w:t>
        </w:r>
      </w:hyperlink>
      <w:r>
        <w:t>, part 11.3 are annotated in the amendment history.  Full details of any amendments can be obtained from the Parliamentary Counsel’s Office.</w:t>
      </w:r>
    </w:p>
    <w:p w14:paraId="7206EC75" w14:textId="77777777" w:rsidR="00A73F9A" w:rsidRDefault="00A73F9A">
      <w:pPr>
        <w:pStyle w:val="EndNoteTextPub"/>
      </w:pPr>
      <w:proofErr w:type="spellStart"/>
      <w:r>
        <w:t>Uncommenced</w:t>
      </w:r>
      <w:proofErr w:type="spellEnd"/>
      <w:r>
        <w:t xml:space="preserve"> amending laws and expiries are listed in the legislation history and the amendment history.  These details are underlined.  </w:t>
      </w:r>
      <w:proofErr w:type="spellStart"/>
      <w:r>
        <w:t>Uncommenced</w:t>
      </w:r>
      <w:proofErr w:type="spellEnd"/>
      <w:r>
        <w:t xml:space="preserve"> provisions and amendments are not included in the republished law but are set out in the last endnote.</w:t>
      </w:r>
    </w:p>
    <w:p w14:paraId="0EAA2637" w14:textId="77777777" w:rsidR="00A73F9A" w:rsidRDefault="00A73F9A">
      <w:pPr>
        <w:pStyle w:val="EndNoteTextPub"/>
      </w:pPr>
      <w:r>
        <w:t xml:space="preserve">If all the provisions of the law have been renumbered, a table of renumbered provisions gives details of previous and current numbering.  </w:t>
      </w:r>
    </w:p>
    <w:p w14:paraId="3088BA10" w14:textId="77777777" w:rsidR="00A73F9A" w:rsidRDefault="00A73F9A">
      <w:pPr>
        <w:pStyle w:val="EndNoteTextPub"/>
      </w:pPr>
      <w:r>
        <w:t>The endnotes also include a table of earlier republications.</w:t>
      </w:r>
    </w:p>
    <w:p w14:paraId="0856C67E" w14:textId="77777777" w:rsidR="00A73F9A" w:rsidRDefault="00A73F9A">
      <w:pPr>
        <w:pStyle w:val="Endnote20"/>
      </w:pPr>
      <w:bookmarkStart w:id="14" w:name="_Toc290290495"/>
      <w:r>
        <w:rPr>
          <w:rStyle w:val="charTableNo"/>
        </w:rPr>
        <w:t>2</w:t>
      </w:r>
      <w:r>
        <w:tab/>
      </w:r>
      <w:r>
        <w:rPr>
          <w:rStyle w:val="charTableText"/>
        </w:rPr>
        <w:t>Abbreviation key</w:t>
      </w:r>
      <w:bookmarkEnd w:id="14"/>
    </w:p>
    <w:p w14:paraId="0409789D" w14:textId="77777777" w:rsidR="00A73F9A" w:rsidRDefault="00A73F9A">
      <w:pPr>
        <w:rPr>
          <w:sz w:val="4"/>
        </w:rPr>
      </w:pPr>
    </w:p>
    <w:tbl>
      <w:tblPr>
        <w:tblW w:w="7372" w:type="dxa"/>
        <w:tblInd w:w="1100" w:type="dxa"/>
        <w:tblLayout w:type="fixed"/>
        <w:tblLook w:val="0000" w:firstRow="0" w:lastRow="0" w:firstColumn="0" w:lastColumn="0" w:noHBand="0" w:noVBand="0"/>
      </w:tblPr>
      <w:tblGrid>
        <w:gridCol w:w="3720"/>
        <w:gridCol w:w="3652"/>
      </w:tblGrid>
      <w:tr w:rsidR="00A73F9A" w14:paraId="32524F22" w14:textId="77777777" w:rsidTr="00A73F9A">
        <w:tc>
          <w:tcPr>
            <w:tcW w:w="3720" w:type="dxa"/>
          </w:tcPr>
          <w:p w14:paraId="7A64D248" w14:textId="77777777" w:rsidR="00A73F9A" w:rsidRDefault="00A73F9A">
            <w:pPr>
              <w:pStyle w:val="EndnotesAbbrev"/>
            </w:pPr>
            <w:r>
              <w:t>A = Act</w:t>
            </w:r>
          </w:p>
        </w:tc>
        <w:tc>
          <w:tcPr>
            <w:tcW w:w="3652" w:type="dxa"/>
          </w:tcPr>
          <w:p w14:paraId="08E41DA7" w14:textId="77777777" w:rsidR="00A73F9A" w:rsidRDefault="00A73F9A" w:rsidP="00A73F9A">
            <w:pPr>
              <w:pStyle w:val="EndnotesAbbrev"/>
            </w:pPr>
            <w:r>
              <w:t>NI = Notifiable instrument</w:t>
            </w:r>
          </w:p>
        </w:tc>
      </w:tr>
      <w:tr w:rsidR="00A73F9A" w14:paraId="396E93C4" w14:textId="77777777" w:rsidTr="00A73F9A">
        <w:tc>
          <w:tcPr>
            <w:tcW w:w="3720" w:type="dxa"/>
          </w:tcPr>
          <w:p w14:paraId="1AB29F6C" w14:textId="77777777" w:rsidR="00A73F9A" w:rsidRDefault="00A73F9A" w:rsidP="00A73F9A">
            <w:pPr>
              <w:pStyle w:val="EndnotesAbbrev"/>
            </w:pPr>
            <w:r>
              <w:t>AF = Approved form</w:t>
            </w:r>
          </w:p>
        </w:tc>
        <w:tc>
          <w:tcPr>
            <w:tcW w:w="3652" w:type="dxa"/>
          </w:tcPr>
          <w:p w14:paraId="519AC46E" w14:textId="77777777" w:rsidR="00A73F9A" w:rsidRDefault="00A73F9A" w:rsidP="00A73F9A">
            <w:pPr>
              <w:pStyle w:val="EndnotesAbbrev"/>
            </w:pPr>
            <w:r>
              <w:t>o = order</w:t>
            </w:r>
          </w:p>
        </w:tc>
      </w:tr>
      <w:tr w:rsidR="00A73F9A" w14:paraId="379ABF93" w14:textId="77777777" w:rsidTr="00A73F9A">
        <w:tc>
          <w:tcPr>
            <w:tcW w:w="3720" w:type="dxa"/>
          </w:tcPr>
          <w:p w14:paraId="62279DF1" w14:textId="77777777" w:rsidR="00A73F9A" w:rsidRDefault="00A73F9A">
            <w:pPr>
              <w:pStyle w:val="EndnotesAbbrev"/>
            </w:pPr>
            <w:r>
              <w:t>am = amended</w:t>
            </w:r>
          </w:p>
        </w:tc>
        <w:tc>
          <w:tcPr>
            <w:tcW w:w="3652" w:type="dxa"/>
          </w:tcPr>
          <w:p w14:paraId="24E31B4B" w14:textId="77777777" w:rsidR="00A73F9A" w:rsidRDefault="00A73F9A" w:rsidP="00A73F9A">
            <w:pPr>
              <w:pStyle w:val="EndnotesAbbrev"/>
            </w:pPr>
            <w:r>
              <w:t>om = omitted/repealed</w:t>
            </w:r>
          </w:p>
        </w:tc>
      </w:tr>
      <w:tr w:rsidR="00A73F9A" w14:paraId="7CDDE1CE" w14:textId="77777777" w:rsidTr="00A73F9A">
        <w:tc>
          <w:tcPr>
            <w:tcW w:w="3720" w:type="dxa"/>
          </w:tcPr>
          <w:p w14:paraId="46B42E23" w14:textId="77777777" w:rsidR="00A73F9A" w:rsidRDefault="00A73F9A">
            <w:pPr>
              <w:pStyle w:val="EndnotesAbbrev"/>
            </w:pPr>
            <w:proofErr w:type="spellStart"/>
            <w:r>
              <w:t>amdt</w:t>
            </w:r>
            <w:proofErr w:type="spellEnd"/>
            <w:r>
              <w:t xml:space="preserve"> = amendment</w:t>
            </w:r>
          </w:p>
        </w:tc>
        <w:tc>
          <w:tcPr>
            <w:tcW w:w="3652" w:type="dxa"/>
          </w:tcPr>
          <w:p w14:paraId="095AD65A" w14:textId="77777777" w:rsidR="00A73F9A" w:rsidRDefault="00A73F9A" w:rsidP="00A73F9A">
            <w:pPr>
              <w:pStyle w:val="EndnotesAbbrev"/>
            </w:pPr>
            <w:proofErr w:type="spellStart"/>
            <w:r>
              <w:t>ord</w:t>
            </w:r>
            <w:proofErr w:type="spellEnd"/>
            <w:r>
              <w:t xml:space="preserve"> = ordinance</w:t>
            </w:r>
          </w:p>
        </w:tc>
      </w:tr>
      <w:tr w:rsidR="00A73F9A" w14:paraId="66AC70DF" w14:textId="77777777" w:rsidTr="00A73F9A">
        <w:tc>
          <w:tcPr>
            <w:tcW w:w="3720" w:type="dxa"/>
          </w:tcPr>
          <w:p w14:paraId="672C94FE" w14:textId="77777777" w:rsidR="00A73F9A" w:rsidRDefault="00A73F9A">
            <w:pPr>
              <w:pStyle w:val="EndnotesAbbrev"/>
            </w:pPr>
            <w:r>
              <w:t>AR = Assembly resolution</w:t>
            </w:r>
          </w:p>
        </w:tc>
        <w:tc>
          <w:tcPr>
            <w:tcW w:w="3652" w:type="dxa"/>
          </w:tcPr>
          <w:p w14:paraId="345CC98A" w14:textId="77777777" w:rsidR="00A73F9A" w:rsidRDefault="00A73F9A" w:rsidP="00A73F9A">
            <w:pPr>
              <w:pStyle w:val="EndnotesAbbrev"/>
            </w:pPr>
            <w:proofErr w:type="spellStart"/>
            <w:r>
              <w:t>orig</w:t>
            </w:r>
            <w:proofErr w:type="spellEnd"/>
            <w:r>
              <w:t xml:space="preserve"> = original</w:t>
            </w:r>
          </w:p>
        </w:tc>
      </w:tr>
      <w:tr w:rsidR="00A73F9A" w14:paraId="2E20086E" w14:textId="77777777" w:rsidTr="00A73F9A">
        <w:tc>
          <w:tcPr>
            <w:tcW w:w="3720" w:type="dxa"/>
          </w:tcPr>
          <w:p w14:paraId="00730EA1" w14:textId="77777777" w:rsidR="00A73F9A" w:rsidRDefault="00A73F9A">
            <w:pPr>
              <w:pStyle w:val="EndnotesAbbrev"/>
            </w:pPr>
            <w:proofErr w:type="spellStart"/>
            <w:r>
              <w:t>ch</w:t>
            </w:r>
            <w:proofErr w:type="spellEnd"/>
            <w:r>
              <w:t xml:space="preserve"> = chapter</w:t>
            </w:r>
          </w:p>
        </w:tc>
        <w:tc>
          <w:tcPr>
            <w:tcW w:w="3652" w:type="dxa"/>
          </w:tcPr>
          <w:p w14:paraId="5904F461" w14:textId="77777777" w:rsidR="00A73F9A" w:rsidRDefault="00A73F9A" w:rsidP="00A73F9A">
            <w:pPr>
              <w:pStyle w:val="EndnotesAbbrev"/>
            </w:pPr>
            <w:r>
              <w:t>par = paragraph/subparagraph</w:t>
            </w:r>
          </w:p>
        </w:tc>
      </w:tr>
      <w:tr w:rsidR="00A73F9A" w14:paraId="2B43EBEA" w14:textId="77777777" w:rsidTr="00A73F9A">
        <w:tc>
          <w:tcPr>
            <w:tcW w:w="3720" w:type="dxa"/>
          </w:tcPr>
          <w:p w14:paraId="1DF02513" w14:textId="77777777" w:rsidR="00A73F9A" w:rsidRDefault="00A73F9A">
            <w:pPr>
              <w:pStyle w:val="EndnotesAbbrev"/>
            </w:pPr>
            <w:r>
              <w:t>CN = Commencement notice</w:t>
            </w:r>
          </w:p>
        </w:tc>
        <w:tc>
          <w:tcPr>
            <w:tcW w:w="3652" w:type="dxa"/>
          </w:tcPr>
          <w:p w14:paraId="20CB1DD3" w14:textId="77777777" w:rsidR="00A73F9A" w:rsidRDefault="00A73F9A" w:rsidP="00A73F9A">
            <w:pPr>
              <w:pStyle w:val="EndnotesAbbrev"/>
            </w:pPr>
            <w:proofErr w:type="spellStart"/>
            <w:r>
              <w:t>pres</w:t>
            </w:r>
            <w:proofErr w:type="spellEnd"/>
            <w:r>
              <w:t xml:space="preserve"> = present</w:t>
            </w:r>
          </w:p>
        </w:tc>
      </w:tr>
      <w:tr w:rsidR="00A73F9A" w14:paraId="3CAB78AA" w14:textId="77777777" w:rsidTr="00A73F9A">
        <w:tc>
          <w:tcPr>
            <w:tcW w:w="3720" w:type="dxa"/>
          </w:tcPr>
          <w:p w14:paraId="67BE35B0" w14:textId="77777777" w:rsidR="00A73F9A" w:rsidRDefault="00A73F9A">
            <w:pPr>
              <w:pStyle w:val="EndnotesAbbrev"/>
            </w:pPr>
            <w:r>
              <w:t>def = definition</w:t>
            </w:r>
          </w:p>
        </w:tc>
        <w:tc>
          <w:tcPr>
            <w:tcW w:w="3652" w:type="dxa"/>
          </w:tcPr>
          <w:p w14:paraId="071E9E4C" w14:textId="77777777" w:rsidR="00A73F9A" w:rsidRDefault="00A73F9A" w:rsidP="00A73F9A">
            <w:pPr>
              <w:pStyle w:val="EndnotesAbbrev"/>
            </w:pPr>
            <w:proofErr w:type="spellStart"/>
            <w:r>
              <w:t>prev</w:t>
            </w:r>
            <w:proofErr w:type="spellEnd"/>
            <w:r>
              <w:t xml:space="preserve"> = previous</w:t>
            </w:r>
          </w:p>
        </w:tc>
      </w:tr>
      <w:tr w:rsidR="00A73F9A" w14:paraId="5DCB6111" w14:textId="77777777" w:rsidTr="00A73F9A">
        <w:tc>
          <w:tcPr>
            <w:tcW w:w="3720" w:type="dxa"/>
          </w:tcPr>
          <w:p w14:paraId="1940EE4C" w14:textId="77777777" w:rsidR="00A73F9A" w:rsidRDefault="00A73F9A">
            <w:pPr>
              <w:pStyle w:val="EndnotesAbbrev"/>
            </w:pPr>
            <w:r>
              <w:t>DI = Disallowable instrument</w:t>
            </w:r>
          </w:p>
        </w:tc>
        <w:tc>
          <w:tcPr>
            <w:tcW w:w="3652" w:type="dxa"/>
          </w:tcPr>
          <w:p w14:paraId="6B029999" w14:textId="77777777" w:rsidR="00A73F9A" w:rsidRDefault="00A73F9A" w:rsidP="00A73F9A">
            <w:pPr>
              <w:pStyle w:val="EndnotesAbbrev"/>
            </w:pPr>
            <w:r>
              <w:t>(prev...) = previously</w:t>
            </w:r>
          </w:p>
        </w:tc>
      </w:tr>
      <w:tr w:rsidR="00A73F9A" w14:paraId="0320402D" w14:textId="77777777" w:rsidTr="00A73F9A">
        <w:tc>
          <w:tcPr>
            <w:tcW w:w="3720" w:type="dxa"/>
          </w:tcPr>
          <w:p w14:paraId="5E57A4F6" w14:textId="77777777" w:rsidR="00A73F9A" w:rsidRDefault="00A73F9A">
            <w:pPr>
              <w:pStyle w:val="EndnotesAbbrev"/>
            </w:pPr>
            <w:proofErr w:type="spellStart"/>
            <w:r>
              <w:t>dict</w:t>
            </w:r>
            <w:proofErr w:type="spellEnd"/>
            <w:r>
              <w:t xml:space="preserve"> = dictionary</w:t>
            </w:r>
          </w:p>
        </w:tc>
        <w:tc>
          <w:tcPr>
            <w:tcW w:w="3652" w:type="dxa"/>
          </w:tcPr>
          <w:p w14:paraId="63605EC3" w14:textId="77777777" w:rsidR="00A73F9A" w:rsidRDefault="00A73F9A" w:rsidP="00A73F9A">
            <w:pPr>
              <w:pStyle w:val="EndnotesAbbrev"/>
            </w:pPr>
            <w:r>
              <w:t>pt = part</w:t>
            </w:r>
          </w:p>
        </w:tc>
      </w:tr>
      <w:tr w:rsidR="00A73F9A" w14:paraId="3B4FB245" w14:textId="77777777" w:rsidTr="00A73F9A">
        <w:tc>
          <w:tcPr>
            <w:tcW w:w="3720" w:type="dxa"/>
          </w:tcPr>
          <w:p w14:paraId="074AAFF4" w14:textId="77777777" w:rsidR="00A73F9A" w:rsidRDefault="00A73F9A">
            <w:pPr>
              <w:pStyle w:val="EndnotesAbbrev"/>
            </w:pPr>
            <w:r>
              <w:t xml:space="preserve">disallowed = disallowed by the Legislative </w:t>
            </w:r>
          </w:p>
        </w:tc>
        <w:tc>
          <w:tcPr>
            <w:tcW w:w="3652" w:type="dxa"/>
          </w:tcPr>
          <w:p w14:paraId="574CE08F" w14:textId="77777777" w:rsidR="00A73F9A" w:rsidRDefault="00A73F9A" w:rsidP="00A73F9A">
            <w:pPr>
              <w:pStyle w:val="EndnotesAbbrev"/>
            </w:pPr>
            <w:r>
              <w:t>r = rule/subrule</w:t>
            </w:r>
          </w:p>
        </w:tc>
      </w:tr>
      <w:tr w:rsidR="00A73F9A" w14:paraId="51473D46" w14:textId="77777777" w:rsidTr="00A73F9A">
        <w:tc>
          <w:tcPr>
            <w:tcW w:w="3720" w:type="dxa"/>
          </w:tcPr>
          <w:p w14:paraId="7B76D3EF" w14:textId="77777777" w:rsidR="00A73F9A" w:rsidRDefault="00A73F9A">
            <w:pPr>
              <w:pStyle w:val="EndnotesAbbrev"/>
              <w:ind w:left="972"/>
            </w:pPr>
            <w:r>
              <w:t>Assembly</w:t>
            </w:r>
          </w:p>
        </w:tc>
        <w:tc>
          <w:tcPr>
            <w:tcW w:w="3652" w:type="dxa"/>
          </w:tcPr>
          <w:p w14:paraId="18AD73FC" w14:textId="77777777" w:rsidR="00A73F9A" w:rsidRDefault="00A73F9A" w:rsidP="00A73F9A">
            <w:pPr>
              <w:pStyle w:val="EndnotesAbbrev"/>
            </w:pPr>
            <w:proofErr w:type="spellStart"/>
            <w:r>
              <w:t>reloc</w:t>
            </w:r>
            <w:proofErr w:type="spellEnd"/>
            <w:r>
              <w:t xml:space="preserve"> = relocated</w:t>
            </w:r>
          </w:p>
        </w:tc>
      </w:tr>
      <w:tr w:rsidR="00A73F9A" w14:paraId="5AFCFFB0" w14:textId="77777777" w:rsidTr="00A73F9A">
        <w:tc>
          <w:tcPr>
            <w:tcW w:w="3720" w:type="dxa"/>
          </w:tcPr>
          <w:p w14:paraId="35067F25" w14:textId="77777777" w:rsidR="00A73F9A" w:rsidRDefault="00A73F9A">
            <w:pPr>
              <w:pStyle w:val="EndnotesAbbrev"/>
            </w:pPr>
            <w:r>
              <w:t>div = division</w:t>
            </w:r>
          </w:p>
        </w:tc>
        <w:tc>
          <w:tcPr>
            <w:tcW w:w="3652" w:type="dxa"/>
          </w:tcPr>
          <w:p w14:paraId="55488AAD" w14:textId="77777777" w:rsidR="00A73F9A" w:rsidRDefault="00A73F9A" w:rsidP="00A73F9A">
            <w:pPr>
              <w:pStyle w:val="EndnotesAbbrev"/>
            </w:pPr>
            <w:proofErr w:type="spellStart"/>
            <w:r>
              <w:t>renum</w:t>
            </w:r>
            <w:proofErr w:type="spellEnd"/>
            <w:r>
              <w:t xml:space="preserve"> = renumbered</w:t>
            </w:r>
          </w:p>
        </w:tc>
      </w:tr>
      <w:tr w:rsidR="00A73F9A" w14:paraId="307B754A" w14:textId="77777777" w:rsidTr="00A73F9A">
        <w:tc>
          <w:tcPr>
            <w:tcW w:w="3720" w:type="dxa"/>
          </w:tcPr>
          <w:p w14:paraId="36E9F1E8" w14:textId="77777777" w:rsidR="00A73F9A" w:rsidRDefault="00A73F9A">
            <w:pPr>
              <w:pStyle w:val="EndnotesAbbrev"/>
            </w:pPr>
            <w:r>
              <w:t>exp = expires/expired</w:t>
            </w:r>
          </w:p>
        </w:tc>
        <w:tc>
          <w:tcPr>
            <w:tcW w:w="3652" w:type="dxa"/>
          </w:tcPr>
          <w:p w14:paraId="47F22B7F" w14:textId="77777777" w:rsidR="00A73F9A" w:rsidRDefault="00A73F9A" w:rsidP="00A73F9A">
            <w:pPr>
              <w:pStyle w:val="EndnotesAbbrev"/>
            </w:pPr>
            <w:r>
              <w:t>R[X] = Republication No</w:t>
            </w:r>
          </w:p>
        </w:tc>
      </w:tr>
      <w:tr w:rsidR="00A73F9A" w14:paraId="48E730DA" w14:textId="77777777" w:rsidTr="00A73F9A">
        <w:tc>
          <w:tcPr>
            <w:tcW w:w="3720" w:type="dxa"/>
          </w:tcPr>
          <w:p w14:paraId="0B4F5CAC" w14:textId="77777777" w:rsidR="00A73F9A" w:rsidRDefault="00A73F9A">
            <w:pPr>
              <w:pStyle w:val="EndnotesAbbrev"/>
            </w:pPr>
            <w:r>
              <w:t>Gaz = gazette</w:t>
            </w:r>
          </w:p>
        </w:tc>
        <w:tc>
          <w:tcPr>
            <w:tcW w:w="3652" w:type="dxa"/>
          </w:tcPr>
          <w:p w14:paraId="7EA2DC37" w14:textId="77777777" w:rsidR="00A73F9A" w:rsidRDefault="00A73F9A" w:rsidP="00A73F9A">
            <w:pPr>
              <w:pStyle w:val="EndnotesAbbrev"/>
            </w:pPr>
            <w:r>
              <w:t>RI = reissue</w:t>
            </w:r>
          </w:p>
        </w:tc>
      </w:tr>
      <w:tr w:rsidR="00A73F9A" w14:paraId="79EAA890" w14:textId="77777777" w:rsidTr="00A73F9A">
        <w:tc>
          <w:tcPr>
            <w:tcW w:w="3720" w:type="dxa"/>
          </w:tcPr>
          <w:p w14:paraId="6849F33C" w14:textId="77777777" w:rsidR="00A73F9A" w:rsidRDefault="00A73F9A">
            <w:pPr>
              <w:pStyle w:val="EndnotesAbbrev"/>
            </w:pPr>
            <w:proofErr w:type="spellStart"/>
            <w:r>
              <w:t>hdg</w:t>
            </w:r>
            <w:proofErr w:type="spellEnd"/>
            <w:r>
              <w:t xml:space="preserve"> = heading</w:t>
            </w:r>
          </w:p>
        </w:tc>
        <w:tc>
          <w:tcPr>
            <w:tcW w:w="3652" w:type="dxa"/>
          </w:tcPr>
          <w:p w14:paraId="78052F0B" w14:textId="77777777" w:rsidR="00A73F9A" w:rsidRDefault="00A73F9A" w:rsidP="00A73F9A">
            <w:pPr>
              <w:pStyle w:val="EndnotesAbbrev"/>
            </w:pPr>
            <w:r>
              <w:t>s = section/subsection</w:t>
            </w:r>
          </w:p>
        </w:tc>
      </w:tr>
      <w:tr w:rsidR="00A73F9A" w14:paraId="33976E58" w14:textId="77777777" w:rsidTr="00A73F9A">
        <w:tc>
          <w:tcPr>
            <w:tcW w:w="3720" w:type="dxa"/>
          </w:tcPr>
          <w:p w14:paraId="3A5187FC" w14:textId="77777777" w:rsidR="00A73F9A" w:rsidRDefault="00A73F9A">
            <w:pPr>
              <w:pStyle w:val="EndnotesAbbrev"/>
            </w:pPr>
            <w:r>
              <w:t>IA = Interpretation Act 1967</w:t>
            </w:r>
          </w:p>
        </w:tc>
        <w:tc>
          <w:tcPr>
            <w:tcW w:w="3652" w:type="dxa"/>
          </w:tcPr>
          <w:p w14:paraId="64DAA922" w14:textId="77777777" w:rsidR="00A73F9A" w:rsidRDefault="00A73F9A" w:rsidP="00A73F9A">
            <w:pPr>
              <w:pStyle w:val="EndnotesAbbrev"/>
            </w:pPr>
            <w:r>
              <w:t>sch = schedule</w:t>
            </w:r>
          </w:p>
        </w:tc>
      </w:tr>
      <w:tr w:rsidR="00A73F9A" w14:paraId="38C00636" w14:textId="77777777" w:rsidTr="00A73F9A">
        <w:tc>
          <w:tcPr>
            <w:tcW w:w="3720" w:type="dxa"/>
          </w:tcPr>
          <w:p w14:paraId="5370FC83" w14:textId="77777777" w:rsidR="00A73F9A" w:rsidRDefault="00A73F9A">
            <w:pPr>
              <w:pStyle w:val="EndnotesAbbrev"/>
            </w:pPr>
            <w:r>
              <w:t>ins = inserted/added</w:t>
            </w:r>
          </w:p>
        </w:tc>
        <w:tc>
          <w:tcPr>
            <w:tcW w:w="3652" w:type="dxa"/>
          </w:tcPr>
          <w:p w14:paraId="3093FF90" w14:textId="77777777" w:rsidR="00A73F9A" w:rsidRDefault="00A73F9A" w:rsidP="00A73F9A">
            <w:pPr>
              <w:pStyle w:val="EndnotesAbbrev"/>
            </w:pPr>
            <w:proofErr w:type="spellStart"/>
            <w:r>
              <w:t>sdiv</w:t>
            </w:r>
            <w:proofErr w:type="spellEnd"/>
            <w:r>
              <w:t xml:space="preserve"> = subdivision</w:t>
            </w:r>
          </w:p>
        </w:tc>
      </w:tr>
      <w:tr w:rsidR="00A73F9A" w14:paraId="14F34BC3" w14:textId="77777777" w:rsidTr="00A73F9A">
        <w:tc>
          <w:tcPr>
            <w:tcW w:w="3720" w:type="dxa"/>
          </w:tcPr>
          <w:p w14:paraId="39BB29B9" w14:textId="77777777" w:rsidR="00A73F9A" w:rsidRDefault="00A73F9A">
            <w:pPr>
              <w:pStyle w:val="EndnotesAbbrev"/>
            </w:pPr>
            <w:r>
              <w:t>LA = Legislation Act 2001</w:t>
            </w:r>
          </w:p>
        </w:tc>
        <w:tc>
          <w:tcPr>
            <w:tcW w:w="3652" w:type="dxa"/>
          </w:tcPr>
          <w:p w14:paraId="5C3C6B75" w14:textId="77777777" w:rsidR="00A73F9A" w:rsidRDefault="00A73F9A" w:rsidP="00A73F9A">
            <w:pPr>
              <w:pStyle w:val="EndnotesAbbrev"/>
            </w:pPr>
            <w:r>
              <w:t>SL = Subordinate law</w:t>
            </w:r>
          </w:p>
        </w:tc>
      </w:tr>
      <w:tr w:rsidR="00A73F9A" w14:paraId="0FF1CE82" w14:textId="77777777" w:rsidTr="00A73F9A">
        <w:tc>
          <w:tcPr>
            <w:tcW w:w="3720" w:type="dxa"/>
          </w:tcPr>
          <w:p w14:paraId="54AE2CAA" w14:textId="77777777" w:rsidR="00A73F9A" w:rsidRDefault="00A73F9A">
            <w:pPr>
              <w:pStyle w:val="EndnotesAbbrev"/>
            </w:pPr>
            <w:r>
              <w:t>LR = legislation register</w:t>
            </w:r>
          </w:p>
        </w:tc>
        <w:tc>
          <w:tcPr>
            <w:tcW w:w="3652" w:type="dxa"/>
          </w:tcPr>
          <w:p w14:paraId="38F451C5" w14:textId="77777777" w:rsidR="00A73F9A" w:rsidRDefault="00A73F9A" w:rsidP="00A73F9A">
            <w:pPr>
              <w:pStyle w:val="EndnotesAbbrev"/>
            </w:pPr>
            <w:r>
              <w:t>sub = substituted</w:t>
            </w:r>
          </w:p>
        </w:tc>
      </w:tr>
      <w:tr w:rsidR="00A73F9A" w14:paraId="43A83F4F" w14:textId="77777777" w:rsidTr="00A73F9A">
        <w:tc>
          <w:tcPr>
            <w:tcW w:w="3720" w:type="dxa"/>
          </w:tcPr>
          <w:p w14:paraId="4A8BFFD5" w14:textId="77777777" w:rsidR="00A73F9A" w:rsidRDefault="00A73F9A">
            <w:pPr>
              <w:pStyle w:val="EndnotesAbbrev"/>
            </w:pPr>
            <w:r>
              <w:t>LRA = Legislation (Republication) Act 1996</w:t>
            </w:r>
          </w:p>
        </w:tc>
        <w:tc>
          <w:tcPr>
            <w:tcW w:w="3652" w:type="dxa"/>
          </w:tcPr>
          <w:p w14:paraId="77E26777" w14:textId="77777777" w:rsidR="00A73F9A" w:rsidRDefault="00A73F9A" w:rsidP="00A73F9A">
            <w:pPr>
              <w:pStyle w:val="EndnotesAbbrev"/>
            </w:pPr>
            <w:r w:rsidRPr="001C5C06">
              <w:rPr>
                <w:rStyle w:val="charUnderline"/>
              </w:rPr>
              <w:t>underlining</w:t>
            </w:r>
            <w:r>
              <w:t xml:space="preserve"> = whole or part not commenced</w:t>
            </w:r>
          </w:p>
        </w:tc>
      </w:tr>
      <w:tr w:rsidR="00A73F9A" w14:paraId="38D182BA" w14:textId="77777777" w:rsidTr="00A73F9A">
        <w:tc>
          <w:tcPr>
            <w:tcW w:w="3720" w:type="dxa"/>
          </w:tcPr>
          <w:p w14:paraId="289195F0" w14:textId="77777777" w:rsidR="00A73F9A" w:rsidRDefault="00A73F9A">
            <w:pPr>
              <w:pStyle w:val="EndnotesAbbrev"/>
            </w:pPr>
            <w:r>
              <w:t>mod = modified/modification</w:t>
            </w:r>
          </w:p>
        </w:tc>
        <w:tc>
          <w:tcPr>
            <w:tcW w:w="3652" w:type="dxa"/>
          </w:tcPr>
          <w:p w14:paraId="7431E2AA" w14:textId="77777777" w:rsidR="00A73F9A" w:rsidRDefault="00A73F9A" w:rsidP="00A73F9A">
            <w:pPr>
              <w:pStyle w:val="EndnotesAbbrev"/>
              <w:ind w:left="1073"/>
            </w:pPr>
            <w:r>
              <w:t>or to be expired</w:t>
            </w:r>
          </w:p>
        </w:tc>
      </w:tr>
    </w:tbl>
    <w:p w14:paraId="5890F3DC" w14:textId="77777777" w:rsidR="00A73F9A" w:rsidRDefault="00A73F9A">
      <w:pPr>
        <w:pStyle w:val="Endnote20"/>
      </w:pPr>
      <w:bookmarkStart w:id="15" w:name="_Toc290290496"/>
      <w:r>
        <w:rPr>
          <w:rStyle w:val="charTableNo"/>
        </w:rPr>
        <w:lastRenderedPageBreak/>
        <w:t>3</w:t>
      </w:r>
      <w:r>
        <w:tab/>
      </w:r>
      <w:r>
        <w:rPr>
          <w:rStyle w:val="charTableText"/>
        </w:rPr>
        <w:t>Legislation history</w:t>
      </w:r>
      <w:bookmarkEnd w:id="15"/>
    </w:p>
    <w:p w14:paraId="4BE8140A" w14:textId="77777777" w:rsidR="00A73F9A" w:rsidRDefault="007116B9">
      <w:pPr>
        <w:pStyle w:val="NewAct"/>
      </w:pPr>
      <w:r>
        <w:t>Climate Change and Greenhouse Gas Reduction Regulation 2011 SL2011-10</w:t>
      </w:r>
    </w:p>
    <w:p w14:paraId="2155AAA9" w14:textId="77777777" w:rsidR="007116B9" w:rsidRDefault="007116B9" w:rsidP="007116B9">
      <w:pPr>
        <w:pStyle w:val="Actdetails"/>
      </w:pPr>
      <w:r>
        <w:t>notified LR 11 April 2011</w:t>
      </w:r>
    </w:p>
    <w:p w14:paraId="6E80E5DD" w14:textId="77777777" w:rsidR="007116B9" w:rsidRDefault="007116B9" w:rsidP="007116B9">
      <w:pPr>
        <w:pStyle w:val="Actdetails"/>
      </w:pPr>
      <w:r>
        <w:t>s 1, s 2 commenced 11 April 2011 (LA s 75 (1))</w:t>
      </w:r>
    </w:p>
    <w:p w14:paraId="61FF52A2" w14:textId="77777777" w:rsidR="007116B9" w:rsidRPr="007116B9" w:rsidRDefault="007116B9" w:rsidP="007116B9">
      <w:pPr>
        <w:pStyle w:val="Actdetails"/>
      </w:pPr>
      <w:r>
        <w:t>remainder commenced 12 April 2011 (s 2)</w:t>
      </w:r>
    </w:p>
    <w:p w14:paraId="1B11FABA" w14:textId="77777777" w:rsidR="00A73F9A" w:rsidRDefault="00A73F9A">
      <w:pPr>
        <w:pStyle w:val="Endnote20"/>
        <w:rPr>
          <w:rStyle w:val="charTableText"/>
        </w:rPr>
      </w:pPr>
      <w:bookmarkStart w:id="16" w:name="_Toc290290497"/>
      <w:r>
        <w:rPr>
          <w:rStyle w:val="charTableNo"/>
        </w:rPr>
        <w:t>4</w:t>
      </w:r>
      <w:r>
        <w:tab/>
      </w:r>
      <w:r>
        <w:rPr>
          <w:rStyle w:val="charTableText"/>
        </w:rPr>
        <w:t>Amendment history</w:t>
      </w:r>
      <w:bookmarkEnd w:id="16"/>
    </w:p>
    <w:p w14:paraId="1BCC7E4D" w14:textId="77777777" w:rsidR="00B258D7" w:rsidRDefault="00B258D7" w:rsidP="00B258D7">
      <w:pPr>
        <w:pStyle w:val="AmdtsEntryHd"/>
      </w:pPr>
      <w:r>
        <w:t>Commencement</w:t>
      </w:r>
    </w:p>
    <w:p w14:paraId="0F160374" w14:textId="77777777" w:rsidR="00B258D7" w:rsidRPr="00B258D7" w:rsidRDefault="003E2A43" w:rsidP="00B258D7">
      <w:pPr>
        <w:pStyle w:val="AmdtsEntries"/>
      </w:pPr>
      <w:r>
        <w:t>s 2</w:t>
      </w:r>
      <w:r w:rsidR="00B258D7">
        <w:tab/>
        <w:t xml:space="preserve">om LA s </w:t>
      </w:r>
      <w:r w:rsidR="00733A2A">
        <w:t>89 (4)</w:t>
      </w:r>
    </w:p>
    <w:p w14:paraId="5A8F2473" w14:textId="77777777" w:rsidR="00A73F9A" w:rsidRDefault="00A73F9A" w:rsidP="00A73F9A">
      <w:pPr>
        <w:pStyle w:val="AmdtsEntryHd"/>
      </w:pPr>
    </w:p>
    <w:p w14:paraId="4076292B" w14:textId="77777777" w:rsidR="00A73F9A" w:rsidRDefault="00A73F9A">
      <w:pPr>
        <w:pStyle w:val="05EndNote"/>
        <w:sectPr w:rsidR="00A73F9A">
          <w:headerReference w:type="even" r:id="rId44"/>
          <w:headerReference w:type="default" r:id="rId45"/>
          <w:footerReference w:type="even" r:id="rId46"/>
          <w:footerReference w:type="default" r:id="rId47"/>
          <w:pgSz w:w="11907" w:h="16839" w:code="9"/>
          <w:pgMar w:top="3000" w:right="1900" w:bottom="2500" w:left="2300" w:header="2480" w:footer="2100" w:gutter="0"/>
          <w:cols w:space="720"/>
          <w:docGrid w:linePitch="254"/>
        </w:sectPr>
      </w:pPr>
    </w:p>
    <w:p w14:paraId="101624D9" w14:textId="77777777" w:rsidR="00A73F9A" w:rsidRDefault="00A73F9A"/>
    <w:p w14:paraId="3C906496" w14:textId="77777777" w:rsidR="00A73F9A" w:rsidRDefault="00A73F9A"/>
    <w:p w14:paraId="0A6F9A79" w14:textId="77777777" w:rsidR="00A73F9A" w:rsidRDefault="00A73F9A"/>
    <w:p w14:paraId="7685CE79" w14:textId="77777777" w:rsidR="00A73F9A" w:rsidRDefault="00A73F9A">
      <w:pPr>
        <w:rPr>
          <w:color w:val="000000"/>
          <w:sz w:val="22"/>
        </w:rPr>
      </w:pPr>
    </w:p>
    <w:p w14:paraId="064EF2D8" w14:textId="77777777" w:rsidR="006E51D6" w:rsidRDefault="006E51D6">
      <w:pPr>
        <w:rPr>
          <w:color w:val="000000"/>
          <w:sz w:val="22"/>
        </w:rPr>
      </w:pPr>
    </w:p>
    <w:p w14:paraId="1DC6F7C0" w14:textId="77777777" w:rsidR="006E51D6" w:rsidRDefault="006E51D6">
      <w:pPr>
        <w:rPr>
          <w:color w:val="000000"/>
          <w:sz w:val="22"/>
        </w:rPr>
      </w:pPr>
    </w:p>
    <w:p w14:paraId="751B4BD3" w14:textId="77777777" w:rsidR="006E51D6" w:rsidRDefault="006E51D6">
      <w:pPr>
        <w:rPr>
          <w:color w:val="000000"/>
          <w:sz w:val="22"/>
        </w:rPr>
      </w:pPr>
    </w:p>
    <w:p w14:paraId="3338DE01" w14:textId="77777777" w:rsidR="00A73F9A" w:rsidRDefault="00A73F9A">
      <w:pPr>
        <w:rPr>
          <w:color w:val="000000"/>
          <w:sz w:val="22"/>
        </w:rPr>
      </w:pPr>
    </w:p>
    <w:p w14:paraId="27A9AC0C" w14:textId="77777777" w:rsidR="00A73F9A" w:rsidRDefault="00A73F9A">
      <w:pPr>
        <w:rPr>
          <w:color w:val="000000"/>
          <w:sz w:val="22"/>
        </w:rPr>
      </w:pPr>
      <w:r>
        <w:rPr>
          <w:color w:val="000000"/>
          <w:sz w:val="22"/>
        </w:rPr>
        <w:t xml:space="preserve">©  Australian Capital Territory </w:t>
      </w:r>
      <w:r>
        <w:rPr>
          <w:noProof/>
          <w:color w:val="000000"/>
          <w:sz w:val="22"/>
        </w:rPr>
        <w:t>2011</w:t>
      </w:r>
    </w:p>
    <w:p w14:paraId="333A207A" w14:textId="77777777" w:rsidR="00A73F9A" w:rsidRDefault="00A73F9A">
      <w:pPr>
        <w:rPr>
          <w:color w:val="000000"/>
          <w:sz w:val="22"/>
        </w:rPr>
      </w:pPr>
    </w:p>
    <w:p w14:paraId="57FCB32C" w14:textId="77777777" w:rsidR="00A73F9A" w:rsidRDefault="00A73F9A"/>
    <w:p w14:paraId="14728A6F" w14:textId="77777777" w:rsidR="00A73F9A" w:rsidRDefault="00A73F9A">
      <w:pPr>
        <w:pStyle w:val="06Copyright"/>
        <w:sectPr w:rsidR="00A73F9A" w:rsidSect="00A73F9A">
          <w:headerReference w:type="even" r:id="rId48"/>
          <w:headerReference w:type="default" r:id="rId49"/>
          <w:footerReference w:type="even" r:id="rId50"/>
          <w:footerReference w:type="default" r:id="rId51"/>
          <w:headerReference w:type="first" r:id="rId52"/>
          <w:footerReference w:type="first" r:id="rId53"/>
          <w:type w:val="continuous"/>
          <w:pgSz w:w="11907" w:h="16839" w:code="9"/>
          <w:pgMar w:top="3000" w:right="1900" w:bottom="2500" w:left="2300" w:header="2480" w:footer="2100" w:gutter="0"/>
          <w:pgNumType w:fmt="lowerRoman"/>
          <w:cols w:space="720"/>
          <w:titlePg/>
          <w:docGrid w:linePitch="326"/>
        </w:sectPr>
      </w:pPr>
    </w:p>
    <w:p w14:paraId="093589F0" w14:textId="77777777" w:rsidR="00A73F9A" w:rsidRPr="000D13D8" w:rsidRDefault="00A73F9A" w:rsidP="00A73F9A"/>
    <w:p w14:paraId="65F965D8" w14:textId="77777777" w:rsidR="00673A41" w:rsidRDefault="00673A41" w:rsidP="00A73F9A"/>
    <w:sectPr w:rsidR="00673A41" w:rsidSect="00A73F9A">
      <w:headerReference w:type="first" r:id="rId54"/>
      <w:footerReference w:type="first" r:id="rId55"/>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A585" w14:textId="77777777" w:rsidR="001C5C06" w:rsidRDefault="001C5C06">
      <w:r>
        <w:separator/>
      </w:r>
    </w:p>
  </w:endnote>
  <w:endnote w:type="continuationSeparator" w:id="0">
    <w:p w14:paraId="49D94EA9" w14:textId="77777777" w:rsidR="001C5C06" w:rsidRDefault="001C5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095D" w14:textId="1918D85C" w:rsidR="001C5C06" w:rsidRPr="00586050" w:rsidRDefault="001C5C06" w:rsidP="00586050">
    <w:pPr>
      <w:pStyle w:val="Footer"/>
      <w:jc w:val="center"/>
      <w:rPr>
        <w:rFonts w:cs="Arial"/>
        <w:sz w:val="14"/>
      </w:rPr>
    </w:pPr>
    <w:r w:rsidRPr="00586050">
      <w:rPr>
        <w:rFonts w:cs="Arial"/>
        <w:sz w:val="14"/>
      </w:rPr>
      <w:fldChar w:fldCharType="begin"/>
    </w:r>
    <w:r w:rsidRPr="00586050">
      <w:rPr>
        <w:rFonts w:cs="Arial"/>
        <w:sz w:val="14"/>
      </w:rPr>
      <w:instrText xml:space="preserve"> DOCPROPERTY "Status" </w:instrText>
    </w:r>
    <w:r w:rsidRPr="00586050">
      <w:rPr>
        <w:rFonts w:cs="Arial"/>
        <w:sz w:val="14"/>
      </w:rPr>
      <w:fldChar w:fldCharType="separate"/>
    </w:r>
    <w:r w:rsidR="00D4467B" w:rsidRPr="00586050">
      <w:rPr>
        <w:rFonts w:cs="Arial"/>
        <w:sz w:val="14"/>
      </w:rPr>
      <w:t xml:space="preserve"> </w:t>
    </w:r>
    <w:r w:rsidRPr="00586050">
      <w:rPr>
        <w:rFonts w:cs="Arial"/>
        <w:sz w:val="14"/>
      </w:rPr>
      <w:fldChar w:fldCharType="end"/>
    </w:r>
    <w:r w:rsidR="00586050" w:rsidRPr="0058605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1952" w14:textId="77777777" w:rsidR="001C5C06" w:rsidRDefault="001C5C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C5C06" w14:paraId="2D8A5464" w14:textId="77777777">
      <w:tc>
        <w:tcPr>
          <w:tcW w:w="847" w:type="pct"/>
        </w:tcPr>
        <w:p w14:paraId="58EE290B" w14:textId="77777777" w:rsidR="001C5C06" w:rsidRDefault="001C5C0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87991">
            <w:rPr>
              <w:rStyle w:val="PageNumber"/>
              <w:noProof/>
            </w:rPr>
            <w:t>4</w:t>
          </w:r>
          <w:r>
            <w:rPr>
              <w:rStyle w:val="PageNumber"/>
            </w:rPr>
            <w:fldChar w:fldCharType="end"/>
          </w:r>
        </w:p>
      </w:tc>
      <w:tc>
        <w:tcPr>
          <w:tcW w:w="3092" w:type="pct"/>
        </w:tcPr>
        <w:p w14:paraId="43A9650F" w14:textId="4CF10BBB" w:rsidR="001C5C06" w:rsidRDefault="00586050">
          <w:pPr>
            <w:pStyle w:val="Footer"/>
            <w:jc w:val="center"/>
          </w:pPr>
          <w:r>
            <w:fldChar w:fldCharType="begin"/>
          </w:r>
          <w:r>
            <w:instrText xml:space="preserve"> REF Citation *\charformat </w:instrText>
          </w:r>
          <w:r>
            <w:fldChar w:fldCharType="separate"/>
          </w:r>
          <w:r w:rsidR="00D4467B">
            <w:t>Climate Change and Greenhouse Gas Reduction Regulation 2011</w:t>
          </w:r>
          <w:r>
            <w:fldChar w:fldCharType="end"/>
          </w:r>
        </w:p>
        <w:p w14:paraId="5496D706" w14:textId="321C3CD7" w:rsidR="001C5C06" w:rsidRDefault="00586050">
          <w:pPr>
            <w:pStyle w:val="FooterInfoCentre"/>
          </w:pPr>
          <w:r>
            <w:fldChar w:fldCharType="begin"/>
          </w:r>
          <w:r>
            <w:instrText xml:space="preserve"> DOCPROPERTY "Eff"  *\charformat </w:instrText>
          </w:r>
          <w:r>
            <w:fldChar w:fldCharType="separate"/>
          </w:r>
          <w:r w:rsidR="00D4467B">
            <w:t xml:space="preserve">Effective:  </w:t>
          </w:r>
          <w:r>
            <w:fldChar w:fldCharType="end"/>
          </w:r>
          <w:r>
            <w:fldChar w:fldCharType="begin"/>
          </w:r>
          <w:r>
            <w:instrText xml:space="preserve"> DOCPROPERTY "StartDt"  *\charformat </w:instrText>
          </w:r>
          <w:r>
            <w:fldChar w:fldCharType="separate"/>
          </w:r>
          <w:r w:rsidR="00D4467B">
            <w:t>12/04/11</w:t>
          </w:r>
          <w:r>
            <w:fldChar w:fldCharType="end"/>
          </w:r>
          <w:r>
            <w:fldChar w:fldCharType="begin"/>
          </w:r>
          <w:r>
            <w:instrText xml:space="preserve"> DOCPROPERTY "EndDt"  *\charformat </w:instrText>
          </w:r>
          <w:r>
            <w:fldChar w:fldCharType="separate"/>
          </w:r>
          <w:r w:rsidR="00D4467B">
            <w:t>-07/12/23</w:t>
          </w:r>
          <w:r>
            <w:fldChar w:fldCharType="end"/>
          </w:r>
        </w:p>
      </w:tc>
      <w:tc>
        <w:tcPr>
          <w:tcW w:w="1061" w:type="pct"/>
        </w:tcPr>
        <w:p w14:paraId="39C3F492" w14:textId="4DE4BE33" w:rsidR="001C5C06" w:rsidRDefault="00586050">
          <w:pPr>
            <w:pStyle w:val="Footer"/>
            <w:jc w:val="right"/>
          </w:pPr>
          <w:r>
            <w:fldChar w:fldCharType="begin"/>
          </w:r>
          <w:r>
            <w:instrText xml:space="preserve"> DOCPROPERTY "Category"  *\charformat  </w:instrText>
          </w:r>
          <w:r>
            <w:fldChar w:fldCharType="separate"/>
          </w:r>
          <w:r w:rsidR="00D4467B">
            <w:t>R1</w:t>
          </w:r>
          <w:r>
            <w:fldChar w:fldCharType="end"/>
          </w:r>
          <w:r w:rsidR="001C5C06">
            <w:br/>
          </w:r>
          <w:r>
            <w:fldChar w:fldCharType="begin"/>
          </w:r>
          <w:r>
            <w:instrText xml:space="preserve"> DOCPROPERTY "RepubDt"  *\charformat  </w:instrText>
          </w:r>
          <w:r>
            <w:fldChar w:fldCharType="separate"/>
          </w:r>
          <w:r w:rsidR="00D4467B">
            <w:t>12/04/11</w:t>
          </w:r>
          <w:r>
            <w:fldChar w:fldCharType="end"/>
          </w:r>
        </w:p>
      </w:tc>
    </w:tr>
  </w:tbl>
  <w:p w14:paraId="2ED44184" w14:textId="770AA0BE" w:rsidR="001C5C06" w:rsidRPr="00586050" w:rsidRDefault="00586050" w:rsidP="00586050">
    <w:pPr>
      <w:pStyle w:val="Status"/>
      <w:rPr>
        <w:rFonts w:cs="Arial"/>
      </w:rPr>
    </w:pPr>
    <w:r w:rsidRPr="00586050">
      <w:rPr>
        <w:rFonts w:cs="Arial"/>
      </w:rPr>
      <w:fldChar w:fldCharType="begin"/>
    </w:r>
    <w:r w:rsidRPr="00586050">
      <w:rPr>
        <w:rFonts w:cs="Arial"/>
      </w:rPr>
      <w:instrText xml:space="preserve"> DOCPROPERTY "Status" </w:instrText>
    </w:r>
    <w:r w:rsidRPr="00586050">
      <w:rPr>
        <w:rFonts w:cs="Arial"/>
      </w:rPr>
      <w:fldChar w:fldCharType="separate"/>
    </w:r>
    <w:r w:rsidR="00D4467B" w:rsidRPr="00586050">
      <w:rPr>
        <w:rFonts w:cs="Arial"/>
      </w:rPr>
      <w:t xml:space="preserve"> </w:t>
    </w:r>
    <w:r w:rsidRPr="00586050">
      <w:rPr>
        <w:rFonts w:cs="Arial"/>
      </w:rPr>
      <w:fldChar w:fldCharType="end"/>
    </w:r>
    <w:r w:rsidRPr="0058605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019B" w14:textId="77777777" w:rsidR="001C5C06" w:rsidRDefault="001C5C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C5C06" w14:paraId="3A899C3C" w14:textId="77777777">
      <w:tc>
        <w:tcPr>
          <w:tcW w:w="1061" w:type="pct"/>
        </w:tcPr>
        <w:p w14:paraId="3F2283BB" w14:textId="14694825" w:rsidR="001C5C06" w:rsidRDefault="00586050">
          <w:pPr>
            <w:pStyle w:val="Footer"/>
          </w:pPr>
          <w:r>
            <w:fldChar w:fldCharType="begin"/>
          </w:r>
          <w:r>
            <w:instrText xml:space="preserve"> DOCPROPERTY "Category"  *\charform</w:instrText>
          </w:r>
          <w:r>
            <w:instrText xml:space="preserve">at  </w:instrText>
          </w:r>
          <w:r>
            <w:fldChar w:fldCharType="separate"/>
          </w:r>
          <w:r w:rsidR="00D4467B">
            <w:t>R1</w:t>
          </w:r>
          <w:r>
            <w:fldChar w:fldCharType="end"/>
          </w:r>
          <w:r w:rsidR="001C5C06">
            <w:br/>
          </w:r>
          <w:r>
            <w:fldChar w:fldCharType="begin"/>
          </w:r>
          <w:r>
            <w:instrText xml:space="preserve"> DOCPROPERTY "RepubDt"  *\charformat  </w:instrText>
          </w:r>
          <w:r>
            <w:fldChar w:fldCharType="separate"/>
          </w:r>
          <w:r w:rsidR="00D4467B">
            <w:t>12/04/11</w:t>
          </w:r>
          <w:r>
            <w:fldChar w:fldCharType="end"/>
          </w:r>
        </w:p>
      </w:tc>
      <w:tc>
        <w:tcPr>
          <w:tcW w:w="3092" w:type="pct"/>
        </w:tcPr>
        <w:p w14:paraId="2A247068" w14:textId="687EAC16" w:rsidR="001C5C06" w:rsidRDefault="00586050">
          <w:pPr>
            <w:pStyle w:val="Footer"/>
            <w:jc w:val="center"/>
          </w:pPr>
          <w:r>
            <w:fldChar w:fldCharType="begin"/>
          </w:r>
          <w:r>
            <w:instrText xml:space="preserve"> REF Citation *\charformat </w:instrText>
          </w:r>
          <w:r>
            <w:fldChar w:fldCharType="separate"/>
          </w:r>
          <w:r w:rsidR="00D4467B">
            <w:t>Climate Change and Greenhouse Gas Reduction Regulation 2011</w:t>
          </w:r>
          <w:r>
            <w:fldChar w:fldCharType="end"/>
          </w:r>
        </w:p>
        <w:p w14:paraId="52F90698" w14:textId="21FC60C5" w:rsidR="001C5C06" w:rsidRDefault="00586050">
          <w:pPr>
            <w:pStyle w:val="FooterInfoCentre"/>
          </w:pPr>
          <w:r>
            <w:fldChar w:fldCharType="begin"/>
          </w:r>
          <w:r>
            <w:instrText xml:space="preserve"> DOCPROPERTY "Eff"  *\charformat </w:instrText>
          </w:r>
          <w:r>
            <w:fldChar w:fldCharType="separate"/>
          </w:r>
          <w:r w:rsidR="00D4467B">
            <w:t xml:space="preserve">Effective:  </w:t>
          </w:r>
          <w:r>
            <w:fldChar w:fldCharType="end"/>
          </w:r>
          <w:r>
            <w:fldChar w:fldCharType="begin"/>
          </w:r>
          <w:r>
            <w:instrText xml:space="preserve"> DOCPROPERTY "StartDt"  *\charformat </w:instrText>
          </w:r>
          <w:r>
            <w:fldChar w:fldCharType="separate"/>
          </w:r>
          <w:r w:rsidR="00D4467B">
            <w:t>12/04/11</w:t>
          </w:r>
          <w:r>
            <w:fldChar w:fldCharType="end"/>
          </w:r>
          <w:r>
            <w:fldChar w:fldCharType="begin"/>
          </w:r>
          <w:r>
            <w:instrText xml:space="preserve"> DOCPROPER</w:instrText>
          </w:r>
          <w:r>
            <w:instrText xml:space="preserve">TY "EndDt"  *\charformat </w:instrText>
          </w:r>
          <w:r>
            <w:fldChar w:fldCharType="separate"/>
          </w:r>
          <w:r w:rsidR="00D4467B">
            <w:t>-07/12/23</w:t>
          </w:r>
          <w:r>
            <w:fldChar w:fldCharType="end"/>
          </w:r>
        </w:p>
      </w:tc>
      <w:tc>
        <w:tcPr>
          <w:tcW w:w="847" w:type="pct"/>
        </w:tcPr>
        <w:p w14:paraId="367ED3A1" w14:textId="77777777" w:rsidR="001C5C06" w:rsidRDefault="001C5C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C3B6DFB" w14:textId="5B340E04" w:rsidR="001C5C06" w:rsidRPr="00586050" w:rsidRDefault="00586050" w:rsidP="00586050">
    <w:pPr>
      <w:pStyle w:val="Status"/>
      <w:rPr>
        <w:rFonts w:cs="Arial"/>
      </w:rPr>
    </w:pPr>
    <w:r w:rsidRPr="00586050">
      <w:rPr>
        <w:rFonts w:cs="Arial"/>
      </w:rPr>
      <w:fldChar w:fldCharType="begin"/>
    </w:r>
    <w:r w:rsidRPr="00586050">
      <w:rPr>
        <w:rFonts w:cs="Arial"/>
      </w:rPr>
      <w:instrText xml:space="preserve"> DOCPROPERTY "Status" </w:instrText>
    </w:r>
    <w:r w:rsidRPr="00586050">
      <w:rPr>
        <w:rFonts w:cs="Arial"/>
      </w:rPr>
      <w:fldChar w:fldCharType="separate"/>
    </w:r>
    <w:r w:rsidR="00D4467B" w:rsidRPr="00586050">
      <w:rPr>
        <w:rFonts w:cs="Arial"/>
      </w:rPr>
      <w:t xml:space="preserve"> </w:t>
    </w:r>
    <w:r w:rsidRPr="00586050">
      <w:rPr>
        <w:rFonts w:cs="Arial"/>
      </w:rPr>
      <w:fldChar w:fldCharType="end"/>
    </w:r>
    <w:r w:rsidRPr="0058605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A333" w14:textId="77777777" w:rsidR="001C5C06" w:rsidRDefault="001C5C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C5C06" w14:paraId="7CB60610" w14:textId="77777777">
      <w:tc>
        <w:tcPr>
          <w:tcW w:w="847" w:type="pct"/>
        </w:tcPr>
        <w:p w14:paraId="3DBFBB96" w14:textId="77777777" w:rsidR="001C5C06" w:rsidRDefault="001C5C0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87991">
            <w:rPr>
              <w:rStyle w:val="PageNumber"/>
              <w:noProof/>
            </w:rPr>
            <w:t>6</w:t>
          </w:r>
          <w:r>
            <w:rPr>
              <w:rStyle w:val="PageNumber"/>
            </w:rPr>
            <w:fldChar w:fldCharType="end"/>
          </w:r>
        </w:p>
      </w:tc>
      <w:tc>
        <w:tcPr>
          <w:tcW w:w="3092" w:type="pct"/>
        </w:tcPr>
        <w:p w14:paraId="7F8C3E15" w14:textId="512914A0" w:rsidR="001C5C06" w:rsidRDefault="00586050">
          <w:pPr>
            <w:pStyle w:val="Footer"/>
            <w:jc w:val="center"/>
          </w:pPr>
          <w:r>
            <w:fldChar w:fldCharType="begin"/>
          </w:r>
          <w:r>
            <w:instrText xml:space="preserve"> REF Citation *\charformat </w:instrText>
          </w:r>
          <w:r>
            <w:fldChar w:fldCharType="separate"/>
          </w:r>
          <w:r w:rsidR="00D4467B">
            <w:t>Climate Change and Greenhouse Gas Reduction Regulation 2011</w:t>
          </w:r>
          <w:r>
            <w:fldChar w:fldCharType="end"/>
          </w:r>
        </w:p>
        <w:p w14:paraId="4236AE9B" w14:textId="79DFF11A" w:rsidR="001C5C06" w:rsidRDefault="00586050">
          <w:pPr>
            <w:pStyle w:val="FooterInfoCentre"/>
          </w:pPr>
          <w:r>
            <w:fldChar w:fldCharType="begin"/>
          </w:r>
          <w:r>
            <w:instrText xml:space="preserve"> DOCPROPERTY "Eff"  *\charformat </w:instrText>
          </w:r>
          <w:r>
            <w:fldChar w:fldCharType="separate"/>
          </w:r>
          <w:r w:rsidR="00D4467B">
            <w:t xml:space="preserve">Effective:  </w:t>
          </w:r>
          <w:r>
            <w:fldChar w:fldCharType="end"/>
          </w:r>
          <w:r>
            <w:fldChar w:fldCharType="begin"/>
          </w:r>
          <w:r>
            <w:instrText xml:space="preserve"> DOCPROPERTY "StartDt"  *\charformat </w:instrText>
          </w:r>
          <w:r>
            <w:fldChar w:fldCharType="separate"/>
          </w:r>
          <w:r w:rsidR="00D4467B">
            <w:t>12/04/11</w:t>
          </w:r>
          <w:r>
            <w:fldChar w:fldCharType="end"/>
          </w:r>
          <w:r>
            <w:fldChar w:fldCharType="begin"/>
          </w:r>
          <w:r>
            <w:instrText xml:space="preserve"> DOCPROPERTY "EndDt"  *\charformat </w:instrText>
          </w:r>
          <w:r>
            <w:fldChar w:fldCharType="separate"/>
          </w:r>
          <w:r w:rsidR="00D4467B">
            <w:t>-07/12/23</w:t>
          </w:r>
          <w:r>
            <w:fldChar w:fldCharType="end"/>
          </w:r>
        </w:p>
      </w:tc>
      <w:tc>
        <w:tcPr>
          <w:tcW w:w="1061" w:type="pct"/>
        </w:tcPr>
        <w:p w14:paraId="46D53744" w14:textId="04576F0D" w:rsidR="001C5C06" w:rsidRDefault="00586050">
          <w:pPr>
            <w:pStyle w:val="Footer"/>
            <w:jc w:val="right"/>
          </w:pPr>
          <w:r>
            <w:fldChar w:fldCharType="begin"/>
          </w:r>
          <w:r>
            <w:instrText xml:space="preserve"> DOCPROPERTY "Category"  *\charformat  </w:instrText>
          </w:r>
          <w:r>
            <w:fldChar w:fldCharType="separate"/>
          </w:r>
          <w:r w:rsidR="00D4467B">
            <w:t>R1</w:t>
          </w:r>
          <w:r>
            <w:fldChar w:fldCharType="end"/>
          </w:r>
          <w:r w:rsidR="001C5C06">
            <w:br/>
          </w:r>
          <w:r>
            <w:fldChar w:fldCharType="begin"/>
          </w:r>
          <w:r>
            <w:instrText xml:space="preserve"> DOCPROPERTY "RepubDt"  *\charformat  </w:instrText>
          </w:r>
          <w:r>
            <w:fldChar w:fldCharType="separate"/>
          </w:r>
          <w:r w:rsidR="00D4467B">
            <w:t>12/04/11</w:t>
          </w:r>
          <w:r>
            <w:fldChar w:fldCharType="end"/>
          </w:r>
        </w:p>
      </w:tc>
    </w:tr>
  </w:tbl>
  <w:p w14:paraId="6E139643" w14:textId="4E832F9D" w:rsidR="001C5C06" w:rsidRPr="00586050" w:rsidRDefault="00586050" w:rsidP="00586050">
    <w:pPr>
      <w:pStyle w:val="Status"/>
      <w:rPr>
        <w:rFonts w:cs="Arial"/>
      </w:rPr>
    </w:pPr>
    <w:r w:rsidRPr="00586050">
      <w:rPr>
        <w:rFonts w:cs="Arial"/>
      </w:rPr>
      <w:fldChar w:fldCharType="begin"/>
    </w:r>
    <w:r w:rsidRPr="00586050">
      <w:rPr>
        <w:rFonts w:cs="Arial"/>
      </w:rPr>
      <w:instrText xml:space="preserve"> DOCPROPERTY "St</w:instrText>
    </w:r>
    <w:r w:rsidRPr="00586050">
      <w:rPr>
        <w:rFonts w:cs="Arial"/>
      </w:rPr>
      <w:instrText xml:space="preserve">atus" </w:instrText>
    </w:r>
    <w:r w:rsidRPr="00586050">
      <w:rPr>
        <w:rFonts w:cs="Arial"/>
      </w:rPr>
      <w:fldChar w:fldCharType="separate"/>
    </w:r>
    <w:r w:rsidR="00D4467B" w:rsidRPr="00586050">
      <w:rPr>
        <w:rFonts w:cs="Arial"/>
      </w:rPr>
      <w:t xml:space="preserve"> </w:t>
    </w:r>
    <w:r w:rsidRPr="00586050">
      <w:rPr>
        <w:rFonts w:cs="Arial"/>
      </w:rPr>
      <w:fldChar w:fldCharType="end"/>
    </w:r>
    <w:r w:rsidRPr="0058605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00AF" w14:textId="77777777" w:rsidR="001C5C06" w:rsidRDefault="001C5C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C5C06" w14:paraId="12F4E04D" w14:textId="77777777">
      <w:tc>
        <w:tcPr>
          <w:tcW w:w="1061" w:type="pct"/>
        </w:tcPr>
        <w:p w14:paraId="48B8EF86" w14:textId="42B4EA1D" w:rsidR="001C5C06" w:rsidRDefault="00586050">
          <w:pPr>
            <w:pStyle w:val="Footer"/>
          </w:pPr>
          <w:r>
            <w:fldChar w:fldCharType="begin"/>
          </w:r>
          <w:r>
            <w:instrText xml:space="preserve"> DOCPROPERTY "Category"  *\charformat  </w:instrText>
          </w:r>
          <w:r>
            <w:fldChar w:fldCharType="separate"/>
          </w:r>
          <w:r w:rsidR="00D4467B">
            <w:t>R1</w:t>
          </w:r>
          <w:r>
            <w:fldChar w:fldCharType="end"/>
          </w:r>
          <w:r w:rsidR="001C5C06">
            <w:br/>
          </w:r>
          <w:r>
            <w:fldChar w:fldCharType="begin"/>
          </w:r>
          <w:r>
            <w:instrText xml:space="preserve"> DOCPROPERTY "RepubDt"  *\charformat  </w:instrText>
          </w:r>
          <w:r>
            <w:fldChar w:fldCharType="separate"/>
          </w:r>
          <w:r w:rsidR="00D4467B">
            <w:t>12/04/11</w:t>
          </w:r>
          <w:r>
            <w:fldChar w:fldCharType="end"/>
          </w:r>
        </w:p>
      </w:tc>
      <w:tc>
        <w:tcPr>
          <w:tcW w:w="3092" w:type="pct"/>
        </w:tcPr>
        <w:p w14:paraId="79C9C4A0" w14:textId="11B89069" w:rsidR="001C5C06" w:rsidRDefault="00586050">
          <w:pPr>
            <w:pStyle w:val="Footer"/>
            <w:jc w:val="center"/>
          </w:pPr>
          <w:r>
            <w:fldChar w:fldCharType="begin"/>
          </w:r>
          <w:r>
            <w:instrText xml:space="preserve"> REF Citation *\charformat </w:instrText>
          </w:r>
          <w:r>
            <w:fldChar w:fldCharType="separate"/>
          </w:r>
          <w:r w:rsidR="00D4467B">
            <w:t>Climate Change and Greenhouse Gas Reduction Regulation 2011</w:t>
          </w:r>
          <w:r>
            <w:fldChar w:fldCharType="end"/>
          </w:r>
        </w:p>
        <w:p w14:paraId="4C8927A9" w14:textId="5E9A9960" w:rsidR="001C5C06" w:rsidRDefault="00586050">
          <w:pPr>
            <w:pStyle w:val="FooterInfoCentre"/>
          </w:pPr>
          <w:r>
            <w:fldChar w:fldCharType="begin"/>
          </w:r>
          <w:r>
            <w:instrText xml:space="preserve"> DOCPROPERTY "Eff"  *\charformat </w:instrText>
          </w:r>
          <w:r>
            <w:fldChar w:fldCharType="separate"/>
          </w:r>
          <w:r w:rsidR="00D4467B">
            <w:t xml:space="preserve">Effective:  </w:t>
          </w:r>
          <w:r>
            <w:fldChar w:fldCharType="end"/>
          </w:r>
          <w:r>
            <w:fldChar w:fldCharType="begin"/>
          </w:r>
          <w:r>
            <w:instrText xml:space="preserve"> DOCPROPER</w:instrText>
          </w:r>
          <w:r>
            <w:instrText xml:space="preserve">TY "StartDt"  *\charformat </w:instrText>
          </w:r>
          <w:r>
            <w:fldChar w:fldCharType="separate"/>
          </w:r>
          <w:r w:rsidR="00D4467B">
            <w:t>12/04/11</w:t>
          </w:r>
          <w:r>
            <w:fldChar w:fldCharType="end"/>
          </w:r>
          <w:r>
            <w:fldChar w:fldCharType="begin"/>
          </w:r>
          <w:r>
            <w:instrText xml:space="preserve"> DOCPROPERTY "EndDt"  *\charformat </w:instrText>
          </w:r>
          <w:r>
            <w:fldChar w:fldCharType="separate"/>
          </w:r>
          <w:r w:rsidR="00D4467B">
            <w:t>-07/12/23</w:t>
          </w:r>
          <w:r>
            <w:fldChar w:fldCharType="end"/>
          </w:r>
        </w:p>
      </w:tc>
      <w:tc>
        <w:tcPr>
          <w:tcW w:w="847" w:type="pct"/>
        </w:tcPr>
        <w:p w14:paraId="44C349D9" w14:textId="77777777" w:rsidR="001C5C06" w:rsidRDefault="001C5C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87991">
            <w:rPr>
              <w:rStyle w:val="PageNumber"/>
              <w:noProof/>
            </w:rPr>
            <w:t>5</w:t>
          </w:r>
          <w:r>
            <w:rPr>
              <w:rStyle w:val="PageNumber"/>
            </w:rPr>
            <w:fldChar w:fldCharType="end"/>
          </w:r>
        </w:p>
      </w:tc>
    </w:tr>
  </w:tbl>
  <w:p w14:paraId="574DB4FA" w14:textId="6DC58B70" w:rsidR="001C5C06" w:rsidRPr="00586050" w:rsidRDefault="00586050" w:rsidP="00586050">
    <w:pPr>
      <w:pStyle w:val="Status"/>
      <w:rPr>
        <w:rFonts w:cs="Arial"/>
      </w:rPr>
    </w:pPr>
    <w:r w:rsidRPr="00586050">
      <w:rPr>
        <w:rFonts w:cs="Arial"/>
      </w:rPr>
      <w:fldChar w:fldCharType="begin"/>
    </w:r>
    <w:r w:rsidRPr="00586050">
      <w:rPr>
        <w:rFonts w:cs="Arial"/>
      </w:rPr>
      <w:instrText xml:space="preserve"> DOCPROPERTY "Status" </w:instrText>
    </w:r>
    <w:r w:rsidRPr="00586050">
      <w:rPr>
        <w:rFonts w:cs="Arial"/>
      </w:rPr>
      <w:fldChar w:fldCharType="separate"/>
    </w:r>
    <w:r w:rsidR="00D4467B" w:rsidRPr="00586050">
      <w:rPr>
        <w:rFonts w:cs="Arial"/>
      </w:rPr>
      <w:t xml:space="preserve"> </w:t>
    </w:r>
    <w:r w:rsidRPr="00586050">
      <w:rPr>
        <w:rFonts w:cs="Arial"/>
      </w:rPr>
      <w:fldChar w:fldCharType="end"/>
    </w:r>
    <w:r w:rsidRPr="0058605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88FA" w14:textId="2184AB40" w:rsidR="001C5C06" w:rsidRPr="00586050" w:rsidRDefault="00586050" w:rsidP="00586050">
    <w:pPr>
      <w:pStyle w:val="Footer"/>
      <w:jc w:val="center"/>
      <w:rPr>
        <w:rFonts w:cs="Arial"/>
        <w:sz w:val="14"/>
      </w:rPr>
    </w:pPr>
    <w:r w:rsidRPr="00586050">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AE44" w14:textId="6CFC2E2F" w:rsidR="001C5C06" w:rsidRPr="00586050" w:rsidRDefault="001C5C06" w:rsidP="00586050">
    <w:pPr>
      <w:pStyle w:val="Footer"/>
      <w:jc w:val="center"/>
      <w:rPr>
        <w:rFonts w:cs="Arial"/>
        <w:sz w:val="14"/>
      </w:rPr>
    </w:pPr>
    <w:r w:rsidRPr="00586050">
      <w:rPr>
        <w:rFonts w:cs="Arial"/>
        <w:sz w:val="14"/>
      </w:rPr>
      <w:fldChar w:fldCharType="begin"/>
    </w:r>
    <w:r w:rsidRPr="00586050">
      <w:rPr>
        <w:rFonts w:cs="Arial"/>
        <w:sz w:val="14"/>
      </w:rPr>
      <w:instrText xml:space="preserve"> COMMENTS  \* MERGEFORMAT </w:instrText>
    </w:r>
    <w:r w:rsidRPr="00586050">
      <w:rPr>
        <w:rFonts w:cs="Arial"/>
        <w:sz w:val="14"/>
      </w:rPr>
      <w:fldChar w:fldCharType="end"/>
    </w:r>
    <w:r w:rsidR="00586050" w:rsidRPr="00586050">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42E9" w14:textId="19C6717B" w:rsidR="001C5C06" w:rsidRPr="00586050" w:rsidRDefault="00586050" w:rsidP="00586050">
    <w:pPr>
      <w:pStyle w:val="Footer"/>
      <w:jc w:val="center"/>
      <w:rPr>
        <w:rFonts w:cs="Arial"/>
        <w:sz w:val="14"/>
      </w:rPr>
    </w:pPr>
    <w:r w:rsidRPr="0058605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9BF8" w14:textId="77777777" w:rsidR="001C5C06" w:rsidRDefault="001C5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CF2D" w14:textId="31FB848D" w:rsidR="001C5C06" w:rsidRPr="00586050" w:rsidRDefault="001C5C06" w:rsidP="00586050">
    <w:pPr>
      <w:pStyle w:val="Footer"/>
      <w:jc w:val="center"/>
      <w:rPr>
        <w:rFonts w:cs="Arial"/>
        <w:sz w:val="14"/>
      </w:rPr>
    </w:pPr>
    <w:r w:rsidRPr="00586050">
      <w:rPr>
        <w:rFonts w:cs="Arial"/>
        <w:sz w:val="14"/>
      </w:rPr>
      <w:fldChar w:fldCharType="begin"/>
    </w:r>
    <w:r w:rsidRPr="00586050">
      <w:rPr>
        <w:rFonts w:cs="Arial"/>
        <w:sz w:val="14"/>
      </w:rPr>
      <w:instrText xml:space="preserve"> DOCPROPERTY "Status" </w:instrText>
    </w:r>
    <w:r w:rsidRPr="00586050">
      <w:rPr>
        <w:rFonts w:cs="Arial"/>
        <w:sz w:val="14"/>
      </w:rPr>
      <w:fldChar w:fldCharType="separate"/>
    </w:r>
    <w:r w:rsidR="00D4467B" w:rsidRPr="00586050">
      <w:rPr>
        <w:rFonts w:cs="Arial"/>
        <w:sz w:val="14"/>
      </w:rPr>
      <w:t xml:space="preserve"> </w:t>
    </w:r>
    <w:r w:rsidRPr="00586050">
      <w:rPr>
        <w:rFonts w:cs="Arial"/>
        <w:sz w:val="14"/>
      </w:rPr>
      <w:fldChar w:fldCharType="end"/>
    </w:r>
    <w:r w:rsidRPr="00586050">
      <w:rPr>
        <w:rFonts w:cs="Arial"/>
        <w:sz w:val="14"/>
      </w:rPr>
      <w:fldChar w:fldCharType="begin"/>
    </w:r>
    <w:r w:rsidRPr="00586050">
      <w:rPr>
        <w:rFonts w:cs="Arial"/>
        <w:sz w:val="14"/>
      </w:rPr>
      <w:instrText xml:space="preserve"> COMMENTS  \* MERGEFORMAT </w:instrText>
    </w:r>
    <w:r w:rsidRPr="00586050">
      <w:rPr>
        <w:rFonts w:cs="Arial"/>
        <w:sz w:val="14"/>
      </w:rPr>
      <w:fldChar w:fldCharType="end"/>
    </w:r>
    <w:r w:rsidR="00586050" w:rsidRPr="0058605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469E" w14:textId="61F5E914" w:rsidR="007A658E" w:rsidRPr="00586050" w:rsidRDefault="00586050" w:rsidP="00586050">
    <w:pPr>
      <w:pStyle w:val="Footer"/>
      <w:jc w:val="center"/>
      <w:rPr>
        <w:rFonts w:cs="Arial"/>
        <w:sz w:val="14"/>
      </w:rPr>
    </w:pPr>
    <w:r w:rsidRPr="0058605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88D5" w14:textId="77777777" w:rsidR="001C5C06" w:rsidRDefault="001C5C0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C5C06" w14:paraId="07C1BCD7" w14:textId="77777777">
      <w:tc>
        <w:tcPr>
          <w:tcW w:w="846" w:type="pct"/>
        </w:tcPr>
        <w:p w14:paraId="2A06207B" w14:textId="77777777" w:rsidR="001C5C06" w:rsidRDefault="001C5C0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C87991">
            <w:rPr>
              <w:rStyle w:val="PageNumber"/>
              <w:noProof/>
            </w:rPr>
            <w:t>2</w:t>
          </w:r>
          <w:r>
            <w:rPr>
              <w:rStyle w:val="PageNumber"/>
            </w:rPr>
            <w:fldChar w:fldCharType="end"/>
          </w:r>
        </w:p>
      </w:tc>
      <w:tc>
        <w:tcPr>
          <w:tcW w:w="3093" w:type="pct"/>
        </w:tcPr>
        <w:p w14:paraId="4818E500" w14:textId="48E333E5" w:rsidR="001C5C06" w:rsidRDefault="00586050">
          <w:pPr>
            <w:pStyle w:val="Footer"/>
            <w:jc w:val="center"/>
          </w:pPr>
          <w:r>
            <w:fldChar w:fldCharType="begin"/>
          </w:r>
          <w:r>
            <w:instrText xml:space="preserve"> REF Citation *\charformat </w:instrText>
          </w:r>
          <w:r>
            <w:fldChar w:fldCharType="separate"/>
          </w:r>
          <w:r w:rsidR="00D4467B">
            <w:t>Climate Change and Greenhouse Gas Reduction Regulation 2011</w:t>
          </w:r>
          <w:r>
            <w:fldChar w:fldCharType="end"/>
          </w:r>
        </w:p>
        <w:p w14:paraId="7E16146D" w14:textId="04288B05" w:rsidR="001C5C06" w:rsidRDefault="00586050">
          <w:pPr>
            <w:pStyle w:val="FooterInfoCentre"/>
          </w:pPr>
          <w:r>
            <w:fldChar w:fldCharType="begin"/>
          </w:r>
          <w:r>
            <w:instrText xml:space="preserve"> DOCPROPERTY "Eff"  </w:instrText>
          </w:r>
          <w:r>
            <w:fldChar w:fldCharType="separate"/>
          </w:r>
          <w:r w:rsidR="00D4467B">
            <w:t xml:space="preserve">Effective:  </w:t>
          </w:r>
          <w:r>
            <w:fldChar w:fldCharType="end"/>
          </w:r>
          <w:r>
            <w:fldChar w:fldCharType="begin"/>
          </w:r>
          <w:r>
            <w:instrText xml:space="preserve"> DOCPROPERTY "StartDt"   </w:instrText>
          </w:r>
          <w:r>
            <w:fldChar w:fldCharType="separate"/>
          </w:r>
          <w:r w:rsidR="00D4467B">
            <w:t>12/04/11</w:t>
          </w:r>
          <w:r>
            <w:fldChar w:fldCharType="end"/>
          </w:r>
          <w:r>
            <w:fldChar w:fldCharType="begin"/>
          </w:r>
          <w:r>
            <w:instrText xml:space="preserve"> DOCPROPERTY "EndDt"  </w:instrText>
          </w:r>
          <w:r>
            <w:fldChar w:fldCharType="separate"/>
          </w:r>
          <w:r w:rsidR="00D4467B">
            <w:t>-07/12/23</w:t>
          </w:r>
          <w:r>
            <w:fldChar w:fldCharType="end"/>
          </w:r>
        </w:p>
      </w:tc>
      <w:tc>
        <w:tcPr>
          <w:tcW w:w="1061" w:type="pct"/>
        </w:tcPr>
        <w:p w14:paraId="301A9B3A" w14:textId="6688993F" w:rsidR="001C5C06" w:rsidRDefault="00586050">
          <w:pPr>
            <w:pStyle w:val="Footer"/>
            <w:jc w:val="right"/>
          </w:pPr>
          <w:r>
            <w:fldChar w:fldCharType="begin"/>
          </w:r>
          <w:r>
            <w:instrText xml:space="preserve"> DOCPROPERTY "Category"  </w:instrText>
          </w:r>
          <w:r>
            <w:fldChar w:fldCharType="separate"/>
          </w:r>
          <w:r w:rsidR="00D4467B">
            <w:t>R1</w:t>
          </w:r>
          <w:r>
            <w:fldChar w:fldCharType="end"/>
          </w:r>
          <w:r w:rsidR="001C5C06">
            <w:br/>
          </w:r>
          <w:r>
            <w:fldChar w:fldCharType="begin"/>
          </w:r>
          <w:r>
            <w:instrText xml:space="preserve"> DOCPROPERTY "RepubDt"  </w:instrText>
          </w:r>
          <w:r>
            <w:fldChar w:fldCharType="separate"/>
          </w:r>
          <w:r w:rsidR="00D4467B">
            <w:t>12/04/11</w:t>
          </w:r>
          <w:r>
            <w:fldChar w:fldCharType="end"/>
          </w:r>
        </w:p>
      </w:tc>
    </w:tr>
  </w:tbl>
  <w:p w14:paraId="2E76437F" w14:textId="314B797A" w:rsidR="001C5C06" w:rsidRPr="00586050" w:rsidRDefault="00586050" w:rsidP="00586050">
    <w:pPr>
      <w:pStyle w:val="Status"/>
      <w:rPr>
        <w:rFonts w:cs="Arial"/>
      </w:rPr>
    </w:pPr>
    <w:r w:rsidRPr="00586050">
      <w:rPr>
        <w:rFonts w:cs="Arial"/>
      </w:rPr>
      <w:fldChar w:fldCharType="begin"/>
    </w:r>
    <w:r w:rsidRPr="00586050">
      <w:rPr>
        <w:rFonts w:cs="Arial"/>
      </w:rPr>
      <w:instrText xml:space="preserve"> DOCPROPERTY "Status" </w:instrText>
    </w:r>
    <w:r w:rsidRPr="00586050">
      <w:rPr>
        <w:rFonts w:cs="Arial"/>
      </w:rPr>
      <w:fldChar w:fldCharType="separate"/>
    </w:r>
    <w:r w:rsidR="00D4467B" w:rsidRPr="00586050">
      <w:rPr>
        <w:rFonts w:cs="Arial"/>
      </w:rPr>
      <w:t xml:space="preserve"> </w:t>
    </w:r>
    <w:r w:rsidRPr="00586050">
      <w:rPr>
        <w:rFonts w:cs="Arial"/>
      </w:rPr>
      <w:fldChar w:fldCharType="end"/>
    </w:r>
    <w:r w:rsidRPr="0058605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F679" w14:textId="77777777" w:rsidR="001C5C06" w:rsidRDefault="001C5C0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C5C06" w14:paraId="5C9BB85D" w14:textId="77777777">
      <w:tc>
        <w:tcPr>
          <w:tcW w:w="1061" w:type="pct"/>
        </w:tcPr>
        <w:p w14:paraId="721D89BF" w14:textId="4868D9EE" w:rsidR="001C5C06" w:rsidRDefault="00586050">
          <w:pPr>
            <w:pStyle w:val="Footer"/>
          </w:pPr>
          <w:r>
            <w:fldChar w:fldCharType="begin"/>
          </w:r>
          <w:r>
            <w:instrText xml:space="preserve"> DOCPROPERTY "Category"  </w:instrText>
          </w:r>
          <w:r>
            <w:fldChar w:fldCharType="separate"/>
          </w:r>
          <w:r w:rsidR="00D4467B">
            <w:t>R1</w:t>
          </w:r>
          <w:r>
            <w:fldChar w:fldCharType="end"/>
          </w:r>
          <w:r w:rsidR="001C5C06">
            <w:br/>
          </w:r>
          <w:r>
            <w:fldChar w:fldCharType="begin"/>
          </w:r>
          <w:r>
            <w:instrText xml:space="preserve"> DOCPROPERTY "RepubDt"  </w:instrText>
          </w:r>
          <w:r>
            <w:fldChar w:fldCharType="separate"/>
          </w:r>
          <w:r w:rsidR="00D4467B">
            <w:t>12/04/11</w:t>
          </w:r>
          <w:r>
            <w:fldChar w:fldCharType="end"/>
          </w:r>
        </w:p>
      </w:tc>
      <w:tc>
        <w:tcPr>
          <w:tcW w:w="3093" w:type="pct"/>
        </w:tcPr>
        <w:p w14:paraId="723A6616" w14:textId="6B9C02CD" w:rsidR="001C5C06" w:rsidRDefault="00586050">
          <w:pPr>
            <w:pStyle w:val="Footer"/>
            <w:jc w:val="center"/>
          </w:pPr>
          <w:r>
            <w:fldChar w:fldCharType="begin"/>
          </w:r>
          <w:r>
            <w:instrText xml:space="preserve"> REF Citation *\charformat </w:instrText>
          </w:r>
          <w:r>
            <w:fldChar w:fldCharType="separate"/>
          </w:r>
          <w:r w:rsidR="00D4467B">
            <w:t>Climate Change and Greenhouse Gas Reduction Regulation 2011</w:t>
          </w:r>
          <w:r>
            <w:fldChar w:fldCharType="end"/>
          </w:r>
        </w:p>
        <w:p w14:paraId="456B4404" w14:textId="545B7706" w:rsidR="001C5C06" w:rsidRDefault="00586050">
          <w:pPr>
            <w:pStyle w:val="FooterInfoCentre"/>
          </w:pPr>
          <w:r>
            <w:fldChar w:fldCharType="begin"/>
          </w:r>
          <w:r>
            <w:instrText xml:space="preserve"> DOCPROPERTY "Eff"  </w:instrText>
          </w:r>
          <w:r>
            <w:fldChar w:fldCharType="separate"/>
          </w:r>
          <w:r w:rsidR="00D4467B">
            <w:t xml:space="preserve">Effective:  </w:t>
          </w:r>
          <w:r>
            <w:fldChar w:fldCharType="end"/>
          </w:r>
          <w:r>
            <w:fldChar w:fldCharType="begin"/>
          </w:r>
          <w:r>
            <w:instrText xml:space="preserve"> DOCPROPERTY "StartDt"  </w:instrText>
          </w:r>
          <w:r>
            <w:fldChar w:fldCharType="separate"/>
          </w:r>
          <w:r w:rsidR="00D4467B">
            <w:t>12/04/11</w:t>
          </w:r>
          <w:r>
            <w:fldChar w:fldCharType="end"/>
          </w:r>
          <w:r>
            <w:fldChar w:fldCharType="begin"/>
          </w:r>
          <w:r>
            <w:instrText xml:space="preserve"> DOCPROPERTY "EndDt"  </w:instrText>
          </w:r>
          <w:r>
            <w:fldChar w:fldCharType="separate"/>
          </w:r>
          <w:r w:rsidR="00D4467B">
            <w:t>-07/12/23</w:t>
          </w:r>
          <w:r>
            <w:fldChar w:fldCharType="end"/>
          </w:r>
        </w:p>
      </w:tc>
      <w:tc>
        <w:tcPr>
          <w:tcW w:w="846" w:type="pct"/>
        </w:tcPr>
        <w:p w14:paraId="3F1D2831" w14:textId="77777777" w:rsidR="001C5C06" w:rsidRDefault="001C5C0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CFCBC72" w14:textId="1A7FBB91" w:rsidR="001C5C06" w:rsidRPr="00586050" w:rsidRDefault="00586050" w:rsidP="00586050">
    <w:pPr>
      <w:pStyle w:val="Status"/>
      <w:rPr>
        <w:rFonts w:cs="Arial"/>
      </w:rPr>
    </w:pPr>
    <w:r w:rsidRPr="00586050">
      <w:rPr>
        <w:rFonts w:cs="Arial"/>
      </w:rPr>
      <w:fldChar w:fldCharType="begin"/>
    </w:r>
    <w:r w:rsidRPr="00586050">
      <w:rPr>
        <w:rFonts w:cs="Arial"/>
      </w:rPr>
      <w:instrText xml:space="preserve"> DOCPROPERTY "Status" </w:instrText>
    </w:r>
    <w:r w:rsidRPr="00586050">
      <w:rPr>
        <w:rFonts w:cs="Arial"/>
      </w:rPr>
      <w:fldChar w:fldCharType="separate"/>
    </w:r>
    <w:r w:rsidR="00D4467B" w:rsidRPr="00586050">
      <w:rPr>
        <w:rFonts w:cs="Arial"/>
      </w:rPr>
      <w:t xml:space="preserve"> </w:t>
    </w:r>
    <w:r w:rsidRPr="00586050">
      <w:rPr>
        <w:rFonts w:cs="Arial"/>
      </w:rPr>
      <w:fldChar w:fldCharType="end"/>
    </w:r>
    <w:r w:rsidRPr="0058605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A85B" w14:textId="77777777" w:rsidR="001C5C06" w:rsidRDefault="001C5C0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C5C06" w14:paraId="5875A200" w14:textId="77777777">
      <w:tc>
        <w:tcPr>
          <w:tcW w:w="1061" w:type="pct"/>
        </w:tcPr>
        <w:p w14:paraId="58F98C50" w14:textId="06FBF728" w:rsidR="001C5C06" w:rsidRDefault="00586050">
          <w:pPr>
            <w:pStyle w:val="Footer"/>
          </w:pPr>
          <w:r>
            <w:fldChar w:fldCharType="begin"/>
          </w:r>
          <w:r>
            <w:instrText xml:space="preserve"> DOCPROPERTY "Category"  </w:instrText>
          </w:r>
          <w:r>
            <w:fldChar w:fldCharType="separate"/>
          </w:r>
          <w:r w:rsidR="00D4467B">
            <w:t>R1</w:t>
          </w:r>
          <w:r>
            <w:fldChar w:fldCharType="end"/>
          </w:r>
          <w:r w:rsidR="001C5C06">
            <w:br/>
          </w:r>
          <w:r>
            <w:fldChar w:fldCharType="begin"/>
          </w:r>
          <w:r>
            <w:instrText xml:space="preserve"> DOCPROPERTY "RepubDt"  </w:instrText>
          </w:r>
          <w:r>
            <w:fldChar w:fldCharType="separate"/>
          </w:r>
          <w:r w:rsidR="00D4467B">
            <w:t>12/04/11</w:t>
          </w:r>
          <w:r>
            <w:fldChar w:fldCharType="end"/>
          </w:r>
        </w:p>
      </w:tc>
      <w:tc>
        <w:tcPr>
          <w:tcW w:w="3093" w:type="pct"/>
        </w:tcPr>
        <w:p w14:paraId="7888D06C" w14:textId="2C4F5ADF" w:rsidR="001C5C06" w:rsidRDefault="00586050">
          <w:pPr>
            <w:pStyle w:val="Footer"/>
            <w:jc w:val="center"/>
          </w:pPr>
          <w:r>
            <w:fldChar w:fldCharType="begin"/>
          </w:r>
          <w:r>
            <w:instrText xml:space="preserve"> REF Citation *\charformat </w:instrText>
          </w:r>
          <w:r>
            <w:fldChar w:fldCharType="separate"/>
          </w:r>
          <w:r w:rsidR="00D4467B">
            <w:t>Climate Change and Greenhouse Gas Reduction Regulation 2011</w:t>
          </w:r>
          <w:r>
            <w:fldChar w:fldCharType="end"/>
          </w:r>
        </w:p>
        <w:p w14:paraId="33B0A6A3" w14:textId="40AE7B74" w:rsidR="001C5C06" w:rsidRDefault="00586050">
          <w:pPr>
            <w:pStyle w:val="FooterInfoCentre"/>
          </w:pPr>
          <w:r>
            <w:fldChar w:fldCharType="begin"/>
          </w:r>
          <w:r>
            <w:instrText xml:space="preserve"> DOCPROPERTY "Eff"  </w:instrText>
          </w:r>
          <w:r>
            <w:fldChar w:fldCharType="separate"/>
          </w:r>
          <w:r w:rsidR="00D4467B">
            <w:t xml:space="preserve">Effective:  </w:t>
          </w:r>
          <w:r>
            <w:fldChar w:fldCharType="end"/>
          </w:r>
          <w:r>
            <w:fldChar w:fldCharType="begin"/>
          </w:r>
          <w:r>
            <w:instrText xml:space="preserve"> DOCPROPERTY "StartDt"   </w:instrText>
          </w:r>
          <w:r>
            <w:fldChar w:fldCharType="separate"/>
          </w:r>
          <w:r w:rsidR="00D4467B">
            <w:t>12/04/11</w:t>
          </w:r>
          <w:r>
            <w:fldChar w:fldCharType="end"/>
          </w:r>
          <w:r>
            <w:fldChar w:fldCharType="begin"/>
          </w:r>
          <w:r>
            <w:instrText xml:space="preserve"> DOCPROPERTY "EndDt"  </w:instrText>
          </w:r>
          <w:r>
            <w:fldChar w:fldCharType="separate"/>
          </w:r>
          <w:r w:rsidR="00D4467B">
            <w:t>-07/12/23</w:t>
          </w:r>
          <w:r>
            <w:fldChar w:fldCharType="end"/>
          </w:r>
        </w:p>
      </w:tc>
      <w:tc>
        <w:tcPr>
          <w:tcW w:w="846" w:type="pct"/>
        </w:tcPr>
        <w:p w14:paraId="1AF5882B" w14:textId="77777777" w:rsidR="001C5C06" w:rsidRDefault="001C5C0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C87991">
            <w:rPr>
              <w:rStyle w:val="PageNumber"/>
              <w:noProof/>
            </w:rPr>
            <w:t>1</w:t>
          </w:r>
          <w:r>
            <w:rPr>
              <w:rStyle w:val="PageNumber"/>
            </w:rPr>
            <w:fldChar w:fldCharType="end"/>
          </w:r>
        </w:p>
      </w:tc>
    </w:tr>
  </w:tbl>
  <w:p w14:paraId="33D4C5AC" w14:textId="693111AB" w:rsidR="001C5C06" w:rsidRPr="00586050" w:rsidRDefault="00586050" w:rsidP="00586050">
    <w:pPr>
      <w:pStyle w:val="Status"/>
      <w:rPr>
        <w:rFonts w:cs="Arial"/>
      </w:rPr>
    </w:pPr>
    <w:r w:rsidRPr="00586050">
      <w:rPr>
        <w:rFonts w:cs="Arial"/>
      </w:rPr>
      <w:fldChar w:fldCharType="begin"/>
    </w:r>
    <w:r w:rsidRPr="00586050">
      <w:rPr>
        <w:rFonts w:cs="Arial"/>
      </w:rPr>
      <w:instrText xml:space="preserve"> DOCPROPERTY "Status" </w:instrText>
    </w:r>
    <w:r w:rsidRPr="00586050">
      <w:rPr>
        <w:rFonts w:cs="Arial"/>
      </w:rPr>
      <w:fldChar w:fldCharType="separate"/>
    </w:r>
    <w:r w:rsidR="00D4467B" w:rsidRPr="00586050">
      <w:rPr>
        <w:rFonts w:cs="Arial"/>
      </w:rPr>
      <w:t xml:space="preserve"> </w:t>
    </w:r>
    <w:r w:rsidRPr="00586050">
      <w:rPr>
        <w:rFonts w:cs="Arial"/>
      </w:rPr>
      <w:fldChar w:fldCharType="end"/>
    </w:r>
    <w:r w:rsidRPr="0058605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B6B5" w14:textId="77777777" w:rsidR="001C5C06" w:rsidRDefault="001C5C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C5C06" w14:paraId="3274638E" w14:textId="77777777">
      <w:tc>
        <w:tcPr>
          <w:tcW w:w="847" w:type="pct"/>
        </w:tcPr>
        <w:p w14:paraId="66E10648" w14:textId="77777777" w:rsidR="001C5C06" w:rsidRDefault="001C5C0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87991">
            <w:rPr>
              <w:rStyle w:val="PageNumber"/>
              <w:noProof/>
            </w:rPr>
            <w:t>2</w:t>
          </w:r>
          <w:r>
            <w:rPr>
              <w:rStyle w:val="PageNumber"/>
            </w:rPr>
            <w:fldChar w:fldCharType="end"/>
          </w:r>
        </w:p>
      </w:tc>
      <w:tc>
        <w:tcPr>
          <w:tcW w:w="3092" w:type="pct"/>
        </w:tcPr>
        <w:p w14:paraId="61BAF1C3" w14:textId="78A51CF7" w:rsidR="001C5C06" w:rsidRDefault="00586050">
          <w:pPr>
            <w:pStyle w:val="Footer"/>
            <w:jc w:val="center"/>
          </w:pPr>
          <w:r>
            <w:fldChar w:fldCharType="begin"/>
          </w:r>
          <w:r>
            <w:instrText xml:space="preserve"> REF Citation *\charformat </w:instrText>
          </w:r>
          <w:r>
            <w:fldChar w:fldCharType="separate"/>
          </w:r>
          <w:r w:rsidR="00D4467B">
            <w:t>Climate Change and Greenhouse Gas Reduction Regulation 2011</w:t>
          </w:r>
          <w:r>
            <w:fldChar w:fldCharType="end"/>
          </w:r>
        </w:p>
        <w:p w14:paraId="5BD9BE79" w14:textId="5DE027E1" w:rsidR="001C5C06" w:rsidRDefault="00586050">
          <w:pPr>
            <w:pStyle w:val="FooterInfoCentre"/>
          </w:pPr>
          <w:r>
            <w:fldChar w:fldCharType="begin"/>
          </w:r>
          <w:r>
            <w:instrText xml:space="preserve"> DOCPROPERTY "Eff"  *\charformat </w:instrText>
          </w:r>
          <w:r>
            <w:fldChar w:fldCharType="separate"/>
          </w:r>
          <w:r w:rsidR="00D4467B">
            <w:t xml:space="preserve">Effective:  </w:t>
          </w:r>
          <w:r>
            <w:fldChar w:fldCharType="end"/>
          </w:r>
          <w:r>
            <w:fldChar w:fldCharType="begin"/>
          </w:r>
          <w:r>
            <w:instrText xml:space="preserve"> DOCPROPERTY "StartDt"  *\charformat </w:instrText>
          </w:r>
          <w:r>
            <w:fldChar w:fldCharType="separate"/>
          </w:r>
          <w:r w:rsidR="00D4467B">
            <w:t>12/04/11</w:t>
          </w:r>
          <w:r>
            <w:fldChar w:fldCharType="end"/>
          </w:r>
          <w:r>
            <w:fldChar w:fldCharType="begin"/>
          </w:r>
          <w:r>
            <w:instrText xml:space="preserve"> DOCPROPERTY "EndDt"  *\charformat </w:instrText>
          </w:r>
          <w:r>
            <w:fldChar w:fldCharType="separate"/>
          </w:r>
          <w:r w:rsidR="00D4467B">
            <w:t>-07/12/23</w:t>
          </w:r>
          <w:r>
            <w:fldChar w:fldCharType="end"/>
          </w:r>
        </w:p>
      </w:tc>
      <w:tc>
        <w:tcPr>
          <w:tcW w:w="1061" w:type="pct"/>
        </w:tcPr>
        <w:p w14:paraId="4B6D12BB" w14:textId="5530D146" w:rsidR="001C5C06" w:rsidRDefault="00586050">
          <w:pPr>
            <w:pStyle w:val="Footer"/>
            <w:jc w:val="right"/>
          </w:pPr>
          <w:r>
            <w:fldChar w:fldCharType="begin"/>
          </w:r>
          <w:r>
            <w:instrText xml:space="preserve"> DOCPROPERTY "Category"  *\charformat  </w:instrText>
          </w:r>
          <w:r>
            <w:fldChar w:fldCharType="separate"/>
          </w:r>
          <w:r w:rsidR="00D4467B">
            <w:t>R1</w:t>
          </w:r>
          <w:r>
            <w:fldChar w:fldCharType="end"/>
          </w:r>
          <w:r w:rsidR="001C5C06">
            <w:br/>
          </w:r>
          <w:r>
            <w:fldChar w:fldCharType="begin"/>
          </w:r>
          <w:r>
            <w:instrText xml:space="preserve"> DOCPROPERTY "RepubDt"  *\charformat  </w:instrText>
          </w:r>
          <w:r>
            <w:fldChar w:fldCharType="separate"/>
          </w:r>
          <w:r w:rsidR="00D4467B">
            <w:t>12/04/11</w:t>
          </w:r>
          <w:r>
            <w:fldChar w:fldCharType="end"/>
          </w:r>
        </w:p>
      </w:tc>
    </w:tr>
  </w:tbl>
  <w:p w14:paraId="361C0D56" w14:textId="273FF202" w:rsidR="001C5C06" w:rsidRPr="00586050" w:rsidRDefault="00586050" w:rsidP="00586050">
    <w:pPr>
      <w:pStyle w:val="Status"/>
      <w:rPr>
        <w:rFonts w:cs="Arial"/>
      </w:rPr>
    </w:pPr>
    <w:r w:rsidRPr="00586050">
      <w:rPr>
        <w:rFonts w:cs="Arial"/>
      </w:rPr>
      <w:fldChar w:fldCharType="begin"/>
    </w:r>
    <w:r w:rsidRPr="00586050">
      <w:rPr>
        <w:rFonts w:cs="Arial"/>
      </w:rPr>
      <w:instrText xml:space="preserve"> DOCPROPERTY "Status" </w:instrText>
    </w:r>
    <w:r w:rsidRPr="00586050">
      <w:rPr>
        <w:rFonts w:cs="Arial"/>
      </w:rPr>
      <w:fldChar w:fldCharType="separate"/>
    </w:r>
    <w:r w:rsidR="00D4467B" w:rsidRPr="00586050">
      <w:rPr>
        <w:rFonts w:cs="Arial"/>
      </w:rPr>
      <w:t xml:space="preserve"> </w:t>
    </w:r>
    <w:r w:rsidRPr="00586050">
      <w:rPr>
        <w:rFonts w:cs="Arial"/>
      </w:rPr>
      <w:fldChar w:fldCharType="end"/>
    </w:r>
    <w:r w:rsidRPr="0058605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FBA4" w14:textId="77777777" w:rsidR="001C5C06" w:rsidRDefault="001C5C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C5C06" w14:paraId="42D8B03F" w14:textId="77777777">
      <w:tc>
        <w:tcPr>
          <w:tcW w:w="1061" w:type="pct"/>
        </w:tcPr>
        <w:p w14:paraId="2D877FCC" w14:textId="57B26305" w:rsidR="001C5C06" w:rsidRDefault="00586050">
          <w:pPr>
            <w:pStyle w:val="Footer"/>
          </w:pPr>
          <w:r>
            <w:fldChar w:fldCharType="begin"/>
          </w:r>
          <w:r>
            <w:instrText xml:space="preserve"> DOCPROPERTY "Category"  *\charformat  </w:instrText>
          </w:r>
          <w:r>
            <w:fldChar w:fldCharType="separate"/>
          </w:r>
          <w:r w:rsidR="00D4467B">
            <w:t>R1</w:t>
          </w:r>
          <w:r>
            <w:fldChar w:fldCharType="end"/>
          </w:r>
          <w:r w:rsidR="001C5C06">
            <w:br/>
          </w:r>
          <w:r>
            <w:fldChar w:fldCharType="begin"/>
          </w:r>
          <w:r>
            <w:instrText xml:space="preserve"> DOCPROPERTY "RepubDt"  *\charformat  </w:instrText>
          </w:r>
          <w:r>
            <w:fldChar w:fldCharType="separate"/>
          </w:r>
          <w:r w:rsidR="00D4467B">
            <w:t>12/04/11</w:t>
          </w:r>
          <w:r>
            <w:fldChar w:fldCharType="end"/>
          </w:r>
        </w:p>
      </w:tc>
      <w:tc>
        <w:tcPr>
          <w:tcW w:w="3092" w:type="pct"/>
        </w:tcPr>
        <w:p w14:paraId="423E77F2" w14:textId="4D37A6F4" w:rsidR="001C5C06" w:rsidRDefault="00586050">
          <w:pPr>
            <w:pStyle w:val="Footer"/>
            <w:jc w:val="center"/>
          </w:pPr>
          <w:r>
            <w:fldChar w:fldCharType="begin"/>
          </w:r>
          <w:r>
            <w:instrText xml:space="preserve"> REF Citation *\charformat </w:instrText>
          </w:r>
          <w:r>
            <w:fldChar w:fldCharType="separate"/>
          </w:r>
          <w:r w:rsidR="00D4467B">
            <w:t>Climate Change and Greenhouse Gas Reduction Regulation 2011</w:t>
          </w:r>
          <w:r>
            <w:fldChar w:fldCharType="end"/>
          </w:r>
        </w:p>
        <w:p w14:paraId="718C59A6" w14:textId="3080E99B" w:rsidR="001C5C06" w:rsidRDefault="00586050">
          <w:pPr>
            <w:pStyle w:val="FooterInfoCentre"/>
          </w:pPr>
          <w:r>
            <w:fldChar w:fldCharType="begin"/>
          </w:r>
          <w:r>
            <w:instrText xml:space="preserve"> DOCPROPERTY "Eff"  *\charformat </w:instrText>
          </w:r>
          <w:r>
            <w:fldChar w:fldCharType="separate"/>
          </w:r>
          <w:r w:rsidR="00D4467B">
            <w:t xml:space="preserve">Effective:  </w:t>
          </w:r>
          <w:r>
            <w:fldChar w:fldCharType="end"/>
          </w:r>
          <w:r>
            <w:fldChar w:fldCharType="begin"/>
          </w:r>
          <w:r>
            <w:instrText xml:space="preserve"> DOCPROPERTY "StartDt"  *\charformat </w:instrText>
          </w:r>
          <w:r>
            <w:fldChar w:fldCharType="separate"/>
          </w:r>
          <w:r w:rsidR="00D4467B">
            <w:t>12/04/11</w:t>
          </w:r>
          <w:r>
            <w:fldChar w:fldCharType="end"/>
          </w:r>
          <w:r>
            <w:fldChar w:fldCharType="begin"/>
          </w:r>
          <w:r>
            <w:instrText xml:space="preserve"> DOCPROPERTY "EndDt"  *\charformat </w:instrText>
          </w:r>
          <w:r>
            <w:fldChar w:fldCharType="separate"/>
          </w:r>
          <w:r w:rsidR="00D4467B">
            <w:t>-07/12/23</w:t>
          </w:r>
          <w:r>
            <w:fldChar w:fldCharType="end"/>
          </w:r>
        </w:p>
      </w:tc>
      <w:tc>
        <w:tcPr>
          <w:tcW w:w="847" w:type="pct"/>
        </w:tcPr>
        <w:p w14:paraId="3058343C" w14:textId="77777777" w:rsidR="001C5C06" w:rsidRDefault="001C5C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87991">
            <w:rPr>
              <w:rStyle w:val="PageNumber"/>
              <w:noProof/>
            </w:rPr>
            <w:t>3</w:t>
          </w:r>
          <w:r>
            <w:rPr>
              <w:rStyle w:val="PageNumber"/>
            </w:rPr>
            <w:fldChar w:fldCharType="end"/>
          </w:r>
        </w:p>
      </w:tc>
    </w:tr>
  </w:tbl>
  <w:p w14:paraId="0DEE418C" w14:textId="44D7D62A" w:rsidR="001C5C06" w:rsidRPr="00586050" w:rsidRDefault="00586050" w:rsidP="00586050">
    <w:pPr>
      <w:pStyle w:val="Status"/>
      <w:rPr>
        <w:rFonts w:cs="Arial"/>
      </w:rPr>
    </w:pPr>
    <w:r w:rsidRPr="00586050">
      <w:rPr>
        <w:rFonts w:cs="Arial"/>
      </w:rPr>
      <w:fldChar w:fldCharType="begin"/>
    </w:r>
    <w:r w:rsidRPr="00586050">
      <w:rPr>
        <w:rFonts w:cs="Arial"/>
      </w:rPr>
      <w:instrText xml:space="preserve"> DOCPROPERTY "Status" </w:instrText>
    </w:r>
    <w:r w:rsidRPr="00586050">
      <w:rPr>
        <w:rFonts w:cs="Arial"/>
      </w:rPr>
      <w:fldChar w:fldCharType="separate"/>
    </w:r>
    <w:r w:rsidR="00D4467B" w:rsidRPr="00586050">
      <w:rPr>
        <w:rFonts w:cs="Arial"/>
      </w:rPr>
      <w:t xml:space="preserve"> </w:t>
    </w:r>
    <w:r w:rsidRPr="00586050">
      <w:rPr>
        <w:rFonts w:cs="Arial"/>
      </w:rPr>
      <w:fldChar w:fldCharType="end"/>
    </w:r>
    <w:r w:rsidRPr="0058605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9EF6" w14:textId="77777777" w:rsidR="001C5C06" w:rsidRDefault="001C5C0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C5C06" w14:paraId="582CDCAA" w14:textId="77777777">
      <w:tc>
        <w:tcPr>
          <w:tcW w:w="1061" w:type="pct"/>
        </w:tcPr>
        <w:p w14:paraId="052433B0" w14:textId="6390F3DF" w:rsidR="001C5C06" w:rsidRDefault="00586050">
          <w:pPr>
            <w:pStyle w:val="Footer"/>
          </w:pPr>
          <w:r>
            <w:fldChar w:fldCharType="begin"/>
          </w:r>
          <w:r>
            <w:instrText xml:space="preserve"> DOCPROPERTY "Category"  *\charformat  </w:instrText>
          </w:r>
          <w:r>
            <w:fldChar w:fldCharType="separate"/>
          </w:r>
          <w:r w:rsidR="00D4467B">
            <w:t>R1</w:t>
          </w:r>
          <w:r>
            <w:fldChar w:fldCharType="end"/>
          </w:r>
          <w:r w:rsidR="001C5C06">
            <w:br/>
          </w:r>
          <w:r>
            <w:fldChar w:fldCharType="begin"/>
          </w:r>
          <w:r>
            <w:instrText xml:space="preserve"> DOCPROPERTY "RepubDt"  *\charformat  </w:instrText>
          </w:r>
          <w:r>
            <w:fldChar w:fldCharType="separate"/>
          </w:r>
          <w:r w:rsidR="00D4467B">
            <w:t>12/04/11</w:t>
          </w:r>
          <w:r>
            <w:fldChar w:fldCharType="end"/>
          </w:r>
        </w:p>
      </w:tc>
      <w:tc>
        <w:tcPr>
          <w:tcW w:w="3092" w:type="pct"/>
        </w:tcPr>
        <w:p w14:paraId="58DFA520" w14:textId="3C8B1306" w:rsidR="001C5C06" w:rsidRDefault="00586050">
          <w:pPr>
            <w:pStyle w:val="Footer"/>
            <w:jc w:val="center"/>
          </w:pPr>
          <w:r>
            <w:fldChar w:fldCharType="begin"/>
          </w:r>
          <w:r>
            <w:instrText xml:space="preserve"> REF Citation *\charformat </w:instrText>
          </w:r>
          <w:r>
            <w:fldChar w:fldCharType="separate"/>
          </w:r>
          <w:r w:rsidR="00D4467B">
            <w:t>Climate Change and Greenhouse Gas Reduction Regulation 2011</w:t>
          </w:r>
          <w:r>
            <w:fldChar w:fldCharType="end"/>
          </w:r>
        </w:p>
        <w:p w14:paraId="16CEB3B0" w14:textId="2C15FAA6" w:rsidR="001C5C06" w:rsidRDefault="00586050">
          <w:pPr>
            <w:pStyle w:val="FooterInfoCentre"/>
          </w:pPr>
          <w:r>
            <w:fldChar w:fldCharType="begin"/>
          </w:r>
          <w:r>
            <w:instrText xml:space="preserve"> DOCPROPERTY "Eff"  *\charformat </w:instrText>
          </w:r>
          <w:r>
            <w:fldChar w:fldCharType="separate"/>
          </w:r>
          <w:r w:rsidR="00D4467B">
            <w:t xml:space="preserve">Effective:  </w:t>
          </w:r>
          <w:r>
            <w:fldChar w:fldCharType="end"/>
          </w:r>
          <w:r>
            <w:fldChar w:fldCharType="begin"/>
          </w:r>
          <w:r>
            <w:instrText xml:space="preserve"> DOCPROPERTY "StartDt"  *\charformat </w:instrText>
          </w:r>
          <w:r>
            <w:fldChar w:fldCharType="separate"/>
          </w:r>
          <w:r w:rsidR="00D4467B">
            <w:t>12/04/11</w:t>
          </w:r>
          <w:r>
            <w:fldChar w:fldCharType="end"/>
          </w:r>
          <w:r>
            <w:fldChar w:fldCharType="begin"/>
          </w:r>
          <w:r>
            <w:instrText xml:space="preserve"> DOCPROPERTY "EndDt"  *\charformat </w:instrText>
          </w:r>
          <w:r>
            <w:fldChar w:fldCharType="separate"/>
          </w:r>
          <w:r w:rsidR="00D4467B">
            <w:t>-07/12/23</w:t>
          </w:r>
          <w:r>
            <w:fldChar w:fldCharType="end"/>
          </w:r>
        </w:p>
      </w:tc>
      <w:tc>
        <w:tcPr>
          <w:tcW w:w="847" w:type="pct"/>
        </w:tcPr>
        <w:p w14:paraId="12D03278" w14:textId="77777777" w:rsidR="001C5C06" w:rsidRDefault="001C5C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87991">
            <w:rPr>
              <w:rStyle w:val="PageNumber"/>
              <w:noProof/>
            </w:rPr>
            <w:t>1</w:t>
          </w:r>
          <w:r>
            <w:rPr>
              <w:rStyle w:val="PageNumber"/>
            </w:rPr>
            <w:fldChar w:fldCharType="end"/>
          </w:r>
        </w:p>
      </w:tc>
    </w:tr>
  </w:tbl>
  <w:p w14:paraId="4C1A5301" w14:textId="378001F5" w:rsidR="001C5C06" w:rsidRPr="00586050" w:rsidRDefault="00586050" w:rsidP="00586050">
    <w:pPr>
      <w:pStyle w:val="Status"/>
      <w:rPr>
        <w:rFonts w:cs="Arial"/>
      </w:rPr>
    </w:pPr>
    <w:r w:rsidRPr="00586050">
      <w:rPr>
        <w:rFonts w:cs="Arial"/>
      </w:rPr>
      <w:fldChar w:fldCharType="begin"/>
    </w:r>
    <w:r w:rsidRPr="00586050">
      <w:rPr>
        <w:rFonts w:cs="Arial"/>
      </w:rPr>
      <w:instrText xml:space="preserve"> DOCPROPERTY "Status" </w:instrText>
    </w:r>
    <w:r w:rsidRPr="00586050">
      <w:rPr>
        <w:rFonts w:cs="Arial"/>
      </w:rPr>
      <w:fldChar w:fldCharType="separate"/>
    </w:r>
    <w:r w:rsidR="00D4467B" w:rsidRPr="00586050">
      <w:rPr>
        <w:rFonts w:cs="Arial"/>
      </w:rPr>
      <w:t xml:space="preserve"> </w:t>
    </w:r>
    <w:r w:rsidRPr="00586050">
      <w:rPr>
        <w:rFonts w:cs="Arial"/>
      </w:rPr>
      <w:fldChar w:fldCharType="end"/>
    </w:r>
    <w:r w:rsidRPr="0058605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9690" w14:textId="77777777" w:rsidR="001C5C06" w:rsidRDefault="001C5C06">
      <w:r>
        <w:separator/>
      </w:r>
    </w:p>
  </w:footnote>
  <w:footnote w:type="continuationSeparator" w:id="0">
    <w:p w14:paraId="3F328A3D" w14:textId="77777777" w:rsidR="001C5C06" w:rsidRDefault="001C5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D938" w14:textId="77777777" w:rsidR="007A658E" w:rsidRDefault="007A658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C5C06" w14:paraId="612E3A21" w14:textId="77777777">
      <w:trPr>
        <w:jc w:val="center"/>
      </w:trPr>
      <w:tc>
        <w:tcPr>
          <w:tcW w:w="1234" w:type="dxa"/>
          <w:gridSpan w:val="2"/>
        </w:tcPr>
        <w:p w14:paraId="08DDB475" w14:textId="77777777" w:rsidR="001C5C06" w:rsidRDefault="001C5C06">
          <w:pPr>
            <w:pStyle w:val="HeaderEven"/>
            <w:rPr>
              <w:b/>
            </w:rPr>
          </w:pPr>
          <w:r>
            <w:rPr>
              <w:b/>
            </w:rPr>
            <w:t>Endnotes</w:t>
          </w:r>
        </w:p>
      </w:tc>
      <w:tc>
        <w:tcPr>
          <w:tcW w:w="6062" w:type="dxa"/>
        </w:tcPr>
        <w:p w14:paraId="3C609B2F" w14:textId="77777777" w:rsidR="001C5C06" w:rsidRDefault="001C5C06">
          <w:pPr>
            <w:pStyle w:val="HeaderEven"/>
          </w:pPr>
        </w:p>
      </w:tc>
    </w:tr>
    <w:tr w:rsidR="001C5C06" w14:paraId="4DD96686" w14:textId="77777777">
      <w:trPr>
        <w:cantSplit/>
        <w:jc w:val="center"/>
      </w:trPr>
      <w:tc>
        <w:tcPr>
          <w:tcW w:w="7296" w:type="dxa"/>
          <w:gridSpan w:val="3"/>
        </w:tcPr>
        <w:p w14:paraId="4578FEF2" w14:textId="77777777" w:rsidR="001C5C06" w:rsidRDefault="001C5C06">
          <w:pPr>
            <w:pStyle w:val="HeaderEven"/>
          </w:pPr>
        </w:p>
      </w:tc>
    </w:tr>
    <w:tr w:rsidR="001C5C06" w14:paraId="6F758DDF" w14:textId="77777777">
      <w:trPr>
        <w:cantSplit/>
        <w:jc w:val="center"/>
      </w:trPr>
      <w:tc>
        <w:tcPr>
          <w:tcW w:w="700" w:type="dxa"/>
          <w:tcBorders>
            <w:bottom w:val="single" w:sz="4" w:space="0" w:color="auto"/>
          </w:tcBorders>
        </w:tcPr>
        <w:p w14:paraId="283F1000" w14:textId="01FAE03A" w:rsidR="001C5C06" w:rsidRDefault="00586050">
          <w:pPr>
            <w:pStyle w:val="HeaderEven6"/>
          </w:pPr>
          <w:r>
            <w:fldChar w:fldCharType="begin"/>
          </w:r>
          <w:r>
            <w:instrText xml:space="preserve"> STYLEREF charTableNo \*charformat </w:instrText>
          </w:r>
          <w:r>
            <w:fldChar w:fldCharType="separate"/>
          </w:r>
          <w:r>
            <w:rPr>
              <w:noProof/>
            </w:rPr>
            <w:t>3</w:t>
          </w:r>
          <w:r>
            <w:rPr>
              <w:noProof/>
            </w:rPr>
            <w:fldChar w:fldCharType="end"/>
          </w:r>
        </w:p>
      </w:tc>
      <w:tc>
        <w:tcPr>
          <w:tcW w:w="6600" w:type="dxa"/>
          <w:gridSpan w:val="2"/>
          <w:tcBorders>
            <w:bottom w:val="single" w:sz="4" w:space="0" w:color="auto"/>
          </w:tcBorders>
        </w:tcPr>
        <w:p w14:paraId="1655AA5E" w14:textId="03C2C46B" w:rsidR="001C5C06" w:rsidRDefault="00586050">
          <w:pPr>
            <w:pStyle w:val="HeaderEven6"/>
          </w:pPr>
          <w:r>
            <w:fldChar w:fldCharType="begin"/>
          </w:r>
          <w:r>
            <w:instrText xml:space="preserve"> STYLEREF charTableText \*charformat </w:instrText>
          </w:r>
          <w:r>
            <w:fldChar w:fldCharType="separate"/>
          </w:r>
          <w:r>
            <w:rPr>
              <w:noProof/>
            </w:rPr>
            <w:t>Legislation history</w:t>
          </w:r>
          <w:r>
            <w:rPr>
              <w:noProof/>
            </w:rPr>
            <w:fldChar w:fldCharType="end"/>
          </w:r>
        </w:p>
      </w:tc>
    </w:tr>
  </w:tbl>
  <w:p w14:paraId="0BD086EC" w14:textId="77777777" w:rsidR="001C5C06" w:rsidRDefault="001C5C0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C5C06" w14:paraId="62738F52" w14:textId="77777777">
      <w:trPr>
        <w:jc w:val="center"/>
      </w:trPr>
      <w:tc>
        <w:tcPr>
          <w:tcW w:w="5741" w:type="dxa"/>
        </w:tcPr>
        <w:p w14:paraId="505F5BCF" w14:textId="77777777" w:rsidR="001C5C06" w:rsidRDefault="001C5C06">
          <w:pPr>
            <w:pStyle w:val="HeaderEven"/>
            <w:jc w:val="right"/>
          </w:pPr>
        </w:p>
      </w:tc>
      <w:tc>
        <w:tcPr>
          <w:tcW w:w="1560" w:type="dxa"/>
          <w:gridSpan w:val="2"/>
        </w:tcPr>
        <w:p w14:paraId="7551E964" w14:textId="77777777" w:rsidR="001C5C06" w:rsidRDefault="001C5C06">
          <w:pPr>
            <w:pStyle w:val="HeaderEven"/>
            <w:jc w:val="right"/>
            <w:rPr>
              <w:b/>
            </w:rPr>
          </w:pPr>
          <w:r>
            <w:rPr>
              <w:b/>
            </w:rPr>
            <w:t>Endnotes</w:t>
          </w:r>
        </w:p>
      </w:tc>
    </w:tr>
    <w:tr w:rsidR="001C5C06" w14:paraId="0081453A" w14:textId="77777777">
      <w:trPr>
        <w:jc w:val="center"/>
      </w:trPr>
      <w:tc>
        <w:tcPr>
          <w:tcW w:w="7301" w:type="dxa"/>
          <w:gridSpan w:val="3"/>
        </w:tcPr>
        <w:p w14:paraId="064E2F82" w14:textId="77777777" w:rsidR="001C5C06" w:rsidRDefault="001C5C06">
          <w:pPr>
            <w:pStyle w:val="HeaderEven"/>
            <w:jc w:val="right"/>
            <w:rPr>
              <w:b/>
            </w:rPr>
          </w:pPr>
        </w:p>
      </w:tc>
    </w:tr>
    <w:tr w:rsidR="001C5C06" w14:paraId="0666E930" w14:textId="77777777">
      <w:trPr>
        <w:jc w:val="center"/>
      </w:trPr>
      <w:tc>
        <w:tcPr>
          <w:tcW w:w="6600" w:type="dxa"/>
          <w:gridSpan w:val="2"/>
          <w:tcBorders>
            <w:bottom w:val="single" w:sz="4" w:space="0" w:color="auto"/>
          </w:tcBorders>
        </w:tcPr>
        <w:p w14:paraId="7A4981FB" w14:textId="5D365502" w:rsidR="001C5C06" w:rsidRDefault="00586050">
          <w:pPr>
            <w:pStyle w:val="HeaderOdd6"/>
          </w:pPr>
          <w:r>
            <w:fldChar w:fldCharType="begin"/>
          </w:r>
          <w:r>
            <w:instrText xml:space="preserve"> STYLEREF charTableText \*charformat </w:instrText>
          </w:r>
          <w:r>
            <w:fldChar w:fldCharType="separate"/>
          </w:r>
          <w:r>
            <w:rPr>
              <w:noProof/>
            </w:rPr>
            <w:t>About the endnotes</w:t>
          </w:r>
          <w:r>
            <w:rPr>
              <w:noProof/>
            </w:rPr>
            <w:fldChar w:fldCharType="end"/>
          </w:r>
        </w:p>
      </w:tc>
      <w:tc>
        <w:tcPr>
          <w:tcW w:w="700" w:type="dxa"/>
          <w:tcBorders>
            <w:bottom w:val="single" w:sz="4" w:space="0" w:color="auto"/>
          </w:tcBorders>
        </w:tcPr>
        <w:p w14:paraId="710C7810" w14:textId="1989DC44" w:rsidR="001C5C06" w:rsidRDefault="00586050">
          <w:pPr>
            <w:pStyle w:val="HeaderOdd6"/>
          </w:pPr>
          <w:r>
            <w:fldChar w:fldCharType="begin"/>
          </w:r>
          <w:r>
            <w:instrText xml:space="preserve"> STYLEREF charTableNo \*charformat </w:instrText>
          </w:r>
          <w:r>
            <w:fldChar w:fldCharType="separate"/>
          </w:r>
          <w:r>
            <w:rPr>
              <w:noProof/>
            </w:rPr>
            <w:t>1</w:t>
          </w:r>
          <w:r>
            <w:rPr>
              <w:noProof/>
            </w:rPr>
            <w:fldChar w:fldCharType="end"/>
          </w:r>
        </w:p>
      </w:tc>
    </w:tr>
  </w:tbl>
  <w:p w14:paraId="350C9527" w14:textId="77777777" w:rsidR="001C5C06" w:rsidRDefault="001C5C0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F4D6" w14:textId="77777777" w:rsidR="001C5C06" w:rsidRDefault="001C5C0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4872" w14:textId="77777777" w:rsidR="001C5C06" w:rsidRDefault="001C5C0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33EF" w14:textId="77777777" w:rsidR="001C5C06" w:rsidRDefault="001C5C0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A37F" w14:textId="77777777" w:rsidR="001C5C06" w:rsidRDefault="001C5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E50C" w14:textId="77777777" w:rsidR="007A658E" w:rsidRDefault="007A6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4DAB" w14:textId="77777777" w:rsidR="007A658E" w:rsidRDefault="007A65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C5C06" w14:paraId="686A2868" w14:textId="77777777">
      <w:tc>
        <w:tcPr>
          <w:tcW w:w="900" w:type="pct"/>
        </w:tcPr>
        <w:p w14:paraId="1EC96F80" w14:textId="77777777" w:rsidR="001C5C06" w:rsidRDefault="001C5C06">
          <w:pPr>
            <w:pStyle w:val="HeaderEven"/>
          </w:pPr>
        </w:p>
      </w:tc>
      <w:tc>
        <w:tcPr>
          <w:tcW w:w="4100" w:type="pct"/>
        </w:tcPr>
        <w:p w14:paraId="30C749E2" w14:textId="77777777" w:rsidR="001C5C06" w:rsidRDefault="001C5C06">
          <w:pPr>
            <w:pStyle w:val="HeaderEven"/>
          </w:pPr>
        </w:p>
      </w:tc>
    </w:tr>
    <w:tr w:rsidR="001C5C06" w14:paraId="65ADFD0E" w14:textId="77777777">
      <w:tc>
        <w:tcPr>
          <w:tcW w:w="4100" w:type="pct"/>
          <w:gridSpan w:val="2"/>
          <w:tcBorders>
            <w:bottom w:val="single" w:sz="4" w:space="0" w:color="auto"/>
          </w:tcBorders>
        </w:tcPr>
        <w:p w14:paraId="4B9D1EA8" w14:textId="35168A14" w:rsidR="001C5C06" w:rsidRDefault="0058605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ED1DCBF" w14:textId="10B46278" w:rsidR="001C5C06" w:rsidRDefault="001C5C06">
    <w:pPr>
      <w:pStyle w:val="N-9pt"/>
    </w:pPr>
    <w:r>
      <w:tab/>
    </w:r>
    <w:r w:rsidR="00586050">
      <w:fldChar w:fldCharType="begin"/>
    </w:r>
    <w:r w:rsidR="00586050">
      <w:instrText xml:space="preserve"> STYLEREF charPage \* MERGEFORMAT </w:instrText>
    </w:r>
    <w:r w:rsidR="00586050">
      <w:fldChar w:fldCharType="separate"/>
    </w:r>
    <w:r w:rsidR="00586050">
      <w:rPr>
        <w:noProof/>
      </w:rPr>
      <w:t>Page</w:t>
    </w:r>
    <w:r w:rsidR="005860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C5C06" w14:paraId="6E2E773E" w14:textId="77777777">
      <w:tc>
        <w:tcPr>
          <w:tcW w:w="4100" w:type="pct"/>
        </w:tcPr>
        <w:p w14:paraId="2BD1BFC1" w14:textId="77777777" w:rsidR="001C5C06" w:rsidRDefault="001C5C06">
          <w:pPr>
            <w:pStyle w:val="HeaderOdd"/>
          </w:pPr>
        </w:p>
      </w:tc>
      <w:tc>
        <w:tcPr>
          <w:tcW w:w="900" w:type="pct"/>
        </w:tcPr>
        <w:p w14:paraId="28B62176" w14:textId="77777777" w:rsidR="001C5C06" w:rsidRDefault="001C5C06">
          <w:pPr>
            <w:pStyle w:val="HeaderOdd"/>
          </w:pPr>
        </w:p>
      </w:tc>
    </w:tr>
    <w:tr w:rsidR="001C5C06" w14:paraId="5907542A" w14:textId="77777777">
      <w:tc>
        <w:tcPr>
          <w:tcW w:w="900" w:type="pct"/>
          <w:gridSpan w:val="2"/>
          <w:tcBorders>
            <w:bottom w:val="single" w:sz="4" w:space="0" w:color="auto"/>
          </w:tcBorders>
        </w:tcPr>
        <w:p w14:paraId="07A17B64" w14:textId="547239BA" w:rsidR="001C5C06" w:rsidRDefault="001C5C06">
          <w:pPr>
            <w:pStyle w:val="HeaderOdd6"/>
          </w:pPr>
          <w:r>
            <w:fldChar w:fldCharType="begin"/>
          </w:r>
          <w:r>
            <w:instrText xml:space="preserve"> STYLEREF charContents \* MERGEFORMAT </w:instrText>
          </w:r>
          <w:r>
            <w:fldChar w:fldCharType="end"/>
          </w:r>
        </w:p>
      </w:tc>
    </w:tr>
  </w:tbl>
  <w:p w14:paraId="0934A8E0" w14:textId="2CBFC837" w:rsidR="001C5C06" w:rsidRDefault="001C5C06">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C5C06" w14:paraId="3D3EDC32" w14:textId="77777777">
      <w:tc>
        <w:tcPr>
          <w:tcW w:w="900" w:type="pct"/>
        </w:tcPr>
        <w:p w14:paraId="767AEDA8" w14:textId="4E620338" w:rsidR="001C5C06" w:rsidRDefault="001C5C06">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64FC470E" w14:textId="3B984FDA" w:rsidR="001C5C06" w:rsidRDefault="001C5C06">
          <w:pPr>
            <w:pStyle w:val="HeaderEven"/>
          </w:pPr>
          <w:r>
            <w:fldChar w:fldCharType="begin"/>
          </w:r>
          <w:r>
            <w:instrText xml:space="preserve"> STYLEREF CharPartText \*charformat </w:instrText>
          </w:r>
          <w:r>
            <w:fldChar w:fldCharType="end"/>
          </w:r>
        </w:p>
      </w:tc>
    </w:tr>
    <w:tr w:rsidR="001C5C06" w14:paraId="678DAB25" w14:textId="77777777">
      <w:tc>
        <w:tcPr>
          <w:tcW w:w="900" w:type="pct"/>
        </w:tcPr>
        <w:p w14:paraId="2F924A86" w14:textId="6A66C121" w:rsidR="001C5C06" w:rsidRDefault="001C5C06">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A41C0C9" w14:textId="7DB8BE9C" w:rsidR="001C5C06" w:rsidRDefault="001C5C06">
          <w:pPr>
            <w:pStyle w:val="HeaderEven"/>
          </w:pPr>
          <w:r>
            <w:fldChar w:fldCharType="begin"/>
          </w:r>
          <w:r>
            <w:instrText xml:space="preserve"> STYLEREF CharDivText \*charformat </w:instrText>
          </w:r>
          <w:r>
            <w:fldChar w:fldCharType="end"/>
          </w:r>
        </w:p>
      </w:tc>
    </w:tr>
    <w:tr w:rsidR="001C5C06" w14:paraId="29636B9E" w14:textId="77777777">
      <w:trPr>
        <w:cantSplit/>
      </w:trPr>
      <w:tc>
        <w:tcPr>
          <w:tcW w:w="4997" w:type="pct"/>
          <w:gridSpan w:val="2"/>
          <w:tcBorders>
            <w:bottom w:val="single" w:sz="4" w:space="0" w:color="auto"/>
          </w:tcBorders>
        </w:tcPr>
        <w:p w14:paraId="40EB9943" w14:textId="3BF83108" w:rsidR="001C5C06" w:rsidRDefault="00586050">
          <w:pPr>
            <w:pStyle w:val="HeaderEven6"/>
          </w:pPr>
          <w:r>
            <w:fldChar w:fldCharType="begin"/>
          </w:r>
          <w:r>
            <w:instrText xml:space="preserve"> DOCPROPERTY "Company"  \* MERGEFORMAT </w:instrText>
          </w:r>
          <w:r>
            <w:fldChar w:fldCharType="separate"/>
          </w:r>
          <w:r w:rsidR="00D4467B">
            <w:t>Section</w:t>
          </w:r>
          <w:r>
            <w:fldChar w:fldCharType="end"/>
          </w:r>
          <w:r w:rsidR="001C5C06">
            <w:t xml:space="preserve"> </w:t>
          </w:r>
          <w:r>
            <w:fldChar w:fldCharType="begin"/>
          </w:r>
          <w:r>
            <w:instrText xml:space="preserve"> STYLEREF CharSectNo \*charformat </w:instrText>
          </w:r>
          <w:r>
            <w:fldChar w:fldCharType="separate"/>
          </w:r>
          <w:r>
            <w:rPr>
              <w:noProof/>
            </w:rPr>
            <w:t>1</w:t>
          </w:r>
          <w:r>
            <w:rPr>
              <w:noProof/>
            </w:rPr>
            <w:fldChar w:fldCharType="end"/>
          </w:r>
        </w:p>
      </w:tc>
    </w:tr>
  </w:tbl>
  <w:p w14:paraId="662462CA" w14:textId="77777777" w:rsidR="001C5C06" w:rsidRDefault="001C5C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C5C06" w14:paraId="16679E87" w14:textId="77777777">
      <w:tc>
        <w:tcPr>
          <w:tcW w:w="4100" w:type="pct"/>
        </w:tcPr>
        <w:p w14:paraId="0FBFD4CD" w14:textId="4BD882E6" w:rsidR="001C5C06" w:rsidRDefault="001C5C06">
          <w:pPr>
            <w:pStyle w:val="HeaderEven"/>
            <w:jc w:val="right"/>
          </w:pPr>
          <w:r>
            <w:fldChar w:fldCharType="begin"/>
          </w:r>
          <w:r>
            <w:instrText xml:space="preserve"> STYLEREF CharPartText \*charformat </w:instrText>
          </w:r>
          <w:r>
            <w:fldChar w:fldCharType="end"/>
          </w:r>
        </w:p>
      </w:tc>
      <w:tc>
        <w:tcPr>
          <w:tcW w:w="900" w:type="pct"/>
        </w:tcPr>
        <w:p w14:paraId="4D537977" w14:textId="64EB6C1E" w:rsidR="001C5C06" w:rsidRDefault="001C5C06">
          <w:pPr>
            <w:pStyle w:val="HeaderEven"/>
            <w:jc w:val="right"/>
            <w:rPr>
              <w:b/>
            </w:rPr>
          </w:pPr>
          <w:r>
            <w:rPr>
              <w:b/>
            </w:rPr>
            <w:fldChar w:fldCharType="begin"/>
          </w:r>
          <w:r>
            <w:rPr>
              <w:b/>
            </w:rPr>
            <w:instrText xml:space="preserve"> STYLEREF CharPartNo \*charformat </w:instrText>
          </w:r>
          <w:r>
            <w:rPr>
              <w:b/>
            </w:rPr>
            <w:fldChar w:fldCharType="end"/>
          </w:r>
        </w:p>
      </w:tc>
    </w:tr>
    <w:tr w:rsidR="001C5C06" w14:paraId="5D2850F2" w14:textId="77777777">
      <w:tc>
        <w:tcPr>
          <w:tcW w:w="4100" w:type="pct"/>
        </w:tcPr>
        <w:p w14:paraId="203961C9" w14:textId="28B167EE" w:rsidR="001C5C06" w:rsidRDefault="001C5C06">
          <w:pPr>
            <w:pStyle w:val="HeaderEven"/>
            <w:jc w:val="right"/>
          </w:pPr>
          <w:r>
            <w:fldChar w:fldCharType="begin"/>
          </w:r>
          <w:r>
            <w:instrText xml:space="preserve"> STYLEREF CharDivText \*charformat </w:instrText>
          </w:r>
          <w:r>
            <w:fldChar w:fldCharType="end"/>
          </w:r>
        </w:p>
      </w:tc>
      <w:tc>
        <w:tcPr>
          <w:tcW w:w="900" w:type="pct"/>
        </w:tcPr>
        <w:p w14:paraId="54690D19" w14:textId="71B9D044" w:rsidR="001C5C06" w:rsidRDefault="001C5C06">
          <w:pPr>
            <w:pStyle w:val="HeaderEven"/>
            <w:jc w:val="right"/>
            <w:rPr>
              <w:b/>
            </w:rPr>
          </w:pPr>
          <w:r>
            <w:rPr>
              <w:b/>
            </w:rPr>
            <w:fldChar w:fldCharType="begin"/>
          </w:r>
          <w:r>
            <w:rPr>
              <w:b/>
            </w:rPr>
            <w:instrText xml:space="preserve"> STYLEREF CharDivNo \*charformat </w:instrText>
          </w:r>
          <w:r>
            <w:rPr>
              <w:b/>
            </w:rPr>
            <w:fldChar w:fldCharType="end"/>
          </w:r>
        </w:p>
      </w:tc>
    </w:tr>
    <w:tr w:rsidR="001C5C06" w14:paraId="6078BA97" w14:textId="77777777">
      <w:trPr>
        <w:cantSplit/>
      </w:trPr>
      <w:tc>
        <w:tcPr>
          <w:tcW w:w="5000" w:type="pct"/>
          <w:gridSpan w:val="2"/>
          <w:tcBorders>
            <w:bottom w:val="single" w:sz="4" w:space="0" w:color="auto"/>
          </w:tcBorders>
        </w:tcPr>
        <w:p w14:paraId="6EB63E16" w14:textId="0CB79B77" w:rsidR="001C5C06" w:rsidRDefault="00586050">
          <w:pPr>
            <w:pStyle w:val="HeaderOdd6"/>
          </w:pPr>
          <w:r>
            <w:fldChar w:fldCharType="begin"/>
          </w:r>
          <w:r>
            <w:instrText xml:space="preserve"> DOCPROPERTY "Company"  \* MERGEFORMAT </w:instrText>
          </w:r>
          <w:r>
            <w:fldChar w:fldCharType="separate"/>
          </w:r>
          <w:r w:rsidR="00D4467B">
            <w:t>Section</w:t>
          </w:r>
          <w:r>
            <w:fldChar w:fldCharType="end"/>
          </w:r>
          <w:r w:rsidR="001C5C06">
            <w:t xml:space="preserve"> </w:t>
          </w:r>
          <w:r>
            <w:fldChar w:fldCharType="begin"/>
          </w:r>
          <w:r>
            <w:instrText xml:space="preserve"> STYLEREF CharSectNo \*charformat </w:instrText>
          </w:r>
          <w:r>
            <w:fldChar w:fldCharType="separate"/>
          </w:r>
          <w:r>
            <w:rPr>
              <w:noProof/>
            </w:rPr>
            <w:t>5</w:t>
          </w:r>
          <w:r>
            <w:rPr>
              <w:noProof/>
            </w:rPr>
            <w:fldChar w:fldCharType="end"/>
          </w:r>
        </w:p>
      </w:tc>
    </w:tr>
  </w:tbl>
  <w:p w14:paraId="129B2294" w14:textId="77777777" w:rsidR="001C5C06" w:rsidRDefault="001C5C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1C5C06" w14:paraId="1DB2AE41" w14:textId="77777777">
      <w:trPr>
        <w:jc w:val="center"/>
      </w:trPr>
      <w:tc>
        <w:tcPr>
          <w:tcW w:w="1340" w:type="dxa"/>
        </w:tcPr>
        <w:p w14:paraId="78C892AE" w14:textId="77777777" w:rsidR="001C5C06" w:rsidRDefault="001C5C06">
          <w:pPr>
            <w:pStyle w:val="HeaderEven"/>
          </w:pPr>
        </w:p>
      </w:tc>
      <w:tc>
        <w:tcPr>
          <w:tcW w:w="6583" w:type="dxa"/>
        </w:tcPr>
        <w:p w14:paraId="41B0261B" w14:textId="77777777" w:rsidR="001C5C06" w:rsidRDefault="001C5C06">
          <w:pPr>
            <w:pStyle w:val="HeaderEven"/>
          </w:pPr>
        </w:p>
      </w:tc>
    </w:tr>
    <w:tr w:rsidR="001C5C06" w14:paraId="58D16015" w14:textId="77777777">
      <w:trPr>
        <w:jc w:val="center"/>
      </w:trPr>
      <w:tc>
        <w:tcPr>
          <w:tcW w:w="7923" w:type="dxa"/>
          <w:gridSpan w:val="2"/>
          <w:tcBorders>
            <w:bottom w:val="single" w:sz="4" w:space="0" w:color="auto"/>
          </w:tcBorders>
        </w:tcPr>
        <w:p w14:paraId="6AD3C249" w14:textId="77777777" w:rsidR="001C5C06" w:rsidRDefault="001C5C06">
          <w:pPr>
            <w:pStyle w:val="HeaderEven6"/>
          </w:pPr>
          <w:r>
            <w:t>Dictionary</w:t>
          </w:r>
        </w:p>
      </w:tc>
    </w:tr>
  </w:tbl>
  <w:p w14:paraId="735FDF51" w14:textId="77777777" w:rsidR="001C5C06" w:rsidRDefault="001C5C0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1C5C06" w14:paraId="424158EE" w14:textId="77777777">
      <w:trPr>
        <w:jc w:val="center"/>
      </w:trPr>
      <w:tc>
        <w:tcPr>
          <w:tcW w:w="6583" w:type="dxa"/>
        </w:tcPr>
        <w:p w14:paraId="6A11C64F" w14:textId="77777777" w:rsidR="001C5C06" w:rsidRDefault="001C5C06">
          <w:pPr>
            <w:pStyle w:val="HeaderOdd"/>
          </w:pPr>
        </w:p>
      </w:tc>
      <w:tc>
        <w:tcPr>
          <w:tcW w:w="1340" w:type="dxa"/>
        </w:tcPr>
        <w:p w14:paraId="46F1B88A" w14:textId="77777777" w:rsidR="001C5C06" w:rsidRDefault="001C5C06">
          <w:pPr>
            <w:pStyle w:val="HeaderOdd"/>
          </w:pPr>
        </w:p>
      </w:tc>
    </w:tr>
    <w:tr w:rsidR="001C5C06" w14:paraId="18EFDAA8" w14:textId="77777777">
      <w:trPr>
        <w:jc w:val="center"/>
      </w:trPr>
      <w:tc>
        <w:tcPr>
          <w:tcW w:w="7923" w:type="dxa"/>
          <w:gridSpan w:val="2"/>
          <w:tcBorders>
            <w:bottom w:val="single" w:sz="4" w:space="0" w:color="auto"/>
          </w:tcBorders>
        </w:tcPr>
        <w:p w14:paraId="5FFD7149" w14:textId="77777777" w:rsidR="001C5C06" w:rsidRDefault="001C5C06">
          <w:pPr>
            <w:pStyle w:val="HeaderOdd6"/>
          </w:pPr>
          <w:r>
            <w:t>Dictionary</w:t>
          </w:r>
        </w:p>
      </w:tc>
    </w:tr>
  </w:tbl>
  <w:p w14:paraId="44A43067" w14:textId="77777777" w:rsidR="001C5C06" w:rsidRDefault="001C5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A0A4658"/>
    <w:multiLevelType w:val="multilevel"/>
    <w:tmpl w:val="AEF8EBDE"/>
    <w:lvl w:ilvl="0">
      <w:start w:val="1"/>
      <w:numFmt w:val="decimal"/>
      <w:lvlText w:val="Schedule %1"/>
      <w:lvlJc w:val="left"/>
      <w:pPr>
        <w:tabs>
          <w:tab w:val="num" w:pos="2420"/>
        </w:tabs>
        <w:ind w:left="2420" w:hanging="2600"/>
      </w:pPr>
      <w:rPr>
        <w:rFonts w:hint="default"/>
        <w:b/>
        <w:i w:val="0"/>
      </w:rPr>
    </w:lvl>
    <w:lvl w:ilvl="1">
      <w:start w:val="1"/>
      <w:numFmt w:val="decimal"/>
      <w:lvlText w:val="Part %1.%2"/>
      <w:lvlJc w:val="left"/>
      <w:pPr>
        <w:tabs>
          <w:tab w:val="num" w:pos="2420"/>
        </w:tabs>
        <w:ind w:left="2420" w:hanging="2600"/>
      </w:pPr>
      <w:rPr>
        <w:rFonts w:hint="default"/>
        <w:b/>
        <w:i w:val="0"/>
      </w:rPr>
    </w:lvl>
    <w:lvl w:ilvl="2">
      <w:start w:val="1"/>
      <w:numFmt w:val="decimal"/>
      <w:lvlText w:val="Division %1.%2.%3"/>
      <w:lvlJc w:val="left"/>
      <w:pPr>
        <w:tabs>
          <w:tab w:val="num" w:pos="2420"/>
        </w:tabs>
        <w:ind w:left="2420" w:hanging="2600"/>
      </w:pPr>
      <w:rPr>
        <w:rFonts w:hint="default"/>
        <w:b/>
        <w:i w:val="0"/>
      </w:rPr>
    </w:lvl>
    <w:lvl w:ilvl="3">
      <w:start w:val="1"/>
      <w:numFmt w:val="decimal"/>
      <w:lvlRestart w:val="1"/>
      <w:lvlText w:val="[%1.%4]"/>
      <w:lvlJc w:val="left"/>
      <w:pPr>
        <w:tabs>
          <w:tab w:val="num" w:pos="920"/>
        </w:tabs>
        <w:ind w:left="920" w:hanging="1100"/>
      </w:pPr>
      <w:rPr>
        <w:rFonts w:hint="default"/>
        <w:b/>
        <w:i w:val="0"/>
      </w:rPr>
    </w:lvl>
    <w:lvl w:ilvl="4">
      <w:start w:val="1"/>
      <w:numFmt w:val="decimal"/>
      <w:lvlRestart w:val="1"/>
      <w:lvlText w:val="%1.%5"/>
      <w:lvlJc w:val="left"/>
      <w:pPr>
        <w:tabs>
          <w:tab w:val="num" w:pos="920"/>
        </w:tabs>
        <w:ind w:left="920" w:hanging="1100"/>
      </w:pPr>
      <w:rPr>
        <w:rFonts w:hint="default"/>
        <w:b/>
        <w:i w:val="0"/>
      </w:rPr>
    </w:lvl>
    <w:lvl w:ilvl="5">
      <w:start w:val="1"/>
      <w:numFmt w:val="decimal"/>
      <w:lvlText w:val="(%6)"/>
      <w:lvlJc w:val="left"/>
      <w:pPr>
        <w:tabs>
          <w:tab w:val="num" w:pos="1512"/>
        </w:tabs>
        <w:ind w:left="1512" w:hanging="792"/>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06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B2D5C74"/>
    <w:multiLevelType w:val="multilevel"/>
    <w:tmpl w:val="131A4FAE"/>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FBB22D2"/>
    <w:multiLevelType w:val="multilevel"/>
    <w:tmpl w:val="76F64E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D172FB9"/>
    <w:multiLevelType w:val="multilevel"/>
    <w:tmpl w:val="FE0A62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CF4923"/>
    <w:multiLevelType w:val="multilevel"/>
    <w:tmpl w:val="8744E29A"/>
    <w:name w:val="Headings"/>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3" w15:restartNumberingAfterBreak="0">
    <w:nsid w:val="24FF0832"/>
    <w:multiLevelType w:val="multilevel"/>
    <w:tmpl w:val="80582A5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4"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1D03CEE"/>
    <w:multiLevelType w:val="hybridMultilevel"/>
    <w:tmpl w:val="5DB2CD8E"/>
    <w:lvl w:ilvl="0" w:tplc="0688CADE">
      <w:start w:val="1"/>
      <w:numFmt w:val="bullet"/>
      <w:pStyle w:val="aNoteBulletsubpar"/>
      <w:lvlText w:val=""/>
      <w:lvlJc w:val="left"/>
      <w:pPr>
        <w:tabs>
          <w:tab w:val="num" w:pos="3300"/>
        </w:tabs>
        <w:ind w:left="3240" w:hanging="300"/>
      </w:pPr>
      <w:rPr>
        <w:rFonts w:ascii="Symbol" w:hAnsi="Symbol" w:hint="default"/>
        <w:sz w:val="20"/>
      </w:rPr>
    </w:lvl>
    <w:lvl w:ilvl="1" w:tplc="5ECAD3B6" w:tentative="1">
      <w:start w:val="1"/>
      <w:numFmt w:val="bullet"/>
      <w:lvlText w:val="o"/>
      <w:lvlJc w:val="left"/>
      <w:pPr>
        <w:tabs>
          <w:tab w:val="num" w:pos="1440"/>
        </w:tabs>
        <w:ind w:left="1440" w:hanging="360"/>
      </w:pPr>
      <w:rPr>
        <w:rFonts w:ascii="Courier New" w:hAnsi="Courier New" w:hint="default"/>
      </w:rPr>
    </w:lvl>
    <w:lvl w:ilvl="2" w:tplc="70608884" w:tentative="1">
      <w:start w:val="1"/>
      <w:numFmt w:val="bullet"/>
      <w:lvlText w:val=""/>
      <w:lvlJc w:val="left"/>
      <w:pPr>
        <w:tabs>
          <w:tab w:val="num" w:pos="2160"/>
        </w:tabs>
        <w:ind w:left="2160" w:hanging="360"/>
      </w:pPr>
      <w:rPr>
        <w:rFonts w:ascii="Wingdings" w:hAnsi="Wingdings" w:hint="default"/>
      </w:rPr>
    </w:lvl>
    <w:lvl w:ilvl="3" w:tplc="9FE0D0D6" w:tentative="1">
      <w:start w:val="1"/>
      <w:numFmt w:val="bullet"/>
      <w:lvlText w:val=""/>
      <w:lvlJc w:val="left"/>
      <w:pPr>
        <w:tabs>
          <w:tab w:val="num" w:pos="2880"/>
        </w:tabs>
        <w:ind w:left="2880" w:hanging="360"/>
      </w:pPr>
      <w:rPr>
        <w:rFonts w:ascii="Symbol" w:hAnsi="Symbol" w:hint="default"/>
      </w:rPr>
    </w:lvl>
    <w:lvl w:ilvl="4" w:tplc="33084622" w:tentative="1">
      <w:start w:val="1"/>
      <w:numFmt w:val="bullet"/>
      <w:lvlText w:val="o"/>
      <w:lvlJc w:val="left"/>
      <w:pPr>
        <w:tabs>
          <w:tab w:val="num" w:pos="3600"/>
        </w:tabs>
        <w:ind w:left="3600" w:hanging="360"/>
      </w:pPr>
      <w:rPr>
        <w:rFonts w:ascii="Courier New" w:hAnsi="Courier New" w:hint="default"/>
      </w:rPr>
    </w:lvl>
    <w:lvl w:ilvl="5" w:tplc="FE4663C4" w:tentative="1">
      <w:start w:val="1"/>
      <w:numFmt w:val="bullet"/>
      <w:lvlText w:val=""/>
      <w:lvlJc w:val="left"/>
      <w:pPr>
        <w:tabs>
          <w:tab w:val="num" w:pos="4320"/>
        </w:tabs>
        <w:ind w:left="4320" w:hanging="360"/>
      </w:pPr>
      <w:rPr>
        <w:rFonts w:ascii="Wingdings" w:hAnsi="Wingdings" w:hint="default"/>
      </w:rPr>
    </w:lvl>
    <w:lvl w:ilvl="6" w:tplc="AFC81690" w:tentative="1">
      <w:start w:val="1"/>
      <w:numFmt w:val="bullet"/>
      <w:lvlText w:val=""/>
      <w:lvlJc w:val="left"/>
      <w:pPr>
        <w:tabs>
          <w:tab w:val="num" w:pos="5040"/>
        </w:tabs>
        <w:ind w:left="5040" w:hanging="360"/>
      </w:pPr>
      <w:rPr>
        <w:rFonts w:ascii="Symbol" w:hAnsi="Symbol" w:hint="default"/>
      </w:rPr>
    </w:lvl>
    <w:lvl w:ilvl="7" w:tplc="EBBAD5A8" w:tentative="1">
      <w:start w:val="1"/>
      <w:numFmt w:val="bullet"/>
      <w:lvlText w:val="o"/>
      <w:lvlJc w:val="left"/>
      <w:pPr>
        <w:tabs>
          <w:tab w:val="num" w:pos="5760"/>
        </w:tabs>
        <w:ind w:left="5760" w:hanging="360"/>
      </w:pPr>
      <w:rPr>
        <w:rFonts w:ascii="Courier New" w:hAnsi="Courier New" w:hint="default"/>
      </w:rPr>
    </w:lvl>
    <w:lvl w:ilvl="8" w:tplc="1ED429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7"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1B54D7"/>
    <w:multiLevelType w:val="hybridMultilevel"/>
    <w:tmpl w:val="268C53A0"/>
    <w:name w:val="Schedule"/>
    <w:lvl w:ilvl="0" w:tplc="456A6564">
      <w:start w:val="1"/>
      <w:numFmt w:val="bullet"/>
      <w:lvlText w:val=""/>
      <w:lvlJc w:val="left"/>
      <w:pPr>
        <w:tabs>
          <w:tab w:val="num" w:pos="2540"/>
        </w:tabs>
        <w:ind w:left="2540" w:hanging="400"/>
      </w:pPr>
      <w:rPr>
        <w:rFonts w:ascii="Symbol" w:hAnsi="Symbol" w:hint="default"/>
        <w:sz w:val="20"/>
      </w:rPr>
    </w:lvl>
    <w:lvl w:ilvl="1" w:tplc="479A3EB8" w:tentative="1">
      <w:start w:val="1"/>
      <w:numFmt w:val="bullet"/>
      <w:lvlText w:val="o"/>
      <w:lvlJc w:val="left"/>
      <w:pPr>
        <w:tabs>
          <w:tab w:val="num" w:pos="1440"/>
        </w:tabs>
        <w:ind w:left="1440" w:hanging="360"/>
      </w:pPr>
      <w:rPr>
        <w:rFonts w:ascii="Courier New" w:hAnsi="Courier New" w:hint="default"/>
      </w:rPr>
    </w:lvl>
    <w:lvl w:ilvl="2" w:tplc="A2704DD2" w:tentative="1">
      <w:start w:val="1"/>
      <w:numFmt w:val="bullet"/>
      <w:lvlText w:val=""/>
      <w:lvlJc w:val="left"/>
      <w:pPr>
        <w:tabs>
          <w:tab w:val="num" w:pos="2160"/>
        </w:tabs>
        <w:ind w:left="2160" w:hanging="360"/>
      </w:pPr>
      <w:rPr>
        <w:rFonts w:ascii="Wingdings" w:hAnsi="Wingdings" w:hint="default"/>
      </w:rPr>
    </w:lvl>
    <w:lvl w:ilvl="3" w:tplc="FF168378" w:tentative="1">
      <w:start w:val="1"/>
      <w:numFmt w:val="bullet"/>
      <w:lvlText w:val=""/>
      <w:lvlJc w:val="left"/>
      <w:pPr>
        <w:tabs>
          <w:tab w:val="num" w:pos="2880"/>
        </w:tabs>
        <w:ind w:left="2880" w:hanging="360"/>
      </w:pPr>
      <w:rPr>
        <w:rFonts w:ascii="Symbol" w:hAnsi="Symbol" w:hint="default"/>
      </w:rPr>
    </w:lvl>
    <w:lvl w:ilvl="4" w:tplc="07665170" w:tentative="1">
      <w:start w:val="1"/>
      <w:numFmt w:val="bullet"/>
      <w:lvlText w:val="o"/>
      <w:lvlJc w:val="left"/>
      <w:pPr>
        <w:tabs>
          <w:tab w:val="num" w:pos="3600"/>
        </w:tabs>
        <w:ind w:left="3600" w:hanging="360"/>
      </w:pPr>
      <w:rPr>
        <w:rFonts w:ascii="Courier New" w:hAnsi="Courier New" w:hint="default"/>
      </w:rPr>
    </w:lvl>
    <w:lvl w:ilvl="5" w:tplc="8C144D38" w:tentative="1">
      <w:start w:val="1"/>
      <w:numFmt w:val="bullet"/>
      <w:lvlText w:val=""/>
      <w:lvlJc w:val="left"/>
      <w:pPr>
        <w:tabs>
          <w:tab w:val="num" w:pos="4320"/>
        </w:tabs>
        <w:ind w:left="4320" w:hanging="360"/>
      </w:pPr>
      <w:rPr>
        <w:rFonts w:ascii="Wingdings" w:hAnsi="Wingdings" w:hint="default"/>
      </w:rPr>
    </w:lvl>
    <w:lvl w:ilvl="6" w:tplc="CB46C95A" w:tentative="1">
      <w:start w:val="1"/>
      <w:numFmt w:val="bullet"/>
      <w:lvlText w:val=""/>
      <w:lvlJc w:val="left"/>
      <w:pPr>
        <w:tabs>
          <w:tab w:val="num" w:pos="5040"/>
        </w:tabs>
        <w:ind w:left="5040" w:hanging="360"/>
      </w:pPr>
      <w:rPr>
        <w:rFonts w:ascii="Symbol" w:hAnsi="Symbol" w:hint="default"/>
      </w:rPr>
    </w:lvl>
    <w:lvl w:ilvl="7" w:tplc="26D2A314" w:tentative="1">
      <w:start w:val="1"/>
      <w:numFmt w:val="bullet"/>
      <w:lvlText w:val="o"/>
      <w:lvlJc w:val="left"/>
      <w:pPr>
        <w:tabs>
          <w:tab w:val="num" w:pos="5760"/>
        </w:tabs>
        <w:ind w:left="5760" w:hanging="360"/>
      </w:pPr>
      <w:rPr>
        <w:rFonts w:ascii="Courier New" w:hAnsi="Courier New" w:hint="default"/>
      </w:rPr>
    </w:lvl>
    <w:lvl w:ilvl="8" w:tplc="C284F83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3F62BF"/>
    <w:multiLevelType w:val="multilevel"/>
    <w:tmpl w:val="09BCB3CC"/>
    <w:name w:val="Section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30"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2"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3"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4"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6"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0800811"/>
    <w:multiLevelType w:val="singleLevel"/>
    <w:tmpl w:val="F8BC1078"/>
    <w:lvl w:ilvl="0">
      <w:start w:val="1"/>
      <w:numFmt w:val="decimal"/>
      <w:lvlText w:val="%1"/>
      <w:lvlJc w:val="left"/>
      <w:pPr>
        <w:tabs>
          <w:tab w:val="num" w:pos="360"/>
        </w:tabs>
        <w:ind w:left="0" w:firstLine="0"/>
      </w:pPr>
      <w:rPr>
        <w:b/>
      </w:rPr>
    </w:lvl>
  </w:abstractNum>
  <w:abstractNum w:abstractNumId="38"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9"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1"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4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02E02F0"/>
    <w:multiLevelType w:val="hybridMultilevel"/>
    <w:tmpl w:val="E048E038"/>
    <w:lvl w:ilvl="0" w:tplc="F7A86E9A">
      <w:start w:val="1"/>
      <w:numFmt w:val="bullet"/>
      <w:lvlText w:val=""/>
      <w:lvlJc w:val="left"/>
      <w:pPr>
        <w:tabs>
          <w:tab w:val="num" w:pos="2000"/>
        </w:tabs>
        <w:ind w:left="2000" w:hanging="400"/>
      </w:pPr>
      <w:rPr>
        <w:rFonts w:ascii="Symbol" w:hAnsi="Symbol" w:hint="default"/>
        <w:sz w:val="20"/>
      </w:rPr>
    </w:lvl>
    <w:lvl w:ilvl="1" w:tplc="6C14C758" w:tentative="1">
      <w:start w:val="1"/>
      <w:numFmt w:val="bullet"/>
      <w:lvlText w:val="o"/>
      <w:lvlJc w:val="left"/>
      <w:pPr>
        <w:tabs>
          <w:tab w:val="num" w:pos="1440"/>
        </w:tabs>
        <w:ind w:left="1440" w:hanging="360"/>
      </w:pPr>
      <w:rPr>
        <w:rFonts w:ascii="Courier New" w:hAnsi="Courier New" w:hint="default"/>
      </w:rPr>
    </w:lvl>
    <w:lvl w:ilvl="2" w:tplc="34F4CCB2" w:tentative="1">
      <w:start w:val="1"/>
      <w:numFmt w:val="bullet"/>
      <w:lvlText w:val=""/>
      <w:lvlJc w:val="left"/>
      <w:pPr>
        <w:tabs>
          <w:tab w:val="num" w:pos="2160"/>
        </w:tabs>
        <w:ind w:left="2160" w:hanging="360"/>
      </w:pPr>
      <w:rPr>
        <w:rFonts w:ascii="Wingdings" w:hAnsi="Wingdings" w:hint="default"/>
      </w:rPr>
    </w:lvl>
    <w:lvl w:ilvl="3" w:tplc="3DD47BD8" w:tentative="1">
      <w:start w:val="1"/>
      <w:numFmt w:val="bullet"/>
      <w:lvlText w:val=""/>
      <w:lvlJc w:val="left"/>
      <w:pPr>
        <w:tabs>
          <w:tab w:val="num" w:pos="2880"/>
        </w:tabs>
        <w:ind w:left="2880" w:hanging="360"/>
      </w:pPr>
      <w:rPr>
        <w:rFonts w:ascii="Symbol" w:hAnsi="Symbol" w:hint="default"/>
      </w:rPr>
    </w:lvl>
    <w:lvl w:ilvl="4" w:tplc="75D4D4C8" w:tentative="1">
      <w:start w:val="1"/>
      <w:numFmt w:val="bullet"/>
      <w:lvlText w:val="o"/>
      <w:lvlJc w:val="left"/>
      <w:pPr>
        <w:tabs>
          <w:tab w:val="num" w:pos="3600"/>
        </w:tabs>
        <w:ind w:left="3600" w:hanging="360"/>
      </w:pPr>
      <w:rPr>
        <w:rFonts w:ascii="Courier New" w:hAnsi="Courier New" w:hint="default"/>
      </w:rPr>
    </w:lvl>
    <w:lvl w:ilvl="5" w:tplc="95C051CA" w:tentative="1">
      <w:start w:val="1"/>
      <w:numFmt w:val="bullet"/>
      <w:lvlText w:val=""/>
      <w:lvlJc w:val="left"/>
      <w:pPr>
        <w:tabs>
          <w:tab w:val="num" w:pos="4320"/>
        </w:tabs>
        <w:ind w:left="4320" w:hanging="360"/>
      </w:pPr>
      <w:rPr>
        <w:rFonts w:ascii="Wingdings" w:hAnsi="Wingdings" w:hint="default"/>
      </w:rPr>
    </w:lvl>
    <w:lvl w:ilvl="6" w:tplc="3BBE593E" w:tentative="1">
      <w:start w:val="1"/>
      <w:numFmt w:val="bullet"/>
      <w:lvlText w:val=""/>
      <w:lvlJc w:val="left"/>
      <w:pPr>
        <w:tabs>
          <w:tab w:val="num" w:pos="5040"/>
        </w:tabs>
        <w:ind w:left="5040" w:hanging="360"/>
      </w:pPr>
      <w:rPr>
        <w:rFonts w:ascii="Symbol" w:hAnsi="Symbol" w:hint="default"/>
      </w:rPr>
    </w:lvl>
    <w:lvl w:ilvl="7" w:tplc="16E6DE82" w:tentative="1">
      <w:start w:val="1"/>
      <w:numFmt w:val="bullet"/>
      <w:lvlText w:val="o"/>
      <w:lvlJc w:val="left"/>
      <w:pPr>
        <w:tabs>
          <w:tab w:val="num" w:pos="5760"/>
        </w:tabs>
        <w:ind w:left="5760" w:hanging="360"/>
      </w:pPr>
      <w:rPr>
        <w:rFonts w:ascii="Courier New" w:hAnsi="Courier New" w:hint="default"/>
      </w:rPr>
    </w:lvl>
    <w:lvl w:ilvl="8" w:tplc="A630126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4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70F7AC8"/>
    <w:multiLevelType w:val="hybridMultilevel"/>
    <w:tmpl w:val="20DCE066"/>
    <w:name w:val="Shading"/>
    <w:lvl w:ilvl="0" w:tplc="3DDEFD2A">
      <w:start w:val="1"/>
      <w:numFmt w:val="bullet"/>
      <w:lvlText w:val=""/>
      <w:lvlJc w:val="left"/>
      <w:pPr>
        <w:tabs>
          <w:tab w:val="num" w:pos="2800"/>
        </w:tabs>
        <w:ind w:left="2800" w:hanging="400"/>
      </w:pPr>
      <w:rPr>
        <w:rFonts w:ascii="Symbol" w:hAnsi="Symbol" w:hint="default"/>
        <w:sz w:val="20"/>
      </w:rPr>
    </w:lvl>
    <w:lvl w:ilvl="1" w:tplc="F38848CE" w:tentative="1">
      <w:start w:val="1"/>
      <w:numFmt w:val="bullet"/>
      <w:lvlText w:val="o"/>
      <w:lvlJc w:val="left"/>
      <w:pPr>
        <w:tabs>
          <w:tab w:val="num" w:pos="1440"/>
        </w:tabs>
        <w:ind w:left="1440" w:hanging="360"/>
      </w:pPr>
      <w:rPr>
        <w:rFonts w:ascii="Courier New" w:hAnsi="Courier New" w:hint="default"/>
      </w:rPr>
    </w:lvl>
    <w:lvl w:ilvl="2" w:tplc="98B27380" w:tentative="1">
      <w:start w:val="1"/>
      <w:numFmt w:val="bullet"/>
      <w:lvlText w:val=""/>
      <w:lvlJc w:val="left"/>
      <w:pPr>
        <w:tabs>
          <w:tab w:val="num" w:pos="2160"/>
        </w:tabs>
        <w:ind w:left="2160" w:hanging="360"/>
      </w:pPr>
      <w:rPr>
        <w:rFonts w:ascii="Wingdings" w:hAnsi="Wingdings" w:hint="default"/>
      </w:rPr>
    </w:lvl>
    <w:lvl w:ilvl="3" w:tplc="691A8D3A" w:tentative="1">
      <w:start w:val="1"/>
      <w:numFmt w:val="bullet"/>
      <w:lvlText w:val=""/>
      <w:lvlJc w:val="left"/>
      <w:pPr>
        <w:tabs>
          <w:tab w:val="num" w:pos="2880"/>
        </w:tabs>
        <w:ind w:left="2880" w:hanging="360"/>
      </w:pPr>
      <w:rPr>
        <w:rFonts w:ascii="Symbol" w:hAnsi="Symbol" w:hint="default"/>
      </w:rPr>
    </w:lvl>
    <w:lvl w:ilvl="4" w:tplc="4E6885E4" w:tentative="1">
      <w:start w:val="1"/>
      <w:numFmt w:val="bullet"/>
      <w:lvlText w:val="o"/>
      <w:lvlJc w:val="left"/>
      <w:pPr>
        <w:tabs>
          <w:tab w:val="num" w:pos="3600"/>
        </w:tabs>
        <w:ind w:left="3600" w:hanging="360"/>
      </w:pPr>
      <w:rPr>
        <w:rFonts w:ascii="Courier New" w:hAnsi="Courier New" w:hint="default"/>
      </w:rPr>
    </w:lvl>
    <w:lvl w:ilvl="5" w:tplc="1F14B6FE" w:tentative="1">
      <w:start w:val="1"/>
      <w:numFmt w:val="bullet"/>
      <w:lvlText w:val=""/>
      <w:lvlJc w:val="left"/>
      <w:pPr>
        <w:tabs>
          <w:tab w:val="num" w:pos="4320"/>
        </w:tabs>
        <w:ind w:left="4320" w:hanging="360"/>
      </w:pPr>
      <w:rPr>
        <w:rFonts w:ascii="Wingdings" w:hAnsi="Wingdings" w:hint="default"/>
      </w:rPr>
    </w:lvl>
    <w:lvl w:ilvl="6" w:tplc="DD14D9F8" w:tentative="1">
      <w:start w:val="1"/>
      <w:numFmt w:val="bullet"/>
      <w:lvlText w:val=""/>
      <w:lvlJc w:val="left"/>
      <w:pPr>
        <w:tabs>
          <w:tab w:val="num" w:pos="5040"/>
        </w:tabs>
        <w:ind w:left="5040" w:hanging="360"/>
      </w:pPr>
      <w:rPr>
        <w:rFonts w:ascii="Symbol" w:hAnsi="Symbol" w:hint="default"/>
      </w:rPr>
    </w:lvl>
    <w:lvl w:ilvl="7" w:tplc="7C1E2868" w:tentative="1">
      <w:start w:val="1"/>
      <w:numFmt w:val="bullet"/>
      <w:lvlText w:val="o"/>
      <w:lvlJc w:val="left"/>
      <w:pPr>
        <w:tabs>
          <w:tab w:val="num" w:pos="5760"/>
        </w:tabs>
        <w:ind w:left="5760" w:hanging="360"/>
      </w:pPr>
      <w:rPr>
        <w:rFonts w:ascii="Courier New" w:hAnsi="Courier New" w:hint="default"/>
      </w:rPr>
    </w:lvl>
    <w:lvl w:ilvl="8" w:tplc="63565C62"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7671BB2"/>
    <w:multiLevelType w:val="multilevel"/>
    <w:tmpl w:val="F5A455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50"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51" w15:restartNumberingAfterBreak="0">
    <w:nsid w:val="72393F4F"/>
    <w:multiLevelType w:val="multilevel"/>
    <w:tmpl w:val="D5DE458C"/>
    <w:name w:val="SchClause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53" w15:restartNumberingAfterBreak="0">
    <w:nsid w:val="7BA947E9"/>
    <w:multiLevelType w:val="singleLevel"/>
    <w:tmpl w:val="E7E26016"/>
    <w:lvl w:ilvl="0">
      <w:start w:val="1"/>
      <w:numFmt w:val="decimal"/>
      <w:lvlRestart w:val="0"/>
      <w:lvlText w:val="%1"/>
      <w:lvlJc w:val="left"/>
      <w:pPr>
        <w:tabs>
          <w:tab w:val="num" w:pos="1500"/>
        </w:tabs>
        <w:ind w:left="1500" w:hanging="400"/>
      </w:pPr>
      <w:rPr>
        <w:b/>
        <w:i w:val="0"/>
      </w:rPr>
    </w:lvl>
  </w:abstractNum>
  <w:abstractNum w:abstractNumId="5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27322947">
    <w:abstractNumId w:val="51"/>
  </w:num>
  <w:num w:numId="2" w16cid:durableId="1689212483">
    <w:abstractNumId w:val="40"/>
  </w:num>
  <w:num w:numId="3" w16cid:durableId="944078047">
    <w:abstractNumId w:val="36"/>
  </w:num>
  <w:num w:numId="4" w16cid:durableId="199712816">
    <w:abstractNumId w:val="51"/>
  </w:num>
  <w:num w:numId="5" w16cid:durableId="468010979">
    <w:abstractNumId w:val="26"/>
  </w:num>
  <w:num w:numId="6" w16cid:durableId="1838423397">
    <w:abstractNumId w:val="20"/>
  </w:num>
  <w:num w:numId="7" w16cid:durableId="342972415">
    <w:abstractNumId w:val="53"/>
  </w:num>
  <w:num w:numId="8" w16cid:durableId="302933706">
    <w:abstractNumId w:val="31"/>
  </w:num>
  <w:num w:numId="9" w16cid:durableId="1946304902">
    <w:abstractNumId w:val="45"/>
  </w:num>
  <w:num w:numId="10" w16cid:durableId="779223058">
    <w:abstractNumId w:val="34"/>
  </w:num>
  <w:num w:numId="11" w16cid:durableId="445657864">
    <w:abstractNumId w:val="23"/>
  </w:num>
  <w:num w:numId="12" w16cid:durableId="1468085301">
    <w:abstractNumId w:val="37"/>
  </w:num>
  <w:num w:numId="13" w16cid:durableId="908732874">
    <w:abstractNumId w:val="28"/>
  </w:num>
  <w:num w:numId="14" w16cid:durableId="1753895539">
    <w:abstractNumId w:val="29"/>
  </w:num>
  <w:num w:numId="15" w16cid:durableId="1426419141">
    <w:abstractNumId w:val="32"/>
  </w:num>
  <w:num w:numId="16" w16cid:durableId="398787492">
    <w:abstractNumId w:val="52"/>
  </w:num>
  <w:num w:numId="17" w16cid:durableId="137765983">
    <w:abstractNumId w:val="25"/>
  </w:num>
  <w:num w:numId="18" w16cid:durableId="1502744442">
    <w:abstractNumId w:val="33"/>
  </w:num>
  <w:num w:numId="19" w16cid:durableId="818040554">
    <w:abstractNumId w:val="10"/>
  </w:num>
  <w:num w:numId="20" w16cid:durableId="92283868">
    <w:abstractNumId w:val="38"/>
  </w:num>
  <w:num w:numId="21" w16cid:durableId="995381597">
    <w:abstractNumId w:val="16"/>
  </w:num>
  <w:num w:numId="22" w16cid:durableId="712003508">
    <w:abstractNumId w:val="30"/>
  </w:num>
  <w:num w:numId="23" w16cid:durableId="1188450940">
    <w:abstractNumId w:val="11"/>
  </w:num>
  <w:num w:numId="24" w16cid:durableId="189492202">
    <w:abstractNumId w:val="21"/>
  </w:num>
  <w:num w:numId="25" w16cid:durableId="691607901">
    <w:abstractNumId w:val="47"/>
  </w:num>
  <w:num w:numId="26" w16cid:durableId="1073821314">
    <w:abstractNumId w:val="44"/>
  </w:num>
  <w:num w:numId="27" w16cid:durableId="797991238">
    <w:abstractNumId w:val="12"/>
  </w:num>
  <w:num w:numId="28" w16cid:durableId="1289123209">
    <w:abstractNumId w:val="41"/>
  </w:num>
  <w:num w:numId="29" w16cid:durableId="1182890109">
    <w:abstractNumId w:val="5"/>
  </w:num>
  <w:num w:numId="30" w16cid:durableId="1975019566">
    <w:abstractNumId w:val="24"/>
  </w:num>
  <w:num w:numId="31" w16cid:durableId="198009820">
    <w:abstractNumId w:val="48"/>
  </w:num>
  <w:num w:numId="32" w16cid:durableId="294071005">
    <w:abstractNumId w:val="50"/>
  </w:num>
  <w:num w:numId="33" w16cid:durableId="722409669">
    <w:abstractNumId w:val="17"/>
  </w:num>
  <w:num w:numId="34" w16cid:durableId="1632786946">
    <w:abstractNumId w:val="22"/>
  </w:num>
  <w:num w:numId="35" w16cid:durableId="170531473">
    <w:abstractNumId w:val="2"/>
  </w:num>
  <w:num w:numId="36" w16cid:durableId="1433280489">
    <w:abstractNumId w:val="19"/>
  </w:num>
  <w:num w:numId="37" w16cid:durableId="688719861">
    <w:abstractNumId w:val="15"/>
  </w:num>
  <w:num w:numId="38" w16cid:durableId="1302006589">
    <w:abstractNumId w:val="35"/>
  </w:num>
  <w:num w:numId="39" w16cid:durableId="541525593">
    <w:abstractNumId w:val="42"/>
  </w:num>
  <w:num w:numId="40" w16cid:durableId="551963202">
    <w:abstractNumId w:val="54"/>
  </w:num>
  <w:num w:numId="41" w16cid:durableId="1888485758">
    <w:abstractNumId w:val="9"/>
  </w:num>
  <w:num w:numId="42" w16cid:durableId="2129886539">
    <w:abstractNumId w:val="7"/>
  </w:num>
  <w:num w:numId="43" w16cid:durableId="1398358624">
    <w:abstractNumId w:val="6"/>
  </w:num>
  <w:num w:numId="44" w16cid:durableId="937908559">
    <w:abstractNumId w:val="4"/>
  </w:num>
  <w:num w:numId="45" w16cid:durableId="401947110">
    <w:abstractNumId w:val="8"/>
  </w:num>
  <w:num w:numId="46" w16cid:durableId="1069310898">
    <w:abstractNumId w:val="3"/>
  </w:num>
  <w:num w:numId="47" w16cid:durableId="1649287142">
    <w:abstractNumId w:val="1"/>
  </w:num>
  <w:num w:numId="48" w16cid:durableId="1484202957">
    <w:abstractNumId w:val="0"/>
  </w:num>
  <w:num w:numId="49" w16cid:durableId="654409314">
    <w:abstractNumId w:val="4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0C"/>
    <w:rsid w:val="000012B3"/>
    <w:rsid w:val="000038FA"/>
    <w:rsid w:val="000135AE"/>
    <w:rsid w:val="00022611"/>
    <w:rsid w:val="00023318"/>
    <w:rsid w:val="0003249F"/>
    <w:rsid w:val="00032B78"/>
    <w:rsid w:val="00032D7A"/>
    <w:rsid w:val="000448E6"/>
    <w:rsid w:val="000510F0"/>
    <w:rsid w:val="0007050E"/>
    <w:rsid w:val="00082FF6"/>
    <w:rsid w:val="000906B4"/>
    <w:rsid w:val="000B51E9"/>
    <w:rsid w:val="000B75B8"/>
    <w:rsid w:val="000C04C2"/>
    <w:rsid w:val="000C7832"/>
    <w:rsid w:val="000E0EE3"/>
    <w:rsid w:val="000E26D7"/>
    <w:rsid w:val="000E3FCB"/>
    <w:rsid w:val="000E49F4"/>
    <w:rsid w:val="001002C3"/>
    <w:rsid w:val="0011485D"/>
    <w:rsid w:val="00134A0B"/>
    <w:rsid w:val="001642B0"/>
    <w:rsid w:val="00181D8C"/>
    <w:rsid w:val="001A7926"/>
    <w:rsid w:val="001B449A"/>
    <w:rsid w:val="001B67BD"/>
    <w:rsid w:val="001C0093"/>
    <w:rsid w:val="001C5C06"/>
    <w:rsid w:val="001E49DF"/>
    <w:rsid w:val="001F7519"/>
    <w:rsid w:val="00205591"/>
    <w:rsid w:val="002072CD"/>
    <w:rsid w:val="0022149F"/>
    <w:rsid w:val="002222A8"/>
    <w:rsid w:val="002435C0"/>
    <w:rsid w:val="002440E1"/>
    <w:rsid w:val="00253001"/>
    <w:rsid w:val="00273F41"/>
    <w:rsid w:val="002760C1"/>
    <w:rsid w:val="00277F4B"/>
    <w:rsid w:val="00293F07"/>
    <w:rsid w:val="0029692F"/>
    <w:rsid w:val="002A5748"/>
    <w:rsid w:val="002A673C"/>
    <w:rsid w:val="002B7CEC"/>
    <w:rsid w:val="002D5BE5"/>
    <w:rsid w:val="002F43A0"/>
    <w:rsid w:val="00302C2C"/>
    <w:rsid w:val="003067B9"/>
    <w:rsid w:val="00312C17"/>
    <w:rsid w:val="00331203"/>
    <w:rsid w:val="0035637E"/>
    <w:rsid w:val="003574D1"/>
    <w:rsid w:val="0036192C"/>
    <w:rsid w:val="00366D73"/>
    <w:rsid w:val="00372ACB"/>
    <w:rsid w:val="00377D1F"/>
    <w:rsid w:val="00391705"/>
    <w:rsid w:val="003A7A6C"/>
    <w:rsid w:val="003A7CB4"/>
    <w:rsid w:val="003B1E81"/>
    <w:rsid w:val="003B2C7A"/>
    <w:rsid w:val="003B6418"/>
    <w:rsid w:val="003D3935"/>
    <w:rsid w:val="003E2A43"/>
    <w:rsid w:val="003E69D0"/>
    <w:rsid w:val="003E6B00"/>
    <w:rsid w:val="003F6D39"/>
    <w:rsid w:val="0040136F"/>
    <w:rsid w:val="004035B4"/>
    <w:rsid w:val="00403645"/>
    <w:rsid w:val="004074C1"/>
    <w:rsid w:val="00417049"/>
    <w:rsid w:val="00422312"/>
    <w:rsid w:val="00422913"/>
    <w:rsid w:val="00435893"/>
    <w:rsid w:val="004621D0"/>
    <w:rsid w:val="00463D2A"/>
    <w:rsid w:val="004726BC"/>
    <w:rsid w:val="00474E13"/>
    <w:rsid w:val="004A360A"/>
    <w:rsid w:val="004B5B98"/>
    <w:rsid w:val="004C4286"/>
    <w:rsid w:val="004F1050"/>
    <w:rsid w:val="004F25B3"/>
    <w:rsid w:val="004F6688"/>
    <w:rsid w:val="00501495"/>
    <w:rsid w:val="005054DB"/>
    <w:rsid w:val="00526741"/>
    <w:rsid w:val="005457EC"/>
    <w:rsid w:val="00553EA6"/>
    <w:rsid w:val="00567A4D"/>
    <w:rsid w:val="00570680"/>
    <w:rsid w:val="005800BC"/>
    <w:rsid w:val="00582350"/>
    <w:rsid w:val="00586050"/>
    <w:rsid w:val="00592AFA"/>
    <w:rsid w:val="005A7E1A"/>
    <w:rsid w:val="005B100E"/>
    <w:rsid w:val="005B1980"/>
    <w:rsid w:val="005C210C"/>
    <w:rsid w:val="005C28C5"/>
    <w:rsid w:val="005E14CB"/>
    <w:rsid w:val="005F1D3D"/>
    <w:rsid w:val="00616C21"/>
    <w:rsid w:val="006200EF"/>
    <w:rsid w:val="00620EF7"/>
    <w:rsid w:val="00665D0D"/>
    <w:rsid w:val="00673A41"/>
    <w:rsid w:val="0067684C"/>
    <w:rsid w:val="00685233"/>
    <w:rsid w:val="00691806"/>
    <w:rsid w:val="006B2465"/>
    <w:rsid w:val="006C265F"/>
    <w:rsid w:val="006C6BCC"/>
    <w:rsid w:val="006D1629"/>
    <w:rsid w:val="006D1997"/>
    <w:rsid w:val="006D7D17"/>
    <w:rsid w:val="006E2F42"/>
    <w:rsid w:val="006E51D6"/>
    <w:rsid w:val="006F2595"/>
    <w:rsid w:val="00700158"/>
    <w:rsid w:val="007116B9"/>
    <w:rsid w:val="00715482"/>
    <w:rsid w:val="00715530"/>
    <w:rsid w:val="00716D6A"/>
    <w:rsid w:val="00733A2A"/>
    <w:rsid w:val="00743755"/>
    <w:rsid w:val="00747C76"/>
    <w:rsid w:val="00750462"/>
    <w:rsid w:val="00752FAC"/>
    <w:rsid w:val="00756CF6"/>
    <w:rsid w:val="00767411"/>
    <w:rsid w:val="00793841"/>
    <w:rsid w:val="00793FEA"/>
    <w:rsid w:val="007A5B22"/>
    <w:rsid w:val="007A658E"/>
    <w:rsid w:val="007B1F15"/>
    <w:rsid w:val="007B749E"/>
    <w:rsid w:val="007D78B4"/>
    <w:rsid w:val="007E7FCF"/>
    <w:rsid w:val="007F407B"/>
    <w:rsid w:val="00800B18"/>
    <w:rsid w:val="008057D3"/>
    <w:rsid w:val="0081085B"/>
    <w:rsid w:val="008211B6"/>
    <w:rsid w:val="008223A7"/>
    <w:rsid w:val="008231EA"/>
    <w:rsid w:val="008255E8"/>
    <w:rsid w:val="00827E43"/>
    <w:rsid w:val="00866FD6"/>
    <w:rsid w:val="00870266"/>
    <w:rsid w:val="00871EA9"/>
    <w:rsid w:val="00892727"/>
    <w:rsid w:val="008B17CA"/>
    <w:rsid w:val="008B7D6F"/>
    <w:rsid w:val="008E0EDC"/>
    <w:rsid w:val="008F611E"/>
    <w:rsid w:val="009005E6"/>
    <w:rsid w:val="009143E6"/>
    <w:rsid w:val="00914F24"/>
    <w:rsid w:val="009238B6"/>
    <w:rsid w:val="00925BBA"/>
    <w:rsid w:val="00970038"/>
    <w:rsid w:val="00987378"/>
    <w:rsid w:val="00995E75"/>
    <w:rsid w:val="009B6C85"/>
    <w:rsid w:val="009B6E69"/>
    <w:rsid w:val="009D063C"/>
    <w:rsid w:val="00A0321F"/>
    <w:rsid w:val="00A0780F"/>
    <w:rsid w:val="00A14304"/>
    <w:rsid w:val="00A275E3"/>
    <w:rsid w:val="00A43BFF"/>
    <w:rsid w:val="00A64E41"/>
    <w:rsid w:val="00A72177"/>
    <w:rsid w:val="00A73F9A"/>
    <w:rsid w:val="00A74954"/>
    <w:rsid w:val="00A8378D"/>
    <w:rsid w:val="00A85172"/>
    <w:rsid w:val="00A97A8E"/>
    <w:rsid w:val="00A97C49"/>
    <w:rsid w:val="00AA1126"/>
    <w:rsid w:val="00AA42D4"/>
    <w:rsid w:val="00AA7774"/>
    <w:rsid w:val="00AA78AB"/>
    <w:rsid w:val="00AC0DEE"/>
    <w:rsid w:val="00AC1F00"/>
    <w:rsid w:val="00AC445D"/>
    <w:rsid w:val="00AE4949"/>
    <w:rsid w:val="00AF2251"/>
    <w:rsid w:val="00AF66DB"/>
    <w:rsid w:val="00AF7780"/>
    <w:rsid w:val="00AF7C86"/>
    <w:rsid w:val="00B009EA"/>
    <w:rsid w:val="00B03E93"/>
    <w:rsid w:val="00B129F8"/>
    <w:rsid w:val="00B14F50"/>
    <w:rsid w:val="00B210E7"/>
    <w:rsid w:val="00B258D7"/>
    <w:rsid w:val="00B45BB3"/>
    <w:rsid w:val="00B5682A"/>
    <w:rsid w:val="00B6012B"/>
    <w:rsid w:val="00B724E8"/>
    <w:rsid w:val="00B80CCC"/>
    <w:rsid w:val="00B83B16"/>
    <w:rsid w:val="00B8579F"/>
    <w:rsid w:val="00B909CE"/>
    <w:rsid w:val="00B9300F"/>
    <w:rsid w:val="00BB39B4"/>
    <w:rsid w:val="00BB6217"/>
    <w:rsid w:val="00BC014C"/>
    <w:rsid w:val="00BC53BB"/>
    <w:rsid w:val="00BE7F9A"/>
    <w:rsid w:val="00C03024"/>
    <w:rsid w:val="00C042D0"/>
    <w:rsid w:val="00C0550C"/>
    <w:rsid w:val="00C05F3F"/>
    <w:rsid w:val="00C10630"/>
    <w:rsid w:val="00C13661"/>
    <w:rsid w:val="00C33080"/>
    <w:rsid w:val="00C34E7E"/>
    <w:rsid w:val="00C35318"/>
    <w:rsid w:val="00C4008A"/>
    <w:rsid w:val="00C53435"/>
    <w:rsid w:val="00C66894"/>
    <w:rsid w:val="00C805EF"/>
    <w:rsid w:val="00C85A4F"/>
    <w:rsid w:val="00C87991"/>
    <w:rsid w:val="00C87AB0"/>
    <w:rsid w:val="00C91D31"/>
    <w:rsid w:val="00CA2E85"/>
    <w:rsid w:val="00CA4033"/>
    <w:rsid w:val="00CA6C97"/>
    <w:rsid w:val="00CC540C"/>
    <w:rsid w:val="00CF25DE"/>
    <w:rsid w:val="00D02191"/>
    <w:rsid w:val="00D02E41"/>
    <w:rsid w:val="00D23A91"/>
    <w:rsid w:val="00D36653"/>
    <w:rsid w:val="00D4467B"/>
    <w:rsid w:val="00D46296"/>
    <w:rsid w:val="00D5257A"/>
    <w:rsid w:val="00D56B83"/>
    <w:rsid w:val="00D65845"/>
    <w:rsid w:val="00D6769B"/>
    <w:rsid w:val="00D7370C"/>
    <w:rsid w:val="00D77D7A"/>
    <w:rsid w:val="00D86A15"/>
    <w:rsid w:val="00D97052"/>
    <w:rsid w:val="00D97CB7"/>
    <w:rsid w:val="00DB10BF"/>
    <w:rsid w:val="00DB7B4B"/>
    <w:rsid w:val="00DD5AC3"/>
    <w:rsid w:val="00DE6008"/>
    <w:rsid w:val="00DF6E20"/>
    <w:rsid w:val="00E1496C"/>
    <w:rsid w:val="00E315BC"/>
    <w:rsid w:val="00E37FD5"/>
    <w:rsid w:val="00E63C36"/>
    <w:rsid w:val="00E815B4"/>
    <w:rsid w:val="00EB55A9"/>
    <w:rsid w:val="00EC0738"/>
    <w:rsid w:val="00EC078A"/>
    <w:rsid w:val="00EC4C15"/>
    <w:rsid w:val="00EC5142"/>
    <w:rsid w:val="00ED30D6"/>
    <w:rsid w:val="00ED570A"/>
    <w:rsid w:val="00EE033F"/>
    <w:rsid w:val="00EE6501"/>
    <w:rsid w:val="00EF42F8"/>
    <w:rsid w:val="00EF776D"/>
    <w:rsid w:val="00F10450"/>
    <w:rsid w:val="00F10657"/>
    <w:rsid w:val="00F26F5B"/>
    <w:rsid w:val="00F459A0"/>
    <w:rsid w:val="00F552D3"/>
    <w:rsid w:val="00F63F70"/>
    <w:rsid w:val="00F732A2"/>
    <w:rsid w:val="00F75CCA"/>
    <w:rsid w:val="00F76A0E"/>
    <w:rsid w:val="00FB71C2"/>
    <w:rsid w:val="00FC7A35"/>
    <w:rsid w:val="00FD5CFB"/>
    <w:rsid w:val="00FE260E"/>
    <w:rsid w:val="00FE2D06"/>
    <w:rsid w:val="00FE3E27"/>
    <w:rsid w:val="00FE445D"/>
    <w:rsid w:val="00FF0A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DF32261"/>
  <w15:docId w15:val="{4A549577-ACE0-4E06-BE8E-44858835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5C06"/>
    <w:pPr>
      <w:tabs>
        <w:tab w:val="left" w:pos="0"/>
      </w:tabs>
    </w:pPr>
    <w:rPr>
      <w:sz w:val="24"/>
      <w:lang w:eastAsia="en-US"/>
    </w:rPr>
  </w:style>
  <w:style w:type="paragraph" w:styleId="Heading1">
    <w:name w:val="heading 1"/>
    <w:basedOn w:val="Normal"/>
    <w:next w:val="Normal"/>
    <w:qFormat/>
    <w:rsid w:val="001C5C0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C5C0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C5C06"/>
    <w:pPr>
      <w:keepNext/>
      <w:spacing w:before="140"/>
      <w:outlineLvl w:val="2"/>
    </w:pPr>
    <w:rPr>
      <w:b/>
    </w:rPr>
  </w:style>
  <w:style w:type="paragraph" w:styleId="Heading4">
    <w:name w:val="heading 4"/>
    <w:basedOn w:val="Normal"/>
    <w:next w:val="Normal"/>
    <w:qFormat/>
    <w:rsid w:val="001C5C06"/>
    <w:pPr>
      <w:keepNext/>
      <w:spacing w:before="240" w:after="60"/>
      <w:outlineLvl w:val="3"/>
    </w:pPr>
    <w:rPr>
      <w:rFonts w:ascii="Arial" w:hAnsi="Arial"/>
      <w:b/>
      <w:bCs/>
      <w:sz w:val="22"/>
      <w:szCs w:val="28"/>
    </w:rPr>
  </w:style>
  <w:style w:type="paragraph" w:styleId="Heading5">
    <w:name w:val="heading 5"/>
    <w:basedOn w:val="Normal"/>
    <w:next w:val="Normal"/>
    <w:qFormat/>
    <w:rsid w:val="00665D0D"/>
    <w:pPr>
      <w:numPr>
        <w:ilvl w:val="4"/>
        <w:numId w:val="8"/>
      </w:numPr>
      <w:spacing w:before="240" w:after="60"/>
      <w:outlineLvl w:val="4"/>
    </w:pPr>
    <w:rPr>
      <w:sz w:val="22"/>
    </w:rPr>
  </w:style>
  <w:style w:type="paragraph" w:styleId="Heading6">
    <w:name w:val="heading 6"/>
    <w:basedOn w:val="Normal"/>
    <w:next w:val="Normal"/>
    <w:qFormat/>
    <w:rsid w:val="00665D0D"/>
    <w:pPr>
      <w:numPr>
        <w:ilvl w:val="5"/>
        <w:numId w:val="8"/>
      </w:numPr>
      <w:spacing w:before="240" w:after="60"/>
      <w:outlineLvl w:val="5"/>
    </w:pPr>
    <w:rPr>
      <w:i/>
      <w:sz w:val="22"/>
    </w:rPr>
  </w:style>
  <w:style w:type="paragraph" w:styleId="Heading7">
    <w:name w:val="heading 7"/>
    <w:basedOn w:val="Normal"/>
    <w:next w:val="Normal"/>
    <w:qFormat/>
    <w:rsid w:val="00665D0D"/>
    <w:pPr>
      <w:numPr>
        <w:ilvl w:val="6"/>
        <w:numId w:val="8"/>
      </w:numPr>
      <w:spacing w:before="240" w:after="60"/>
      <w:outlineLvl w:val="6"/>
    </w:pPr>
    <w:rPr>
      <w:rFonts w:ascii="Arial" w:hAnsi="Arial"/>
      <w:sz w:val="20"/>
    </w:rPr>
  </w:style>
  <w:style w:type="paragraph" w:styleId="Heading8">
    <w:name w:val="heading 8"/>
    <w:basedOn w:val="Normal"/>
    <w:next w:val="Normal"/>
    <w:qFormat/>
    <w:rsid w:val="00665D0D"/>
    <w:pPr>
      <w:numPr>
        <w:ilvl w:val="7"/>
        <w:numId w:val="8"/>
      </w:numPr>
      <w:spacing w:before="240" w:after="60"/>
      <w:outlineLvl w:val="7"/>
    </w:pPr>
    <w:rPr>
      <w:rFonts w:ascii="Arial" w:hAnsi="Arial"/>
      <w:i/>
      <w:sz w:val="20"/>
    </w:rPr>
  </w:style>
  <w:style w:type="paragraph" w:styleId="Heading9">
    <w:name w:val="heading 9"/>
    <w:basedOn w:val="Normal"/>
    <w:next w:val="Normal"/>
    <w:qFormat/>
    <w:rsid w:val="00665D0D"/>
    <w:pPr>
      <w:numPr>
        <w:ilvl w:val="8"/>
        <w:numId w:val="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C5C0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C5C06"/>
  </w:style>
  <w:style w:type="paragraph" w:customStyle="1" w:styleId="00ClientCover">
    <w:name w:val="00ClientCover"/>
    <w:basedOn w:val="Normal"/>
    <w:rsid w:val="001C5C06"/>
  </w:style>
  <w:style w:type="paragraph" w:customStyle="1" w:styleId="02Text">
    <w:name w:val="02Text"/>
    <w:basedOn w:val="Normal"/>
    <w:rsid w:val="001C5C06"/>
  </w:style>
  <w:style w:type="paragraph" w:customStyle="1" w:styleId="BillBasic">
    <w:name w:val="BillBasic"/>
    <w:rsid w:val="001C5C06"/>
    <w:pPr>
      <w:spacing w:before="140"/>
      <w:jc w:val="both"/>
    </w:pPr>
    <w:rPr>
      <w:sz w:val="24"/>
      <w:lang w:eastAsia="en-US"/>
    </w:rPr>
  </w:style>
  <w:style w:type="paragraph" w:styleId="Header">
    <w:name w:val="header"/>
    <w:basedOn w:val="Normal"/>
    <w:link w:val="HeaderChar"/>
    <w:rsid w:val="001C5C06"/>
    <w:pPr>
      <w:tabs>
        <w:tab w:val="center" w:pos="4153"/>
        <w:tab w:val="right" w:pos="8306"/>
      </w:tabs>
    </w:pPr>
  </w:style>
  <w:style w:type="paragraph" w:styleId="Footer">
    <w:name w:val="footer"/>
    <w:basedOn w:val="Normal"/>
    <w:link w:val="FooterChar"/>
    <w:rsid w:val="001C5C06"/>
    <w:pPr>
      <w:spacing w:before="120" w:line="240" w:lineRule="exact"/>
    </w:pPr>
    <w:rPr>
      <w:rFonts w:ascii="Arial" w:hAnsi="Arial"/>
      <w:sz w:val="18"/>
    </w:rPr>
  </w:style>
  <w:style w:type="paragraph" w:customStyle="1" w:styleId="Billname">
    <w:name w:val="Billname"/>
    <w:basedOn w:val="Normal"/>
    <w:rsid w:val="001C5C06"/>
    <w:pPr>
      <w:spacing w:before="1220"/>
    </w:pPr>
    <w:rPr>
      <w:rFonts w:ascii="Arial" w:hAnsi="Arial"/>
      <w:b/>
      <w:sz w:val="40"/>
    </w:rPr>
  </w:style>
  <w:style w:type="paragraph" w:customStyle="1" w:styleId="BillBasicHeading">
    <w:name w:val="BillBasicHeading"/>
    <w:basedOn w:val="BillBasic"/>
    <w:rsid w:val="001C5C06"/>
    <w:pPr>
      <w:keepNext/>
      <w:tabs>
        <w:tab w:val="left" w:pos="2600"/>
      </w:tabs>
      <w:jc w:val="left"/>
    </w:pPr>
    <w:rPr>
      <w:rFonts w:ascii="Arial" w:hAnsi="Arial"/>
      <w:b/>
    </w:rPr>
  </w:style>
  <w:style w:type="paragraph" w:customStyle="1" w:styleId="EnactingWordsRules">
    <w:name w:val="EnactingWordsRules"/>
    <w:basedOn w:val="EnactingWords"/>
    <w:rsid w:val="001C5C06"/>
    <w:pPr>
      <w:spacing w:before="240"/>
    </w:pPr>
  </w:style>
  <w:style w:type="paragraph" w:customStyle="1" w:styleId="EnactingWords">
    <w:name w:val="EnactingWords"/>
    <w:basedOn w:val="BillBasic"/>
    <w:rsid w:val="001C5C06"/>
    <w:pPr>
      <w:spacing w:before="120"/>
    </w:pPr>
  </w:style>
  <w:style w:type="paragraph" w:customStyle="1" w:styleId="BillCrest">
    <w:name w:val="Bill Crest"/>
    <w:basedOn w:val="Normal"/>
    <w:next w:val="Normal"/>
    <w:rsid w:val="001C5C06"/>
    <w:pPr>
      <w:tabs>
        <w:tab w:val="center" w:pos="3160"/>
      </w:tabs>
      <w:spacing w:after="60"/>
    </w:pPr>
    <w:rPr>
      <w:sz w:val="216"/>
    </w:rPr>
  </w:style>
  <w:style w:type="paragraph" w:customStyle="1" w:styleId="Amain">
    <w:name w:val="A main"/>
    <w:basedOn w:val="BillBasic"/>
    <w:rsid w:val="001C5C06"/>
    <w:pPr>
      <w:tabs>
        <w:tab w:val="right" w:pos="900"/>
        <w:tab w:val="left" w:pos="1100"/>
      </w:tabs>
      <w:ind w:left="1100" w:hanging="1100"/>
      <w:outlineLvl w:val="5"/>
    </w:pPr>
  </w:style>
  <w:style w:type="paragraph" w:customStyle="1" w:styleId="Amainreturn">
    <w:name w:val="A main return"/>
    <w:basedOn w:val="BillBasic"/>
    <w:rsid w:val="001C5C06"/>
    <w:pPr>
      <w:ind w:left="1100"/>
    </w:pPr>
  </w:style>
  <w:style w:type="paragraph" w:customStyle="1" w:styleId="Apara">
    <w:name w:val="A para"/>
    <w:basedOn w:val="BillBasic"/>
    <w:rsid w:val="001C5C06"/>
    <w:pPr>
      <w:tabs>
        <w:tab w:val="right" w:pos="1400"/>
        <w:tab w:val="left" w:pos="1600"/>
      </w:tabs>
      <w:ind w:left="1600" w:hanging="1600"/>
      <w:outlineLvl w:val="6"/>
    </w:pPr>
  </w:style>
  <w:style w:type="paragraph" w:customStyle="1" w:styleId="Asubpara">
    <w:name w:val="A subpara"/>
    <w:basedOn w:val="BillBasic"/>
    <w:rsid w:val="001C5C06"/>
    <w:pPr>
      <w:tabs>
        <w:tab w:val="right" w:pos="1900"/>
        <w:tab w:val="left" w:pos="2100"/>
      </w:tabs>
      <w:ind w:left="2100" w:hanging="2100"/>
      <w:outlineLvl w:val="7"/>
    </w:pPr>
  </w:style>
  <w:style w:type="paragraph" w:customStyle="1" w:styleId="Asubsubpara">
    <w:name w:val="A subsubpara"/>
    <w:basedOn w:val="BillBasic"/>
    <w:rsid w:val="001C5C06"/>
    <w:pPr>
      <w:tabs>
        <w:tab w:val="right" w:pos="2400"/>
        <w:tab w:val="left" w:pos="2600"/>
      </w:tabs>
      <w:ind w:left="2600" w:hanging="2600"/>
      <w:outlineLvl w:val="8"/>
    </w:pPr>
  </w:style>
  <w:style w:type="paragraph" w:customStyle="1" w:styleId="aDef">
    <w:name w:val="aDef"/>
    <w:basedOn w:val="BillBasic"/>
    <w:rsid w:val="001C5C06"/>
    <w:pPr>
      <w:ind w:left="1100"/>
    </w:pPr>
  </w:style>
  <w:style w:type="paragraph" w:customStyle="1" w:styleId="aExamHead">
    <w:name w:val="aExam Head"/>
    <w:basedOn w:val="BillBasicHeading"/>
    <w:next w:val="aExam"/>
    <w:rsid w:val="001C5C06"/>
    <w:pPr>
      <w:tabs>
        <w:tab w:val="clear" w:pos="2600"/>
      </w:tabs>
      <w:ind w:left="1100"/>
    </w:pPr>
    <w:rPr>
      <w:sz w:val="18"/>
    </w:rPr>
  </w:style>
  <w:style w:type="paragraph" w:customStyle="1" w:styleId="aExam">
    <w:name w:val="aExam"/>
    <w:basedOn w:val="aNoteSymb"/>
    <w:rsid w:val="001C5C06"/>
    <w:pPr>
      <w:spacing w:before="60"/>
      <w:ind w:left="1100" w:firstLine="0"/>
    </w:pPr>
  </w:style>
  <w:style w:type="paragraph" w:customStyle="1" w:styleId="aNote">
    <w:name w:val="aNote"/>
    <w:basedOn w:val="BillBasic"/>
    <w:link w:val="aNoteCharChar"/>
    <w:rsid w:val="001C5C06"/>
    <w:pPr>
      <w:ind w:left="1900" w:hanging="800"/>
    </w:pPr>
    <w:rPr>
      <w:sz w:val="20"/>
    </w:rPr>
  </w:style>
  <w:style w:type="paragraph" w:customStyle="1" w:styleId="HeaderEven">
    <w:name w:val="HeaderEven"/>
    <w:basedOn w:val="Normal"/>
    <w:rsid w:val="001C5C06"/>
    <w:rPr>
      <w:rFonts w:ascii="Arial" w:hAnsi="Arial"/>
      <w:sz w:val="18"/>
    </w:rPr>
  </w:style>
  <w:style w:type="paragraph" w:customStyle="1" w:styleId="HeaderEven6">
    <w:name w:val="HeaderEven6"/>
    <w:basedOn w:val="HeaderEven"/>
    <w:rsid w:val="001C5C06"/>
    <w:pPr>
      <w:spacing w:before="120" w:after="60"/>
    </w:pPr>
  </w:style>
  <w:style w:type="paragraph" w:customStyle="1" w:styleId="HeaderOdd6">
    <w:name w:val="HeaderOdd6"/>
    <w:basedOn w:val="HeaderEven6"/>
    <w:rsid w:val="001C5C06"/>
    <w:pPr>
      <w:jc w:val="right"/>
    </w:pPr>
  </w:style>
  <w:style w:type="paragraph" w:customStyle="1" w:styleId="HeaderOdd">
    <w:name w:val="HeaderOdd"/>
    <w:basedOn w:val="HeaderEven"/>
    <w:rsid w:val="001C5C06"/>
    <w:pPr>
      <w:jc w:val="right"/>
    </w:pPr>
  </w:style>
  <w:style w:type="paragraph" w:customStyle="1" w:styleId="BillNo">
    <w:name w:val="BillNo"/>
    <w:basedOn w:val="BillBasicHeading"/>
    <w:rsid w:val="001C5C06"/>
    <w:pPr>
      <w:keepNext w:val="0"/>
      <w:spacing w:before="240"/>
      <w:jc w:val="both"/>
    </w:pPr>
  </w:style>
  <w:style w:type="paragraph" w:customStyle="1" w:styleId="N-TOCheading">
    <w:name w:val="N-TOCheading"/>
    <w:basedOn w:val="BillBasicHeading"/>
    <w:next w:val="N-9pt"/>
    <w:rsid w:val="001C5C06"/>
    <w:pPr>
      <w:pBdr>
        <w:bottom w:val="single" w:sz="4" w:space="1" w:color="auto"/>
      </w:pBdr>
      <w:spacing w:before="800"/>
    </w:pPr>
    <w:rPr>
      <w:sz w:val="32"/>
    </w:rPr>
  </w:style>
  <w:style w:type="paragraph" w:customStyle="1" w:styleId="N-9pt">
    <w:name w:val="N-9pt"/>
    <w:basedOn w:val="BillBasic"/>
    <w:next w:val="BillBasic"/>
    <w:rsid w:val="001C5C06"/>
    <w:pPr>
      <w:keepNext/>
      <w:tabs>
        <w:tab w:val="right" w:pos="7707"/>
      </w:tabs>
      <w:spacing w:before="120"/>
    </w:pPr>
    <w:rPr>
      <w:rFonts w:ascii="Arial" w:hAnsi="Arial"/>
      <w:sz w:val="18"/>
    </w:rPr>
  </w:style>
  <w:style w:type="paragraph" w:customStyle="1" w:styleId="N-14pt">
    <w:name w:val="N-14pt"/>
    <w:basedOn w:val="BillBasic"/>
    <w:rsid w:val="001C5C06"/>
    <w:pPr>
      <w:spacing w:before="0"/>
    </w:pPr>
    <w:rPr>
      <w:b/>
      <w:sz w:val="28"/>
    </w:rPr>
  </w:style>
  <w:style w:type="paragraph" w:customStyle="1" w:styleId="N-16pt">
    <w:name w:val="N-16pt"/>
    <w:basedOn w:val="BillBasic"/>
    <w:rsid w:val="001C5C06"/>
    <w:pPr>
      <w:spacing w:before="800"/>
    </w:pPr>
    <w:rPr>
      <w:b/>
      <w:sz w:val="32"/>
    </w:rPr>
  </w:style>
  <w:style w:type="paragraph" w:customStyle="1" w:styleId="N-line3">
    <w:name w:val="N-line3"/>
    <w:basedOn w:val="BillBasic"/>
    <w:next w:val="BillBasic"/>
    <w:rsid w:val="001C5C06"/>
    <w:pPr>
      <w:pBdr>
        <w:bottom w:val="single" w:sz="12" w:space="1" w:color="auto"/>
      </w:pBdr>
      <w:spacing w:before="60"/>
    </w:pPr>
  </w:style>
  <w:style w:type="paragraph" w:customStyle="1" w:styleId="Comment">
    <w:name w:val="Comment"/>
    <w:basedOn w:val="BillBasic"/>
    <w:rsid w:val="001C5C06"/>
    <w:pPr>
      <w:tabs>
        <w:tab w:val="left" w:pos="1800"/>
      </w:tabs>
      <w:ind w:left="1300"/>
      <w:jc w:val="left"/>
    </w:pPr>
    <w:rPr>
      <w:b/>
      <w:sz w:val="18"/>
    </w:rPr>
  </w:style>
  <w:style w:type="paragraph" w:customStyle="1" w:styleId="FooterInfo">
    <w:name w:val="FooterInfo"/>
    <w:basedOn w:val="Normal"/>
    <w:rsid w:val="001C5C06"/>
    <w:pPr>
      <w:tabs>
        <w:tab w:val="right" w:pos="7707"/>
      </w:tabs>
    </w:pPr>
    <w:rPr>
      <w:rFonts w:ascii="Arial" w:hAnsi="Arial"/>
      <w:sz w:val="18"/>
    </w:rPr>
  </w:style>
  <w:style w:type="paragraph" w:customStyle="1" w:styleId="AH1Chapter">
    <w:name w:val="A H1 Chapter"/>
    <w:basedOn w:val="BillBasicHeading"/>
    <w:next w:val="AH2Part"/>
    <w:rsid w:val="001C5C06"/>
    <w:pPr>
      <w:spacing w:before="320"/>
      <w:ind w:left="2600" w:hanging="2600"/>
      <w:outlineLvl w:val="0"/>
    </w:pPr>
    <w:rPr>
      <w:sz w:val="34"/>
    </w:rPr>
  </w:style>
  <w:style w:type="paragraph" w:customStyle="1" w:styleId="AH2Part">
    <w:name w:val="A H2 Part"/>
    <w:basedOn w:val="BillBasicHeading"/>
    <w:next w:val="AH3Div"/>
    <w:rsid w:val="001C5C06"/>
    <w:pPr>
      <w:spacing w:before="380"/>
      <w:ind w:left="2600" w:hanging="2600"/>
      <w:outlineLvl w:val="1"/>
    </w:pPr>
    <w:rPr>
      <w:sz w:val="32"/>
    </w:rPr>
  </w:style>
  <w:style w:type="paragraph" w:customStyle="1" w:styleId="AH3Div">
    <w:name w:val="A H3 Div"/>
    <w:basedOn w:val="BillBasicHeading"/>
    <w:next w:val="AH5Sec"/>
    <w:rsid w:val="001C5C06"/>
    <w:pPr>
      <w:spacing w:before="240"/>
      <w:ind w:left="2600" w:hanging="2600"/>
      <w:outlineLvl w:val="2"/>
    </w:pPr>
    <w:rPr>
      <w:sz w:val="28"/>
    </w:rPr>
  </w:style>
  <w:style w:type="paragraph" w:customStyle="1" w:styleId="AH5Sec">
    <w:name w:val="A H5 Sec"/>
    <w:basedOn w:val="BillBasicHeading"/>
    <w:next w:val="Amain"/>
    <w:rsid w:val="001C5C06"/>
    <w:pPr>
      <w:tabs>
        <w:tab w:val="clear" w:pos="2600"/>
        <w:tab w:val="left" w:pos="1100"/>
      </w:tabs>
      <w:spacing w:before="240"/>
      <w:ind w:left="1100" w:hanging="1100"/>
      <w:outlineLvl w:val="4"/>
    </w:pPr>
  </w:style>
  <w:style w:type="paragraph" w:customStyle="1" w:styleId="direction">
    <w:name w:val="direction"/>
    <w:basedOn w:val="BillBasic"/>
    <w:next w:val="AmainreturnSymb"/>
    <w:rsid w:val="001C5C06"/>
    <w:pPr>
      <w:ind w:left="1100"/>
    </w:pPr>
    <w:rPr>
      <w:i/>
    </w:rPr>
  </w:style>
  <w:style w:type="paragraph" w:customStyle="1" w:styleId="AH4SubDiv">
    <w:name w:val="A H4 SubDiv"/>
    <w:basedOn w:val="BillBasicHeading"/>
    <w:next w:val="AH5Sec"/>
    <w:rsid w:val="001C5C06"/>
    <w:pPr>
      <w:spacing w:before="240"/>
      <w:ind w:left="2600" w:hanging="2600"/>
      <w:outlineLvl w:val="3"/>
    </w:pPr>
    <w:rPr>
      <w:sz w:val="26"/>
    </w:rPr>
  </w:style>
  <w:style w:type="paragraph" w:customStyle="1" w:styleId="Sched-heading">
    <w:name w:val="Sched-heading"/>
    <w:basedOn w:val="BillBasicHeading"/>
    <w:next w:val="refSymb"/>
    <w:rsid w:val="001C5C06"/>
    <w:pPr>
      <w:spacing w:before="380"/>
      <w:ind w:left="2600" w:hanging="2600"/>
      <w:outlineLvl w:val="0"/>
    </w:pPr>
    <w:rPr>
      <w:sz w:val="34"/>
    </w:rPr>
  </w:style>
  <w:style w:type="paragraph" w:customStyle="1" w:styleId="ref">
    <w:name w:val="ref"/>
    <w:basedOn w:val="BillBasic"/>
    <w:next w:val="Normal"/>
    <w:rsid w:val="001C5C06"/>
    <w:pPr>
      <w:spacing w:before="60"/>
    </w:pPr>
    <w:rPr>
      <w:sz w:val="18"/>
    </w:rPr>
  </w:style>
  <w:style w:type="paragraph" w:customStyle="1" w:styleId="Sched-Part">
    <w:name w:val="Sched-Part"/>
    <w:basedOn w:val="BillBasicHeading"/>
    <w:next w:val="Sched-Form"/>
    <w:rsid w:val="001C5C06"/>
    <w:pPr>
      <w:spacing w:before="380"/>
      <w:ind w:left="2600" w:hanging="2600"/>
      <w:outlineLvl w:val="1"/>
    </w:pPr>
    <w:rPr>
      <w:sz w:val="32"/>
    </w:rPr>
  </w:style>
  <w:style w:type="paragraph" w:customStyle="1" w:styleId="ShadedSchClause">
    <w:name w:val="Shaded Sch Clause"/>
    <w:basedOn w:val="Schclauseheading"/>
    <w:next w:val="direction"/>
    <w:rsid w:val="001C5C06"/>
    <w:pPr>
      <w:shd w:val="pct25" w:color="auto" w:fill="auto"/>
      <w:outlineLvl w:val="3"/>
    </w:pPr>
  </w:style>
  <w:style w:type="paragraph" w:customStyle="1" w:styleId="Sched-Form">
    <w:name w:val="Sched-Form"/>
    <w:basedOn w:val="BillBasicHeading"/>
    <w:next w:val="Schclauseheading"/>
    <w:rsid w:val="001C5C0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C5C0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C5C06"/>
    <w:pPr>
      <w:spacing w:before="320"/>
      <w:ind w:left="2600" w:hanging="2600"/>
      <w:jc w:val="both"/>
      <w:outlineLvl w:val="0"/>
    </w:pPr>
    <w:rPr>
      <w:sz w:val="34"/>
    </w:rPr>
  </w:style>
  <w:style w:type="paragraph" w:styleId="TOC7">
    <w:name w:val="toc 7"/>
    <w:basedOn w:val="TOC2"/>
    <w:next w:val="Normal"/>
    <w:autoRedefine/>
    <w:rsid w:val="001C5C06"/>
    <w:pPr>
      <w:keepNext w:val="0"/>
      <w:spacing w:before="120"/>
    </w:pPr>
    <w:rPr>
      <w:sz w:val="20"/>
    </w:rPr>
  </w:style>
  <w:style w:type="paragraph" w:styleId="TOC2">
    <w:name w:val="toc 2"/>
    <w:basedOn w:val="Normal"/>
    <w:next w:val="Normal"/>
    <w:autoRedefine/>
    <w:rsid w:val="001C5C0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C5C06"/>
    <w:pPr>
      <w:keepNext/>
      <w:tabs>
        <w:tab w:val="left" w:pos="400"/>
      </w:tabs>
      <w:spacing w:before="0"/>
      <w:jc w:val="left"/>
    </w:pPr>
    <w:rPr>
      <w:rFonts w:ascii="Arial" w:hAnsi="Arial"/>
      <w:b/>
      <w:sz w:val="28"/>
    </w:rPr>
  </w:style>
  <w:style w:type="paragraph" w:customStyle="1" w:styleId="EndNote2">
    <w:name w:val="EndNote2"/>
    <w:basedOn w:val="BillBasic"/>
    <w:rsid w:val="00665D0D"/>
    <w:pPr>
      <w:keepNext/>
      <w:tabs>
        <w:tab w:val="left" w:pos="240"/>
      </w:tabs>
      <w:spacing w:before="160" w:after="80"/>
      <w:jc w:val="left"/>
    </w:pPr>
    <w:rPr>
      <w:b/>
      <w:sz w:val="18"/>
    </w:rPr>
  </w:style>
  <w:style w:type="paragraph" w:customStyle="1" w:styleId="IH1Chap">
    <w:name w:val="I H1 Chap"/>
    <w:basedOn w:val="BillBasicHeading"/>
    <w:next w:val="Normal"/>
    <w:rsid w:val="001C5C06"/>
    <w:pPr>
      <w:spacing w:before="320"/>
      <w:ind w:left="2600" w:hanging="2600"/>
    </w:pPr>
    <w:rPr>
      <w:sz w:val="34"/>
    </w:rPr>
  </w:style>
  <w:style w:type="paragraph" w:customStyle="1" w:styleId="IH2Part">
    <w:name w:val="I H2 Part"/>
    <w:basedOn w:val="BillBasicHeading"/>
    <w:next w:val="Normal"/>
    <w:rsid w:val="001C5C06"/>
    <w:pPr>
      <w:spacing w:before="380"/>
      <w:ind w:left="2600" w:hanging="2600"/>
    </w:pPr>
    <w:rPr>
      <w:sz w:val="32"/>
    </w:rPr>
  </w:style>
  <w:style w:type="paragraph" w:customStyle="1" w:styleId="IH3Div">
    <w:name w:val="I H3 Div"/>
    <w:basedOn w:val="BillBasicHeading"/>
    <w:next w:val="Normal"/>
    <w:rsid w:val="001C5C06"/>
    <w:pPr>
      <w:spacing w:before="240"/>
      <w:ind w:left="2600" w:hanging="2600"/>
    </w:pPr>
    <w:rPr>
      <w:sz w:val="28"/>
    </w:rPr>
  </w:style>
  <w:style w:type="paragraph" w:customStyle="1" w:styleId="IH5Sec">
    <w:name w:val="I H5 Sec"/>
    <w:basedOn w:val="BillBasicHeading"/>
    <w:next w:val="Normal"/>
    <w:rsid w:val="001C5C06"/>
    <w:pPr>
      <w:tabs>
        <w:tab w:val="clear" w:pos="2600"/>
        <w:tab w:val="left" w:pos="1100"/>
      </w:tabs>
      <w:spacing w:before="240"/>
      <w:ind w:left="1100" w:hanging="1100"/>
    </w:pPr>
  </w:style>
  <w:style w:type="paragraph" w:customStyle="1" w:styleId="IH4SubDiv">
    <w:name w:val="I H4 SubDiv"/>
    <w:basedOn w:val="BillBasicHeading"/>
    <w:next w:val="Normal"/>
    <w:rsid w:val="001C5C06"/>
    <w:pPr>
      <w:spacing w:before="240"/>
      <w:ind w:left="2600" w:hanging="2600"/>
      <w:jc w:val="both"/>
    </w:pPr>
    <w:rPr>
      <w:sz w:val="26"/>
    </w:rPr>
  </w:style>
  <w:style w:type="character" w:styleId="LineNumber">
    <w:name w:val="line number"/>
    <w:basedOn w:val="DefaultParagraphFont"/>
    <w:rsid w:val="001C5C06"/>
    <w:rPr>
      <w:rFonts w:ascii="Arial" w:hAnsi="Arial"/>
      <w:sz w:val="16"/>
    </w:rPr>
  </w:style>
  <w:style w:type="paragraph" w:customStyle="1" w:styleId="PageBreak">
    <w:name w:val="PageBreak"/>
    <w:basedOn w:val="Normal"/>
    <w:rsid w:val="001C5C06"/>
    <w:rPr>
      <w:sz w:val="4"/>
    </w:rPr>
  </w:style>
  <w:style w:type="paragraph" w:customStyle="1" w:styleId="04Dictionary">
    <w:name w:val="04Dictionary"/>
    <w:basedOn w:val="Normal"/>
    <w:rsid w:val="001C5C06"/>
  </w:style>
  <w:style w:type="paragraph" w:customStyle="1" w:styleId="N-line1">
    <w:name w:val="N-line1"/>
    <w:basedOn w:val="BillBasic"/>
    <w:rsid w:val="001C5C06"/>
    <w:pPr>
      <w:pBdr>
        <w:bottom w:val="single" w:sz="4" w:space="0" w:color="auto"/>
      </w:pBdr>
      <w:spacing w:before="100"/>
      <w:ind w:left="2980" w:right="3020"/>
      <w:jc w:val="center"/>
    </w:pPr>
  </w:style>
  <w:style w:type="paragraph" w:customStyle="1" w:styleId="N-line2">
    <w:name w:val="N-line2"/>
    <w:basedOn w:val="Normal"/>
    <w:rsid w:val="001C5C06"/>
    <w:pPr>
      <w:pBdr>
        <w:bottom w:val="single" w:sz="8" w:space="0" w:color="auto"/>
      </w:pBdr>
    </w:pPr>
  </w:style>
  <w:style w:type="paragraph" w:customStyle="1" w:styleId="EndNote">
    <w:name w:val="EndNote"/>
    <w:basedOn w:val="BillBasicHeading"/>
    <w:rsid w:val="001C5C0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C5C06"/>
    <w:pPr>
      <w:tabs>
        <w:tab w:val="left" w:pos="700"/>
      </w:tabs>
      <w:spacing w:before="160"/>
      <w:ind w:left="700" w:hanging="700"/>
    </w:pPr>
    <w:rPr>
      <w:rFonts w:ascii="Arial (W1)" w:hAnsi="Arial (W1)"/>
    </w:rPr>
  </w:style>
  <w:style w:type="paragraph" w:customStyle="1" w:styleId="PenaltyHeading">
    <w:name w:val="PenaltyHeading"/>
    <w:basedOn w:val="Normal"/>
    <w:rsid w:val="001C5C06"/>
    <w:pPr>
      <w:tabs>
        <w:tab w:val="left" w:pos="1100"/>
      </w:tabs>
      <w:spacing w:before="120"/>
      <w:ind w:left="1100" w:hanging="1100"/>
    </w:pPr>
    <w:rPr>
      <w:rFonts w:ascii="Arial" w:hAnsi="Arial"/>
      <w:b/>
      <w:sz w:val="20"/>
    </w:rPr>
  </w:style>
  <w:style w:type="paragraph" w:customStyle="1" w:styleId="05EndNote">
    <w:name w:val="05EndNote"/>
    <w:basedOn w:val="Normal"/>
    <w:rsid w:val="001C5C06"/>
  </w:style>
  <w:style w:type="paragraph" w:customStyle="1" w:styleId="03Schedule">
    <w:name w:val="03Schedule"/>
    <w:basedOn w:val="Normal"/>
    <w:rsid w:val="001C5C06"/>
  </w:style>
  <w:style w:type="paragraph" w:customStyle="1" w:styleId="ISched-heading">
    <w:name w:val="I Sched-heading"/>
    <w:basedOn w:val="BillBasicHeading"/>
    <w:next w:val="Normal"/>
    <w:rsid w:val="001C5C06"/>
    <w:pPr>
      <w:spacing w:before="320"/>
      <w:ind w:left="2600" w:hanging="2600"/>
    </w:pPr>
    <w:rPr>
      <w:sz w:val="34"/>
    </w:rPr>
  </w:style>
  <w:style w:type="paragraph" w:customStyle="1" w:styleId="ISched-Part">
    <w:name w:val="I Sched-Part"/>
    <w:basedOn w:val="BillBasicHeading"/>
    <w:rsid w:val="001C5C06"/>
    <w:pPr>
      <w:spacing w:before="380"/>
      <w:ind w:left="2600" w:hanging="2600"/>
    </w:pPr>
    <w:rPr>
      <w:sz w:val="32"/>
    </w:rPr>
  </w:style>
  <w:style w:type="paragraph" w:customStyle="1" w:styleId="ISched-form">
    <w:name w:val="I Sched-form"/>
    <w:basedOn w:val="BillBasicHeading"/>
    <w:rsid w:val="001C5C06"/>
    <w:pPr>
      <w:tabs>
        <w:tab w:val="right" w:pos="7200"/>
      </w:tabs>
      <w:spacing w:before="240"/>
      <w:ind w:left="2600" w:hanging="2600"/>
    </w:pPr>
    <w:rPr>
      <w:sz w:val="28"/>
    </w:rPr>
  </w:style>
  <w:style w:type="paragraph" w:customStyle="1" w:styleId="ISchclauseheading">
    <w:name w:val="I Sch clause heading"/>
    <w:basedOn w:val="BillBasic"/>
    <w:rsid w:val="001C5C06"/>
    <w:pPr>
      <w:keepNext/>
      <w:tabs>
        <w:tab w:val="left" w:pos="1100"/>
      </w:tabs>
      <w:spacing w:before="240"/>
      <w:ind w:left="1100" w:hanging="1100"/>
      <w:jc w:val="left"/>
    </w:pPr>
    <w:rPr>
      <w:rFonts w:ascii="Arial" w:hAnsi="Arial"/>
      <w:b/>
    </w:rPr>
  </w:style>
  <w:style w:type="paragraph" w:customStyle="1" w:styleId="IMain">
    <w:name w:val="I Main"/>
    <w:basedOn w:val="Amain"/>
    <w:rsid w:val="001C5C06"/>
  </w:style>
  <w:style w:type="paragraph" w:customStyle="1" w:styleId="Ipara">
    <w:name w:val="I para"/>
    <w:basedOn w:val="Apara"/>
    <w:rsid w:val="001C5C06"/>
    <w:pPr>
      <w:outlineLvl w:val="9"/>
    </w:pPr>
  </w:style>
  <w:style w:type="paragraph" w:customStyle="1" w:styleId="Isubpara">
    <w:name w:val="I subpara"/>
    <w:basedOn w:val="Asubpara"/>
    <w:rsid w:val="001C5C0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C5C06"/>
    <w:pPr>
      <w:tabs>
        <w:tab w:val="clear" w:pos="2400"/>
        <w:tab w:val="clear" w:pos="2600"/>
        <w:tab w:val="right" w:pos="2460"/>
        <w:tab w:val="left" w:pos="2660"/>
      </w:tabs>
      <w:ind w:left="2660" w:hanging="2660"/>
    </w:pPr>
  </w:style>
  <w:style w:type="character" w:customStyle="1" w:styleId="CharSectNo">
    <w:name w:val="CharSectNo"/>
    <w:basedOn w:val="DefaultParagraphFont"/>
    <w:rsid w:val="001C5C06"/>
  </w:style>
  <w:style w:type="character" w:customStyle="1" w:styleId="CharDivNo">
    <w:name w:val="CharDivNo"/>
    <w:basedOn w:val="DefaultParagraphFont"/>
    <w:rsid w:val="001C5C06"/>
  </w:style>
  <w:style w:type="character" w:customStyle="1" w:styleId="CharDivText">
    <w:name w:val="CharDivText"/>
    <w:basedOn w:val="DefaultParagraphFont"/>
    <w:rsid w:val="001C5C06"/>
  </w:style>
  <w:style w:type="character" w:customStyle="1" w:styleId="CharPartNo">
    <w:name w:val="CharPartNo"/>
    <w:basedOn w:val="DefaultParagraphFont"/>
    <w:rsid w:val="001C5C06"/>
  </w:style>
  <w:style w:type="paragraph" w:customStyle="1" w:styleId="Placeholder">
    <w:name w:val="Placeholder"/>
    <w:basedOn w:val="Normal"/>
    <w:rsid w:val="001C5C06"/>
    <w:rPr>
      <w:sz w:val="10"/>
    </w:rPr>
  </w:style>
  <w:style w:type="paragraph" w:styleId="PlainText">
    <w:name w:val="Plain Text"/>
    <w:basedOn w:val="Normal"/>
    <w:rsid w:val="001C5C06"/>
    <w:rPr>
      <w:rFonts w:ascii="Courier New" w:hAnsi="Courier New"/>
      <w:sz w:val="20"/>
    </w:rPr>
  </w:style>
  <w:style w:type="character" w:customStyle="1" w:styleId="CharChapNo">
    <w:name w:val="CharChapNo"/>
    <w:basedOn w:val="DefaultParagraphFont"/>
    <w:rsid w:val="001C5C06"/>
  </w:style>
  <w:style w:type="character" w:customStyle="1" w:styleId="CharChapText">
    <w:name w:val="CharChapText"/>
    <w:basedOn w:val="DefaultParagraphFont"/>
    <w:rsid w:val="001C5C06"/>
  </w:style>
  <w:style w:type="character" w:customStyle="1" w:styleId="CharPartText">
    <w:name w:val="CharPartText"/>
    <w:basedOn w:val="DefaultParagraphFont"/>
    <w:rsid w:val="001C5C06"/>
  </w:style>
  <w:style w:type="paragraph" w:styleId="TOC1">
    <w:name w:val="toc 1"/>
    <w:basedOn w:val="Normal"/>
    <w:next w:val="Normal"/>
    <w:autoRedefine/>
    <w:rsid w:val="001C5C0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1C5C0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C5C0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1C5C0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1C5C06"/>
  </w:style>
  <w:style w:type="paragraph" w:styleId="Title">
    <w:name w:val="Title"/>
    <w:basedOn w:val="Normal"/>
    <w:qFormat/>
    <w:rsid w:val="00665D0D"/>
    <w:pPr>
      <w:spacing w:before="240" w:after="60"/>
      <w:jc w:val="center"/>
      <w:outlineLvl w:val="0"/>
    </w:pPr>
    <w:rPr>
      <w:rFonts w:ascii="Arial" w:hAnsi="Arial"/>
      <w:b/>
      <w:kern w:val="28"/>
      <w:sz w:val="32"/>
    </w:rPr>
  </w:style>
  <w:style w:type="paragraph" w:styleId="Signature">
    <w:name w:val="Signature"/>
    <w:basedOn w:val="Normal"/>
    <w:rsid w:val="001C5C06"/>
    <w:pPr>
      <w:ind w:left="4252"/>
    </w:pPr>
  </w:style>
  <w:style w:type="paragraph" w:customStyle="1" w:styleId="ActNo">
    <w:name w:val="ActNo"/>
    <w:basedOn w:val="BillBasicHeading"/>
    <w:rsid w:val="001C5C06"/>
    <w:pPr>
      <w:keepNext w:val="0"/>
      <w:tabs>
        <w:tab w:val="clear" w:pos="2600"/>
      </w:tabs>
      <w:spacing w:before="220"/>
    </w:pPr>
  </w:style>
  <w:style w:type="paragraph" w:customStyle="1" w:styleId="aParaNote">
    <w:name w:val="aParaNote"/>
    <w:basedOn w:val="BillBasic"/>
    <w:rsid w:val="001C5C06"/>
    <w:pPr>
      <w:ind w:left="2840" w:hanging="1240"/>
    </w:pPr>
    <w:rPr>
      <w:sz w:val="20"/>
    </w:rPr>
  </w:style>
  <w:style w:type="paragraph" w:customStyle="1" w:styleId="aExamNum">
    <w:name w:val="aExamNum"/>
    <w:basedOn w:val="aExam"/>
    <w:rsid w:val="001C5C06"/>
    <w:pPr>
      <w:ind w:left="1500" w:hanging="400"/>
    </w:pPr>
  </w:style>
  <w:style w:type="paragraph" w:customStyle="1" w:styleId="LongTitle">
    <w:name w:val="LongTitle"/>
    <w:basedOn w:val="BillBasic"/>
    <w:rsid w:val="001C5C06"/>
    <w:pPr>
      <w:spacing w:before="300"/>
    </w:pPr>
  </w:style>
  <w:style w:type="paragraph" w:customStyle="1" w:styleId="Minister">
    <w:name w:val="Minister"/>
    <w:basedOn w:val="BillBasic"/>
    <w:rsid w:val="001C5C06"/>
    <w:pPr>
      <w:spacing w:before="640"/>
      <w:jc w:val="right"/>
    </w:pPr>
    <w:rPr>
      <w:caps/>
    </w:rPr>
  </w:style>
  <w:style w:type="paragraph" w:customStyle="1" w:styleId="DateLine">
    <w:name w:val="DateLine"/>
    <w:basedOn w:val="BillBasic"/>
    <w:rsid w:val="001C5C06"/>
    <w:pPr>
      <w:tabs>
        <w:tab w:val="left" w:pos="4320"/>
      </w:tabs>
    </w:pPr>
  </w:style>
  <w:style w:type="paragraph" w:customStyle="1" w:styleId="madeunder">
    <w:name w:val="made under"/>
    <w:basedOn w:val="BillBasic"/>
    <w:rsid w:val="001C5C06"/>
    <w:pPr>
      <w:spacing w:before="240"/>
    </w:pPr>
  </w:style>
  <w:style w:type="paragraph" w:customStyle="1" w:styleId="EndNoteSubHeading">
    <w:name w:val="EndNoteSubHeading"/>
    <w:basedOn w:val="Normal"/>
    <w:next w:val="EndNoteText"/>
    <w:rsid w:val="00665D0D"/>
    <w:pPr>
      <w:keepNext/>
      <w:tabs>
        <w:tab w:val="left" w:pos="700"/>
      </w:tabs>
      <w:spacing w:before="120"/>
      <w:ind w:left="700" w:hanging="700"/>
    </w:pPr>
    <w:rPr>
      <w:rFonts w:ascii="Arial" w:hAnsi="Arial"/>
      <w:b/>
      <w:sz w:val="20"/>
    </w:rPr>
  </w:style>
  <w:style w:type="paragraph" w:customStyle="1" w:styleId="EndNoteText">
    <w:name w:val="EndNoteText"/>
    <w:basedOn w:val="BillBasic"/>
    <w:rsid w:val="001C5C06"/>
    <w:pPr>
      <w:tabs>
        <w:tab w:val="left" w:pos="700"/>
        <w:tab w:val="right" w:pos="6160"/>
      </w:tabs>
      <w:spacing w:before="80"/>
      <w:ind w:left="700" w:hanging="700"/>
    </w:pPr>
    <w:rPr>
      <w:sz w:val="20"/>
    </w:rPr>
  </w:style>
  <w:style w:type="paragraph" w:customStyle="1" w:styleId="BillBasicItalics">
    <w:name w:val="BillBasicItalics"/>
    <w:basedOn w:val="BillBasic"/>
    <w:rsid w:val="001C5C06"/>
    <w:rPr>
      <w:i/>
    </w:rPr>
  </w:style>
  <w:style w:type="paragraph" w:customStyle="1" w:styleId="00SigningPage">
    <w:name w:val="00SigningPage"/>
    <w:basedOn w:val="Normal"/>
    <w:rsid w:val="001C5C06"/>
  </w:style>
  <w:style w:type="paragraph" w:customStyle="1" w:styleId="Aparareturn">
    <w:name w:val="A para return"/>
    <w:basedOn w:val="BillBasic"/>
    <w:rsid w:val="001C5C06"/>
    <w:pPr>
      <w:ind w:left="1600"/>
    </w:pPr>
  </w:style>
  <w:style w:type="paragraph" w:customStyle="1" w:styleId="Asubparareturn">
    <w:name w:val="A subpara return"/>
    <w:basedOn w:val="BillBasic"/>
    <w:rsid w:val="001C5C06"/>
    <w:pPr>
      <w:ind w:left="2100"/>
    </w:pPr>
  </w:style>
  <w:style w:type="paragraph" w:customStyle="1" w:styleId="CommentNum">
    <w:name w:val="CommentNum"/>
    <w:basedOn w:val="Comment"/>
    <w:rsid w:val="001C5C06"/>
    <w:pPr>
      <w:ind w:left="1800" w:hanging="1800"/>
    </w:pPr>
  </w:style>
  <w:style w:type="paragraph" w:styleId="TOC8">
    <w:name w:val="toc 8"/>
    <w:basedOn w:val="TOC3"/>
    <w:next w:val="Normal"/>
    <w:autoRedefine/>
    <w:rsid w:val="001C5C06"/>
    <w:pPr>
      <w:keepNext w:val="0"/>
      <w:spacing w:before="120"/>
    </w:pPr>
  </w:style>
  <w:style w:type="paragraph" w:customStyle="1" w:styleId="Judges">
    <w:name w:val="Judges"/>
    <w:basedOn w:val="Minister"/>
    <w:rsid w:val="001C5C06"/>
    <w:pPr>
      <w:spacing w:before="180"/>
    </w:pPr>
  </w:style>
  <w:style w:type="paragraph" w:customStyle="1" w:styleId="BillFor">
    <w:name w:val="BillFor"/>
    <w:basedOn w:val="BillBasicHeading"/>
    <w:rsid w:val="001C5C06"/>
    <w:pPr>
      <w:keepNext w:val="0"/>
      <w:spacing w:before="320"/>
      <w:jc w:val="both"/>
    </w:pPr>
    <w:rPr>
      <w:sz w:val="28"/>
    </w:rPr>
  </w:style>
  <w:style w:type="paragraph" w:customStyle="1" w:styleId="draft">
    <w:name w:val="draft"/>
    <w:basedOn w:val="Normal"/>
    <w:rsid w:val="001C5C0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C5C06"/>
    <w:pPr>
      <w:spacing w:line="260" w:lineRule="atLeast"/>
      <w:jc w:val="center"/>
    </w:pPr>
  </w:style>
  <w:style w:type="paragraph" w:customStyle="1" w:styleId="Amainbullet">
    <w:name w:val="A main bullet"/>
    <w:basedOn w:val="BillBasic"/>
    <w:rsid w:val="001C5C06"/>
    <w:pPr>
      <w:spacing w:before="60"/>
      <w:ind w:left="1500" w:hanging="400"/>
    </w:pPr>
  </w:style>
  <w:style w:type="paragraph" w:customStyle="1" w:styleId="Aparabullet">
    <w:name w:val="A para bullet"/>
    <w:basedOn w:val="BillBasic"/>
    <w:rsid w:val="001C5C06"/>
    <w:pPr>
      <w:spacing w:before="60"/>
      <w:ind w:left="2000" w:hanging="400"/>
    </w:pPr>
  </w:style>
  <w:style w:type="paragraph" w:customStyle="1" w:styleId="Asubparabullet">
    <w:name w:val="A subpara bullet"/>
    <w:basedOn w:val="BillBasic"/>
    <w:rsid w:val="001C5C06"/>
    <w:pPr>
      <w:spacing w:before="60"/>
      <w:ind w:left="2540" w:hanging="400"/>
    </w:pPr>
  </w:style>
  <w:style w:type="paragraph" w:customStyle="1" w:styleId="aDefpara">
    <w:name w:val="aDef para"/>
    <w:basedOn w:val="Apara"/>
    <w:rsid w:val="001C5C06"/>
  </w:style>
  <w:style w:type="paragraph" w:customStyle="1" w:styleId="aDefsubpara">
    <w:name w:val="aDef subpara"/>
    <w:basedOn w:val="Asubpara"/>
    <w:rsid w:val="001C5C06"/>
  </w:style>
  <w:style w:type="paragraph" w:customStyle="1" w:styleId="Idefpara">
    <w:name w:val="I def para"/>
    <w:basedOn w:val="Ipara"/>
    <w:rsid w:val="001C5C06"/>
  </w:style>
  <w:style w:type="paragraph" w:customStyle="1" w:styleId="Idefsubpara">
    <w:name w:val="I def subpara"/>
    <w:basedOn w:val="Isubpara"/>
    <w:rsid w:val="001C5C06"/>
  </w:style>
  <w:style w:type="paragraph" w:customStyle="1" w:styleId="Notified">
    <w:name w:val="Notified"/>
    <w:basedOn w:val="BillBasic"/>
    <w:rsid w:val="001C5C06"/>
    <w:pPr>
      <w:spacing w:before="360"/>
      <w:jc w:val="right"/>
    </w:pPr>
    <w:rPr>
      <w:i/>
    </w:rPr>
  </w:style>
  <w:style w:type="paragraph" w:customStyle="1" w:styleId="03ScheduleLandscape">
    <w:name w:val="03ScheduleLandscape"/>
    <w:basedOn w:val="Normal"/>
    <w:rsid w:val="001C5C06"/>
  </w:style>
  <w:style w:type="paragraph" w:customStyle="1" w:styleId="IDict-Heading">
    <w:name w:val="I Dict-Heading"/>
    <w:basedOn w:val="BillBasicHeading"/>
    <w:rsid w:val="001C5C06"/>
    <w:pPr>
      <w:spacing w:before="320"/>
      <w:ind w:left="2600" w:hanging="2600"/>
      <w:jc w:val="both"/>
    </w:pPr>
    <w:rPr>
      <w:sz w:val="34"/>
    </w:rPr>
  </w:style>
  <w:style w:type="paragraph" w:customStyle="1" w:styleId="02TextLandscape">
    <w:name w:val="02TextLandscape"/>
    <w:basedOn w:val="Normal"/>
    <w:rsid w:val="001C5C06"/>
  </w:style>
  <w:style w:type="paragraph" w:styleId="Salutation">
    <w:name w:val="Salutation"/>
    <w:basedOn w:val="Normal"/>
    <w:next w:val="Normal"/>
    <w:rsid w:val="00665D0D"/>
  </w:style>
  <w:style w:type="paragraph" w:customStyle="1" w:styleId="aNoteBullet">
    <w:name w:val="aNoteBullet"/>
    <w:basedOn w:val="aNoteSymb"/>
    <w:rsid w:val="001C5C06"/>
    <w:pPr>
      <w:tabs>
        <w:tab w:val="left" w:pos="2200"/>
      </w:tabs>
      <w:spacing w:before="60"/>
      <w:ind w:left="2600" w:hanging="700"/>
    </w:pPr>
  </w:style>
  <w:style w:type="paragraph" w:customStyle="1" w:styleId="aNotess">
    <w:name w:val="aNotess"/>
    <w:basedOn w:val="BillBasic"/>
    <w:rsid w:val="00665D0D"/>
    <w:pPr>
      <w:ind w:left="1900" w:hanging="800"/>
    </w:pPr>
    <w:rPr>
      <w:sz w:val="20"/>
    </w:rPr>
  </w:style>
  <w:style w:type="paragraph" w:customStyle="1" w:styleId="aParaNoteBullet">
    <w:name w:val="aParaNoteBullet"/>
    <w:basedOn w:val="aParaNote"/>
    <w:rsid w:val="001C5C06"/>
    <w:pPr>
      <w:tabs>
        <w:tab w:val="left" w:pos="2700"/>
      </w:tabs>
      <w:spacing w:before="60"/>
      <w:ind w:left="3100" w:hanging="700"/>
    </w:pPr>
  </w:style>
  <w:style w:type="paragraph" w:customStyle="1" w:styleId="aNotepar">
    <w:name w:val="aNotepar"/>
    <w:basedOn w:val="BillBasic"/>
    <w:next w:val="Normal"/>
    <w:rsid w:val="001C5C06"/>
    <w:pPr>
      <w:ind w:left="2400" w:hanging="800"/>
    </w:pPr>
    <w:rPr>
      <w:sz w:val="20"/>
    </w:rPr>
  </w:style>
  <w:style w:type="paragraph" w:customStyle="1" w:styleId="aNoteTextpar">
    <w:name w:val="aNoteTextpar"/>
    <w:basedOn w:val="aNotepar"/>
    <w:rsid w:val="001C5C06"/>
    <w:pPr>
      <w:spacing w:before="60"/>
      <w:ind w:firstLine="0"/>
    </w:pPr>
  </w:style>
  <w:style w:type="paragraph" w:customStyle="1" w:styleId="MinisterWord">
    <w:name w:val="MinisterWord"/>
    <w:basedOn w:val="Normal"/>
    <w:rsid w:val="001C5C06"/>
    <w:pPr>
      <w:spacing w:before="60"/>
      <w:jc w:val="right"/>
    </w:pPr>
  </w:style>
  <w:style w:type="paragraph" w:customStyle="1" w:styleId="aExamPara">
    <w:name w:val="aExamPara"/>
    <w:basedOn w:val="aExam"/>
    <w:rsid w:val="001C5C06"/>
    <w:pPr>
      <w:tabs>
        <w:tab w:val="right" w:pos="1720"/>
        <w:tab w:val="left" w:pos="2000"/>
        <w:tab w:val="left" w:pos="2300"/>
      </w:tabs>
      <w:ind w:left="2400" w:hanging="1300"/>
    </w:pPr>
  </w:style>
  <w:style w:type="paragraph" w:customStyle="1" w:styleId="aExamNumText">
    <w:name w:val="aExamNumText"/>
    <w:basedOn w:val="aExam"/>
    <w:rsid w:val="001C5C06"/>
    <w:pPr>
      <w:ind w:left="1500"/>
    </w:pPr>
  </w:style>
  <w:style w:type="paragraph" w:customStyle="1" w:styleId="aExamBullet">
    <w:name w:val="aExamBullet"/>
    <w:basedOn w:val="aExam"/>
    <w:rsid w:val="001C5C06"/>
    <w:pPr>
      <w:tabs>
        <w:tab w:val="left" w:pos="1500"/>
        <w:tab w:val="left" w:pos="2300"/>
      </w:tabs>
      <w:ind w:left="1900" w:hanging="800"/>
    </w:pPr>
  </w:style>
  <w:style w:type="paragraph" w:customStyle="1" w:styleId="aNotePara">
    <w:name w:val="aNotePara"/>
    <w:basedOn w:val="aNote"/>
    <w:rsid w:val="001C5C06"/>
    <w:pPr>
      <w:tabs>
        <w:tab w:val="right" w:pos="2140"/>
        <w:tab w:val="left" w:pos="2400"/>
      </w:tabs>
      <w:spacing w:before="60"/>
      <w:ind w:left="2400" w:hanging="1300"/>
    </w:pPr>
  </w:style>
  <w:style w:type="paragraph" w:customStyle="1" w:styleId="aExplanHeading">
    <w:name w:val="aExplanHeading"/>
    <w:basedOn w:val="BillBasicHeading"/>
    <w:next w:val="Normal"/>
    <w:rsid w:val="001C5C06"/>
    <w:rPr>
      <w:rFonts w:ascii="Arial (W1)" w:hAnsi="Arial (W1)"/>
      <w:sz w:val="18"/>
    </w:rPr>
  </w:style>
  <w:style w:type="paragraph" w:customStyle="1" w:styleId="aExplanText">
    <w:name w:val="aExplanText"/>
    <w:basedOn w:val="BillBasic"/>
    <w:rsid w:val="001C5C06"/>
    <w:rPr>
      <w:sz w:val="20"/>
    </w:rPr>
  </w:style>
  <w:style w:type="paragraph" w:customStyle="1" w:styleId="aParaNotePara">
    <w:name w:val="aParaNotePara"/>
    <w:basedOn w:val="aNoteParaSymb"/>
    <w:rsid w:val="001C5C06"/>
    <w:pPr>
      <w:tabs>
        <w:tab w:val="clear" w:pos="2140"/>
        <w:tab w:val="clear" w:pos="2400"/>
        <w:tab w:val="right" w:pos="2644"/>
      </w:tabs>
      <w:ind w:left="3320" w:hanging="1720"/>
    </w:pPr>
  </w:style>
  <w:style w:type="character" w:customStyle="1" w:styleId="charBold">
    <w:name w:val="charBold"/>
    <w:basedOn w:val="DefaultParagraphFont"/>
    <w:rsid w:val="001C5C06"/>
    <w:rPr>
      <w:b/>
    </w:rPr>
  </w:style>
  <w:style w:type="character" w:customStyle="1" w:styleId="charBoldItals">
    <w:name w:val="charBoldItals"/>
    <w:basedOn w:val="DefaultParagraphFont"/>
    <w:rsid w:val="001C5C06"/>
    <w:rPr>
      <w:b/>
      <w:i/>
    </w:rPr>
  </w:style>
  <w:style w:type="character" w:customStyle="1" w:styleId="charItals">
    <w:name w:val="charItals"/>
    <w:basedOn w:val="DefaultParagraphFont"/>
    <w:rsid w:val="001C5C06"/>
    <w:rPr>
      <w:i/>
    </w:rPr>
  </w:style>
  <w:style w:type="character" w:customStyle="1" w:styleId="charUnderline">
    <w:name w:val="charUnderline"/>
    <w:basedOn w:val="DefaultParagraphFont"/>
    <w:rsid w:val="001C5C06"/>
    <w:rPr>
      <w:u w:val="single"/>
    </w:rPr>
  </w:style>
  <w:style w:type="paragraph" w:customStyle="1" w:styleId="TableHd">
    <w:name w:val="TableHd"/>
    <w:basedOn w:val="Normal"/>
    <w:rsid w:val="001C5C06"/>
    <w:pPr>
      <w:keepNext/>
      <w:spacing w:before="300"/>
      <w:ind w:left="1200" w:hanging="1200"/>
    </w:pPr>
    <w:rPr>
      <w:rFonts w:ascii="Arial" w:hAnsi="Arial"/>
      <w:b/>
      <w:sz w:val="20"/>
    </w:rPr>
  </w:style>
  <w:style w:type="paragraph" w:customStyle="1" w:styleId="TableColHd">
    <w:name w:val="TableColHd"/>
    <w:basedOn w:val="Normal"/>
    <w:rsid w:val="001C5C06"/>
    <w:pPr>
      <w:keepNext/>
      <w:spacing w:after="60"/>
    </w:pPr>
    <w:rPr>
      <w:rFonts w:ascii="Arial" w:hAnsi="Arial"/>
      <w:b/>
      <w:sz w:val="18"/>
    </w:rPr>
  </w:style>
  <w:style w:type="paragraph" w:customStyle="1" w:styleId="PenaltyPara">
    <w:name w:val="PenaltyPara"/>
    <w:basedOn w:val="Normal"/>
    <w:rsid w:val="001C5C06"/>
    <w:pPr>
      <w:tabs>
        <w:tab w:val="right" w:pos="1360"/>
      </w:tabs>
      <w:spacing w:before="60"/>
      <w:ind w:left="1600" w:hanging="1600"/>
      <w:jc w:val="both"/>
    </w:pPr>
  </w:style>
  <w:style w:type="paragraph" w:customStyle="1" w:styleId="tablepara">
    <w:name w:val="table para"/>
    <w:basedOn w:val="Normal"/>
    <w:rsid w:val="001C5C06"/>
    <w:pPr>
      <w:tabs>
        <w:tab w:val="right" w:pos="800"/>
        <w:tab w:val="left" w:pos="1100"/>
      </w:tabs>
      <w:spacing w:before="80" w:after="60"/>
      <w:ind w:left="1100" w:hanging="1100"/>
    </w:pPr>
  </w:style>
  <w:style w:type="paragraph" w:customStyle="1" w:styleId="tablesubpara">
    <w:name w:val="table subpara"/>
    <w:basedOn w:val="Normal"/>
    <w:rsid w:val="001C5C06"/>
    <w:pPr>
      <w:tabs>
        <w:tab w:val="right" w:pos="1500"/>
        <w:tab w:val="left" w:pos="1800"/>
      </w:tabs>
      <w:spacing w:before="80" w:after="60"/>
      <w:ind w:left="1800" w:hanging="1800"/>
    </w:pPr>
  </w:style>
  <w:style w:type="paragraph" w:customStyle="1" w:styleId="TableText">
    <w:name w:val="TableText"/>
    <w:basedOn w:val="Normal"/>
    <w:rsid w:val="001C5C06"/>
    <w:pPr>
      <w:spacing w:before="60" w:after="60"/>
    </w:pPr>
  </w:style>
  <w:style w:type="paragraph" w:customStyle="1" w:styleId="IshadedH5Sec">
    <w:name w:val="I shaded H5 Sec"/>
    <w:basedOn w:val="AH5Sec"/>
    <w:rsid w:val="001C5C06"/>
    <w:pPr>
      <w:shd w:val="pct25" w:color="auto" w:fill="auto"/>
      <w:outlineLvl w:val="9"/>
    </w:pPr>
  </w:style>
  <w:style w:type="paragraph" w:customStyle="1" w:styleId="IshadedSchClause">
    <w:name w:val="I shaded Sch Clause"/>
    <w:basedOn w:val="IshadedH5Sec"/>
    <w:rsid w:val="001C5C06"/>
  </w:style>
  <w:style w:type="paragraph" w:customStyle="1" w:styleId="Penalty">
    <w:name w:val="Penalty"/>
    <w:basedOn w:val="Amainreturn"/>
    <w:rsid w:val="001C5C06"/>
  </w:style>
  <w:style w:type="paragraph" w:customStyle="1" w:styleId="aNoteText">
    <w:name w:val="aNoteText"/>
    <w:basedOn w:val="aNoteSymb"/>
    <w:rsid w:val="001C5C06"/>
    <w:pPr>
      <w:spacing w:before="60"/>
      <w:ind w:firstLine="0"/>
    </w:pPr>
  </w:style>
  <w:style w:type="paragraph" w:customStyle="1" w:styleId="aExamINum">
    <w:name w:val="aExamINum"/>
    <w:basedOn w:val="aExam"/>
    <w:rsid w:val="00665D0D"/>
    <w:pPr>
      <w:tabs>
        <w:tab w:val="left" w:pos="1500"/>
      </w:tabs>
      <w:ind w:left="1500" w:hanging="400"/>
    </w:pPr>
  </w:style>
  <w:style w:type="paragraph" w:customStyle="1" w:styleId="AExamIPara">
    <w:name w:val="AExamIPara"/>
    <w:basedOn w:val="aExam"/>
    <w:rsid w:val="001C5C06"/>
    <w:pPr>
      <w:tabs>
        <w:tab w:val="right" w:pos="1720"/>
        <w:tab w:val="left" w:pos="2000"/>
      </w:tabs>
      <w:ind w:left="2000" w:hanging="900"/>
    </w:pPr>
  </w:style>
  <w:style w:type="paragraph" w:customStyle="1" w:styleId="AH3sec">
    <w:name w:val="A H3 sec"/>
    <w:basedOn w:val="Normal"/>
    <w:next w:val="Amain"/>
    <w:rsid w:val="00665D0D"/>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1C5C06"/>
    <w:pPr>
      <w:tabs>
        <w:tab w:val="clear" w:pos="2600"/>
      </w:tabs>
      <w:ind w:left="1100"/>
    </w:pPr>
    <w:rPr>
      <w:sz w:val="18"/>
    </w:rPr>
  </w:style>
  <w:style w:type="paragraph" w:customStyle="1" w:styleId="aExamss">
    <w:name w:val="aExamss"/>
    <w:basedOn w:val="aNoteSymb"/>
    <w:rsid w:val="001C5C06"/>
    <w:pPr>
      <w:spacing w:before="60"/>
      <w:ind w:left="1100" w:firstLine="0"/>
    </w:pPr>
  </w:style>
  <w:style w:type="paragraph" w:customStyle="1" w:styleId="aExamHdgpar">
    <w:name w:val="aExamHdgpar"/>
    <w:basedOn w:val="aExamHdgss"/>
    <w:next w:val="Normal"/>
    <w:rsid w:val="001C5C06"/>
    <w:pPr>
      <w:ind w:left="1600"/>
    </w:pPr>
  </w:style>
  <w:style w:type="paragraph" w:customStyle="1" w:styleId="aExampar">
    <w:name w:val="aExampar"/>
    <w:basedOn w:val="aExamss"/>
    <w:rsid w:val="001C5C06"/>
    <w:pPr>
      <w:ind w:left="1600"/>
    </w:pPr>
  </w:style>
  <w:style w:type="paragraph" w:customStyle="1" w:styleId="aExamINumss">
    <w:name w:val="aExamINumss"/>
    <w:basedOn w:val="aExamss"/>
    <w:rsid w:val="001C5C06"/>
    <w:pPr>
      <w:tabs>
        <w:tab w:val="left" w:pos="1500"/>
      </w:tabs>
      <w:ind w:left="1500" w:hanging="400"/>
    </w:pPr>
  </w:style>
  <w:style w:type="paragraph" w:customStyle="1" w:styleId="aExamINumpar">
    <w:name w:val="aExamINumpar"/>
    <w:basedOn w:val="aExampar"/>
    <w:rsid w:val="001C5C06"/>
    <w:pPr>
      <w:tabs>
        <w:tab w:val="left" w:pos="2000"/>
      </w:tabs>
      <w:ind w:left="2000" w:hanging="400"/>
    </w:pPr>
  </w:style>
  <w:style w:type="paragraph" w:customStyle="1" w:styleId="aExamNumTextss">
    <w:name w:val="aExamNumTextss"/>
    <w:basedOn w:val="aExamss"/>
    <w:rsid w:val="001C5C06"/>
    <w:pPr>
      <w:ind w:left="1500"/>
    </w:pPr>
  </w:style>
  <w:style w:type="paragraph" w:customStyle="1" w:styleId="aExamNumTextpar">
    <w:name w:val="aExamNumTextpar"/>
    <w:basedOn w:val="aExampar"/>
    <w:rsid w:val="00665D0D"/>
    <w:pPr>
      <w:ind w:left="2000"/>
    </w:pPr>
  </w:style>
  <w:style w:type="paragraph" w:customStyle="1" w:styleId="aExamBulletss">
    <w:name w:val="aExamBulletss"/>
    <w:basedOn w:val="aExamss"/>
    <w:rsid w:val="001C5C06"/>
    <w:pPr>
      <w:ind w:left="1500" w:hanging="400"/>
    </w:pPr>
  </w:style>
  <w:style w:type="paragraph" w:customStyle="1" w:styleId="aExamBulletpar">
    <w:name w:val="aExamBulletpar"/>
    <w:basedOn w:val="aExampar"/>
    <w:rsid w:val="001C5C06"/>
    <w:pPr>
      <w:ind w:left="2000" w:hanging="400"/>
    </w:pPr>
  </w:style>
  <w:style w:type="paragraph" w:customStyle="1" w:styleId="aExamHdgsubpar">
    <w:name w:val="aExamHdgsubpar"/>
    <w:basedOn w:val="aExamHdgss"/>
    <w:next w:val="Normal"/>
    <w:rsid w:val="001C5C06"/>
    <w:pPr>
      <w:ind w:left="2140"/>
    </w:pPr>
  </w:style>
  <w:style w:type="paragraph" w:customStyle="1" w:styleId="aExamsubpar">
    <w:name w:val="aExamsubpar"/>
    <w:basedOn w:val="aExamss"/>
    <w:rsid w:val="001C5C06"/>
    <w:pPr>
      <w:ind w:left="2140"/>
    </w:pPr>
  </w:style>
  <w:style w:type="paragraph" w:customStyle="1" w:styleId="aExamNumsubpar">
    <w:name w:val="aExamNumsubpar"/>
    <w:basedOn w:val="aExamsubpar"/>
    <w:rsid w:val="00665D0D"/>
    <w:pPr>
      <w:tabs>
        <w:tab w:val="left" w:pos="2540"/>
      </w:tabs>
      <w:ind w:left="2540" w:hanging="400"/>
    </w:pPr>
  </w:style>
  <w:style w:type="paragraph" w:customStyle="1" w:styleId="aExamNumTextsubpar">
    <w:name w:val="aExamNumTextsubpar"/>
    <w:basedOn w:val="aExampar"/>
    <w:rsid w:val="00665D0D"/>
    <w:pPr>
      <w:ind w:left="2540"/>
    </w:pPr>
  </w:style>
  <w:style w:type="paragraph" w:customStyle="1" w:styleId="aExamBulletsubpar">
    <w:name w:val="aExamBulletsubpar"/>
    <w:basedOn w:val="aExamsubpar"/>
    <w:rsid w:val="00665D0D"/>
    <w:pPr>
      <w:tabs>
        <w:tab w:val="num" w:pos="2540"/>
      </w:tabs>
      <w:ind w:left="2540" w:hanging="400"/>
    </w:pPr>
  </w:style>
  <w:style w:type="paragraph" w:customStyle="1" w:styleId="aNoteTextss">
    <w:name w:val="aNoteTextss"/>
    <w:basedOn w:val="Normal"/>
    <w:rsid w:val="001C5C06"/>
    <w:pPr>
      <w:spacing w:before="60"/>
      <w:ind w:left="1900"/>
      <w:jc w:val="both"/>
    </w:pPr>
    <w:rPr>
      <w:sz w:val="20"/>
    </w:rPr>
  </w:style>
  <w:style w:type="paragraph" w:customStyle="1" w:styleId="aNoteParass">
    <w:name w:val="aNoteParass"/>
    <w:basedOn w:val="Normal"/>
    <w:rsid w:val="001C5C06"/>
    <w:pPr>
      <w:tabs>
        <w:tab w:val="right" w:pos="2140"/>
        <w:tab w:val="left" w:pos="2400"/>
      </w:tabs>
      <w:spacing w:before="60"/>
      <w:ind w:left="2400" w:hanging="1300"/>
      <w:jc w:val="both"/>
    </w:pPr>
    <w:rPr>
      <w:sz w:val="20"/>
    </w:rPr>
  </w:style>
  <w:style w:type="paragraph" w:customStyle="1" w:styleId="aNoteParapar">
    <w:name w:val="aNoteParapar"/>
    <w:basedOn w:val="aNotepar"/>
    <w:rsid w:val="001C5C06"/>
    <w:pPr>
      <w:tabs>
        <w:tab w:val="right" w:pos="2640"/>
      </w:tabs>
      <w:spacing w:before="60"/>
      <w:ind w:left="2920" w:hanging="1320"/>
    </w:pPr>
  </w:style>
  <w:style w:type="paragraph" w:customStyle="1" w:styleId="aNotesubpar">
    <w:name w:val="aNotesubpar"/>
    <w:basedOn w:val="BillBasic"/>
    <w:next w:val="Normal"/>
    <w:rsid w:val="001C5C06"/>
    <w:pPr>
      <w:ind w:left="2940" w:hanging="800"/>
    </w:pPr>
    <w:rPr>
      <w:sz w:val="20"/>
    </w:rPr>
  </w:style>
  <w:style w:type="paragraph" w:customStyle="1" w:styleId="aNoteTextsubpar">
    <w:name w:val="aNoteTextsubpar"/>
    <w:basedOn w:val="aNotesubpar"/>
    <w:rsid w:val="001C5C06"/>
    <w:pPr>
      <w:spacing w:before="60"/>
      <w:ind w:firstLine="0"/>
    </w:pPr>
  </w:style>
  <w:style w:type="paragraph" w:customStyle="1" w:styleId="aNoteParasubpar">
    <w:name w:val="aNoteParasubpar"/>
    <w:basedOn w:val="aNotesubpar"/>
    <w:rsid w:val="00665D0D"/>
    <w:pPr>
      <w:tabs>
        <w:tab w:val="right" w:pos="3180"/>
      </w:tabs>
      <w:spacing w:before="0"/>
      <w:ind w:left="3460" w:hanging="1320"/>
    </w:pPr>
  </w:style>
  <w:style w:type="paragraph" w:customStyle="1" w:styleId="aNoteBulletann">
    <w:name w:val="aNoteBulletann"/>
    <w:basedOn w:val="aNotess"/>
    <w:rsid w:val="00665D0D"/>
    <w:pPr>
      <w:tabs>
        <w:tab w:val="left" w:pos="2200"/>
      </w:tabs>
      <w:spacing w:before="0"/>
      <w:ind w:left="0" w:firstLine="0"/>
    </w:pPr>
  </w:style>
  <w:style w:type="paragraph" w:customStyle="1" w:styleId="aNoteBulletparann">
    <w:name w:val="aNoteBulletparann"/>
    <w:basedOn w:val="aNotepar"/>
    <w:rsid w:val="00665D0D"/>
    <w:pPr>
      <w:tabs>
        <w:tab w:val="left" w:pos="2700"/>
      </w:tabs>
      <w:spacing w:before="0"/>
      <w:ind w:left="0" w:firstLine="0"/>
    </w:pPr>
  </w:style>
  <w:style w:type="paragraph" w:customStyle="1" w:styleId="aNoteBulletsubpar">
    <w:name w:val="aNoteBulletsubpar"/>
    <w:basedOn w:val="aNotesubpar"/>
    <w:rsid w:val="00665D0D"/>
    <w:pPr>
      <w:numPr>
        <w:numId w:val="17"/>
      </w:numPr>
      <w:tabs>
        <w:tab w:val="left" w:pos="3240"/>
      </w:tabs>
      <w:spacing w:before="0"/>
    </w:pPr>
  </w:style>
  <w:style w:type="paragraph" w:customStyle="1" w:styleId="aNoteBulletss">
    <w:name w:val="aNoteBulletss"/>
    <w:basedOn w:val="Normal"/>
    <w:rsid w:val="001C5C06"/>
    <w:pPr>
      <w:spacing w:before="60"/>
      <w:ind w:left="2300" w:hanging="400"/>
      <w:jc w:val="both"/>
    </w:pPr>
    <w:rPr>
      <w:sz w:val="20"/>
    </w:rPr>
  </w:style>
  <w:style w:type="paragraph" w:customStyle="1" w:styleId="aNoteBulletpar">
    <w:name w:val="aNoteBulletpar"/>
    <w:basedOn w:val="aNotepar"/>
    <w:rsid w:val="001C5C06"/>
    <w:pPr>
      <w:spacing w:before="60"/>
      <w:ind w:left="2800" w:hanging="400"/>
    </w:pPr>
  </w:style>
  <w:style w:type="paragraph" w:customStyle="1" w:styleId="aExplanBullet">
    <w:name w:val="aExplanBullet"/>
    <w:basedOn w:val="Normal"/>
    <w:rsid w:val="001C5C06"/>
    <w:pPr>
      <w:spacing w:before="140"/>
      <w:ind w:left="400" w:hanging="400"/>
      <w:jc w:val="both"/>
    </w:pPr>
    <w:rPr>
      <w:snapToGrid w:val="0"/>
      <w:sz w:val="20"/>
    </w:rPr>
  </w:style>
  <w:style w:type="paragraph" w:customStyle="1" w:styleId="AuthLaw">
    <w:name w:val="AuthLaw"/>
    <w:basedOn w:val="BillBasic"/>
    <w:rsid w:val="00665D0D"/>
    <w:rPr>
      <w:rFonts w:ascii="Arial" w:hAnsi="Arial"/>
      <w:b/>
      <w:sz w:val="20"/>
    </w:rPr>
  </w:style>
  <w:style w:type="paragraph" w:customStyle="1" w:styleId="aExamNumpar">
    <w:name w:val="aExamNumpar"/>
    <w:basedOn w:val="aExamINumss"/>
    <w:rsid w:val="00665D0D"/>
    <w:pPr>
      <w:tabs>
        <w:tab w:val="clear" w:pos="1500"/>
        <w:tab w:val="left" w:pos="2000"/>
      </w:tabs>
      <w:ind w:left="2000"/>
    </w:pPr>
  </w:style>
  <w:style w:type="paragraph" w:customStyle="1" w:styleId="Schsectionheading">
    <w:name w:val="Sch section heading"/>
    <w:basedOn w:val="BillBasic"/>
    <w:next w:val="Amain"/>
    <w:rsid w:val="00665D0D"/>
    <w:pPr>
      <w:spacing w:before="160"/>
      <w:jc w:val="left"/>
      <w:outlineLvl w:val="4"/>
    </w:pPr>
    <w:rPr>
      <w:rFonts w:ascii="Arial" w:hAnsi="Arial"/>
      <w:b/>
    </w:rPr>
  </w:style>
  <w:style w:type="paragraph" w:customStyle="1" w:styleId="SchAmain">
    <w:name w:val="Sch A main"/>
    <w:basedOn w:val="Amain"/>
    <w:rsid w:val="001C5C06"/>
  </w:style>
  <w:style w:type="paragraph" w:customStyle="1" w:styleId="SchApara">
    <w:name w:val="Sch A para"/>
    <w:basedOn w:val="Apara"/>
    <w:rsid w:val="001C5C06"/>
  </w:style>
  <w:style w:type="paragraph" w:customStyle="1" w:styleId="SchAsubpara">
    <w:name w:val="Sch A subpara"/>
    <w:basedOn w:val="Asubpara"/>
    <w:rsid w:val="001C5C06"/>
  </w:style>
  <w:style w:type="paragraph" w:customStyle="1" w:styleId="SchAsubsubpara">
    <w:name w:val="Sch A subsubpara"/>
    <w:basedOn w:val="Asubsubpara"/>
    <w:rsid w:val="001C5C06"/>
  </w:style>
  <w:style w:type="paragraph" w:customStyle="1" w:styleId="TOCOL1">
    <w:name w:val="TOCOL 1"/>
    <w:basedOn w:val="TOC1"/>
    <w:rsid w:val="001C5C06"/>
  </w:style>
  <w:style w:type="paragraph" w:customStyle="1" w:styleId="TOCOL2">
    <w:name w:val="TOCOL 2"/>
    <w:basedOn w:val="TOC2"/>
    <w:rsid w:val="001C5C06"/>
    <w:pPr>
      <w:keepNext w:val="0"/>
    </w:pPr>
  </w:style>
  <w:style w:type="paragraph" w:customStyle="1" w:styleId="TOCOL3">
    <w:name w:val="TOCOL 3"/>
    <w:basedOn w:val="TOC3"/>
    <w:rsid w:val="001C5C06"/>
    <w:pPr>
      <w:keepNext w:val="0"/>
    </w:pPr>
  </w:style>
  <w:style w:type="paragraph" w:customStyle="1" w:styleId="TOCOL4">
    <w:name w:val="TOCOL 4"/>
    <w:basedOn w:val="TOC4"/>
    <w:rsid w:val="001C5C06"/>
    <w:pPr>
      <w:keepNext w:val="0"/>
    </w:pPr>
  </w:style>
  <w:style w:type="paragraph" w:customStyle="1" w:styleId="TOCOL5">
    <w:name w:val="TOCOL 5"/>
    <w:basedOn w:val="TOC5"/>
    <w:rsid w:val="001C5C06"/>
    <w:pPr>
      <w:tabs>
        <w:tab w:val="left" w:pos="400"/>
      </w:tabs>
    </w:pPr>
  </w:style>
  <w:style w:type="paragraph" w:customStyle="1" w:styleId="TOCOL6">
    <w:name w:val="TOCOL 6"/>
    <w:basedOn w:val="TOC6"/>
    <w:rsid w:val="001C5C06"/>
    <w:pPr>
      <w:keepNext w:val="0"/>
    </w:pPr>
  </w:style>
  <w:style w:type="paragraph" w:customStyle="1" w:styleId="TOCOL7">
    <w:name w:val="TOCOL 7"/>
    <w:basedOn w:val="TOC7"/>
    <w:rsid w:val="001C5C06"/>
  </w:style>
  <w:style w:type="paragraph" w:customStyle="1" w:styleId="TOCOL8">
    <w:name w:val="TOCOL 8"/>
    <w:basedOn w:val="TOC8"/>
    <w:rsid w:val="001C5C06"/>
  </w:style>
  <w:style w:type="paragraph" w:customStyle="1" w:styleId="TOCOL9">
    <w:name w:val="TOCOL 9"/>
    <w:basedOn w:val="TOC9"/>
    <w:rsid w:val="001C5C06"/>
    <w:pPr>
      <w:ind w:right="0"/>
    </w:pPr>
  </w:style>
  <w:style w:type="paragraph" w:styleId="TOC9">
    <w:name w:val="toc 9"/>
    <w:basedOn w:val="Normal"/>
    <w:next w:val="Normal"/>
    <w:autoRedefine/>
    <w:rsid w:val="001C5C06"/>
    <w:pPr>
      <w:ind w:left="1920" w:right="600"/>
    </w:pPr>
  </w:style>
  <w:style w:type="paragraph" w:customStyle="1" w:styleId="Billname1">
    <w:name w:val="Billname1"/>
    <w:basedOn w:val="Normal"/>
    <w:rsid w:val="001C5C06"/>
    <w:pPr>
      <w:tabs>
        <w:tab w:val="left" w:pos="2400"/>
      </w:tabs>
      <w:spacing w:before="1220"/>
    </w:pPr>
    <w:rPr>
      <w:rFonts w:ascii="Arial" w:hAnsi="Arial"/>
      <w:b/>
      <w:sz w:val="40"/>
    </w:rPr>
  </w:style>
  <w:style w:type="paragraph" w:customStyle="1" w:styleId="TableText10">
    <w:name w:val="TableText10"/>
    <w:basedOn w:val="TableText"/>
    <w:rsid w:val="001C5C06"/>
    <w:rPr>
      <w:sz w:val="20"/>
    </w:rPr>
  </w:style>
  <w:style w:type="paragraph" w:customStyle="1" w:styleId="TablePara10">
    <w:name w:val="TablePara10"/>
    <w:basedOn w:val="tablepara"/>
    <w:rsid w:val="001C5C0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C5C06"/>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1C5C06"/>
  </w:style>
  <w:style w:type="character" w:customStyle="1" w:styleId="charPage">
    <w:name w:val="charPage"/>
    <w:basedOn w:val="DefaultParagraphFont"/>
    <w:rsid w:val="001C5C06"/>
  </w:style>
  <w:style w:type="character" w:styleId="PageNumber">
    <w:name w:val="page number"/>
    <w:basedOn w:val="DefaultParagraphFont"/>
    <w:rsid w:val="001C5C06"/>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1C5C06"/>
    <w:pPr>
      <w:spacing w:before="280"/>
      <w:jc w:val="center"/>
    </w:pPr>
    <w:rPr>
      <w:rFonts w:ascii="Arial" w:hAnsi="Arial"/>
      <w:sz w:val="14"/>
    </w:rPr>
  </w:style>
  <w:style w:type="character" w:customStyle="1" w:styleId="aNoteCharChar">
    <w:name w:val="aNote Char Char"/>
    <w:basedOn w:val="DefaultParagraphFont"/>
    <w:link w:val="aNote"/>
    <w:locked/>
    <w:rsid w:val="000C04C2"/>
    <w:rPr>
      <w:lang w:eastAsia="en-US"/>
    </w:rPr>
  </w:style>
  <w:style w:type="character" w:customStyle="1" w:styleId="FooterChar">
    <w:name w:val="Footer Char"/>
    <w:basedOn w:val="DefaultParagraphFont"/>
    <w:link w:val="Footer"/>
    <w:rsid w:val="001C5C06"/>
    <w:rPr>
      <w:rFonts w:ascii="Arial" w:hAnsi="Arial"/>
      <w:sz w:val="18"/>
      <w:lang w:eastAsia="en-US"/>
    </w:rPr>
  </w:style>
  <w:style w:type="character" w:customStyle="1" w:styleId="HeaderChar">
    <w:name w:val="Header Char"/>
    <w:basedOn w:val="DefaultParagraphFont"/>
    <w:link w:val="Header"/>
    <w:rsid w:val="008E0EDC"/>
    <w:rPr>
      <w:sz w:val="24"/>
      <w:lang w:eastAsia="en-US"/>
    </w:rPr>
  </w:style>
  <w:style w:type="paragraph" w:customStyle="1" w:styleId="FooterInfoCentre">
    <w:name w:val="FooterInfoCentre"/>
    <w:basedOn w:val="FooterInfo"/>
    <w:rsid w:val="001C5C06"/>
    <w:pPr>
      <w:spacing w:before="60"/>
      <w:jc w:val="center"/>
    </w:pPr>
  </w:style>
  <w:style w:type="paragraph" w:customStyle="1" w:styleId="00Spine">
    <w:name w:val="00Spine"/>
    <w:basedOn w:val="Normal"/>
    <w:rsid w:val="001C5C06"/>
  </w:style>
  <w:style w:type="paragraph" w:customStyle="1" w:styleId="05Endnote0">
    <w:name w:val="05Endnote"/>
    <w:basedOn w:val="Normal"/>
    <w:rsid w:val="001C5C06"/>
  </w:style>
  <w:style w:type="paragraph" w:customStyle="1" w:styleId="06Copyright">
    <w:name w:val="06Copyright"/>
    <w:basedOn w:val="Normal"/>
    <w:rsid w:val="001C5C06"/>
  </w:style>
  <w:style w:type="paragraph" w:customStyle="1" w:styleId="RepubNo">
    <w:name w:val="RepubNo"/>
    <w:basedOn w:val="BillBasicHeading"/>
    <w:rsid w:val="001C5C06"/>
    <w:pPr>
      <w:keepNext w:val="0"/>
      <w:spacing w:before="600"/>
      <w:jc w:val="both"/>
    </w:pPr>
    <w:rPr>
      <w:sz w:val="26"/>
    </w:rPr>
  </w:style>
  <w:style w:type="paragraph" w:customStyle="1" w:styleId="EffectiveDate">
    <w:name w:val="EffectiveDate"/>
    <w:basedOn w:val="Normal"/>
    <w:rsid w:val="001C5C06"/>
    <w:pPr>
      <w:spacing w:before="120"/>
    </w:pPr>
    <w:rPr>
      <w:rFonts w:ascii="Arial" w:hAnsi="Arial"/>
      <w:b/>
      <w:sz w:val="26"/>
    </w:rPr>
  </w:style>
  <w:style w:type="paragraph" w:customStyle="1" w:styleId="CoverInForce">
    <w:name w:val="CoverInForce"/>
    <w:basedOn w:val="BillBasicHeading"/>
    <w:rsid w:val="001C5C06"/>
    <w:pPr>
      <w:keepNext w:val="0"/>
      <w:spacing w:before="400"/>
    </w:pPr>
    <w:rPr>
      <w:b w:val="0"/>
    </w:rPr>
  </w:style>
  <w:style w:type="paragraph" w:customStyle="1" w:styleId="CoverHeading">
    <w:name w:val="CoverHeading"/>
    <w:basedOn w:val="Normal"/>
    <w:rsid w:val="001C5C06"/>
    <w:rPr>
      <w:rFonts w:ascii="Arial" w:hAnsi="Arial"/>
      <w:b/>
    </w:rPr>
  </w:style>
  <w:style w:type="paragraph" w:customStyle="1" w:styleId="CoverSubHdg">
    <w:name w:val="CoverSubHdg"/>
    <w:basedOn w:val="CoverHeading"/>
    <w:rsid w:val="001C5C06"/>
    <w:pPr>
      <w:spacing w:before="120"/>
    </w:pPr>
    <w:rPr>
      <w:sz w:val="20"/>
    </w:rPr>
  </w:style>
  <w:style w:type="paragraph" w:customStyle="1" w:styleId="CoverActName">
    <w:name w:val="CoverActName"/>
    <w:basedOn w:val="BillBasicHeading"/>
    <w:rsid w:val="001C5C06"/>
    <w:pPr>
      <w:keepNext w:val="0"/>
      <w:spacing w:before="260"/>
    </w:pPr>
  </w:style>
  <w:style w:type="paragraph" w:customStyle="1" w:styleId="CoverText">
    <w:name w:val="CoverText"/>
    <w:basedOn w:val="Normal"/>
    <w:uiPriority w:val="99"/>
    <w:rsid w:val="001C5C06"/>
    <w:pPr>
      <w:spacing w:before="100"/>
      <w:jc w:val="both"/>
    </w:pPr>
    <w:rPr>
      <w:sz w:val="20"/>
    </w:rPr>
  </w:style>
  <w:style w:type="paragraph" w:customStyle="1" w:styleId="CoverTextPara">
    <w:name w:val="CoverTextPara"/>
    <w:basedOn w:val="CoverText"/>
    <w:rsid w:val="001C5C06"/>
    <w:pPr>
      <w:tabs>
        <w:tab w:val="right" w:pos="600"/>
        <w:tab w:val="left" w:pos="840"/>
      </w:tabs>
      <w:ind w:left="840" w:hanging="840"/>
    </w:pPr>
  </w:style>
  <w:style w:type="paragraph" w:customStyle="1" w:styleId="AH1ChapterSymb">
    <w:name w:val="A H1 Chapter Symb"/>
    <w:basedOn w:val="AH1Chapter"/>
    <w:next w:val="AH2Part"/>
    <w:rsid w:val="001C5C06"/>
    <w:pPr>
      <w:tabs>
        <w:tab w:val="clear" w:pos="2600"/>
        <w:tab w:val="left" w:pos="0"/>
      </w:tabs>
      <w:ind w:left="2480" w:hanging="2960"/>
    </w:pPr>
  </w:style>
  <w:style w:type="paragraph" w:customStyle="1" w:styleId="AH2PartSymb">
    <w:name w:val="A H2 Part Symb"/>
    <w:basedOn w:val="AH2Part"/>
    <w:next w:val="AH3Div"/>
    <w:rsid w:val="001C5C06"/>
    <w:pPr>
      <w:tabs>
        <w:tab w:val="clear" w:pos="2600"/>
        <w:tab w:val="left" w:pos="0"/>
      </w:tabs>
      <w:ind w:left="2480" w:hanging="2960"/>
    </w:pPr>
  </w:style>
  <w:style w:type="paragraph" w:customStyle="1" w:styleId="AH3DivSymb">
    <w:name w:val="A H3 Div Symb"/>
    <w:basedOn w:val="AH3Div"/>
    <w:next w:val="AH5Sec"/>
    <w:rsid w:val="001C5C06"/>
    <w:pPr>
      <w:tabs>
        <w:tab w:val="clear" w:pos="2600"/>
        <w:tab w:val="left" w:pos="0"/>
      </w:tabs>
      <w:ind w:left="2480" w:hanging="2960"/>
    </w:pPr>
  </w:style>
  <w:style w:type="paragraph" w:customStyle="1" w:styleId="AH4SubDivSymb">
    <w:name w:val="A H4 SubDiv Symb"/>
    <w:basedOn w:val="AH4SubDiv"/>
    <w:next w:val="AH5Sec"/>
    <w:rsid w:val="001C5C06"/>
    <w:pPr>
      <w:tabs>
        <w:tab w:val="clear" w:pos="2600"/>
        <w:tab w:val="left" w:pos="0"/>
      </w:tabs>
      <w:ind w:left="2480" w:hanging="2960"/>
    </w:pPr>
  </w:style>
  <w:style w:type="paragraph" w:customStyle="1" w:styleId="AH5SecSymb">
    <w:name w:val="A H5 Sec Symb"/>
    <w:basedOn w:val="AH5Sec"/>
    <w:next w:val="Amain"/>
    <w:rsid w:val="001C5C06"/>
    <w:pPr>
      <w:tabs>
        <w:tab w:val="clear" w:pos="1100"/>
        <w:tab w:val="left" w:pos="0"/>
      </w:tabs>
      <w:ind w:hanging="1580"/>
    </w:pPr>
  </w:style>
  <w:style w:type="paragraph" w:customStyle="1" w:styleId="AmainSymb">
    <w:name w:val="A main Symb"/>
    <w:basedOn w:val="Amain"/>
    <w:rsid w:val="001C5C06"/>
    <w:pPr>
      <w:tabs>
        <w:tab w:val="left" w:pos="0"/>
      </w:tabs>
      <w:ind w:left="1120" w:hanging="1600"/>
    </w:pPr>
  </w:style>
  <w:style w:type="paragraph" w:customStyle="1" w:styleId="AparaSymb">
    <w:name w:val="A para Symb"/>
    <w:basedOn w:val="Apara"/>
    <w:rsid w:val="001C5C06"/>
    <w:pPr>
      <w:tabs>
        <w:tab w:val="right" w:pos="0"/>
      </w:tabs>
      <w:ind w:hanging="2080"/>
    </w:pPr>
  </w:style>
  <w:style w:type="paragraph" w:customStyle="1" w:styleId="Assectheading">
    <w:name w:val="A ssect heading"/>
    <w:basedOn w:val="Amain"/>
    <w:rsid w:val="001C5C06"/>
    <w:pPr>
      <w:keepNext/>
      <w:tabs>
        <w:tab w:val="clear" w:pos="900"/>
        <w:tab w:val="clear" w:pos="1100"/>
      </w:tabs>
      <w:spacing w:before="300"/>
      <w:ind w:left="0" w:firstLine="0"/>
      <w:outlineLvl w:val="9"/>
    </w:pPr>
    <w:rPr>
      <w:i/>
    </w:rPr>
  </w:style>
  <w:style w:type="paragraph" w:customStyle="1" w:styleId="AsubparaSymb">
    <w:name w:val="A subpara Symb"/>
    <w:basedOn w:val="Asubpara"/>
    <w:rsid w:val="001C5C06"/>
    <w:pPr>
      <w:tabs>
        <w:tab w:val="left" w:pos="0"/>
      </w:tabs>
      <w:ind w:left="2098" w:hanging="2580"/>
    </w:pPr>
  </w:style>
  <w:style w:type="paragraph" w:customStyle="1" w:styleId="Actdetails">
    <w:name w:val="Act details"/>
    <w:basedOn w:val="Normal"/>
    <w:rsid w:val="001C5C06"/>
    <w:pPr>
      <w:spacing w:before="20"/>
      <w:ind w:left="1400"/>
    </w:pPr>
    <w:rPr>
      <w:rFonts w:ascii="Arial" w:hAnsi="Arial"/>
      <w:sz w:val="20"/>
    </w:rPr>
  </w:style>
  <w:style w:type="paragraph" w:customStyle="1" w:styleId="AmdtEntries">
    <w:name w:val="AmdtEntries"/>
    <w:basedOn w:val="BillBasicHeading"/>
    <w:rsid w:val="001C5C06"/>
    <w:pPr>
      <w:keepNext w:val="0"/>
      <w:tabs>
        <w:tab w:val="clear" w:pos="2600"/>
      </w:tabs>
      <w:spacing w:before="0"/>
      <w:ind w:left="3200" w:hanging="2100"/>
    </w:pPr>
    <w:rPr>
      <w:sz w:val="18"/>
    </w:rPr>
  </w:style>
  <w:style w:type="paragraph" w:customStyle="1" w:styleId="AmdtEntriesDefL2">
    <w:name w:val="AmdtEntriesDefL2"/>
    <w:basedOn w:val="AmdtEntries"/>
    <w:rsid w:val="001C5C06"/>
    <w:pPr>
      <w:tabs>
        <w:tab w:val="left" w:pos="3000"/>
      </w:tabs>
      <w:ind w:left="3600" w:hanging="2500"/>
    </w:pPr>
  </w:style>
  <w:style w:type="paragraph" w:customStyle="1" w:styleId="AmdtsEntriesDefL2">
    <w:name w:val="AmdtsEntriesDefL2"/>
    <w:basedOn w:val="Normal"/>
    <w:rsid w:val="001C5C06"/>
    <w:pPr>
      <w:tabs>
        <w:tab w:val="left" w:pos="3000"/>
      </w:tabs>
      <w:ind w:left="3100" w:hanging="2000"/>
    </w:pPr>
    <w:rPr>
      <w:rFonts w:ascii="Arial" w:hAnsi="Arial"/>
      <w:sz w:val="18"/>
    </w:rPr>
  </w:style>
  <w:style w:type="paragraph" w:customStyle="1" w:styleId="AmdtsEntries">
    <w:name w:val="AmdtsEntries"/>
    <w:basedOn w:val="BillBasicHeading"/>
    <w:rsid w:val="001C5C0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C5C06"/>
    <w:pPr>
      <w:tabs>
        <w:tab w:val="clear" w:pos="2600"/>
      </w:tabs>
      <w:spacing w:before="120"/>
      <w:ind w:left="1100"/>
    </w:pPr>
    <w:rPr>
      <w:sz w:val="18"/>
    </w:rPr>
  </w:style>
  <w:style w:type="paragraph" w:customStyle="1" w:styleId="Asamby">
    <w:name w:val="As am by"/>
    <w:basedOn w:val="Normal"/>
    <w:next w:val="Normal"/>
    <w:rsid w:val="001C5C06"/>
    <w:pPr>
      <w:spacing w:before="240"/>
      <w:ind w:left="1100"/>
    </w:pPr>
    <w:rPr>
      <w:rFonts w:ascii="Arial" w:hAnsi="Arial"/>
      <w:sz w:val="20"/>
    </w:rPr>
  </w:style>
  <w:style w:type="character" w:customStyle="1" w:styleId="charSymb">
    <w:name w:val="charSymb"/>
    <w:basedOn w:val="DefaultParagraphFont"/>
    <w:rsid w:val="001C5C06"/>
    <w:rPr>
      <w:rFonts w:ascii="Arial" w:hAnsi="Arial"/>
      <w:sz w:val="24"/>
      <w:bdr w:val="single" w:sz="4" w:space="0" w:color="auto"/>
    </w:rPr>
  </w:style>
  <w:style w:type="character" w:customStyle="1" w:styleId="charTableNo">
    <w:name w:val="charTableNo"/>
    <w:basedOn w:val="DefaultParagraphFont"/>
    <w:rsid w:val="001C5C06"/>
  </w:style>
  <w:style w:type="character" w:customStyle="1" w:styleId="charTableText">
    <w:name w:val="charTableText"/>
    <w:basedOn w:val="DefaultParagraphFont"/>
    <w:rsid w:val="001C5C06"/>
  </w:style>
  <w:style w:type="paragraph" w:customStyle="1" w:styleId="Dict-HeadingSymb">
    <w:name w:val="Dict-Heading Symb"/>
    <w:basedOn w:val="Dict-Heading"/>
    <w:rsid w:val="001C5C06"/>
    <w:pPr>
      <w:tabs>
        <w:tab w:val="left" w:pos="0"/>
      </w:tabs>
      <w:ind w:left="2480" w:hanging="2960"/>
    </w:pPr>
  </w:style>
  <w:style w:type="paragraph" w:customStyle="1" w:styleId="EarlierRepubEntries">
    <w:name w:val="EarlierRepubEntries"/>
    <w:basedOn w:val="Normal"/>
    <w:rsid w:val="001C5C06"/>
    <w:pPr>
      <w:spacing w:before="60" w:after="60"/>
    </w:pPr>
    <w:rPr>
      <w:rFonts w:ascii="Arial" w:hAnsi="Arial"/>
      <w:sz w:val="18"/>
    </w:rPr>
  </w:style>
  <w:style w:type="paragraph" w:customStyle="1" w:styleId="EarlierRepubHdg">
    <w:name w:val="EarlierRepubHdg"/>
    <w:basedOn w:val="Normal"/>
    <w:rsid w:val="001C5C06"/>
    <w:pPr>
      <w:keepNext/>
    </w:pPr>
    <w:rPr>
      <w:rFonts w:ascii="Arial" w:hAnsi="Arial"/>
      <w:b/>
      <w:sz w:val="20"/>
    </w:rPr>
  </w:style>
  <w:style w:type="paragraph" w:customStyle="1" w:styleId="Endnote20">
    <w:name w:val="Endnote2"/>
    <w:basedOn w:val="Normal"/>
    <w:rsid w:val="001C5C06"/>
    <w:pPr>
      <w:keepNext/>
      <w:tabs>
        <w:tab w:val="left" w:pos="1100"/>
      </w:tabs>
      <w:spacing w:before="360"/>
    </w:pPr>
    <w:rPr>
      <w:rFonts w:ascii="Arial" w:hAnsi="Arial"/>
      <w:b/>
    </w:rPr>
  </w:style>
  <w:style w:type="paragraph" w:customStyle="1" w:styleId="Endnote3">
    <w:name w:val="Endnote3"/>
    <w:basedOn w:val="Normal"/>
    <w:rsid w:val="001C5C0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C5C0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C5C06"/>
    <w:pPr>
      <w:spacing w:before="60"/>
      <w:ind w:left="1100"/>
      <w:jc w:val="both"/>
    </w:pPr>
    <w:rPr>
      <w:sz w:val="20"/>
    </w:rPr>
  </w:style>
  <w:style w:type="paragraph" w:customStyle="1" w:styleId="EndNoteParas">
    <w:name w:val="EndNoteParas"/>
    <w:basedOn w:val="EndNoteTextEPS"/>
    <w:rsid w:val="001C5C06"/>
    <w:pPr>
      <w:tabs>
        <w:tab w:val="right" w:pos="1432"/>
      </w:tabs>
      <w:ind w:left="1840" w:hanging="1840"/>
    </w:pPr>
  </w:style>
  <w:style w:type="paragraph" w:customStyle="1" w:styleId="EndnotesAbbrev">
    <w:name w:val="EndnotesAbbrev"/>
    <w:basedOn w:val="Normal"/>
    <w:rsid w:val="001C5C06"/>
    <w:pPr>
      <w:spacing w:before="20"/>
    </w:pPr>
    <w:rPr>
      <w:rFonts w:ascii="Arial" w:hAnsi="Arial"/>
      <w:color w:val="000000"/>
      <w:sz w:val="16"/>
    </w:rPr>
  </w:style>
  <w:style w:type="paragraph" w:customStyle="1" w:styleId="EPSCoverTop">
    <w:name w:val="EPSCoverTop"/>
    <w:basedOn w:val="Normal"/>
    <w:rsid w:val="001C5C06"/>
    <w:pPr>
      <w:jc w:val="right"/>
    </w:pPr>
    <w:rPr>
      <w:rFonts w:ascii="Arial" w:hAnsi="Arial"/>
      <w:sz w:val="20"/>
    </w:rPr>
  </w:style>
  <w:style w:type="paragraph" w:customStyle="1" w:styleId="LegHistNote">
    <w:name w:val="LegHistNote"/>
    <w:basedOn w:val="Actdetails"/>
    <w:rsid w:val="001C5C06"/>
    <w:pPr>
      <w:spacing w:before="60"/>
      <w:ind w:left="2700" w:right="-60" w:hanging="1300"/>
    </w:pPr>
    <w:rPr>
      <w:sz w:val="18"/>
    </w:rPr>
  </w:style>
  <w:style w:type="paragraph" w:customStyle="1" w:styleId="LongTitleSymb">
    <w:name w:val="LongTitleSymb"/>
    <w:basedOn w:val="LongTitle"/>
    <w:rsid w:val="001C5C06"/>
    <w:pPr>
      <w:ind w:hanging="480"/>
    </w:pPr>
  </w:style>
  <w:style w:type="paragraph" w:styleId="MacroText">
    <w:name w:val="macro"/>
    <w:link w:val="MacroTextChar"/>
    <w:rsid w:val="001C5C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F26F5B"/>
    <w:rPr>
      <w:rFonts w:ascii="Courier New" w:hAnsi="Courier New" w:cs="Courier New"/>
      <w:lang w:eastAsia="en-US"/>
    </w:rPr>
  </w:style>
  <w:style w:type="paragraph" w:customStyle="1" w:styleId="ModaNote">
    <w:name w:val="Mod aNote"/>
    <w:basedOn w:val="aNoteSymb"/>
    <w:rsid w:val="001C5C06"/>
    <w:pPr>
      <w:tabs>
        <w:tab w:val="left" w:pos="2600"/>
      </w:tabs>
      <w:ind w:left="2600"/>
    </w:pPr>
  </w:style>
  <w:style w:type="paragraph" w:customStyle="1" w:styleId="ModH1Chapter">
    <w:name w:val="Mod H1 Chapter"/>
    <w:basedOn w:val="IH1ChapSymb"/>
    <w:rsid w:val="001C5C06"/>
    <w:pPr>
      <w:tabs>
        <w:tab w:val="clear" w:pos="2600"/>
        <w:tab w:val="left" w:pos="3300"/>
      </w:tabs>
      <w:ind w:left="3300"/>
    </w:pPr>
  </w:style>
  <w:style w:type="paragraph" w:customStyle="1" w:styleId="ModH2Part">
    <w:name w:val="Mod H2 Part"/>
    <w:basedOn w:val="IH2PartSymb"/>
    <w:rsid w:val="001C5C06"/>
    <w:pPr>
      <w:tabs>
        <w:tab w:val="clear" w:pos="2600"/>
        <w:tab w:val="left" w:pos="3300"/>
      </w:tabs>
      <w:ind w:left="3300"/>
    </w:pPr>
  </w:style>
  <w:style w:type="paragraph" w:customStyle="1" w:styleId="ModH3Div">
    <w:name w:val="Mod H3 Div"/>
    <w:basedOn w:val="IH3DivSymb"/>
    <w:rsid w:val="001C5C06"/>
    <w:pPr>
      <w:tabs>
        <w:tab w:val="clear" w:pos="2600"/>
        <w:tab w:val="left" w:pos="3300"/>
      </w:tabs>
      <w:ind w:left="3300"/>
    </w:pPr>
  </w:style>
  <w:style w:type="paragraph" w:customStyle="1" w:styleId="ModH4SubDiv">
    <w:name w:val="Mod H4 SubDiv"/>
    <w:basedOn w:val="IH4SubDivSymb"/>
    <w:rsid w:val="001C5C06"/>
    <w:pPr>
      <w:tabs>
        <w:tab w:val="clear" w:pos="2600"/>
        <w:tab w:val="left" w:pos="3300"/>
      </w:tabs>
      <w:ind w:left="3300"/>
    </w:pPr>
  </w:style>
  <w:style w:type="paragraph" w:customStyle="1" w:styleId="ModH5Sec">
    <w:name w:val="Mod H5 Sec"/>
    <w:basedOn w:val="IH5SecSymb"/>
    <w:rsid w:val="001C5C06"/>
    <w:pPr>
      <w:tabs>
        <w:tab w:val="clear" w:pos="1100"/>
        <w:tab w:val="left" w:pos="1800"/>
      </w:tabs>
      <w:ind w:left="2200"/>
    </w:pPr>
  </w:style>
  <w:style w:type="paragraph" w:customStyle="1" w:styleId="Modmain">
    <w:name w:val="Mod main"/>
    <w:basedOn w:val="Amain"/>
    <w:rsid w:val="001C5C06"/>
    <w:pPr>
      <w:tabs>
        <w:tab w:val="clear" w:pos="900"/>
        <w:tab w:val="clear" w:pos="1100"/>
        <w:tab w:val="right" w:pos="1600"/>
        <w:tab w:val="left" w:pos="1800"/>
      </w:tabs>
      <w:ind w:left="2200"/>
    </w:pPr>
  </w:style>
  <w:style w:type="paragraph" w:customStyle="1" w:styleId="Modmainreturn">
    <w:name w:val="Mod main return"/>
    <w:basedOn w:val="AmainreturnSymb"/>
    <w:rsid w:val="001C5C06"/>
    <w:pPr>
      <w:ind w:left="1800"/>
    </w:pPr>
  </w:style>
  <w:style w:type="paragraph" w:customStyle="1" w:styleId="ModNote">
    <w:name w:val="Mod Note"/>
    <w:basedOn w:val="aNoteSymb"/>
    <w:rsid w:val="001C5C06"/>
    <w:pPr>
      <w:tabs>
        <w:tab w:val="left" w:pos="2600"/>
      </w:tabs>
      <w:ind w:left="2600"/>
    </w:pPr>
  </w:style>
  <w:style w:type="paragraph" w:customStyle="1" w:styleId="Modpara">
    <w:name w:val="Mod para"/>
    <w:basedOn w:val="BillBasic"/>
    <w:rsid w:val="001C5C06"/>
    <w:pPr>
      <w:tabs>
        <w:tab w:val="right" w:pos="2100"/>
        <w:tab w:val="left" w:pos="2300"/>
      </w:tabs>
      <w:ind w:left="2700" w:hanging="1600"/>
      <w:outlineLvl w:val="6"/>
    </w:pPr>
  </w:style>
  <w:style w:type="paragraph" w:customStyle="1" w:styleId="Modparareturn">
    <w:name w:val="Mod para return"/>
    <w:basedOn w:val="AparareturnSymb"/>
    <w:rsid w:val="001C5C06"/>
    <w:pPr>
      <w:ind w:left="2300"/>
    </w:pPr>
  </w:style>
  <w:style w:type="paragraph" w:customStyle="1" w:styleId="Modref">
    <w:name w:val="Mod ref"/>
    <w:basedOn w:val="refSymb"/>
    <w:rsid w:val="001C5C06"/>
    <w:pPr>
      <w:ind w:left="1100"/>
    </w:pPr>
  </w:style>
  <w:style w:type="paragraph" w:customStyle="1" w:styleId="Modsubpara">
    <w:name w:val="Mod subpara"/>
    <w:basedOn w:val="Asubpara"/>
    <w:rsid w:val="001C5C0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1C5C06"/>
    <w:pPr>
      <w:ind w:left="3040"/>
    </w:pPr>
  </w:style>
  <w:style w:type="paragraph" w:customStyle="1" w:styleId="Modsubsubpara">
    <w:name w:val="Mod subsubpara"/>
    <w:basedOn w:val="AsubsubparaSymb"/>
    <w:rsid w:val="001C5C06"/>
    <w:pPr>
      <w:tabs>
        <w:tab w:val="clear" w:pos="2400"/>
        <w:tab w:val="clear" w:pos="2600"/>
        <w:tab w:val="right" w:pos="3160"/>
        <w:tab w:val="left" w:pos="3360"/>
      </w:tabs>
      <w:ind w:left="3760" w:hanging="2660"/>
    </w:pPr>
  </w:style>
  <w:style w:type="paragraph" w:customStyle="1" w:styleId="NewAct">
    <w:name w:val="New Act"/>
    <w:basedOn w:val="Normal"/>
    <w:next w:val="Actdetails"/>
    <w:rsid w:val="001C5C06"/>
    <w:pPr>
      <w:keepNext/>
      <w:spacing w:before="180"/>
      <w:ind w:left="1100"/>
    </w:pPr>
    <w:rPr>
      <w:rFonts w:ascii="Arial" w:hAnsi="Arial"/>
      <w:b/>
      <w:sz w:val="20"/>
    </w:rPr>
  </w:style>
  <w:style w:type="paragraph" w:customStyle="1" w:styleId="NewReg">
    <w:name w:val="New Reg"/>
    <w:basedOn w:val="NewAct"/>
    <w:next w:val="Actdetails"/>
    <w:rsid w:val="001C5C06"/>
  </w:style>
  <w:style w:type="paragraph" w:customStyle="1" w:styleId="RenumProvEntries">
    <w:name w:val="RenumProvEntries"/>
    <w:basedOn w:val="Normal"/>
    <w:rsid w:val="001C5C06"/>
    <w:pPr>
      <w:spacing w:before="60"/>
    </w:pPr>
    <w:rPr>
      <w:rFonts w:ascii="Arial" w:hAnsi="Arial"/>
      <w:sz w:val="20"/>
    </w:rPr>
  </w:style>
  <w:style w:type="paragraph" w:customStyle="1" w:styleId="RenumProvHdg">
    <w:name w:val="RenumProvHdg"/>
    <w:basedOn w:val="Normal"/>
    <w:rsid w:val="001C5C06"/>
    <w:rPr>
      <w:rFonts w:ascii="Arial" w:hAnsi="Arial"/>
      <w:b/>
      <w:sz w:val="22"/>
    </w:rPr>
  </w:style>
  <w:style w:type="paragraph" w:customStyle="1" w:styleId="RenumProvHeader">
    <w:name w:val="RenumProvHeader"/>
    <w:basedOn w:val="Normal"/>
    <w:rsid w:val="001C5C06"/>
    <w:rPr>
      <w:rFonts w:ascii="Arial" w:hAnsi="Arial"/>
      <w:b/>
      <w:sz w:val="22"/>
    </w:rPr>
  </w:style>
  <w:style w:type="paragraph" w:customStyle="1" w:styleId="RenumProvSubsectEntries">
    <w:name w:val="RenumProvSubsectEntries"/>
    <w:basedOn w:val="RenumProvEntries"/>
    <w:rsid w:val="001C5C06"/>
    <w:pPr>
      <w:ind w:left="252"/>
    </w:pPr>
  </w:style>
  <w:style w:type="paragraph" w:customStyle="1" w:styleId="RenumTableHdg">
    <w:name w:val="RenumTableHdg"/>
    <w:basedOn w:val="Normal"/>
    <w:rsid w:val="001C5C06"/>
    <w:pPr>
      <w:spacing w:before="120"/>
    </w:pPr>
    <w:rPr>
      <w:rFonts w:ascii="Arial" w:hAnsi="Arial"/>
      <w:b/>
      <w:sz w:val="20"/>
    </w:rPr>
  </w:style>
  <w:style w:type="paragraph" w:customStyle="1" w:styleId="SchclauseheadingSymb">
    <w:name w:val="Sch clause heading Symb"/>
    <w:basedOn w:val="Schclauseheading"/>
    <w:rsid w:val="001C5C06"/>
    <w:pPr>
      <w:tabs>
        <w:tab w:val="left" w:pos="0"/>
      </w:tabs>
      <w:ind w:left="980" w:hanging="1460"/>
    </w:pPr>
  </w:style>
  <w:style w:type="paragraph" w:customStyle="1" w:styleId="SchSubClause">
    <w:name w:val="Sch SubClause"/>
    <w:basedOn w:val="Schclauseheading"/>
    <w:rsid w:val="001C5C06"/>
    <w:rPr>
      <w:b w:val="0"/>
    </w:rPr>
  </w:style>
  <w:style w:type="paragraph" w:customStyle="1" w:styleId="Sched-FormSymb">
    <w:name w:val="Sched-Form Symb"/>
    <w:basedOn w:val="Sched-Form"/>
    <w:rsid w:val="001C5C06"/>
    <w:pPr>
      <w:tabs>
        <w:tab w:val="left" w:pos="0"/>
      </w:tabs>
      <w:ind w:left="2480" w:hanging="2960"/>
    </w:pPr>
  </w:style>
  <w:style w:type="paragraph" w:customStyle="1" w:styleId="Sched-Form-18Space">
    <w:name w:val="Sched-Form-18Space"/>
    <w:basedOn w:val="Normal"/>
    <w:rsid w:val="001C5C06"/>
    <w:pPr>
      <w:spacing w:before="360" w:after="60"/>
    </w:pPr>
    <w:rPr>
      <w:sz w:val="22"/>
    </w:rPr>
  </w:style>
  <w:style w:type="paragraph" w:customStyle="1" w:styleId="Sched-headingSymb">
    <w:name w:val="Sched-heading Symb"/>
    <w:basedOn w:val="Sched-heading"/>
    <w:rsid w:val="001C5C06"/>
    <w:pPr>
      <w:tabs>
        <w:tab w:val="left" w:pos="0"/>
      </w:tabs>
      <w:ind w:left="2480" w:hanging="2960"/>
    </w:pPr>
  </w:style>
  <w:style w:type="paragraph" w:customStyle="1" w:styleId="Sched-PartSymb">
    <w:name w:val="Sched-Part Symb"/>
    <w:basedOn w:val="Sched-Part"/>
    <w:rsid w:val="001C5C06"/>
    <w:pPr>
      <w:tabs>
        <w:tab w:val="left" w:pos="0"/>
      </w:tabs>
      <w:ind w:left="2480" w:hanging="2960"/>
    </w:pPr>
  </w:style>
  <w:style w:type="paragraph" w:styleId="Subtitle">
    <w:name w:val="Subtitle"/>
    <w:basedOn w:val="Normal"/>
    <w:link w:val="SubtitleChar"/>
    <w:qFormat/>
    <w:rsid w:val="001C5C06"/>
    <w:pPr>
      <w:spacing w:after="60"/>
      <w:jc w:val="center"/>
      <w:outlineLvl w:val="1"/>
    </w:pPr>
    <w:rPr>
      <w:rFonts w:ascii="Arial" w:hAnsi="Arial"/>
    </w:rPr>
  </w:style>
  <w:style w:type="character" w:customStyle="1" w:styleId="SubtitleChar">
    <w:name w:val="Subtitle Char"/>
    <w:basedOn w:val="DefaultParagraphFont"/>
    <w:link w:val="Subtitle"/>
    <w:rsid w:val="00F26F5B"/>
    <w:rPr>
      <w:rFonts w:ascii="Arial" w:hAnsi="Arial"/>
      <w:sz w:val="24"/>
      <w:lang w:eastAsia="en-US"/>
    </w:rPr>
  </w:style>
  <w:style w:type="paragraph" w:customStyle="1" w:styleId="TLegEntries">
    <w:name w:val="TLegEntries"/>
    <w:basedOn w:val="Normal"/>
    <w:rsid w:val="001C5C0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C5C06"/>
    <w:pPr>
      <w:ind w:firstLine="0"/>
    </w:pPr>
    <w:rPr>
      <w:b/>
    </w:rPr>
  </w:style>
  <w:style w:type="paragraph" w:customStyle="1" w:styleId="EndNoteTextPub">
    <w:name w:val="EndNoteTextPub"/>
    <w:basedOn w:val="Normal"/>
    <w:rsid w:val="001C5C06"/>
    <w:pPr>
      <w:spacing w:before="60"/>
      <w:ind w:left="1100"/>
      <w:jc w:val="both"/>
    </w:pPr>
    <w:rPr>
      <w:sz w:val="20"/>
    </w:rPr>
  </w:style>
  <w:style w:type="paragraph" w:customStyle="1" w:styleId="TOC10">
    <w:name w:val="TOC 10"/>
    <w:basedOn w:val="TOC5"/>
    <w:rsid w:val="001C5C06"/>
    <w:rPr>
      <w:szCs w:val="24"/>
    </w:rPr>
  </w:style>
  <w:style w:type="character" w:customStyle="1" w:styleId="charNotBold">
    <w:name w:val="charNotBold"/>
    <w:basedOn w:val="DefaultParagraphFont"/>
    <w:rsid w:val="001C5C06"/>
    <w:rPr>
      <w:rFonts w:ascii="Arial" w:hAnsi="Arial"/>
      <w:sz w:val="20"/>
    </w:rPr>
  </w:style>
  <w:style w:type="paragraph" w:customStyle="1" w:styleId="ShadedSchClauseSymb">
    <w:name w:val="Shaded Sch Clause Symb"/>
    <w:basedOn w:val="ShadedSchClause"/>
    <w:rsid w:val="001C5C06"/>
    <w:pPr>
      <w:tabs>
        <w:tab w:val="left" w:pos="0"/>
      </w:tabs>
      <w:ind w:left="975" w:hanging="1457"/>
    </w:pPr>
  </w:style>
  <w:style w:type="paragraph" w:styleId="BalloonText">
    <w:name w:val="Balloon Text"/>
    <w:basedOn w:val="Normal"/>
    <w:link w:val="BalloonTextChar"/>
    <w:uiPriority w:val="99"/>
    <w:unhideWhenUsed/>
    <w:rsid w:val="001C5C06"/>
    <w:rPr>
      <w:rFonts w:ascii="Tahoma" w:hAnsi="Tahoma" w:cs="Tahoma"/>
      <w:sz w:val="16"/>
      <w:szCs w:val="16"/>
    </w:rPr>
  </w:style>
  <w:style w:type="character" w:customStyle="1" w:styleId="BalloonTextChar">
    <w:name w:val="Balloon Text Char"/>
    <w:basedOn w:val="DefaultParagraphFont"/>
    <w:link w:val="BalloonText"/>
    <w:uiPriority w:val="99"/>
    <w:rsid w:val="001C5C06"/>
    <w:rPr>
      <w:rFonts w:ascii="Tahoma" w:hAnsi="Tahoma" w:cs="Tahoma"/>
      <w:sz w:val="16"/>
      <w:szCs w:val="16"/>
      <w:lang w:eastAsia="en-US"/>
    </w:rPr>
  </w:style>
  <w:style w:type="paragraph" w:customStyle="1" w:styleId="CoverTextBullet">
    <w:name w:val="CoverTextBullet"/>
    <w:basedOn w:val="CoverText"/>
    <w:qFormat/>
    <w:rsid w:val="001C5C06"/>
    <w:pPr>
      <w:numPr>
        <w:numId w:val="38"/>
      </w:numPr>
    </w:pPr>
    <w:rPr>
      <w:color w:val="000000"/>
    </w:rPr>
  </w:style>
  <w:style w:type="paragraph" w:customStyle="1" w:styleId="01aPreamble">
    <w:name w:val="01aPreamble"/>
    <w:basedOn w:val="Normal"/>
    <w:qFormat/>
    <w:rsid w:val="001C5C06"/>
  </w:style>
  <w:style w:type="paragraph" w:customStyle="1" w:styleId="TableBullet">
    <w:name w:val="TableBullet"/>
    <w:basedOn w:val="TableText10"/>
    <w:qFormat/>
    <w:rsid w:val="001C5C06"/>
    <w:pPr>
      <w:numPr>
        <w:numId w:val="39"/>
      </w:numPr>
    </w:pPr>
  </w:style>
  <w:style w:type="paragraph" w:customStyle="1" w:styleId="TableNumbered">
    <w:name w:val="TableNumbered"/>
    <w:basedOn w:val="TableText10"/>
    <w:qFormat/>
    <w:rsid w:val="001C5C06"/>
    <w:pPr>
      <w:numPr>
        <w:numId w:val="40"/>
      </w:numPr>
    </w:pPr>
  </w:style>
  <w:style w:type="character" w:customStyle="1" w:styleId="charCitHyperlinkItal">
    <w:name w:val="charCitHyperlinkItal"/>
    <w:basedOn w:val="Hyperlink"/>
    <w:uiPriority w:val="1"/>
    <w:rsid w:val="001C5C06"/>
    <w:rPr>
      <w:i/>
      <w:color w:val="0000FF" w:themeColor="hyperlink"/>
      <w:u w:val="none"/>
    </w:rPr>
  </w:style>
  <w:style w:type="character" w:styleId="Hyperlink">
    <w:name w:val="Hyperlink"/>
    <w:basedOn w:val="DefaultParagraphFont"/>
    <w:uiPriority w:val="99"/>
    <w:unhideWhenUsed/>
    <w:rsid w:val="001C5C06"/>
    <w:rPr>
      <w:color w:val="0000FF" w:themeColor="hyperlink"/>
      <w:u w:val="single"/>
    </w:rPr>
  </w:style>
  <w:style w:type="character" w:customStyle="1" w:styleId="charCitHyperlinkAbbrev">
    <w:name w:val="charCitHyperlinkAbbrev"/>
    <w:basedOn w:val="Hyperlink"/>
    <w:uiPriority w:val="1"/>
    <w:rsid w:val="001C5C06"/>
    <w:rPr>
      <w:color w:val="0000FF" w:themeColor="hyperlink"/>
      <w:u w:val="none"/>
    </w:rPr>
  </w:style>
  <w:style w:type="character" w:customStyle="1" w:styleId="Heading3Char">
    <w:name w:val="Heading 3 Char"/>
    <w:aliases w:val="h3 Char,sec Char"/>
    <w:basedOn w:val="DefaultParagraphFont"/>
    <w:link w:val="Heading3"/>
    <w:rsid w:val="001C5C06"/>
    <w:rPr>
      <w:b/>
      <w:sz w:val="24"/>
      <w:lang w:eastAsia="en-US"/>
    </w:rPr>
  </w:style>
  <w:style w:type="paragraph" w:customStyle="1" w:styleId="FormRule">
    <w:name w:val="FormRule"/>
    <w:basedOn w:val="Normal"/>
    <w:rsid w:val="001C5C06"/>
    <w:pPr>
      <w:pBdr>
        <w:top w:val="single" w:sz="4" w:space="1" w:color="auto"/>
      </w:pBdr>
      <w:spacing w:before="160" w:after="40"/>
      <w:ind w:left="3220" w:right="3260"/>
    </w:pPr>
    <w:rPr>
      <w:sz w:val="8"/>
    </w:rPr>
  </w:style>
  <w:style w:type="paragraph" w:customStyle="1" w:styleId="OldAmdtsEntries">
    <w:name w:val="OldAmdtsEntries"/>
    <w:basedOn w:val="BillBasicHeading"/>
    <w:rsid w:val="001C5C06"/>
    <w:pPr>
      <w:tabs>
        <w:tab w:val="clear" w:pos="2600"/>
        <w:tab w:val="left" w:leader="dot" w:pos="2700"/>
      </w:tabs>
      <w:ind w:left="2700" w:hanging="2000"/>
    </w:pPr>
    <w:rPr>
      <w:sz w:val="18"/>
    </w:rPr>
  </w:style>
  <w:style w:type="paragraph" w:customStyle="1" w:styleId="OldAmdt2ndLine">
    <w:name w:val="OldAmdt2ndLine"/>
    <w:basedOn w:val="OldAmdtsEntries"/>
    <w:rsid w:val="001C5C06"/>
    <w:pPr>
      <w:tabs>
        <w:tab w:val="left" w:pos="2700"/>
      </w:tabs>
      <w:spacing w:before="0"/>
    </w:pPr>
  </w:style>
  <w:style w:type="paragraph" w:customStyle="1" w:styleId="parainpara">
    <w:name w:val="para in para"/>
    <w:rsid w:val="001C5C0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C5C06"/>
    <w:pPr>
      <w:spacing w:after="60"/>
      <w:ind w:left="2800"/>
    </w:pPr>
    <w:rPr>
      <w:rFonts w:ascii="ACTCrest" w:hAnsi="ACTCrest"/>
      <w:sz w:val="216"/>
    </w:rPr>
  </w:style>
  <w:style w:type="paragraph" w:customStyle="1" w:styleId="Actbullet">
    <w:name w:val="Act bullet"/>
    <w:basedOn w:val="Normal"/>
    <w:uiPriority w:val="99"/>
    <w:rsid w:val="001C5C06"/>
    <w:pPr>
      <w:numPr>
        <w:numId w:val="49"/>
      </w:numPr>
      <w:tabs>
        <w:tab w:val="left" w:pos="900"/>
      </w:tabs>
      <w:spacing w:before="20"/>
      <w:ind w:right="-60"/>
    </w:pPr>
    <w:rPr>
      <w:rFonts w:ascii="Arial" w:hAnsi="Arial"/>
      <w:sz w:val="18"/>
    </w:rPr>
  </w:style>
  <w:style w:type="paragraph" w:customStyle="1" w:styleId="AuthorisedBlock">
    <w:name w:val="AuthorisedBlock"/>
    <w:basedOn w:val="Normal"/>
    <w:rsid w:val="001C5C0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C5C06"/>
    <w:rPr>
      <w:b w:val="0"/>
      <w:sz w:val="32"/>
    </w:rPr>
  </w:style>
  <w:style w:type="paragraph" w:customStyle="1" w:styleId="MH1Chapter">
    <w:name w:val="M H1 Chapter"/>
    <w:basedOn w:val="AH1Chapter"/>
    <w:rsid w:val="001C5C06"/>
    <w:pPr>
      <w:tabs>
        <w:tab w:val="clear" w:pos="2600"/>
        <w:tab w:val="left" w:pos="2720"/>
      </w:tabs>
      <w:ind w:left="4000" w:hanging="3300"/>
    </w:pPr>
  </w:style>
  <w:style w:type="paragraph" w:customStyle="1" w:styleId="ApprFormHd">
    <w:name w:val="ApprFormHd"/>
    <w:basedOn w:val="Sched-heading"/>
    <w:rsid w:val="001C5C06"/>
    <w:pPr>
      <w:ind w:left="0" w:firstLine="0"/>
    </w:pPr>
  </w:style>
  <w:style w:type="paragraph" w:customStyle="1" w:styleId="Actdetailsnote">
    <w:name w:val="Act details note"/>
    <w:basedOn w:val="Actdetails"/>
    <w:uiPriority w:val="99"/>
    <w:rsid w:val="001C5C06"/>
    <w:pPr>
      <w:ind w:left="1620" w:right="-60" w:hanging="720"/>
    </w:pPr>
    <w:rPr>
      <w:sz w:val="18"/>
    </w:rPr>
  </w:style>
  <w:style w:type="paragraph" w:customStyle="1" w:styleId="DetailsNo">
    <w:name w:val="Details No"/>
    <w:basedOn w:val="Actdetails"/>
    <w:uiPriority w:val="99"/>
    <w:rsid w:val="001C5C06"/>
    <w:pPr>
      <w:ind w:left="0"/>
    </w:pPr>
    <w:rPr>
      <w:sz w:val="18"/>
    </w:rPr>
  </w:style>
  <w:style w:type="paragraph" w:customStyle="1" w:styleId="ISchMain">
    <w:name w:val="I Sch Main"/>
    <w:basedOn w:val="BillBasic"/>
    <w:rsid w:val="001C5C06"/>
    <w:pPr>
      <w:tabs>
        <w:tab w:val="right" w:pos="900"/>
        <w:tab w:val="left" w:pos="1100"/>
      </w:tabs>
      <w:ind w:left="1100" w:hanging="1100"/>
    </w:pPr>
  </w:style>
  <w:style w:type="paragraph" w:customStyle="1" w:styleId="ISchpara">
    <w:name w:val="I Sch para"/>
    <w:basedOn w:val="BillBasic"/>
    <w:rsid w:val="001C5C06"/>
    <w:pPr>
      <w:tabs>
        <w:tab w:val="right" w:pos="1400"/>
        <w:tab w:val="left" w:pos="1600"/>
      </w:tabs>
      <w:ind w:left="1600" w:hanging="1600"/>
    </w:pPr>
  </w:style>
  <w:style w:type="paragraph" w:customStyle="1" w:styleId="ISchsubpara">
    <w:name w:val="I Sch subpara"/>
    <w:basedOn w:val="BillBasic"/>
    <w:rsid w:val="001C5C06"/>
    <w:pPr>
      <w:tabs>
        <w:tab w:val="right" w:pos="1940"/>
        <w:tab w:val="left" w:pos="2140"/>
      </w:tabs>
      <w:ind w:left="2140" w:hanging="2140"/>
    </w:pPr>
  </w:style>
  <w:style w:type="paragraph" w:customStyle="1" w:styleId="ISchsubsubpara">
    <w:name w:val="I Sch subsubpara"/>
    <w:basedOn w:val="BillBasic"/>
    <w:rsid w:val="001C5C06"/>
    <w:pPr>
      <w:tabs>
        <w:tab w:val="right" w:pos="2460"/>
        <w:tab w:val="left" w:pos="2660"/>
      </w:tabs>
      <w:ind w:left="2660" w:hanging="2660"/>
    </w:pPr>
  </w:style>
  <w:style w:type="paragraph" w:customStyle="1" w:styleId="AssectheadingSymb">
    <w:name w:val="A ssect heading Symb"/>
    <w:basedOn w:val="Amain"/>
    <w:rsid w:val="001C5C0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C5C06"/>
    <w:pPr>
      <w:tabs>
        <w:tab w:val="left" w:pos="0"/>
        <w:tab w:val="right" w:pos="2400"/>
        <w:tab w:val="left" w:pos="2600"/>
      </w:tabs>
      <w:ind w:left="2602" w:hanging="3084"/>
      <w:outlineLvl w:val="8"/>
    </w:pPr>
  </w:style>
  <w:style w:type="paragraph" w:customStyle="1" w:styleId="AmainreturnSymb">
    <w:name w:val="A main return Symb"/>
    <w:basedOn w:val="BillBasic"/>
    <w:rsid w:val="001C5C06"/>
    <w:pPr>
      <w:tabs>
        <w:tab w:val="left" w:pos="1582"/>
      </w:tabs>
      <w:ind w:left="1100" w:hanging="1582"/>
    </w:pPr>
  </w:style>
  <w:style w:type="paragraph" w:customStyle="1" w:styleId="AparareturnSymb">
    <w:name w:val="A para return Symb"/>
    <w:basedOn w:val="BillBasic"/>
    <w:rsid w:val="001C5C06"/>
    <w:pPr>
      <w:tabs>
        <w:tab w:val="left" w:pos="2081"/>
      </w:tabs>
      <w:ind w:left="1599" w:hanging="2081"/>
    </w:pPr>
  </w:style>
  <w:style w:type="paragraph" w:customStyle="1" w:styleId="AsubparareturnSymb">
    <w:name w:val="A subpara return Symb"/>
    <w:basedOn w:val="BillBasic"/>
    <w:rsid w:val="001C5C06"/>
    <w:pPr>
      <w:tabs>
        <w:tab w:val="left" w:pos="2580"/>
      </w:tabs>
      <w:ind w:left="2098" w:hanging="2580"/>
    </w:pPr>
  </w:style>
  <w:style w:type="paragraph" w:customStyle="1" w:styleId="aDefSymb">
    <w:name w:val="aDef Symb"/>
    <w:basedOn w:val="BillBasic"/>
    <w:rsid w:val="001C5C06"/>
    <w:pPr>
      <w:tabs>
        <w:tab w:val="left" w:pos="1582"/>
      </w:tabs>
      <w:ind w:left="1100" w:hanging="1582"/>
    </w:pPr>
  </w:style>
  <w:style w:type="paragraph" w:customStyle="1" w:styleId="aDefparaSymb">
    <w:name w:val="aDef para Symb"/>
    <w:basedOn w:val="Apara"/>
    <w:rsid w:val="001C5C06"/>
    <w:pPr>
      <w:tabs>
        <w:tab w:val="clear" w:pos="1600"/>
        <w:tab w:val="left" w:pos="0"/>
        <w:tab w:val="left" w:pos="1599"/>
      </w:tabs>
      <w:ind w:left="1599" w:hanging="2081"/>
    </w:pPr>
  </w:style>
  <w:style w:type="paragraph" w:customStyle="1" w:styleId="aDefsubparaSymb">
    <w:name w:val="aDef subpara Symb"/>
    <w:basedOn w:val="Asubpara"/>
    <w:rsid w:val="001C5C06"/>
    <w:pPr>
      <w:tabs>
        <w:tab w:val="left" w:pos="0"/>
      </w:tabs>
      <w:ind w:left="2098" w:hanging="2580"/>
    </w:pPr>
  </w:style>
  <w:style w:type="paragraph" w:customStyle="1" w:styleId="SchAmainSymb">
    <w:name w:val="Sch A main Symb"/>
    <w:basedOn w:val="Amain"/>
    <w:rsid w:val="001C5C06"/>
    <w:pPr>
      <w:tabs>
        <w:tab w:val="left" w:pos="0"/>
      </w:tabs>
      <w:ind w:hanging="1580"/>
    </w:pPr>
  </w:style>
  <w:style w:type="paragraph" w:customStyle="1" w:styleId="SchAparaSymb">
    <w:name w:val="Sch A para Symb"/>
    <w:basedOn w:val="Apara"/>
    <w:rsid w:val="001C5C06"/>
    <w:pPr>
      <w:tabs>
        <w:tab w:val="left" w:pos="0"/>
      </w:tabs>
      <w:ind w:hanging="2080"/>
    </w:pPr>
  </w:style>
  <w:style w:type="paragraph" w:customStyle="1" w:styleId="SchAsubparaSymb">
    <w:name w:val="Sch A subpara Symb"/>
    <w:basedOn w:val="Asubpara"/>
    <w:rsid w:val="001C5C06"/>
    <w:pPr>
      <w:tabs>
        <w:tab w:val="left" w:pos="0"/>
      </w:tabs>
      <w:ind w:hanging="2580"/>
    </w:pPr>
  </w:style>
  <w:style w:type="paragraph" w:customStyle="1" w:styleId="SchAsubsubparaSymb">
    <w:name w:val="Sch A subsubpara Symb"/>
    <w:basedOn w:val="AsubsubparaSymb"/>
    <w:rsid w:val="001C5C06"/>
  </w:style>
  <w:style w:type="paragraph" w:customStyle="1" w:styleId="refSymb">
    <w:name w:val="ref Symb"/>
    <w:basedOn w:val="BillBasic"/>
    <w:next w:val="Normal"/>
    <w:rsid w:val="001C5C06"/>
    <w:pPr>
      <w:tabs>
        <w:tab w:val="left" w:pos="-480"/>
      </w:tabs>
      <w:spacing w:before="60"/>
      <w:ind w:hanging="480"/>
    </w:pPr>
    <w:rPr>
      <w:sz w:val="18"/>
    </w:rPr>
  </w:style>
  <w:style w:type="paragraph" w:customStyle="1" w:styleId="IshadedH5SecSymb">
    <w:name w:val="I shaded H5 Sec Symb"/>
    <w:basedOn w:val="AH5Sec"/>
    <w:rsid w:val="001C5C0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C5C06"/>
    <w:pPr>
      <w:tabs>
        <w:tab w:val="clear" w:pos="-1580"/>
      </w:tabs>
      <w:ind w:left="975" w:hanging="1457"/>
    </w:pPr>
  </w:style>
  <w:style w:type="paragraph" w:customStyle="1" w:styleId="IH1ChapSymb">
    <w:name w:val="I H1 Chap Symb"/>
    <w:basedOn w:val="BillBasicHeading"/>
    <w:next w:val="Normal"/>
    <w:rsid w:val="001C5C0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C5C0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C5C0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C5C0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C5C06"/>
    <w:pPr>
      <w:tabs>
        <w:tab w:val="clear" w:pos="2600"/>
        <w:tab w:val="left" w:pos="-1580"/>
        <w:tab w:val="left" w:pos="0"/>
        <w:tab w:val="left" w:pos="1100"/>
      </w:tabs>
      <w:spacing w:before="240"/>
      <w:ind w:left="1100" w:hanging="1580"/>
    </w:pPr>
  </w:style>
  <w:style w:type="paragraph" w:customStyle="1" w:styleId="IMainSymb">
    <w:name w:val="I Main Symb"/>
    <w:basedOn w:val="Amain"/>
    <w:rsid w:val="001C5C06"/>
    <w:pPr>
      <w:tabs>
        <w:tab w:val="left" w:pos="0"/>
      </w:tabs>
      <w:ind w:hanging="1580"/>
    </w:pPr>
  </w:style>
  <w:style w:type="paragraph" w:customStyle="1" w:styleId="IparaSymb">
    <w:name w:val="I para Symb"/>
    <w:basedOn w:val="Apara"/>
    <w:rsid w:val="001C5C06"/>
    <w:pPr>
      <w:tabs>
        <w:tab w:val="left" w:pos="0"/>
      </w:tabs>
      <w:ind w:hanging="2080"/>
      <w:outlineLvl w:val="9"/>
    </w:pPr>
  </w:style>
  <w:style w:type="paragraph" w:customStyle="1" w:styleId="IsubparaSymb">
    <w:name w:val="I subpara Symb"/>
    <w:basedOn w:val="Asubpara"/>
    <w:rsid w:val="001C5C0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C5C06"/>
    <w:pPr>
      <w:tabs>
        <w:tab w:val="clear" w:pos="2400"/>
        <w:tab w:val="clear" w:pos="2600"/>
        <w:tab w:val="right" w:pos="2460"/>
        <w:tab w:val="left" w:pos="2660"/>
      </w:tabs>
      <w:ind w:left="2660" w:hanging="3140"/>
    </w:pPr>
  </w:style>
  <w:style w:type="paragraph" w:customStyle="1" w:styleId="IdefparaSymb">
    <w:name w:val="I def para Symb"/>
    <w:basedOn w:val="IparaSymb"/>
    <w:rsid w:val="001C5C06"/>
    <w:pPr>
      <w:ind w:left="1599" w:hanging="2081"/>
    </w:pPr>
  </w:style>
  <w:style w:type="paragraph" w:customStyle="1" w:styleId="IdefsubparaSymb">
    <w:name w:val="I def subpara Symb"/>
    <w:basedOn w:val="IsubparaSymb"/>
    <w:rsid w:val="001C5C06"/>
    <w:pPr>
      <w:ind w:left="2138"/>
    </w:pPr>
  </w:style>
  <w:style w:type="paragraph" w:customStyle="1" w:styleId="ISched-headingSymb">
    <w:name w:val="I Sched-heading Symb"/>
    <w:basedOn w:val="BillBasicHeading"/>
    <w:next w:val="Normal"/>
    <w:rsid w:val="001C5C06"/>
    <w:pPr>
      <w:tabs>
        <w:tab w:val="left" w:pos="-3080"/>
        <w:tab w:val="left" w:pos="0"/>
      </w:tabs>
      <w:spacing w:before="320"/>
      <w:ind w:left="2600" w:hanging="3080"/>
    </w:pPr>
    <w:rPr>
      <w:sz w:val="34"/>
    </w:rPr>
  </w:style>
  <w:style w:type="paragraph" w:customStyle="1" w:styleId="ISched-PartSymb">
    <w:name w:val="I Sched-Part Symb"/>
    <w:basedOn w:val="BillBasicHeading"/>
    <w:rsid w:val="001C5C06"/>
    <w:pPr>
      <w:tabs>
        <w:tab w:val="left" w:pos="-3080"/>
        <w:tab w:val="left" w:pos="0"/>
      </w:tabs>
      <w:spacing w:before="380"/>
      <w:ind w:left="2600" w:hanging="3080"/>
    </w:pPr>
    <w:rPr>
      <w:sz w:val="32"/>
    </w:rPr>
  </w:style>
  <w:style w:type="paragraph" w:customStyle="1" w:styleId="ISched-formSymb">
    <w:name w:val="I Sched-form Symb"/>
    <w:basedOn w:val="BillBasicHeading"/>
    <w:rsid w:val="001C5C0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C5C0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C5C0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C5C06"/>
    <w:pPr>
      <w:tabs>
        <w:tab w:val="left" w:pos="1100"/>
      </w:tabs>
      <w:spacing w:before="60"/>
      <w:ind w:left="1500" w:hanging="1986"/>
    </w:pPr>
  </w:style>
  <w:style w:type="paragraph" w:customStyle="1" w:styleId="aExamHdgssSymb">
    <w:name w:val="aExamHdgss Symb"/>
    <w:basedOn w:val="BillBasicHeading"/>
    <w:next w:val="Normal"/>
    <w:rsid w:val="001C5C06"/>
    <w:pPr>
      <w:tabs>
        <w:tab w:val="clear" w:pos="2600"/>
        <w:tab w:val="left" w:pos="1582"/>
      </w:tabs>
      <w:ind w:left="1100" w:hanging="1582"/>
    </w:pPr>
    <w:rPr>
      <w:sz w:val="18"/>
    </w:rPr>
  </w:style>
  <w:style w:type="paragraph" w:customStyle="1" w:styleId="aExamssSymb">
    <w:name w:val="aExamss Symb"/>
    <w:basedOn w:val="aNote"/>
    <w:rsid w:val="001C5C06"/>
    <w:pPr>
      <w:tabs>
        <w:tab w:val="left" w:pos="1582"/>
      </w:tabs>
      <w:spacing w:before="60"/>
      <w:ind w:left="1100" w:hanging="1582"/>
    </w:pPr>
  </w:style>
  <w:style w:type="paragraph" w:customStyle="1" w:styleId="aExamINumssSymb">
    <w:name w:val="aExamINumss Symb"/>
    <w:basedOn w:val="aExamssSymb"/>
    <w:rsid w:val="001C5C06"/>
    <w:pPr>
      <w:tabs>
        <w:tab w:val="left" w:pos="1100"/>
      </w:tabs>
      <w:ind w:left="1500" w:hanging="1986"/>
    </w:pPr>
  </w:style>
  <w:style w:type="paragraph" w:customStyle="1" w:styleId="aExamNumTextssSymb">
    <w:name w:val="aExamNumTextss Symb"/>
    <w:basedOn w:val="aExamssSymb"/>
    <w:rsid w:val="001C5C06"/>
    <w:pPr>
      <w:tabs>
        <w:tab w:val="clear" w:pos="1582"/>
        <w:tab w:val="left" w:pos="1985"/>
      </w:tabs>
      <w:ind w:left="1503" w:hanging="1985"/>
    </w:pPr>
  </w:style>
  <w:style w:type="paragraph" w:customStyle="1" w:styleId="AExamIParaSymb">
    <w:name w:val="AExamIPara Symb"/>
    <w:basedOn w:val="aExam"/>
    <w:rsid w:val="001C5C06"/>
    <w:pPr>
      <w:tabs>
        <w:tab w:val="right" w:pos="1718"/>
      </w:tabs>
      <w:ind w:left="1984" w:hanging="2466"/>
    </w:pPr>
  </w:style>
  <w:style w:type="paragraph" w:customStyle="1" w:styleId="aExamBulletssSymb">
    <w:name w:val="aExamBulletss Symb"/>
    <w:basedOn w:val="aExamssSymb"/>
    <w:rsid w:val="001C5C06"/>
    <w:pPr>
      <w:tabs>
        <w:tab w:val="left" w:pos="1100"/>
      </w:tabs>
      <w:ind w:left="1500" w:hanging="1986"/>
    </w:pPr>
  </w:style>
  <w:style w:type="paragraph" w:customStyle="1" w:styleId="aNoteSymb">
    <w:name w:val="aNote Symb"/>
    <w:basedOn w:val="BillBasic"/>
    <w:rsid w:val="001C5C06"/>
    <w:pPr>
      <w:tabs>
        <w:tab w:val="left" w:pos="1100"/>
        <w:tab w:val="left" w:pos="2381"/>
      </w:tabs>
      <w:ind w:left="1899" w:hanging="2381"/>
    </w:pPr>
    <w:rPr>
      <w:sz w:val="20"/>
    </w:rPr>
  </w:style>
  <w:style w:type="paragraph" w:customStyle="1" w:styleId="aNoteTextssSymb">
    <w:name w:val="aNoteTextss Symb"/>
    <w:basedOn w:val="Normal"/>
    <w:rsid w:val="001C5C06"/>
    <w:pPr>
      <w:tabs>
        <w:tab w:val="clear" w:pos="0"/>
        <w:tab w:val="left" w:pos="1418"/>
      </w:tabs>
      <w:spacing w:before="60"/>
      <w:ind w:left="1417" w:hanging="1899"/>
      <w:jc w:val="both"/>
    </w:pPr>
    <w:rPr>
      <w:sz w:val="20"/>
    </w:rPr>
  </w:style>
  <w:style w:type="paragraph" w:customStyle="1" w:styleId="aNoteParaSymb">
    <w:name w:val="aNotePara Symb"/>
    <w:basedOn w:val="aNoteSymb"/>
    <w:rsid w:val="001C5C0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C5C0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C5C06"/>
    <w:pPr>
      <w:tabs>
        <w:tab w:val="left" w:pos="1616"/>
        <w:tab w:val="left" w:pos="2495"/>
      </w:tabs>
      <w:spacing w:before="60"/>
      <w:ind w:left="2013" w:hanging="2495"/>
    </w:pPr>
  </w:style>
  <w:style w:type="paragraph" w:customStyle="1" w:styleId="aExamHdgparSymb">
    <w:name w:val="aExamHdgpar Symb"/>
    <w:basedOn w:val="aExamHdgssSymb"/>
    <w:next w:val="Normal"/>
    <w:rsid w:val="001C5C06"/>
    <w:pPr>
      <w:tabs>
        <w:tab w:val="clear" w:pos="1582"/>
        <w:tab w:val="left" w:pos="1599"/>
      </w:tabs>
      <w:ind w:left="1599" w:hanging="2081"/>
    </w:pPr>
  </w:style>
  <w:style w:type="paragraph" w:customStyle="1" w:styleId="aExamparSymb">
    <w:name w:val="aExampar Symb"/>
    <w:basedOn w:val="aExamssSymb"/>
    <w:rsid w:val="001C5C06"/>
    <w:pPr>
      <w:tabs>
        <w:tab w:val="clear" w:pos="1582"/>
        <w:tab w:val="left" w:pos="1599"/>
      </w:tabs>
      <w:ind w:left="1599" w:hanging="2081"/>
    </w:pPr>
  </w:style>
  <w:style w:type="paragraph" w:customStyle="1" w:styleId="aExamINumparSymb">
    <w:name w:val="aExamINumpar Symb"/>
    <w:basedOn w:val="aExamparSymb"/>
    <w:rsid w:val="001C5C06"/>
    <w:pPr>
      <w:tabs>
        <w:tab w:val="left" w:pos="2000"/>
      </w:tabs>
      <w:ind w:left="2041" w:hanging="2495"/>
    </w:pPr>
  </w:style>
  <w:style w:type="paragraph" w:customStyle="1" w:styleId="aExamBulletparSymb">
    <w:name w:val="aExamBulletpar Symb"/>
    <w:basedOn w:val="aExamparSymb"/>
    <w:rsid w:val="001C5C06"/>
    <w:pPr>
      <w:tabs>
        <w:tab w:val="clear" w:pos="1599"/>
        <w:tab w:val="left" w:pos="1616"/>
        <w:tab w:val="left" w:pos="2495"/>
      </w:tabs>
      <w:ind w:left="2013" w:hanging="2495"/>
    </w:pPr>
  </w:style>
  <w:style w:type="paragraph" w:customStyle="1" w:styleId="aNoteparSymb">
    <w:name w:val="aNotepar Symb"/>
    <w:basedOn w:val="BillBasic"/>
    <w:next w:val="Normal"/>
    <w:rsid w:val="001C5C06"/>
    <w:pPr>
      <w:tabs>
        <w:tab w:val="left" w:pos="1599"/>
        <w:tab w:val="left" w:pos="2398"/>
      </w:tabs>
      <w:ind w:left="2410" w:hanging="2892"/>
    </w:pPr>
    <w:rPr>
      <w:sz w:val="20"/>
    </w:rPr>
  </w:style>
  <w:style w:type="paragraph" w:customStyle="1" w:styleId="aNoteTextparSymb">
    <w:name w:val="aNoteTextpar Symb"/>
    <w:basedOn w:val="aNoteparSymb"/>
    <w:rsid w:val="001C5C06"/>
    <w:pPr>
      <w:tabs>
        <w:tab w:val="clear" w:pos="1599"/>
        <w:tab w:val="clear" w:pos="2398"/>
        <w:tab w:val="left" w:pos="2880"/>
      </w:tabs>
      <w:spacing w:before="60"/>
      <w:ind w:left="2398" w:hanging="2880"/>
    </w:pPr>
  </w:style>
  <w:style w:type="paragraph" w:customStyle="1" w:styleId="aNoteParaparSymb">
    <w:name w:val="aNoteParapar Symb"/>
    <w:basedOn w:val="aNoteparSymb"/>
    <w:rsid w:val="001C5C06"/>
    <w:pPr>
      <w:tabs>
        <w:tab w:val="right" w:pos="2640"/>
      </w:tabs>
      <w:spacing w:before="60"/>
      <w:ind w:left="2920" w:hanging="3402"/>
    </w:pPr>
  </w:style>
  <w:style w:type="paragraph" w:customStyle="1" w:styleId="aNoteBulletparSymb">
    <w:name w:val="aNoteBulletpar Symb"/>
    <w:basedOn w:val="aNoteparSymb"/>
    <w:rsid w:val="001C5C06"/>
    <w:pPr>
      <w:tabs>
        <w:tab w:val="clear" w:pos="1599"/>
        <w:tab w:val="left" w:pos="3289"/>
      </w:tabs>
      <w:spacing w:before="60"/>
      <w:ind w:left="2807" w:hanging="3289"/>
    </w:pPr>
  </w:style>
  <w:style w:type="paragraph" w:customStyle="1" w:styleId="AsubparabulletSymb">
    <w:name w:val="A subpara bullet Symb"/>
    <w:basedOn w:val="BillBasic"/>
    <w:rsid w:val="001C5C06"/>
    <w:pPr>
      <w:tabs>
        <w:tab w:val="left" w:pos="2138"/>
        <w:tab w:val="left" w:pos="3005"/>
      </w:tabs>
      <w:spacing w:before="60"/>
      <w:ind w:left="2523" w:hanging="3005"/>
    </w:pPr>
  </w:style>
  <w:style w:type="paragraph" w:customStyle="1" w:styleId="aExamHdgsubparSymb">
    <w:name w:val="aExamHdgsubpar Symb"/>
    <w:basedOn w:val="aExamHdgssSymb"/>
    <w:next w:val="Normal"/>
    <w:rsid w:val="001C5C06"/>
    <w:pPr>
      <w:tabs>
        <w:tab w:val="clear" w:pos="1582"/>
        <w:tab w:val="left" w:pos="2620"/>
      </w:tabs>
      <w:ind w:left="2138" w:hanging="2620"/>
    </w:pPr>
  </w:style>
  <w:style w:type="paragraph" w:customStyle="1" w:styleId="aExamsubparSymb">
    <w:name w:val="aExamsubpar Symb"/>
    <w:basedOn w:val="aExamssSymb"/>
    <w:rsid w:val="001C5C06"/>
    <w:pPr>
      <w:tabs>
        <w:tab w:val="clear" w:pos="1582"/>
        <w:tab w:val="left" w:pos="2620"/>
      </w:tabs>
      <w:ind w:left="2138" w:hanging="2620"/>
    </w:pPr>
  </w:style>
  <w:style w:type="paragraph" w:customStyle="1" w:styleId="aNotesubparSymb">
    <w:name w:val="aNotesubpar Symb"/>
    <w:basedOn w:val="BillBasic"/>
    <w:next w:val="Normal"/>
    <w:rsid w:val="001C5C06"/>
    <w:pPr>
      <w:tabs>
        <w:tab w:val="left" w:pos="2138"/>
        <w:tab w:val="left" w:pos="2937"/>
      </w:tabs>
      <w:ind w:left="2455" w:hanging="2937"/>
    </w:pPr>
    <w:rPr>
      <w:sz w:val="20"/>
    </w:rPr>
  </w:style>
  <w:style w:type="paragraph" w:customStyle="1" w:styleId="aNoteTextsubparSymb">
    <w:name w:val="aNoteTextsubpar Symb"/>
    <w:basedOn w:val="aNotesubparSymb"/>
    <w:rsid w:val="001C5C06"/>
    <w:pPr>
      <w:tabs>
        <w:tab w:val="clear" w:pos="2138"/>
        <w:tab w:val="clear" w:pos="2937"/>
        <w:tab w:val="left" w:pos="2943"/>
      </w:tabs>
      <w:spacing w:before="60"/>
      <w:ind w:left="2943" w:hanging="3425"/>
    </w:pPr>
  </w:style>
  <w:style w:type="paragraph" w:customStyle="1" w:styleId="PenaltySymb">
    <w:name w:val="Penalty Symb"/>
    <w:basedOn w:val="AmainreturnSymb"/>
    <w:rsid w:val="001C5C06"/>
  </w:style>
  <w:style w:type="paragraph" w:customStyle="1" w:styleId="PenaltyParaSymb">
    <w:name w:val="PenaltyPara Symb"/>
    <w:basedOn w:val="Normal"/>
    <w:rsid w:val="001C5C06"/>
    <w:pPr>
      <w:tabs>
        <w:tab w:val="right" w:pos="1360"/>
      </w:tabs>
      <w:spacing w:before="60"/>
      <w:ind w:left="1599" w:hanging="2081"/>
      <w:jc w:val="both"/>
    </w:pPr>
  </w:style>
  <w:style w:type="paragraph" w:customStyle="1" w:styleId="FormulaSymb">
    <w:name w:val="Formula Symb"/>
    <w:basedOn w:val="BillBasic"/>
    <w:rsid w:val="001C5C06"/>
    <w:pPr>
      <w:tabs>
        <w:tab w:val="left" w:pos="-480"/>
      </w:tabs>
      <w:spacing w:line="260" w:lineRule="atLeast"/>
      <w:ind w:hanging="480"/>
      <w:jc w:val="center"/>
    </w:pPr>
  </w:style>
  <w:style w:type="paragraph" w:customStyle="1" w:styleId="NormalSymb">
    <w:name w:val="Normal Symb"/>
    <w:basedOn w:val="Normal"/>
    <w:qFormat/>
    <w:rsid w:val="001C5C06"/>
    <w:pPr>
      <w:ind w:hanging="482"/>
    </w:pPr>
  </w:style>
  <w:style w:type="character" w:styleId="PlaceholderText">
    <w:name w:val="Placeholder Text"/>
    <w:basedOn w:val="DefaultParagraphFont"/>
    <w:uiPriority w:val="99"/>
    <w:semiHidden/>
    <w:rsid w:val="001C5C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footer" Target="footer2.xml"/><Relationship Id="rId26" Type="http://schemas.openxmlformats.org/officeDocument/2006/relationships/hyperlink" Target="http://www.legislation.act.gov.au/a/2001-14" TargetMode="External"/><Relationship Id="rId39" Type="http://schemas.openxmlformats.org/officeDocument/2006/relationships/header" Target="header8.xml"/><Relationship Id="rId21" Type="http://schemas.openxmlformats.org/officeDocument/2006/relationships/header" Target="header4.xml"/><Relationship Id="rId34" Type="http://schemas.openxmlformats.org/officeDocument/2006/relationships/hyperlink" Target="http://www.legislation.act.gov.au/a/2001-14" TargetMode="External"/><Relationship Id="rId42" Type="http://schemas.openxmlformats.org/officeDocument/2006/relationships/footer" Target="footer11.xml"/><Relationship Id="rId47" Type="http://schemas.openxmlformats.org/officeDocument/2006/relationships/footer" Target="footer13.xml"/><Relationship Id="rId50" Type="http://schemas.openxmlformats.org/officeDocument/2006/relationships/footer" Target="footer14.xml"/><Relationship Id="rId55" Type="http://schemas.openxmlformats.org/officeDocument/2006/relationships/footer" Target="footer17.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eader" Target="header6.xml"/><Relationship Id="rId11" Type="http://schemas.openxmlformats.org/officeDocument/2006/relationships/hyperlink" Target="http://www.legislation.act.gov.au/a/2001-14" TargetMode="Externa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hyperlink" Target="http://www.legislation.act.gov.au/a/2001-14" TargetMode="External"/><Relationship Id="rId40" Type="http://schemas.openxmlformats.org/officeDocument/2006/relationships/header" Target="header9.xml"/><Relationship Id="rId45" Type="http://schemas.openxmlformats.org/officeDocument/2006/relationships/header" Target="header11.xml"/><Relationship Id="rId53" Type="http://schemas.openxmlformats.org/officeDocument/2006/relationships/footer" Target="footer16.xml"/><Relationship Id="rId5"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4" Type="http://schemas.openxmlformats.org/officeDocument/2006/relationships/hyperlink" Target="http://www.legislation.act.gov.au/a/2001-14" TargetMode="External"/><Relationship Id="rId22" Type="http://schemas.openxmlformats.org/officeDocument/2006/relationships/header" Target="header5.xml"/><Relationship Id="rId27" Type="http://schemas.openxmlformats.org/officeDocument/2006/relationships/hyperlink" Target="http://www.legislation.act.gov.au/a/2001-14" TargetMode="External"/><Relationship Id="rId30" Type="http://schemas.openxmlformats.org/officeDocument/2006/relationships/header" Target="header7.xm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2001-14" TargetMode="External"/><Relationship Id="rId48" Type="http://schemas.openxmlformats.org/officeDocument/2006/relationships/header" Target="header12.xml"/><Relationship Id="rId56" Type="http://schemas.openxmlformats.org/officeDocument/2006/relationships/fontTable" Target="fontTable.xml"/><Relationship Id="rId8" Type="http://schemas.openxmlformats.org/officeDocument/2006/relationships/hyperlink" Target="http://www.legislation.act.gov.au/a/2001-14" TargetMode="External"/><Relationship Id="rId51" Type="http://schemas.openxmlformats.org/officeDocument/2006/relationships/footer" Target="footer15.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footer" Target="footer1.xml"/><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hyperlink" Target="http://www.legislation.act.gov.au/a/2010-41" TargetMode="External"/><Relationship Id="rId46" Type="http://schemas.openxmlformats.org/officeDocument/2006/relationships/footer" Target="footer12.xml"/><Relationship Id="rId20" Type="http://schemas.openxmlformats.org/officeDocument/2006/relationships/footer" Target="footer3.xml"/><Relationship Id="rId41" Type="http://schemas.openxmlformats.org/officeDocument/2006/relationships/footer" Target="footer10.xml"/><Relationship Id="rId54"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10-41" TargetMode="External"/><Relationship Id="rId49" Type="http://schemas.openxmlformats.org/officeDocument/2006/relationships/header" Target="header13.xml"/><Relationship Id="rId57" Type="http://schemas.openxmlformats.org/officeDocument/2006/relationships/theme" Target="theme/theme1.xml"/><Relationship Id="rId10" Type="http://schemas.openxmlformats.org/officeDocument/2006/relationships/hyperlink" Target="http://www.legislation.act.gov.au/a/2001-14" TargetMode="External"/><Relationship Id="rId31" Type="http://schemas.openxmlformats.org/officeDocument/2006/relationships/footer" Target="footer7.xml"/><Relationship Id="rId44" Type="http://schemas.openxmlformats.org/officeDocument/2006/relationships/header" Target="header10.xml"/><Relationship Id="rId52"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1181</Words>
  <Characters>6137</Characters>
  <Application>Microsoft Office Word</Application>
  <DocSecurity>0</DocSecurity>
  <Lines>229</Lines>
  <Paragraphs>138</Paragraphs>
  <ScaleCrop>false</ScaleCrop>
  <HeadingPairs>
    <vt:vector size="2" baseType="variant">
      <vt:variant>
        <vt:lpstr>Title</vt:lpstr>
      </vt:variant>
      <vt:variant>
        <vt:i4>1</vt:i4>
      </vt:variant>
    </vt:vector>
  </HeadingPairs>
  <TitlesOfParts>
    <vt:vector size="1" baseType="lpstr">
      <vt:lpstr>Climate Change and Greenhouse Gas Reduction Regulation 2011</vt:lpstr>
    </vt:vector>
  </TitlesOfParts>
  <Manager>Regulation</Manager>
  <Company>Section</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Change and Greenhouse Gas Reduction Regulation 2011</dc:title>
  <dc:creator>ACT PCO</dc:creator>
  <cp:keywords>R01</cp:keywords>
  <dc:description/>
  <cp:lastModifiedBy>PCODCS</cp:lastModifiedBy>
  <cp:revision>4</cp:revision>
  <cp:lastPrinted>2011-04-11T03:06:00Z</cp:lastPrinted>
  <dcterms:created xsi:type="dcterms:W3CDTF">2023-12-07T04:08:00Z</dcterms:created>
  <dcterms:modified xsi:type="dcterms:W3CDTF">2023-12-07T04:09:00Z</dcterms:modified>
  <cp:category>R1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-07/12/23</vt:lpwstr>
  </property>
  <property fmtid="{D5CDD505-2E9C-101B-9397-08002B2CF9AE}" pid="5" name="RepubDt">
    <vt:lpwstr>12/04/11</vt:lpwstr>
  </property>
  <property fmtid="{D5CDD505-2E9C-101B-9397-08002B2CF9AE}" pid="6" name="StartDt">
    <vt:lpwstr>12/04/11</vt:lpwstr>
  </property>
  <property fmtid="{D5CDD505-2E9C-101B-9397-08002B2CF9AE}" pid="7" name="DMSID">
    <vt:lpwstr>8000909</vt:lpwstr>
  </property>
  <property fmtid="{D5CDD505-2E9C-101B-9397-08002B2CF9AE}" pid="8" name="CHECKEDOUTFROMJMS">
    <vt:lpwstr/>
  </property>
  <property fmtid="{D5CDD505-2E9C-101B-9397-08002B2CF9AE}" pid="9" name="JMSREQUIREDCHECKIN">
    <vt:lpwstr/>
  </property>
</Properties>
</file>